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VB.2024.00262 vom 28. Mai 2021</w:t>
      </w:r>
    </w:p>
    <w:p>
      <w:r>
        <w:t>ZH Verwaltungsgericht, 2021-05-28, DE</w:t>
      </w:r>
    </w:p>
    <w:p>
      <w:r>
        <w:rPr>
          <w:b/>
        </w:rPr>
        <w:t xml:space="preserve">Quelle: </w:t>
      </w:r>
      <w:r>
        <w:t>https://mcp.opencaselaw.ch/entscheid/zh_verwaltungsgericht__VB.2024.00262</w:t>
      </w:r>
    </w:p>
    <w:p>
      <w:r>
        <w:t>FR: ZH_VERWALTUNGSGERICHT VB.2024.00262 du 28 mai 2021</w:t>
      </w:r>
    </w:p>
    <w:p>
      <w:r>
        <w:t>IT: ZH_VERWALTUNGSGERICHT VB.2024.00262 del 28 maggio 2021</w:t>
      </w:r>
    </w:p>
    <w:p>
      <w:pPr>
        <w:pStyle w:val="Heading2"/>
      </w:pPr>
      <w:r>
        <w:t>Regeste</w:t>
      </w:r>
    </w:p>
    <w:p>
      <w:r>
        <w:t>Familiennachzug zum Sohn | Nichteintreten infolge Kautionssäumnis.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Zur Rechtsmittelbelehrung des nachstehenden Dispositivs ist Folgendes zu erläutern: Soweit im Hintergrund ein Anwesenheitsanspruch der Beschwerdeführerin geltend gemacht wird, ist Beschwerde in öffentlich-rechtlichen Angelegenheiten nach Art. 82 ff. des Bundesgerichtsgesetzes vom 17. Juni 2005 (BGG, SR 173.110) zu erheben (vgl. BGr, 28. Mai 2021, 2C_246/2021, E. 1.3); andernfalls steht bloss die subsidiäre Verfassungsbeschwerde gemäss Art. 113 ff. BGG offen (Art. 83 lit. c Ziff. 2 e contrario BGG). Werden beide Rechtsmittel ergriffen, hat dies in der gleichen Rechtsschrift zu geschehen (Art. 119 Abs. 1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