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VB.2020.00598 vom 2. Dezember 2020</w:t>
      </w:r>
    </w:p>
    <w:p>
      <w:r>
        <w:t>ZH Verwaltungsgericht, 2020-12-02, DE</w:t>
      </w:r>
    </w:p>
    <w:p>
      <w:r>
        <w:rPr>
          <w:b/>
        </w:rPr>
        <w:t xml:space="preserve">Quelle: </w:t>
      </w:r>
      <w:r>
        <w:t>https://mcp.opencaselaw.ch/entscheid/zh_verwaltungsgericht__VB.2020.00598</w:t>
      </w:r>
    </w:p>
    <w:p>
      <w:r>
        <w:t>FR: ZH_VERWALTUNGSGERICHT VB.2020.00598 du 2 décembre 2020</w:t>
      </w:r>
    </w:p>
    <w:p>
      <w:r>
        <w:t>IT: ZH_VERWALTUNGSGERICHT VB.2020.00598 del 2 dicembre 2020</w:t>
      </w:r>
    </w:p>
    <w:p>
      <w:pPr>
        <w:pStyle w:val="Heading2"/>
      </w:pPr>
      <w:r>
        <w:t>Regeste</w:t>
      </w:r>
    </w:p>
    <w:p>
      <w:r>
        <w:t>Anforderungen an eine Anwaltskörperschaft | Anforderungen an eine Anwaltskörperschaft: Gegenstandslosigkeit aufgrund angepasster Statuten. Der Beschwerdeführer machte geltend, die Organisationsform der Beschwerdegegnerin 1 entspreche nicht der zu Art. 8 Abs 1 lit. d BGFA ergangenen bundesgerichtlichen Rechtsprechung und focht den Entscheid der Aufsichtskommission, welche den Registereintrag der Anwaltskörperschaft genehmigt hatte, an. Die Beschwerdegegnerin 1 passte umgehend ihre Statuten und Organisationsunterlagen an. Die angepassten Organisationsunterlagen stellen im Beschwerdeverfahren zu berücksichtigende Noven dar, welche uneingeschränkt geltend gemacht werden können, da das Verwaltungsgericht als erste gerichtliche Instanz entscheidet.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VB.2020.00598 Verfügung der Einzelrichterin vom 2. Dezember 2020 Mitwirkend: Verwaltungsrichterin Silvia Hunziker, Gerichtsschreiberin Cyrielle Söllner Tropeano. In Sachen Eidgenössisches Justiz- und Polizeidepartement EJPD, Beschwerdeführer, gegen 1.    A GmbH, vertreten durch RA B, 2.    RA C, 3.    Aufsichtskommission über die Anwältinnen und Anwälte, Beschwerdegegnerschaft, betreffend Anforderungen an eine Anwaltskörperschaft, hat sich ergeben: I. Die A GmbH wurde per 1. April 2020 gegründet. Rechtsanwalt C, geschäftsführender und einziger Gesellschafter, ersuchte am 28. April 2020 die Aufsichtskommission über die Anwältinnen und Anwälte (fortan: Aufsichtskommission) um Anpassung seines Eintrags im Anwaltsregister des Kantons Zürich in Bezug auf die Anwaltskörperschaft A GmbH. Mit Beschluss vom 2. Juli 2020 beschied die Anwaltskommission, die Anwaltskörperschaft A GmbH erfülle die einschlägigen aufsichtsrechtlichen Anforderungen und passte den Eintrag im Anwaltsregister im Hinblick auf die Anwaltskörperschaft an. II. Mit Eingabe vom 3. September 2020 erhob das Eidgenössische Justiz- und Polizeidepartement (fortan: EJPD) Beschwerde an das Verwaltungsgericht gegen den Beschluss der Aufsichtskommission vom 2. Juli 2020 betreffend Überprüfung der aufsichtsrechtlichen Anforderungen an eine Anwaltskörperschaft der A GmbH. Die Aufsichtskommission beantragte am 14. September 2020 die Abweisung der Beschwerde. Rechtsanwalt C und die A GmbH beantragten am 14. Oktober 2020, das Beschwerdeverfahren sei bis zur öffentlichen Beurkundung der im Sinn der Beschwerde geänderten Statuten und bis zum Nachtrag im Handelsregister, maximal bis zum 30. November 2020, zu sistieren. Das Verfahren sei danach infolge Gegenstandslosigkeit abzuschreiben, eventualiter ohne materielle Prüfung zu erledigen; unter Kostenfolgen. Als Beilage reichte er die angepassten Statuten der A GmbH ein. Die Aufsichtskommission verzichtete am 23. Oktober 2020 auf eine weitere Stellungnahme. Ebenso verzichtete das EJPD am 30. Oktober 2020 auf eine weitere Stellungnahme. Daraufhin liess sich niemand mehr vernehmen. Rechtsanwalt C reichte mit Eingabe vom 9. November 2020 die angepassten und öffentlich beurkundeten Statuten der A GmbH ein. Die Akten der Aufsichtskommission wurden beigezogen. Die Einzelrichterin erwägt: 1.1 Gegen in Anwendung des BGFA oder des kantonalen Anwaltsgesetzes vom 17. November 2003 (AnwG) ergangene Anordnungen – hier eine durch die Aufsichtskommission erfolgte Eintragung im Anwaltsregister aufgrund erfüllter Voraussetzungen von Art. 7 und 8 BGFA sowie die Feststellung der erfüllten aufsichtsrechtlichen Anforderungen an eine Anwaltskörperschaft sowie die Anpassung des Eintrags in die Liste gemäss Art. 28 BGFA – kann gemäss § 38 AnwG Beschwerde an das Verwaltungsgericht nach Massgabe der §§ 41 ff.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des Verwaltungsrechtspflegegesetzes vom 24. Mai 1959 [VRG] ). 1.2 Der Beschwerdeführer ist gemäss Art. 89 Abs. 2 lit. a i. V. m. Art. 111 Abs. 2 des Bundesgerichtsgesetzes vom 17. Juni 2005 zur Führung der vorliegenden Beschwerde berechtigt. 2. 2.1 Zu prüfen ist, ob das Verfahren angesichts der Statutenänderung der Beschwerdegegnerin 1 vom 22. Oktober 2020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bewilligt, obwohl die Gründungsunterlagen dem bundesgerichtlichen Grundsatzentscheid BGE 144 II 147 widersprächen. Es sei nicht vorausgesetzt worden, dass alle Gesellschafter sowie Geschäftsführer in einem kantonalen Anwaltsregister eingetragene Anwältinnen und Anwälte sein müssten. Die Beschwerdegegnerin 3 erachte es vielmehr als ausreichend, dass drei Viertel der Stammanteile von registrierten Anwälten und Anwältinnen gehalten würden. Die Statuten sähen zudem vor, dass ein Viertel der Stammanteile von nicht in der Schweiz registrierten Anwältinnen und Anwälten gehalten werden könne. Die Geschäftsführung müsse nur mehrheitlich aus in der Schweiz registrierten Anwältinnen und Anwälte bestehen. Die Überlegungen des Bundesgerichts zur Anwaltsaktiengesellschaft gälten für die vorliegend infrage stehende GmbH sinngemäss für nicht in einem Register eingetragene Gesellschafter und den Einsitz von nicht eingetragenen Gesellschafter in der Geschäftsführung. Die vorliegenden Gründungsdokumente liessen dadurch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Beschwerdegegnerschaft 1–2 machte geltend, die Statuten bereits entsprechend den Ausführungen des Beschwerdeführers angepasst und am 22. Oktober 2020 deren Anpassung öffentlich beurkundet zu haben.</w:t>
      </w:r>
    </w:p>
    <w:p>
      <w:r>
        <w:rPr>
          <w:b/>
        </w:rPr>
        <w:t>E. 3.1</w:t>
      </w:r>
    </w:p>
    <w:p>
      <w:r>
        <w:t>Die im Beschwerdeverfahren eingereichten angepassten Organisationsunterlagen der Beschwerdegegnerin 1 sind als Noven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und Organisationsunterlagen der Beschwerdegegnerin 1 sind demnach im vorliegenden Verfahren zu berücksichtigen. Der Beschwerdeführer teilte der Beschwerdegegnerschaft 1–2 zudem mit, dass die angepassten Statuten keinen Anlass zu einer weiteren Beschwerde mehr böten. Da der angefochtene Beschluss vor dem Hintergrund der geänderten Organisationsgrundlagen im Ergebnis ersetzt wurde und da die dem angefochtenen Beschluss zugrunde 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privaten Beschwerdegegnerschaft ein aktuelles Rechtsschutzinteresse vor, nachdem sie die Geschäftsunterlagen vorbehaltslos angepasst und damit die Beschwerde der Sache nach anerkannt hat.</w:t>
      </w:r>
    </w:p>
    <w:p>
      <w:r>
        <w:rPr>
          <w:b/>
        </w:rPr>
        <w:t>E. 3.4</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 Bei formeller Betrachtung hat die Beschwerdegegnerschaft 1–2 die Gegenstandslosigkeit durch ihre geänderten Organisationsunterlagen verursacht, womit sie grundsätzlich kostenpflichtig wird. Indessen gilt es zu berücksichtigen, dass die Organisationsunterlagen, welche dem ursprünglichen Gesuch zugrunde lagen, von der Beschwerdegegnerin 3 praxisgemäss für zulässig erachtet werden, wovon sich die Beschwerdegegnerschaft 1–2 bis zu einem gewissen Grad leiten lassen durfte, ohne befürchten zu müssen, sich in Widerspruch zur diesbezüglichen Rechtsauffassung des Beschwerdeführers und möglicherweise auch jener des Bundesgerichts zu setzen. Es rechtfertigt sich daher, die Kosten je zur Hälfte der privaten Beschwerdegegnerschaft und der Beschwerdegegnerin 3 aufzuerlegen. Die Beschwerdegegnerin 1 und der Beschwerdegegner 2 haften für den Gesamtanteil ihrer Kosten solidarisch. Da das Verfahren ohne materielle Prüfung der Sache erledigt wird, sind die Kosten entsprechend zu reduzieren.</w:t>
      </w:r>
    </w:p>
    <w:p>
      <w:r>
        <w:rPr>
          <w:b/>
        </w:rPr>
        <w:t>E. 4.2</w:t>
      </w:r>
    </w:p>
    <w:p>
      <w:r>
        <w:t>Mangels überwiegenden Obsiegens bleibt der Beschwerdegegnerschaft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