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VB.2019.00202 vom 2. November 2017</w:t>
      </w:r>
    </w:p>
    <w:p>
      <w:r>
        <w:t>ZH Verwaltungsgericht, 2017-11-02, DE</w:t>
      </w:r>
    </w:p>
    <w:p>
      <w:r>
        <w:rPr>
          <w:b/>
        </w:rPr>
        <w:t xml:space="preserve">Quelle: </w:t>
      </w:r>
      <w:r>
        <w:t>https://mcp.opencaselaw.ch/entscheid/zh_verwaltungsgericht__VB.2019.00202</w:t>
      </w:r>
    </w:p>
    <w:p>
      <w:r>
        <w:t>FR: ZH_VERWALTUNGSGERICHT VB.2019.00202 du 2 novembre 2017</w:t>
      </w:r>
    </w:p>
    <w:p>
      <w:r>
        <w:t>IT: ZH_VERWALTUNGSGERICHT VB.2019.00202 del 2 novembre 2017</w:t>
      </w:r>
    </w:p>
    <w:p>
      <w:pPr>
        <w:pStyle w:val="Heading2"/>
      </w:pPr>
      <w:r>
        <w:t>Regeste</w:t>
      </w:r>
    </w:p>
    <w:p>
      <w:r>
        <w:t>Aufenthaltsbewilligung (Verwarnung) | Nach Art. 96 Abs. 2 AIG kann eine Person unter Androhung des Widerrufs ihrer Bewilligung verwarnt werden, wenn sich der Widerruf nicht als verhältnismässig erweist (E. 2.1). Der Beschwerdeführer hat mit seinem Verhalten den Widerrufsgrund von Art. 62 Abs. 1 lit. c AIG gesetzt, indem er sich über Jahre hinweg nicht ernsthaft um eine berufliche und wirtschaftliche Integration bemühte und trotz der finanziellen Grundsicherung durch die Sozialhilfe Schulden beträchtlichen Ausmasses anhäufte (E. 2.2). Verhältnismässigkeit der Verwarnung (E. 2.3). Abweisung UP. Abweisung.</w:t>
      </w:r>
    </w:p>
    <w:p>
      <w:pPr>
        <w:pStyle w:val="Heading2"/>
      </w:pPr>
      <w:r>
        <w:t>Erwägungen</w:t>
      </w:r>
    </w:p>
    <w:p>
      <w:r>
        <w:rPr>
          <w:b/>
        </w:rPr>
        <w:t>E. 4</w:t>
      </w:r>
    </w:p>
    <w:p>
      <w:r>
        <w:t>Die Verwarnung nach Art. 96 Abs. 2 AIG ist eine eigenständige, das Verfahren abschliessende ausländerrechtliche Massnahme; sie kann beim Bundesgericht mit dem gleichen Rechtsmittel angerufen werden, das gegen die angedrohte Massnahme offenstünde (BGr, 26. März 2013, 2C_114/2012, E. 1.1). Gegen Entscheide über die Nichtverlängerung einer Aufenthaltsbewilligung ist die Beschwerde in öffentlich-rechtlichen Angelegenheiten nach Art. 82 ff. des Bundesgerichtsgesetzes vom 17. Juni 2005 (BGG, SR 173.110) gegeben, sofern ein Anwesenheitsanspruch geltend gemacht wird ( BGr, 2. November 2017, 2C_260/2017, E. 1.1). Ansonsten steht die subsidiäre Verfassungsbeschwerde gemäss Art. 113 ff. BGG offen (siehe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