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VB.2018.00788 vom 3. November 2016</w:t>
      </w:r>
    </w:p>
    <w:p>
      <w:r>
        <w:t>ZH Verwaltungsgericht, 2016-11-03, DE</w:t>
      </w:r>
    </w:p>
    <w:p>
      <w:r>
        <w:rPr>
          <w:b/>
        </w:rPr>
        <w:t xml:space="preserve">Quelle: </w:t>
      </w:r>
      <w:r>
        <w:t>https://mcp.opencaselaw.ch/entscheid/zh_verwaltungsgericht__VB.2018.00788</w:t>
      </w:r>
    </w:p>
    <w:p>
      <w:r>
        <w:t>FR: ZH_VERWALTUNGSGERICHT VB.2018.00788 du 3 novembre 2016</w:t>
      </w:r>
    </w:p>
    <w:p>
      <w:r>
        <w:t>IT: ZH_VERWALTUNGSGERICHT VB.2018.00788 del 3 novembre 2016</w:t>
      </w:r>
    </w:p>
    <w:p>
      <w:pPr>
        <w:pStyle w:val="Heading2"/>
      </w:pPr>
      <w:r>
        <w:t>Regeste</w:t>
      </w:r>
    </w:p>
    <w:p>
      <w:r>
        <w:t>Widerruf der Niederlassungsbewilligung/Teilweise Wiederaufnahme von VB.2017.00785 vom 14. März 2018 | [Neuverlegung der Kosten des kantonalen Verfahrens nach Rückweisung des BGr hierfür. Teilweise Wiederaufnahme von VB.2017.00785.]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5. September 2018, VB.2018.00011, E. 4 und Dispositiv-Ziff. 4). 3. Zur Rechtsmittelbelehrung im nachstehenden Erkenntnisdispositiv ist Folgendes zu erläutern: Hinsichtlich dieses nur Nebenfolgen beschlagenden Urteils gibt es die gleiche Weiterzugsmöglichkeit wie im ersten Rechtsgang zur Hauptsache (vgl. Thomas Häberli, Basler Kommentar, 2018, Art. 83 BGG N. 9 e contrario; Plüss, § 13 N. 94, § 16 N. 73 und 122, § 17 N. 91; VGr, 3. November 2016, VB.2016.00344, E. 4 Abs. 2). Der Entscheid des Bundesgerichts vom 29. November 2018 hat die Zulässigkeit der ordentlichen Beschwerde an das Bundesgericht bereits bejaht.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