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VB.2017.00501 vom 7. Dezember 2016</w:t>
      </w:r>
    </w:p>
    <w:p>
      <w:r>
        <w:t>ZH Verwaltungsgericht, 2016-12-07, DE</w:t>
      </w:r>
    </w:p>
    <w:p>
      <w:r>
        <w:rPr>
          <w:b/>
        </w:rPr>
        <w:t xml:space="preserve">Quelle: </w:t>
      </w:r>
      <w:r>
        <w:t>https://mcp.opencaselaw.ch/entscheid/zh_verwaltungsgericht__VB.2017.00501</w:t>
      </w:r>
    </w:p>
    <w:p>
      <w:r>
        <w:t>FR: ZH_VERWALTUNGSGERICHT VB.2017.00501 du 7 décembre 2016</w:t>
      </w:r>
    </w:p>
    <w:p>
      <w:r>
        <w:t>IT: ZH_VERWALTUNGSGERICHT VB.2017.00501 del 7 dicembre 2016</w:t>
      </w:r>
    </w:p>
    <w:p>
      <w:pPr>
        <w:pStyle w:val="Heading2"/>
      </w:pPr>
      <w:r>
        <w:t>Regeste</w:t>
      </w:r>
    </w:p>
    <w:p>
      <w:r>
        <w:t>Nothilfe (aufschiebende Wirkung/vorsorgliche Massnahmen) | Nothilfe. [Die Vorinstanz wies das Gesuch der Beschwerdeführerin um Feststellung der aufschiebenden Wirkung und Erlass vorsorglicher Massnahmen in einem Zwischenentscheid ab.] Die Beschwerdeführerin wird durch die Auszahlungsmodalitäten der Nothilfe grundsätzlich in ihrer Bewegungsfreiheit eingeschränkt. Ob sie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i.S.v.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die Beschwerdeführerin denn auch nicht substanziiert dar. Aus diesem Grund sowie aufgrund der negativen Entscheidprognose fällt die Anordnung von vorsorglichen Massnahmen ausser Betracht (E. 5.3). Gewährung UP/URB (E. 6.2). Abweisung der Beschwerde.</w:t>
      </w:r>
    </w:p>
    <w:p>
      <w:pPr>
        <w:pStyle w:val="Heading2"/>
      </w:pPr>
      <w:r>
        <w:t>Erwägungen</w:t>
      </w:r>
    </w:p>
    <w:p>
      <w:r>
        <w:rPr>
          <w:b/>
        </w:rPr>
        <w:t>E. 3</w:t>
      </w:r>
    </w:p>
    <w:p>
      <w:r>
        <w:t>Abteilung VB.2017.00501 Urteil vom 22. November 2017 Mitwirkend: Verwaltungsrichter Rudolf Bodmer, Gerichtsschreiberin Rahel Zehnder. In Sachen A, vertreten durch RA C, dieser substituiert durch MLaw D, Beschwerdeführerin, gegen Sozialamt des Kantons Zürich, Beschwerdegegner, betreffend Nothilfe (aufschiebende Wirkung/vorsorgliche Massnahmen), hat sich ergeben: I. A. A, geboren 1976 im Ausland, reiste am 14. September 2010 erstmals in die Schweiz ein, wo sie gleichentags um Gewährung von Asyl ersuchte. Mit Verfügung vom 28. März 2011 wies das damalige Bundesamt für Migration das Gesuch von A ab und verfügte deren Wegweisung. Die dagegen erhobene Beschwerde wies das Bundesverwaltungsgericht ab. B. Am 22. Oktober 2013 reiste A wieder in die Schweiz ein und stellte ein zweites Asylgesuch. Darauf trat das Bundesamt für Migration am 26. November 2013 nicht ein. Dieser Entscheid erwuchs unangefochten in Rechtskraft. C. Am 28. September 2016 stellte A ein Mehrfachgesuch, welches am 19. Dezember 2016 abgewiesen wurde. Dagegen ist eine Beschwerde am Bundesverwaltungsgericht hängig. Seit dem 13. Dezember 2016 befindet sich A im Durchgangszentrum (DZ) B in E, wo ihr Nothilfe gewährt wird. Am 6. Februar 2017 unterzeichnete sie im DZ B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23. Februar 2017 erhob A bei der Sicherheitsdirektion des Kantons Zürich Rekurs gegen das Merkblatt und beantragte unter anderem, es sei festzustellen, dass dem Rekurs die aufschiebende Wirkung zukomme, und der Rekursgegner sei im Sinn einer vorsorglichen Massnahme anzuweisen, für die Dauer des Verfahrens von der verfügten Massnahme Abstand zu nehmen und die Nothilfe im Sinn von Ziffer 3 (d. h. einmal pro Woche, eventualiter dreimal pro Woche am Montag, Mittwoch und Freitag) auszuzahlen. Eventualiter sei die aufschiebende Wirkung herzustellen, und der Rekursgegner im Sinn einer vorsorglichen Massnahme anzuweisen, für die Dauer des Verfahrens von der verfügten Massnahme Abstand zu nehmen und die Nothilfe im Sinn von Ziffer 3 auszurichten. Mit Zwischenentscheid vom 31.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4. August 2017 mit Beschwerde an das Verwaltungsgericht und beantragte die Aufhebung des Zwischenentscheids vom 31. Juli 2017. Es sei festzustellen, dass der Rekurs aufschiebende Wirkung habe. Es sei die Vorinstanz anzuweisen, zu veranlassen, dass der Beschwerdeführerin die Nothilfe während der Dauer des Rekursverfahrens wieder einmal pro Woche (Fr. 60.-), eventualiter dreimal pro Woche am Montag, Mittwoch und Freitag (je Fr. 20.-) ausgerichtet werde. Im Sinn einer vorsorglichen Massnahme sei die aufschiebende Wirkung des Rekurses während des vorliegenden Beschwerdeverfahrens herzustellen. Die Vorinstanz sei anzuweisen, zu veranlassen, dass der Beschwerdeführerin die Nothilfe wieder einmal pro Woche (Fr. 60.-), eventualiter dreimal pro Woche am Montag, Mittwoch und Freitag (je Fr. 20.-) ausgerichtet werde. Sodann ersuchte sie um Gewährung der unentgeltlichen Prozessführung und unentgeltlichen Rechtsverbeiständung; alles unter Kosten- und Entschädigungsfolgen zulasten der Vorinstanz. Die Sicherheitsdirektion übermittelte am 9. August 2017 die Akten und verzichtete gleichzeitig auf Vernehmlassung. Am 14. August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eine positive Anordnung erkannt werden. Eventualiter sei festzustellen, dass die aufschiebende Wirkung nur den Auszahlungsmodus (Montag, Mittwoch, Freitag) beschlage; unter Kostenfolgen zulasten der Beschwerdeführerin. A replizierte am 11. September 2017. Gleichzeitig reichte ihr Rechtsvertreter seine Honorarnote ein. Am 27. September 2017 reichte das Kantonale Sozialamt die Duplik ein, worauf sich A nicht mehr vernehmen liess.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die Beschwerdeführerin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die Beschwerdeführerin im Rekursverfahren die Auszahlungsmodalitäten der Nothilfe. Eine Missachtung der von ihr als rechtswidrig gerügten Auszahlungsmodalitäten hätte zur Folge, dass sie keine – im Merkblatt nicht bezifferte – Nothilfegelder erhalten würde. Die Beschwerdeführerin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31.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Die Beschwerdeführerin macht geltend, der angefochtene Zwischenentscheid verursache zweifelsohne einen nicht wiedergutzumachenden Nachteil. Durch das Aufrechterhalten des per 1. Februar 2017 eingeführten Anwesenheits- und Meldezwangs während des Rekursverfahrens werde sie täglich in ihren Grundrechten (Bewegungsfreiheit) eingeschränkt. Diese Einschränkung lasse sich auch bei einer Gutheissung des Rekurses nicht wiedergutmachen. Dass vorliegend eine Beschwerde gegen den Zwischenentscheid zulässig sei, ergebe sich denn auch aus dem Urteil des Verwaltungsgerichts Zürich vom 21. Februar 2017 (VB.2017.00104). Der vom Beschwerdegegner geltend gemachte Grund für die Änderung der Auszahlungsmodalitäten ist bei der Prüfung der Eintretensvoraussetzungen unerheblich. Massgebend ist vorliegend einzig, ob die Beschwerdeführerin durch die neuen Vorschriften einen nicht wiedergutzumachenden Nachteil erleidet. Durch die im Merkblatt vorgeschriebenen Auszahlungsmodalitäten hat die Beschwerdeführerin ihre Nothilfebedürftigkeit durch ihre Präsenz am Morgen und Abend sowie durch die Übernachtung im Durchgangszentrum zu bestätigen, ansonsten sie das Nothilfegeld nicht ausbezahlt erhält. Dadurch wird die Beschwerdeführerin in ihrer Bewegungsfreiheit eingeschränkt. Auch wenn sich die Beschwerdeführerin täglich in der Notunterkunft aufhalten und dort übernachten würde, würde sie durch die Präsenzkontrollen in ihrer Bewegungsfreiheit insofern eingeschränkt, als diese zu festgelegten Zeiten am Morgen und Abend – hier innerhalb eines grosszügigen Zeitrahmens – stattfinden. Mindestens vor Ablauf der angegebenen Zeiten kann sie sich nicht ausserhalb der Notunterkunft bewegen, sofern sie nicht die Auszahlung ihres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die Beschwerdeführerin durch die im Merkblatt festgesetzten Auszahlungsmodalitäten grundsätzlich in ihrer Bewegungsfreiheit eingeschränkt wird und dadurch einen nicht wiedergutzumachenden Nachteil erleidet. Die Frage, ob die Beschwerdeführerin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ging im angefochtenen Entscheid davon aus, dass das Merkblatt als Realakt nicht unmittelbar anfechtbar sei und deshalb mangels Anfechtungsobjekt auf den Rekurs nicht einzutreten wäre. Aus prozessökonomischen Gründen rechtfertige es sich aber, die Vernehmlassung des Beschwerdegegners im Rekursverfahren als Anordnung im Sinn von § 10c Abs. 2 VRG entgegenzunehmen und die Eingaben auch als gegen diese gerichtet zu betrachten.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Die geänderten Auszahlungsmodalitäten seien der Beschwerdeführerin ohne Weiteres zumutbar, weshalb das Gesuch um Erlass superprovisorischer Massnahmen abzuweisen sei.</w:t>
      </w:r>
    </w:p>
    <w:p>
      <w:r>
        <w:rPr>
          <w:b/>
        </w:rPr>
        <w:t>E. 3.2</w:t>
      </w:r>
    </w:p>
    <w:p>
      <w:r>
        <w:t>Dagegen wendet die Beschwerdeführerin ein, gestützt auf den Zwischenentscheid des Verwaltungsgerichts im Verfahren VB.2017.00299 sei von einer positiven Anordnung des Beschwerdegegners auszugehen, weshalb den kantonalen ordentlichen Rechtsmitteln die aufschiebende Wirkung zukomme. Ungeachtet dessen weigere sich die Vorinstanz beharrlich, den Entscheid des Verwaltungsgerichts umzusetzen, was einen an Amtsmissbrauch grenzenden Akt von Rechtsverweigerung und eine Missachtung grundlegendster Prinzipien des Rechtsstaats darstelle. Die Vorinstanz gehe fehl, soweit sie am Rechtsschutzinteresse an der Feststellung der aufschiebenden Wirkung zweifle, nachdem die aufschiebende Wirkung sehr wohl zum Resultat führen müsse, dass die Nothilfe wieder wie vor der per 1. Februar 2017 verfügungsweisen Einführung des Anwesenheits- und Meldezwangs ausgerichtet würde. Die Beschwerdeführerin sei durch das Aufrechterhalten des Anwesenheits- und Meldezwangs tagtäglich massiven Einschränkungen in ihrer Bewegungsfreiheit unterworfen. Im Sinn einer vorsorglichen Massnahme sei deshalb die aufschiebende Wirkung des Rekurses während des vorliegenden Beschwerdeverfahrens herzustellen und die Vorinstanz sei anzuweisen, zu veranlassen, dass der Beschwerdeführerin die Nothilfe während des Beschwerdeverfahrens wieder im Sinn des Hauptantrags ausgerichtet werde. Die vorsorgliche Massnahme rechtfertige sich, nachdem die Massnahme dringlich sei, der Verhinderung eines nicht wiedergutzumachenden Nachteils diene, geeignet, erforderlich und als angemessen erscheine, zumal die Hauptsachenprognose eindeutig zugunsten der Beschwerdeführerin ausfalle.</w:t>
      </w:r>
    </w:p>
    <w:p>
      <w:r>
        <w:rPr>
          <w:b/>
        </w:rPr>
        <w:t>E. 3.3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Daran ändere auch der Zwischenentscheid des Verwaltungsgerichts im Verfahren VB.2017.00299 nichts. Sodann führt der Beschwerdegegner aus, dass in der Rekursvernehmlassung vom 22. März 2017 kein Anfechtungsobjekt zu erkennen sei, umso weniger, als die Beschwerdeführerin nicht einmal ein korrektes Gesuch um Erlass einer anfechtbaren Verfügung im Sinn von § 10c Abs. 2 VRG gestellt habe. Selbst wenn man aber der Vernehmlassung vom 22. März 2017 den Charakter einer Verfügung nach § 10c Abs. 2 VRG zuerkennen wollte, so handle es sich dabei nicht um eine positive Anordnung. Die Abweisung des Antrags um Erlass vorsorglicher Massnahmen durch die Vorinstanz sei zu Recht erfolgt, da weder Dringlichkeit noch ein schwerer nicht wiedergutzumachender Nachteil vorlägen.</w:t>
      </w:r>
    </w:p>
    <w:p>
      <w:r>
        <w:rPr>
          <w:b/>
        </w:rPr>
        <w:t>E. 4</w:t>
      </w:r>
    </w:p>
    <w:p>
      <w:r>
        <w:t>Die Beschwerdeführerin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 bzw. Beschwerdeverfahren lässt sich nicht losgelöst von der Frage des dem vor­instanzlichen Verfahren zugrundeliegenden Anfechtungsobjekts beantworten. Hinzu kommt, dass der Beschwerdegegner das Vorliegen einer anfechtbaren Verfügung bestreitet. Es rechtfertigt sich deshalb, vorab zu prüfen, ob das Merkblatt bzw. die Rekursvernehmlassung des Beschwerdegegners vom 22. März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22. März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Den Ausführungen der Beschwerdeführerin zufolge liegt der schwere Nachteil in der Einschränkung ihrer Bewegungsfreiheit sowie "anderer Grundrechte". Diesbezüglich ist allerdings zu berücksichtigen, dass sich die Beschwerdeführerin als abgewiesene Asylbewerberin in einem besonderen Rechtsverhältnis gegenüber den Behörden befindet. Dies führt gemäss bundesgerichtlicher Rechtsprechung einerseits zu einem Anspruch auf (Nothilfe-)Leistungen. Andererseits muss sich der oder die Betroffene gewissen Zwängen unterziehen, die seine/ihre Freiheit einschränken können. Dies darf aber nicht zu schwerwiegenden Verletzungen von Grundrechten führen (BGE 139 I 272 = Pra 103 [2014] Nr. 54 E. 3.4). Die Beschwerdeführerin legt nicht substanziiert dar, dass und inwiefern sie die täglich stattfindenden Anwesenheitskontrollen sowie die Übernachtungspflicht in schwerer Weise in ihrer Bewegungsfreiheit einschränken würde. Solches ist denn auch nicht zu erkennen, umso weniger, als die Beschwerdeführerin selber ausführt, die Anwesenheits- und Meldepflicht sei während des vorinstanzlichen Verfahrens insofern abgeschwächt worden, als sie neu nur noch einmal täglich in der Unterkunft Unterschrift leisten müsse. Ausserdem ist zu bedenken, dass die Beschwerdeführerin aufgrund ihrer Stellung als illegal anwesende und mittellose Staatsangehörige gewissen Zwängen unterliegt und dass nach der bundesgerichtlichen Rechtsprechung bei einem abgewiesenen Asylbewerber, der die Schweiz zu verlassen hätte – über das Mehrfachgesuch ist noch nicht rechtskräftig entschieden (vorn I.C.) –, bei Festlegung und Ausrichtung der Nothilfeleistungen weder Integrationsinteressen berücksichtigt noch dauerhafte Sozialkontakte gewährleistet werden müssen (BGE 131 I 166 E. 8.2). Weiter ist die Beschwerdeführerin 41 Jahre alt, ledig, ohne Unterhaltspflichten und ohne nachgewiesene gesundheitliche Probleme, weshalb ihr durchaus zumutbar ist, die Nacht in einer Gemeinschaftsunterkunft zu verbringen (vgl. BGE 139 I 272 = Pra 103 [2014] Nr. 54 E. 3.4). Dies umso mehr, als die Nothilfe an den von den Kantonen bezeichneten Orten auszurichten ist (Art. 82 Abs. 4 des Asylgesetzes vom 26. Juni 1998 [AsylG]). Soweit erkennbar, hat die Beschwerdeführerin sodann die ihr zustehende Nothilfe immer erhalten. Gegenteiliges macht sie zumindest nicht geltend. Eine schwer 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5.3.2</w:t>
      </w:r>
    </w:p>
    <w:p>
      <w:r>
        <w:t>Sodann ist die Entscheidprognose zu berücksichtigen. Dabei ist zu prüfen, ob der Rekurs der Beschwerdeführerin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nicht auf den Rekurs eintreten wird (vgl. VGr, 27. Oktober 2017, VB.2017.00299, E. 5.1). Die (materiellen) Begehren der Beschwerdeführerin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der Beschwerdeführerin um Erlass vorsorglicher Massnahmen ist deshalb als gegenstandslos geworden abzuschreiben.</w:t>
      </w:r>
    </w:p>
    <w:p>
      <w:r>
        <w:rPr>
          <w:b/>
        </w:rPr>
        <w:t>E. 6.1</w:t>
      </w:r>
    </w:p>
    <w:p>
      <w:r>
        <w:t>Bei diesem Verfahrensausgang sind die Kosten der Beschwerdeführerin als unterliegende Partei aufzuerlegen (§ 65a Abs. 2 in Verbindung mit § 13 Abs. 2 VRG). Eine Parteientschädigung ist ihr nicht zuzusprechen. Der Beschwerdegegner hat eine solche nicht beantragt (§ 17 Abs. 2 VRG).</w:t>
      </w:r>
    </w:p>
    <w:p>
      <w:r>
        <w:rPr>
          <w:b/>
        </w:rPr>
        <w:t>E. 6.2</w:t>
      </w:r>
    </w:p>
    <w:p>
      <w:r>
        <w:t>Zu prüfen bleibt das Gesuch der Beschwerdeführerin um Gewährung der unentgeltlichen Prozessführung und der unentgeltlichen Rechtsverbeiständung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Die Beschwerdeführerin ist nothilfeabhängig, weshalb von ihrer Mittellosigkeit auszugehen ist. Die Beschwerde erschien mindestens insofern nicht als offensichtlich aussichtslos, als die rechtliche Qualifikation des Merkblatts unklar war und die Feststellung der aufschiebenden Wirkung unter anderem davon abhing, ob eine anfechtbare Verfügung vorliegt. Der Beschwerdeführerin ist deshalb die unentgeltliche Prozessführung zu gewähren; die ihr aufzuerlegenden Gerichtskosten sind einstweilen auf die Gerichtskasse zu nehmen. Die Notwendigkeit des Beizugs eines Rechtsvertreters seitens der Beschwerdeführerin ist angesichts ihrer fehlenden Rechtskenntnisse sowie der nicht als einfach zu qualifizierenden Rechtsfragen ebenfalls zu bejahen. Demnach ist der Beschwerdeführerin die unentgeltliche Rechtsverbeiständung in der Person ihres derzeitigen Vertreters zu gewähren.</w:t>
      </w:r>
    </w:p>
    <w:p>
      <w:r>
        <w:rPr>
          <w:b/>
        </w:rPr>
        <w:t>E. 6.2.3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6.2.4</w:t>
      </w:r>
    </w:p>
    <w:p>
      <w:r>
        <w:t>Der Rechtsvertreter der Beschwerdeführerin weist in seiner Honorarnote vom 11. September 2017 einen Stundenaufwand von 3,75 h zu Fr. 250.- aus sowie Auslagen in Höhe von Fr. 12.60. Vorab ist festzuhalten, dass der Stundenansatz für einen unentgeltlichen Rechtsbeistand in der Regel Fr. 220.- und nicht Fr. 250.- beträgt (§ 3 AnwGebV in Verbindung mit § 9 Abs. 1 GebV VGr). Ein Grund, davon abzuweichen, besteht vorliegend nicht. Sodann ist der Aufwand für das Studium sowie die Besprechung der angefochtenen Zwischenverfügung im Rekursverfahren geltend zu machen, weshalb der zu entschädigende Stundenaufwand um 0,5 h zu kürzen ist. Im Übrigen erscheint der geltend gemachte Stundenaufwand angemessen. Die Barauslagen sind ausgewiesen. Nach dem Gesagten ist der Rechtsvertreter der Beschwerdeführerin für das Beschwerdeverfahren mit Fr. 715.- (3,25 h x Fr. 220.-) plus Barauslagen von Fr. 12.60 zuzüglich Mehrwertsteuer von 8 % auf den Gesamtbetrag (Fr. 58.20), also mit total Fr. 785.80, zu entschädigen.</w:t>
      </w:r>
    </w:p>
    <w:p>
      <w:r>
        <w:rPr>
          <w:b/>
        </w:rPr>
        <w:t>E. 6.2.5</w:t>
      </w:r>
    </w:p>
    <w:p>
      <w:r>
        <w:t>Die Beschwerdeführerin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