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SB.2024.00023 vom 21. August 2024</w:t>
      </w:r>
    </w:p>
    <w:p>
      <w:r>
        <w:t>ZH Verwaltungsgericht, 2024-08-21, DE</w:t>
      </w:r>
    </w:p>
    <w:p>
      <w:r>
        <w:rPr>
          <w:b/>
        </w:rPr>
        <w:t xml:space="preserve">Quelle: </w:t>
      </w:r>
      <w:r>
        <w:t>https://mcp.opencaselaw.ch/entscheid/zh_verwaltungsgericht__SB.2024.00023</w:t>
      </w:r>
    </w:p>
    <w:p>
      <w:r>
        <w:t>FR: ZH_VERWALTUNGSGERICHT SB.2024.00023 du 21 août 2024</w:t>
      </w:r>
    </w:p>
    <w:p>
      <w:r>
        <w:t>IT: ZH_VERWALTUNGSGERICHT SB.2024.00023 del 21 agosto 2024</w:t>
      </w:r>
    </w:p>
    <w:p>
      <w:pPr>
        <w:pStyle w:val="Heading2"/>
      </w:pPr>
      <w:r>
        <w:t>Regeste</w:t>
      </w:r>
    </w:p>
    <w:p>
      <w:r>
        <w:t>Steuerhoheit (ab 27.10.2016-2018) | [Steuerhoheit: Umstritten ist, ob sich die tatsächliche Verwaltung der Beschwerdeführerin in den Steuerperioden 2016-2018 im Kanton Obwalden oder im Kanton Zürich befand.] Die Vorinstanz führte mehrere Indizien auf, welche auf eine im Kanton Zürich gelegene tatsächliche Verwaltung der Beschwerdeführerin schliessen lassen. Sämtliche der vorgenannten Indizien waren bereits Gegenstand des Einspracheverfahrens. Die Beschwerdeführerin erbrachte keine substanziierten Nachweise, welche die Indizien entkräften und eine tatsächliche Verwaltung ihrerseits im Kanton Obwalden nahelegen würden (E. 3.2.3). Eine Verletzung des rechtlichen Gehörs aufgrund des ausserkantonalen Beizugs der Steuerakten der Beschwerdeführerin durch die Vorinstanzen liegt nicht vor, da diese ihr bestens bekannt sein dürften, hat sie doch ihre Jahresrechnungen beispielsweise selbst erstellt. […] Da die Beschwerdeführerin mit ihrer Beschwerde an das Verwaltungsgericht Gelegenheit hatte, sich zu diesen wie auch zu allen weiteren vorinstanzlichen Erwägungen zu äussern, welche auf den beigezogenen Steuerakten basieren, wäre eine allfällige Gehörsverletzung spätestens zu diesem Zeitpunkt geheilt worden (E. 3.2.4). Aufgrund der genannten Indizien ist dem kantonalen Steueramt der Hauptbeweis über eine im Kanton Zürich gelegene tatsächliche Verwaltung der Beschwerdeführerin gelungen, wohingegen Letzterer der Gegenbeweis misslungen ist (E. 3.2.5). Abweisung der Beschwerde.</w:t>
      </w:r>
    </w:p>
    <w:p>
      <w:pPr>
        <w:pStyle w:val="Heading2"/>
      </w:pPr>
      <w:r>
        <w:t>Erwägungen</w:t>
      </w:r>
    </w:p>
    <w:p>
      <w:r>
        <w:rPr>
          <w:b/>
        </w:rPr>
        <w:t>E. 2</w:t>
      </w:r>
    </w:p>
    <w:p>
      <w:r>
        <w:t>Abteilung SB.2024.00023 Urteil der 2. Kammer vom 21. August 2024 Mitwirkend: Abteilungspräsident Andreas Frei (Vorsitz) , Verwaltungsrichterin Silvia Hunziker, Verwaltungsrichterin Viviane Sobotich, Gerichtsschreiberin Lara von Arx. In Sachen A AG, vertreten durch B AG, Beschwerdeführerin, gegen Kanton Zürich, Beschwerdegegner, betreffend Steuerhoheit (ab 27.10.2016-31.12.2018), hat sich ergeben: I. Die A AG bezweckt gemäss Eintrag im Handelsregister den Erwerb, das Halten, die Verwaltung und Veräusserung von Beteiligungen an in- und ausländischen Unternehmungen aller Art, insbesondere auf dem Gebiet der Finanzwirtschaft. Ferner kann sie unterstützende Dienstleistungen im Bereich der allgemeinen Finanz- und Vermögensberatung erbringen, Finanzierungen auf eigene oder fremde Rechnung vornehmen sowie Garantien und Bürgschaften für Tochtergesellschaften oder Dritte eingehen. Die Gesellschaft wurde am 2016 mit Sitz an der C-Strasse 01 in D (OW) gegründet. In den streitbetroffenen Steuerperioden hielt sie einzig die Beteiligung an der AE AG (vormals bis am 2016 AF AG) mit Sitz an der G-Strasse 02 in H. Mitglied des Verwaltungsrats der Gesellschaft waren in den vorliegend interessierenden Steuerperioden I (wohnhaft in J, ZH), K (wohnhaft in L, ZH) und M (wohnhaft in N, ZH). Die Verwaltungsräte waren auch Mitglieder des Verwaltungsrats der Tochtergesellschaft AE AG und zwei von ihnen agierten überdies in ihrer Geschäftsleitung. Mit Auflage vom 22. November 2019 gab das kantonale Steueramt der A AG bekannt, der Kanton Zürich kläre ihre steuerliche Zugehörigkeit im Kanton ab. In diesem Zusammenhang forderte das kantonale Steueramt verschiedene Unterlagen und Angaben von der A AG ein, darunter Kopien ihrer Mietverträge sowie ihre vollständigen Jahresrechnungen für die Steuerjahre 2016, 2017 und 2018. Am 7. Dezember 2020 mahnte das kantonale Steueramt die A AG zur Erfüllung der Auflage, woraufhin die Gesellschaft dem kantonalen Steueramt verschiedene Unterlagen und eine Stellungnahme zukommen liess. Am 17. Dezember 2021 wiederholte das kantonale Steueramt seine Auflage, spezifizierte dabei jedoch die Indizien, auf welchen der Verdacht hinsichtlich einer Steuerhoheit im Kanton Zürich gründete. Die A AG reichte innert erstreckter Frist erneut eine Stellungnahme und weitere Unterlagen ein. Daraufhin erliess das kantonale Steueramt am 19. Juli 2022 einen Vorentscheid über die Beanspruchung der Steuerhoheit des Kantons Zürich über die Gesellschaft "ab 26.10.2016". Nach Eingang der hiergegen erhobenen Einsprache, forderte das kantonale Steueramt am 18. Oktober 2022 zusätzliche Unterlagen und Angaben von der A AG betreffend ihre Postverarbeitung ein. Am 6. Januar 2023 mahnte das kantonale Steueramt die Gesellschaft zur Erfüllung der Auflage. Nach mehrfach erstreckter Frist nahm diese mit Eingabe vom 28. Februar 2023 Stellung, woraufhin das kantonale Steueramt die Einsprache mit Entscheid vom 31. März 2023 abwies. II. Das Steuerrekursgericht erliess am 28. Juli 2023 eine weitere Auflage gegenüber der A AG und stellte gleichzeitig fest, der Streitgegenstand umfasse nur die Steuerhoheit ab 2016 bis 2018. Nach Erlass einer Mahnung, welcher die A AG innert erstreckter Frist Folge leistete, wies das Steuerrekursgericht den Rekurs am 19. Dezember 2023 ab. III. Mit Beschwerde vom 19. Februar 2024 liess die A AG dem Verwaltungsgericht beantragen, der vorinstanzliche Entscheid sei aufzuheben und die Steuerhoheit des Kantons Zürich zu verneinen. Eventualiter sei die Sache an das kantonale Steueramt zurückzuweisen. Überdies sei ihr eine Parteientschädigung zuzusprechen. Das Steuerrekursgericht liess sich am 29. Februar 2024 zur Sache vernehmen und beantragte die Abweisung der Beschwerde. Mit Beschwerdeantwort vom 1. März 2024 beantragte auch das kantonale Steueramt die Abweisung der Beschwerde. Das Steueramt der Stadt H liess sich nicht vernehmen.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jedoch im Beschwerdeverfahren über die Abgrenzung der Steuerhoheiten zwischen dem Kanton Zürich und anderen Kantonen zu entscheiden, beurteilt es Rechts- und Tatfragen frei, wobei es auch neue Tatsachen und Beweismittel berücksichtigt (VGr, 8. Mai 2024, SB.2024.00013, E. 1.2; VGr, 1. Februar 2023, SB.2022.00106, E. 1.2; je mit Hinweis auf RB 1982 Nr. 90).</w:t>
      </w:r>
    </w:p>
    <w:p>
      <w:r>
        <w:rPr>
          <w:b/>
        </w:rPr>
        <w:t>E. 2.1</w:t>
      </w:r>
    </w:p>
    <w:p>
      <w:r>
        <w:t>Gegenstand des vorliegenden Verfahrens ist die Frage, ob die Beschwerdeführerin in der Zeit vom 27. Oktober 2016 bis am 31. Dezember 2018 im Kanton Zürich steuerpflichtig war.</w:t>
      </w:r>
    </w:p>
    <w:p>
      <w:r>
        <w:rPr>
          <w:b/>
        </w:rPr>
        <w:t>E. 2.2</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4. Dezember 2014, 2C_431/2014, E. 2.1; 22. Dezember 2009, 2C_259/2009, E. 2.1; 22. Februar 2008, 2P.6/2007, E. 2.2 = StE 2009 A 24.22 Nr. 6; Martin Zweifel/Silvia Hunziker in: Martin Zweifel/Michael Beusch/Peter Mäusli-Allenspach [Hrsg.], Kommentar zum Schweizerischen Steuerrecht, Interkantonales Steuerrecht, 2. A., Basel 2021, § 8 N. 2 ff.; Stefan Oesterhelt/Susanne Schreiber in: Martin Zweifel/Michael Beusch [Hrsg.], Kommentar zum Schweizerischen Steuerrecht, Bundesgesetz über die Harmonisierung der direkten Steuern der Kantone und Gemeinden [StHG], 4. A., Basel 2022, Art. 20 N. 13, N. 31; Peter Locher, Einführung in das interkantonale Steuerrecht, 4. A., Bern 2015, S. 46 ff.). In einem Entscheid vom 1. Februar 2019 (2C_627/2017, E. 2.3) setzte sich das Bundesgericht ausführlich mit der Frage nach dem Hauptsteuerdomizil im interkantonalen Verhältnis auseinander und gelangte zum Schluss, die juristische Person sei nach interkantonalem Steuerrecht nach Art. 20 Abs. 1 des Bundesgesetzes über die Harmonisierung der direkten Steuern der Kantone und Gemeinden vom 14. Dezember 1990 (StHG) stets an ihrem Sitz unbeschränkt steuerpflichtig, während das Hauptsteuerdomizil im interkantonalen Verhältnis immer und ausschliesslich am Ort der tatsächlichen Verwaltung liege. 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 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w:t>
      </w:r>
    </w:p>
    <w:p>
      <w:r>
        <w:rPr>
          <w:b/>
        </w:rPr>
        <w:t>E. 2.3</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 8 N. 20 f., mit weiteren Hinweisen; dieselben in: Kommentar StHG, Art. 46 StHG N. 22–23a). Ist der Hauptbeweis für die Steuerpflicht von der Steuerbehörde geleistet worden, so obliegt es der präsumtiv Steuerpflichtigen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Unter Gegenbeweis wird der Beweis von Umständen verstanden, die beim Richter Zweifel an der Richtigkeit der Gegenstand des Hauptbeweises bildenden Sachbehauptungen wachhalten und diesen dadurch vereiteln sollen. Für das Gelingen des Gegenbeweises ist somit bloss erforderlich, dass der Hauptbeweis erschüttert wird, nicht aber auch, dass der Richter von der Schlüssigkeit der Gegendarstellung überzeugt wird; eine Verpflichtung, den Gegenbeweis führen zu müssen, besteht nicht und deshalb ist damit auch keine Überwälzung der Beweislast verbunden ( Richner et al., § 132 N. 97; BVGr, 29. Mai 2019, A-4939/2018, E. 2.5).</w:t>
      </w:r>
    </w:p>
    <w:p>
      <w:r>
        <w:rPr>
          <w:b/>
        </w:rPr>
        <w:t>E. 2.4</w:t>
      </w:r>
    </w:p>
    <w:p>
      <w:r>
        <w:t>Hinsichtlich der Mitwirkungspflicht juristischer Personen in einem Steuerhoheitsverfahren hielt das Bundesgericht Folgendes fest: "Im Steuerdomizilverfahren ist die präsumtiv steuerpflichtige Person zur Mitwirkung verpflichtet, soweit es nicht um ihre Steuerfaktoren, sondern um Tatsachen geht, die ihre subjektive Steuerpflicht im Kanton begründen. Wenn die präsumtiv steuerpflichtige Person in diesen Fragen nicht genügend mitwirkt, kann dies zu ihren Lasten gewürdigt werden" (BGr, 22. Juni 2023, 9C_133/2023, E. 3.2 mit Hinweisen). Da der Streitgegenstand in Steuerhoheitsverfahren jedoch vorläufig auf die Frage der Veranlagungszuständigkeit beschränkt ist, muss die steuerpflichtige Person auch nur in Bezug auf die dafür relevanten Tatsachen und Indizien Auskünfte erteilen und kann von ihr in diesem Verfahrensstadium nicht erwartet werden, dass sie eine Steuererklärung ausfüllt oder anderweitig über ihre Steuerfaktoren Rechenschaft ablegt (vgl. BGr, 8. Juni 2021, 2C_211/2021, 2C_212/2021, E. 5.1.1; VGr, 29. Mai 2024, SB.2024.00028, E. 2.4).</w:t>
      </w:r>
    </w:p>
    <w:p>
      <w:r>
        <w:rPr>
          <w:b/>
        </w:rPr>
        <w:t>E. 3.1</w:t>
      </w:r>
    </w:p>
    <w:p>
      <w:r>
        <w:t>Streitig ist zwischen den Parteien unter anderem, ob die Beschwerdeführerin im vorliegenden Verfahren zur Mitwirkung verpflichtet war. Sie selbst stellt dies in Abrede und beanstandet den Beizug ausserkantonaler Steuerakten, namentlich ihrer Jahresrechnungen, durch die Vorinstanzen. Überdies macht sie geltend, ihr rechtliches Gehör sei dadurch verletzt worden, weil sie über den Beizug der Akten nicht orientiert worden sei und sich daher zu möglichen neuen Indizien nicht habe äussern können, welche eine Steuerpflicht ihrerseits im Kanton Zürich in den fraglichen Steuerperioden begründen könnten. Es liege zudem eine unzulässige "fishing expedition'' vor, denn ein Anfangsverdacht über eine mögliche Steuerpflicht ihrerseits im Kanton Zürich habe nicht vorgelegen.</w:t>
      </w:r>
    </w:p>
    <w:p>
      <w:r>
        <w:rPr>
          <w:b/>
        </w:rPr>
        <w:t>E. 3.2.1</w:t>
      </w:r>
    </w:p>
    <w:p>
      <w:r>
        <w:t>Unter Verweis auf die vorstehende Rechtsprechung ist eine Mitwirkungspflicht der Beschwerdeführerin im vorliegenden Verfahren klar zu bejahen: Sofern es bloss um die Frage geht, ob sie in den fraglichen Steuerperioden im Kanton Zürich steuerpflichtig gewesen ist, war sie zur Mitwirkung verpflichtet. Sie war folglich gehalten, sämtliche Auskünfte über Tatsachen zu erteilen oder Belege und Urkunden einzureichen, welche für die Klärung einer allfälligen steuerlichen Zugehörigkeit relevant schienen (VGr, 29. Mai 2024, SB.2024.00028, E. 3.1).</w:t>
      </w:r>
    </w:p>
    <w:p>
      <w:r>
        <w:rPr>
          <w:b/>
        </w:rPr>
        <w:t>E. 3.2.2</w:t>
      </w:r>
    </w:p>
    <w:p>
      <w:r>
        <w:t>Hinsichtlich des Vorhalts einer unzulässigen "fishing expedition" ist festzuhalten, dass es sich bei der Beschwerdeführerin um eine Holdinggesellschaft handelt, welche im fraglichen Zeitpunkt durch drei im Kanton Zürich wohnhafte Verwaltungsräte beherrscht wurde. Zwei der Verwaltungsräte waren in der Geschäftsleitung der Tochtergesellschaft der Beschwerdeführerin tätig, welche über Geschäftsräumlichkeiten an der G-Strasse 02 in H verfügt(e). Allein schon diese Umstände drängten eine Überprüfung der Tätigkeit der Beschwerdeführerin bzw. des Orts ihrer tatsächlichen Verwaltung auf. Von einer "fishing expedition" bzw. einer verbotenen Beweisausforschung kann unter diesen Umständen keine Rede sein, lagen die besagten Verbindungen der Beschwerdeführerin zum Kanton Zürich doch auf der Hand und mussten diese ihr auch bekannt sein. Das kantonale Steueramt war bei der dargelegten Ausgangslage aufgrund seiner Untersuchungspflicht gehalten, weitere Abklärungen zu einer möglichen Steuerpflicht der Beschwerdeführerin im Kanton Zürich vorzunehmen. Die Eröffnung des vorliegenden Steuerhoheitsverfahrens erweist sich somit als rechtmässig.</w:t>
      </w:r>
    </w:p>
    <w:p>
      <w:r>
        <w:rPr>
          <w:b/>
        </w:rPr>
        <w:t>E. 3.2.3</w:t>
      </w:r>
    </w:p>
    <w:p>
      <w:r>
        <w:t>Der Beschwerdeführerin kann ferner nicht gefolgt werden, wenn sie vorbringt, die Vorinstanz habe aus den sie betreffenden, ausserkantonalen Steuerakten mögliche neue Indizien für eine Steuerhoheit im Kanton Zürich hergeleitet, zu denen sie sich nicht habe äussern können. Konkret mass die Vorinstanz bei der Beurteilung des Vorliegens einer (möglichen) tatsächlichen Verwaltung der Beschwerdeführerin im Kanton Zürich den genannten Wohn- und Arbeitsorten der Verwaltungsräte der Beschwerdeführerin besonderes Gewicht zu. Die betreffenden Informationen konnte sie dem öffentlich einsehbaren Handelsregister entnehmen. Ferner nannte sie als Indiz für eine im Kanton Zürich gelegene tatsächliche Verwaltung die tiefe Jahresmiete der Beschwerdeführerin von bloss Fr. … (einschliesslich Heiz- und Reinigungskosten). Dies ist nicht zu beanstanden, stellt ein Mietzins in dieser Höhe erfahrungsgemäss doch regelmässig ein Indiz für ein reines Briefkastendomizil und daher Ausgangspunkt eines Steuerhoheitsverfahrens dar. Die betreffende Information war bereits Thema im Einspracheentscheid, weshalb sich die Beschwerdeführerin im Rekursverfahren dazu äussern konnte. Die Vorinstanz nahm weiter Bezug auf die ˗ ebenfalls schon im Einspracheverfahren aktenkundigen ˗ Protokolle zu den Verwaltungsratssitzungen und Generalversammlungen der Beschwerdeführerin in den streitbetroffenen Steuerperioden. Sie wies in diesem Zusammenhang auf Unstimmigkeiten bei den Daten hin, da die Zeit- und Datumsangabe in den Protokollen teils nicht mit den Angaben der jeweiligen Sitzungseinladungen übereinstimmten. Die Beschwerdeführerin macht hierzu keine klärenden Angaben, sondern wendet pauschal ein, es sei belegt worden, dass ihre Generalversammlungen in D (OW) durchgeführt worden seien. Da es diesbezüglich jedoch an einem substanziierten Nachweis fehlt, bleibt unklar, wann und wo die Sitzungen effektiv abgehalten worden sind. Im Zusammenhang mit den Postzustellungen an die Beschwerdeführerin erwog die Vorinstanz ferner, das Postfach der Beschwerdeführerin laute auf ihre Vermieterin und die Empfangspersonen seien keine Angestellte der Beschwerdeführerin, was nahelege, dass es sich bei ihrem Mietvertrag in Wirklichkeit um einen Domizilvertrag handle, welcher den Postempfang und die Postweiterleitung einschliesse. Die Beschwerdeführerin äussert sich in ihrer Beschwerde nicht substanziiert zu den Modalitäten ihrer Postzustellung, weshalb der Abschluss eines Domizilvertrags durch sie zumindest nicht ausgeschlossen werden kann. Die Vorinstanz führte somit mehrere Indizien auf, welche auf eine im Kanton Zürich gelegene tatsächliche Verwaltung der Beschwerdeführerin schliessen lassen. Sämtliche der vorgenannten Indizien waren bereits Gegenstand des Einspracheverfahrens. Die Beschwerdeführerin erbrachte keine substanziierten Nachweise, welche die Indizien entkräften und eine tatsächliche Verwaltung ihrerseits im Kanton Obwalden nahelegen würden.</w:t>
      </w:r>
    </w:p>
    <w:p>
      <w:r>
        <w:rPr>
          <w:b/>
        </w:rPr>
        <w:t>E. 3.2.4</w:t>
      </w:r>
    </w:p>
    <w:p>
      <w:r>
        <w:t>Eine Verletzung des rechtlichen Gehörs aufgrund des ausserkantonalen Beizugs der Steuerakten der Beschwerdeführerin durch die Vorinstanzen liegt nicht vor, da diese ihr bestens bekannt sein dürften, hat sie doch ihre Jahresrechnungen beispielsweise selbst erstellt. Die Vorinstanz leitete aus der Jahresrechnung der Beschwerdeführerin namentlich ab, ein von ihr gehaltenes "Darlehen", welches der Hälfte ihrer Bilanzsumme entspreche, sei in der Zeit vom 31. Juli 2017 bis am 31. Juli 2018 von Fr. … auf Fr. … angestiegen, was auf die Fällung wesentlicher Unternehmensentscheide in dieser Zeit schliessen lasse. Da aus dem Protokoll der Verwaltungsratssitzung nichts dazu hervorgehe, liege es nahe, dass die entsprechenden Entscheide nicht in D (OW), sondern am Arbeitsort der Verwaltungsratsmitglieder in H gefällt worden seien. Da die Beschwerdeführerin mit ihrer Beschwerde an das Verwaltungsgericht Gelegenheit hatte, sich zu diesen wie auch zu allen weiteren vorinstanzlichen Erwägungen zu äussern, welche auf den beigezogenen Steuerakten basieren, wäre eine allfällige Gehörsverletzung spätestens zu diesem Zeitpunkt geheilt worden. Sie machte hiervon indes keinen Gebrauch und äusserte sich nicht konkret dazu, inwiefern die Erwägungen der Vorinstanz in diesem Punkt unzutreffend sein sollen. Vor diesem Hintergrund erwiese sich eine Rückweisung der Sache als formalistischer Leerlauf (vgl. hierzu BGE 137 I 195 E. 2.3.2; BGE 133 I 201 E. 2.2; VGr, 31. Januar 2024, SB.2023.00107; SB.2023.00108, E. 5.2.1).</w:t>
      </w:r>
    </w:p>
    <w:p>
      <w:r>
        <w:rPr>
          <w:b/>
        </w:rPr>
        <w:t>E. 3.2.5</w:t>
      </w:r>
    </w:p>
    <w:p>
      <w:r>
        <w:t>Gesamthaft bringt die Beschwerdeführerin keine substanziierten Nachweise vor, welche eine tatsächliche Verwaltung ihrerseits im Kanton Obwalden untermauern würden. Es mangelt insbesondere an Präsenznachweisen ihrer geschäftsführenden Verwaltungsräte in D (OW). Im Rahmen ihrer Mitwirkungspflicht wäre es der Beschwerdeführerin oblegen, entsprechende mittels Auflagen von ihr verlangte Belege etwa über Repräsentationsspesen oder Parkplatzkosten einzureichen. Dass sie dies nicht tat, ist im Rahmen der Beweiswürdigung zu ihren Lasten zu würdigen (E. 2.4). Aufgrund der genannten Indizien ist dem kantonalen Steueramt der Hauptbeweis über eine im Kanton Zürich gelegene tatsächliche Verwaltung der Beschwerdeführerin gelungen, wohingegen Letzterer der Gegenbeweis misslungen ist.</w:t>
      </w:r>
    </w:p>
    <w:p>
      <w:r>
        <w:rPr>
          <w:b/>
        </w:rPr>
        <w:t>E. 3.3</w:t>
      </w:r>
    </w:p>
    <w:p>
      <w:r>
        <w:t>Die durch die Beschwerdeführerin eventualiter beantragte Rückweisung der Sache an die Vorinstanz ist abzuweisen, da sich das Verfahren nach der dargelegten Sach- und Rechtslage als spruchreif erweist und eine allfällige Gehörsverletzung spätestens im vorliegenden Verfahren geheilt worden wäre. Die Beschwerde ist somit abzuweisen.</w:t>
      </w:r>
    </w:p>
    <w:p>
      <w:r>
        <w:rPr>
          <w:b/>
        </w:rPr>
        <w:t>E. 4</w:t>
      </w:r>
    </w:p>
    <w:p>
      <w:r>
        <w:t>Bei diesem Ausgang des Verfahrens sind die Gerichtskosten der Beschwerdeführerin aufzuerlegen (§ 153 Abs. 4 StG in Verbindung mit § 151 Abs. 1) und ihr steht keine Parteientschädigung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