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SB.2007.00058 vom 26. September 2007</w:t>
      </w:r>
    </w:p>
    <w:p>
      <w:r>
        <w:t>ZH Verwaltungsgericht, 2007-09-26, DE</w:t>
      </w:r>
    </w:p>
    <w:p>
      <w:r>
        <w:rPr>
          <w:b/>
        </w:rPr>
        <w:t xml:space="preserve">Quelle: </w:t>
      </w:r>
      <w:r>
        <w:t>https://mcp.opencaselaw.ch/entscheid/zh_verwaltungsgericht__SB.2007.00058</w:t>
      </w:r>
    </w:p>
    <w:p>
      <w:r>
        <w:t>FR: ZH_VERWALTUNGSGERICHT SB.2007.00058 du 26 septembre 2007</w:t>
      </w:r>
    </w:p>
    <w:p>
      <w:r>
        <w:t>IT: ZH_VERWALTUNGSGERICHT SB.2007.00058 del 26 settembre 2007</w:t>
      </w:r>
    </w:p>
    <w:p>
      <w:pPr>
        <w:pStyle w:val="Heading2"/>
      </w:pPr>
      <w:r>
        <w:t>Regeste</w:t>
      </w:r>
    </w:p>
    <w:p>
      <w:r>
        <w:t>Staats- und Gemeindesteuern 1.1. - 31.12.2004 | Anforderungen an die Einsprachebegründung Mit Blick auf die Eintretensfrage muss der Begründung der Einsprache entnommen werden können, was der Einsprecher an der angefochtenen Verfügung bemängelt und auf welche sachbezogenen tatsächlichen oder rechtlichen Überlegungen er sich stützt. Das Nachbringen der Steuererklärung ist bei der Anfechtung einer Ermessenseinschätzung jedoch keine Gültigkeitsvoraussetzung; diese muss auch dann möglich sein, wenn der Steuerpflichtige aus besonderen Gründen nicht in der Lage ist, eine vollständig ausgefüllte Steuererklärung einzureichen. Eine nicht unterzeichnete Steuererklärung und Jahresrechnung vermögen eine genügende Einsprachebegründung abzugeben. Die damit einhergehende Nichterfüllung der Verfahrenspflichten ist im Rahmen der materiellen Beurteilung der offensichtlichen Unrichtigkeit der Ermessenseinschätzung zu beurteilen. Rückweisung.</w:t>
      </w:r>
    </w:p>
    <w:p>
      <w:pPr>
        <w:pStyle w:val="Heading2"/>
      </w:pPr>
      <w:r>
        <w:t>Erwägungen</w:t>
      </w:r>
    </w:p>
    <w:p>
      <w:r>
        <w:rPr>
          <w:b/>
        </w:rPr>
        <w:t>E. 2.1</w:t>
      </w:r>
    </w:p>
    <w:p>
      <w:r>
        <w:t>Hat der Steuerpflichtige trotz Mahnung seine Verfahrenspflichten nicht erfüllt oder können die Steuerfaktoren mangels zuverlässiger Unterlagen nicht einwandfrei ermittelt werden, nimmt das kantonale Steueramt laut § 139 Abs. 2 StG die Einschätzung nach pflichtgemässem Ermessen vor. Die Pflichtige hat im Steuererklärungs- und Einschätzungsverfahren unstreitig trotz Mahnung keine Steuererklärung für die Steuerperiode vom 1. Januar bis 31. Dezember 2004 abgegeben. Sie ist deshalb zu Recht vom kantonalen Steueramt nach pflichtgemässem Ermessen eingeschätzt worden.</w:t>
      </w:r>
    </w:p>
    <w:p>
      <w:r>
        <w:rPr>
          <w:b/>
        </w:rPr>
        <w:t>E. 2.2</w:t>
      </w:r>
    </w:p>
    <w:p>
      <w:r>
        <w:t>Eine Ermessenseinschätzung kann gemäss § 140 Abs. 2 Satz 1 StG nur wegen offensichtlicher Unrichtigkeit angefochten werden (Satz 1). Die Einsprache ist zu begründen und muss allfällige Beweismittel nennen (Satz 2).</w:t>
      </w:r>
    </w:p>
    <w:p>
      <w:r>
        <w:rPr>
          <w:b/>
        </w:rPr>
        <w:t>E. 2.2.1</w:t>
      </w:r>
    </w:p>
    <w:p>
      <w:r>
        <w:t>Die gesetzlich geforderte Begründung der Einsprache gegen eine Ermessenseinschätzung bildet eine Gültigkeitsvoraussetzung, bei deren Fehlen auf die Einsprache nicht eingetreten wird (vgl. BGr 29.3.2005, E. 5.2, StE (2005) B 95.1 Nr. 9 = ASA 75 (2006/07) 329 = StR 60 (2005) 520; 19.6.2002, 2A.442/2001, E. 2.2; BGE 123 II 552 E. 4c–e). Mit Blick auf die Eintretensfrage dürfen keine allzu hohen Anforderungen an die Begründung gestellt werden. Immerhin muss ihr entnommen werden können, was der Einsprecher an der angefochtenen Verfügung bemängelt (z.B. Zulässigkeit der Ermessensveranlagung, Höhe der getroffenen Schätzung) und auf welche sachbezogenen tatsächlichen oder rechtlichen Überlegungen er sich dabei stützt. Der Einsprecher muss sich mit anderen Worten mit der angefochtenen Verfügung sachbezogen befassen (BGr 19.12.1984, StE 1985 B 96.11 Nr.1). Genügt die Einsprache diesen Erfordernissen nicht, enthält sie lediglich Beanstandungen allgemeiner Art oder ist auch sonst nicht erkennbar, worauf der Einsprecher hinaus will, ist auf die Einsprache nicht ein­zutreten (BGr 19.5.1978, ASA 48 [1979/80] 193 E. 2). Die Begründung muss aus der Einsprache selber hervorgehen. Verweisungen etwa auf beigelegte oder frühere Eingaben sind somit nur insoweit zu beachten, als sie klar und unmissver­ständlich sind. Bloss pauschale Verweisungen sind nicht zu berücksichtigen, denn es ist nicht Sache der Einsprachebehörde, in den Akten nach möglichen Gründen für die Einsprache zu forschen. Nach der bundesgerichtlichen Rechtsprechung ist auf die Einsprache eines Steuerpflichtigen, welcher wegen der nicht eingereichten Steuererklärung zulässigerweise nach Ermessen eingeschätzt worden ist und der auch mit der Einsprache gegen die Ermessenseinschätzung seiner Deklarationspflicht nicht nachkommt, nicht einzutreten (BGer, 23.5.2005, 2A.302/2005, ZStP 14 [2005] 253; 442/2001, E. 2.2; 9.9.2004, 2P.234/2003 und 2A.407/2003) . Das gilt indessen nur dann, wenn es wegen der nicht nachgereichten Deklaration an der notwendigen Begründung der Einsprache fehlt. Das Nachbringen der Steuererklärung oder allgemein das Nachholen der versäumten Mitwirkungshandlung ist nach der differenzierten höchstrichterlichen Praxis keine Gültigkeitsvoraussetzung. Die Anfechtung einer Ermessenseinschätzung muss laut Bundesgericht auch dann möglich sein, wenn der Steuerpflichtige aus besonderen Gründen nicht in der Lage ist, eine vollständig ausgefüllte Steuererklärung einzureichen. Ob die Einschätzung offensichtlich unrichtig und zu korrigieren ist, bildet nämlich eine Frage der materiellen Beurteilung (BGr 4.7.2005, StR 60 (2005) 973 E. 6) .</w:t>
      </w:r>
    </w:p>
    <w:p>
      <w:r>
        <w:rPr>
          <w:b/>
        </w:rPr>
        <w:t>E. 2.2.2</w:t>
      </w:r>
    </w:p>
    <w:p>
      <w:r>
        <w:t>Die Pflichtige hat mit ihrer Einsprache die Steuererklärung sowie die Jahresrechnung nachgebracht. Sie hat somit für ihren Antrag, mit einem steuerbaren Reingewinn von Fr. 0 eingeschätzt zu werden, durch klaren Verweis auf die beigelegte Steuererklärung und die Jahresrechnung eine hinreichende Begründung gegeben. Zudem hat sie zur Stützung des dergestalt begründeten Einschätzungsantrags ihre Buchhaltung als Beweismittel angeboten. Dass Steuererklärung und Jahresrechnung nicht vom zuständigen Organ der Pflichtigen unterzeichnet worden waren, vermag daran nichts zu ändern, dass sie geeignet waren, eine genügende Einsprachebegründung abzugeben. Die mangelhafte Unterzeichnung  der Unterlagen führt freilich dazu, dass die Pflichtige die versäumten Verfahrenspflichten nicht binnen der Einsprachefrist erfüllt hat. Dieser Mangel bewirkt jedoch nicht das Fehlen einer Prozessvoraussetzung, sondern ist im Rahmen der materiellen Beurteilung der Frage zu berücksichtigen, ob die Ermessenseinschätzung offensichtlich unrichtig sei (s. vorn E. 2.2.1 am Ende). Dies wird das kantonale Steueramt, an welches die Sache zurückzuweisen ist, im zweiten Rechtsgang nachzuholen haben.</w:t>
      </w:r>
    </w:p>
    <w:p>
      <w:r>
        <w:rPr>
          <w:b/>
        </w:rPr>
        <w:t>E. 2.2.3</w:t>
      </w:r>
    </w:p>
    <w:p>
      <w:r>
        <w:t>Der vorliegende Entscheid gibt immerhin Anlass zu folgender Anmerkung: Wäre das allseits korrekte Nachholen der versäumten Mitwirkungshandlung als Gültigkeitsvoraussetzung der Einsprache zu würdigen, so müsste angesichts des sonst drohenden vollständigen Rechtsverlusts des Steuerpflichtigen jedenfalls verlangt werden, dass eine Nachfrist zur gehörigen Unterzeichnung der mangelhaft unterschriebenen Unterlagen angesetzt wird. Dies geht nicht nur aus der ausdrücklichen kantonalen Vorschrift von § 2 der Verordnung zum Steuergesetz vom 1. April 1998 hervor, sondern ist auch Ausdruck eines aus dem Verbot des überspitzten Formalismus fliessenden allgemeinen Verfahrensgrundsatzes (vgl. BGE 120 V 413 E. 6a). Leidet eine Eingabe an einem Formmangel, hat die Behörde eine kurze, gegebenenfalls auch über die gesetzliche Rechtsmittelfrist hinausgehende Nachfrist (vgl. BGr, 17.4.2000, 2P.278/1999, E. 4c) zur Behebung des Mangels anzusetzen. Ausgenommen von der Nachfristansetzung sind jedoch Fälle des offensichtlichen Rechtsmissbrauchs (vgl. BGE 121 II 252 E. 4a).</w:t>
      </w:r>
    </w:p>
    <w:p>
      <w:r>
        <w:rPr>
          <w:b/>
        </w:rPr>
        <w:t>E. 3</w:t>
      </w:r>
    </w:p>
    <w:p>
      <w:r>
        <w:t>Der unentschiedene Ausgang des Verfahrens rechtfertigt es, die Kosten den Parteien je zur Hälfte aufzuerlegen (§ 151 Abs. 1 in Verbindung mit § 153 Abs. 4 StG) und es steht der Beschwerdeführerin keine Parteientschädigung zu (§ 17 Abs. 2 des Verwaltungsrechtspflegegesetzes vom 24. Mai 1959 in Verbindung mit § 152 und § 153 Abs. 4 StG).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