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KE.2023.00003 vom 14. Mai 2009</w:t>
      </w:r>
    </w:p>
    <w:p>
      <w:r>
        <w:t>ZH Verwaltungsgericht, 2009-05-14, DE</w:t>
      </w:r>
    </w:p>
    <w:p>
      <w:r>
        <w:rPr>
          <w:b/>
        </w:rPr>
        <w:t xml:space="preserve">Quelle: </w:t>
      </w:r>
      <w:r>
        <w:t>https://mcp.opencaselaw.ch/entscheid/zh_verwaltungsgericht__KE.2023.00003</w:t>
      </w:r>
    </w:p>
    <w:p>
      <w:r>
        <w:t>FR: ZH_VERWALTUNGSGERICHT KE.2023.00003 du 14 mai 2009</w:t>
      </w:r>
    </w:p>
    <w:p>
      <w:r>
        <w:t>IT: ZH_VERWALTUNGSGERICHT KE.2023.00003 del 14 maggio 2009</w:t>
      </w:r>
    </w:p>
    <w:p>
      <w:pPr>
        <w:pStyle w:val="Heading2"/>
      </w:pPr>
      <w:r>
        <w:t>Regeste</w:t>
      </w:r>
    </w:p>
    <w:p>
      <w:r>
        <w:t>Kostenerlass | Kostenerlass. Aussichtslosigkeit. Mit Entscheid der 3. Abteilung des Verwaltungsgerichts wurde das Gesuch des Rekurrenten um unentgeltliche Prozessführung wegen Aussichtslosigkeit abgewiesen. Das Bundesgericht trat auf eine dagegen gerichtete Beschwerde nicht ein. Die Rechtskraft des verwaltungsgerichtlichen Entscheids schliesst eine inhaltliche Überprüfung der Aussichtslosigkeit von vornherein aus (E. 2). Abweisung.</w:t>
      </w:r>
    </w:p>
    <w:p>
      <w:pPr>
        <w:pStyle w:val="Heading2"/>
      </w:pPr>
      <w:r>
        <w:t>Erwägungen</w:t>
      </w:r>
    </w:p>
    <w:p>
      <w:r>
        <w:rPr>
          <w:b/>
        </w:rPr>
        <w:t>E. 1</w:t>
      </w:r>
    </w:p>
    <w:p>
      <w:r>
        <w:t>Der Bezug der im Verfahren vor Verwaltungsgericht entstandenen Kosten obliegt der Zentralkanzlei des Verwaltungsgerichts (vgl. § 4 der Verordnung über die Kanzlei des Verwaltungsgerichts vom 10. November 2010), wobei die Generalsekretärin oder der Generalsekretär nach § 2 Abs. 2 dieser Verordnung im Aufgabenbereich des Rechnungswesens ohne besondere Ermächtigung des Präsidenten oder der Präsidentin zur Vertretung des Gerichts gegen aussen befugt ist. Zum Bezug gehört auch der Entscheid über Stundung und Erlass der Gerichtskosten. Ein Erlassentscheid der Generalsekretärin oder des Generalsekretärs des Verwaltungsgerichts kann an die Verwaltungskommission weitergezogen werden (vgl. § 8a Satz 1 der Organisationsverordnung des Verwaltungsgerichts vom 23. August 2010). Da auch die übrigen Prozessvoraussetzungen erfüllt sind, ist auf den Rekurs einzutreten.</w:t>
      </w:r>
    </w:p>
    <w:p>
      <w:r>
        <w:rPr>
          <w:b/>
        </w:rPr>
        <w:t>E. 2.1</w:t>
      </w:r>
    </w:p>
    <w:p>
      <w:r>
        <w:t>Für den nachträglichen Erlass der Gerichtskosten ist § 16 Abs. 1 des Verwaltungsrechtspflegegesetzes vom 24. Mai 1959 (VRG) betreffend die unentgeltliche Rechtspflege entsprechend anwendbar (vgl. Kaspar Plüss in: Alain Griffel [Hrsg.], Kommentar zum Verwaltungsrechtspflegegesetz des Kantons Zürich [VRG], 3. A., Zürich 2014 etc. [Kommentar VRG], § 16 N. 17). Gemäss § 65a Abs. 2 in Verbindung mit § 16 Abs. 1 VRG – der insoweit mit der Minimalgarantie von Art. 29 Abs. 3 der Bundesverfassung vom 18. April 1999 (BV) übereinstimmt – kann Privaten die Bezahlung von Verfahrenskosten ganz oder teilweise erlassen werden, wenn ihnen die nötigen Mittel fehlen und ihr Begehren nicht offensichtlich aussichtslos erscheint.</w:t>
      </w:r>
    </w:p>
    <w:p>
      <w:r>
        <w:rPr>
          <w:b/>
        </w:rPr>
        <w:t>E. 2.2</w:t>
      </w:r>
    </w:p>
    <w:p>
      <w:r>
        <w:t>Mit Entscheid vom 10. November 2022 (VB.2022.00567, E. 2.3, E. 4) der 3. Abteilung des Verwaltungsgerichts wurde ein allfälliges Gesuch des Rekurrenten bzw. des damaligen Beschwerdeführers um unentgeltliche Prozessführung wegen offensichtlicher Aussichtslosigkeit abgewiesen. Auf eine gegen die Verfügung gerichtete Beschwerde trat das Bundesgericht mit Entscheid vom 30. November 2022 nicht ein (1B_609/2022). Durch diesen Entscheid des Bundesgerichts änderte sich am vorinstanzlichen Entscheid des Verwaltungsgerichts nichts. Mit rechtskräftiger Erledigung der Beschwerde vor Bundesgericht ist der verwaltungsgerichtliche Entscheid ebenfalls in Rechtskraft erwachsen (vgl. Art. 61 des Bundesgerichtsgesetzes vom 17. Juni 2005 [BGG]; Stefan Heimgartner/Hans Wiprächtiger in: Marcel Alexander Niggli et al. [Hrsg.], Basler Kommentar zum Bundesgerichtsgesetz, 3. A., Basel 2018, Art. 61 N. 14 sowie Johanna Dormann in: Niggli et al. [Hrsg.], Art. 103 N. 5). Die Rechtskraft des Entscheids vom 10. November 2022 schliesst eine inhaltliche Überprüfung der Aussichtslosigkeit im Verfahren VB. 2022.00567 durch die Verwaltungskommission von vornherein aus.</w:t>
      </w:r>
    </w:p>
    <w:p>
      <w:r>
        <w:rPr>
          <w:b/>
        </w:rPr>
        <w:t>E. 2.3</w:t>
      </w:r>
    </w:p>
    <w:p>
      <w:r>
        <w:t>Nach dem Gesagten ist der Rekurs abzuweisen. Angesichts der Umstände sind die Kosten auf die Gerichtskasse zu nehmen.</w:t>
      </w:r>
    </w:p>
    <w:p>
      <w:r>
        <w:rPr>
          <w:b/>
        </w:rPr>
        <w:t>E. 3</w:t>
      </w:r>
    </w:p>
    <w:p>
      <w:r>
        <w:t>Die Beschwerde in öffentlich-rechtlichen Angelegenheiten an das Bundesgericht ist gegen Entscheide über die Stundung oder den Erlass von Abgaben ausdrücklich ausgeschlossen (Art. 83 lit. m des Bundesgerichtsgesetzes vom 17. Juni 2005 [BGG]). Darunter fallen auch Entscheide über den Erlass von Gerichtskosten. Da das Zürcher Recht keinen unbedingten Rechtsanspruch auf Erlass von Gerichtsgebühren gewährt, steht die subsidiäre Verfassungsbeschwerde nur zur Verfügung, wenn die Verletzung verfassungsrechtlicher Verfahrensgarantien gerügt wird (vgl. BGr, 14. Mai 2009, 2C_261/2009, E. 3.2 [zum Solothurner Recht]; 25. April 2014, 2D_34/2014, E. 2; 26. März 2014, 2D_22/2014, E. 2 Abs.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