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ZL.2025.00068 vom 29. September 2025</w:t>
      </w:r>
    </w:p>
    <w:p>
      <w:r>
        <w:t>ZH Sozialversicherungsgericht, 2025-09-29, DE</w:t>
      </w:r>
    </w:p>
    <w:p>
      <w:r>
        <w:rPr>
          <w:b/>
        </w:rPr>
        <w:t xml:space="preserve">Quelle: </w:t>
      </w:r>
      <w:r>
        <w:t>https://mcp.opencaselaw.ch/entscheid/zh_sozialversicherungsgericht_ZL.2025.00068</w:t>
      </w:r>
    </w:p>
    <w:p>
      <w:r>
        <w:t>FR: ZH_SOZIALVERSICHERUNGSGERICHT ZL.2025.00068 du 29 septembre 2025</w:t>
      </w:r>
    </w:p>
    <w:p>
      <w:r>
        <w:t>IT: ZH_SOZIALVERSICHERUNGSGERICHT ZL.2025.00068 del 29 settembre 2025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Januar</w:t>
      </w:r>
    </w:p>
    <w:p>
      <w:r>
        <w:t>2025</w:t>
      </w:r>
    </w:p>
    <w:p>
      <w:r>
        <w:t>betreffend</w:t>
      </w:r>
    </w:p>
    <w:p>
      <w:r>
        <w:t>den</w:t>
      </w:r>
    </w:p>
    <w:p>
      <w:r>
        <w:t>Zusatzleistungsanspruch</w:t>
      </w:r>
    </w:p>
    <w:p>
      <w:r>
        <w:t>von</w:t>
      </w:r>
    </w:p>
    <w:p>
      <w:r>
        <w:t>X.___</w:t>
      </w:r>
    </w:p>
    <w:p>
      <w:r>
        <w:t>nunmehr</w:t>
      </w:r>
    </w:p>
    <w:p>
      <w:r>
        <w:t>mit</w:t>
      </w:r>
    </w:p>
    <w:p>
      <w:r>
        <w:t>Wirkung</w:t>
      </w:r>
    </w:p>
    <w:p>
      <w:r>
        <w:t>ab</w:t>
      </w:r>
    </w:p>
    <w:p>
      <w:r>
        <w:t>1.</w:t>
      </w:r>
    </w:p>
    <w:p>
      <w:r>
        <w:t>Oktober</w:t>
      </w:r>
    </w:p>
    <w:p>
      <w:r>
        <w:t>2023</w:t>
      </w:r>
    </w:p>
    <w:p>
      <w:r>
        <w:t>eine</w:t>
      </w:r>
    </w:p>
    <w:p>
      <w:r>
        <w:t>neue</w:t>
      </w:r>
    </w:p>
    <w:p>
      <w:r>
        <w:t>Verfü gung</w:t>
      </w:r>
    </w:p>
    <w:p>
      <w:r>
        <w:t>erlassen</w:t>
      </w:r>
    </w:p>
    <w:p>
      <w:r>
        <w:t>(Urk.</w:t>
      </w:r>
    </w:p>
    <w:p>
      <w:r>
        <w:t>6/227),</w:t>
      </w:r>
    </w:p>
    <w:p>
      <w:r>
        <w:t>wogegen</w:t>
      </w:r>
    </w:p>
    <w:p>
      <w:r>
        <w:t>der</w:t>
      </w:r>
    </w:p>
    <w:p>
      <w:r>
        <w:t>Versicherte</w:t>
      </w:r>
    </w:p>
    <w:p>
      <w:r>
        <w:t>am</w:t>
      </w:r>
    </w:p>
    <w:p>
      <w:r>
        <w:t>1 0.</w:t>
      </w:r>
    </w:p>
    <w:p>
      <w:r>
        <w:t>Februar</w:t>
      </w:r>
    </w:p>
    <w:p>
      <w:r>
        <w:t>2025</w:t>
      </w:r>
    </w:p>
    <w:p>
      <w:r>
        <w:t>Einsprache</w:t>
      </w:r>
    </w:p>
    <w:p>
      <w:r>
        <w:t>erhob en</w:t>
      </w:r>
    </w:p>
    <w:p>
      <w:r>
        <w:t>hatte</w:t>
      </w:r>
    </w:p>
    <w:p>
      <w:r>
        <w:t>( Urk.</w:t>
      </w:r>
    </w:p>
    <w:p>
      <w:r>
        <w:t>6/251).</w:t>
      </w:r>
    </w:p>
    <w:p>
      <w:r>
        <w:t>Am</w:t>
      </w:r>
    </w:p>
    <w:p>
      <w:r>
        <w:t>2 5.</w:t>
      </w:r>
    </w:p>
    <w:p>
      <w:r>
        <w:t>Juni</w:t>
      </w:r>
    </w:p>
    <w:p>
      <w:r>
        <w:t>2025</w:t>
      </w:r>
    </w:p>
    <w:p>
      <w:r>
        <w:t>erliess</w:t>
      </w:r>
    </w:p>
    <w:p>
      <w:r>
        <w:t>die</w:t>
      </w:r>
    </w:p>
    <w:p>
      <w:r>
        <w:t>Durchfüh rungsstelle</w:t>
      </w:r>
    </w:p>
    <w:p>
      <w:r>
        <w:t>in</w:t>
      </w:r>
    </w:p>
    <w:p>
      <w:r>
        <w:t>der</w:t>
      </w:r>
    </w:p>
    <w:p>
      <w:r>
        <w:t>Angelegenheit</w:t>
      </w:r>
    </w:p>
    <w:p>
      <w:r>
        <w:t>wiederum</w:t>
      </w:r>
    </w:p>
    <w:p>
      <w:r>
        <w:t>einen</w:t>
      </w:r>
    </w:p>
    <w:p>
      <w:r>
        <w:t>Einspracheentscheid,</w:t>
      </w:r>
    </w:p>
    <w:p>
      <w:r>
        <w:t>mit</w:t>
      </w:r>
    </w:p>
    <w:p>
      <w:r>
        <w:t>dem</w:t>
      </w:r>
    </w:p>
    <w:p>
      <w:r>
        <w:t>sie</w:t>
      </w:r>
    </w:p>
    <w:p>
      <w:r>
        <w:t>die</w:t>
      </w:r>
    </w:p>
    <w:p>
      <w:r>
        <w:t>Einsprache</w:t>
      </w:r>
    </w:p>
    <w:p>
      <w:r>
        <w:t>erneut</w:t>
      </w:r>
    </w:p>
    <w:p>
      <w:r>
        <w:t>teilweise</w:t>
      </w:r>
    </w:p>
    <w:p>
      <w:r>
        <w:t>gut hiess</w:t>
      </w:r>
    </w:p>
    <w:p>
      <w:r>
        <w:t>( Urk.</w:t>
      </w:r>
    </w:p>
    <w:p>
      <w:r>
        <w:t>6/257 ).</w:t>
      </w:r>
    </w:p>
    <w:p>
      <w:r>
        <w:t>2.</w:t>
      </w:r>
    </w:p>
    <w:p>
      <w:r>
        <w:t>Gegen</w:t>
      </w:r>
    </w:p>
    <w:p>
      <w:r>
        <w:t>den</w:t>
      </w:r>
    </w:p>
    <w:p>
      <w:r>
        <w:t>Einspracheentscheid</w:t>
      </w:r>
    </w:p>
    <w:p>
      <w:r>
        <w:t>vom</w:t>
      </w:r>
    </w:p>
    <w:p>
      <w:r>
        <w:rPr>
          <w:b/>
        </w:rPr>
        <w:t>E. 25</w:t>
      </w:r>
    </w:p>
    <w:p>
      <w:r>
        <w:t>Juni</w:t>
      </w:r>
    </w:p>
    <w:p>
      <w:r>
        <w:t>2025</w:t>
      </w:r>
    </w:p>
    <w:p>
      <w:r>
        <w:t>erhob</w:t>
      </w:r>
    </w:p>
    <w:p>
      <w:r>
        <w:t>X.___</w:t>
      </w:r>
    </w:p>
    <w:p>
      <w:r>
        <w:t>am</w:t>
      </w:r>
    </w:p>
    <w:p>
      <w:r>
        <w:t>2 8.</w:t>
      </w:r>
    </w:p>
    <w:p>
      <w:r>
        <w:t>Juni</w:t>
      </w:r>
    </w:p>
    <w:p>
      <w:r>
        <w:t>2025</w:t>
      </w:r>
    </w:p>
    <w:p>
      <w:r>
        <w:t>(Aufgabe</w:t>
      </w:r>
    </w:p>
    <w:p>
      <w:r>
        <w:t>bei</w:t>
      </w:r>
    </w:p>
    <w:p>
      <w:r>
        <w:t>der</w:t>
      </w:r>
    </w:p>
    <w:p>
      <w:r>
        <w:t>Post</w:t>
      </w:r>
    </w:p>
    <w:p>
      <w:r>
        <w:t>am</w:t>
      </w:r>
    </w:p>
    <w:p>
      <w:r>
        <w:t>16.</w:t>
      </w:r>
    </w:p>
    <w:p>
      <w:r>
        <w:t>Juli</w:t>
      </w:r>
    </w:p>
    <w:p>
      <w:r>
        <w:t>2025)</w:t>
      </w:r>
    </w:p>
    <w:p>
      <w:r>
        <w:t>Beschwerde</w:t>
      </w:r>
    </w:p>
    <w:p>
      <w:r>
        <w:t>mit</w:t>
      </w:r>
    </w:p>
    <w:p>
      <w:r>
        <w:t>dem</w:t>
      </w:r>
    </w:p>
    <w:p>
      <w:r>
        <w:t>Antrag,</w:t>
      </w:r>
    </w:p>
    <w:p>
      <w:r>
        <w:t>in</w:t>
      </w:r>
    </w:p>
    <w:p>
      <w:r>
        <w:t>Aufhebung</w:t>
      </w:r>
    </w:p>
    <w:p>
      <w:r>
        <w:t>des</w:t>
      </w:r>
    </w:p>
    <w:p>
      <w:r>
        <w:t>angefochtenen</w:t>
      </w:r>
    </w:p>
    <w:p>
      <w:r>
        <w:t>Entscheides</w:t>
      </w:r>
    </w:p>
    <w:p>
      <w:r>
        <w:t>sei</w:t>
      </w:r>
    </w:p>
    <w:p>
      <w:r>
        <w:t>der</w:t>
      </w:r>
    </w:p>
    <w:p>
      <w:r>
        <w:t>grundsätzlich</w:t>
      </w:r>
    </w:p>
    <w:p>
      <w:r>
        <w:t>aner kannte</w:t>
      </w:r>
    </w:p>
    <w:p>
      <w:r>
        <w:t>Anspruch</w:t>
      </w:r>
    </w:p>
    <w:p>
      <w:r>
        <w:t>auf</w:t>
      </w:r>
    </w:p>
    <w:p>
      <w:r>
        <w:t>Ergänzungsleistungen</w:t>
      </w:r>
    </w:p>
    <w:p>
      <w:r>
        <w:t>unter</w:t>
      </w:r>
    </w:p>
    <w:p>
      <w:r>
        <w:t>Anrechnung</w:t>
      </w:r>
    </w:p>
    <w:p>
      <w:r>
        <w:t>der</w:t>
      </w:r>
    </w:p>
    <w:p>
      <w:r>
        <w:t>effektiven</w:t>
      </w:r>
    </w:p>
    <w:p>
      <w:r>
        <w:t>Mietkosten</w:t>
      </w:r>
    </w:p>
    <w:p>
      <w:r>
        <w:t>festzusetzen</w:t>
      </w:r>
    </w:p>
    <w:p>
      <w:r>
        <w:t>( Urk.</w:t>
      </w:r>
    </w:p>
    <w:p>
      <w:r>
        <w:t>1).</w:t>
      </w:r>
    </w:p>
    <w:p>
      <w:r>
        <w:t>Die</w:t>
      </w:r>
    </w:p>
    <w:p>
      <w:r>
        <w:t>Durchführungsstelle</w:t>
      </w:r>
    </w:p>
    <w:p>
      <w:r>
        <w:t>beantragte</w:t>
      </w:r>
    </w:p>
    <w:p>
      <w:r>
        <w:t>mit</w:t>
      </w:r>
    </w:p>
    <w:p>
      <w:r>
        <w:t>ihrer</w:t>
      </w:r>
    </w:p>
    <w:p>
      <w:r>
        <w:t>Beschwerdeantwort</w:t>
      </w:r>
    </w:p>
    <w:p>
      <w:r>
        <w:t>vom</w:t>
      </w:r>
    </w:p>
    <w:p>
      <w:r>
        <w:t>4.</w:t>
      </w:r>
    </w:p>
    <w:p>
      <w:r>
        <w:t>August</w:t>
      </w:r>
    </w:p>
    <w:p>
      <w:r>
        <w:t>2025</w:t>
      </w:r>
    </w:p>
    <w:p>
      <w:r>
        <w:t>die</w:t>
      </w:r>
    </w:p>
    <w:p>
      <w:r>
        <w:t>Abweisung</w:t>
      </w:r>
    </w:p>
    <w:p>
      <w:r>
        <w:t>der</w:t>
      </w:r>
    </w:p>
    <w:p>
      <w:r>
        <w:t>Beschwerde</w:t>
      </w:r>
    </w:p>
    <w:p>
      <w:r>
        <w:t>( Urk.</w:t>
      </w:r>
    </w:p>
    <w:p>
      <w:r>
        <w:t>5).</w:t>
      </w:r>
    </w:p>
    <w:p>
      <w:r>
        <w:t>Davon</w:t>
      </w:r>
    </w:p>
    <w:p>
      <w:r>
        <w:t>wurde</w:t>
      </w:r>
    </w:p>
    <w:p>
      <w:r>
        <w:t>dem</w:t>
      </w:r>
    </w:p>
    <w:p>
      <w:r>
        <w:t>Beschwerdeführer</w:t>
      </w:r>
    </w:p>
    <w:p>
      <w:r>
        <w:t>am</w:t>
      </w:r>
    </w:p>
    <w:p>
      <w:r>
        <w:t>8.</w:t>
      </w:r>
    </w:p>
    <w:p>
      <w:r>
        <w:t>August</w:t>
      </w:r>
    </w:p>
    <w:p>
      <w:r>
        <w:t>2025</w:t>
      </w:r>
    </w:p>
    <w:p>
      <w:r>
        <w:t>Kenntnis</w:t>
      </w:r>
    </w:p>
    <w:p>
      <w:r>
        <w:t>gegeben</w:t>
      </w:r>
    </w:p>
    <w:p>
      <w:r>
        <w:t>( Urk.</w:t>
      </w:r>
    </w:p>
    <w:p>
      <w:r>
        <w:t>7).</w:t>
      </w:r>
    </w:p>
    <w:p>
      <w:r>
        <w:t>Das</w:t>
      </w:r>
    </w:p>
    <w:p>
      <w:r>
        <w:t>Gericht</w:t>
      </w:r>
    </w:p>
    <w:p>
      <w:r>
        <w:t>zieht</w:t>
      </w:r>
    </w:p>
    <w:p>
      <w:r>
        <w:t>in</w:t>
      </w:r>
    </w:p>
    <w:p>
      <w:r>
        <w:t>Erwägung: 1. 1.1</w:t>
      </w:r>
    </w:p>
    <w:p>
      <w:r>
        <w:t>Am</w:t>
      </w:r>
    </w:p>
    <w:p>
      <w:r>
        <w:t>1.</w:t>
      </w:r>
    </w:p>
    <w:p>
      <w:r>
        <w:t>Januar</w:t>
      </w:r>
    </w:p>
    <w:p>
      <w:r>
        <w:t>2021</w:t>
      </w:r>
    </w:p>
    <w:p>
      <w:r>
        <w:t>sind</w:t>
      </w:r>
    </w:p>
    <w:p>
      <w:r>
        <w:t>die</w:t>
      </w:r>
    </w:p>
    <w:p>
      <w:r>
        <w:t>geänderten</w:t>
      </w:r>
    </w:p>
    <w:p>
      <w:r>
        <w:t>Bestimmungen</w:t>
      </w:r>
    </w:p>
    <w:p>
      <w:r>
        <w:t>des</w:t>
      </w:r>
    </w:p>
    <w:p>
      <w:r>
        <w:t>ELG</w:t>
      </w:r>
    </w:p>
    <w:p>
      <w:r>
        <w:t>und</w:t>
      </w:r>
    </w:p>
    <w:p>
      <w:r>
        <w:t>der</w:t>
      </w:r>
    </w:p>
    <w:p>
      <w:r>
        <w:t>Verord nung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 sicherung</w:t>
      </w:r>
    </w:p>
    <w:p>
      <w:r>
        <w:t>(ELV)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Gemäss</w:t>
      </w:r>
    </w:p>
    <w:p>
      <w:r>
        <w:t>den</w:t>
      </w:r>
    </w:p>
    <w:p>
      <w:r>
        <w:t>allgemeinen</w:t>
      </w:r>
    </w:p>
    <w:p>
      <w:r>
        <w:t>übergangsrechtlichen</w:t>
      </w:r>
    </w:p>
    <w:p>
      <w:r>
        <w:t>Regeln</w:t>
      </w:r>
    </w:p>
    <w:p>
      <w:r>
        <w:t>sind</w:t>
      </w:r>
    </w:p>
    <w:p>
      <w:r>
        <w:t>der</w:t>
      </w:r>
    </w:p>
    <w:p>
      <w:r>
        <w:t>Beurteilung</w:t>
      </w:r>
    </w:p>
    <w:p>
      <w:r>
        <w:t>vorbehältlich</w:t>
      </w:r>
    </w:p>
    <w:p>
      <w:r>
        <w:t>besonderer</w:t>
      </w:r>
    </w:p>
    <w:p>
      <w:r>
        <w:t>übergangsrechtlicher</w:t>
      </w:r>
    </w:p>
    <w:p>
      <w:r>
        <w:t>Rege lungen</w:t>
      </w:r>
    </w:p>
    <w:p>
      <w:r>
        <w:t>jene</w:t>
      </w:r>
    </w:p>
    <w:p>
      <w:r>
        <w:t>Rechtsnormen</w:t>
      </w:r>
    </w:p>
    <w:p>
      <w:r>
        <w:t>zu</w:t>
      </w:r>
    </w:p>
    <w:p>
      <w:r>
        <w:t>Grunde</w:t>
      </w:r>
    </w:p>
    <w:p>
      <w:r>
        <w:t>zu</w:t>
      </w:r>
    </w:p>
    <w:p>
      <w:r>
        <w:t>legen,</w:t>
      </w:r>
    </w:p>
    <w:p>
      <w:r>
        <w:t>die</w:t>
      </w:r>
    </w:p>
    <w:p>
      <w:r>
        <w:t>in</w:t>
      </w:r>
    </w:p>
    <w:p>
      <w:r>
        <w:t>Geltung</w:t>
      </w:r>
    </w:p>
    <w:p>
      <w:r>
        <w:t>standen,</w:t>
      </w:r>
    </w:p>
    <w:p>
      <w:r>
        <w:t>als</w:t>
      </w:r>
    </w:p>
    <w:p>
      <w:r>
        <w:t>sich</w:t>
      </w:r>
    </w:p>
    <w:p>
      <w:r>
        <w:t>der</w:t>
      </w:r>
    </w:p>
    <w:p>
      <w:r>
        <w:t>zu</w:t>
      </w:r>
    </w:p>
    <w:p>
      <w:r>
        <w:t>den</w:t>
      </w:r>
    </w:p>
    <w:p>
      <w:r>
        <w:t>materiellen</w:t>
      </w:r>
    </w:p>
    <w:p>
      <w:r>
        <w:t>Rechtsfolgen</w:t>
      </w:r>
    </w:p>
    <w:p>
      <w:r>
        <w:t>führende</w:t>
      </w:r>
    </w:p>
    <w:p>
      <w:r>
        <w:t>und</w:t>
      </w:r>
    </w:p>
    <w:p>
      <w:r>
        <w:t>somit</w:t>
      </w:r>
    </w:p>
    <w:p>
      <w:r>
        <w:t>rechtserhebliche</w:t>
      </w:r>
    </w:p>
    <w:p>
      <w:r>
        <w:t>Sach verhalt</w:t>
      </w:r>
    </w:p>
    <w:p>
      <w:r>
        <w:t>verwirklicht</w:t>
      </w:r>
    </w:p>
    <w:p>
      <w:r>
        <w:t>hat</w:t>
      </w:r>
    </w:p>
    <w:p>
      <w:r>
        <w:t>( 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Urteil</w:t>
      </w:r>
    </w:p>
    <w:p>
      <w:r>
        <w:t>des</w:t>
      </w:r>
    </w:p>
    <w:p>
      <w:r>
        <w:t>Bun desgerichts</w:t>
      </w:r>
    </w:p>
    <w:p>
      <w:r>
        <w:t>9C_145/2021</w:t>
      </w:r>
    </w:p>
    <w:p>
      <w:r>
        <w:t>vom</w:t>
      </w:r>
    </w:p>
    <w:p>
      <w:r>
        <w:t>2.</w:t>
      </w:r>
    </w:p>
    <w:p>
      <w:r>
        <w:t>Juli</w:t>
      </w:r>
    </w:p>
    <w:p>
      <w:r>
        <w:t>2021</w:t>
      </w:r>
    </w:p>
    <w:p>
      <w:r>
        <w:t>E.</w:t>
      </w:r>
    </w:p>
    <w:p>
      <w:r>
        <w:t>3.1,</w:t>
      </w:r>
    </w:p>
    <w:p>
      <w:r>
        <w:t>je</w:t>
      </w:r>
    </w:p>
    <w:p>
      <w:r>
        <w:t>mit</w:t>
      </w:r>
    </w:p>
    <w:p>
      <w:r>
        <w:t>Hinweisen ).</w:t>
      </w:r>
    </w:p>
    <w:p>
      <w:r>
        <w:t>Da</w:t>
      </w:r>
    </w:p>
    <w:p>
      <w:r>
        <w:t>hier</w:t>
      </w:r>
    </w:p>
    <w:p>
      <w:r>
        <w:t>der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1.</w:t>
      </w:r>
    </w:p>
    <w:p>
      <w:r>
        <w:t>Oktober</w:t>
      </w:r>
    </w:p>
    <w:p>
      <w:r>
        <w:t>2023</w:t>
      </w:r>
    </w:p>
    <w:p>
      <w:r>
        <w:t>Gegenstand</w:t>
      </w:r>
    </w:p>
    <w:p>
      <w:r>
        <w:t>des</w:t>
      </w:r>
    </w:p>
    <w:p>
      <w:r>
        <w:t>Verfahrens</w:t>
      </w:r>
    </w:p>
    <w:p>
      <w:r>
        <w:t>bildet</w:t>
      </w:r>
    </w:p>
    <w:p>
      <w:r>
        <w:t>und</w:t>
      </w:r>
    </w:p>
    <w:p>
      <w:r>
        <w:t>eine</w:t>
      </w:r>
    </w:p>
    <w:p>
      <w:r>
        <w:t>Verfügung</w:t>
      </w:r>
    </w:p>
    <w:p>
      <w:r>
        <w:t>oder</w:t>
      </w:r>
    </w:p>
    <w:p>
      <w:r>
        <w:t>ein</w:t>
      </w:r>
    </w:p>
    <w:p>
      <w:r>
        <w:t>Einspracheentscheid</w:t>
      </w:r>
    </w:p>
    <w:p>
      <w:r>
        <w:t>über</w:t>
      </w:r>
    </w:p>
    <w:p>
      <w:r>
        <w:t>Ergän zungsleistungen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lediglich</w:t>
      </w:r>
    </w:p>
    <w:p>
      <w:r>
        <w:t>für</w:t>
      </w:r>
    </w:p>
    <w:p>
      <w:r>
        <w:t>das</w:t>
      </w:r>
    </w:p>
    <w:p>
      <w:r>
        <w:t>Kalenderjahr</w:t>
      </w:r>
    </w:p>
    <w:p>
      <w:r>
        <w:t>Rechtsbestän digkeit</w:t>
      </w:r>
    </w:p>
    <w:p>
      <w:r>
        <w:t>entfaltet</w:t>
      </w:r>
    </w:p>
    <w:p>
      <w:r>
        <w:t>(BGE</w:t>
      </w:r>
    </w:p>
    <w:p>
      <w:r>
        <w:t>141</w:t>
      </w:r>
    </w:p>
    <w:p>
      <w:r>
        <w:t>V</w:t>
      </w:r>
    </w:p>
    <w:p>
      <w:r>
        <w:t>255</w:t>
      </w:r>
    </w:p>
    <w:p>
      <w:r>
        <w:t>E.</w:t>
      </w:r>
    </w:p>
    <w:p>
      <w:r>
        <w:t>1.3</w:t>
      </w:r>
    </w:p>
    <w:p>
      <w:r>
        <w:t>mit</w:t>
      </w:r>
    </w:p>
    <w:p>
      <w:r>
        <w:t>Hinweis;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9C_237/2020</w:t>
      </w:r>
    </w:p>
    <w:p>
      <w:r>
        <w:t>vom</w:t>
      </w:r>
    </w:p>
    <w:p>
      <w:r>
        <w:t>6.</w:t>
      </w:r>
    </w:p>
    <w:p>
      <w:r>
        <w:t>November</w:t>
      </w:r>
    </w:p>
    <w:p>
      <w:r>
        <w:t>2020</w:t>
      </w:r>
    </w:p>
    <w:p>
      <w:r>
        <w:t>E.</w:t>
      </w:r>
    </w:p>
    <w:p>
      <w:r>
        <w:t>2.1) ,</w:t>
      </w:r>
    </w:p>
    <w:p>
      <w:r>
        <w:t>finden</w:t>
      </w:r>
    </w:p>
    <w:p>
      <w:r>
        <w:t>die</w:t>
      </w:r>
    </w:p>
    <w:p>
      <w:r>
        <w:t>ab</w:t>
      </w:r>
    </w:p>
    <w:p>
      <w:r>
        <w:t>1.</w:t>
      </w:r>
    </w:p>
    <w:p>
      <w:r>
        <w:t>Januar</w:t>
      </w:r>
    </w:p>
    <w:p>
      <w:r>
        <w:t>2021</w:t>
      </w:r>
    </w:p>
    <w:p>
      <w:r>
        <w:t>in</w:t>
      </w:r>
    </w:p>
    <w:p>
      <w:r>
        <w:t>Kraft</w:t>
      </w:r>
    </w:p>
    <w:p>
      <w:r>
        <w:t>stehenden</w:t>
      </w:r>
    </w:p>
    <w:p>
      <w:r>
        <w:t>Normen</w:t>
      </w:r>
    </w:p>
    <w:p>
      <w:r>
        <w:t>auf</w:t>
      </w:r>
    </w:p>
    <w:p>
      <w:r>
        <w:t>den</w:t>
      </w:r>
    </w:p>
    <w:p>
      <w:r>
        <w:t>vorliegenden</w:t>
      </w:r>
    </w:p>
    <w:p>
      <w:r>
        <w:t>Fall</w:t>
      </w:r>
    </w:p>
    <w:p>
      <w:r>
        <w:t>Anwendung</w:t>
      </w:r>
    </w:p>
    <w:p>
      <w:r>
        <w:t>und</w:t>
      </w:r>
    </w:p>
    <w:p>
      <w:r>
        <w:t>werden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zitiert. 1.2</w:t>
      </w:r>
    </w:p>
    <w:p>
      <w:r>
        <w:t>Der</w:t>
      </w:r>
    </w:p>
    <w:p>
      <w:r>
        <w:t>Bund</w:t>
      </w:r>
    </w:p>
    <w:p>
      <w:r>
        <w:t>und</w:t>
      </w:r>
    </w:p>
    <w:p>
      <w:r>
        <w:t>die</w:t>
      </w:r>
    </w:p>
    <w:p>
      <w:r>
        <w:t>Kantone</w:t>
      </w:r>
    </w:p>
    <w:p>
      <w:r>
        <w:t>gewähren</w:t>
      </w:r>
    </w:p>
    <w:p>
      <w:r>
        <w:t>Personen,</w:t>
      </w:r>
    </w:p>
    <w:p>
      <w:r>
        <w:t>welche</w:t>
      </w:r>
    </w:p>
    <w:p>
      <w:r>
        <w:t>die</w:t>
      </w:r>
    </w:p>
    <w:p>
      <w:r>
        <w:t>Voraussetzungen</w:t>
      </w:r>
    </w:p>
    <w:p>
      <w:r>
        <w:t>nach</w:t>
      </w:r>
    </w:p>
    <w:p>
      <w:r>
        <w:t>den</w:t>
      </w:r>
    </w:p>
    <w:p>
      <w:r>
        <w:t>Art.</w:t>
      </w:r>
    </w:p>
    <w:p>
      <w:r>
        <w:t>4–6</w:t>
      </w:r>
    </w:p>
    <w:p>
      <w:r>
        <w:t>ELG</w:t>
      </w:r>
    </w:p>
    <w:p>
      <w:r>
        <w:t>erfüllen,</w:t>
      </w:r>
    </w:p>
    <w:p>
      <w:r>
        <w:t>Ergänzungsleistungen</w:t>
      </w:r>
    </w:p>
    <w:p>
      <w:r>
        <w:t>zur</w:t>
      </w:r>
    </w:p>
    <w:p>
      <w:r>
        <w:t>Deckung</w:t>
      </w:r>
    </w:p>
    <w:p>
      <w:r>
        <w:t>ihres</w:t>
      </w:r>
    </w:p>
    <w:p>
      <w:r>
        <w:t>Existenzbedarfs</w:t>
      </w:r>
    </w:p>
    <w:p>
      <w:r>
        <w:t>(Art.</w:t>
      </w:r>
    </w:p>
    <w:p>
      <w:r>
        <w:t>2</w:t>
      </w:r>
    </w:p>
    <w:p>
      <w:r>
        <w:t>Abs.</w:t>
      </w:r>
    </w:p>
    <w:p>
      <w:r>
        <w:t>1</w:t>
      </w:r>
    </w:p>
    <w:p>
      <w:r>
        <w:t>ELG).</w:t>
      </w:r>
    </w:p>
    <w:p>
      <w:r>
        <w:t>Diese</w:t>
      </w:r>
    </w:p>
    <w:p>
      <w:r>
        <w:t>bestehen</w:t>
      </w:r>
    </w:p>
    <w:p>
      <w:r>
        <w:t>aus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(Art.</w:t>
      </w:r>
    </w:p>
    <w:p>
      <w:r>
        <w:t>9-13</w:t>
      </w:r>
    </w:p>
    <w:p>
      <w:r>
        <w:t>ELG)</w:t>
      </w:r>
    </w:p>
    <w:p>
      <w:r>
        <w:t>und</w:t>
      </w:r>
    </w:p>
    <w:p>
      <w:r>
        <w:t>der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(Art.</w:t>
      </w:r>
    </w:p>
    <w:p>
      <w:r>
        <w:t>14-16</w:t>
      </w:r>
    </w:p>
    <w:p>
      <w:r>
        <w:t>ELG;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und</w:t>
      </w:r>
    </w:p>
    <w:p>
      <w:r>
        <w:t>b</w:t>
      </w:r>
    </w:p>
    <w:p>
      <w:r>
        <w:t>ELG).</w:t>
      </w:r>
    </w:p>
    <w:p>
      <w:r>
        <w:t>Die</w:t>
      </w:r>
    </w:p>
    <w:p>
      <w:r>
        <w:t>Kantone</w:t>
      </w:r>
    </w:p>
    <w:p>
      <w:r>
        <w:t>können</w:t>
      </w:r>
    </w:p>
    <w:p>
      <w:r>
        <w:t>über</w:t>
      </w:r>
    </w:p>
    <w:p>
      <w:r>
        <w:t>den</w:t>
      </w:r>
    </w:p>
    <w:p>
      <w:r>
        <w:t>Rahmen</w:t>
      </w:r>
    </w:p>
    <w:p>
      <w:r>
        <w:t>des</w:t>
      </w:r>
    </w:p>
    <w:p>
      <w:r>
        <w:t>ELG</w:t>
      </w:r>
    </w:p>
    <w:p>
      <w:r>
        <w:t>hinausgehende</w:t>
      </w:r>
    </w:p>
    <w:p>
      <w:r>
        <w:t>Leistungen</w:t>
      </w:r>
    </w:p>
    <w:p>
      <w:r>
        <w:t>gewähren</w:t>
      </w:r>
    </w:p>
    <w:p>
      <w:r>
        <w:t>und</w:t>
      </w:r>
    </w:p>
    <w:p>
      <w:r>
        <w:t>dafür</w:t>
      </w:r>
    </w:p>
    <w:p>
      <w:r>
        <w:t>besondere</w:t>
      </w:r>
    </w:p>
    <w:p>
      <w:r>
        <w:t>Voraussetzungen</w:t>
      </w:r>
    </w:p>
    <w:p>
      <w:r>
        <w:t>festlegen</w:t>
      </w:r>
    </w:p>
    <w:p>
      <w:r>
        <w:t>(Art.</w:t>
      </w:r>
    </w:p>
    <w:p>
      <w:r>
        <w:t>2</w:t>
      </w:r>
    </w:p>
    <w:p>
      <w:r>
        <w:t>Abs.</w:t>
      </w:r>
    </w:p>
    <w:p>
      <w:r>
        <w:t>2</w:t>
      </w:r>
    </w:p>
    <w:p>
      <w:r>
        <w:t>ELG).</w:t>
      </w:r>
    </w:p>
    <w:p>
      <w:r>
        <w:t>Im</w:t>
      </w:r>
    </w:p>
    <w:p>
      <w:r>
        <w:t>Kanton</w:t>
      </w:r>
    </w:p>
    <w:p>
      <w:r>
        <w:t>Zürich</w:t>
      </w:r>
    </w:p>
    <w:p>
      <w:r>
        <w:t>werden</w:t>
      </w:r>
    </w:p>
    <w:p>
      <w:r>
        <w:t>nach</w:t>
      </w:r>
    </w:p>
    <w:p>
      <w:r>
        <w:t>Massgabe</w:t>
      </w:r>
    </w:p>
    <w:p>
      <w:r>
        <w:t>des</w:t>
      </w:r>
    </w:p>
    <w:p>
      <w:r>
        <w:t>ELG</w:t>
      </w:r>
    </w:p>
    <w:p>
      <w:r>
        <w:t>und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die</w:t>
      </w:r>
    </w:p>
    <w:p>
      <w:r>
        <w:t>Zusatzleistungen</w:t>
      </w:r>
    </w:p>
    <w:p>
      <w:r>
        <w:t>zur</w:t>
      </w:r>
    </w:p>
    <w:p>
      <w:r>
        <w:t>eidgenössischen</w:t>
      </w:r>
    </w:p>
    <w:p>
      <w:r>
        <w:t>Alters-,</w:t>
      </w:r>
    </w:p>
    <w:p>
      <w:r>
        <w:t>Hinter lassenen-</w:t>
      </w:r>
    </w:p>
    <w:p>
      <w:r>
        <w:t>und</w:t>
      </w:r>
    </w:p>
    <w:p>
      <w:r>
        <w:t>Invalidenversicherung</w:t>
      </w:r>
    </w:p>
    <w:p>
      <w:r>
        <w:t>(ZLG)</w:t>
      </w:r>
    </w:p>
    <w:p>
      <w:r>
        <w:t>Zusatzleistungen</w:t>
      </w:r>
    </w:p>
    <w:p>
      <w:r>
        <w:t>bestehend</w:t>
      </w:r>
    </w:p>
    <w:p>
      <w:r>
        <w:t>aus</w:t>
      </w:r>
    </w:p>
    <w:p>
      <w:r>
        <w:t>Ergänzungsleistungen</w:t>
      </w:r>
    </w:p>
    <w:p>
      <w:r>
        <w:t>gemäss</w:t>
      </w:r>
    </w:p>
    <w:p>
      <w:r>
        <w:t>ELG,</w:t>
      </w:r>
    </w:p>
    <w:p>
      <w:r>
        <w:t>Beihilfen</w:t>
      </w:r>
    </w:p>
    <w:p>
      <w:r>
        <w:t>(§</w:t>
      </w:r>
    </w:p>
    <w:p>
      <w:r>
        <w:t>13</w:t>
      </w:r>
    </w:p>
    <w:p>
      <w:r>
        <w:t>ff.</w:t>
      </w:r>
    </w:p>
    <w:p>
      <w:r>
        <w:t>ZLG)</w:t>
      </w:r>
    </w:p>
    <w:p>
      <w:r>
        <w:t>und</w:t>
      </w:r>
    </w:p>
    <w:p>
      <w:r>
        <w:t>Zuschüssen</w:t>
      </w:r>
    </w:p>
    <w:p>
      <w:r>
        <w:t>(§</w:t>
      </w:r>
    </w:p>
    <w:p>
      <w:r>
        <w:t>19a</w:t>
      </w:r>
    </w:p>
    <w:p>
      <w:r>
        <w:t>ZLG)</w:t>
      </w:r>
    </w:p>
    <w:p>
      <w:r>
        <w:t>ausgerichtet</w:t>
      </w:r>
    </w:p>
    <w:p>
      <w:r>
        <w:t>(§</w:t>
      </w:r>
    </w:p>
    <w:p>
      <w:r>
        <w:t>1</w:t>
      </w:r>
    </w:p>
    <w:p>
      <w:r>
        <w:t>Abs.</w:t>
      </w:r>
    </w:p>
    <w:p>
      <w:r>
        <w:t>1</w:t>
      </w:r>
    </w:p>
    <w:p>
      <w:r>
        <w:t>lit.</w:t>
      </w:r>
    </w:p>
    <w:p>
      <w:r>
        <w:t>a-c</w:t>
      </w:r>
    </w:p>
    <w:p>
      <w:r>
        <w:t>ZLG).</w:t>
      </w:r>
    </w:p>
    <w:p>
      <w:r>
        <w:t>Gemäss</w:t>
      </w:r>
    </w:p>
    <w:p>
      <w:r>
        <w:t>§§</w:t>
      </w:r>
    </w:p>
    <w:p>
      <w:r>
        <w:t>15</w:t>
      </w:r>
    </w:p>
    <w:p>
      <w:r>
        <w:t>und</w:t>
      </w:r>
    </w:p>
    <w:p>
      <w:r>
        <w:t>19a</w:t>
      </w:r>
    </w:p>
    <w:p>
      <w:r>
        <w:t>Abs.</w:t>
      </w:r>
    </w:p>
    <w:p>
      <w:r>
        <w:t>3</w:t>
      </w:r>
    </w:p>
    <w:p>
      <w:r>
        <w:t>ZLG</w:t>
      </w:r>
    </w:p>
    <w:p>
      <w:r>
        <w:t>finden</w:t>
      </w:r>
    </w:p>
    <w:p>
      <w:r>
        <w:t>die</w:t>
      </w:r>
    </w:p>
    <w:p>
      <w:r>
        <w:t>Vorschriften,</w:t>
      </w:r>
    </w:p>
    <w:p>
      <w:r>
        <w:t>die</w:t>
      </w:r>
    </w:p>
    <w:p>
      <w:r>
        <w:t>für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nach</w:t>
      </w:r>
    </w:p>
    <w:p>
      <w:r>
        <w:t>Art.</w:t>
      </w:r>
    </w:p>
    <w:p>
      <w:r>
        <w:t>9</w:t>
      </w:r>
    </w:p>
    <w:p>
      <w:r>
        <w:t>ff.</w:t>
      </w:r>
    </w:p>
    <w:p>
      <w:r>
        <w:t>ELG</w:t>
      </w:r>
    </w:p>
    <w:p>
      <w:r>
        <w:t>gelten,</w:t>
      </w:r>
    </w:p>
    <w:p>
      <w:r>
        <w:t>entsprechende</w:t>
      </w:r>
    </w:p>
    <w:p>
      <w:r>
        <w:t>Anwendung</w:t>
      </w:r>
    </w:p>
    <w:p>
      <w:r>
        <w:t>auf</w:t>
      </w:r>
    </w:p>
    <w:p>
      <w:r>
        <w:t>die</w:t>
      </w:r>
    </w:p>
    <w:p>
      <w:r>
        <w:t>Beihilfen</w:t>
      </w:r>
    </w:p>
    <w:p>
      <w:r>
        <w:t>und</w:t>
      </w:r>
    </w:p>
    <w:p>
      <w:r>
        <w:t>Zuschüsse,</w:t>
      </w:r>
    </w:p>
    <w:p>
      <w:r>
        <w:t>soweit</w:t>
      </w:r>
    </w:p>
    <w:p>
      <w:r>
        <w:t>im</w:t>
      </w:r>
    </w:p>
    <w:p>
      <w:r>
        <w:t>ZLG</w:t>
      </w:r>
    </w:p>
    <w:p>
      <w:r>
        <w:t>nichts</w:t>
      </w:r>
    </w:p>
    <w:p>
      <w:r>
        <w:t>Abweichendes</w:t>
      </w:r>
    </w:p>
    <w:p>
      <w:r>
        <w:t>bestimmt</w:t>
      </w:r>
    </w:p>
    <w:p>
      <w:r>
        <w:t>ist.</w:t>
      </w:r>
    </w:p>
    <w:p>
      <w:r>
        <w:t>Die</w:t>
      </w:r>
    </w:p>
    <w:p>
      <w:r>
        <w:t>Gemeinden</w:t>
      </w:r>
    </w:p>
    <w:p>
      <w:r>
        <w:t>können</w:t>
      </w:r>
    </w:p>
    <w:p>
      <w:r>
        <w:t>Gemeindezu schüsse</w:t>
      </w:r>
    </w:p>
    <w:p>
      <w:r>
        <w:t>zu</w:t>
      </w:r>
    </w:p>
    <w:p>
      <w:r>
        <w:t>den</w:t>
      </w:r>
    </w:p>
    <w:p>
      <w:r>
        <w:t>Beihilfen</w:t>
      </w:r>
    </w:p>
    <w:p>
      <w:r>
        <w:t>gewähren</w:t>
      </w:r>
    </w:p>
    <w:p>
      <w:r>
        <w:t>(§</w:t>
      </w:r>
    </w:p>
    <w:p>
      <w:r>
        <w:t>20</w:t>
      </w:r>
    </w:p>
    <w:p>
      <w:r>
        <w:t>Abs.</w:t>
      </w:r>
    </w:p>
    <w:p>
      <w:r>
        <w:t>1</w:t>
      </w:r>
    </w:p>
    <w:p>
      <w:r>
        <w:t>ZLG).</w:t>
      </w:r>
    </w:p>
    <w:p>
      <w:r>
        <w:t>Sinn</w:t>
      </w:r>
    </w:p>
    <w:p>
      <w:r>
        <w:t>und</w:t>
      </w:r>
    </w:p>
    <w:p>
      <w:r>
        <w:t>Zweck</w:t>
      </w:r>
    </w:p>
    <w:p>
      <w:r>
        <w:t>der</w:t>
      </w:r>
    </w:p>
    <w:p>
      <w:r>
        <w:t>Ergänzungsleistungen</w:t>
      </w:r>
    </w:p>
    <w:p>
      <w:r>
        <w:t>ist</w:t>
      </w:r>
    </w:p>
    <w:p>
      <w:r>
        <w:t>eine</w:t>
      </w:r>
    </w:p>
    <w:p>
      <w:r>
        <w:t>angemessene</w:t>
      </w:r>
    </w:p>
    <w:p>
      <w:r>
        <w:t>Deckung</w:t>
      </w:r>
    </w:p>
    <w:p>
      <w:r>
        <w:t>des</w:t>
      </w:r>
    </w:p>
    <w:p>
      <w:r>
        <w:t>Existenzbedarfs</w:t>
      </w:r>
    </w:p>
    <w:p>
      <w:r>
        <w:t>bedürf tiger</w:t>
      </w:r>
    </w:p>
    <w:p>
      <w:r>
        <w:t>Rentner</w:t>
      </w:r>
    </w:p>
    <w:p>
      <w:r>
        <w:t>der</w:t>
      </w:r>
    </w:p>
    <w:p>
      <w:r>
        <w:t>Alters-</w:t>
      </w:r>
    </w:p>
    <w:p>
      <w:r>
        <w:t>und</w:t>
      </w:r>
    </w:p>
    <w:p>
      <w:r>
        <w:t>Hinterlassenen-</w:t>
      </w:r>
    </w:p>
    <w:p>
      <w:r>
        <w:t>sowie</w:t>
      </w:r>
    </w:p>
    <w:p>
      <w:r>
        <w:t>der</w:t>
      </w:r>
    </w:p>
    <w:p>
      <w:r>
        <w:t>Invalidenversicherung</w:t>
      </w:r>
    </w:p>
    <w:p>
      <w:r>
        <w:t>(vgl.</w:t>
      </w:r>
    </w:p>
    <w:p>
      <w:r>
        <w:t>Art.</w:t>
      </w:r>
    </w:p>
    <w:p>
      <w:r>
        <w:t>2</w:t>
      </w:r>
    </w:p>
    <w:p>
      <w:r>
        <w:t>Abs.</w:t>
      </w:r>
    </w:p>
    <w:p>
      <w:r>
        <w:t>1</w:t>
      </w:r>
    </w:p>
    <w:p>
      <w:r>
        <w:t>ELG,</w:t>
      </w:r>
    </w:p>
    <w:p>
      <w:r>
        <w:t>Art.</w:t>
      </w:r>
    </w:p>
    <w:p>
      <w:r>
        <w:t>112a</w:t>
      </w:r>
    </w:p>
    <w:p>
      <w:r>
        <w:t>Abs.</w:t>
      </w:r>
    </w:p>
    <w:p>
      <w:r>
        <w:t>1</w:t>
      </w:r>
    </w:p>
    <w:p>
      <w:r>
        <w:t>der</w:t>
      </w:r>
    </w:p>
    <w:p>
      <w:r>
        <w:t>Bundesverfassung,</w:t>
      </w:r>
    </w:p>
    <w:p>
      <w:r>
        <w:t>BV;</w:t>
      </w:r>
    </w:p>
    <w:p>
      <w:r>
        <w:t>BGE</w:t>
      </w:r>
    </w:p>
    <w:p>
      <w:r>
        <w:t>139</w:t>
      </w:r>
    </w:p>
    <w:p>
      <w:r>
        <w:t>V</w:t>
      </w:r>
    </w:p>
    <w:p>
      <w:r>
        <w:t>574</w:t>
      </w:r>
    </w:p>
    <w:p>
      <w:r>
        <w:t>E.</w:t>
      </w:r>
    </w:p>
    <w:p>
      <w:r>
        <w:t>3.3.3;</w:t>
      </w:r>
    </w:p>
    <w:p>
      <w:r>
        <w:t>vgl.</w:t>
      </w:r>
    </w:p>
    <w:p>
      <w:r>
        <w:t>auch</w:t>
      </w:r>
    </w:p>
    <w:p>
      <w:r>
        <w:t>BGE</w:t>
      </w:r>
    </w:p>
    <w:p>
      <w:r>
        <w:t>143</w:t>
      </w:r>
    </w:p>
    <w:p>
      <w:r>
        <w:t>V</w:t>
      </w:r>
    </w:p>
    <w:p>
      <w:r>
        <w:t>9</w:t>
      </w:r>
    </w:p>
    <w:p>
      <w:r>
        <w:t>E.</w:t>
      </w:r>
    </w:p>
    <w:p>
      <w:r>
        <w:t>6.2).</w:t>
      </w:r>
    </w:p>
    <w:p>
      <w:r>
        <w:t>Ihnen</w:t>
      </w:r>
    </w:p>
    <w:p>
      <w:r>
        <w:t>soll</w:t>
      </w:r>
    </w:p>
    <w:p>
      <w:r>
        <w:t>ein</w:t>
      </w:r>
    </w:p>
    <w:p>
      <w:r>
        <w:t>regelmässiges</w:t>
      </w:r>
    </w:p>
    <w:p>
      <w:r>
        <w:t>Mindesteinkommen</w:t>
      </w:r>
    </w:p>
    <w:p>
      <w:r>
        <w:t>gesichert</w:t>
      </w:r>
    </w:p>
    <w:p>
      <w:r>
        <w:t>werden.</w:t>
      </w:r>
    </w:p>
    <w:p>
      <w:r>
        <w:t>1. 3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(Art.</w:t>
      </w:r>
    </w:p>
    <w:p>
      <w:r>
        <w:t>9-13</w:t>
      </w:r>
    </w:p>
    <w:p>
      <w:r>
        <w:t>ELG)</w:t>
      </w:r>
    </w:p>
    <w:p>
      <w:r>
        <w:t>entspricht</w:t>
      </w:r>
    </w:p>
    <w:p>
      <w:r>
        <w:t>dem</w:t>
      </w:r>
    </w:p>
    <w:p>
      <w:r>
        <w:t>Betrag,</w:t>
      </w:r>
    </w:p>
    <w:p>
      <w:r>
        <w:t>um</w:t>
      </w:r>
    </w:p>
    <w:p>
      <w:r>
        <w:t>den</w:t>
      </w:r>
    </w:p>
    <w:p>
      <w:r>
        <w:t>die</w:t>
      </w:r>
    </w:p>
    <w:p>
      <w:r>
        <w:t>anerkannten</w:t>
      </w:r>
    </w:p>
    <w:p>
      <w:r>
        <w:t>Ausgaben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übersteigen</w:t>
      </w:r>
    </w:p>
    <w:p>
      <w:r>
        <w:t>(Art.</w:t>
      </w:r>
    </w:p>
    <w:p>
      <w:r>
        <w:t>9</w:t>
      </w:r>
    </w:p>
    <w:p>
      <w:r>
        <w:t>Abs.</w:t>
      </w:r>
    </w:p>
    <w:p>
      <w:r>
        <w:t>1</w:t>
      </w:r>
    </w:p>
    <w:p>
      <w:r>
        <w:t>ELG).</w:t>
      </w:r>
    </w:p>
    <w:p>
      <w:r>
        <w:t>Nach</w:t>
      </w:r>
    </w:p>
    <w:p>
      <w:r>
        <w:t>der</w:t>
      </w:r>
    </w:p>
    <w:p>
      <w:r>
        <w:t>gesetzlichen</w:t>
      </w:r>
    </w:p>
    <w:p>
      <w:r>
        <w:t>Konzeption</w:t>
      </w:r>
    </w:p>
    <w:p>
      <w:r>
        <w:t>ist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sowohl</w:t>
      </w:r>
    </w:p>
    <w:p>
      <w:r>
        <w:t>für</w:t>
      </w:r>
    </w:p>
    <w:p>
      <w:r>
        <w:t>die</w:t>
      </w:r>
    </w:p>
    <w:p>
      <w:r>
        <w:t>Anspruchsberechtigung</w:t>
      </w:r>
    </w:p>
    <w:p>
      <w:r>
        <w:t>an</w:t>
      </w:r>
    </w:p>
    <w:p>
      <w:r>
        <w:t>sich,</w:t>
      </w:r>
    </w:p>
    <w:p>
      <w:r>
        <w:t>als</w:t>
      </w:r>
    </w:p>
    <w:p>
      <w:r>
        <w:t>auch</w:t>
      </w:r>
    </w:p>
    <w:p>
      <w:r>
        <w:t>für</w:t>
      </w:r>
    </w:p>
    <w:p>
      <w:r>
        <w:t>die</w:t>
      </w:r>
    </w:p>
    <w:p>
      <w:r>
        <w:t>Höhe</w:t>
      </w:r>
    </w:p>
    <w:p>
      <w:r>
        <w:t>der</w:t>
      </w:r>
    </w:p>
    <w:p>
      <w:r>
        <w:t>Leistung</w:t>
      </w:r>
    </w:p>
    <w:p>
      <w:r>
        <w:t>von</w:t>
      </w:r>
    </w:p>
    <w:p>
      <w:r>
        <w:t>Bedeutung.</w:t>
      </w:r>
    </w:p>
    <w:p>
      <w:r>
        <w:t>Ein</w:t>
      </w:r>
    </w:p>
    <w:p>
      <w:r>
        <w:t>Ausgabenüberschuss</w:t>
      </w:r>
    </w:p>
    <w:p>
      <w:r>
        <w:t>ist</w:t>
      </w:r>
    </w:p>
    <w:p>
      <w:r>
        <w:t>gleichzeitig</w:t>
      </w:r>
    </w:p>
    <w:p>
      <w:r>
        <w:t>anspruchsbegründend</w:t>
      </w:r>
    </w:p>
    <w:p>
      <w:r>
        <w:t>und</w:t>
      </w:r>
    </w:p>
    <w:p>
      <w:r>
        <w:t>leistungsbestimmend</w:t>
      </w:r>
    </w:p>
    <w:p>
      <w:r>
        <w:t>(BGE</w:t>
      </w:r>
    </w:p>
    <w:p>
      <w:r>
        <w:t>141</w:t>
      </w:r>
    </w:p>
    <w:p>
      <w:r>
        <w:t>V</w:t>
      </w:r>
    </w:p>
    <w:p>
      <w:r>
        <w:t>155</w:t>
      </w:r>
    </w:p>
    <w:p>
      <w:r>
        <w:t>E.</w:t>
      </w:r>
    </w:p>
    <w:p>
      <w:r>
        <w:t>4.3).</w:t>
      </w:r>
    </w:p>
    <w:p>
      <w:r>
        <w:t>Es</w:t>
      </w:r>
    </w:p>
    <w:p>
      <w:r>
        <w:t>besteht</w:t>
      </w:r>
    </w:p>
    <w:p>
      <w:r>
        <w:t>kein</w:t>
      </w:r>
    </w:p>
    <w:p>
      <w:r>
        <w:t>Anspruch</w:t>
      </w:r>
    </w:p>
    <w:p>
      <w:r>
        <w:t>auf</w:t>
      </w:r>
    </w:p>
    <w:p>
      <w:r>
        <w:t>volle</w:t>
      </w:r>
    </w:p>
    <w:p>
      <w:r>
        <w:t>Vergütung</w:t>
      </w:r>
    </w:p>
    <w:p>
      <w:r>
        <w:t>aller</w:t>
      </w:r>
    </w:p>
    <w:p>
      <w:r>
        <w:t>effektiv</w:t>
      </w:r>
    </w:p>
    <w:p>
      <w:r>
        <w:t>anfallenden</w:t>
      </w:r>
    </w:p>
    <w:p>
      <w:r>
        <w:t>Auslagen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9C_787/2011</w:t>
      </w:r>
    </w:p>
    <w:p>
      <w:r>
        <w:t>vom</w:t>
      </w:r>
    </w:p>
    <w:p>
      <w:r>
        <w:t>20.</w:t>
      </w:r>
    </w:p>
    <w:p>
      <w:r>
        <w:t>April</w:t>
      </w:r>
    </w:p>
    <w:p>
      <w:r>
        <w:t>2012</w:t>
      </w:r>
    </w:p>
    <w:p>
      <w:r>
        <w:t>E.</w:t>
      </w:r>
    </w:p>
    <w:p>
      <w:r>
        <w:t>4.2).</w:t>
      </w:r>
    </w:p>
    <w:p>
      <w:r>
        <w:t>Denn</w:t>
      </w:r>
    </w:p>
    <w:p>
      <w:r>
        <w:t>die</w:t>
      </w:r>
    </w:p>
    <w:p>
      <w:r>
        <w:t>Höhe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nach</w:t>
      </w:r>
    </w:p>
    <w:p>
      <w:r>
        <w:t>Art.</w:t>
      </w:r>
    </w:p>
    <w:p>
      <w:r>
        <w:t>9</w:t>
      </w:r>
    </w:p>
    <w:p>
      <w:r>
        <w:t>ELG</w:t>
      </w:r>
    </w:p>
    <w:p>
      <w:r>
        <w:t>entspricht</w:t>
      </w:r>
    </w:p>
    <w:p>
      <w:r>
        <w:t>nicht</w:t>
      </w:r>
    </w:p>
    <w:p>
      <w:r>
        <w:t>dem</w:t>
      </w:r>
    </w:p>
    <w:p>
      <w:r>
        <w:t>Betrag,</w:t>
      </w:r>
    </w:p>
    <w:p>
      <w:r>
        <w:t>um</w:t>
      </w:r>
    </w:p>
    <w:p>
      <w:r>
        <w:t>den</w:t>
      </w:r>
    </w:p>
    <w:p>
      <w:r>
        <w:t>sämtliche</w:t>
      </w:r>
    </w:p>
    <w:p>
      <w:r>
        <w:t>Ausgaben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übersteigen;</w:t>
      </w:r>
    </w:p>
    <w:p>
      <w:r>
        <w:t>massgebend</w:t>
      </w:r>
    </w:p>
    <w:p>
      <w:r>
        <w:t>sind</w:t>
      </w:r>
    </w:p>
    <w:p>
      <w:r>
        <w:t>vielmehr</w:t>
      </w:r>
    </w:p>
    <w:p>
      <w:r>
        <w:t>nur</w:t>
      </w:r>
    </w:p>
    <w:p>
      <w:r>
        <w:t>die</w:t>
      </w:r>
    </w:p>
    <w:p>
      <w:r>
        <w:t>gemäss</w:t>
      </w:r>
    </w:p>
    <w:p>
      <w:r>
        <w:t>Art.</w:t>
      </w:r>
    </w:p>
    <w:p>
      <w:r>
        <w:t>10</w:t>
      </w:r>
    </w:p>
    <w:p>
      <w:r>
        <w:t>ELG</w:t>
      </w:r>
    </w:p>
    <w:p>
      <w:r>
        <w:t>anerkannten</w:t>
      </w:r>
    </w:p>
    <w:p>
      <w:r>
        <w:t>Ausgaben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9C_237/2020</w:t>
      </w:r>
    </w:p>
    <w:p>
      <w:r>
        <w:t>vom</w:t>
      </w:r>
    </w:p>
    <w:p>
      <w:r>
        <w:t>6.</w:t>
      </w:r>
    </w:p>
    <w:p>
      <w:r>
        <w:t>November</w:t>
      </w:r>
    </w:p>
    <w:p>
      <w:r>
        <w:t>2020</w:t>
      </w:r>
    </w:p>
    <w:p>
      <w:r>
        <w:t>E.</w:t>
      </w:r>
    </w:p>
    <w:p>
      <w:r>
        <w:t>3.2</w:t>
      </w:r>
    </w:p>
    <w:p>
      <w:r>
        <w:t>a.E.).</w:t>
      </w:r>
    </w:p>
    <w:p>
      <w:r>
        <w:t>Diese</w:t>
      </w:r>
    </w:p>
    <w:p>
      <w:r>
        <w:t>werden</w:t>
      </w:r>
    </w:p>
    <w:p>
      <w:r>
        <w:t>in</w:t>
      </w:r>
    </w:p>
    <w:p>
      <w:r>
        <w:t>Art.</w:t>
      </w:r>
    </w:p>
    <w:p>
      <w:r>
        <w:t>10</w:t>
      </w:r>
    </w:p>
    <w:p>
      <w:r>
        <w:t>ELG</w:t>
      </w:r>
    </w:p>
    <w:p>
      <w:r>
        <w:t>einzeln</w:t>
      </w:r>
    </w:p>
    <w:p>
      <w:r>
        <w:t>aufgezählt</w:t>
      </w:r>
    </w:p>
    <w:p>
      <w:r>
        <w:t>und</w:t>
      </w:r>
    </w:p>
    <w:p>
      <w:r>
        <w:t>abschliessend</w:t>
      </w:r>
    </w:p>
    <w:p>
      <w:r>
        <w:t>geregelt</w:t>
      </w:r>
    </w:p>
    <w:p>
      <w:r>
        <w:t>(BGE</w:t>
      </w:r>
    </w:p>
    <w:p>
      <w:r>
        <w:t>147</w:t>
      </w:r>
    </w:p>
    <w:p>
      <w:r>
        <w:t>V</w:t>
      </w:r>
    </w:p>
    <w:p>
      <w:r>
        <w:t>441</w:t>
      </w:r>
    </w:p>
    <w:p>
      <w:r>
        <w:t>E.</w:t>
      </w:r>
    </w:p>
    <w:p>
      <w:r>
        <w:t>3.3</w:t>
      </w:r>
    </w:p>
    <w:p>
      <w:r>
        <w:t>mit</w:t>
      </w:r>
    </w:p>
    <w:p>
      <w:r>
        <w:t>Hinweis).</w:t>
      </w:r>
    </w:p>
    <w:p>
      <w:r>
        <w:t>Durch</w:t>
      </w:r>
    </w:p>
    <w:p>
      <w:r>
        <w:t>die</w:t>
      </w:r>
    </w:p>
    <w:p>
      <w:r>
        <w:t>anerkannten</w:t>
      </w:r>
    </w:p>
    <w:p>
      <w:r>
        <w:t>Ausgaben</w:t>
      </w:r>
    </w:p>
    <w:p>
      <w:r>
        <w:t>wird</w:t>
      </w:r>
    </w:p>
    <w:p>
      <w:r>
        <w:t>dabei</w:t>
      </w:r>
    </w:p>
    <w:p>
      <w:r>
        <w:t>gleichzeitig</w:t>
      </w:r>
    </w:p>
    <w:p>
      <w:r>
        <w:t>das</w:t>
      </w:r>
    </w:p>
    <w:p>
      <w:r>
        <w:t>Existenzminimum</w:t>
      </w:r>
    </w:p>
    <w:p>
      <w:r>
        <w:t>definiert,</w:t>
      </w:r>
    </w:p>
    <w:p>
      <w:r>
        <w:t>welches</w:t>
      </w:r>
    </w:p>
    <w:p>
      <w:r>
        <w:t>durch</w:t>
      </w:r>
    </w:p>
    <w:p>
      <w:r>
        <w:t>die</w:t>
      </w:r>
    </w:p>
    <w:p>
      <w:r>
        <w:t>Ergänzungsleistungen</w:t>
      </w:r>
    </w:p>
    <w:p>
      <w:r>
        <w:t>gesi chert</w:t>
      </w:r>
    </w:p>
    <w:p>
      <w:r>
        <w:t>werden</w:t>
      </w:r>
    </w:p>
    <w:p>
      <w:r>
        <w:t>soll</w:t>
      </w:r>
    </w:p>
    <w:p>
      <w:r>
        <w:t>(Art.</w:t>
      </w:r>
    </w:p>
    <w:p>
      <w:r>
        <w:t>2</w:t>
      </w:r>
    </w:p>
    <w:p>
      <w:r>
        <w:t>Abs.</w:t>
      </w:r>
    </w:p>
    <w:p>
      <w:r>
        <w:t>1</w:t>
      </w:r>
    </w:p>
    <w:p>
      <w:r>
        <w:t>ELG,</w:t>
      </w:r>
    </w:p>
    <w:p>
      <w:r>
        <w:t>Art.</w:t>
      </w:r>
    </w:p>
    <w:p>
      <w:r>
        <w:t>112a</w:t>
      </w:r>
    </w:p>
    <w:p>
      <w:r>
        <w:t>Abs.</w:t>
      </w:r>
    </w:p>
    <w:p>
      <w:r>
        <w:t>1</w:t>
      </w:r>
    </w:p>
    <w:p>
      <w:r>
        <w:t>der</w:t>
      </w:r>
    </w:p>
    <w:p>
      <w:r>
        <w:t>Bundesverfassung,</w:t>
      </w:r>
    </w:p>
    <w:p>
      <w:r>
        <w:t>BV;</w:t>
      </w:r>
    </w:p>
    <w:p>
      <w:r>
        <w:t>vgl.</w:t>
      </w:r>
    </w:p>
    <w:p>
      <w:r>
        <w:t>Botschaft</w:t>
      </w:r>
    </w:p>
    <w:p>
      <w:r>
        <w:t>zur</w:t>
      </w:r>
    </w:p>
    <w:p>
      <w:r>
        <w:t>Änderung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 -</w:t>
      </w:r>
    </w:p>
    <w:p>
      <w:r>
        <w:t>und</w:t>
      </w:r>
    </w:p>
    <w:p>
      <w:r>
        <w:t>Invalidenversicherung</w:t>
      </w:r>
    </w:p>
    <w:p>
      <w:r>
        <w:t>[EL-Reform]</w:t>
      </w:r>
    </w:p>
    <w:p>
      <w:r>
        <w:t>vom</w:t>
      </w:r>
    </w:p>
    <w:p>
      <w:r>
        <w:t>16.</w:t>
      </w:r>
    </w:p>
    <w:p>
      <w:r>
        <w:t>September</w:t>
      </w:r>
    </w:p>
    <w:p>
      <w:r>
        <w:t>2016,</w:t>
      </w:r>
    </w:p>
    <w:p>
      <w:r>
        <w:t>BBl</w:t>
      </w:r>
    </w:p>
    <w:p>
      <w:r>
        <w:t>2016</w:t>
      </w:r>
    </w:p>
    <w:p>
      <w:r>
        <w:t>7465</w:t>
      </w:r>
    </w:p>
    <w:p>
      <w:r>
        <w:t>ff.,</w:t>
      </w:r>
    </w:p>
    <w:p>
      <w:r>
        <w:t>S.</w:t>
      </w:r>
    </w:p>
    <w:p>
      <w:r>
        <w:t>7472</w:t>
      </w:r>
    </w:p>
    <w:p>
      <w:r>
        <w:t>a.A.). 1. 4</w:t>
      </w:r>
    </w:p>
    <w:p>
      <w:r>
        <w:t>Als</w:t>
      </w:r>
    </w:p>
    <w:p>
      <w:r>
        <w:t>Ausgaben</w:t>
      </w:r>
    </w:p>
    <w:p>
      <w:r>
        <w:t>anzurechnen</w:t>
      </w:r>
    </w:p>
    <w:p>
      <w:r>
        <w:t>sind</w:t>
      </w:r>
    </w:p>
    <w:p>
      <w:r>
        <w:t>bei</w:t>
      </w:r>
    </w:p>
    <w:p>
      <w:r>
        <w:t>zu</w:t>
      </w:r>
    </w:p>
    <w:p>
      <w:r>
        <w:t>Hause</w:t>
      </w:r>
    </w:p>
    <w:p>
      <w:r>
        <w:t>lebenden</w:t>
      </w:r>
    </w:p>
    <w:p>
      <w:r>
        <w:t>Personen</w:t>
      </w:r>
    </w:p>
    <w:p>
      <w:r>
        <w:t>unter</w:t>
      </w:r>
    </w:p>
    <w:p>
      <w:r>
        <w:t>anderem</w:t>
      </w:r>
    </w:p>
    <w:p>
      <w:r>
        <w:t>der</w:t>
      </w:r>
    </w:p>
    <w:p>
      <w:r>
        <w:t>Mietzins</w:t>
      </w:r>
    </w:p>
    <w:p>
      <w:r>
        <w:t>und</w:t>
      </w:r>
    </w:p>
    <w:p>
      <w:r>
        <w:t>die</w:t>
      </w:r>
    </w:p>
    <w:p>
      <w:r>
        <w:t>damit</w:t>
      </w:r>
    </w:p>
    <w:p>
      <w:r>
        <w:t>zusammenhängenden</w:t>
      </w:r>
    </w:p>
    <w:p>
      <w:r>
        <w:t>Nebenkosten;</w:t>
      </w:r>
    </w:p>
    <w:p>
      <w:r>
        <w:t>der</w:t>
      </w:r>
    </w:p>
    <w:p>
      <w:r>
        <w:t>jährliche</w:t>
      </w:r>
    </w:p>
    <w:p>
      <w:r>
        <w:t>Höchstbetrag</w:t>
      </w:r>
    </w:p>
    <w:p>
      <w:r>
        <w:t>für</w:t>
      </w:r>
    </w:p>
    <w:p>
      <w:r>
        <w:t>allein</w:t>
      </w:r>
    </w:p>
    <w:p>
      <w:r>
        <w:t>lebende</w:t>
      </w:r>
    </w:p>
    <w:p>
      <w:r>
        <w:t>Personen</w:t>
      </w:r>
    </w:p>
    <w:p>
      <w:r>
        <w:t>betrug</w:t>
      </w:r>
    </w:p>
    <w:p>
      <w:r>
        <w:t>(Stand</w:t>
      </w:r>
    </w:p>
    <w:p>
      <w:r>
        <w:t>1.</w:t>
      </w:r>
    </w:p>
    <w:p>
      <w:r>
        <w:t>Januar</w:t>
      </w:r>
    </w:p>
    <w:p>
      <w:r>
        <w:t>2022)</w:t>
      </w:r>
    </w:p>
    <w:p>
      <w:r>
        <w:t>Fr.</w:t>
      </w:r>
    </w:p>
    <w:p>
      <w:r>
        <w:t>16'440.--</w:t>
      </w:r>
    </w:p>
    <w:p>
      <w:r>
        <w:t>in</w:t>
      </w:r>
    </w:p>
    <w:p>
      <w:r>
        <w:t>der</w:t>
      </w:r>
    </w:p>
    <w:p>
      <w:r>
        <w:t>Region</w:t>
      </w:r>
    </w:p>
    <w:p>
      <w:r>
        <w:t>1,</w:t>
      </w:r>
    </w:p>
    <w:p>
      <w:r>
        <w:t>Fr.</w:t>
      </w:r>
    </w:p>
    <w:p>
      <w:r>
        <w:t>15'900.--</w:t>
      </w:r>
    </w:p>
    <w:p>
      <w:r>
        <w:t>in</w:t>
      </w:r>
    </w:p>
    <w:p>
      <w:r>
        <w:t>der</w:t>
      </w:r>
    </w:p>
    <w:p>
      <w:r>
        <w:t>Region</w:t>
      </w:r>
    </w:p>
    <w:p>
      <w:r>
        <w:t>2</w:t>
      </w:r>
    </w:p>
    <w:p>
      <w:r>
        <w:t>und</w:t>
      </w:r>
    </w:p>
    <w:p>
      <w:r>
        <w:t>Fr.</w:t>
      </w:r>
    </w:p>
    <w:p>
      <w:r>
        <w:t>14'520.--</w:t>
      </w:r>
    </w:p>
    <w:p>
      <w:r>
        <w:t>in</w:t>
      </w:r>
    </w:p>
    <w:p>
      <w:r>
        <w:t>der</w:t>
      </w:r>
    </w:p>
    <w:p>
      <w:r>
        <w:t>Region</w:t>
      </w:r>
    </w:p>
    <w:p>
      <w:r>
        <w:t>3</w:t>
      </w:r>
    </w:p>
    <w:p>
      <w:r>
        <w:t>(Art.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1</w:t>
      </w:r>
    </w:p>
    <w:p>
      <w:r>
        <w:t>ELG).</w:t>
      </w:r>
    </w:p>
    <w:p>
      <w:r>
        <w:t>Bei</w:t>
      </w:r>
    </w:p>
    <w:p>
      <w:r>
        <w:t>mehreren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lebenden</w:t>
      </w:r>
    </w:p>
    <w:p>
      <w:r>
        <w:t>Personen</w:t>
      </w:r>
    </w:p>
    <w:p>
      <w:r>
        <w:t>ist</w:t>
      </w:r>
    </w:p>
    <w:p>
      <w:r>
        <w:t>für</w:t>
      </w:r>
    </w:p>
    <w:p>
      <w:r>
        <w:t>die</w:t>
      </w:r>
    </w:p>
    <w:p>
      <w:r>
        <w:t>zweite</w:t>
      </w:r>
    </w:p>
    <w:p>
      <w:r>
        <w:t>bis</w:t>
      </w:r>
    </w:p>
    <w:p>
      <w:r>
        <w:t>vierte</w:t>
      </w:r>
    </w:p>
    <w:p>
      <w:r>
        <w:t>weitere</w:t>
      </w:r>
    </w:p>
    <w:p>
      <w:r>
        <w:t>Person</w:t>
      </w:r>
    </w:p>
    <w:p>
      <w:r>
        <w:t>ein</w:t>
      </w:r>
    </w:p>
    <w:p>
      <w:r>
        <w:t>nach</w:t>
      </w:r>
    </w:p>
    <w:p>
      <w:r>
        <w:t>den</w:t>
      </w:r>
    </w:p>
    <w:p>
      <w:r>
        <w:t>Regionen</w:t>
      </w:r>
    </w:p>
    <w:p>
      <w:r>
        <w:t>abgestufter</w:t>
      </w:r>
    </w:p>
    <w:p>
      <w:r>
        <w:t>zusätzlicher</w:t>
      </w:r>
    </w:p>
    <w:p>
      <w:r>
        <w:t>Betrag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2</w:t>
      </w:r>
    </w:p>
    <w:p>
      <w:r>
        <w:t>ELG</w:t>
      </w:r>
    </w:p>
    <w:p>
      <w:r>
        <w:t>hinzuzurechnen,</w:t>
      </w:r>
    </w:p>
    <w:p>
      <w:r>
        <w:t>und</w:t>
      </w:r>
    </w:p>
    <w:p>
      <w:r>
        <w:t>zwar</w:t>
      </w:r>
    </w:p>
    <w:p>
      <w:r>
        <w:t>für</w:t>
      </w:r>
    </w:p>
    <w:p>
      <w:r>
        <w:t>die</w:t>
      </w:r>
    </w:p>
    <w:p>
      <w:r>
        <w:t>zweite</w:t>
      </w:r>
    </w:p>
    <w:p>
      <w:r>
        <w:t>Person</w:t>
      </w:r>
    </w:p>
    <w:p>
      <w:r>
        <w:t>zusätzlich</w:t>
      </w:r>
    </w:p>
    <w:p>
      <w:r>
        <w:t>Fr.</w:t>
      </w:r>
    </w:p>
    <w:p>
      <w:r>
        <w:t>3'000.--</w:t>
      </w:r>
    </w:p>
    <w:p>
      <w:r>
        <w:t>in</w:t>
      </w:r>
    </w:p>
    <w:p>
      <w:r>
        <w:t>allen</w:t>
      </w:r>
    </w:p>
    <w:p>
      <w:r>
        <w:t>3</w:t>
      </w:r>
    </w:p>
    <w:p>
      <w:r>
        <w:t>Regionen,</w:t>
      </w:r>
    </w:p>
    <w:p>
      <w:r>
        <w:t>für</w:t>
      </w:r>
    </w:p>
    <w:p>
      <w:r>
        <w:t>die</w:t>
      </w:r>
    </w:p>
    <w:p>
      <w:r>
        <w:t>dritte</w:t>
      </w:r>
    </w:p>
    <w:p>
      <w:r>
        <w:t>Person</w:t>
      </w:r>
    </w:p>
    <w:p>
      <w:r>
        <w:t>zusätzlich</w:t>
      </w:r>
    </w:p>
    <w:p>
      <w:r>
        <w:t>Fr.</w:t>
      </w:r>
    </w:p>
    <w:p>
      <w:r>
        <w:t>2'160.--</w:t>
      </w:r>
    </w:p>
    <w:p>
      <w:r>
        <w:t>in</w:t>
      </w:r>
    </w:p>
    <w:p>
      <w:r>
        <w:t>der</w:t>
      </w:r>
    </w:p>
    <w:p>
      <w:r>
        <w:t>Region</w:t>
      </w:r>
    </w:p>
    <w:p>
      <w:r>
        <w:t>1</w:t>
      </w:r>
    </w:p>
    <w:p>
      <w:r>
        <w:t>und</w:t>
      </w:r>
    </w:p>
    <w:p>
      <w:r>
        <w:t>Fr.</w:t>
      </w:r>
    </w:p>
    <w:p>
      <w:r>
        <w:t>1'800.--</w:t>
      </w:r>
    </w:p>
    <w:p>
      <w:r>
        <w:t>in</w:t>
      </w:r>
    </w:p>
    <w:p>
      <w:r>
        <w:t>den</w:t>
      </w:r>
    </w:p>
    <w:p>
      <w:r>
        <w:t>Regionen</w:t>
      </w:r>
    </w:p>
    <w:p>
      <w:r>
        <w:t>2</w:t>
      </w:r>
    </w:p>
    <w:p>
      <w:r>
        <w:t>und</w:t>
      </w:r>
    </w:p>
    <w:p>
      <w:r>
        <w:t>3</w:t>
      </w:r>
    </w:p>
    <w:p>
      <w:r>
        <w:t>sowie</w:t>
      </w:r>
    </w:p>
    <w:p>
      <w:r>
        <w:t>für</w:t>
      </w:r>
    </w:p>
    <w:p>
      <w:r>
        <w:t>die</w:t>
      </w:r>
    </w:p>
    <w:p>
      <w:r>
        <w:t>vierte</w:t>
      </w:r>
    </w:p>
    <w:p>
      <w:r>
        <w:t>Person</w:t>
      </w:r>
    </w:p>
    <w:p>
      <w:r>
        <w:t>zusätzlich</w:t>
      </w:r>
    </w:p>
    <w:p>
      <w:r>
        <w:t>Fr.</w:t>
      </w:r>
    </w:p>
    <w:p>
      <w:r>
        <w:t>1'920.--</w:t>
      </w:r>
    </w:p>
    <w:p>
      <w:r>
        <w:t>in</w:t>
      </w:r>
    </w:p>
    <w:p>
      <w:r>
        <w:t>der</w:t>
      </w:r>
    </w:p>
    <w:p>
      <w:r>
        <w:t>Region</w:t>
      </w:r>
    </w:p>
    <w:p>
      <w:r>
        <w:t>1,</w:t>
      </w:r>
    </w:p>
    <w:p>
      <w:r>
        <w:t>Fr.</w:t>
      </w:r>
    </w:p>
    <w:p>
      <w:r>
        <w:t>1'800.--</w:t>
      </w:r>
    </w:p>
    <w:p>
      <w:r>
        <w:t>in</w:t>
      </w:r>
    </w:p>
    <w:p>
      <w:r>
        <w:t>der</w:t>
      </w:r>
    </w:p>
    <w:p>
      <w:r>
        <w:t>Region</w:t>
      </w:r>
    </w:p>
    <w:p>
      <w:r>
        <w:t>2</w:t>
      </w:r>
    </w:p>
    <w:p>
      <w:r>
        <w:t>und</w:t>
      </w:r>
    </w:p>
    <w:p>
      <w:r>
        <w:t>Fr.</w:t>
      </w:r>
    </w:p>
    <w:p>
      <w:r>
        <w:t>1'560.--</w:t>
      </w:r>
    </w:p>
    <w:p>
      <w:r>
        <w:t>in</w:t>
      </w:r>
    </w:p>
    <w:p>
      <w:r>
        <w:t>der</w:t>
      </w:r>
    </w:p>
    <w:p>
      <w:r>
        <w:t>Region</w:t>
      </w:r>
    </w:p>
    <w:p>
      <w:r>
        <w:t>3.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t>1 bis</w:t>
      </w:r>
    </w:p>
    <w:p>
      <w:r>
        <w:t>ELG</w:t>
      </w:r>
    </w:p>
    <w:p>
      <w:r>
        <w:t>wird</w:t>
      </w:r>
    </w:p>
    <w:p>
      <w:r>
        <w:t>bei</w:t>
      </w:r>
    </w:p>
    <w:p>
      <w:r>
        <w:t>mehreren</w:t>
      </w:r>
    </w:p>
    <w:p>
      <w:r>
        <w:t>im</w:t>
      </w:r>
    </w:p>
    <w:p>
      <w:r>
        <w:t>gleichen</w:t>
      </w:r>
    </w:p>
    <w:p>
      <w:r>
        <w:t>Haushalt</w:t>
      </w:r>
    </w:p>
    <w:p>
      <w:r>
        <w:t>lebenden</w:t>
      </w:r>
    </w:p>
    <w:p>
      <w:r>
        <w:t>Personen</w:t>
      </w:r>
    </w:p>
    <w:p>
      <w:r>
        <w:t>der</w:t>
      </w:r>
    </w:p>
    <w:p>
      <w:r>
        <w:t>Höchstbetrag</w:t>
      </w:r>
    </w:p>
    <w:p>
      <w:r>
        <w:t>der</w:t>
      </w:r>
    </w:p>
    <w:p>
      <w:r>
        <w:t>anerkannten</w:t>
      </w:r>
    </w:p>
    <w:p>
      <w:r>
        <w:t>Mietkosten</w:t>
      </w:r>
    </w:p>
    <w:p>
      <w:r>
        <w:t>für</w:t>
      </w:r>
    </w:p>
    <w:p>
      <w:r>
        <w:t>jede</w:t>
      </w:r>
    </w:p>
    <w:p>
      <w:r>
        <w:t>anspruchsbe rechtigte</w:t>
      </w:r>
    </w:p>
    <w:p>
      <w:r>
        <w:t>oder</w:t>
      </w:r>
    </w:p>
    <w:p>
      <w:r>
        <w:t>in</w:t>
      </w:r>
    </w:p>
    <w:p>
      <w:r>
        <w:t>die</w:t>
      </w:r>
    </w:p>
    <w:p>
      <w:r>
        <w:t>gemeinsame</w:t>
      </w:r>
    </w:p>
    <w:p>
      <w:r>
        <w:t>Berechnung</w:t>
      </w:r>
    </w:p>
    <w:p>
      <w:r>
        <w:t>der</w:t>
      </w:r>
    </w:p>
    <w:p>
      <w:r>
        <w:t>Ergänzungsleistungen</w:t>
      </w:r>
    </w:p>
    <w:p>
      <w:r>
        <w:t>einge schlossene</w:t>
      </w:r>
    </w:p>
    <w:p>
      <w:r>
        <w:t>Person</w:t>
      </w:r>
    </w:p>
    <w:p>
      <w:r>
        <w:t>nach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</w:t>
      </w:r>
    </w:p>
    <w:p>
      <w:r>
        <w:t>(Ehegatten;</w:t>
      </w:r>
    </w:p>
    <w:p>
      <w:r>
        <w:t>Personen</w:t>
      </w:r>
    </w:p>
    <w:p>
      <w:r>
        <w:t>mit</w:t>
      </w:r>
    </w:p>
    <w:p>
      <w:r>
        <w:t>rentenbe rechtigten</w:t>
      </w:r>
    </w:p>
    <w:p>
      <w:r>
        <w:t>Waisen</w:t>
      </w:r>
    </w:p>
    <w:p>
      <w:r>
        <w:t>oder</w:t>
      </w:r>
    </w:p>
    <w:p>
      <w:r>
        <w:t>rentenberechtigten</w:t>
      </w:r>
    </w:p>
    <w:p>
      <w:r>
        <w:t>Kindern;</w:t>
      </w:r>
    </w:p>
    <w:p>
      <w:r>
        <w:t>rentenberechtigte</w:t>
      </w:r>
    </w:p>
    <w:p>
      <w:r>
        <w:t>Waisen)</w:t>
      </w:r>
    </w:p>
    <w:p>
      <w:r>
        <w:t>einzeln</w:t>
      </w:r>
    </w:p>
    <w:p>
      <w:r>
        <w:t>festgesetzt</w:t>
      </w:r>
    </w:p>
    <w:p>
      <w:r>
        <w:t>und</w:t>
      </w:r>
    </w:p>
    <w:p>
      <w:r>
        <w:t>die</w:t>
      </w:r>
    </w:p>
    <w:p>
      <w:r>
        <w:t>Summe</w:t>
      </w:r>
    </w:p>
    <w:p>
      <w:r>
        <w:t>der</w:t>
      </w:r>
    </w:p>
    <w:p>
      <w:r>
        <w:t>anerkannten</w:t>
      </w:r>
    </w:p>
    <w:p>
      <w:r>
        <w:t>Beträge</w:t>
      </w:r>
    </w:p>
    <w:p>
      <w:r>
        <w:t>durch</w:t>
      </w:r>
    </w:p>
    <w:p>
      <w:r>
        <w:t>die</w:t>
      </w:r>
    </w:p>
    <w:p>
      <w:r>
        <w:t>Anzahl</w:t>
      </w:r>
    </w:p>
    <w:p>
      <w:r>
        <w:t>aller</w:t>
      </w:r>
    </w:p>
    <w:p>
      <w:r>
        <w:t>im</w:t>
      </w:r>
    </w:p>
    <w:p>
      <w:r>
        <w:t>Haushalt</w:t>
      </w:r>
    </w:p>
    <w:p>
      <w:r>
        <w:t>lebenden</w:t>
      </w:r>
    </w:p>
    <w:p>
      <w:r>
        <w:t>Personen</w:t>
      </w:r>
    </w:p>
    <w:p>
      <w:r>
        <w:t>geteilt.</w:t>
      </w:r>
    </w:p>
    <w:p>
      <w:r>
        <w:t>Zusatzbeträge</w:t>
      </w:r>
    </w:p>
    <w:p>
      <w:r>
        <w:t>werden</w:t>
      </w:r>
    </w:p>
    <w:p>
      <w:r>
        <w:t>nur</w:t>
      </w:r>
    </w:p>
    <w:p>
      <w:r>
        <w:t>für</w:t>
      </w:r>
    </w:p>
    <w:p>
      <w:r>
        <w:t>die</w:t>
      </w:r>
    </w:p>
    <w:p>
      <w:r>
        <w:t>zweite</w:t>
      </w:r>
    </w:p>
    <w:p>
      <w:r>
        <w:t>bis</w:t>
      </w:r>
    </w:p>
    <w:p>
      <w:r>
        <w:t>vierte</w:t>
      </w:r>
    </w:p>
    <w:p>
      <w:r>
        <w:t>Person</w:t>
      </w:r>
    </w:p>
    <w:p>
      <w:r>
        <w:t>gewährt.</w:t>
      </w:r>
    </w:p>
    <w:p>
      <w:r>
        <w:t>1. 5</w:t>
      </w:r>
    </w:p>
    <w:p>
      <w:r>
        <w:t>Werden</w:t>
      </w:r>
    </w:p>
    <w:p>
      <w:r>
        <w:t>Wohnungen</w:t>
      </w:r>
    </w:p>
    <w:p>
      <w:r>
        <w:t>oder</w:t>
      </w:r>
    </w:p>
    <w:p>
      <w:r>
        <w:t>Einfamilienhäuser</w:t>
      </w:r>
    </w:p>
    <w:p>
      <w:r>
        <w:t>auch</w:t>
      </w:r>
    </w:p>
    <w:p>
      <w:r>
        <w:t>von</w:t>
      </w:r>
    </w:p>
    <w:p>
      <w:r>
        <w:t>Personen</w:t>
      </w:r>
    </w:p>
    <w:p>
      <w:r>
        <w:t>bewohnt,</w:t>
      </w:r>
    </w:p>
    <w:p>
      <w:r>
        <w:t>welche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eingeschlossen</w:t>
      </w:r>
    </w:p>
    <w:p>
      <w:r>
        <w:t>sind,</w:t>
      </w:r>
    </w:p>
    <w:p>
      <w:r>
        <w:t>dann</w:t>
      </w:r>
    </w:p>
    <w:p>
      <w:r>
        <w:t>ist</w:t>
      </w:r>
    </w:p>
    <w:p>
      <w:r>
        <w:t>der</w:t>
      </w:r>
    </w:p>
    <w:p>
      <w:r>
        <w:t>Mietzins</w:t>
      </w:r>
    </w:p>
    <w:p>
      <w:r>
        <w:t>auf</w:t>
      </w:r>
    </w:p>
    <w:p>
      <w:r>
        <w:t>die</w:t>
      </w:r>
    </w:p>
    <w:p>
      <w:r>
        <w:t>einzelnen</w:t>
      </w:r>
    </w:p>
    <w:p>
      <w:r>
        <w:t>Personen</w:t>
      </w:r>
    </w:p>
    <w:p>
      <w:r>
        <w:t>aufzuteilen.</w:t>
      </w:r>
    </w:p>
    <w:p>
      <w:r>
        <w:t>Die</w:t>
      </w:r>
    </w:p>
    <w:p>
      <w:r>
        <w:t>Mietzinsanteile</w:t>
      </w:r>
    </w:p>
    <w:p>
      <w:r>
        <w:t>der</w:t>
      </w:r>
    </w:p>
    <w:p>
      <w:r>
        <w:t>Personen,</w:t>
      </w:r>
    </w:p>
    <w:p>
      <w:r>
        <w:t>welche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eingeschlossen</w:t>
      </w:r>
    </w:p>
    <w:p>
      <w:r>
        <w:t>sind,</w:t>
      </w:r>
    </w:p>
    <w:p>
      <w:r>
        <w:t>werden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ausser</w:t>
      </w:r>
    </w:p>
    <w:p>
      <w:r>
        <w:t>Betracht</w:t>
      </w:r>
    </w:p>
    <w:p>
      <w:r>
        <w:t>gelassen.</w:t>
      </w:r>
    </w:p>
    <w:p>
      <w:r>
        <w:t>Die</w:t>
      </w:r>
    </w:p>
    <w:p>
      <w:r>
        <w:t>Aufteilung</w:t>
      </w:r>
    </w:p>
    <w:p>
      <w:r>
        <w:t>hat</w:t>
      </w:r>
    </w:p>
    <w:p>
      <w:r>
        <w:t>grundsätzlich</w:t>
      </w:r>
    </w:p>
    <w:p>
      <w:r>
        <w:t>zu</w:t>
      </w:r>
    </w:p>
    <w:p>
      <w:r>
        <w:t>gleichen</w:t>
      </w:r>
    </w:p>
    <w:p>
      <w:r>
        <w:t>Teilen</w:t>
      </w:r>
    </w:p>
    <w:p>
      <w:r>
        <w:t>zu</w:t>
      </w:r>
    </w:p>
    <w:p>
      <w:r>
        <w:t>erfolgen</w:t>
      </w:r>
    </w:p>
    <w:p>
      <w:r>
        <w:t>( Art.</w:t>
      </w:r>
    </w:p>
    <w:p>
      <w:r>
        <w:t>16c</w:t>
      </w:r>
    </w:p>
    <w:p>
      <w:r>
        <w:t>Abs.</w:t>
      </w:r>
    </w:p>
    <w:p>
      <w:r>
        <w:t>1</w:t>
      </w:r>
    </w:p>
    <w:p>
      <w:r>
        <w:t>u.</w:t>
      </w:r>
    </w:p>
    <w:p>
      <w:r>
        <w:t>2</w:t>
      </w:r>
    </w:p>
    <w:p>
      <w:r>
        <w:t>ELV).</w:t>
      </w:r>
    </w:p>
    <w:p>
      <w:r>
        <w:t>Art.</w:t>
      </w:r>
    </w:p>
    <w:p>
      <w:r>
        <w:t>16c</w:t>
      </w:r>
    </w:p>
    <w:p>
      <w:r>
        <w:t>ELV</w:t>
      </w:r>
    </w:p>
    <w:p>
      <w:r>
        <w:t>ist</w:t>
      </w:r>
    </w:p>
    <w:p>
      <w:r>
        <w:t>sinngemäss</w:t>
      </w:r>
    </w:p>
    <w:p>
      <w:r>
        <w:t>anwendbar,</w:t>
      </w:r>
    </w:p>
    <w:p>
      <w:r>
        <w:t>wenn</w:t>
      </w:r>
    </w:p>
    <w:p>
      <w:r>
        <w:t>ein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 schlossener</w:t>
      </w:r>
    </w:p>
    <w:p>
      <w:r>
        <w:t>Mitbewohner</w:t>
      </w:r>
    </w:p>
    <w:p>
      <w:r>
        <w:t>Eigentümer</w:t>
      </w:r>
    </w:p>
    <w:p>
      <w:r>
        <w:t>oder</w:t>
      </w:r>
    </w:p>
    <w:p>
      <w:r>
        <w:t>Nutzniesser</w:t>
      </w:r>
    </w:p>
    <w:p>
      <w:r>
        <w:t>der</w:t>
      </w:r>
    </w:p>
    <w:p>
      <w:r>
        <w:t>Wohnung</w:t>
      </w:r>
    </w:p>
    <w:p>
      <w:r>
        <w:t>oder</w:t>
      </w:r>
    </w:p>
    <w:p>
      <w:r>
        <w:t>des</w:t>
      </w:r>
    </w:p>
    <w:p>
      <w:r>
        <w:t>Einfamilienhauses</w:t>
      </w:r>
    </w:p>
    <w:p>
      <w:r>
        <w:t>ist.</w:t>
      </w:r>
    </w:p>
    <w:p>
      <w:r>
        <w:t>Besteht</w:t>
      </w:r>
    </w:p>
    <w:p>
      <w:r>
        <w:t>ein</w:t>
      </w:r>
    </w:p>
    <w:p>
      <w:r>
        <w:t>Mietvertrag</w:t>
      </w:r>
    </w:p>
    <w:p>
      <w:r>
        <w:t>und</w:t>
      </w:r>
    </w:p>
    <w:p>
      <w:r>
        <w:t>leistet</w:t>
      </w:r>
    </w:p>
    <w:p>
      <w:r>
        <w:t>der</w:t>
      </w:r>
    </w:p>
    <w:p>
      <w:r>
        <w:t>EL-Ansprecher</w:t>
      </w:r>
    </w:p>
    <w:p>
      <w:r>
        <w:t>oder</w:t>
      </w:r>
    </w:p>
    <w:p>
      <w:r>
        <w:t>-Bezüger</w:t>
      </w:r>
    </w:p>
    <w:p>
      <w:r>
        <w:t>effektiv</w:t>
      </w:r>
    </w:p>
    <w:p>
      <w:r>
        <w:t>den</w:t>
      </w:r>
    </w:p>
    <w:p>
      <w:r>
        <w:t>vereinbarten</w:t>
      </w:r>
    </w:p>
    <w:p>
      <w:r>
        <w:t>Mietzins,</w:t>
      </w:r>
    </w:p>
    <w:p>
      <w:r>
        <w:t>so</w:t>
      </w:r>
    </w:p>
    <w:p>
      <w:r>
        <w:t>ist</w:t>
      </w:r>
    </w:p>
    <w:p>
      <w:r>
        <w:t>dieser</w:t>
      </w:r>
    </w:p>
    <w:p>
      <w:r>
        <w:t>massgeblich,</w:t>
      </w:r>
    </w:p>
    <w:p>
      <w:r>
        <w:t>sofern</w:t>
      </w:r>
    </w:p>
    <w:p>
      <w:r>
        <w:t>er</w:t>
      </w:r>
    </w:p>
    <w:p>
      <w:r>
        <w:t>nicht</w:t>
      </w:r>
    </w:p>
    <w:p>
      <w:r>
        <w:t>als</w:t>
      </w:r>
    </w:p>
    <w:p>
      <w:r>
        <w:t>offensichtlich</w:t>
      </w:r>
    </w:p>
    <w:p>
      <w:r>
        <w:t>übersetzt</w:t>
      </w:r>
    </w:p>
    <w:p>
      <w:r>
        <w:t>erscheint.</w:t>
      </w:r>
    </w:p>
    <w:p>
      <w:r>
        <w:t>Andernfalls</w:t>
      </w:r>
    </w:p>
    <w:p>
      <w:r>
        <w:t>ist</w:t>
      </w:r>
    </w:p>
    <w:p>
      <w:r>
        <w:t>zur</w:t>
      </w:r>
    </w:p>
    <w:p>
      <w:r>
        <w:t>Bestimmung</w:t>
      </w:r>
    </w:p>
    <w:p>
      <w:r>
        <w:t>des</w:t>
      </w:r>
    </w:p>
    <w:p>
      <w:r>
        <w:t>abzugsfähigen</w:t>
      </w:r>
    </w:p>
    <w:p>
      <w:r>
        <w:t>Mietzinses</w:t>
      </w:r>
    </w:p>
    <w:p>
      <w:r>
        <w:t>der</w:t>
      </w:r>
    </w:p>
    <w:p>
      <w:r>
        <w:t>Mietwert</w:t>
      </w:r>
    </w:p>
    <w:p>
      <w:r>
        <w:t>nach</w:t>
      </w:r>
    </w:p>
    <w:p>
      <w:r>
        <w:t>Art.</w:t>
      </w:r>
    </w:p>
    <w:p>
      <w:r>
        <w:t>12</w:t>
      </w:r>
    </w:p>
    <w:p>
      <w:r>
        <w:t>Abs.</w:t>
      </w:r>
    </w:p>
    <w:p>
      <w:r>
        <w:t>1</w:t>
      </w:r>
    </w:p>
    <w:p>
      <w:r>
        <w:t>ELV</w:t>
      </w:r>
    </w:p>
    <w:p>
      <w:r>
        <w:t>heranzuziehen</w:t>
      </w:r>
    </w:p>
    <w:p>
      <w:r>
        <w:t>und</w:t>
      </w:r>
    </w:p>
    <w:p>
      <w:r>
        <w:t>auf</w:t>
      </w:r>
    </w:p>
    <w:p>
      <w:r>
        <w:t>die</w:t>
      </w:r>
    </w:p>
    <w:p>
      <w:r>
        <w:t>einzelnen</w:t>
      </w:r>
    </w:p>
    <w:p>
      <w:r>
        <w:t>Personen</w:t>
      </w:r>
    </w:p>
    <w:p>
      <w:r>
        <w:t>aufzuteilen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P</w:t>
      </w:r>
    </w:p>
    <w:p>
      <w:r>
        <w:t>42/06</w:t>
      </w:r>
    </w:p>
    <w:p>
      <w:r>
        <w:t>vom</w:t>
      </w:r>
    </w:p>
    <w:p>
      <w:r>
        <w:t>2.</w:t>
      </w:r>
    </w:p>
    <w:p>
      <w:r>
        <w:t>November</w:t>
      </w:r>
    </w:p>
    <w:p>
      <w:r>
        <w:t>2006</w:t>
      </w:r>
    </w:p>
    <w:p>
      <w:r>
        <w:t>E.</w:t>
      </w:r>
    </w:p>
    <w:p>
      <w:r>
        <w:t>5.1.2</w:t>
      </w:r>
    </w:p>
    <w:p>
      <w:r>
        <w:t>mit</w:t>
      </w:r>
    </w:p>
    <w:p>
      <w:r>
        <w:t>Hinweisen). 2. 2.1</w:t>
      </w:r>
    </w:p>
    <w:p>
      <w:r>
        <w:t>Die</w:t>
      </w:r>
    </w:p>
    <w:p>
      <w:r>
        <w:t>Beschwerdegegnerin</w:t>
      </w:r>
    </w:p>
    <w:p>
      <w:r>
        <w:t>führte</w:t>
      </w:r>
    </w:p>
    <w:p>
      <w:r>
        <w:t>zur</w:t>
      </w:r>
    </w:p>
    <w:p>
      <w:r>
        <w:t>Begründung</w:t>
      </w:r>
    </w:p>
    <w:p>
      <w:r>
        <w:t>des</w:t>
      </w:r>
    </w:p>
    <w:p>
      <w:r>
        <w:t>angefochtenen</w:t>
      </w:r>
    </w:p>
    <w:p>
      <w:r>
        <w:t>Einsprache entscheides</w:t>
      </w:r>
    </w:p>
    <w:p>
      <w:r>
        <w:t>im</w:t>
      </w:r>
    </w:p>
    <w:p>
      <w:r>
        <w:t>Wesentlichen</w:t>
      </w:r>
    </w:p>
    <w:p>
      <w:r>
        <w:t>aus,</w:t>
      </w:r>
    </w:p>
    <w:p>
      <w:r>
        <w:t>betreffend</w:t>
      </w:r>
    </w:p>
    <w:p>
      <w:r>
        <w:t>Anspruchsbeginn,</w:t>
      </w:r>
    </w:p>
    <w:p>
      <w:r>
        <w:t>Erlös</w:t>
      </w:r>
    </w:p>
    <w:p>
      <w:r>
        <w:t>aus</w:t>
      </w:r>
    </w:p>
    <w:p>
      <w:r>
        <w:t>dem</w:t>
      </w:r>
    </w:p>
    <w:p>
      <w:r>
        <w:t>Fahrzeugverkauf</w:t>
      </w:r>
    </w:p>
    <w:p>
      <w:r>
        <w:t>und</w:t>
      </w:r>
    </w:p>
    <w:p>
      <w:r>
        <w:t>Höhe</w:t>
      </w:r>
    </w:p>
    <w:p>
      <w:r>
        <w:t>der</w:t>
      </w:r>
    </w:p>
    <w:p>
      <w:r>
        <w:t>Schulden</w:t>
      </w:r>
    </w:p>
    <w:p>
      <w:r>
        <w:t>seien</w:t>
      </w:r>
    </w:p>
    <w:p>
      <w:r>
        <w:t>die</w:t>
      </w:r>
    </w:p>
    <w:p>
      <w:r>
        <w:t>im</w:t>
      </w:r>
    </w:p>
    <w:p>
      <w:r>
        <w:t>Einspracheverfahren</w:t>
      </w:r>
    </w:p>
    <w:p>
      <w:r>
        <w:t>erho benen</w:t>
      </w:r>
    </w:p>
    <w:p>
      <w:r>
        <w:t>Einwände</w:t>
      </w:r>
    </w:p>
    <w:p>
      <w:r>
        <w:t>begründet</w:t>
      </w:r>
    </w:p>
    <w:p>
      <w:r>
        <w:t>und</w:t>
      </w:r>
    </w:p>
    <w:p>
      <w:r>
        <w:t>diesbezüglich</w:t>
      </w:r>
    </w:p>
    <w:p>
      <w:r>
        <w:t>die</w:t>
      </w:r>
    </w:p>
    <w:p>
      <w:r>
        <w:t>Einsprache</w:t>
      </w:r>
    </w:p>
    <w:p>
      <w:r>
        <w:t>gutzuheissen</w:t>
      </w:r>
    </w:p>
    <w:p>
      <w:r>
        <w:t>( Urk.</w:t>
      </w:r>
    </w:p>
    <w:p>
      <w:r>
        <w:t>2</w:t>
      </w:r>
    </w:p>
    <w:p>
      <w:r>
        <w:t>S.</w:t>
      </w:r>
    </w:p>
    <w:p>
      <w:r>
        <w:t>3</w:t>
      </w:r>
    </w:p>
    <w:p>
      <w:r>
        <w:t>Ziff.</w:t>
      </w:r>
    </w:p>
    <w:p>
      <w:r>
        <w:t>3.a</w:t>
      </w:r>
    </w:p>
    <w:p>
      <w:r>
        <w:t>u.</w:t>
      </w:r>
    </w:p>
    <w:p>
      <w:r>
        <w:t>S.</w:t>
      </w:r>
    </w:p>
    <w:p>
      <w:r>
        <w:t>5</w:t>
      </w:r>
    </w:p>
    <w:p>
      <w:r>
        <w:t>Ziff.</w:t>
      </w:r>
    </w:p>
    <w:p>
      <w:r>
        <w:t>3.d-e) .</w:t>
      </w:r>
    </w:p>
    <w:p>
      <w:r>
        <w:t>Der</w:t>
      </w:r>
    </w:p>
    <w:p>
      <w:r>
        <w:t>beantragten</w:t>
      </w:r>
    </w:p>
    <w:p>
      <w:r>
        <w:t>direkten</w:t>
      </w:r>
    </w:p>
    <w:p>
      <w:r>
        <w:t>Auszahlung</w:t>
      </w:r>
    </w:p>
    <w:p>
      <w:r>
        <w:t>der</w:t>
      </w:r>
    </w:p>
    <w:p>
      <w:r>
        <w:t>Beträge</w:t>
      </w:r>
    </w:p>
    <w:p>
      <w:r>
        <w:t>für</w:t>
      </w:r>
    </w:p>
    <w:p>
      <w:r>
        <w:t>die</w:t>
      </w:r>
    </w:p>
    <w:p>
      <w:r>
        <w:t>Krankenversicherungsprämien</w:t>
      </w:r>
    </w:p>
    <w:p>
      <w:r>
        <w:t>stehe</w:t>
      </w:r>
    </w:p>
    <w:p>
      <w:r>
        <w:t>die</w:t>
      </w:r>
    </w:p>
    <w:p>
      <w:r>
        <w:t>gesetzliche</w:t>
      </w:r>
    </w:p>
    <w:p>
      <w:r>
        <w:t>Regelung</w:t>
      </w:r>
    </w:p>
    <w:p>
      <w:r>
        <w:t>entgegen,</w:t>
      </w:r>
    </w:p>
    <w:p>
      <w:r>
        <w:t>welche</w:t>
      </w:r>
    </w:p>
    <w:p>
      <w:r>
        <w:t>die</w:t>
      </w:r>
    </w:p>
    <w:p>
      <w:r>
        <w:t>Auszahlung</w:t>
      </w:r>
    </w:p>
    <w:p>
      <w:r>
        <w:t>an</w:t>
      </w:r>
    </w:p>
    <w:p>
      <w:r>
        <w:t>den</w:t>
      </w:r>
    </w:p>
    <w:p>
      <w:r>
        <w:t>Krankenversicherer</w:t>
      </w:r>
    </w:p>
    <w:p>
      <w:r>
        <w:t>vorsehe</w:t>
      </w:r>
    </w:p>
    <w:p>
      <w:r>
        <w:t>( Urk.</w:t>
      </w:r>
    </w:p>
    <w:p>
      <w:r>
        <w:t>2</w:t>
      </w:r>
    </w:p>
    <w:p>
      <w:r>
        <w:t>S.</w:t>
      </w:r>
    </w:p>
    <w:p>
      <w:r>
        <w:t>4</w:t>
      </w:r>
    </w:p>
    <w:p>
      <w:r>
        <w:t>Ziff.</w:t>
      </w:r>
    </w:p>
    <w:p>
      <w:r>
        <w:t>3.b).</w:t>
      </w:r>
    </w:p>
    <w:p>
      <w:r>
        <w:t>Was</w:t>
      </w:r>
    </w:p>
    <w:p>
      <w:r>
        <w:t>sodann</w:t>
      </w:r>
    </w:p>
    <w:p>
      <w:r>
        <w:t>die</w:t>
      </w:r>
    </w:p>
    <w:p>
      <w:r>
        <w:t>Höhe</w:t>
      </w:r>
    </w:p>
    <w:p>
      <w:r>
        <w:t>der</w:t>
      </w:r>
    </w:p>
    <w:p>
      <w:r>
        <w:t>für</w:t>
      </w:r>
    </w:p>
    <w:p>
      <w:r>
        <w:t>die</w:t>
      </w:r>
    </w:p>
    <w:p>
      <w:r>
        <w:t>Anspruchsberechnung</w:t>
      </w:r>
    </w:p>
    <w:p>
      <w:r>
        <w:t>relevanten</w:t>
      </w:r>
    </w:p>
    <w:p>
      <w:r>
        <w:t>Mietkosten</w:t>
      </w:r>
    </w:p>
    <w:p>
      <w:r>
        <w:t>betreffe,</w:t>
      </w:r>
    </w:p>
    <w:p>
      <w:r>
        <w:t>k ämen</w:t>
      </w:r>
    </w:p>
    <w:p>
      <w:r>
        <w:t>die</w:t>
      </w:r>
    </w:p>
    <w:p>
      <w:r>
        <w:t>Grundsätze</w:t>
      </w:r>
    </w:p>
    <w:p>
      <w:r>
        <w:t>für</w:t>
      </w:r>
    </w:p>
    <w:p>
      <w:r>
        <w:t>Personen</w:t>
      </w:r>
    </w:p>
    <w:p>
      <w:r>
        <w:t>zur</w:t>
      </w:r>
    </w:p>
    <w:p>
      <w:r>
        <w:t>Anwendung ,</w:t>
      </w:r>
    </w:p>
    <w:p>
      <w:r>
        <w:t>die</w:t>
      </w:r>
    </w:p>
    <w:p>
      <w:r>
        <w:t>eine</w:t>
      </w:r>
    </w:p>
    <w:p>
      <w:r>
        <w:t>Wohnung</w:t>
      </w:r>
    </w:p>
    <w:p>
      <w:r>
        <w:t>zusammen</w:t>
      </w:r>
    </w:p>
    <w:p>
      <w:r>
        <w:t>mit</w:t>
      </w:r>
    </w:p>
    <w:p>
      <w:r>
        <w:t>dem</w:t>
      </w:r>
    </w:p>
    <w:p>
      <w:r>
        <w:t>Eigentümer</w:t>
      </w:r>
    </w:p>
    <w:p>
      <w:r>
        <w:t>bewohnten .</w:t>
      </w:r>
    </w:p>
    <w:p>
      <w:r>
        <w:t>Unter</w:t>
      </w:r>
    </w:p>
    <w:p>
      <w:r>
        <w:t>Beachtung</w:t>
      </w:r>
    </w:p>
    <w:p>
      <w:r>
        <w:t>dieser</w:t>
      </w:r>
    </w:p>
    <w:p>
      <w:r>
        <w:t>Grundsätze</w:t>
      </w:r>
    </w:p>
    <w:p>
      <w:r>
        <w:t>ergebe</w:t>
      </w:r>
    </w:p>
    <w:p>
      <w:r>
        <w:t>sich</w:t>
      </w:r>
    </w:p>
    <w:p>
      <w:r>
        <w:t>ein</w:t>
      </w:r>
    </w:p>
    <w:p>
      <w:r>
        <w:t>Mietzins</w:t>
      </w:r>
    </w:p>
    <w:p>
      <w:r>
        <w:t>von</w:t>
      </w:r>
    </w:p>
    <w:p>
      <w:r>
        <w:t>Fr.</w:t>
      </w:r>
    </w:p>
    <w:p>
      <w:r>
        <w:t>31'090.--</w:t>
      </w:r>
    </w:p>
    <w:p>
      <w:r>
        <w:t>für</w:t>
      </w:r>
    </w:p>
    <w:p>
      <w:r>
        <w:t>die</w:t>
      </w:r>
    </w:p>
    <w:p>
      <w:r>
        <w:t>Jahr e</w:t>
      </w:r>
    </w:p>
    <w:p>
      <w:r>
        <w:t>2023-2024</w:t>
      </w:r>
    </w:p>
    <w:p>
      <w:r>
        <w:t>und</w:t>
      </w:r>
    </w:p>
    <w:p>
      <w:r>
        <w:t>von</w:t>
      </w:r>
    </w:p>
    <w:p>
      <w:r>
        <w:t>Fr.</w:t>
      </w:r>
    </w:p>
    <w:p>
      <w:r>
        <w:t>31'510.--</w:t>
      </w:r>
    </w:p>
    <w:p>
      <w:r>
        <w:t>für</w:t>
      </w:r>
    </w:p>
    <w:p>
      <w:r>
        <w:t>das</w:t>
      </w:r>
    </w:p>
    <w:p>
      <w:r>
        <w:t>Jahr</w:t>
      </w:r>
    </w:p>
    <w:p>
      <w:r>
        <w:t>202 5.</w:t>
      </w:r>
    </w:p>
    <w:p>
      <w:r>
        <w:t>Diese</w:t>
      </w:r>
    </w:p>
    <w:p>
      <w:r>
        <w:t>Beträge</w:t>
      </w:r>
    </w:p>
    <w:p>
      <w:r>
        <w:t>seien</w:t>
      </w:r>
    </w:p>
    <w:p>
      <w:r>
        <w:t>auf</w:t>
      </w:r>
    </w:p>
    <w:p>
      <w:r>
        <w:t>die</w:t>
      </w:r>
    </w:p>
    <w:p>
      <w:r>
        <w:t>insgesamt</w:t>
      </w:r>
    </w:p>
    <w:p>
      <w:r>
        <w:t>sieben</w:t>
      </w:r>
    </w:p>
    <w:p>
      <w:r>
        <w:t>in</w:t>
      </w:r>
    </w:p>
    <w:p>
      <w:r>
        <w:t>der</w:t>
      </w:r>
    </w:p>
    <w:p>
      <w:r>
        <w:t>gesamten</w:t>
      </w:r>
    </w:p>
    <w:p>
      <w:r>
        <w:t>Liegenschaft</w:t>
      </w:r>
    </w:p>
    <w:p>
      <w:r>
        <w:t>lebenden</w:t>
      </w:r>
    </w:p>
    <w:p>
      <w:r>
        <w:t>Personen</w:t>
      </w:r>
    </w:p>
    <w:p>
      <w:r>
        <w:t>zu</w:t>
      </w:r>
    </w:p>
    <w:p>
      <w:r>
        <w:t>verteilen</w:t>
      </w:r>
    </w:p>
    <w:p>
      <w:r>
        <w:t>und</w:t>
      </w:r>
    </w:p>
    <w:p>
      <w:r>
        <w:t>zwei</w:t>
      </w:r>
    </w:p>
    <w:p>
      <w:r>
        <w:t>der</w:t>
      </w:r>
    </w:p>
    <w:p>
      <w:r>
        <w:t>sieben</w:t>
      </w:r>
    </w:p>
    <w:p>
      <w:r>
        <w:t>Teile</w:t>
      </w:r>
    </w:p>
    <w:p>
      <w:r>
        <w:t>(für</w:t>
      </w:r>
    </w:p>
    <w:p>
      <w:r>
        <w:t>den</w:t>
      </w:r>
    </w:p>
    <w:p>
      <w:r>
        <w:t>Beschwerdeführer</w:t>
      </w:r>
    </w:p>
    <w:p>
      <w:r>
        <w:t>und</w:t>
      </w:r>
    </w:p>
    <w:p>
      <w:r>
        <w:t>seine</w:t>
      </w:r>
    </w:p>
    <w:p>
      <w:r>
        <w:t>Ehefrau),</w:t>
      </w:r>
    </w:p>
    <w:p>
      <w:r>
        <w:t>mithin</w:t>
      </w:r>
    </w:p>
    <w:p>
      <w:r>
        <w:t>Fr.</w:t>
      </w:r>
    </w:p>
    <w:p>
      <w:r>
        <w:t>8'883.--</w:t>
      </w:r>
    </w:p>
    <w:p>
      <w:r>
        <w:t>für</w:t>
      </w:r>
    </w:p>
    <w:p>
      <w:r>
        <w:t>die</w:t>
      </w:r>
    </w:p>
    <w:p>
      <w:r>
        <w:t>Jahre</w:t>
      </w:r>
    </w:p>
    <w:p>
      <w:r>
        <w:t>2023</w:t>
      </w:r>
    </w:p>
    <w:p>
      <w:r>
        <w:t>bis</w:t>
      </w:r>
    </w:p>
    <w:p>
      <w:r>
        <w:t>2024</w:t>
      </w:r>
    </w:p>
    <w:p>
      <w:r>
        <w:t>und</w:t>
      </w:r>
    </w:p>
    <w:p>
      <w:r>
        <w:t>Fr.</w:t>
      </w:r>
    </w:p>
    <w:p>
      <w:r>
        <w:t>9'003.--</w:t>
      </w:r>
    </w:p>
    <w:p>
      <w:r>
        <w:t>für</w:t>
      </w:r>
    </w:p>
    <w:p>
      <w:r>
        <w:t>das</w:t>
      </w:r>
    </w:p>
    <w:p>
      <w:r>
        <w:t>Jahr</w:t>
      </w:r>
    </w:p>
    <w:p>
      <w:r>
        <w:t>2025 ,</w:t>
      </w:r>
    </w:p>
    <w:p>
      <w:r>
        <w:t>seien</w:t>
      </w:r>
    </w:p>
    <w:p>
      <w:r>
        <w:t>für</w:t>
      </w:r>
    </w:p>
    <w:p>
      <w:r>
        <w:t>die</w:t>
      </w:r>
    </w:p>
    <w:p>
      <w:r>
        <w:t>Anspruchsberechnung</w:t>
      </w:r>
    </w:p>
    <w:p>
      <w:r>
        <w:t>zu</w:t>
      </w:r>
    </w:p>
    <w:p>
      <w:r>
        <w:t>berücksichtigen</w:t>
      </w:r>
    </w:p>
    <w:p>
      <w:r>
        <w:t>( Urk.</w:t>
      </w:r>
    </w:p>
    <w:p>
      <w:r>
        <w:t>2</w:t>
      </w:r>
    </w:p>
    <w:p>
      <w:r>
        <w:t>S.</w:t>
      </w:r>
    </w:p>
    <w:p>
      <w:r>
        <w:t>4</w:t>
      </w:r>
    </w:p>
    <w:p>
      <w:r>
        <w:t>Ziff.</w:t>
      </w:r>
    </w:p>
    <w:p>
      <w:r>
        <w:t>3. c ).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vom</w:t>
      </w:r>
    </w:p>
    <w:p>
      <w:r>
        <w:t>4.</w:t>
      </w:r>
    </w:p>
    <w:p>
      <w:r>
        <w:t>August</w:t>
      </w:r>
    </w:p>
    <w:p>
      <w:r>
        <w:t>2025</w:t>
      </w:r>
    </w:p>
    <w:p>
      <w:r>
        <w:t>verwies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diese</w:t>
      </w:r>
    </w:p>
    <w:p>
      <w:r>
        <w:t>Standpunkte</w:t>
      </w:r>
    </w:p>
    <w:p>
      <w:r>
        <w:t>( Urk.</w:t>
      </w:r>
    </w:p>
    <w:p>
      <w:r>
        <w:t>5).</w:t>
      </w:r>
    </w:p>
    <w:p>
      <w:r>
        <w:t>2.2</w:t>
      </w:r>
    </w:p>
    <w:p>
      <w:r>
        <w:t>Der</w:t>
      </w:r>
    </w:p>
    <w:p>
      <w:r>
        <w:t>Beschwerdeführer</w:t>
      </w:r>
    </w:p>
    <w:p>
      <w:r>
        <w:t>brachte</w:t>
      </w:r>
    </w:p>
    <w:p>
      <w:r>
        <w:t>zur</w:t>
      </w:r>
    </w:p>
    <w:p>
      <w:r>
        <w:t>Begründung</w:t>
      </w:r>
    </w:p>
    <w:p>
      <w:r>
        <w:t>seiner</w:t>
      </w:r>
    </w:p>
    <w:p>
      <w:r>
        <w:t>Beschwerde</w:t>
      </w:r>
    </w:p>
    <w:p>
      <w:r>
        <w:t>zusammenge fasst</w:t>
      </w:r>
    </w:p>
    <w:p>
      <w:r>
        <w:t>vor,</w:t>
      </w:r>
    </w:p>
    <w:p>
      <w:r>
        <w:t>seit</w:t>
      </w:r>
    </w:p>
    <w:p>
      <w:r>
        <w:t>Mai</w:t>
      </w:r>
    </w:p>
    <w:p>
      <w:r>
        <w:t>2019</w:t>
      </w:r>
    </w:p>
    <w:p>
      <w:r>
        <w:t>wohne</w:t>
      </w:r>
    </w:p>
    <w:p>
      <w:r>
        <w:t>er</w:t>
      </w:r>
    </w:p>
    <w:p>
      <w:r>
        <w:t>zusammen</w:t>
      </w:r>
    </w:p>
    <w:p>
      <w:r>
        <w:t>mit</w:t>
      </w:r>
    </w:p>
    <w:p>
      <w:r>
        <w:t>seiner</w:t>
      </w:r>
    </w:p>
    <w:p>
      <w:r>
        <w:t>Ehefrau</w:t>
      </w:r>
    </w:p>
    <w:p>
      <w:r>
        <w:t>zur</w:t>
      </w:r>
    </w:p>
    <w:p>
      <w:r>
        <w:t>Miete</w:t>
      </w:r>
    </w:p>
    <w:p>
      <w:r>
        <w:t>in</w:t>
      </w:r>
    </w:p>
    <w:p>
      <w:r>
        <w:t>einer</w:t>
      </w:r>
    </w:p>
    <w:p>
      <w:r>
        <w:t>der</w:t>
      </w:r>
    </w:p>
    <w:p>
      <w:r>
        <w:t>beiden</w:t>
      </w:r>
    </w:p>
    <w:p>
      <w:r>
        <w:t>Wohnung en</w:t>
      </w:r>
    </w:p>
    <w:p>
      <w:r>
        <w:t>des</w:t>
      </w:r>
    </w:p>
    <w:p>
      <w:r>
        <w:t>seinem</w:t>
      </w:r>
    </w:p>
    <w:p>
      <w:r>
        <w:t>Sohn</w:t>
      </w:r>
    </w:p>
    <w:p>
      <w:r>
        <w:t>gehörenden</w:t>
      </w:r>
    </w:p>
    <w:p>
      <w:r>
        <w:t>Mehrfamilienhauses</w:t>
      </w:r>
    </w:p>
    <w:p>
      <w:r>
        <w:t>an</w:t>
      </w:r>
    </w:p>
    <w:p>
      <w:r>
        <w:t>der</w:t>
      </w:r>
    </w:p>
    <w:p>
      <w:r>
        <w:t>Y.___</w:t>
      </w:r>
    </w:p>
    <w:p>
      <w:r>
        <w:t>in</w:t>
      </w:r>
    </w:p>
    <w:p>
      <w:r>
        <w:t>Z.___ .</w:t>
      </w:r>
    </w:p>
    <w:p>
      <w:r>
        <w:t>Die</w:t>
      </w:r>
    </w:p>
    <w:p>
      <w:r>
        <w:t>beiden</w:t>
      </w:r>
    </w:p>
    <w:p>
      <w:r>
        <w:t>Wohn ungen</w:t>
      </w:r>
    </w:p>
    <w:p>
      <w:r>
        <w:t>sei en</w:t>
      </w:r>
    </w:p>
    <w:p>
      <w:r>
        <w:t>eigenständig</w:t>
      </w:r>
    </w:p>
    <w:p>
      <w:r>
        <w:t>mit</w:t>
      </w:r>
    </w:p>
    <w:p>
      <w:r>
        <w:t>je</w:t>
      </w:r>
    </w:p>
    <w:p>
      <w:r>
        <w:t>separater</w:t>
      </w:r>
    </w:p>
    <w:p>
      <w:r>
        <w:t>Infrastruktur</w:t>
      </w:r>
    </w:p>
    <w:p>
      <w:r>
        <w:t>und</w:t>
      </w:r>
    </w:p>
    <w:p>
      <w:r>
        <w:t>der</w:t>
      </w:r>
    </w:p>
    <w:p>
      <w:r>
        <w:t>Mietvertrag</w:t>
      </w:r>
    </w:p>
    <w:p>
      <w:r>
        <w:t>weise</w:t>
      </w:r>
    </w:p>
    <w:p>
      <w:r>
        <w:t>klar</w:t>
      </w:r>
    </w:p>
    <w:p>
      <w:r>
        <w:t>eine</w:t>
      </w:r>
    </w:p>
    <w:p>
      <w:r>
        <w:t>monatliche</w:t>
      </w:r>
    </w:p>
    <w:p>
      <w:r>
        <w:t>Miete</w:t>
      </w:r>
    </w:p>
    <w:p>
      <w:r>
        <w:t>über</w:t>
      </w:r>
    </w:p>
    <w:p>
      <w:r>
        <w:t>Fr.</w:t>
      </w:r>
    </w:p>
    <w:p>
      <w:r>
        <w:t>1'200.--</w:t>
      </w:r>
    </w:p>
    <w:p>
      <w:r>
        <w:t>aus.</w:t>
      </w:r>
    </w:p>
    <w:p>
      <w:r>
        <w:t>Diese</w:t>
      </w:r>
    </w:p>
    <w:p>
      <w:r>
        <w:t>Miete</w:t>
      </w:r>
    </w:p>
    <w:p>
      <w:r>
        <w:t>werde</w:t>
      </w:r>
    </w:p>
    <w:p>
      <w:r>
        <w:t>lückenlos</w:t>
      </w:r>
    </w:p>
    <w:p>
      <w:r>
        <w:t>per</w:t>
      </w:r>
    </w:p>
    <w:p>
      <w:r>
        <w:t>Dauerauftrag</w:t>
      </w:r>
    </w:p>
    <w:p>
      <w:r>
        <w:t>bezahlt,</w:t>
      </w:r>
    </w:p>
    <w:p>
      <w:r>
        <w:t>sei</w:t>
      </w:r>
    </w:p>
    <w:p>
      <w:r>
        <w:t>tiefer</w:t>
      </w:r>
    </w:p>
    <w:p>
      <w:r>
        <w:t>als</w:t>
      </w:r>
    </w:p>
    <w:p>
      <w:r>
        <w:t>ortsüblich</w:t>
      </w:r>
    </w:p>
    <w:p>
      <w:r>
        <w:t>und</w:t>
      </w:r>
    </w:p>
    <w:p>
      <w:r>
        <w:t>werde</w:t>
      </w:r>
    </w:p>
    <w:p>
      <w:r>
        <w:t>von</w:t>
      </w:r>
    </w:p>
    <w:p>
      <w:r>
        <w:t>seinem</w:t>
      </w:r>
    </w:p>
    <w:p>
      <w:r>
        <w:t>Sohn</w:t>
      </w:r>
    </w:p>
    <w:p>
      <w:r>
        <w:t>als</w:t>
      </w:r>
    </w:p>
    <w:p>
      <w:r>
        <w:t>Vermieter</w:t>
      </w:r>
    </w:p>
    <w:p>
      <w:r>
        <w:t>auch</w:t>
      </w:r>
    </w:p>
    <w:p>
      <w:r>
        <w:t>ordentlich</w:t>
      </w:r>
    </w:p>
    <w:p>
      <w:r>
        <w:t>versteu ert.</w:t>
      </w:r>
    </w:p>
    <w:p>
      <w:r>
        <w:t>Es</w:t>
      </w:r>
    </w:p>
    <w:p>
      <w:r>
        <w:t>lägen</w:t>
      </w:r>
    </w:p>
    <w:p>
      <w:r>
        <w:t>eindeutig</w:t>
      </w:r>
    </w:p>
    <w:p>
      <w:r>
        <w:t>zwei</w:t>
      </w:r>
    </w:p>
    <w:p>
      <w:r>
        <w:t>getrennte</w:t>
      </w:r>
    </w:p>
    <w:p>
      <w:r>
        <w:t>Haushalte</w:t>
      </w:r>
    </w:p>
    <w:p>
      <w:r>
        <w:t>vor.</w:t>
      </w:r>
    </w:p>
    <w:p>
      <w:r>
        <w:t>Die</w:t>
      </w:r>
    </w:p>
    <w:p>
      <w:r>
        <w:t>Berechnungsweise</w:t>
      </w:r>
    </w:p>
    <w:p>
      <w:r>
        <w:t>der</w:t>
      </w:r>
    </w:p>
    <w:p>
      <w:r>
        <w:t>Beschwerdegegnerin</w:t>
      </w:r>
    </w:p>
    <w:p>
      <w:r>
        <w:t>aufgrund</w:t>
      </w:r>
    </w:p>
    <w:p>
      <w:r>
        <w:t>des</w:t>
      </w:r>
    </w:p>
    <w:p>
      <w:r>
        <w:t>Eigenmietwertes</w:t>
      </w:r>
    </w:p>
    <w:p>
      <w:r>
        <w:t>berücksichtige</w:t>
      </w:r>
    </w:p>
    <w:p>
      <w:r>
        <w:t>die</w:t>
      </w:r>
    </w:p>
    <w:p>
      <w:r>
        <w:t>tatsächli chen</w:t>
      </w:r>
    </w:p>
    <w:p>
      <w:r>
        <w:t>Verhältnisse</w:t>
      </w:r>
    </w:p>
    <w:p>
      <w:r>
        <w:t>nicht.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nicht</w:t>
      </w:r>
    </w:p>
    <w:p>
      <w:r>
        <w:t>die</w:t>
      </w:r>
    </w:p>
    <w:p>
      <w:r>
        <w:t>richtigen</w:t>
      </w:r>
    </w:p>
    <w:p>
      <w:r>
        <w:t>recht lichen</w:t>
      </w:r>
    </w:p>
    <w:p>
      <w:r>
        <w:t>Grundsätze</w:t>
      </w:r>
    </w:p>
    <w:p>
      <w:r>
        <w:t>zur</w:t>
      </w:r>
    </w:p>
    <w:p>
      <w:r>
        <w:t>Anwendung</w:t>
      </w:r>
    </w:p>
    <w:p>
      <w:r>
        <w:t>gebracht</w:t>
      </w:r>
    </w:p>
    <w:p>
      <w:r>
        <w:t>( Urk.</w:t>
      </w:r>
    </w:p>
    <w:p>
      <w:r>
        <w:t>1</w:t>
      </w:r>
    </w:p>
    <w:p>
      <w:r>
        <w:t>S.</w:t>
      </w:r>
    </w:p>
    <w:p>
      <w:r>
        <w:t>1</w:t>
      </w:r>
    </w:p>
    <w:p>
      <w:r>
        <w:t>f.).</w:t>
      </w:r>
    </w:p>
    <w:p>
      <w:r>
        <w:t>3. 3.1</w:t>
      </w:r>
    </w:p>
    <w:p>
      <w:r>
        <w:t>Nach</w:t>
      </w:r>
    </w:p>
    <w:p>
      <w:r>
        <w:t>Auffassung</w:t>
      </w:r>
    </w:p>
    <w:p>
      <w:r>
        <w:t>der</w:t>
      </w:r>
    </w:p>
    <w:p>
      <w:r>
        <w:t>Beschwerdegegnerin</w:t>
      </w:r>
    </w:p>
    <w:p>
      <w:r>
        <w:t>fällt</w:t>
      </w:r>
    </w:p>
    <w:p>
      <w:r>
        <w:t>hier</w:t>
      </w:r>
    </w:p>
    <w:p>
      <w:r>
        <w:t>in</w:t>
      </w:r>
    </w:p>
    <w:p>
      <w:r>
        <w:t>Betracht,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als</w:t>
      </w:r>
    </w:p>
    <w:p>
      <w:r>
        <w:t>leistungsbeziehende</w:t>
      </w:r>
    </w:p>
    <w:p>
      <w:r>
        <w:t>Person</w:t>
      </w:r>
    </w:p>
    <w:p>
      <w:r>
        <w:t>zusammen</w:t>
      </w:r>
    </w:p>
    <w:p>
      <w:r>
        <w:t>mit</w:t>
      </w:r>
    </w:p>
    <w:p>
      <w:r>
        <w:t>den</w:t>
      </w:r>
    </w:p>
    <w:p>
      <w:r>
        <w:t>Liegen schaftseigentümern</w:t>
      </w:r>
    </w:p>
    <w:p>
      <w:r>
        <w:t>wohnt ,</w:t>
      </w:r>
    </w:p>
    <w:p>
      <w:r>
        <w:t>wobei</w:t>
      </w:r>
    </w:p>
    <w:p>
      <w:r>
        <w:t>bei</w:t>
      </w:r>
    </w:p>
    <w:p>
      <w:r>
        <w:t>übersetzt em</w:t>
      </w:r>
    </w:p>
    <w:p>
      <w:r>
        <w:t>Mietzins</w:t>
      </w:r>
    </w:p>
    <w:p>
      <w:r>
        <w:t>vom</w:t>
      </w:r>
    </w:p>
    <w:p>
      <w:r>
        <w:t>Mietwert</w:t>
      </w:r>
    </w:p>
    <w:p>
      <w:r>
        <w:t>der</w:t>
      </w:r>
    </w:p>
    <w:p>
      <w:r>
        <w:t>Wohnung</w:t>
      </w:r>
    </w:p>
    <w:p>
      <w:r>
        <w:t>zuzüglich</w:t>
      </w:r>
    </w:p>
    <w:p>
      <w:r>
        <w:t>einer</w:t>
      </w:r>
    </w:p>
    <w:p>
      <w:r>
        <w:t>Nebenkostenpauschale</w:t>
      </w:r>
    </w:p>
    <w:p>
      <w:r>
        <w:t>auszugehen</w:t>
      </w:r>
    </w:p>
    <w:p>
      <w:r>
        <w:t>und</w:t>
      </w:r>
    </w:p>
    <w:p>
      <w:r>
        <w:t>die</w:t>
      </w:r>
    </w:p>
    <w:p>
      <w:r>
        <w:t>Summe</w:t>
      </w:r>
    </w:p>
    <w:p>
      <w:r>
        <w:t>zu</w:t>
      </w:r>
    </w:p>
    <w:p>
      <w:r>
        <w:t>gleichen</w:t>
      </w:r>
    </w:p>
    <w:p>
      <w:r>
        <w:t>Teilen</w:t>
      </w:r>
    </w:p>
    <w:p>
      <w:r>
        <w:t>auf</w:t>
      </w:r>
    </w:p>
    <w:p>
      <w:r>
        <w:t>die</w:t>
      </w:r>
    </w:p>
    <w:p>
      <w:r>
        <w:t>einzelnen</w:t>
      </w:r>
    </w:p>
    <w:p>
      <w:r>
        <w:t>Personen</w:t>
      </w:r>
    </w:p>
    <w:p>
      <w:r>
        <w:t>aufzuteilen</w:t>
      </w:r>
    </w:p>
    <w:p>
      <w:r>
        <w:t>ist</w:t>
      </w:r>
    </w:p>
    <w:p>
      <w:r>
        <w:t>( Urk.</w:t>
      </w:r>
    </w:p>
    <w:p>
      <w:r>
        <w:t>2</w:t>
      </w:r>
    </w:p>
    <w:p>
      <w:r>
        <w:t>S.</w:t>
      </w:r>
    </w:p>
    <w:p>
      <w:r>
        <w:t>2</w:t>
      </w:r>
    </w:p>
    <w:p>
      <w:r>
        <w:t>f.</w:t>
      </w:r>
    </w:p>
    <w:p>
      <w:r>
        <w:t>Ziff.</w:t>
      </w:r>
    </w:p>
    <w:p>
      <w:r>
        <w:t>2.d</w:t>
      </w:r>
    </w:p>
    <w:p>
      <w:r>
        <w:t>u.</w:t>
      </w:r>
    </w:p>
    <w:p>
      <w:r>
        <w:t>S.</w:t>
      </w:r>
    </w:p>
    <w:p>
      <w:r>
        <w:t>4</w:t>
      </w:r>
    </w:p>
    <w:p>
      <w:r>
        <w:t>Ziff.</w:t>
      </w:r>
    </w:p>
    <w:p>
      <w:r>
        <w:t>3. b ).</w:t>
      </w:r>
    </w:p>
    <w:p>
      <w:r>
        <w:t>Die</w:t>
      </w:r>
    </w:p>
    <w:p>
      <w:r>
        <w:t>Beschwerdegegnerin</w:t>
      </w:r>
    </w:p>
    <w:p>
      <w:r>
        <w:t>stützt</w:t>
      </w:r>
    </w:p>
    <w:p>
      <w:r>
        <w:t>sich</w:t>
      </w:r>
    </w:p>
    <w:p>
      <w:r>
        <w:t>für</w:t>
      </w:r>
    </w:p>
    <w:p>
      <w:r>
        <w:t>ihren</w:t>
      </w:r>
    </w:p>
    <w:p>
      <w:r>
        <w:t>Entscheid</w:t>
      </w:r>
    </w:p>
    <w:p>
      <w:r>
        <w:t>mithin</w:t>
      </w:r>
    </w:p>
    <w:p>
      <w:r>
        <w:t>auf</w:t>
      </w:r>
    </w:p>
    <w:p>
      <w:r>
        <w:t>eine</w:t>
      </w:r>
    </w:p>
    <w:p>
      <w:r>
        <w:t>analoge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16c</w:t>
      </w:r>
    </w:p>
    <w:p>
      <w:r>
        <w:t>ELV</w:t>
      </w:r>
    </w:p>
    <w:p>
      <w:r>
        <w:t>(vgl.</w:t>
      </w:r>
    </w:p>
    <w:p>
      <w:r>
        <w:t>hierzu</w:t>
      </w:r>
    </w:p>
    <w:p>
      <w:r>
        <w:t>vorstehende</w:t>
      </w:r>
    </w:p>
    <w:p>
      <w:r>
        <w:t>E.</w:t>
      </w:r>
    </w:p>
    <w:p>
      <w:r>
        <w:t>1. 5</w:t>
      </w:r>
    </w:p>
    <w:p>
      <w:r>
        <w:t>sowie</w:t>
      </w:r>
    </w:p>
    <w:p>
      <w:r>
        <w:t>auch</w:t>
      </w:r>
    </w:p>
    <w:p>
      <w:r>
        <w:t>Ziff.</w:t>
      </w:r>
    </w:p>
    <w:p>
      <w:r>
        <w:t>3231.07</w:t>
      </w:r>
    </w:p>
    <w:p>
      <w:r>
        <w:t>der</w:t>
      </w:r>
    </w:p>
    <w:p>
      <w:r>
        <w:t>Wegleitung</w:t>
      </w:r>
    </w:p>
    <w:p>
      <w:r>
        <w:t>über</w:t>
      </w:r>
    </w:p>
    <w:p>
      <w:r>
        <w:t>die</w:t>
      </w:r>
    </w:p>
    <w:p>
      <w:r>
        <w:t>Ergänzungsleistungen</w:t>
      </w:r>
    </w:p>
    <w:p>
      <w:r>
        <w:t>zur</w:t>
      </w:r>
    </w:p>
    <w:p>
      <w:r>
        <w:t>AHV</w:t>
      </w:r>
    </w:p>
    <w:p>
      <w:r>
        <w:t>und</w:t>
      </w:r>
    </w:p>
    <w:p>
      <w:r>
        <w:t>IV</w:t>
      </w:r>
    </w:p>
    <w:p>
      <w:r>
        <w:t>[ WEL ];</w:t>
      </w:r>
    </w:p>
    <w:p>
      <w:r>
        <w:t>gültig</w:t>
      </w:r>
    </w:p>
    <w:p>
      <w:r>
        <w:t>ab</w:t>
      </w:r>
    </w:p>
    <w:p>
      <w:r>
        <w:t>1.</w:t>
      </w:r>
    </w:p>
    <w:p>
      <w:r>
        <w:t>April</w:t>
      </w:r>
    </w:p>
    <w:p>
      <w:r>
        <w:t>2011,</w:t>
      </w:r>
    </w:p>
    <w:p>
      <w:r>
        <w:t>Stand</w:t>
      </w:r>
    </w:p>
    <w:p>
      <w:r>
        <w:t>1.</w:t>
      </w:r>
    </w:p>
    <w:p>
      <w:r>
        <w:t>Januar</w:t>
      </w:r>
    </w:p>
    <w:p>
      <w:r>
        <w:t>2025) . 3. 2</w:t>
      </w:r>
    </w:p>
    <w:p>
      <w:r>
        <w:t>Eine</w:t>
      </w:r>
    </w:p>
    <w:p>
      <w:r>
        <w:t>gemeinschaftliche</w:t>
      </w:r>
    </w:p>
    <w:p>
      <w:r>
        <w:t>Wohnform</w:t>
      </w:r>
    </w:p>
    <w:p>
      <w:r>
        <w:t>wurde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ohne</w:t>
      </w:r>
    </w:p>
    <w:p>
      <w:r>
        <w:t>Weiteres</w:t>
      </w:r>
    </w:p>
    <w:p>
      <w:r>
        <w:t>bejaht ;</w:t>
      </w:r>
    </w:p>
    <w:p>
      <w:r>
        <w:t>E rörterungen</w:t>
      </w:r>
    </w:p>
    <w:p>
      <w:r>
        <w:t>zu</w:t>
      </w:r>
    </w:p>
    <w:p>
      <w:r>
        <w:t>ihren</w:t>
      </w:r>
    </w:p>
    <w:p>
      <w:r>
        <w:t>Überlegungen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finden</w:t>
      </w:r>
    </w:p>
    <w:p>
      <w:r>
        <w:t>sich</w:t>
      </w:r>
    </w:p>
    <w:p>
      <w:r>
        <w:t>in</w:t>
      </w:r>
    </w:p>
    <w:p>
      <w:r>
        <w:t>den</w:t>
      </w:r>
    </w:p>
    <w:p>
      <w:r>
        <w:t>Darlegungen</w:t>
      </w:r>
    </w:p>
    <w:p>
      <w:r>
        <w:t>der</w:t>
      </w:r>
    </w:p>
    <w:p>
      <w:r>
        <w:t>Beschwerdegegnerin</w:t>
      </w:r>
    </w:p>
    <w:p>
      <w:r>
        <w:t>indessen</w:t>
      </w:r>
    </w:p>
    <w:p>
      <w:r>
        <w:t>nicht.</w:t>
      </w:r>
    </w:p>
    <w:p>
      <w:r>
        <w:t>Der</w:t>
      </w:r>
    </w:p>
    <w:p>
      <w:r>
        <w:t>Beschwerdeführer</w:t>
      </w:r>
    </w:p>
    <w:p>
      <w:r>
        <w:t>begründete</w:t>
      </w:r>
    </w:p>
    <w:p>
      <w:r>
        <w:t>demgegenüber</w:t>
      </w:r>
    </w:p>
    <w:p>
      <w:r>
        <w:t>in</w:t>
      </w:r>
    </w:p>
    <w:p>
      <w:r>
        <w:t>seiner</w:t>
      </w:r>
    </w:p>
    <w:p>
      <w:r>
        <w:t>Beschwerde</w:t>
      </w:r>
    </w:p>
    <w:p>
      <w:r>
        <w:t>-</w:t>
      </w:r>
    </w:p>
    <w:p>
      <w:r>
        <w:t>wie</w:t>
      </w:r>
    </w:p>
    <w:p>
      <w:r>
        <w:t>auch</w:t>
      </w:r>
    </w:p>
    <w:p>
      <w:r>
        <w:t>schon</w:t>
      </w:r>
    </w:p>
    <w:p>
      <w:r>
        <w:t>in</w:t>
      </w:r>
    </w:p>
    <w:p>
      <w:r>
        <w:t>seiner</w:t>
      </w:r>
    </w:p>
    <w:p>
      <w:r>
        <w:t>Einsprache</w:t>
      </w:r>
    </w:p>
    <w:p>
      <w:r>
        <w:t>(vgl.</w:t>
      </w:r>
    </w:p>
    <w:p>
      <w:r>
        <w:t>Urk.</w:t>
      </w:r>
    </w:p>
    <w:p>
      <w:r>
        <w:t>6/251)</w:t>
      </w:r>
    </w:p>
    <w:p>
      <w:r>
        <w:t>-</w:t>
      </w:r>
    </w:p>
    <w:p>
      <w:r>
        <w:t>detailliert</w:t>
      </w:r>
    </w:p>
    <w:p>
      <w:r>
        <w:t>seinen</w:t>
      </w:r>
    </w:p>
    <w:p>
      <w:r>
        <w:t>Standpunkt,</w:t>
      </w:r>
    </w:p>
    <w:p>
      <w:r>
        <w:t>es</w:t>
      </w:r>
    </w:p>
    <w:p>
      <w:r>
        <w:t>liege</w:t>
      </w:r>
    </w:p>
    <w:p>
      <w:r>
        <w:t>weder</w:t>
      </w:r>
    </w:p>
    <w:p>
      <w:r>
        <w:t>eine</w:t>
      </w:r>
    </w:p>
    <w:p>
      <w:r>
        <w:t>gemeinschaftliche</w:t>
      </w:r>
    </w:p>
    <w:p>
      <w:r>
        <w:t>Wohnform</w:t>
      </w:r>
    </w:p>
    <w:p>
      <w:r>
        <w:t>vor</w:t>
      </w:r>
    </w:p>
    <w:p>
      <w:r>
        <w:t>noch</w:t>
      </w:r>
    </w:p>
    <w:p>
      <w:r>
        <w:t>sei</w:t>
      </w:r>
    </w:p>
    <w:p>
      <w:r>
        <w:t>der</w:t>
      </w:r>
    </w:p>
    <w:p>
      <w:r>
        <w:t>Mietzins</w:t>
      </w:r>
    </w:p>
    <w:p>
      <w:r>
        <w:t>über setzt,</w:t>
      </w:r>
    </w:p>
    <w:p>
      <w:r>
        <w:t>mithin</w:t>
      </w:r>
    </w:p>
    <w:p>
      <w:r>
        <w:t>sei</w:t>
      </w:r>
    </w:p>
    <w:p>
      <w:r>
        <w:t>die</w:t>
      </w:r>
    </w:p>
    <w:p>
      <w:r>
        <w:t>Sachverhaltsfeststellung</w:t>
      </w:r>
    </w:p>
    <w:p>
      <w:r>
        <w:t>der</w:t>
      </w:r>
    </w:p>
    <w:p>
      <w:r>
        <w:t>Beschwerdegegnerin</w:t>
      </w:r>
    </w:p>
    <w:p>
      <w:r>
        <w:t>fehlerhaft</w:t>
      </w:r>
    </w:p>
    <w:p>
      <w:r>
        <w:t>( Urk.</w:t>
      </w:r>
    </w:p>
    <w:p>
      <w:r>
        <w:t>1</w:t>
      </w:r>
    </w:p>
    <w:p>
      <w:r>
        <w:t>S.</w:t>
      </w:r>
    </w:p>
    <w:p>
      <w:r>
        <w:t>1</w:t>
      </w:r>
    </w:p>
    <w:p>
      <w:r>
        <w:t>f.).</w:t>
      </w:r>
    </w:p>
    <w:p>
      <w:r>
        <w:t>Zur</w:t>
      </w:r>
    </w:p>
    <w:p>
      <w:r>
        <w:t>Begründung</w:t>
      </w:r>
    </w:p>
    <w:p>
      <w:r>
        <w:t>führte</w:t>
      </w:r>
    </w:p>
    <w:p>
      <w:r>
        <w:t>der</w:t>
      </w:r>
    </w:p>
    <w:p>
      <w:r>
        <w:t>Beschwerdeführer</w:t>
      </w:r>
    </w:p>
    <w:p>
      <w:r>
        <w:t>aus,</w:t>
      </w:r>
    </w:p>
    <w:p>
      <w:r>
        <w:t>er</w:t>
      </w:r>
    </w:p>
    <w:p>
      <w:r>
        <w:t>bewohne</w:t>
      </w:r>
    </w:p>
    <w:p>
      <w:r>
        <w:t>zusammen</w:t>
      </w:r>
    </w:p>
    <w:p>
      <w:r>
        <w:t>mit</w:t>
      </w:r>
    </w:p>
    <w:p>
      <w:r>
        <w:t>seiner</w:t>
      </w:r>
    </w:p>
    <w:p>
      <w:r>
        <w:t>Ehefrau</w:t>
      </w:r>
    </w:p>
    <w:p>
      <w:r>
        <w:t>als</w:t>
      </w:r>
    </w:p>
    <w:p>
      <w:r>
        <w:t>Mieter</w:t>
      </w:r>
    </w:p>
    <w:p>
      <w:r>
        <w:t>eine</w:t>
      </w:r>
    </w:p>
    <w:p>
      <w:r>
        <w:t>der</w:t>
      </w:r>
    </w:p>
    <w:p>
      <w:r>
        <w:t>beiden</w:t>
      </w:r>
    </w:p>
    <w:p>
      <w:r>
        <w:t>Wohnung en</w:t>
      </w:r>
    </w:p>
    <w:p>
      <w:r>
        <w:t>i n</w:t>
      </w:r>
    </w:p>
    <w:p>
      <w:r>
        <w:t>de m</w:t>
      </w:r>
    </w:p>
    <w:p>
      <w:r>
        <w:t>seinem</w:t>
      </w:r>
    </w:p>
    <w:p>
      <w:r>
        <w:t>Sohn</w:t>
      </w:r>
    </w:p>
    <w:p>
      <w:r>
        <w:t>A.___</w:t>
      </w:r>
    </w:p>
    <w:p>
      <w:r>
        <w:t>gehörenden</w:t>
      </w:r>
    </w:p>
    <w:p>
      <w:r>
        <w:t>Mehrfamilienhaus</w:t>
      </w:r>
    </w:p>
    <w:p>
      <w:r>
        <w:t>an</w:t>
      </w:r>
    </w:p>
    <w:p>
      <w:r>
        <w:t>der</w:t>
      </w:r>
    </w:p>
    <w:p>
      <w:r>
        <w:t>Y.___</w:t>
      </w:r>
    </w:p>
    <w:p>
      <w:r>
        <w:t>in</w:t>
      </w:r>
    </w:p>
    <w:p>
      <w:r>
        <w:t>Z.___ .</w:t>
      </w:r>
    </w:p>
    <w:p>
      <w:r>
        <w:t>Es</w:t>
      </w:r>
    </w:p>
    <w:p>
      <w:r>
        <w:t>handle</w:t>
      </w:r>
    </w:p>
    <w:p>
      <w:r>
        <w:t>sich</w:t>
      </w:r>
    </w:p>
    <w:p>
      <w:r>
        <w:t>um</w:t>
      </w:r>
    </w:p>
    <w:p>
      <w:r>
        <w:t>eine</w:t>
      </w:r>
    </w:p>
    <w:p>
      <w:r>
        <w:t>eigenständige</w:t>
      </w:r>
    </w:p>
    <w:p>
      <w:r>
        <w:t>Wohneinheit</w:t>
      </w:r>
    </w:p>
    <w:p>
      <w:r>
        <w:t>mit</w:t>
      </w:r>
    </w:p>
    <w:p>
      <w:r>
        <w:t>eigener</w:t>
      </w:r>
    </w:p>
    <w:p>
      <w:r>
        <w:t>Infrastruktur</w:t>
      </w:r>
    </w:p>
    <w:p>
      <w:r>
        <w:t>( Urk.</w:t>
      </w:r>
    </w:p>
    <w:p>
      <w:r>
        <w:t>1</w:t>
      </w:r>
    </w:p>
    <w:p>
      <w:r>
        <w:t>S.</w:t>
      </w:r>
    </w:p>
    <w:p>
      <w:r>
        <w:t>1).</w:t>
      </w:r>
    </w:p>
    <w:p>
      <w:r>
        <w:t>Der</w:t>
      </w:r>
    </w:p>
    <w:p>
      <w:r>
        <w:t>Beschwerde</w:t>
      </w:r>
    </w:p>
    <w:p>
      <w:r>
        <w:t>liegt</w:t>
      </w:r>
    </w:p>
    <w:p>
      <w:r>
        <w:t>eine</w:t>
      </w:r>
    </w:p>
    <w:p>
      <w:r>
        <w:t>Fotodokumentation</w:t>
      </w:r>
    </w:p>
    <w:p>
      <w:r>
        <w:t>zu r</w:t>
      </w:r>
    </w:p>
    <w:p>
      <w:r>
        <w:t>fraglichen</w:t>
      </w:r>
    </w:p>
    <w:p>
      <w:r>
        <w:t>Liegenschaft</w:t>
      </w:r>
    </w:p>
    <w:p>
      <w:r>
        <w:t>bei</w:t>
      </w:r>
    </w:p>
    <w:p>
      <w:r>
        <w:t>mit</w:t>
      </w:r>
    </w:p>
    <w:p>
      <w:r>
        <w:t>Aussenansichten</w:t>
      </w:r>
    </w:p>
    <w:p>
      <w:r>
        <w:t>(Gesamtansicht</w:t>
      </w:r>
    </w:p>
    <w:p>
      <w:r>
        <w:t>der</w:t>
      </w:r>
    </w:p>
    <w:p>
      <w:r>
        <w:t>Liegenschaft,</w:t>
      </w:r>
    </w:p>
    <w:p>
      <w:r>
        <w:t>Abbildung</w:t>
      </w:r>
    </w:p>
    <w:p>
      <w:r>
        <w:t>der</w:t>
      </w:r>
    </w:p>
    <w:p>
      <w:r>
        <w:t>Briefkästen,</w:t>
      </w:r>
    </w:p>
    <w:p>
      <w:r>
        <w:t>Abbildung</w:t>
      </w:r>
    </w:p>
    <w:p>
      <w:r>
        <w:t>Klingelanlage</w:t>
      </w:r>
    </w:p>
    <w:p>
      <w:r>
        <w:t>beim</w:t>
      </w:r>
    </w:p>
    <w:p>
      <w:r>
        <w:t>Liegenschaftseingang</w:t>
      </w:r>
    </w:p>
    <w:p>
      <w:r>
        <w:t>mit</w:t>
      </w:r>
    </w:p>
    <w:p>
      <w:r>
        <w:t>Namensschildern)</w:t>
      </w:r>
    </w:p>
    <w:p>
      <w:r>
        <w:t>und</w:t>
      </w:r>
    </w:p>
    <w:p>
      <w:r>
        <w:t>Innenansichten</w:t>
      </w:r>
    </w:p>
    <w:p>
      <w:r>
        <w:t>(Treppenaufgang</w:t>
      </w:r>
    </w:p>
    <w:p>
      <w:r>
        <w:t>mit</w:t>
      </w:r>
    </w:p>
    <w:p>
      <w:r>
        <w:t>Ansicht</w:t>
      </w:r>
    </w:p>
    <w:p>
      <w:r>
        <w:t>der</w:t>
      </w:r>
    </w:p>
    <w:p>
      <w:r>
        <w:t>Wohnungstüren,</w:t>
      </w:r>
    </w:p>
    <w:p>
      <w:r>
        <w:t>Ansichten</w:t>
      </w:r>
    </w:p>
    <w:p>
      <w:r>
        <w:t>von</w:t>
      </w:r>
    </w:p>
    <w:p>
      <w:r>
        <w:t>Wohnzimmer,</w:t>
      </w:r>
    </w:p>
    <w:p>
      <w:r>
        <w:t>Schlafzimmer</w:t>
      </w:r>
    </w:p>
    <w:p>
      <w:r>
        <w:t>und</w:t>
      </w:r>
    </w:p>
    <w:p>
      <w:r>
        <w:t>Badezimmer</w:t>
      </w:r>
    </w:p>
    <w:p>
      <w:r>
        <w:t>der</w:t>
      </w:r>
    </w:p>
    <w:p>
      <w:r>
        <w:t>beiden</w:t>
      </w:r>
    </w:p>
    <w:p>
      <w:r>
        <w:t>Wohnungen).</w:t>
      </w:r>
    </w:p>
    <w:p>
      <w:r>
        <w:t>Beilie gend</w:t>
      </w:r>
    </w:p>
    <w:p>
      <w:r>
        <w:t>ist</w:t>
      </w:r>
    </w:p>
    <w:p>
      <w:r>
        <w:t>ebenso</w:t>
      </w:r>
    </w:p>
    <w:p>
      <w:r>
        <w:t>ein</w:t>
      </w:r>
    </w:p>
    <w:p>
      <w:r>
        <w:t>Grundrissplan</w:t>
      </w:r>
    </w:p>
    <w:p>
      <w:r>
        <w:t>und</w:t>
      </w:r>
    </w:p>
    <w:p>
      <w:r>
        <w:t>ein</w:t>
      </w:r>
    </w:p>
    <w:p>
      <w:r>
        <w:t>Ausschnitt</w:t>
      </w:r>
    </w:p>
    <w:p>
      <w:r>
        <w:t>aus</w:t>
      </w:r>
    </w:p>
    <w:p>
      <w:r>
        <w:t>einer</w:t>
      </w:r>
    </w:p>
    <w:p>
      <w:r>
        <w:t>aus</w:t>
      </w:r>
    </w:p>
    <w:p>
      <w:r>
        <w:t>dem</w:t>
      </w:r>
    </w:p>
    <w:p>
      <w:r>
        <w:t>Jahr</w:t>
      </w:r>
    </w:p>
    <w:p>
      <w:r>
        <w:t>200 9</w:t>
      </w:r>
    </w:p>
    <w:p>
      <w:r>
        <w:t>stammenden</w:t>
      </w:r>
    </w:p>
    <w:p>
      <w:r>
        <w:t>Verkaufsdokumentation</w:t>
      </w:r>
    </w:p>
    <w:p>
      <w:r>
        <w:t>der</w:t>
      </w:r>
    </w:p>
    <w:p>
      <w:r>
        <w:t>Liegenschaft</w:t>
      </w:r>
    </w:p>
    <w:p>
      <w:r>
        <w:t>( Urk.</w:t>
      </w:r>
    </w:p>
    <w:p>
      <w:r>
        <w:t>3/8).</w:t>
      </w:r>
    </w:p>
    <w:p>
      <w:r>
        <w:t>Die</w:t>
      </w:r>
    </w:p>
    <w:p>
      <w:r>
        <w:t>verschiedenen</w:t>
      </w:r>
    </w:p>
    <w:p>
      <w:r>
        <w:t>Fotos</w:t>
      </w:r>
    </w:p>
    <w:p>
      <w:r>
        <w:t>und</w:t>
      </w:r>
    </w:p>
    <w:p>
      <w:r>
        <w:t>der</w:t>
      </w:r>
    </w:p>
    <w:p>
      <w:r>
        <w:t>Grundrissplan</w:t>
      </w:r>
    </w:p>
    <w:p>
      <w:r>
        <w:t>zeigen</w:t>
      </w:r>
    </w:p>
    <w:p>
      <w:r>
        <w:t>ein</w:t>
      </w:r>
    </w:p>
    <w:p>
      <w:r>
        <w:t>Wohngebäude</w:t>
      </w:r>
    </w:p>
    <w:p>
      <w:r>
        <w:t>mit</w:t>
      </w:r>
    </w:p>
    <w:p>
      <w:r>
        <w:t>zwei</w:t>
      </w:r>
    </w:p>
    <w:p>
      <w:r>
        <w:t>übereinander</w:t>
      </w:r>
    </w:p>
    <w:p>
      <w:r>
        <w:t>liegenden</w:t>
      </w:r>
    </w:p>
    <w:p>
      <w:r>
        <w:t>nahezu</w:t>
      </w:r>
    </w:p>
    <w:p>
      <w:r>
        <w:t>identischen</w:t>
      </w:r>
    </w:p>
    <w:p>
      <w:r>
        <w:t>4-Zimmer-Wohnungen.</w:t>
      </w:r>
    </w:p>
    <w:p>
      <w:r>
        <w:t>Das</w:t>
      </w:r>
    </w:p>
    <w:p>
      <w:r>
        <w:t>untere</w:t>
      </w:r>
    </w:p>
    <w:p>
      <w:r>
        <w:t>Namensschild</w:t>
      </w:r>
    </w:p>
    <w:p>
      <w:r>
        <w:t>an</w:t>
      </w:r>
    </w:p>
    <w:p>
      <w:r>
        <w:t>der</w:t>
      </w:r>
    </w:p>
    <w:p>
      <w:r>
        <w:t>Klingelanlage</w:t>
      </w:r>
    </w:p>
    <w:p>
      <w:r>
        <w:t>ist</w:t>
      </w:r>
    </w:p>
    <w:p>
      <w:r>
        <w:t>mit</w:t>
      </w:r>
    </w:p>
    <w:p>
      <w:r>
        <w:t>« X.___ »</w:t>
      </w:r>
    </w:p>
    <w:p>
      <w:r>
        <w:t>und</w:t>
      </w:r>
    </w:p>
    <w:p>
      <w:r>
        <w:t>das</w:t>
      </w:r>
    </w:p>
    <w:p>
      <w:r>
        <w:t>obere</w:t>
      </w:r>
    </w:p>
    <w:p>
      <w:r>
        <w:t>mit</w:t>
      </w:r>
    </w:p>
    <w:p>
      <w:r>
        <w:t>« A.___ »</w:t>
      </w:r>
    </w:p>
    <w:p>
      <w:r>
        <w:t>beschriftet.</w:t>
      </w:r>
    </w:p>
    <w:p>
      <w:r>
        <w:t>Eingereicht</w:t>
      </w:r>
    </w:p>
    <w:p>
      <w:r>
        <w:t>wurde</w:t>
      </w:r>
    </w:p>
    <w:p>
      <w:r>
        <w:t>ferner</w:t>
      </w:r>
    </w:p>
    <w:p>
      <w:r>
        <w:t>ein</w:t>
      </w:r>
    </w:p>
    <w:p>
      <w:r>
        <w:t>am</w:t>
      </w:r>
    </w:p>
    <w:p>
      <w:r>
        <w:t>1 2.</w:t>
      </w:r>
    </w:p>
    <w:p>
      <w:r>
        <w:t>April</w:t>
      </w:r>
    </w:p>
    <w:p>
      <w:r>
        <w:t>2019</w:t>
      </w:r>
    </w:p>
    <w:p>
      <w:r>
        <w:t>unterzeichneter</w:t>
      </w:r>
    </w:p>
    <w:p>
      <w:r>
        <w:t>Mietvertrag</w:t>
      </w:r>
    </w:p>
    <w:p>
      <w:r>
        <w:t>für</w:t>
      </w:r>
    </w:p>
    <w:p>
      <w:r>
        <w:t>die</w:t>
      </w:r>
    </w:p>
    <w:p>
      <w:r>
        <w:t>4.5 - Zimmer-Wohnung</w:t>
      </w:r>
    </w:p>
    <w:p>
      <w:r>
        <w:t>im</w:t>
      </w:r>
    </w:p>
    <w:p>
      <w:r>
        <w:t>Erdgeschoss</w:t>
      </w:r>
    </w:p>
    <w:p>
      <w:r>
        <w:t>zwischen</w:t>
      </w:r>
    </w:p>
    <w:p>
      <w:r>
        <w:t>dem</w:t>
      </w:r>
    </w:p>
    <w:p>
      <w:r>
        <w:t>Beschwerdeführer</w:t>
      </w:r>
    </w:p>
    <w:p>
      <w:r>
        <w:t>und</w:t>
      </w:r>
    </w:p>
    <w:p>
      <w:r>
        <w:t>seiner</w:t>
      </w:r>
    </w:p>
    <w:p>
      <w:r>
        <w:t>Ehefrau</w:t>
      </w:r>
    </w:p>
    <w:p>
      <w:r>
        <w:t>( B.___ )</w:t>
      </w:r>
    </w:p>
    <w:p>
      <w:r>
        <w:t>einerseits</w:t>
      </w:r>
    </w:p>
    <w:p>
      <w:r>
        <w:t>und</w:t>
      </w:r>
    </w:p>
    <w:p>
      <w:r>
        <w:t>A.___</w:t>
      </w:r>
    </w:p>
    <w:p>
      <w:r>
        <w:t>andererseits</w:t>
      </w:r>
    </w:p>
    <w:p>
      <w:r>
        <w:t>( Mietzins</w:t>
      </w:r>
    </w:p>
    <w:p>
      <w:r>
        <w:t>brutto</w:t>
      </w:r>
    </w:p>
    <w:p>
      <w:r>
        <w:t>Fr.</w:t>
      </w:r>
    </w:p>
    <w:p>
      <w:r>
        <w:t>1'200.--;</w:t>
      </w:r>
    </w:p>
    <w:p>
      <w:r>
        <w:t>Urk.</w:t>
      </w:r>
    </w:p>
    <w:p>
      <w:r>
        <w:t>3/4</w:t>
      </w:r>
    </w:p>
    <w:p>
      <w:r>
        <w:t>=</w:t>
      </w:r>
    </w:p>
    <w:p>
      <w:r>
        <w:t>Urk</w:t>
      </w:r>
    </w:p>
    <w:p>
      <w:r>
        <w:t>6/5) .</w:t>
      </w:r>
    </w:p>
    <w:p>
      <w:r>
        <w:t>Weiteren</w:t>
      </w:r>
    </w:p>
    <w:p>
      <w:r>
        <w:t>Akten</w:t>
      </w:r>
    </w:p>
    <w:p>
      <w:r>
        <w:t>ist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die</w:t>
      </w:r>
    </w:p>
    <w:p>
      <w:r>
        <w:t>Liegenschaft</w:t>
      </w:r>
    </w:p>
    <w:p>
      <w:r>
        <w:t>an</w:t>
      </w:r>
    </w:p>
    <w:p>
      <w:r>
        <w:t>der</w:t>
      </w:r>
    </w:p>
    <w:p>
      <w:r>
        <w:t>Y.___</w:t>
      </w:r>
    </w:p>
    <w:p>
      <w:r>
        <w:t>in</w:t>
      </w:r>
    </w:p>
    <w:p>
      <w:r>
        <w:t>Z.___</w:t>
      </w:r>
    </w:p>
    <w:p>
      <w:r>
        <w:t>im</w:t>
      </w:r>
    </w:p>
    <w:p>
      <w:r>
        <w:t>Jahr</w:t>
      </w:r>
    </w:p>
    <w:p>
      <w:r>
        <w:t>2009</w:t>
      </w:r>
    </w:p>
    <w:p>
      <w:r>
        <w:t>zunächst</w:t>
      </w:r>
    </w:p>
    <w:p>
      <w:r>
        <w:t>vom</w:t>
      </w:r>
    </w:p>
    <w:p>
      <w:r>
        <w:t>Beschwerdeführer ,</w:t>
      </w:r>
    </w:p>
    <w:p>
      <w:r>
        <w:t>seiner</w:t>
      </w:r>
    </w:p>
    <w:p>
      <w:r>
        <w:t>Ehefrau</w:t>
      </w:r>
    </w:p>
    <w:p>
      <w:r>
        <w:t>B.___ ,</w:t>
      </w:r>
    </w:p>
    <w:p>
      <w:r>
        <w:t>und</w:t>
      </w:r>
    </w:p>
    <w:p>
      <w:r>
        <w:t>dem</w:t>
      </w:r>
    </w:p>
    <w:p>
      <w:r>
        <w:t>Sohn</w:t>
      </w:r>
    </w:p>
    <w:p>
      <w:r>
        <w:t>A.___</w:t>
      </w:r>
    </w:p>
    <w:p>
      <w:r>
        <w:t>zu</w:t>
      </w:r>
    </w:p>
    <w:p>
      <w:r>
        <w:t>je</w:t>
      </w:r>
    </w:p>
    <w:p>
      <w:r>
        <w:t>einem</w:t>
      </w:r>
    </w:p>
    <w:p>
      <w:r>
        <w:t>Mite igentumsan teil</w:t>
      </w:r>
    </w:p>
    <w:p>
      <w:r>
        <w:t>von</w:t>
      </w:r>
    </w:p>
    <w:p>
      <w:r>
        <w:t>einem</w:t>
      </w:r>
    </w:p>
    <w:p>
      <w:r>
        <w:t>Drittel</w:t>
      </w:r>
    </w:p>
    <w:p>
      <w:r>
        <w:t>erworben</w:t>
      </w:r>
    </w:p>
    <w:p>
      <w:r>
        <w:t>w orden</w:t>
      </w:r>
    </w:p>
    <w:p>
      <w:r>
        <w:t>war .</w:t>
      </w:r>
    </w:p>
    <w:p>
      <w:r>
        <w:t>Der</w:t>
      </w:r>
    </w:p>
    <w:p>
      <w:r>
        <w:t>Kaufpreis</w:t>
      </w:r>
    </w:p>
    <w:p>
      <w:r>
        <w:t>hatte</w:t>
      </w:r>
    </w:p>
    <w:p>
      <w:r>
        <w:t>Fr.</w:t>
      </w:r>
    </w:p>
    <w:p>
      <w:r>
        <w:t>720'000.--</w:t>
      </w:r>
    </w:p>
    <w:p>
      <w:r>
        <w:t>betragen</w:t>
      </w:r>
    </w:p>
    <w:p>
      <w:r>
        <w:t>(öffentlich</w:t>
      </w:r>
    </w:p>
    <w:p>
      <w:r>
        <w:t>beurkundeter</w:t>
      </w:r>
    </w:p>
    <w:p>
      <w:r>
        <w:t>Kaufvertrag</w:t>
      </w:r>
    </w:p>
    <w:p>
      <w:r>
        <w:t>vom</w:t>
      </w:r>
    </w:p>
    <w:p>
      <w:r>
        <w:t>2 6.</w:t>
      </w:r>
    </w:p>
    <w:p>
      <w:r>
        <w:t>Oktober</w:t>
      </w:r>
    </w:p>
    <w:p>
      <w:r>
        <w:t>2009;</w:t>
      </w:r>
    </w:p>
    <w:p>
      <w:r>
        <w:t>Urk.</w:t>
      </w:r>
    </w:p>
    <w:p>
      <w:r>
        <w:t>6/4/11-16;</w:t>
      </w:r>
    </w:p>
    <w:p>
      <w:r>
        <w:t>vgl.</w:t>
      </w:r>
    </w:p>
    <w:p>
      <w:r>
        <w:t>auch</w:t>
      </w:r>
    </w:p>
    <w:p>
      <w:r>
        <w:t>Urk.</w:t>
      </w:r>
    </w:p>
    <w:p>
      <w:r>
        <w:t>6/4/17-18).</w:t>
      </w:r>
    </w:p>
    <w:p>
      <w:r>
        <w:t>Im</w:t>
      </w:r>
    </w:p>
    <w:p>
      <w:r>
        <w:t>Jahr</w:t>
      </w:r>
    </w:p>
    <w:p>
      <w:r>
        <w:t>2019</w:t>
      </w:r>
    </w:p>
    <w:p>
      <w:r>
        <w:t>sodann</w:t>
      </w:r>
    </w:p>
    <w:p>
      <w:r>
        <w:t>veräusserten</w:t>
      </w:r>
    </w:p>
    <w:p>
      <w:r>
        <w:t>der</w:t>
      </w:r>
    </w:p>
    <w:p>
      <w:r>
        <w:t>Beschwerdeführer</w:t>
      </w:r>
    </w:p>
    <w:p>
      <w:r>
        <w:t>und</w:t>
      </w:r>
    </w:p>
    <w:p>
      <w:r>
        <w:t>seine</w:t>
      </w:r>
    </w:p>
    <w:p>
      <w:r>
        <w:t>Ehefrau</w:t>
      </w:r>
    </w:p>
    <w:p>
      <w:r>
        <w:t>B.___</w:t>
      </w:r>
    </w:p>
    <w:p>
      <w:r>
        <w:t>ihre</w:t>
      </w:r>
    </w:p>
    <w:p>
      <w:r>
        <w:t>beiden</w:t>
      </w:r>
    </w:p>
    <w:p>
      <w:r>
        <w:t>Eigentumsan teile</w:t>
      </w:r>
    </w:p>
    <w:p>
      <w:r>
        <w:t>an</w:t>
      </w:r>
    </w:p>
    <w:p>
      <w:r>
        <w:t>ihren</w:t>
      </w:r>
    </w:p>
    <w:p>
      <w:r>
        <w:t>Sohn</w:t>
      </w:r>
    </w:p>
    <w:p>
      <w:r>
        <w:t>A.___ ,</w:t>
      </w:r>
    </w:p>
    <w:p>
      <w:r>
        <w:t>dies</w:t>
      </w:r>
    </w:p>
    <w:p>
      <w:r>
        <w:t>zu</w:t>
      </w:r>
    </w:p>
    <w:p>
      <w:r>
        <w:t>einem</w:t>
      </w:r>
    </w:p>
    <w:p>
      <w:r>
        <w:t>Verkaufspreis</w:t>
      </w:r>
    </w:p>
    <w:p>
      <w:r>
        <w:t>von</w:t>
      </w:r>
    </w:p>
    <w:p>
      <w:r>
        <w:t>Fr.</w:t>
      </w:r>
    </w:p>
    <w:p>
      <w:r>
        <w:t>420'000.--</w:t>
      </w:r>
    </w:p>
    <w:p>
      <w:r>
        <w:t>( öffentlich</w:t>
      </w:r>
    </w:p>
    <w:p>
      <w:r>
        <w:t>beurkundeter</w:t>
      </w:r>
    </w:p>
    <w:p>
      <w:r>
        <w:t>Kaufvertrag</w:t>
      </w:r>
    </w:p>
    <w:p>
      <w:r>
        <w:t>vom</w:t>
      </w:r>
    </w:p>
    <w:p>
      <w:r>
        <w:t>22.</w:t>
      </w:r>
    </w:p>
    <w:p>
      <w:r>
        <w:t>Mai</w:t>
      </w:r>
    </w:p>
    <w:p>
      <w:r>
        <w:t>2019;</w:t>
      </w:r>
    </w:p>
    <w:p>
      <w:r>
        <w:t>Urk.</w:t>
      </w:r>
    </w:p>
    <w:p>
      <w:r>
        <w:t>6/4/1-7;</w:t>
      </w:r>
    </w:p>
    <w:p>
      <w:r>
        <w:t>vgl.</w:t>
      </w:r>
    </w:p>
    <w:p>
      <w:r>
        <w:t>auch</w:t>
      </w:r>
    </w:p>
    <w:p>
      <w:r>
        <w:t>Urk.</w:t>
      </w:r>
    </w:p>
    <w:p>
      <w:r>
        <w:t>6/4/8-9 ) .</w:t>
      </w:r>
    </w:p>
    <w:p>
      <w:r>
        <w:t>Die</w:t>
      </w:r>
    </w:p>
    <w:p>
      <w:r>
        <w:t>genannten</w:t>
      </w:r>
    </w:p>
    <w:p>
      <w:r>
        <w:t>Unterlage n</w:t>
      </w:r>
    </w:p>
    <w:p>
      <w:r>
        <w:t>untermauern</w:t>
      </w:r>
    </w:p>
    <w:p>
      <w:r>
        <w:t>die</w:t>
      </w:r>
    </w:p>
    <w:p>
      <w:r>
        <w:t>Darstellung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rechtsgenüglicher</w:t>
      </w:r>
    </w:p>
    <w:p>
      <w:r>
        <w:t>Weise.</w:t>
      </w:r>
    </w:p>
    <w:p>
      <w:r>
        <w:t>Es</w:t>
      </w:r>
    </w:p>
    <w:p>
      <w:r>
        <w:t>ist</w:t>
      </w:r>
    </w:p>
    <w:p>
      <w:r>
        <w:t>mithin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Beschwer deführer</w:t>
      </w:r>
    </w:p>
    <w:p>
      <w:r>
        <w:t>zusammen</w:t>
      </w:r>
    </w:p>
    <w:p>
      <w:r>
        <w:t>mit</w:t>
      </w:r>
    </w:p>
    <w:p>
      <w:r>
        <w:t>seiner</w:t>
      </w:r>
    </w:p>
    <w:p>
      <w:r>
        <w:t>Ehefrau</w:t>
      </w:r>
    </w:p>
    <w:p>
      <w:r>
        <w:t>seit</w:t>
      </w:r>
    </w:p>
    <w:p>
      <w:r>
        <w:t>der</w:t>
      </w:r>
    </w:p>
    <w:p>
      <w:r>
        <w:t>Veräusserung</w:t>
      </w:r>
    </w:p>
    <w:p>
      <w:r>
        <w:t>ihrer</w:t>
      </w:r>
    </w:p>
    <w:p>
      <w:r>
        <w:t>Miteigen tumsanteile</w:t>
      </w:r>
    </w:p>
    <w:p>
      <w:r>
        <w:t>der</w:t>
      </w:r>
    </w:p>
    <w:p>
      <w:r>
        <w:t>Liegenschaft</w:t>
      </w:r>
    </w:p>
    <w:p>
      <w:r>
        <w:t>an</w:t>
      </w:r>
    </w:p>
    <w:p>
      <w:r>
        <w:t>der</w:t>
      </w:r>
    </w:p>
    <w:p>
      <w:r>
        <w:t>Y.___</w:t>
      </w:r>
    </w:p>
    <w:p>
      <w:r>
        <w:t>in</w:t>
      </w:r>
    </w:p>
    <w:p>
      <w:r>
        <w:t>Z.___</w:t>
      </w:r>
    </w:p>
    <w:p>
      <w:r>
        <w:t>an</w:t>
      </w:r>
    </w:p>
    <w:p>
      <w:r>
        <w:t>ihren</w:t>
      </w:r>
    </w:p>
    <w:p>
      <w:r>
        <w:t>Sohn</w:t>
      </w:r>
    </w:p>
    <w:p>
      <w:r>
        <w:t>als</w:t>
      </w:r>
    </w:p>
    <w:p>
      <w:r>
        <w:t>Mieter</w:t>
      </w:r>
    </w:p>
    <w:p>
      <w:r>
        <w:t>die</w:t>
      </w:r>
    </w:p>
    <w:p>
      <w:r>
        <w:t>untere</w:t>
      </w:r>
    </w:p>
    <w:p>
      <w:r>
        <w:t>Wohnung</w:t>
      </w:r>
    </w:p>
    <w:p>
      <w:r>
        <w:t>in</w:t>
      </w:r>
    </w:p>
    <w:p>
      <w:r>
        <w:t>der</w:t>
      </w:r>
    </w:p>
    <w:p>
      <w:r>
        <w:t>betreffenden</w:t>
      </w:r>
    </w:p>
    <w:p>
      <w:r>
        <w:t>Liegenschaft</w:t>
      </w:r>
    </w:p>
    <w:p>
      <w:r>
        <w:t>bewohnen .</w:t>
      </w:r>
    </w:p>
    <w:p>
      <w:r>
        <w:t>Von</w:t>
      </w:r>
    </w:p>
    <w:p>
      <w:r>
        <w:t>einer</w:t>
      </w:r>
    </w:p>
    <w:p>
      <w:r>
        <w:t>darüber</w:t>
      </w:r>
    </w:p>
    <w:p>
      <w:r>
        <w:t>hinaus</w:t>
      </w:r>
    </w:p>
    <w:p>
      <w:r>
        <w:t>gehenden</w:t>
      </w:r>
    </w:p>
    <w:p>
      <w:r>
        <w:t>gemeinschaftlichen</w:t>
      </w:r>
    </w:p>
    <w:p>
      <w:r>
        <w:t>Wohnform</w:t>
      </w:r>
    </w:p>
    <w:p>
      <w:r>
        <w:t>zusammen</w:t>
      </w:r>
    </w:p>
    <w:p>
      <w:r>
        <w:t>mit</w:t>
      </w:r>
    </w:p>
    <w:p>
      <w:r>
        <w:t>dem</w:t>
      </w:r>
    </w:p>
    <w:p>
      <w:r>
        <w:t>Sohn</w:t>
      </w:r>
    </w:p>
    <w:p>
      <w:r>
        <w:t>A.___</w:t>
      </w:r>
    </w:p>
    <w:p>
      <w:r>
        <w:t>als</w:t>
      </w:r>
    </w:p>
    <w:p>
      <w:r>
        <w:t>Liegenschaftseigentümer</w:t>
      </w:r>
    </w:p>
    <w:p>
      <w:r>
        <w:t>und</w:t>
      </w:r>
    </w:p>
    <w:p>
      <w:r>
        <w:t>dessen</w:t>
      </w:r>
    </w:p>
    <w:p>
      <w:r>
        <w:t>Familie</w:t>
      </w:r>
    </w:p>
    <w:p>
      <w:r>
        <w:t>kann</w:t>
      </w:r>
    </w:p>
    <w:p>
      <w:r>
        <w:t>hingegen</w:t>
      </w:r>
    </w:p>
    <w:p>
      <w:r>
        <w:t>nicht</w:t>
      </w:r>
    </w:p>
    <w:p>
      <w:r>
        <w:t>gesprochen</w:t>
      </w:r>
    </w:p>
    <w:p>
      <w:r>
        <w:t>werden.</w:t>
      </w:r>
    </w:p>
    <w:p>
      <w:r>
        <w:t>Es</w:t>
      </w:r>
    </w:p>
    <w:p>
      <w:r>
        <w:t>liegen</w:t>
      </w:r>
    </w:p>
    <w:p>
      <w:r>
        <w:t>offensichtlich</w:t>
      </w:r>
    </w:p>
    <w:p>
      <w:r>
        <w:t>getrennte</w:t>
      </w:r>
    </w:p>
    <w:p>
      <w:r>
        <w:t>Haus halte</w:t>
      </w:r>
    </w:p>
    <w:p>
      <w:r>
        <w:t>vor .</w:t>
      </w:r>
    </w:p>
    <w:p>
      <w:r>
        <w:t>Diesen</w:t>
      </w:r>
    </w:p>
    <w:p>
      <w:r>
        <w:t>Ausführungen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nicht</w:t>
      </w:r>
    </w:p>
    <w:p>
      <w:r>
        <w:t>widerspro chen,</w:t>
      </w:r>
    </w:p>
    <w:p>
      <w:r>
        <w:t>insbesondere</w:t>
      </w:r>
    </w:p>
    <w:p>
      <w:r>
        <w:t>nicht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( Urk.</w:t>
      </w:r>
    </w:p>
    <w:p>
      <w:r>
        <w:t>5)</w:t>
      </w:r>
    </w:p>
    <w:p>
      <w:r>
        <w:t>und</w:t>
      </w:r>
    </w:p>
    <w:p>
      <w:r>
        <w:t>auch</w:t>
      </w:r>
    </w:p>
    <w:p>
      <w:r>
        <w:t>die</w:t>
      </w:r>
    </w:p>
    <w:p>
      <w:r>
        <w:t>einge reichten</w:t>
      </w:r>
    </w:p>
    <w:p>
      <w:r>
        <w:t>Unterlagen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nicht</w:t>
      </w:r>
    </w:p>
    <w:p>
      <w:r>
        <w:t>weiter</w:t>
      </w:r>
    </w:p>
    <w:p>
      <w:r>
        <w:t>in</w:t>
      </w:r>
    </w:p>
    <w:p>
      <w:r>
        <w:t>Frage</w:t>
      </w:r>
    </w:p>
    <w:p>
      <w:r>
        <w:t>gestellt.</w:t>
      </w:r>
    </w:p>
    <w:p>
      <w:r>
        <w:t>3.3</w:t>
      </w:r>
    </w:p>
    <w:p>
      <w:r>
        <w:t>Was</w:t>
      </w:r>
    </w:p>
    <w:p>
      <w:r>
        <w:t>die</w:t>
      </w:r>
    </w:p>
    <w:p>
      <w:r>
        <w:t>Höhe</w:t>
      </w:r>
    </w:p>
    <w:p>
      <w:r>
        <w:t>des</w:t>
      </w:r>
    </w:p>
    <w:p>
      <w:r>
        <w:t>Mietzinses</w:t>
      </w:r>
    </w:p>
    <w:p>
      <w:r>
        <w:t>betrifft,</w:t>
      </w:r>
    </w:p>
    <w:p>
      <w:r>
        <w:t>ist</w:t>
      </w:r>
    </w:p>
    <w:p>
      <w:r>
        <w:t>der</w:t>
      </w:r>
    </w:p>
    <w:p>
      <w:r>
        <w:t>Beschwerdeführer</w:t>
      </w:r>
    </w:p>
    <w:p>
      <w:r>
        <w:t>abweichend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der</w:t>
      </w:r>
    </w:p>
    <w:p>
      <w:r>
        <w:t>Auffassung,</w:t>
      </w:r>
    </w:p>
    <w:p>
      <w:r>
        <w:t>dieser</w:t>
      </w:r>
    </w:p>
    <w:p>
      <w:r>
        <w:t>sei</w:t>
      </w:r>
    </w:p>
    <w:p>
      <w:r>
        <w:t>nicht</w:t>
      </w:r>
    </w:p>
    <w:p>
      <w:r>
        <w:t>übersetzt.</w:t>
      </w:r>
    </w:p>
    <w:p>
      <w:r>
        <w:t>Er</w:t>
      </w:r>
    </w:p>
    <w:p>
      <w:r>
        <w:t>macht</w:t>
      </w:r>
    </w:p>
    <w:p>
      <w:r>
        <w:t>geltend,</w:t>
      </w:r>
    </w:p>
    <w:p>
      <w:r>
        <w:t>es</w:t>
      </w:r>
    </w:p>
    <w:p>
      <w:r>
        <w:t>handle</w:t>
      </w:r>
    </w:p>
    <w:p>
      <w:r>
        <w:t>sich</w:t>
      </w:r>
    </w:p>
    <w:p>
      <w:r>
        <w:t>vielmehr</w:t>
      </w:r>
    </w:p>
    <w:p>
      <w:r>
        <w:t>um</w:t>
      </w:r>
    </w:p>
    <w:p>
      <w:r>
        <w:t>einen</w:t>
      </w:r>
    </w:p>
    <w:p>
      <w:r>
        <w:t>Mietzins</w:t>
      </w:r>
    </w:p>
    <w:p>
      <w:r>
        <w:t>unterhalb</w:t>
      </w:r>
    </w:p>
    <w:p>
      <w:r>
        <w:t>des</w:t>
      </w:r>
    </w:p>
    <w:p>
      <w:r>
        <w:t>für</w:t>
      </w:r>
    </w:p>
    <w:p>
      <w:r>
        <w:t>den</w:t>
      </w:r>
    </w:p>
    <w:p>
      <w:r>
        <w:t>Wohnort</w:t>
      </w:r>
    </w:p>
    <w:p>
      <w:r>
        <w:t>Z.___</w:t>
      </w:r>
    </w:p>
    <w:p>
      <w:r>
        <w:t>üblichen</w:t>
      </w:r>
    </w:p>
    <w:p>
      <w:r>
        <w:t>Niveaus.</w:t>
      </w:r>
    </w:p>
    <w:p>
      <w:r>
        <w:t>Letzteres</w:t>
      </w:r>
    </w:p>
    <w:p>
      <w:r>
        <w:t>liege</w:t>
      </w:r>
    </w:p>
    <w:p>
      <w:r>
        <w:t>zwischen</w:t>
      </w:r>
    </w:p>
    <w:p>
      <w:r>
        <w:t>Fr.</w:t>
      </w:r>
    </w:p>
    <w:p>
      <w:r>
        <w:t>1'600.--</w:t>
      </w:r>
    </w:p>
    <w:p>
      <w:r>
        <w:t>und</w:t>
      </w:r>
    </w:p>
    <w:p>
      <w:r>
        <w:t>Fr.</w:t>
      </w:r>
    </w:p>
    <w:p>
      <w:r>
        <w:t>1'800.--</w:t>
      </w:r>
    </w:p>
    <w:p>
      <w:r>
        <w:t>( Urk.</w:t>
      </w:r>
    </w:p>
    <w:p>
      <w:r>
        <w:t>1</w:t>
      </w:r>
    </w:p>
    <w:p>
      <w:r>
        <w:t>S.</w:t>
      </w:r>
    </w:p>
    <w:p>
      <w:r>
        <w:t>1).</w:t>
      </w:r>
    </w:p>
    <w:p>
      <w:r>
        <w:t>Zu</w:t>
      </w:r>
    </w:p>
    <w:p>
      <w:r>
        <w:t>diesem</w:t>
      </w:r>
    </w:p>
    <w:p>
      <w:r>
        <w:t>Standpunkt</w:t>
      </w:r>
    </w:p>
    <w:p>
      <w:r>
        <w:t>nahm</w:t>
      </w:r>
    </w:p>
    <w:p>
      <w:r>
        <w:t>die</w:t>
      </w:r>
    </w:p>
    <w:p>
      <w:r>
        <w:t>Beschwerdegegnerin</w:t>
      </w:r>
    </w:p>
    <w:p>
      <w:r>
        <w:t>nicht</w:t>
      </w:r>
    </w:p>
    <w:p>
      <w:r>
        <w:t>weiter</w:t>
      </w:r>
    </w:p>
    <w:p>
      <w:r>
        <w:t>Stellung.</w:t>
      </w:r>
    </w:p>
    <w:p>
      <w:r>
        <w:t>Zur</w:t>
      </w:r>
    </w:p>
    <w:p>
      <w:r>
        <w:t>Untermauerung</w:t>
      </w:r>
    </w:p>
    <w:p>
      <w:r>
        <w:t>seiner</w:t>
      </w:r>
    </w:p>
    <w:p>
      <w:r>
        <w:t>Vorbringen</w:t>
      </w:r>
    </w:p>
    <w:p>
      <w:r>
        <w:t>legte</w:t>
      </w:r>
    </w:p>
    <w:p>
      <w:r>
        <w:t>der</w:t>
      </w:r>
    </w:p>
    <w:p>
      <w:r>
        <w:t>Beschwerdeführer</w:t>
      </w:r>
    </w:p>
    <w:p>
      <w:r>
        <w:t>verschiede ne</w:t>
      </w:r>
    </w:p>
    <w:p>
      <w:r>
        <w:t>Inserate</w:t>
      </w:r>
    </w:p>
    <w:p>
      <w:r>
        <w:t>der</w:t>
      </w:r>
    </w:p>
    <w:p>
      <w:r>
        <w:t>Internetplattform</w:t>
      </w:r>
    </w:p>
    <w:p>
      <w:r>
        <w:t>Homegate (www.Homegate.ch)</w:t>
      </w:r>
    </w:p>
    <w:p>
      <w:r>
        <w:t>zu</w:t>
      </w:r>
    </w:p>
    <w:p>
      <w:r>
        <w:t>im</w:t>
      </w:r>
    </w:p>
    <w:p>
      <w:r>
        <w:t>Juli</w:t>
      </w:r>
    </w:p>
    <w:p>
      <w:r>
        <w:t>2025</w:t>
      </w:r>
    </w:p>
    <w:p>
      <w:r>
        <w:t>verfügbaren</w:t>
      </w:r>
    </w:p>
    <w:p>
      <w:r>
        <w:t>Wohnung en</w:t>
      </w:r>
    </w:p>
    <w:p>
      <w:r>
        <w:t>in</w:t>
      </w:r>
    </w:p>
    <w:p>
      <w:r>
        <w:t>Z.___</w:t>
      </w:r>
    </w:p>
    <w:p>
      <w:r>
        <w:t>vor,</w:t>
      </w:r>
    </w:p>
    <w:p>
      <w:r>
        <w:t>darunter</w:t>
      </w:r>
    </w:p>
    <w:p>
      <w:r>
        <w:t>auch</w:t>
      </w:r>
    </w:p>
    <w:p>
      <w:r>
        <w:t>solche</w:t>
      </w:r>
    </w:p>
    <w:p>
      <w:r>
        <w:t>bezüglich</w:t>
      </w:r>
    </w:p>
    <w:p>
      <w:r>
        <w:t>Wohnun g en</w:t>
      </w:r>
    </w:p>
    <w:p>
      <w:r>
        <w:t>mit</w:t>
      </w:r>
    </w:p>
    <w:p>
      <w:r>
        <w:t>4 . 5</w:t>
      </w:r>
    </w:p>
    <w:p>
      <w:r>
        <w:t>Zimmern,</w:t>
      </w:r>
    </w:p>
    <w:p>
      <w:r>
        <w:t>und</w:t>
      </w:r>
    </w:p>
    <w:p>
      <w:r>
        <w:t>einen</w:t>
      </w:r>
    </w:p>
    <w:p>
      <w:r>
        <w:t>dieselbe</w:t>
      </w:r>
    </w:p>
    <w:p>
      <w:r>
        <w:t>Zeit</w:t>
      </w:r>
    </w:p>
    <w:p>
      <w:r>
        <w:t>betreffenden</w:t>
      </w:r>
    </w:p>
    <w:p>
      <w:r>
        <w:t>Auszug</w:t>
      </w:r>
    </w:p>
    <w:p>
      <w:r>
        <w:t>der</w:t>
      </w:r>
    </w:p>
    <w:p>
      <w:r>
        <w:t>Internet plattform</w:t>
      </w:r>
    </w:p>
    <w:p>
      <w:r>
        <w:t>Realadvisor (www.realadvisor.ch)</w:t>
      </w:r>
    </w:p>
    <w:p>
      <w:r>
        <w:t>bezüglich</w:t>
      </w:r>
    </w:p>
    <w:p>
      <w:r>
        <w:t>monatliche</w:t>
      </w:r>
    </w:p>
    <w:p>
      <w:r>
        <w:t>Durchschnitts mieten</w:t>
      </w:r>
    </w:p>
    <w:p>
      <w:r>
        <w:t>der</w:t>
      </w:r>
    </w:p>
    <w:p>
      <w:r>
        <w:t>sich</w:t>
      </w:r>
    </w:p>
    <w:p>
      <w:r>
        <w:t>auf</w:t>
      </w:r>
    </w:p>
    <w:p>
      <w:r>
        <w:t>dem</w:t>
      </w:r>
    </w:p>
    <w:p>
      <w:r>
        <w:t>Markt</w:t>
      </w:r>
    </w:p>
    <w:p>
      <w:r>
        <w:t>befindlichen</w:t>
      </w:r>
    </w:p>
    <w:p>
      <w:r>
        <w:t>Wohnungen</w:t>
      </w:r>
    </w:p>
    <w:p>
      <w:r>
        <w:t>in</w:t>
      </w:r>
    </w:p>
    <w:p>
      <w:r>
        <w:t>Z.___</w:t>
      </w:r>
    </w:p>
    <w:p>
      <w:r>
        <w:t>und</w:t>
      </w:r>
    </w:p>
    <w:p>
      <w:r>
        <w:t>Umgebung</w:t>
      </w:r>
    </w:p>
    <w:p>
      <w:r>
        <w:t>( Urk.</w:t>
      </w:r>
    </w:p>
    <w:p>
      <w:r>
        <w:t>3/6).</w:t>
      </w:r>
    </w:p>
    <w:p>
      <w:r>
        <w:t>Gemäss</w:t>
      </w:r>
    </w:p>
    <w:p>
      <w:r>
        <w:t>diesem</w:t>
      </w:r>
    </w:p>
    <w:p>
      <w:r>
        <w:t>Auszug</w:t>
      </w:r>
    </w:p>
    <w:p>
      <w:r>
        <w:t>liegt</w:t>
      </w:r>
    </w:p>
    <w:p>
      <w:r>
        <w:t>die</w:t>
      </w:r>
    </w:p>
    <w:p>
      <w:r>
        <w:t>Durchschnittsmiete</w:t>
      </w:r>
    </w:p>
    <w:p>
      <w:r>
        <w:t>angebotener</w:t>
      </w:r>
    </w:p>
    <w:p>
      <w:r>
        <w:t>4 Zimmer Wohnungen</w:t>
      </w:r>
    </w:p>
    <w:p>
      <w:r>
        <w:t>in</w:t>
      </w:r>
    </w:p>
    <w:p>
      <w:r>
        <w:t>der</w:t>
      </w:r>
    </w:p>
    <w:p>
      <w:r>
        <w:t>Wohnregion</w:t>
      </w:r>
    </w:p>
    <w:p>
      <w:r>
        <w:t>des</w:t>
      </w:r>
    </w:p>
    <w:p>
      <w:r>
        <w:t>Beschwerdeführers</w:t>
      </w:r>
    </w:p>
    <w:p>
      <w:r>
        <w:t>bei</w:t>
      </w:r>
    </w:p>
    <w:p>
      <w:r>
        <w:t>Fr.</w:t>
      </w:r>
    </w:p>
    <w:p>
      <w:r>
        <w:t>2'400. .</w:t>
      </w:r>
    </w:p>
    <w:p>
      <w:r>
        <w:t>Etwas</w:t>
      </w:r>
    </w:p>
    <w:p>
      <w:r>
        <w:t>tiefere</w:t>
      </w:r>
    </w:p>
    <w:p>
      <w:r>
        <w:t>Mietzinse</w:t>
      </w:r>
    </w:p>
    <w:p>
      <w:r>
        <w:t>liegen</w:t>
      </w:r>
    </w:p>
    <w:p>
      <w:r>
        <w:t>den</w:t>
      </w:r>
    </w:p>
    <w:p>
      <w:r>
        <w:t>drei</w:t>
      </w:r>
    </w:p>
    <w:p>
      <w:r>
        <w:t>konkreten</w:t>
      </w:r>
    </w:p>
    <w:p>
      <w:r>
        <w:t>Wohnungsinseraten</w:t>
      </w:r>
    </w:p>
    <w:p>
      <w:r>
        <w:t>zu</w:t>
      </w:r>
    </w:p>
    <w:p>
      <w:r>
        <w:t>4.5 Zimmer Wohnungen</w:t>
      </w:r>
    </w:p>
    <w:p>
      <w:r>
        <w:t>zu</w:t>
      </w:r>
    </w:p>
    <w:p>
      <w:r>
        <w:t>Grunde</w:t>
      </w:r>
    </w:p>
    <w:p>
      <w:r>
        <w:t>( Fr.</w:t>
      </w:r>
    </w:p>
    <w:p>
      <w:r>
        <w:t>1'930.</w:t>
      </w:r>
    </w:p>
    <w:p>
      <w:r>
        <w:t>bis</w:t>
      </w:r>
    </w:p>
    <w:p>
      <w:r>
        <w:t>Fr.</w:t>
      </w:r>
    </w:p>
    <w:p>
      <w:r>
        <w:t>2'392.--).</w:t>
      </w:r>
    </w:p>
    <w:p>
      <w:r>
        <w:t>Für</w:t>
      </w:r>
    </w:p>
    <w:p>
      <w:r>
        <w:t>in</w:t>
      </w:r>
    </w:p>
    <w:p>
      <w:r>
        <w:t>der</w:t>
      </w:r>
    </w:p>
    <w:p>
      <w:r>
        <w:t>Regel</w:t>
      </w:r>
    </w:p>
    <w:p>
      <w:r>
        <w:t>höhere</w:t>
      </w:r>
    </w:p>
    <w:p>
      <w:r>
        <w:t>Mieten</w:t>
      </w:r>
    </w:p>
    <w:p>
      <w:r>
        <w:t>in</w:t>
      </w:r>
    </w:p>
    <w:p>
      <w:r>
        <w:t>der</w:t>
      </w:r>
    </w:p>
    <w:p>
      <w:r>
        <w:t>Wohnumgebung</w:t>
      </w:r>
    </w:p>
    <w:p>
      <w:r>
        <w:t>des</w:t>
      </w:r>
    </w:p>
    <w:p>
      <w:r>
        <w:t>Beschwerdeführers</w:t>
      </w:r>
    </w:p>
    <w:p>
      <w:r>
        <w:t>sprechen</w:t>
      </w:r>
    </w:p>
    <w:p>
      <w:r>
        <w:t>auch</w:t>
      </w:r>
    </w:p>
    <w:p>
      <w:r>
        <w:t>die</w:t>
      </w:r>
    </w:p>
    <w:p>
      <w:r>
        <w:t>Ergebnisse</w:t>
      </w:r>
    </w:p>
    <w:p>
      <w:r>
        <w:t>einer</w:t>
      </w:r>
    </w:p>
    <w:p>
      <w:r>
        <w:t>die</w:t>
      </w:r>
    </w:p>
    <w:p>
      <w:r>
        <w:t>Jahre</w:t>
      </w:r>
    </w:p>
    <w:p>
      <w:r>
        <w:t>2021</w:t>
      </w:r>
    </w:p>
    <w:p>
      <w:r>
        <w:t>bis</w:t>
      </w:r>
    </w:p>
    <w:p>
      <w:r>
        <w:t>2023</w:t>
      </w:r>
    </w:p>
    <w:p>
      <w:r>
        <w:t>umfassenden</w:t>
      </w:r>
    </w:p>
    <w:p>
      <w:r>
        <w:t>Strukturerhebung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zu</w:t>
      </w:r>
    </w:p>
    <w:p>
      <w:r>
        <w:t>den</w:t>
      </w:r>
    </w:p>
    <w:p>
      <w:r>
        <w:t>Netto-Bestandesmieten</w:t>
      </w:r>
    </w:p>
    <w:p>
      <w:r>
        <w:t>im</w:t>
      </w:r>
    </w:p>
    <w:p>
      <w:r>
        <w:t>Zürcher</w:t>
      </w:r>
    </w:p>
    <w:p>
      <w:r>
        <w:t>E.___ ,</w:t>
      </w:r>
    </w:p>
    <w:p>
      <w:r>
        <w:t>aufgeschlüs selt</w:t>
      </w:r>
    </w:p>
    <w:p>
      <w:r>
        <w:t>nach</w:t>
      </w:r>
    </w:p>
    <w:p>
      <w:r>
        <w:t>Wohnungsgrösse .</w:t>
      </w:r>
    </w:p>
    <w:p>
      <w:r>
        <w:t>Statistisch</w:t>
      </w:r>
    </w:p>
    <w:p>
      <w:r>
        <w:t>betrug</w:t>
      </w:r>
    </w:p>
    <w:p>
      <w:r>
        <w:t>im</w:t>
      </w:r>
    </w:p>
    <w:p>
      <w:r>
        <w:t>genannten</w:t>
      </w:r>
    </w:p>
    <w:p>
      <w:r>
        <w:t>Zeitraum</w:t>
      </w:r>
    </w:p>
    <w:p>
      <w:r>
        <w:t>der</w:t>
      </w:r>
    </w:p>
    <w:p>
      <w:r>
        <w:t>Miet zins</w:t>
      </w:r>
    </w:p>
    <w:p>
      <w:r>
        <w:t>einer</w:t>
      </w:r>
    </w:p>
    <w:p>
      <w:r>
        <w:t>4 Zimmer W ohnung</w:t>
      </w:r>
    </w:p>
    <w:p>
      <w:r>
        <w:t>in</w:t>
      </w:r>
    </w:p>
    <w:p>
      <w:r>
        <w:t>der</w:t>
      </w:r>
    </w:p>
    <w:p>
      <w:r>
        <w:t>genannten</w:t>
      </w:r>
    </w:p>
    <w:p>
      <w:r>
        <w:t>Gegend</w:t>
      </w:r>
    </w:p>
    <w:p>
      <w:r>
        <w:t>durchschnittlich</w:t>
      </w:r>
    </w:p>
    <w:p>
      <w:r>
        <w:t>Fr.</w:t>
      </w:r>
    </w:p>
    <w:p>
      <w:r>
        <w:t>1'790. .</w:t>
      </w:r>
    </w:p>
    <w:p>
      <w:r>
        <w:t>Der</w:t>
      </w:r>
    </w:p>
    <w:p>
      <w:r>
        <w:t>zwischen</w:t>
      </w:r>
    </w:p>
    <w:p>
      <w:r>
        <w:t>A.___</w:t>
      </w:r>
    </w:p>
    <w:p>
      <w:r>
        <w:t>als</w:t>
      </w:r>
    </w:p>
    <w:p>
      <w:r>
        <w:t>Vermieter</w:t>
      </w:r>
    </w:p>
    <w:p>
      <w:r>
        <w:t>und</w:t>
      </w:r>
    </w:p>
    <w:p>
      <w:r>
        <w:t>dem</w:t>
      </w:r>
    </w:p>
    <w:p>
      <w:r>
        <w:t>Beschwerdeführer</w:t>
      </w:r>
    </w:p>
    <w:p>
      <w:r>
        <w:t>und</w:t>
      </w:r>
    </w:p>
    <w:p>
      <w:r>
        <w:t>seiner</w:t>
      </w:r>
    </w:p>
    <w:p>
      <w:r>
        <w:t>Ehefrau</w:t>
      </w:r>
    </w:p>
    <w:p>
      <w:r>
        <w:t>B.___</w:t>
      </w:r>
    </w:p>
    <w:p>
      <w:r>
        <w:t>als</w:t>
      </w:r>
    </w:p>
    <w:p>
      <w:r>
        <w:t>Mieter</w:t>
      </w:r>
    </w:p>
    <w:p>
      <w:r>
        <w:t>gemäss</w:t>
      </w:r>
    </w:p>
    <w:p>
      <w:r>
        <w:t>Mietvertrag</w:t>
      </w:r>
    </w:p>
    <w:p>
      <w:r>
        <w:t>vom</w:t>
      </w:r>
    </w:p>
    <w:p>
      <w:r>
        <w:t>1 2.</w:t>
      </w:r>
    </w:p>
    <w:p>
      <w:r>
        <w:t>April</w:t>
      </w:r>
    </w:p>
    <w:p>
      <w:r>
        <w:t>2019</w:t>
      </w:r>
    </w:p>
    <w:p>
      <w:r>
        <w:t>vereinbarte</w:t>
      </w:r>
    </w:p>
    <w:p>
      <w:r>
        <w:t>Mietzins</w:t>
      </w:r>
    </w:p>
    <w:p>
      <w:r>
        <w:t>von</w:t>
      </w:r>
    </w:p>
    <w:p>
      <w:r>
        <w:t>Fr.</w:t>
      </w:r>
    </w:p>
    <w:p>
      <w:r>
        <w:t>1'200.--</w:t>
      </w:r>
    </w:p>
    <w:p>
      <w:r>
        <w:t>brutto</w:t>
      </w:r>
    </w:p>
    <w:p>
      <w:r>
        <w:t>( Urk.</w:t>
      </w:r>
    </w:p>
    <w:p>
      <w:r>
        <w:t>3/4)</w:t>
      </w:r>
    </w:p>
    <w:p>
      <w:r>
        <w:t>kann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nicht</w:t>
      </w:r>
    </w:p>
    <w:p>
      <w:r>
        <w:t>als</w:t>
      </w:r>
    </w:p>
    <w:p>
      <w:r>
        <w:t>übersetzt</w:t>
      </w:r>
    </w:p>
    <w:p>
      <w:r>
        <w:t>bezeichnet</w:t>
      </w:r>
    </w:p>
    <w:p>
      <w:r>
        <w:t>werden.</w:t>
      </w:r>
    </w:p>
    <w:p>
      <w:r>
        <w:t>Belegt</w:t>
      </w:r>
    </w:p>
    <w:p>
      <w:r>
        <w:t>ist</w:t>
      </w:r>
    </w:p>
    <w:p>
      <w:r>
        <w:t>im</w:t>
      </w:r>
    </w:p>
    <w:p>
      <w:r>
        <w:t>Übrigen</w:t>
      </w:r>
    </w:p>
    <w:p>
      <w:r>
        <w:t>auch</w:t>
      </w:r>
    </w:p>
    <w:p>
      <w:r>
        <w:t>die</w:t>
      </w:r>
    </w:p>
    <w:p>
      <w:r>
        <w:t>tatsächliche</w:t>
      </w:r>
    </w:p>
    <w:p>
      <w:r>
        <w:t>Bezahlung</w:t>
      </w:r>
    </w:p>
    <w:p>
      <w:r>
        <w:t>des</w:t>
      </w:r>
    </w:p>
    <w:p>
      <w:r>
        <w:t>Mietzinses</w:t>
      </w:r>
    </w:p>
    <w:p>
      <w:r>
        <w:t>und</w:t>
      </w:r>
    </w:p>
    <w:p>
      <w:r>
        <w:t>die</w:t>
      </w:r>
    </w:p>
    <w:p>
      <w:r>
        <w:t>Deklaration</w:t>
      </w:r>
    </w:p>
    <w:p>
      <w:r>
        <w:t>dieses</w:t>
      </w:r>
    </w:p>
    <w:p>
      <w:r>
        <w:t>Einkom mens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von</w:t>
      </w:r>
    </w:p>
    <w:p>
      <w:r>
        <w:t>A.___</w:t>
      </w:r>
    </w:p>
    <w:p>
      <w:r>
        <w:t>( Urk.</w:t>
      </w:r>
    </w:p>
    <w:p>
      <w:r>
        <w:t>3/5,</w:t>
      </w:r>
    </w:p>
    <w:p>
      <w:r>
        <w:t>Urk.</w:t>
      </w:r>
    </w:p>
    <w:p>
      <w:r>
        <w:t>3/7).</w:t>
      </w:r>
    </w:p>
    <w:p>
      <w:r>
        <w:t>3.4</w:t>
      </w:r>
    </w:p>
    <w:p>
      <w:r>
        <w:t>Da</w:t>
      </w:r>
    </w:p>
    <w:p>
      <w:r>
        <w:t>d er</w:t>
      </w:r>
    </w:p>
    <w:p>
      <w:r>
        <w:t>Beschwerdeführer</w:t>
      </w:r>
    </w:p>
    <w:p>
      <w:r>
        <w:t>weder</w:t>
      </w:r>
    </w:p>
    <w:p>
      <w:r>
        <w:t>zusammen</w:t>
      </w:r>
    </w:p>
    <w:p>
      <w:r>
        <w:t>mit</w:t>
      </w:r>
    </w:p>
    <w:p>
      <w:r>
        <w:t>dem</w:t>
      </w:r>
    </w:p>
    <w:p>
      <w:r>
        <w:t>Wohnungseigentümer</w:t>
      </w:r>
    </w:p>
    <w:p>
      <w:r>
        <w:t>in</w:t>
      </w:r>
    </w:p>
    <w:p>
      <w:r>
        <w:t>einer</w:t>
      </w:r>
    </w:p>
    <w:p>
      <w:r>
        <w:t>Wohnung</w:t>
      </w:r>
    </w:p>
    <w:p>
      <w:r>
        <w:t>lebt</w:t>
      </w:r>
    </w:p>
    <w:p>
      <w:r>
        <w:t>noch</w:t>
      </w:r>
    </w:p>
    <w:p>
      <w:r>
        <w:t>ein en</w:t>
      </w:r>
    </w:p>
    <w:p>
      <w:r>
        <w:t>übersetzte n</w:t>
      </w:r>
    </w:p>
    <w:p>
      <w:r>
        <w:t>Mietzins</w:t>
      </w:r>
    </w:p>
    <w:p>
      <w:r>
        <w:t>bezahlt ,</w:t>
      </w:r>
    </w:p>
    <w:p>
      <w:r>
        <w:t>sind</w:t>
      </w:r>
    </w:p>
    <w:p>
      <w:r>
        <w:t>die</w:t>
      </w:r>
    </w:p>
    <w:p>
      <w:r>
        <w:t>Vorausset zungen</w:t>
      </w:r>
    </w:p>
    <w:p>
      <w:r>
        <w:t>für</w:t>
      </w:r>
    </w:p>
    <w:p>
      <w:r>
        <w:t>eine</w:t>
      </w:r>
    </w:p>
    <w:p>
      <w:r>
        <w:t>analoge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16c</w:t>
      </w:r>
    </w:p>
    <w:p>
      <w:r>
        <w:t>ELV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1. 5 )</w:t>
      </w:r>
    </w:p>
    <w:p>
      <w:r>
        <w:t>nicht</w:t>
      </w:r>
    </w:p>
    <w:p>
      <w:r>
        <w:t>gegeben.</w:t>
      </w:r>
    </w:p>
    <w:p>
      <w:r>
        <w:t>Es</w:t>
      </w:r>
    </w:p>
    <w:p>
      <w:r>
        <w:t>liegen</w:t>
      </w:r>
    </w:p>
    <w:p>
      <w:r>
        <w:t>keine</w:t>
      </w:r>
    </w:p>
    <w:p>
      <w:r>
        <w:t>Gründe</w:t>
      </w:r>
    </w:p>
    <w:p>
      <w:r>
        <w:t>dafür</w:t>
      </w:r>
    </w:p>
    <w:p>
      <w:r>
        <w:t>vor,</w:t>
      </w:r>
    </w:p>
    <w:p>
      <w:r>
        <w:t>das</w:t>
      </w:r>
    </w:p>
    <w:p>
      <w:r>
        <w:t>anrechenbare</w:t>
      </w:r>
    </w:p>
    <w:p>
      <w:r>
        <w:t>Maximum</w:t>
      </w:r>
    </w:p>
    <w:p>
      <w:r>
        <w:t>des</w:t>
      </w:r>
    </w:p>
    <w:p>
      <w:r>
        <w:t>für</w:t>
      </w:r>
    </w:p>
    <w:p>
      <w:r>
        <w:t>die</w:t>
      </w:r>
    </w:p>
    <w:p>
      <w:r>
        <w:t>Anspruchsberechnung</w:t>
      </w:r>
    </w:p>
    <w:p>
      <w:r>
        <w:t>des</w:t>
      </w:r>
    </w:p>
    <w:p>
      <w:r>
        <w:t>Beschwerdeführers</w:t>
      </w:r>
    </w:p>
    <w:p>
      <w:r>
        <w:t>massgeblichen</w:t>
      </w:r>
    </w:p>
    <w:p>
      <w:r>
        <w:t>Mietzins es</w:t>
      </w:r>
    </w:p>
    <w:p>
      <w:r>
        <w:t>abweichend</w:t>
      </w:r>
    </w:p>
    <w:p>
      <w:r>
        <w:t>von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1</w:t>
      </w:r>
    </w:p>
    <w:p>
      <w:r>
        <w:t>u.</w:t>
      </w:r>
    </w:p>
    <w:p>
      <w:r>
        <w:t>2</w:t>
      </w:r>
    </w:p>
    <w:p>
      <w:r>
        <w:t>ELG</w:t>
      </w:r>
    </w:p>
    <w:p>
      <w:r>
        <w:t>zu</w:t>
      </w:r>
    </w:p>
    <w:p>
      <w:r>
        <w:t>ermitteln.</w:t>
      </w:r>
    </w:p>
    <w:p>
      <w:r>
        <w:t>Z.___</w:t>
      </w:r>
    </w:p>
    <w:p>
      <w:r>
        <w:t>gehört</w:t>
      </w:r>
    </w:p>
    <w:p>
      <w:r>
        <w:t>als</w:t>
      </w:r>
    </w:p>
    <w:p>
      <w:r>
        <w:t>Ortsteil</w:t>
      </w:r>
    </w:p>
    <w:p>
      <w:r>
        <w:t>mit</w:t>
      </w:r>
    </w:p>
    <w:p>
      <w:r>
        <w:t>eigener</w:t>
      </w:r>
    </w:p>
    <w:p>
      <w:r>
        <w:t>Postleitzahl</w:t>
      </w:r>
    </w:p>
    <w:p>
      <w:r>
        <w:t>zur</w:t>
      </w:r>
    </w:p>
    <w:p>
      <w:r>
        <w:t>Gemeinde</w:t>
      </w:r>
    </w:p>
    <w:p>
      <w:r>
        <w:t>F.___</w:t>
      </w:r>
    </w:p>
    <w:p>
      <w:r>
        <w:t>(Postleit zahl:</w:t>
      </w:r>
    </w:p>
    <w:p>
      <w:r>
        <w:t>8635 )</w:t>
      </w:r>
    </w:p>
    <w:p>
      <w:r>
        <w:t>und</w:t>
      </w:r>
    </w:p>
    <w:p>
      <w:r>
        <w:t>zählt</w:t>
      </w:r>
    </w:p>
    <w:p>
      <w:r>
        <w:t>damit</w:t>
      </w:r>
    </w:p>
    <w:p>
      <w:r>
        <w:t>zur</w:t>
      </w:r>
    </w:p>
    <w:p>
      <w:r>
        <w:t>Wohnregion</w:t>
      </w:r>
    </w:p>
    <w:p>
      <w:r>
        <w:t>2</w:t>
      </w:r>
    </w:p>
    <w:p>
      <w:r>
        <w:t>(vgl.</w:t>
      </w:r>
    </w:p>
    <w:p>
      <w:r>
        <w:t>Art.</w:t>
      </w:r>
    </w:p>
    <w:p>
      <w:r>
        <w:t>10</w:t>
      </w:r>
    </w:p>
    <w:p>
      <w:r>
        <w:t>Abs.</w:t>
      </w:r>
    </w:p>
    <w:p>
      <w:r>
        <w:t>1 quater</w:t>
      </w:r>
    </w:p>
    <w:p>
      <w:r>
        <w:t>ELG</w:t>
      </w:r>
    </w:p>
    <w:p>
      <w:r>
        <w:t>i.V.m</w:t>
      </w:r>
    </w:p>
    <w:p>
      <w:r>
        <w:t>Art.</w:t>
      </w:r>
    </w:p>
    <w:p>
      <w:r>
        <w:rPr>
          <w:b/>
        </w:rPr>
        <w:t>E. 26</w:t>
      </w:r>
    </w:p>
    <w:p>
      <w:r>
        <w:t>ELV</w:t>
      </w:r>
    </w:p>
    <w:p>
      <w:r>
        <w:t>und</w:t>
      </w:r>
    </w:p>
    <w:p>
      <w:r>
        <w:t>Art.</w:t>
      </w:r>
    </w:p>
    <w:p>
      <w:r>
        <w:t>1</w:t>
      </w:r>
    </w:p>
    <w:p>
      <w:r>
        <w:t>u.</w:t>
      </w:r>
    </w:p>
    <w:p>
      <w:r>
        <w:t>Anhang</w:t>
      </w:r>
    </w:p>
    <w:p>
      <w:r>
        <w:t>1</w:t>
      </w:r>
    </w:p>
    <w:p>
      <w:r>
        <w:t>der</w:t>
      </w:r>
    </w:p>
    <w:p>
      <w:r>
        <w:t>Verordnung</w:t>
      </w:r>
    </w:p>
    <w:p>
      <w:r>
        <w:t>des</w:t>
      </w:r>
    </w:p>
    <w:p>
      <w:r>
        <w:t>EDI</w:t>
      </w:r>
    </w:p>
    <w:p>
      <w:r>
        <w:t>vom</w:t>
      </w:r>
    </w:p>
    <w:p>
      <w:r>
        <w:t>1 4.</w:t>
      </w:r>
    </w:p>
    <w:p>
      <w:r>
        <w:t>Juni</w:t>
      </w:r>
    </w:p>
    <w:p>
      <w:r>
        <w:t>2021</w:t>
      </w:r>
    </w:p>
    <w:p>
      <w:r>
        <w:t>über</w:t>
      </w:r>
    </w:p>
    <w:p>
      <w:r>
        <w:t>die</w:t>
      </w:r>
    </w:p>
    <w:p>
      <w:r>
        <w:t>Zuteilung</w:t>
      </w:r>
    </w:p>
    <w:p>
      <w:r>
        <w:t>der</w:t>
      </w:r>
    </w:p>
    <w:p>
      <w:r>
        <w:t>Gemeinden</w:t>
      </w:r>
    </w:p>
    <w:p>
      <w:r>
        <w:t>zu</w:t>
      </w:r>
    </w:p>
    <w:p>
      <w:r>
        <w:t>den</w:t>
      </w:r>
    </w:p>
    <w:p>
      <w:r>
        <w:t>drei</w:t>
      </w:r>
    </w:p>
    <w:p>
      <w:r>
        <w:t>Mietzinsregionen</w:t>
      </w:r>
    </w:p>
    <w:p>
      <w:r>
        <w:t>nach</w:t>
      </w:r>
    </w:p>
    <w:p>
      <w:r>
        <w:t>dem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 validenversicherung</w:t>
      </w:r>
    </w:p>
    <w:p>
      <w:r>
        <w:t>und</w:t>
      </w:r>
    </w:p>
    <w:p>
      <w:r>
        <w:t>dem</w:t>
      </w:r>
    </w:p>
    <w:p>
      <w:r>
        <w:t>Bundesgesetz</w:t>
      </w:r>
    </w:p>
    <w:p>
      <w:r>
        <w:t>über</w:t>
      </w:r>
    </w:p>
    <w:p>
      <w:r>
        <w:t>Überbrückungsleistungen</w:t>
      </w:r>
    </w:p>
    <w:p>
      <w:r>
        <w:t>für</w:t>
      </w:r>
    </w:p>
    <w:p>
      <w:r>
        <w:t>ältere</w:t>
      </w:r>
    </w:p>
    <w:p>
      <w:r>
        <w:t>Arbeitslose ) .</w:t>
      </w:r>
    </w:p>
    <w:p>
      <w:r>
        <w:t>Die</w:t>
      </w:r>
    </w:p>
    <w:p>
      <w:r>
        <w:t>Ehefrau</w:t>
      </w:r>
    </w:p>
    <w:p>
      <w:r>
        <w:t>ist</w:t>
      </w:r>
    </w:p>
    <w:p>
      <w:r>
        <w:t>in</w:t>
      </w:r>
    </w:p>
    <w:p>
      <w:r>
        <w:t>die</w:t>
      </w:r>
    </w:p>
    <w:p>
      <w:r>
        <w:t>Berechnung</w:t>
      </w:r>
    </w:p>
    <w:p>
      <w:r>
        <w:t>einzuschliessen</w:t>
      </w:r>
    </w:p>
    <w:p>
      <w:r>
        <w:t>(vgl.</w:t>
      </w:r>
    </w:p>
    <w:p>
      <w:r>
        <w:t>Berechnungsblätter</w:t>
      </w:r>
    </w:p>
    <w:p>
      <w:r>
        <w:t>zur</w:t>
      </w:r>
    </w:p>
    <w:p>
      <w:r>
        <w:t>Verfügung</w:t>
      </w:r>
    </w:p>
    <w:p>
      <w:r>
        <w:t>vom</w:t>
      </w:r>
    </w:p>
    <w:p>
      <w:r>
        <w:t>2 3.</w:t>
      </w:r>
    </w:p>
    <w:p>
      <w:r>
        <w:t>Januar</w:t>
      </w:r>
    </w:p>
    <w:p>
      <w:r>
        <w:t>2025;</w:t>
      </w:r>
    </w:p>
    <w:p>
      <w:r>
        <w:t>Urk.</w:t>
      </w:r>
    </w:p>
    <w:p>
      <w:r>
        <w:t>6/228-230).</w:t>
      </w:r>
    </w:p>
    <w:p>
      <w:r>
        <w:t>Der</w:t>
      </w:r>
    </w:p>
    <w:p>
      <w:r>
        <w:t>Höchstbetrag</w:t>
      </w:r>
    </w:p>
    <w:p>
      <w:r>
        <w:t>für</w:t>
      </w:r>
    </w:p>
    <w:p>
      <w:r>
        <w:t>den</w:t>
      </w:r>
    </w:p>
    <w:p>
      <w:r>
        <w:t>Beschwerdeführer</w:t>
      </w:r>
    </w:p>
    <w:p>
      <w:r>
        <w:t>beträgt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1</w:t>
      </w:r>
    </w:p>
    <w:p>
      <w:r>
        <w:t>ELG</w:t>
      </w:r>
    </w:p>
    <w:p>
      <w:r>
        <w:t>Fr.</w:t>
      </w:r>
    </w:p>
    <w:p>
      <w:r>
        <w:t>17'040.--</w:t>
      </w:r>
    </w:p>
    <w:p>
      <w:r>
        <w:t>bis</w:t>
      </w:r>
    </w:p>
    <w:p>
      <w:r>
        <w:t>Ende</w:t>
      </w:r>
    </w:p>
    <w:p>
      <w:r>
        <w:t>Dezember</w:t>
      </w:r>
    </w:p>
    <w:p>
      <w:r>
        <w:t>2024</w:t>
      </w:r>
    </w:p>
    <w:p>
      <w:r>
        <w:t>resp.</w:t>
      </w:r>
    </w:p>
    <w:p>
      <w:r>
        <w:t>Fr.</w:t>
      </w:r>
    </w:p>
    <w:p>
      <w:r>
        <w:t>18'300.--</w:t>
      </w:r>
    </w:p>
    <w:p>
      <w:r>
        <w:t>ab</w:t>
      </w:r>
    </w:p>
    <w:p>
      <w:r>
        <w:t>Januar</w:t>
      </w:r>
    </w:p>
    <w:p>
      <w:r>
        <w:t>202 5.</w:t>
      </w:r>
    </w:p>
    <w:p>
      <w:r>
        <w:t>Hinzu</w:t>
      </w:r>
    </w:p>
    <w:p>
      <w:r>
        <w:t>kommen</w:t>
      </w:r>
    </w:p>
    <w:p>
      <w:r>
        <w:t>für</w:t>
      </w:r>
    </w:p>
    <w:p>
      <w:r>
        <w:t>die</w:t>
      </w:r>
    </w:p>
    <w:p>
      <w:r>
        <w:t>Ehefrau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2</w:t>
      </w:r>
    </w:p>
    <w:p>
      <w:r>
        <w:t>ELG</w:t>
      </w:r>
    </w:p>
    <w:p>
      <w:r>
        <w:t>Fr.</w:t>
      </w:r>
    </w:p>
    <w:p>
      <w:r>
        <w:t>3'180.--</w:t>
      </w:r>
    </w:p>
    <w:p>
      <w:r>
        <w:t>für</w:t>
      </w:r>
    </w:p>
    <w:p>
      <w:r>
        <w:t>die</w:t>
      </w:r>
    </w:p>
    <w:p>
      <w:r>
        <w:t>Zeit</w:t>
      </w:r>
    </w:p>
    <w:p>
      <w:r>
        <w:t>bis</w:t>
      </w:r>
    </w:p>
    <w:p>
      <w:r>
        <w:t>Ende</w:t>
      </w:r>
    </w:p>
    <w:p>
      <w:r>
        <w:t>Dezember</w:t>
      </w:r>
    </w:p>
    <w:p>
      <w:r>
        <w:t>2024</w:t>
      </w:r>
    </w:p>
    <w:p>
      <w:r>
        <w:t>resp.</w:t>
      </w:r>
    </w:p>
    <w:p>
      <w:r>
        <w:t>Fr.</w:t>
      </w:r>
    </w:p>
    <w:p>
      <w:r>
        <w:t>3'420.--</w:t>
      </w:r>
    </w:p>
    <w:p>
      <w:r>
        <w:t>für</w:t>
      </w:r>
    </w:p>
    <w:p>
      <w:r>
        <w:t>die</w:t>
      </w:r>
    </w:p>
    <w:p>
      <w:r>
        <w:t>Zeit</w:t>
      </w:r>
    </w:p>
    <w:p>
      <w:r>
        <w:t>ab</w:t>
      </w:r>
    </w:p>
    <w:p>
      <w:r>
        <w:t>Januar</w:t>
      </w:r>
    </w:p>
    <w:p>
      <w:r>
        <w:t>202 5.</w:t>
      </w:r>
    </w:p>
    <w:p>
      <w:r>
        <w:t>Der</w:t>
      </w:r>
    </w:p>
    <w:p>
      <w:r>
        <w:t>hier</w:t>
      </w:r>
    </w:p>
    <w:p>
      <w:r>
        <w:t>massgebliche</w:t>
      </w:r>
    </w:p>
    <w:p>
      <w:r>
        <w:t>Höchstbetrag</w:t>
      </w:r>
    </w:p>
    <w:p>
      <w:r>
        <w:t>(einschliesslich</w:t>
      </w:r>
    </w:p>
    <w:p>
      <w:r>
        <w:t>Nebenkosten)</w:t>
      </w:r>
    </w:p>
    <w:p>
      <w:r>
        <w:t>beläuft</w:t>
      </w:r>
    </w:p>
    <w:p>
      <w:r>
        <w:t>sich</w:t>
      </w:r>
    </w:p>
    <w:p>
      <w:r>
        <w:t>damit</w:t>
      </w:r>
    </w:p>
    <w:p>
      <w:r>
        <w:t>auf</w:t>
      </w:r>
    </w:p>
    <w:p>
      <w:r>
        <w:t>Fr.</w:t>
      </w:r>
    </w:p>
    <w:p>
      <w:r>
        <w:t>20'220.--</w:t>
      </w:r>
    </w:p>
    <w:p>
      <w:r>
        <w:t>für</w:t>
      </w:r>
    </w:p>
    <w:p>
      <w:r>
        <w:t>die</w:t>
      </w:r>
    </w:p>
    <w:p>
      <w:r>
        <w:t>Zeit</w:t>
      </w:r>
    </w:p>
    <w:p>
      <w:r>
        <w:t>bis</w:t>
      </w:r>
    </w:p>
    <w:p>
      <w:r>
        <w:t>Ende</w:t>
      </w:r>
    </w:p>
    <w:p>
      <w:r>
        <w:t>Dezember</w:t>
      </w:r>
    </w:p>
    <w:p>
      <w:r>
        <w:t>2024</w:t>
      </w:r>
    </w:p>
    <w:p>
      <w:r>
        <w:t>resp.</w:t>
      </w:r>
    </w:p>
    <w:p>
      <w:r>
        <w:t>auf</w:t>
      </w:r>
    </w:p>
    <w:p>
      <w:r>
        <w:t>Fr.</w:t>
      </w:r>
    </w:p>
    <w:p>
      <w:r>
        <w:t>21'720.--</w:t>
      </w:r>
    </w:p>
    <w:p>
      <w:r>
        <w:t>für</w:t>
      </w:r>
    </w:p>
    <w:p>
      <w:r>
        <w:t>die</w:t>
      </w:r>
    </w:p>
    <w:p>
      <w:r>
        <w:t>Zeit</w:t>
      </w:r>
    </w:p>
    <w:p>
      <w:r>
        <w:t>ab</w:t>
      </w:r>
    </w:p>
    <w:p>
      <w:r>
        <w:t>Januar</w:t>
      </w:r>
    </w:p>
    <w:p>
      <w:r>
        <w:t>202 5.</w:t>
      </w:r>
    </w:p>
    <w:p>
      <w:r>
        <w:t>Der</w:t>
      </w:r>
    </w:p>
    <w:p>
      <w:r>
        <w:t>Beschwerdeführer</w:t>
      </w:r>
    </w:p>
    <w:p>
      <w:r>
        <w:t>und</w:t>
      </w:r>
    </w:p>
    <w:p>
      <w:r>
        <w:t>seine</w:t>
      </w:r>
    </w:p>
    <w:p>
      <w:r>
        <w:t>Ehe frau</w:t>
      </w:r>
    </w:p>
    <w:p>
      <w:r>
        <w:t>haben</w:t>
      </w:r>
    </w:p>
    <w:p>
      <w:r>
        <w:t>jährlich</w:t>
      </w:r>
    </w:p>
    <w:p>
      <w:r>
        <w:t>einen</w:t>
      </w:r>
    </w:p>
    <w:p>
      <w:r>
        <w:t>Mietzins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14'400.--</w:t>
      </w:r>
    </w:p>
    <w:p>
      <w:r>
        <w:t>brutto</w:t>
      </w:r>
    </w:p>
    <w:p>
      <w:r>
        <w:t>(12</w:t>
      </w:r>
    </w:p>
    <w:p>
      <w:r>
        <w:t>x</w:t>
      </w:r>
    </w:p>
    <w:p>
      <w:r>
        <w:t>Fr.</w:t>
      </w:r>
    </w:p>
    <w:p>
      <w:r>
        <w:t>1'200)</w:t>
      </w:r>
    </w:p>
    <w:p>
      <w:r>
        <w:t>zu</w:t>
      </w:r>
    </w:p>
    <w:p>
      <w:r>
        <w:t>entrichten.</w:t>
      </w:r>
    </w:p>
    <w:p>
      <w:r>
        <w:t>Dieser</w:t>
      </w:r>
    </w:p>
    <w:p>
      <w:r>
        <w:t>Betrag</w:t>
      </w:r>
    </w:p>
    <w:p>
      <w:r>
        <w:t>liegt</w:t>
      </w:r>
    </w:p>
    <w:p>
      <w:r>
        <w:t>unterhalb</w:t>
      </w:r>
    </w:p>
    <w:p>
      <w:r>
        <w:t>de r</w:t>
      </w:r>
    </w:p>
    <w:p>
      <w:r>
        <w:t>errechneten</w:t>
      </w:r>
    </w:p>
    <w:p>
      <w:r>
        <w:t>Maxim a</w:t>
      </w:r>
    </w:p>
    <w:p>
      <w:r>
        <w:t>und</w:t>
      </w:r>
    </w:p>
    <w:p>
      <w:r>
        <w:t>ist</w:t>
      </w:r>
    </w:p>
    <w:p>
      <w:r>
        <w:t>daher</w:t>
      </w:r>
    </w:p>
    <w:p>
      <w:r>
        <w:t>für</w:t>
      </w:r>
    </w:p>
    <w:p>
      <w:r>
        <w:t>die</w:t>
      </w:r>
    </w:p>
    <w:p>
      <w:r>
        <w:t>Anspruchsberechnung</w:t>
      </w:r>
    </w:p>
    <w:p>
      <w:r>
        <w:t>in</w:t>
      </w:r>
    </w:p>
    <w:p>
      <w:r>
        <w:t>der</w:t>
      </w:r>
    </w:p>
    <w:p>
      <w:r>
        <w:t>gesamten</w:t>
      </w:r>
    </w:p>
    <w:p>
      <w:r>
        <w:t>hier</w:t>
      </w:r>
    </w:p>
    <w:p>
      <w:r>
        <w:t>massgeblichen</w:t>
      </w:r>
    </w:p>
    <w:p>
      <w:r>
        <w:t>Zeitperiode</w:t>
      </w:r>
    </w:p>
    <w:p>
      <w:r>
        <w:t>in</w:t>
      </w:r>
    </w:p>
    <w:p>
      <w:r>
        <w:t>voller</w:t>
      </w:r>
    </w:p>
    <w:p>
      <w:r>
        <w:t>Höhe</w:t>
      </w:r>
    </w:p>
    <w:p>
      <w:r>
        <w:t>zu</w:t>
      </w:r>
    </w:p>
    <w:p>
      <w:r>
        <w:t>berücksichtigen.</w:t>
      </w:r>
    </w:p>
    <w:p>
      <w:r>
        <w:t>3.5</w:t>
      </w:r>
    </w:p>
    <w:p>
      <w:r>
        <w:t>Die</w:t>
      </w:r>
    </w:p>
    <w:p>
      <w:r>
        <w:t>weiteren</w:t>
      </w:r>
    </w:p>
    <w:p>
      <w:r>
        <w:t>Berechnungsfaktoren</w:t>
      </w:r>
    </w:p>
    <w:p>
      <w:r>
        <w:t>sind</w:t>
      </w:r>
    </w:p>
    <w:p>
      <w:r>
        <w:t>vorliegend</w:t>
      </w:r>
    </w:p>
    <w:p>
      <w:r>
        <w:t>nicht</w:t>
      </w:r>
    </w:p>
    <w:p>
      <w:r>
        <w:t>(mehr)</w:t>
      </w:r>
    </w:p>
    <w:p>
      <w:r>
        <w:t>strittig</w:t>
      </w:r>
    </w:p>
    <w:p>
      <w:r>
        <w:t>und</w:t>
      </w:r>
    </w:p>
    <w:p>
      <w:r>
        <w:t>es</w:t>
      </w:r>
    </w:p>
    <w:p>
      <w:r>
        <w:t>besteht</w:t>
      </w:r>
    </w:p>
    <w:p>
      <w:r>
        <w:t>diesbezüglich</w:t>
      </w:r>
    </w:p>
    <w:p>
      <w:r>
        <w:t>auch</w:t>
      </w:r>
    </w:p>
    <w:p>
      <w:r>
        <w:t>kein</w:t>
      </w:r>
    </w:p>
    <w:p>
      <w:r>
        <w:t>Anlass</w:t>
      </w:r>
    </w:p>
    <w:p>
      <w:r>
        <w:t>zu</w:t>
      </w:r>
    </w:p>
    <w:p>
      <w:r>
        <w:t>einer</w:t>
      </w:r>
    </w:p>
    <w:p>
      <w:r>
        <w:t>Korrektur</w:t>
      </w:r>
    </w:p>
    <w:p>
      <w:r>
        <w:t>von</w:t>
      </w:r>
    </w:p>
    <w:p>
      <w:r>
        <w:t>Amtes</w:t>
      </w:r>
    </w:p>
    <w:p>
      <w:r>
        <w:t>wegen.</w:t>
      </w:r>
    </w:p>
    <w:p>
      <w:r>
        <w:t>Im</w:t>
      </w:r>
    </w:p>
    <w:p>
      <w:r>
        <w:t>strittigen</w:t>
      </w:r>
    </w:p>
    <w:p>
      <w:r>
        <w:t>Punkt ,</w:t>
      </w:r>
    </w:p>
    <w:p>
      <w:r>
        <w:t>der</w:t>
      </w:r>
    </w:p>
    <w:p>
      <w:r>
        <w:t>die</w:t>
      </w:r>
    </w:p>
    <w:p>
      <w:r>
        <w:t>Höhe</w:t>
      </w:r>
    </w:p>
    <w:p>
      <w:r>
        <w:t>des</w:t>
      </w:r>
    </w:p>
    <w:p>
      <w:r>
        <w:t>anzurechnenden</w:t>
      </w:r>
    </w:p>
    <w:p>
      <w:r>
        <w:t>Mietzinses</w:t>
      </w:r>
    </w:p>
    <w:p>
      <w:r>
        <w:t>betrifft,</w:t>
      </w:r>
    </w:p>
    <w:p>
      <w:r>
        <w:t>obsiegt</w:t>
      </w:r>
    </w:p>
    <w:p>
      <w:r>
        <w:t>der</w:t>
      </w:r>
    </w:p>
    <w:p>
      <w:r>
        <w:t>Beschwerdeführer,</w:t>
      </w:r>
    </w:p>
    <w:p>
      <w:r>
        <w:t>was</w:t>
      </w:r>
    </w:p>
    <w:p>
      <w:r>
        <w:t>zur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führt.</w:t>
      </w:r>
    </w:p>
    <w:p>
      <w:r>
        <w:t>Zur</w:t>
      </w:r>
    </w:p>
    <w:p>
      <w:r>
        <w:t>Neuberech nung</w:t>
      </w:r>
    </w:p>
    <w:p>
      <w:r>
        <w:t>des</w:t>
      </w:r>
    </w:p>
    <w:p>
      <w:r>
        <w:t>Anspruchs</w:t>
      </w:r>
    </w:p>
    <w:p>
      <w:r>
        <w:t>auf</w:t>
      </w:r>
    </w:p>
    <w:p>
      <w:r>
        <w:t>Ergänzungsleistungen</w:t>
      </w:r>
    </w:p>
    <w:p>
      <w:r>
        <w:t>ab</w:t>
      </w:r>
    </w:p>
    <w:p>
      <w:r>
        <w:t>Oktober</w:t>
      </w:r>
    </w:p>
    <w:p>
      <w:r>
        <w:t>2023</w:t>
      </w:r>
    </w:p>
    <w:p>
      <w:r>
        <w:t>-</w:t>
      </w:r>
    </w:p>
    <w:p>
      <w:r>
        <w:t>nunmehr</w:t>
      </w:r>
    </w:p>
    <w:p>
      <w:r>
        <w:t>unter</w:t>
      </w:r>
    </w:p>
    <w:p>
      <w:r>
        <w:t>Berücksichtigung</w:t>
      </w:r>
    </w:p>
    <w:p>
      <w:r>
        <w:t>eines</w:t>
      </w:r>
    </w:p>
    <w:p>
      <w:r>
        <w:t>jährlichen</w:t>
      </w:r>
    </w:p>
    <w:p>
      <w:r>
        <w:t>Mietzinses</w:t>
      </w:r>
    </w:p>
    <w:p>
      <w:r>
        <w:t>von</w:t>
      </w:r>
    </w:p>
    <w:p>
      <w:r>
        <w:t>Fr.</w:t>
      </w:r>
    </w:p>
    <w:p>
      <w:r>
        <w:t>14'400.--</w:t>
      </w:r>
    </w:p>
    <w:p>
      <w:r>
        <w:t>brutto</w:t>
      </w:r>
    </w:p>
    <w:p>
      <w:r>
        <w:t>-</w:t>
      </w:r>
    </w:p>
    <w:p>
      <w:r>
        <w:t>ist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 k zuweisen.</w:t>
      </w:r>
    </w:p>
    <w:p>
      <w:r>
        <w:t>4.</w:t>
      </w:r>
    </w:p>
    <w:p>
      <w:r>
        <w:t>Dem</w:t>
      </w:r>
    </w:p>
    <w:p>
      <w:r>
        <w:t>Beschwerdeführer</w:t>
      </w:r>
    </w:p>
    <w:p>
      <w:r>
        <w:t>ist</w:t>
      </w:r>
    </w:p>
    <w:p>
      <w:r>
        <w:t>entgegen</w:t>
      </w:r>
    </w:p>
    <w:p>
      <w:r>
        <w:t>seinem</w:t>
      </w:r>
    </w:p>
    <w:p>
      <w:r>
        <w:t>Antrag</w:t>
      </w:r>
    </w:p>
    <w:p>
      <w:r>
        <w:t>( Urk.</w:t>
      </w:r>
    </w:p>
    <w:p>
      <w:r>
        <w:t>1</w:t>
      </w:r>
    </w:p>
    <w:p>
      <w:r>
        <w:t>S.</w:t>
      </w:r>
    </w:p>
    <w:p>
      <w:r>
        <w:t>3)</w:t>
      </w:r>
    </w:p>
    <w:p>
      <w:r>
        <w:t>keine</w:t>
      </w:r>
    </w:p>
    <w:p>
      <w:r>
        <w:t>Parteient schädigung</w:t>
      </w:r>
    </w:p>
    <w:p>
      <w:r>
        <w:t>zuzusprechen,</w:t>
      </w:r>
    </w:p>
    <w:p>
      <w:r>
        <w:t>da</w:t>
      </w:r>
    </w:p>
    <w:p>
      <w:r>
        <w:t>sein</w:t>
      </w:r>
    </w:p>
    <w:p>
      <w:r>
        <w:t>Arbeitsaufwand</w:t>
      </w:r>
    </w:p>
    <w:p>
      <w:r>
        <w:t>und</w:t>
      </w:r>
    </w:p>
    <w:p>
      <w:r>
        <w:t>seine</w:t>
      </w:r>
    </w:p>
    <w:p>
      <w:r>
        <w:t>Umtriebe</w:t>
      </w:r>
    </w:p>
    <w:p>
      <w:r>
        <w:t>im</w:t>
      </w:r>
    </w:p>
    <w:p>
      <w:r>
        <w:t>vorlie genden</w:t>
      </w:r>
    </w:p>
    <w:p>
      <w:r>
        <w:t>Verfahren</w:t>
      </w:r>
    </w:p>
    <w:p>
      <w:r>
        <w:t>nicht</w:t>
      </w:r>
    </w:p>
    <w:p>
      <w:r>
        <w:t>den</w:t>
      </w:r>
    </w:p>
    <w:p>
      <w:r>
        <w:t>Rahmen</w:t>
      </w:r>
    </w:p>
    <w:p>
      <w:r>
        <w:t>dessen</w:t>
      </w:r>
    </w:p>
    <w:p>
      <w:r>
        <w:t>überschritten,</w:t>
      </w:r>
    </w:p>
    <w:p>
      <w:r>
        <w:t>was</w:t>
      </w:r>
    </w:p>
    <w:p>
      <w:r>
        <w:t>der</w:t>
      </w:r>
    </w:p>
    <w:p>
      <w:r>
        <w:t>Einzelne</w:t>
      </w:r>
    </w:p>
    <w:p>
      <w:r>
        <w:t>zumutbarerweise</w:t>
      </w:r>
    </w:p>
    <w:p>
      <w:r>
        <w:t>nebenbei</w:t>
      </w:r>
    </w:p>
    <w:p>
      <w:r>
        <w:t>zur</w:t>
      </w:r>
    </w:p>
    <w:p>
      <w:r>
        <w:t>Besorgung</w:t>
      </w:r>
    </w:p>
    <w:p>
      <w:r>
        <w:t>seiner</w:t>
      </w:r>
    </w:p>
    <w:p>
      <w:r>
        <w:t>persönlichen</w:t>
      </w:r>
    </w:p>
    <w:p>
      <w:r>
        <w:t>Angelegenheiten</w:t>
      </w:r>
    </w:p>
    <w:p>
      <w:r>
        <w:t>auf</w:t>
      </w:r>
    </w:p>
    <w:p>
      <w:r>
        <w:t>sich</w:t>
      </w:r>
    </w:p>
    <w:p>
      <w:r>
        <w:t>zu</w:t>
      </w:r>
    </w:p>
    <w:p>
      <w:r>
        <w:t>nehmen</w:t>
      </w:r>
    </w:p>
    <w:p>
      <w:r>
        <w:t>hat</w:t>
      </w:r>
    </w:p>
    <w:p>
      <w:r>
        <w:t>(BGE</w:t>
      </w:r>
    </w:p>
    <w:p>
      <w:r>
        <w:t>129</w:t>
      </w:r>
    </w:p>
    <w:p>
      <w:r>
        <w:t>V</w:t>
      </w:r>
    </w:p>
    <w:p>
      <w:r>
        <w:t>113</w:t>
      </w:r>
    </w:p>
    <w:p>
      <w:r>
        <w:t>E.</w:t>
      </w:r>
    </w:p>
    <w:p>
      <w:r>
        <w:t>4</w:t>
      </w:r>
    </w:p>
    <w:p>
      <w:r>
        <w:t>m.w.H.;</w:t>
      </w:r>
    </w:p>
    <w:p>
      <w:r>
        <w:t>vgl.</w:t>
      </w:r>
    </w:p>
    <w:p>
      <w:r>
        <w:t>auch</w:t>
      </w:r>
    </w:p>
    <w:p>
      <w:r>
        <w:t>BGE</w:t>
      </w:r>
    </w:p>
    <w:p>
      <w:r>
        <w:t>144</w:t>
      </w:r>
    </w:p>
    <w:p>
      <w:r>
        <w:t>V</w:t>
      </w:r>
    </w:p>
    <w:p>
      <w:r>
        <w:t>280</w:t>
      </w:r>
    </w:p>
    <w:p>
      <w:r>
        <w:t>E.</w:t>
      </w:r>
    </w:p>
    <w:p>
      <w:r>
        <w:t>8.2.2;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9C_340/2012</w:t>
      </w:r>
    </w:p>
    <w:p>
      <w:r>
        <w:t>vom</w:t>
      </w:r>
    </w:p>
    <w:p>
      <w:r>
        <w:t>8.</w:t>
      </w:r>
    </w:p>
    <w:p>
      <w:r>
        <w:t>Juni</w:t>
      </w:r>
    </w:p>
    <w:p>
      <w:r>
        <w:t>2012</w:t>
      </w:r>
    </w:p>
    <w:p>
      <w:r>
        <w:t>E.</w:t>
      </w:r>
    </w:p>
    <w:p>
      <w:r>
        <w:t>3.1). Das</w:t>
      </w:r>
    </w:p>
    <w:p>
      <w:r>
        <w:t>Gericht</w:t>
      </w:r>
    </w:p>
    <w:p>
      <w:r>
        <w:t>erkennt: 1.</w:t>
      </w:r>
    </w:p>
    <w:p>
      <w:r>
        <w:t>In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wird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25.</w:t>
      </w:r>
    </w:p>
    <w:p>
      <w:r>
        <w:t>Juni</w:t>
      </w:r>
    </w:p>
    <w:p>
      <w:r>
        <w:t>2025</w:t>
      </w:r>
    </w:p>
    <w:p>
      <w:r>
        <w:t>aufgehoben,</w:t>
      </w:r>
    </w:p>
    <w:p>
      <w:r>
        <w:t>soweit</w:t>
      </w:r>
    </w:p>
    <w:p>
      <w:r>
        <w:t>damit</w:t>
      </w:r>
    </w:p>
    <w:p>
      <w:r>
        <w:t>der</w:t>
      </w:r>
    </w:p>
    <w:p>
      <w:r>
        <w:t>anrechenbare</w:t>
      </w:r>
    </w:p>
    <w:p>
      <w:r>
        <w:t>Mietzinses</w:t>
      </w:r>
    </w:p>
    <w:p>
      <w:r>
        <w:t>festgesetzt</w:t>
      </w:r>
    </w:p>
    <w:p>
      <w:r>
        <w:t>wurde</w:t>
      </w:r>
    </w:p>
    <w:p>
      <w:r>
        <w:t>( Fr.</w:t>
      </w:r>
    </w:p>
    <w:p>
      <w:r>
        <w:t>8'883.--</w:t>
      </w:r>
    </w:p>
    <w:p>
      <w:r>
        <w:t>für</w:t>
      </w:r>
    </w:p>
    <w:p>
      <w:r>
        <w:t>2023</w:t>
      </w:r>
    </w:p>
    <w:p>
      <w:r>
        <w:t>und</w:t>
      </w:r>
    </w:p>
    <w:p>
      <w:r>
        <w:t>2024,</w:t>
      </w:r>
    </w:p>
    <w:p>
      <w:r>
        <w:t>Fr.</w:t>
      </w:r>
    </w:p>
    <w:p>
      <w:r>
        <w:t>9'003.--</w:t>
      </w:r>
    </w:p>
    <w:p>
      <w:r>
        <w:t>für</w:t>
      </w:r>
    </w:p>
    <w:p>
      <w:r>
        <w:t>2025),</w:t>
      </w:r>
    </w:p>
    <w:p>
      <w:r>
        <w:t>und</w:t>
      </w:r>
    </w:p>
    <w:p>
      <w:r>
        <w:t>es</w:t>
      </w:r>
    </w:p>
    <w:p>
      <w:r>
        <w:t>wird</w:t>
      </w:r>
    </w:p>
    <w:p>
      <w:r>
        <w:t>festgestellt,</w:t>
      </w:r>
    </w:p>
    <w:p>
      <w:r>
        <w:t>dass</w:t>
      </w:r>
    </w:p>
    <w:p>
      <w:r>
        <w:t>für</w:t>
      </w:r>
    </w:p>
    <w:p>
      <w:r>
        <w:t>d ie</w:t>
      </w:r>
    </w:p>
    <w:p>
      <w:r>
        <w:t>Zeit</w:t>
      </w:r>
    </w:p>
    <w:p>
      <w:r>
        <w:t>ab</w:t>
      </w:r>
    </w:p>
    <w:p>
      <w:r>
        <w:t>1.</w:t>
      </w:r>
    </w:p>
    <w:p>
      <w:r>
        <w:t>Oktober</w:t>
      </w:r>
    </w:p>
    <w:p>
      <w:r>
        <w:t>202 3</w:t>
      </w:r>
    </w:p>
    <w:p>
      <w:r>
        <w:t>ein</w:t>
      </w:r>
    </w:p>
    <w:p>
      <w:r>
        <w:t>jährlicher</w:t>
      </w:r>
    </w:p>
    <w:p>
      <w:r>
        <w:t>Mietzins</w:t>
      </w:r>
    </w:p>
    <w:p>
      <w:r>
        <w:t>und</w:t>
      </w:r>
    </w:p>
    <w:p>
      <w:r>
        <w:t>damit</w:t>
      </w:r>
    </w:p>
    <w:p>
      <w:r>
        <w:t>zusammenhän gende</w:t>
      </w:r>
    </w:p>
    <w:p>
      <w:r>
        <w:t>Nebenkosten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14'400.--</w:t>
      </w:r>
    </w:p>
    <w:p>
      <w:r>
        <w:t>anerkannte</w:t>
      </w:r>
    </w:p>
    <w:p>
      <w:r>
        <w:t>Ausgaben</w:t>
      </w:r>
    </w:p>
    <w:p>
      <w:r>
        <w:t>darstellen.</w:t>
      </w:r>
    </w:p>
    <w:p>
      <w:r>
        <w:t>Die</w:t>
      </w:r>
    </w:p>
    <w:p>
      <w:r>
        <w:t>Sache</w:t>
      </w:r>
    </w:p>
    <w:p>
      <w:r>
        <w:t>wird</w:t>
      </w:r>
    </w:p>
    <w:p>
      <w:r>
        <w:t>an</w:t>
      </w:r>
    </w:p>
    <w:p>
      <w:r>
        <w:t>die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Zusatzleistungen</w:t>
      </w:r>
    </w:p>
    <w:p>
      <w:r>
        <w:t>zur</w:t>
      </w:r>
    </w:p>
    <w:p>
      <w:r>
        <w:t>AHV/IV,</w:t>
      </w:r>
    </w:p>
    <w:p>
      <w:r>
        <w:t>zurückgewiesen,</w:t>
      </w:r>
    </w:p>
    <w:p>
      <w:r>
        <w:t>damit</w:t>
      </w:r>
    </w:p>
    <w:p>
      <w:r>
        <w:t>sie</w:t>
      </w:r>
    </w:p>
    <w:p>
      <w:r>
        <w:t>über</w:t>
      </w:r>
    </w:p>
    <w:p>
      <w:r>
        <w:t>den</w:t>
      </w:r>
    </w:p>
    <w:p>
      <w:r>
        <w:t>Anspruch</w:t>
      </w:r>
    </w:p>
    <w:p>
      <w:r>
        <w:t>ab</w:t>
      </w:r>
    </w:p>
    <w:p>
      <w:r>
        <w:t>1.</w:t>
      </w:r>
    </w:p>
    <w:p>
      <w:r>
        <w:t>Oktober</w:t>
      </w:r>
    </w:p>
    <w:p>
      <w:r>
        <w:t>202 3</w:t>
      </w:r>
    </w:p>
    <w:p>
      <w:r>
        <w:t>entsprechend</w:t>
      </w:r>
    </w:p>
    <w:p>
      <w:r>
        <w:t>neu</w:t>
      </w:r>
    </w:p>
    <w:p>
      <w:r>
        <w:t>verfüge.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Dem</w:t>
      </w:r>
    </w:p>
    <w:p>
      <w:r>
        <w:t>Beschwerdeführer</w:t>
      </w:r>
    </w:p>
    <w:p>
      <w:r>
        <w:t>wird</w:t>
      </w:r>
    </w:p>
    <w:p>
      <w:r>
        <w:t>keine</w:t>
      </w:r>
    </w:p>
    <w:p>
      <w:r>
        <w:t>Prozessentschädigung</w:t>
      </w:r>
    </w:p>
    <w:p>
      <w:r>
        <w:t>zugesprochen.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Zusatzleistungen</w:t>
      </w:r>
    </w:p>
    <w:p>
      <w:r>
        <w:t>zur</w:t>
      </w:r>
    </w:p>
    <w:p>
      <w:r>
        <w:t>AHV/IV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 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Grieder-MartensWilhelm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