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ZL.2024.00114 vom 7. Mai 2025</w:t>
      </w:r>
    </w:p>
    <w:p>
      <w:r>
        <w:t>ZH Sozialversicherungsgericht, 2025-05-07, DE</w:t>
      </w:r>
    </w:p>
    <w:p>
      <w:r>
        <w:rPr>
          <w:b/>
        </w:rPr>
        <w:t xml:space="preserve">Quelle: </w:t>
      </w:r>
      <w:r>
        <w:t>https://mcp.opencaselaw.ch/entscheid/zh_sozialversicherungsgericht_ZL.2024.00114</w:t>
      </w:r>
    </w:p>
    <w:p>
      <w:r>
        <w:t>FR: ZH_SOZIALVERSICHERUNGSGERICHT ZL.2024.00114 du 7 mai 2025</w:t>
      </w:r>
    </w:p>
    <w:p>
      <w:r>
        <w:t>IT: ZH_SOZIALVERSICHERUNGSGERICHT ZL.2024.00114 del 7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Ergänzungsleistungen</w:t>
      </w:r>
    </w:p>
    <w:p>
      <w:r>
        <w:t>zur</w:t>
      </w:r>
    </w:p>
    <w:p>
      <w:r>
        <w:t>Alters-</w:t>
      </w:r>
    </w:p>
    <w:p>
      <w:r>
        <w:t>und</w:t>
      </w:r>
    </w:p>
    <w:p>
      <w:r>
        <w:t>Hinterlassenen-</w:t>
      </w:r>
    </w:p>
    <w:p>
      <w:r>
        <w:t>und</w:t>
      </w:r>
    </w:p>
    <w:p>
      <w:r>
        <w:t>Invalidenversicherung</w:t>
      </w:r>
    </w:p>
    <w:p>
      <w:r>
        <w:t>(ELG)</w:t>
      </w:r>
    </w:p>
    <w:p>
      <w:r>
        <w:t>sind</w:t>
      </w:r>
    </w:p>
    <w:p>
      <w:r>
        <w:t>die</w:t>
      </w:r>
    </w:p>
    <w:p>
      <w:r>
        <w:t>Bestimmungen</w:t>
      </w:r>
    </w:p>
    <w:p>
      <w:r>
        <w:t>des</w:t>
      </w:r>
    </w:p>
    <w:p>
      <w:r>
        <w:t>Bundesgesetzes</w:t>
      </w:r>
    </w:p>
    <w:p>
      <w:r>
        <w:t>über</w:t>
      </w:r>
    </w:p>
    <w:p>
      <w:r>
        <w:t>den</w:t>
      </w:r>
    </w:p>
    <w:p>
      <w:r>
        <w:t>Allgemeinen</w:t>
      </w:r>
    </w:p>
    <w:p>
      <w:r>
        <w:t>Teil</w:t>
      </w:r>
    </w:p>
    <w:p>
      <w:r>
        <w:t>des</w:t>
      </w:r>
    </w:p>
    <w:p>
      <w:r>
        <w:t>Sozialversicherungsrechts</w:t>
      </w:r>
    </w:p>
    <w:p>
      <w:r>
        <w:t>(ATSG)</w:t>
      </w:r>
    </w:p>
    <w:p>
      <w:r>
        <w:t>auf</w:t>
      </w:r>
    </w:p>
    <w:p>
      <w:r>
        <w:t>die</w:t>
      </w:r>
    </w:p>
    <w:p>
      <w:r>
        <w:t>Leistungen</w:t>
      </w:r>
    </w:p>
    <w:p>
      <w:r>
        <w:t>nach</w:t>
      </w:r>
    </w:p>
    <w:p>
      <w:r>
        <w:t>dem</w:t>
      </w:r>
    </w:p>
    <w:p>
      <w:r>
        <w:rPr>
          <w:b/>
        </w:rPr>
        <w:t>E. 1.1</w:t>
      </w:r>
    </w:p>
    <w:p>
      <w:r>
        <w:t>Da</w:t>
      </w:r>
    </w:p>
    <w:p>
      <w:r>
        <w:t>der</w:t>
      </w:r>
    </w:p>
    <w:p>
      <w:r>
        <w:t>Streitwert</w:t>
      </w:r>
    </w:p>
    <w:p>
      <w:r>
        <w:t>Fr.</w:t>
      </w:r>
    </w:p>
    <w:p>
      <w:r>
        <w:t>30’000.--</w:t>
      </w:r>
    </w:p>
    <w:p>
      <w:r>
        <w:t>nicht</w:t>
      </w:r>
    </w:p>
    <w:p>
      <w:r>
        <w:t>übersteigt,</w:t>
      </w:r>
    </w:p>
    <w:p>
      <w:r>
        <w:t>fällt</w:t>
      </w:r>
    </w:p>
    <w:p>
      <w:r>
        <w:t>die</w:t>
      </w:r>
    </w:p>
    <w:p>
      <w:r>
        <w:t>Beurteilung</w:t>
      </w:r>
    </w:p>
    <w:p>
      <w:r>
        <w:t>der</w:t>
      </w:r>
    </w:p>
    <w:p>
      <w:r>
        <w:t>Beschwerde</w:t>
      </w:r>
    </w:p>
    <w:p>
      <w:r>
        <w:t>in</w:t>
      </w:r>
    </w:p>
    <w:p>
      <w:r>
        <w:t>die</w:t>
      </w:r>
    </w:p>
    <w:p>
      <w:r>
        <w:t>einzelrichterliche</w:t>
      </w:r>
    </w:p>
    <w:p>
      <w:r>
        <w:t>Zuständigkeit</w:t>
      </w:r>
    </w:p>
    <w:p>
      <w:r>
        <w:t>(§</w:t>
      </w:r>
    </w:p>
    <w:p>
      <w:r>
        <w:t>11</w:t>
      </w:r>
    </w:p>
    <w:p>
      <w:r>
        <w:t>Abs.</w:t>
      </w:r>
    </w:p>
    <w:p>
      <w:r>
        <w:rPr>
          <w:b/>
        </w:rPr>
        <w:t>E. 1.2</w:t>
      </w:r>
    </w:p>
    <w:p>
      <w:r>
        <w:t>Gemäss</w:t>
      </w:r>
    </w:p>
    <w:p>
      <w:r>
        <w:t>Art.</w:t>
      </w:r>
    </w:p>
    <w:p>
      <w:r>
        <w:rPr>
          <w:b/>
        </w:rPr>
        <w:t>E. 2</w:t>
      </w:r>
    </w:p>
    <w:p>
      <w:r>
        <w:t>Abs.</w:t>
      </w:r>
    </w:p>
    <w:p>
      <w:r>
        <w:t>1</w:t>
      </w:r>
    </w:p>
    <w:p>
      <w:r>
        <w:t>ELG).</w:t>
      </w:r>
    </w:p>
    <w:p>
      <w:r>
        <w:t>Diese</w:t>
      </w:r>
    </w:p>
    <w:p>
      <w:r>
        <w:t>bestehen</w:t>
      </w:r>
    </w:p>
    <w:p>
      <w:r>
        <w:t>aus</w:t>
      </w:r>
    </w:p>
    <w:p>
      <w:r>
        <w:t>der</w:t>
      </w:r>
    </w:p>
    <w:p>
      <w:r>
        <w:t>jährlichen</w:t>
      </w:r>
    </w:p>
    <w:p>
      <w:r>
        <w:t>Ergänzungsleistung</w:t>
      </w:r>
    </w:p>
    <w:p>
      <w:r>
        <w:t>(Art.</w:t>
      </w:r>
    </w:p>
    <w:p>
      <w:r>
        <w:t>9-13</w:t>
      </w:r>
    </w:p>
    <w:p>
      <w:r>
        <w:t>ELG)</w:t>
      </w:r>
    </w:p>
    <w:p>
      <w:r>
        <w:t>und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(Art.</w:t>
      </w:r>
    </w:p>
    <w:p>
      <w:r>
        <w:t>14-16</w:t>
      </w:r>
    </w:p>
    <w:p>
      <w:r>
        <w:t>ELG;</w:t>
      </w:r>
    </w:p>
    <w:p>
      <w:r>
        <w:t>Art.</w:t>
      </w:r>
    </w:p>
    <w:p>
      <w:r>
        <w:rPr>
          <w:b/>
        </w:rPr>
        <w:t>E. 2.1</w:t>
      </w:r>
    </w:p>
    <w:p>
      <w:r>
        <w:t>Der</w:t>
      </w:r>
    </w:p>
    <w:p>
      <w:r>
        <w:t>Bund</w:t>
      </w:r>
    </w:p>
    <w:p>
      <w:r>
        <w:t>und</w:t>
      </w:r>
    </w:p>
    <w:p>
      <w:r>
        <w:t>die</w:t>
      </w:r>
    </w:p>
    <w:p>
      <w:r>
        <w:t>Kantone</w:t>
      </w:r>
    </w:p>
    <w:p>
      <w:r>
        <w:t>gewähren</w:t>
      </w:r>
    </w:p>
    <w:p>
      <w:r>
        <w:t>Personen,</w:t>
      </w:r>
    </w:p>
    <w:p>
      <w:r>
        <w:t>welche</w:t>
      </w:r>
    </w:p>
    <w:p>
      <w:r>
        <w:t>die</w:t>
      </w:r>
    </w:p>
    <w:p>
      <w:r>
        <w:t>Voraussetzungen</w:t>
      </w:r>
    </w:p>
    <w:p>
      <w:r>
        <w:t>nach</w:t>
      </w:r>
    </w:p>
    <w:p>
      <w:r>
        <w:t>den</w:t>
      </w:r>
    </w:p>
    <w:p>
      <w:r>
        <w:t>Art.</w:t>
      </w:r>
    </w:p>
    <w:p>
      <w:r>
        <w:t>4–6</w:t>
      </w:r>
    </w:p>
    <w:p>
      <w:r>
        <w:t>ELG</w:t>
      </w:r>
    </w:p>
    <w:p>
      <w:r>
        <w:t>erfüllen,</w:t>
      </w:r>
    </w:p>
    <w:p>
      <w:r>
        <w:t>Ergänzungsleistungen</w:t>
      </w:r>
    </w:p>
    <w:p>
      <w:r>
        <w:t>zur</w:t>
      </w:r>
    </w:p>
    <w:p>
      <w:r>
        <w:t>Deckung</w:t>
      </w:r>
    </w:p>
    <w:p>
      <w:r>
        <w:t>ihres</w:t>
      </w:r>
    </w:p>
    <w:p>
      <w:r>
        <w:t>Existenzbe darfs</w:t>
      </w:r>
    </w:p>
    <w:p>
      <w:r>
        <w:t>(Art.</w:t>
      </w:r>
    </w:p>
    <w:p>
      <w:r>
        <w:rPr>
          <w:b/>
        </w:rPr>
        <w:t>E. 2.2</w:t>
      </w:r>
    </w:p>
    <w:p>
      <w:r>
        <w:t>5</w:t>
      </w:r>
    </w:p>
    <w:p>
      <w:r>
        <w:t>Gemäss</w:t>
      </w:r>
    </w:p>
    <w:p>
      <w:r>
        <w:t>Ziff.</w:t>
      </w:r>
    </w:p>
    <w:p>
      <w:r>
        <w:t>2.4.4.3</w:t>
      </w:r>
    </w:p>
    <w:p>
      <w:r>
        <w:t>der</w:t>
      </w:r>
    </w:p>
    <w:p>
      <w:r>
        <w:t>Weisungen</w:t>
      </w:r>
    </w:p>
    <w:p>
      <w:r>
        <w:t>des</w:t>
      </w:r>
    </w:p>
    <w:p>
      <w:r>
        <w:t>Kantonalen</w:t>
      </w:r>
    </w:p>
    <w:p>
      <w:r>
        <w:t>Sozialamtes</w:t>
      </w:r>
    </w:p>
    <w:p>
      <w:r>
        <w:t>zum</w:t>
      </w:r>
    </w:p>
    <w:p>
      <w:r>
        <w:t>Vollzug</w:t>
      </w:r>
    </w:p>
    <w:p>
      <w:r>
        <w:t>der</w:t>
      </w:r>
    </w:p>
    <w:p>
      <w:r>
        <w:t>Zusatzleistungen</w:t>
      </w:r>
    </w:p>
    <w:p>
      <w:r>
        <w:t>zur</w:t>
      </w:r>
    </w:p>
    <w:p>
      <w:r>
        <w:t>AHV/IV</w:t>
      </w:r>
    </w:p>
    <w:p>
      <w:r>
        <w:t>vom</w:t>
      </w:r>
    </w:p>
    <w:p>
      <w:r>
        <w:t>27.</w:t>
      </w:r>
    </w:p>
    <w:p>
      <w:r>
        <w:t>März</w:t>
      </w:r>
    </w:p>
    <w:p>
      <w:r>
        <w:t>2013</w:t>
      </w:r>
    </w:p>
    <w:p>
      <w:r>
        <w:t>(Stand</w:t>
      </w:r>
    </w:p>
    <w:p>
      <w:r>
        <w:t>1.</w:t>
      </w:r>
    </w:p>
    <w:p>
      <w:r>
        <w:t>Januar</w:t>
      </w:r>
    </w:p>
    <w:p>
      <w:r>
        <w:t>202 5 ;</w:t>
      </w:r>
    </w:p>
    <w:p>
      <w:r>
        <w:t>abruf bar</w:t>
      </w:r>
    </w:p>
    <w:p>
      <w:r>
        <w:t>unter</w:t>
      </w:r>
    </w:p>
    <w:p>
      <w:r>
        <w:t>www.zh.ch/de/soziales/ergaenzungsleistungen-ahv-iv.html )</w:t>
      </w:r>
    </w:p>
    <w:p>
      <w:r>
        <w:t>bestimmt</w:t>
      </w:r>
    </w:p>
    <w:p>
      <w:r>
        <w:t>sich</w:t>
      </w:r>
    </w:p>
    <w:p>
      <w:r>
        <w:t>die</w:t>
      </w:r>
    </w:p>
    <w:p>
      <w:r>
        <w:t>Frage,</w:t>
      </w:r>
    </w:p>
    <w:p>
      <w:r>
        <w:t>ob</w:t>
      </w:r>
    </w:p>
    <w:p>
      <w:r>
        <w:t>eine</w:t>
      </w:r>
    </w:p>
    <w:p>
      <w:r>
        <w:t>einfache,</w:t>
      </w:r>
    </w:p>
    <w:p>
      <w:r>
        <w:t>wirtschaftliche</w:t>
      </w:r>
    </w:p>
    <w:p>
      <w:r>
        <w:t>und</w:t>
      </w:r>
    </w:p>
    <w:p>
      <w:r>
        <w:t>zweckmässige</w:t>
      </w:r>
    </w:p>
    <w:p>
      <w:r>
        <w:t>Behandlung</w:t>
      </w:r>
    </w:p>
    <w:p>
      <w:r>
        <w:t>sowie</w:t>
      </w:r>
    </w:p>
    <w:p>
      <w:r>
        <w:t>Ausführung</w:t>
      </w:r>
    </w:p>
    <w:p>
      <w:r>
        <w:t>vorliegt,</w:t>
      </w:r>
    </w:p>
    <w:p>
      <w:r>
        <w:t>nach</w:t>
      </w:r>
    </w:p>
    <w:p>
      <w:r>
        <w:t>den</w:t>
      </w:r>
    </w:p>
    <w:p>
      <w:r>
        <w:t>Behandlungsempfehlungen</w:t>
      </w:r>
    </w:p>
    <w:p>
      <w:r>
        <w:t>der</w:t>
      </w:r>
    </w:p>
    <w:p>
      <w:r>
        <w:t>Vereinigung</w:t>
      </w:r>
    </w:p>
    <w:p>
      <w:r>
        <w:t>der</w:t>
      </w:r>
    </w:p>
    <w:p>
      <w:r>
        <w:t>Kantonszahnärztinnen</w:t>
      </w:r>
    </w:p>
    <w:p>
      <w:r>
        <w:t>und</w:t>
      </w:r>
    </w:p>
    <w:p>
      <w:r>
        <w:t>Kantonszahnärzte</w:t>
      </w:r>
    </w:p>
    <w:p>
      <w:r>
        <w:t>(VKZS )</w:t>
      </w:r>
    </w:p>
    <w:p>
      <w:r>
        <w:t>im</w:t>
      </w:r>
    </w:p>
    <w:p>
      <w:r>
        <w:t>Bereich</w:t>
      </w:r>
    </w:p>
    <w:p>
      <w:r>
        <w:t>EL ,</w:t>
      </w:r>
    </w:p>
    <w:p>
      <w:r>
        <w:t>deren</w:t>
      </w:r>
    </w:p>
    <w:p>
      <w:r>
        <w:t>Beispielen</w:t>
      </w:r>
    </w:p>
    <w:p>
      <w:r>
        <w:t>zur</w:t>
      </w:r>
    </w:p>
    <w:p>
      <w:r>
        <w:t>Zahntechniker-Tarifanwendung</w:t>
      </w:r>
    </w:p>
    <w:p>
      <w:r>
        <w:t>(abrufbar</w:t>
      </w:r>
    </w:p>
    <w:p>
      <w:r>
        <w:t>unter</w:t>
      </w:r>
    </w:p>
    <w:p>
      <w:r>
        <w:t>www.kantons zahnaerzte.ch/behandlungsempfehlungen/ ) ,</w:t>
      </w:r>
    </w:p>
    <w:p>
      <w:r>
        <w:t>sowie</w:t>
      </w:r>
    </w:p>
    <w:p>
      <w:r>
        <w:t>den</w:t>
      </w:r>
    </w:p>
    <w:p>
      <w:r>
        <w:t>Vorgaben</w:t>
      </w:r>
    </w:p>
    <w:p>
      <w:r>
        <w:t>des</w:t>
      </w:r>
    </w:p>
    <w:p>
      <w:r>
        <w:t>Kantons zahnärztlichen</w:t>
      </w:r>
    </w:p>
    <w:p>
      <w:r>
        <w:t>Dienstes</w:t>
      </w:r>
    </w:p>
    <w:p>
      <w:r>
        <w:t>der</w:t>
      </w:r>
    </w:p>
    <w:p>
      <w:r>
        <w:t>Gesundheitsdirektion.</w:t>
      </w:r>
    </w:p>
    <w:p>
      <w:r>
        <w:t>Eine</w:t>
      </w:r>
    </w:p>
    <w:p>
      <w:r>
        <w:t>einfache</w:t>
      </w:r>
    </w:p>
    <w:p>
      <w:r>
        <w:t>und</w:t>
      </w:r>
    </w:p>
    <w:p>
      <w:r>
        <w:t>zweckmässige</w:t>
      </w:r>
    </w:p>
    <w:p>
      <w:r>
        <w:t>Sanierung</w:t>
      </w:r>
    </w:p>
    <w:p>
      <w:r>
        <w:t>besteht</w:t>
      </w:r>
    </w:p>
    <w:p>
      <w:r>
        <w:t>in</w:t>
      </w:r>
    </w:p>
    <w:p>
      <w:r>
        <w:t>der</w:t>
      </w:r>
    </w:p>
    <w:p>
      <w:r>
        <w:t>Entfernung</w:t>
      </w:r>
    </w:p>
    <w:p>
      <w:r>
        <w:t>nicht</w:t>
      </w:r>
    </w:p>
    <w:p>
      <w:r>
        <w:t>erhaltungswürdiger</w:t>
      </w:r>
    </w:p>
    <w:p>
      <w:r>
        <w:t>Zähne</w:t>
      </w:r>
    </w:p>
    <w:p>
      <w:r>
        <w:t>und</w:t>
      </w:r>
    </w:p>
    <w:p>
      <w:r>
        <w:t>Wurzelreste,</w:t>
      </w:r>
    </w:p>
    <w:p>
      <w:r>
        <w:t>in</w:t>
      </w:r>
    </w:p>
    <w:p>
      <w:r>
        <w:t>der</w:t>
      </w:r>
    </w:p>
    <w:p>
      <w:r>
        <w:t>Erhaltung</w:t>
      </w:r>
    </w:p>
    <w:p>
      <w:r>
        <w:t>strategisch</w:t>
      </w:r>
    </w:p>
    <w:p>
      <w:r>
        <w:t>wichtiger</w:t>
      </w:r>
    </w:p>
    <w:p>
      <w:r>
        <w:t>Zähne</w:t>
      </w:r>
    </w:p>
    <w:p>
      <w:r>
        <w:t>oder</w:t>
      </w:r>
    </w:p>
    <w:p>
      <w:r>
        <w:t>im</w:t>
      </w:r>
    </w:p>
    <w:p>
      <w:r>
        <w:t>Legen</w:t>
      </w:r>
    </w:p>
    <w:p>
      <w:r>
        <w:t>von</w:t>
      </w:r>
    </w:p>
    <w:p>
      <w:r>
        <w:t>Füllungen.</w:t>
      </w:r>
    </w:p>
    <w:p>
      <w:r>
        <w:t>Kronen-</w:t>
      </w:r>
    </w:p>
    <w:p>
      <w:r>
        <w:t>und</w:t>
      </w:r>
    </w:p>
    <w:p>
      <w:r>
        <w:t>Brückenversorgungen</w:t>
      </w:r>
    </w:p>
    <w:p>
      <w:r>
        <w:t>fallen</w:t>
      </w:r>
    </w:p>
    <w:p>
      <w:r>
        <w:t>in</w:t>
      </w:r>
    </w:p>
    <w:p>
      <w:r>
        <w:t>der</w:t>
      </w:r>
    </w:p>
    <w:p>
      <w:r>
        <w:t>Regel</w:t>
      </w:r>
    </w:p>
    <w:p>
      <w:r>
        <w:t>nicht</w:t>
      </w:r>
    </w:p>
    <w:p>
      <w:r>
        <w:t>unter</w:t>
      </w:r>
    </w:p>
    <w:p>
      <w:r>
        <w:t>den</w:t>
      </w:r>
    </w:p>
    <w:p>
      <w:r>
        <w:t>Begriff</w:t>
      </w:r>
    </w:p>
    <w:p>
      <w:r>
        <w:t>der</w:t>
      </w:r>
    </w:p>
    <w:p>
      <w:r>
        <w:t>einfachen</w:t>
      </w:r>
    </w:p>
    <w:p>
      <w:r>
        <w:t>Sanierung,</w:t>
      </w:r>
    </w:p>
    <w:p>
      <w:r>
        <w:t>es</w:t>
      </w:r>
    </w:p>
    <w:p>
      <w:r>
        <w:t>sei</w:t>
      </w:r>
    </w:p>
    <w:p>
      <w:r>
        <w:t>denn,</w:t>
      </w:r>
    </w:p>
    <w:p>
      <w:r>
        <w:t>die</w:t>
      </w:r>
    </w:p>
    <w:p>
      <w:r>
        <w:t>Gebissfront</w:t>
      </w:r>
    </w:p>
    <w:p>
      <w:r>
        <w:t>ist</w:t>
      </w:r>
    </w:p>
    <w:p>
      <w:r>
        <w:t>betroffen</w:t>
      </w:r>
    </w:p>
    <w:p>
      <w:r>
        <w:t>oder</w:t>
      </w:r>
    </w:p>
    <w:p>
      <w:r>
        <w:t>es</w:t>
      </w:r>
    </w:p>
    <w:p>
      <w:r>
        <w:t>besteht</w:t>
      </w:r>
    </w:p>
    <w:p>
      <w:r>
        <w:t>keine</w:t>
      </w:r>
    </w:p>
    <w:p>
      <w:r>
        <w:t>andere</w:t>
      </w:r>
    </w:p>
    <w:p>
      <w:r>
        <w:t>Therapiemöglichkeit</w:t>
      </w:r>
    </w:p>
    <w:p>
      <w:r>
        <w:t>(Carigiet/Koch,</w:t>
      </w:r>
    </w:p>
    <w:p>
      <w:r>
        <w:t>a.a.O. ,</w:t>
      </w:r>
    </w:p>
    <w:p>
      <w:r>
        <w:t>Rz .</w:t>
      </w:r>
    </w:p>
    <w:p>
      <w:r>
        <w:t>750).</w:t>
      </w:r>
    </w:p>
    <w:p>
      <w:r>
        <w:t>Gemäss</w:t>
      </w:r>
    </w:p>
    <w:p>
      <w:r>
        <w:t>bundesgerichtlicher</w:t>
      </w:r>
    </w:p>
    <w:p>
      <w:r>
        <w:t>Rechtsprechung</w:t>
      </w:r>
    </w:p>
    <w:p>
      <w:r>
        <w:t>ist</w:t>
      </w:r>
    </w:p>
    <w:p>
      <w:r>
        <w:t>ein</w:t>
      </w:r>
    </w:p>
    <w:p>
      <w:r>
        <w:t>grundsätzliches</w:t>
      </w:r>
    </w:p>
    <w:p>
      <w:r>
        <w:t>Abstellen</w:t>
      </w:r>
    </w:p>
    <w:p>
      <w:r>
        <w:t>auf</w:t>
      </w:r>
    </w:p>
    <w:p>
      <w:r>
        <w:t>die</w:t>
      </w:r>
    </w:p>
    <w:p>
      <w:r>
        <w:t>Richtlinien</w:t>
      </w:r>
    </w:p>
    <w:p>
      <w:r>
        <w:t>der</w:t>
      </w:r>
    </w:p>
    <w:p>
      <w:r>
        <w:t>VKSZ</w:t>
      </w:r>
    </w:p>
    <w:p>
      <w:r>
        <w:t>nicht</w:t>
      </w:r>
    </w:p>
    <w:p>
      <w:r>
        <w:t>zu</w:t>
      </w:r>
    </w:p>
    <w:p>
      <w:r>
        <w:t>beanstanden</w:t>
      </w:r>
    </w:p>
    <w:p>
      <w:r>
        <w:t>und</w:t>
      </w:r>
    </w:p>
    <w:p>
      <w:r>
        <w:t>es</w:t>
      </w:r>
    </w:p>
    <w:p>
      <w:r>
        <w:t>steht</w:t>
      </w:r>
    </w:p>
    <w:p>
      <w:r>
        <w:t>in</w:t>
      </w:r>
    </w:p>
    <w:p>
      <w:r>
        <w:t>Einklang</w:t>
      </w:r>
    </w:p>
    <w:p>
      <w:r>
        <w:t>mit</w:t>
      </w:r>
    </w:p>
    <w:p>
      <w:r>
        <w:t>Bun desrecht,</w:t>
      </w:r>
    </w:p>
    <w:p>
      <w:r>
        <w:t>wenn</w:t>
      </w:r>
    </w:p>
    <w:p>
      <w:r>
        <w:t>sich</w:t>
      </w:r>
    </w:p>
    <w:p>
      <w:r>
        <w:t>die</w:t>
      </w:r>
    </w:p>
    <w:p>
      <w:r>
        <w:t>EL-Durchführungsstellen</w:t>
      </w:r>
    </w:p>
    <w:p>
      <w:r>
        <w:t>an</w:t>
      </w:r>
    </w:p>
    <w:p>
      <w:r>
        <w:t>diese</w:t>
      </w:r>
    </w:p>
    <w:p>
      <w:r>
        <w:t>Behandlungs empfeh lungen</w:t>
      </w:r>
    </w:p>
    <w:p>
      <w:r>
        <w:t>als</w:t>
      </w:r>
    </w:p>
    <w:p>
      <w:r>
        <w:t>Richtlinien</w:t>
      </w:r>
    </w:p>
    <w:p>
      <w:r>
        <w:t>halten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9C_576/2013</w:t>
      </w:r>
    </w:p>
    <w:p>
      <w:r>
        <w:t>vom</w:t>
      </w:r>
    </w:p>
    <w:p>
      <w:r>
        <w:t>1 5.</w:t>
      </w:r>
    </w:p>
    <w:p>
      <w:r>
        <w:t>April</w:t>
      </w:r>
    </w:p>
    <w:p>
      <w:r>
        <w:t>2014</w:t>
      </w:r>
    </w:p>
    <w:p>
      <w:r>
        <w:t>E.</w:t>
      </w:r>
    </w:p>
    <w:p>
      <w:r>
        <w:t>3.3.3). 3.</w:t>
      </w:r>
    </w:p>
    <w:p>
      <w:r>
        <w:rPr>
          <w:b/>
        </w:rPr>
        <w:t>E. 2.2.1</w:t>
      </w:r>
    </w:p>
    <w:p>
      <w:r>
        <w:t>Nach</w:t>
      </w:r>
    </w:p>
    <w:p>
      <w:r>
        <w:t>Art.</w:t>
      </w:r>
    </w:p>
    <w:p>
      <w:r>
        <w:t>14</w:t>
      </w:r>
    </w:p>
    <w:p>
      <w:r>
        <w:t>Abs.</w:t>
      </w:r>
    </w:p>
    <w:p>
      <w:r>
        <w:t>1</w:t>
      </w:r>
    </w:p>
    <w:p>
      <w:r>
        <w:t>ELG</w:t>
      </w:r>
    </w:p>
    <w:p>
      <w:r>
        <w:t>vergüten</w:t>
      </w:r>
    </w:p>
    <w:p>
      <w:r>
        <w:t>die</w:t>
      </w:r>
    </w:p>
    <w:p>
      <w:r>
        <w:t>Kantone</w:t>
      </w:r>
    </w:p>
    <w:p>
      <w:r>
        <w:t>den</w:t>
      </w:r>
    </w:p>
    <w:p>
      <w:r>
        <w:t>Bezügerinnen</w:t>
      </w:r>
    </w:p>
    <w:p>
      <w:r>
        <w:t>und</w:t>
      </w:r>
    </w:p>
    <w:p>
      <w:r>
        <w:t>Bezügern</w:t>
      </w:r>
    </w:p>
    <w:p>
      <w:r>
        <w:t>einer</w:t>
      </w:r>
    </w:p>
    <w:p>
      <w:r>
        <w:t>jährlichen</w:t>
      </w:r>
    </w:p>
    <w:p>
      <w:r>
        <w:t>Ergänzungsleistung</w:t>
      </w:r>
    </w:p>
    <w:p>
      <w:r>
        <w:t>unter</w:t>
      </w:r>
    </w:p>
    <w:p>
      <w:r>
        <w:t>anderem</w:t>
      </w:r>
    </w:p>
    <w:p>
      <w:r>
        <w:t>die</w:t>
      </w:r>
    </w:p>
    <w:p>
      <w:r>
        <w:t>ausgewiesenen,</w:t>
      </w:r>
    </w:p>
    <w:p>
      <w:r>
        <w:t>im</w:t>
      </w:r>
    </w:p>
    <w:p>
      <w:r>
        <w:t>laufenden</w:t>
      </w:r>
    </w:p>
    <w:p>
      <w:r>
        <w:t>Jahr</w:t>
      </w:r>
    </w:p>
    <w:p>
      <w:r>
        <w:t>entstandenen</w:t>
      </w:r>
    </w:p>
    <w:p>
      <w:r>
        <w:t>Kosten</w:t>
      </w:r>
    </w:p>
    <w:p>
      <w:r>
        <w:t>für</w:t>
      </w:r>
    </w:p>
    <w:p>
      <w:r>
        <w:t>zahnärztliche</w:t>
      </w:r>
    </w:p>
    <w:p>
      <w:r>
        <w:t>Behandlung</w:t>
      </w:r>
    </w:p>
    <w:p>
      <w:r>
        <w:t>(lit.</w:t>
      </w:r>
    </w:p>
    <w:p>
      <w:r>
        <w:t>a).</w:t>
      </w:r>
    </w:p>
    <w:p>
      <w:r>
        <w:t>Die</w:t>
      </w:r>
    </w:p>
    <w:p>
      <w:r>
        <w:t>Kantone</w:t>
      </w:r>
    </w:p>
    <w:p>
      <w:r>
        <w:t>bezeichnen</w:t>
      </w:r>
    </w:p>
    <w:p>
      <w:r>
        <w:t>die</w:t>
      </w:r>
    </w:p>
    <w:p>
      <w:r>
        <w:t>Kosten,</w:t>
      </w:r>
    </w:p>
    <w:p>
      <w:r>
        <w:t>die</w:t>
      </w:r>
    </w:p>
    <w:p>
      <w:r>
        <w:t>nach</w:t>
      </w:r>
    </w:p>
    <w:p>
      <w:r>
        <w:t>Art.</w:t>
      </w:r>
    </w:p>
    <w:p>
      <w:r>
        <w:t>14</w:t>
      </w:r>
    </w:p>
    <w:p>
      <w:r>
        <w:t>Abs.</w:t>
      </w:r>
    </w:p>
    <w:p>
      <w:r>
        <w:t>1</w:t>
      </w:r>
    </w:p>
    <w:p>
      <w:r>
        <w:t>ELG</w:t>
      </w:r>
    </w:p>
    <w:p>
      <w:r>
        <w:t>vergütet</w:t>
      </w:r>
    </w:p>
    <w:p>
      <w:r>
        <w:t>werden.</w:t>
      </w:r>
    </w:p>
    <w:p>
      <w:r>
        <w:t>Sie</w:t>
      </w:r>
    </w:p>
    <w:p>
      <w:r>
        <w:t>können</w:t>
      </w:r>
    </w:p>
    <w:p>
      <w:r>
        <w:t>die</w:t>
      </w:r>
    </w:p>
    <w:p>
      <w:r>
        <w:t>Vergütung</w:t>
      </w:r>
    </w:p>
    <w:p>
      <w:r>
        <w:t>auf</w:t>
      </w:r>
    </w:p>
    <w:p>
      <w:r>
        <w:t>im</w:t>
      </w:r>
    </w:p>
    <w:p>
      <w:r>
        <w:t>Rahmen</w:t>
      </w:r>
    </w:p>
    <w:p>
      <w:r>
        <w:t>einer</w:t>
      </w:r>
    </w:p>
    <w:p>
      <w:r>
        <w:t>wirtschaftlichen</w:t>
      </w:r>
    </w:p>
    <w:p>
      <w:r>
        <w:t>und</w:t>
      </w:r>
    </w:p>
    <w:p>
      <w:r>
        <w:t>zweck mäs sigen</w:t>
      </w:r>
    </w:p>
    <w:p>
      <w:r>
        <w:t>Leistungserbringung</w:t>
      </w:r>
    </w:p>
    <w:p>
      <w:r>
        <w:t>erforderliche</w:t>
      </w:r>
    </w:p>
    <w:p>
      <w:r>
        <w:t>Ausgaben</w:t>
      </w:r>
    </w:p>
    <w:p>
      <w:r>
        <w:t>beschränken</w:t>
      </w:r>
    </w:p>
    <w:p>
      <w:r>
        <w:t>(Art.</w:t>
      </w:r>
    </w:p>
    <w:p>
      <w:r>
        <w:t>14</w:t>
      </w:r>
    </w:p>
    <w:p>
      <w:r>
        <w:t>Abs.</w:t>
      </w:r>
    </w:p>
    <w:p>
      <w:r>
        <w:t>2</w:t>
      </w:r>
    </w:p>
    <w:p>
      <w:r>
        <w:t>ELG).</w:t>
      </w:r>
    </w:p>
    <w:p>
      <w:r>
        <w:t>Für</w:t>
      </w:r>
    </w:p>
    <w:p>
      <w:r>
        <w:t>die</w:t>
      </w:r>
    </w:p>
    <w:p>
      <w:r>
        <w:t>zusätzlich</w:t>
      </w:r>
    </w:p>
    <w:p>
      <w:r>
        <w:t>zur</w:t>
      </w:r>
    </w:p>
    <w:p>
      <w:r>
        <w:t>jährlichen</w:t>
      </w:r>
    </w:p>
    <w:p>
      <w:r>
        <w:t>Ergänzungsleistung</w:t>
      </w:r>
    </w:p>
    <w:p>
      <w:r>
        <w:t>vergüteten</w:t>
      </w:r>
    </w:p>
    <w:p>
      <w:r>
        <w:t>Krank heits-</w:t>
      </w:r>
    </w:p>
    <w:p>
      <w:r>
        <w:t>und</w:t>
      </w:r>
    </w:p>
    <w:p>
      <w:r>
        <w:t>Behinderungskosten</w:t>
      </w:r>
    </w:p>
    <w:p>
      <w:r>
        <w:t>können</w:t>
      </w:r>
    </w:p>
    <w:p>
      <w:r>
        <w:t>die</w:t>
      </w:r>
    </w:p>
    <w:p>
      <w:r>
        <w:t>Kantone</w:t>
      </w:r>
    </w:p>
    <w:p>
      <w:r>
        <w:t>H ö chstbeträge</w:t>
      </w:r>
    </w:p>
    <w:p>
      <w:r>
        <w:t>festlegen.</w:t>
      </w:r>
    </w:p>
    <w:p>
      <w:r>
        <w:t>Diese</w:t>
      </w:r>
    </w:p>
    <w:p>
      <w:r>
        <w:t>dürfen</w:t>
      </w:r>
    </w:p>
    <w:p>
      <w:r>
        <w:t>jedoch</w:t>
      </w:r>
    </w:p>
    <w:p>
      <w:r>
        <w:t>bei</w:t>
      </w:r>
    </w:p>
    <w:p>
      <w:r>
        <w:t>alleinstehenden,</w:t>
      </w:r>
    </w:p>
    <w:p>
      <w:r>
        <w:t>zu</w:t>
      </w:r>
    </w:p>
    <w:p>
      <w:r>
        <w:t>Hause</w:t>
      </w:r>
    </w:p>
    <w:p>
      <w:r>
        <w:t>lebenden</w:t>
      </w:r>
    </w:p>
    <w:p>
      <w:r>
        <w:t>Personen</w:t>
      </w:r>
    </w:p>
    <w:p>
      <w:r>
        <w:t>den</w:t>
      </w:r>
    </w:p>
    <w:p>
      <w:r>
        <w:t>Betrag</w:t>
      </w:r>
    </w:p>
    <w:p>
      <w:r>
        <w:t>von</w:t>
      </w:r>
    </w:p>
    <w:p>
      <w:r>
        <w:t>Fr.</w:t>
      </w:r>
    </w:p>
    <w:p>
      <w:r>
        <w:t>25'000.--</w:t>
      </w:r>
    </w:p>
    <w:p>
      <w:r>
        <w:t>pro</w:t>
      </w:r>
    </w:p>
    <w:p>
      <w:r>
        <w:t>Jahr</w:t>
      </w:r>
    </w:p>
    <w:p>
      <w:r>
        <w:t>nicht</w:t>
      </w:r>
    </w:p>
    <w:p>
      <w:r>
        <w:t>unterschreiten</w:t>
      </w:r>
    </w:p>
    <w:p>
      <w:r>
        <w:t>(Art.</w:t>
      </w:r>
    </w:p>
    <w:p>
      <w:r>
        <w:t>14</w:t>
      </w:r>
    </w:p>
    <w:p>
      <w:r>
        <w:t>Abs.</w:t>
      </w:r>
    </w:p>
    <w:p>
      <w:r>
        <w:t>2</w:t>
      </w:r>
    </w:p>
    <w:p>
      <w:r>
        <w:t>ELG).</w:t>
      </w:r>
    </w:p>
    <w:p>
      <w:r>
        <w:rPr>
          <w:b/>
        </w:rPr>
        <w:t>E. 2.2.2</w:t>
      </w:r>
    </w:p>
    <w:p>
      <w:r>
        <w:t>Im</w:t>
      </w:r>
    </w:p>
    <w:p>
      <w:r>
        <w:t>Kanton</w:t>
      </w:r>
    </w:p>
    <w:p>
      <w:r>
        <w:t>Zürich</w:t>
      </w:r>
    </w:p>
    <w:p>
      <w:r>
        <w:t>ist</w:t>
      </w:r>
    </w:p>
    <w:p>
      <w:r>
        <w:t>die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nach</w:t>
      </w:r>
    </w:p>
    <w:p>
      <w:r>
        <w:t>Art.</w:t>
      </w:r>
    </w:p>
    <w:p>
      <w:r>
        <w:t>14</w:t>
      </w:r>
    </w:p>
    <w:p>
      <w:r>
        <w:t>ELG</w:t>
      </w:r>
    </w:p>
    <w:p>
      <w:r>
        <w:t>gestützt</w:t>
      </w:r>
    </w:p>
    <w:p>
      <w:r>
        <w:t>auf</w:t>
      </w:r>
    </w:p>
    <w:p>
      <w:r>
        <w:t>§</w:t>
      </w:r>
    </w:p>
    <w:p>
      <w:r>
        <w:t>9</w:t>
      </w:r>
    </w:p>
    <w:p>
      <w:r>
        <w:t>Abs.</w:t>
      </w:r>
    </w:p>
    <w:p>
      <w:r>
        <w:t>1</w:t>
      </w:r>
    </w:p>
    <w:p>
      <w:r>
        <w:t>ZLG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14</w:t>
      </w:r>
    </w:p>
    <w:p>
      <w:r>
        <w:t>Abs.</w:t>
      </w:r>
    </w:p>
    <w:p>
      <w:r>
        <w:t>2</w:t>
      </w:r>
    </w:p>
    <w:p>
      <w:r>
        <w:t>Satz</w:t>
      </w:r>
    </w:p>
    <w:p>
      <w:r>
        <w:t>2</w:t>
      </w:r>
    </w:p>
    <w:p>
      <w:r>
        <w:t>ELG</w:t>
      </w:r>
    </w:p>
    <w:p>
      <w:r>
        <w:t>auf</w:t>
      </w:r>
    </w:p>
    <w:p>
      <w:r>
        <w:t>eine</w:t>
      </w:r>
    </w:p>
    <w:p>
      <w:r>
        <w:t>wirtschaftliche</w:t>
      </w:r>
    </w:p>
    <w:p>
      <w:r>
        <w:t>und</w:t>
      </w:r>
    </w:p>
    <w:p>
      <w:r>
        <w:t>zweckmässige</w:t>
      </w:r>
    </w:p>
    <w:p>
      <w:r>
        <w:t>Leistungserbringung</w:t>
      </w:r>
    </w:p>
    <w:p>
      <w:r>
        <w:t>beschränkt.</w:t>
      </w:r>
    </w:p>
    <w:p>
      <w:r>
        <w:t>Die</w:t>
      </w:r>
    </w:p>
    <w:p>
      <w:r>
        <w:t>Ansätze</w:t>
      </w:r>
    </w:p>
    <w:p>
      <w:r>
        <w:t>nach</w:t>
      </w:r>
    </w:p>
    <w:p>
      <w:r>
        <w:t>Art.</w:t>
      </w:r>
    </w:p>
    <w:p>
      <w:r>
        <w:t>14</w:t>
      </w:r>
    </w:p>
    <w:p>
      <w:r>
        <w:t>Abs.</w:t>
      </w:r>
    </w:p>
    <w:p>
      <w:r>
        <w:t>3-5</w:t>
      </w:r>
    </w:p>
    <w:p>
      <w:r>
        <w:t>ELG</w:t>
      </w:r>
    </w:p>
    <w:p>
      <w:r>
        <w:t>gelten</w:t>
      </w:r>
    </w:p>
    <w:p>
      <w:r>
        <w:t>dabei</w:t>
      </w:r>
    </w:p>
    <w:p>
      <w:r>
        <w:t>als</w:t>
      </w:r>
    </w:p>
    <w:p>
      <w:r>
        <w:t>Höchstbe träge</w:t>
      </w:r>
    </w:p>
    <w:p>
      <w:r>
        <w:t>(§</w:t>
      </w:r>
    </w:p>
    <w:p>
      <w:r>
        <w:t>9</w:t>
      </w:r>
    </w:p>
    <w:p>
      <w:r>
        <w:t>Abs.</w:t>
      </w:r>
    </w:p>
    <w:p>
      <w:r>
        <w:t>2</w:t>
      </w:r>
    </w:p>
    <w:p>
      <w:r>
        <w:t>ZLG).</w:t>
      </w:r>
    </w:p>
    <w:p>
      <w:r>
        <w:t>Der</w:t>
      </w:r>
    </w:p>
    <w:p>
      <w:r>
        <w:t>Regierungsrat</w:t>
      </w:r>
    </w:p>
    <w:p>
      <w:r>
        <w:t>hat</w:t>
      </w:r>
    </w:p>
    <w:p>
      <w:r>
        <w:t>die</w:t>
      </w:r>
    </w:p>
    <w:p>
      <w:r>
        <w:t>Einzelheiten</w:t>
      </w:r>
    </w:p>
    <w:p>
      <w:r>
        <w:t>zur</w:t>
      </w:r>
    </w:p>
    <w:p>
      <w:r>
        <w:t>Vergütung</w:t>
      </w:r>
    </w:p>
    <w:p>
      <w:r>
        <w:t>der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gestützt</w:t>
      </w:r>
    </w:p>
    <w:p>
      <w:r>
        <w:t>auf</w:t>
      </w:r>
    </w:p>
    <w:p>
      <w:r>
        <w:t>§</w:t>
      </w:r>
    </w:p>
    <w:p>
      <w:r>
        <w:t>9</w:t>
      </w:r>
    </w:p>
    <w:p>
      <w:r>
        <w:t>Abs.</w:t>
      </w:r>
    </w:p>
    <w:p>
      <w:r>
        <w:rPr>
          <w:b/>
        </w:rPr>
        <w:t>E. 2.2.3</w:t>
      </w:r>
    </w:p>
    <w:p>
      <w:r>
        <w:t>hiervor;</w:t>
      </w:r>
    </w:p>
    <w:p>
      <w:r>
        <w:t>vgl.</w:t>
      </w:r>
    </w:p>
    <w:p>
      <w:r>
        <w:t>auch</w:t>
      </w:r>
    </w:p>
    <w:p>
      <w:r>
        <w:t>Urteil</w:t>
      </w:r>
    </w:p>
    <w:p>
      <w:r>
        <w:t>des</w:t>
      </w:r>
    </w:p>
    <w:p>
      <w:r>
        <w:t>Bundesgerichts</w:t>
      </w:r>
    </w:p>
    <w:p>
      <w:r>
        <w:t>8C_609/2008</w:t>
      </w:r>
    </w:p>
    <w:p>
      <w:r>
        <w:t>vom</w:t>
      </w:r>
    </w:p>
    <w:p>
      <w:r>
        <w:t>18.</w:t>
      </w:r>
    </w:p>
    <w:p>
      <w:r>
        <w:t>Februar</w:t>
      </w:r>
    </w:p>
    <w:p>
      <w:r>
        <w:t>2009</w:t>
      </w:r>
    </w:p>
    <w:p>
      <w:r>
        <w:t>E.</w:t>
      </w:r>
    </w:p>
    <w:p>
      <w:r>
        <w:t>4.1 ;</w:t>
      </w:r>
    </w:p>
    <w:p>
      <w:r>
        <w:t>vgl.</w:t>
      </w:r>
    </w:p>
    <w:p>
      <w:r>
        <w:t>zudem</w:t>
      </w:r>
    </w:p>
    <w:p>
      <w:r>
        <w:t>ABl</w:t>
      </w:r>
    </w:p>
    <w:p>
      <w:r>
        <w:t>2013-09-20</w:t>
      </w:r>
    </w:p>
    <w:p>
      <w:r>
        <w:t>zur</w:t>
      </w:r>
    </w:p>
    <w:p>
      <w:r>
        <w:t>Änderung</w:t>
      </w:r>
    </w:p>
    <w:p>
      <w:r>
        <w:t>von</w:t>
      </w:r>
    </w:p>
    <w:p>
      <w:r>
        <w:t>§</w:t>
      </w:r>
    </w:p>
    <w:p>
      <w:r>
        <w:t>8</w:t>
      </w:r>
    </w:p>
    <w:p>
      <w:r>
        <w:t>ZLV</w:t>
      </w:r>
    </w:p>
    <w:p>
      <w:r>
        <w:t>[in</w:t>
      </w:r>
    </w:p>
    <w:p>
      <w:r>
        <w:t>der</w:t>
      </w:r>
    </w:p>
    <w:p>
      <w:r>
        <w:t>seit</w:t>
      </w:r>
    </w:p>
    <w:p>
      <w:r>
        <w:t>1.</w:t>
      </w:r>
    </w:p>
    <w:p>
      <w:r>
        <w:t>Januar</w:t>
      </w:r>
    </w:p>
    <w:p>
      <w:r>
        <w:t>2014</w:t>
      </w:r>
    </w:p>
    <w:p>
      <w:r>
        <w:t>gültigen</w:t>
      </w:r>
    </w:p>
    <w:p>
      <w:r>
        <w:t>Fassung],</w:t>
      </w:r>
    </w:p>
    <w:p>
      <w:r>
        <w:t>wonach</w:t>
      </w:r>
    </w:p>
    <w:p>
      <w:r>
        <w:t>Abs.</w:t>
      </w:r>
    </w:p>
    <w:p>
      <w:r>
        <w:t>3</w:t>
      </w:r>
    </w:p>
    <w:p>
      <w:r>
        <w:t>an</w:t>
      </w:r>
    </w:p>
    <w:p>
      <w:r>
        <w:t>die</w:t>
      </w:r>
    </w:p>
    <w:p>
      <w:r>
        <w:t>bundesgerichtliche</w:t>
      </w:r>
    </w:p>
    <w:p>
      <w:r>
        <w:t>Rechtsprechung</w:t>
      </w:r>
    </w:p>
    <w:p>
      <w:r>
        <w:t>gemäss</w:t>
      </w:r>
    </w:p>
    <w:p>
      <w:r>
        <w:t>BGE</w:t>
      </w:r>
    </w:p>
    <w:p>
      <w:r>
        <w:t>131</w:t>
      </w:r>
    </w:p>
    <w:p>
      <w:r>
        <w:t>V</w:t>
      </w:r>
    </w:p>
    <w:p>
      <w:r>
        <w:t>263</w:t>
      </w:r>
    </w:p>
    <w:p>
      <w:r>
        <w:t>angepasst</w:t>
      </w:r>
    </w:p>
    <w:p>
      <w:r>
        <w:t>wurde . ).</w:t>
      </w:r>
    </w:p>
    <w:p>
      <w:r>
        <w:t>Es</w:t>
      </w:r>
    </w:p>
    <w:p>
      <w:r>
        <w:t>lag</w:t>
      </w:r>
    </w:p>
    <w:p>
      <w:r>
        <w:t>in</w:t>
      </w:r>
    </w:p>
    <w:p>
      <w:r>
        <w:t>der</w:t>
      </w:r>
    </w:p>
    <w:p>
      <w:r>
        <w:t>Verantwortung</w:t>
      </w:r>
    </w:p>
    <w:p>
      <w:r>
        <w:t>der</w:t>
      </w:r>
    </w:p>
    <w:p>
      <w:r>
        <w:t>Beschwerdeführerin</w:t>
      </w:r>
    </w:p>
    <w:p>
      <w:r>
        <w:t>den</w:t>
      </w:r>
    </w:p>
    <w:p>
      <w:r>
        <w:t>behandelnden</w:t>
      </w:r>
    </w:p>
    <w:p>
      <w:r>
        <w:t>Zahnarzt</w:t>
      </w:r>
    </w:p>
    <w:p>
      <w:r>
        <w:t>vor</w:t>
      </w:r>
    </w:p>
    <w:p>
      <w:r>
        <w:t>der</w:t>
      </w:r>
    </w:p>
    <w:p>
      <w:r>
        <w:t>Behandlung</w:t>
      </w:r>
    </w:p>
    <w:p>
      <w:r>
        <w:t>darüber</w:t>
      </w:r>
    </w:p>
    <w:p>
      <w:r>
        <w:t>zu</w:t>
      </w:r>
    </w:p>
    <w:p>
      <w:r>
        <w:t>informieren,</w:t>
      </w:r>
    </w:p>
    <w:p>
      <w:r>
        <w:t>dass</w:t>
      </w:r>
    </w:p>
    <w:p>
      <w:r>
        <w:t>die</w:t>
      </w:r>
    </w:p>
    <w:p>
      <w:r>
        <w:t>Kosten</w:t>
      </w:r>
    </w:p>
    <w:p>
      <w:r>
        <w:t>für</w:t>
      </w:r>
    </w:p>
    <w:p>
      <w:r>
        <w:t>die</w:t>
      </w:r>
    </w:p>
    <w:p>
      <w:r>
        <w:t>zahnärztliche</w:t>
      </w:r>
    </w:p>
    <w:p>
      <w:r>
        <w:t>Behandlung</w:t>
      </w:r>
    </w:p>
    <w:p>
      <w:r>
        <w:t>bei</w:t>
      </w:r>
    </w:p>
    <w:p>
      <w:r>
        <w:t>ihr</w:t>
      </w:r>
    </w:p>
    <w:p>
      <w:r>
        <w:t>über</w:t>
      </w:r>
    </w:p>
    <w:p>
      <w:r>
        <w:t>die</w:t>
      </w:r>
    </w:p>
    <w:p>
      <w:r>
        <w:t>Ergänzungsleistungen</w:t>
      </w:r>
    </w:p>
    <w:p>
      <w:r>
        <w:t>abgerechnet</w:t>
      </w:r>
    </w:p>
    <w:p>
      <w:r>
        <w:t>würden</w:t>
      </w:r>
    </w:p>
    <w:p>
      <w:r>
        <w:t>und</w:t>
      </w:r>
    </w:p>
    <w:p>
      <w:r>
        <w:t>daher</w:t>
      </w:r>
    </w:p>
    <w:p>
      <w:r>
        <w:t>ein</w:t>
      </w:r>
    </w:p>
    <w:p>
      <w:r>
        <w:t>entsprechendes</w:t>
      </w:r>
    </w:p>
    <w:p>
      <w:r>
        <w:t>Vorgehen</w:t>
      </w:r>
    </w:p>
    <w:p>
      <w:r>
        <w:t>nach</w:t>
      </w:r>
    </w:p>
    <w:p>
      <w:r>
        <w:t>den</w:t>
      </w:r>
    </w:p>
    <w:p>
      <w:r>
        <w:t>VKZS</w:t>
      </w:r>
    </w:p>
    <w:p>
      <w:r>
        <w:t>Empfehlungen</w:t>
      </w:r>
    </w:p>
    <w:p>
      <w:r>
        <w:t>zu</w:t>
      </w:r>
    </w:p>
    <w:p>
      <w:r>
        <w:t>berück sichtigen</w:t>
      </w:r>
    </w:p>
    <w:p>
      <w:r>
        <w:t>sei.</w:t>
      </w:r>
    </w:p>
    <w:p>
      <w:r>
        <w:t>Im</w:t>
      </w:r>
    </w:p>
    <w:p>
      <w:r>
        <w:t>( der</w:t>
      </w:r>
    </w:p>
    <w:p>
      <w:r>
        <w:t>Beschwerdeführerin</w:t>
      </w:r>
    </w:p>
    <w:p>
      <w:r>
        <w:t>bekannten )</w:t>
      </w:r>
    </w:p>
    <w:p>
      <w:r>
        <w:t>Merkblatt</w:t>
      </w:r>
    </w:p>
    <w:p>
      <w:r>
        <w:t>für</w:t>
      </w:r>
    </w:p>
    <w:p>
      <w:r>
        <w:t>Vergütung</w:t>
      </w:r>
    </w:p>
    <w:p>
      <w:r>
        <w:t>von</w:t>
      </w:r>
    </w:p>
    <w:p>
      <w:r>
        <w:t>Zahnbehandlungskosten</w:t>
      </w:r>
    </w:p>
    <w:p>
      <w:r>
        <w:t>(Urk.</w:t>
      </w:r>
    </w:p>
    <w:p>
      <w:r>
        <w:t>8/251.2)</w:t>
      </w:r>
    </w:p>
    <w:p>
      <w:r>
        <w:t>wird</w:t>
      </w:r>
    </w:p>
    <w:p>
      <w:r>
        <w:t>denn</w:t>
      </w:r>
    </w:p>
    <w:p>
      <w:r>
        <w:t>auch</w:t>
      </w:r>
    </w:p>
    <w:p>
      <w:r>
        <w:t>empfohlen,</w:t>
      </w:r>
    </w:p>
    <w:p>
      <w:r>
        <w:t>bei</w:t>
      </w:r>
    </w:p>
    <w:p>
      <w:r>
        <w:t>Un sicherheit,</w:t>
      </w:r>
    </w:p>
    <w:p>
      <w:r>
        <w:t>ob</w:t>
      </w:r>
    </w:p>
    <w:p>
      <w:r>
        <w:t>die</w:t>
      </w:r>
    </w:p>
    <w:p>
      <w:r>
        <w:t>Behandlung</w:t>
      </w:r>
    </w:p>
    <w:p>
      <w:r>
        <w:t>die</w:t>
      </w:r>
    </w:p>
    <w:p>
      <w:r>
        <w:t>Kriterien</w:t>
      </w:r>
    </w:p>
    <w:p>
      <w:r>
        <w:t>Einfachheit,</w:t>
      </w:r>
    </w:p>
    <w:p>
      <w:r>
        <w:t>Wirtschaftlichkeit</w:t>
      </w:r>
    </w:p>
    <w:p>
      <w:r>
        <w:t>und</w:t>
      </w:r>
    </w:p>
    <w:p>
      <w:r>
        <w:t>Zweckmässigkeit</w:t>
      </w:r>
    </w:p>
    <w:p>
      <w:r>
        <w:t>erfülle,</w:t>
      </w:r>
    </w:p>
    <w:p>
      <w:r>
        <w:t>auch</w:t>
      </w:r>
    </w:p>
    <w:p>
      <w:r>
        <w:t>für</w:t>
      </w:r>
    </w:p>
    <w:p>
      <w:r>
        <w:t>günstigere</w:t>
      </w:r>
    </w:p>
    <w:p>
      <w:r>
        <w:t>Behandlungen</w:t>
      </w:r>
    </w:p>
    <w:p>
      <w:r>
        <w:t>vorgängig</w:t>
      </w:r>
    </w:p>
    <w:p>
      <w:r>
        <w:t>ein</w:t>
      </w:r>
    </w:p>
    <w:p>
      <w:r>
        <w:t>Kostenvoranschlag</w:t>
      </w:r>
    </w:p>
    <w:p>
      <w:r>
        <w:t>einzureichen .</w:t>
      </w:r>
    </w:p>
    <w:p>
      <w:r>
        <w:t>Der</w:t>
      </w:r>
    </w:p>
    <w:p>
      <w:r>
        <w:t>Betrag</w:t>
      </w:r>
    </w:p>
    <w:p>
      <w:r>
        <w:t>von</w:t>
      </w:r>
    </w:p>
    <w:p>
      <w:r>
        <w:t>Fr.</w:t>
      </w:r>
    </w:p>
    <w:p>
      <w:r>
        <w:t>25'000.--</w:t>
      </w:r>
    </w:p>
    <w:p>
      <w:r>
        <w:t>sodann</w:t>
      </w:r>
    </w:p>
    <w:p>
      <w:r>
        <w:t>betrifft</w:t>
      </w:r>
    </w:p>
    <w:p>
      <w:r>
        <w:t>gemäss</w:t>
      </w:r>
    </w:p>
    <w:p>
      <w:r>
        <w:t>Art.</w:t>
      </w:r>
    </w:p>
    <w:p>
      <w:r>
        <w:t>14</w:t>
      </w:r>
    </w:p>
    <w:p>
      <w:r>
        <w:t>Abs.</w:t>
      </w:r>
    </w:p>
    <w:p>
      <w:r>
        <w:t>3</w:t>
      </w:r>
    </w:p>
    <w:p>
      <w:r>
        <w:t>lit.</w:t>
      </w:r>
    </w:p>
    <w:p>
      <w:r>
        <w:t>a</w:t>
      </w:r>
    </w:p>
    <w:p>
      <w:r>
        <w:t>Ziff.</w:t>
      </w:r>
    </w:p>
    <w:p>
      <w:r>
        <w:t>1</w:t>
      </w:r>
    </w:p>
    <w:p>
      <w:r>
        <w:t>ELG</w:t>
      </w:r>
    </w:p>
    <w:p>
      <w:r>
        <w:t>den</w:t>
      </w:r>
    </w:p>
    <w:p>
      <w:r>
        <w:t>bundesrechtlich</w:t>
      </w:r>
    </w:p>
    <w:p>
      <w:r>
        <w:t>vorgesehenen</w:t>
      </w:r>
    </w:p>
    <w:p>
      <w:r>
        <w:t>jährliche n</w:t>
      </w:r>
    </w:p>
    <w:p>
      <w:r>
        <w:t>Mindestbetrag</w:t>
      </w:r>
    </w:p>
    <w:p>
      <w:r>
        <w:t>des</w:t>
      </w:r>
    </w:p>
    <w:p>
      <w:r>
        <w:t>von</w:t>
      </w:r>
    </w:p>
    <w:p>
      <w:r>
        <w:t>den</w:t>
      </w:r>
    </w:p>
    <w:p>
      <w:r>
        <w:t>Kantonen</w:t>
      </w:r>
    </w:p>
    <w:p>
      <w:r>
        <w:t>festzulegenden</w:t>
      </w:r>
    </w:p>
    <w:p>
      <w:r>
        <w:t>Höchstbetrages</w:t>
      </w:r>
    </w:p>
    <w:p>
      <w:r>
        <w:t>zur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 hinderungskosten</w:t>
      </w:r>
    </w:p>
    <w:p>
      <w:r>
        <w:t>(unter</w:t>
      </w:r>
    </w:p>
    <w:p>
      <w:r>
        <w:t>anderem)</w:t>
      </w:r>
    </w:p>
    <w:p>
      <w:r>
        <w:t>einer</w:t>
      </w:r>
    </w:p>
    <w:p>
      <w:r>
        <w:t>zu</w:t>
      </w:r>
    </w:p>
    <w:p>
      <w:r>
        <w:t>Hause</w:t>
      </w:r>
    </w:p>
    <w:p>
      <w:r>
        <w:t>lebenden,</w:t>
      </w:r>
    </w:p>
    <w:p>
      <w:r>
        <w:t>alleinstehenden</w:t>
      </w:r>
    </w:p>
    <w:p>
      <w:r>
        <w:t>Person</w:t>
      </w:r>
    </w:p>
    <w:p>
      <w:r>
        <w:t>pro</w:t>
      </w:r>
    </w:p>
    <w:p>
      <w:r>
        <w:t>Jahr .</w:t>
      </w:r>
    </w:p>
    <w:p>
      <w:r>
        <w:t>Der</w:t>
      </w:r>
    </w:p>
    <w:p>
      <w:r>
        <w:t>Kanton</w:t>
      </w:r>
    </w:p>
    <w:p>
      <w:r>
        <w:t>Zürich</w:t>
      </w:r>
    </w:p>
    <w:p>
      <w:r>
        <w:t>hat</w:t>
      </w:r>
    </w:p>
    <w:p>
      <w:r>
        <w:t>in</w:t>
      </w:r>
    </w:p>
    <w:p>
      <w:r>
        <w:t>§</w:t>
      </w:r>
    </w:p>
    <w:p>
      <w:r>
        <w:t>9</w:t>
      </w:r>
    </w:p>
    <w:p>
      <w:r>
        <w:t>Abs.</w:t>
      </w:r>
    </w:p>
    <w:p>
      <w:r>
        <w:t>2</w:t>
      </w:r>
    </w:p>
    <w:p>
      <w:r>
        <w:t>ZLG,</w:t>
      </w:r>
    </w:p>
    <w:p>
      <w:r>
        <w:t>wonach</w:t>
      </w:r>
    </w:p>
    <w:p>
      <w:r>
        <w:t>die</w:t>
      </w:r>
    </w:p>
    <w:p>
      <w:r>
        <w:t>Ansätze</w:t>
      </w:r>
    </w:p>
    <w:p>
      <w:r>
        <w:t>nach</w:t>
      </w:r>
    </w:p>
    <w:p>
      <w:r>
        <w:t>Art.</w:t>
      </w:r>
    </w:p>
    <w:p>
      <w:r>
        <w:t>14</w:t>
      </w:r>
    </w:p>
    <w:p>
      <w:r>
        <w:t>Abs.</w:t>
      </w:r>
    </w:p>
    <w:p>
      <w:r>
        <w:t>3–5</w:t>
      </w:r>
    </w:p>
    <w:p>
      <w:r>
        <w:t>ELG</w:t>
      </w:r>
    </w:p>
    <w:p>
      <w:r>
        <w:t>als</w:t>
      </w:r>
    </w:p>
    <w:p>
      <w:r>
        <w:t>Höchstbeträge</w:t>
      </w:r>
    </w:p>
    <w:p>
      <w:r>
        <w:t>gelten,</w:t>
      </w:r>
    </w:p>
    <w:p>
      <w:r>
        <w:t>von</w:t>
      </w:r>
    </w:p>
    <w:p>
      <w:r>
        <w:t>dieser</w:t>
      </w:r>
    </w:p>
    <w:p>
      <w:r>
        <w:t>Regelungskom petenz</w:t>
      </w:r>
    </w:p>
    <w:p>
      <w:r>
        <w:t>gebraucht</w:t>
      </w:r>
    </w:p>
    <w:p>
      <w:r>
        <w:t>gemacht .</w:t>
      </w:r>
    </w:p>
    <w:p>
      <w:r>
        <w:t>Damit</w:t>
      </w:r>
    </w:p>
    <w:p>
      <w:r>
        <w:t>können</w:t>
      </w:r>
    </w:p>
    <w:p>
      <w:r>
        <w:t>und</w:t>
      </w:r>
    </w:p>
    <w:p>
      <w:r>
        <w:t>dürfen</w:t>
      </w:r>
    </w:p>
    <w:p>
      <w:r>
        <w:t>bei</w:t>
      </w:r>
    </w:p>
    <w:p>
      <w:r>
        <w:t>einer</w:t>
      </w:r>
    </w:p>
    <w:p>
      <w:r>
        <w:t>zu</w:t>
      </w:r>
    </w:p>
    <w:p>
      <w:r>
        <w:t>Hause</w:t>
      </w:r>
    </w:p>
    <w:p>
      <w:r>
        <w:t>leben den,</w:t>
      </w:r>
    </w:p>
    <w:p>
      <w:r>
        <w:t>alleinstehenden</w:t>
      </w:r>
    </w:p>
    <w:p>
      <w:r>
        <w:t>Person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von</w:t>
      </w:r>
    </w:p>
    <w:p>
      <w:r>
        <w:t>insgesamt</w:t>
      </w:r>
    </w:p>
    <w:p>
      <w:r>
        <w:t>maximal</w:t>
      </w:r>
    </w:p>
    <w:p>
      <w:r>
        <w:t>Fr.</w:t>
      </w:r>
    </w:p>
    <w:p>
      <w:r>
        <w:t>25'000.--</w:t>
      </w:r>
    </w:p>
    <w:p>
      <w:r>
        <w:t>pro</w:t>
      </w:r>
    </w:p>
    <w:p>
      <w:r>
        <w:t>Jahr</w:t>
      </w:r>
    </w:p>
    <w:p>
      <w:r>
        <w:t>vergütet</w:t>
      </w:r>
    </w:p>
    <w:p>
      <w:r>
        <w:t>werden</w:t>
      </w:r>
    </w:p>
    <w:p>
      <w:r>
        <w:t>( §</w:t>
      </w:r>
    </w:p>
    <w:p>
      <w:r>
        <w:t>9</w:t>
      </w:r>
    </w:p>
    <w:p>
      <w:r>
        <w:t>Abs.</w:t>
      </w:r>
    </w:p>
    <w:p>
      <w:r>
        <w:t>2</w:t>
      </w:r>
    </w:p>
    <w:p>
      <w:r>
        <w:t>ZLG</w:t>
      </w:r>
    </w:p>
    <w:p>
      <w:r>
        <w:t>i.V.m.</w:t>
      </w:r>
    </w:p>
    <w:p>
      <w:r>
        <w:t>Art.</w:t>
      </w:r>
    </w:p>
    <w:p>
      <w:r>
        <w:t>14</w:t>
      </w:r>
    </w:p>
    <w:p>
      <w:r>
        <w:t>Abs.</w:t>
      </w:r>
    </w:p>
    <w:p>
      <w:r>
        <w:t>3</w:t>
      </w:r>
    </w:p>
    <w:p>
      <w:r>
        <w:t>lit.</w:t>
      </w:r>
    </w:p>
    <w:p>
      <w:r>
        <w:t>a</w:t>
      </w:r>
    </w:p>
    <w:p>
      <w:r>
        <w:t>Ziff.</w:t>
      </w:r>
    </w:p>
    <w:p>
      <w:r>
        <w:t>1</w:t>
      </w:r>
    </w:p>
    <w:p>
      <w:r>
        <w:t>ELG).</w:t>
      </w:r>
    </w:p>
    <w:p>
      <w:r>
        <w:t>§</w:t>
      </w:r>
    </w:p>
    <w:p>
      <w:r>
        <w:t>9</w:t>
      </w:r>
    </w:p>
    <w:p>
      <w:r>
        <w:t>Abs.</w:t>
      </w:r>
    </w:p>
    <w:p>
      <w:r>
        <w:t>2</w:t>
      </w:r>
    </w:p>
    <w:p>
      <w:r>
        <w:t>ZLG</w:t>
      </w:r>
    </w:p>
    <w:p>
      <w:r>
        <w:t>und</w:t>
      </w:r>
    </w:p>
    <w:p>
      <w:r>
        <w:t>Art.</w:t>
      </w:r>
    </w:p>
    <w:p>
      <w:r>
        <w:t>14</w:t>
      </w:r>
    </w:p>
    <w:p>
      <w:r>
        <w:t>Abs.</w:t>
      </w:r>
    </w:p>
    <w:p>
      <w:r>
        <w:t>3</w:t>
      </w:r>
    </w:p>
    <w:p>
      <w:r>
        <w:t>lit.</w:t>
      </w:r>
    </w:p>
    <w:p>
      <w:r>
        <w:t>a</w:t>
      </w:r>
    </w:p>
    <w:p>
      <w:r>
        <w:t>Ziff.</w:t>
      </w:r>
    </w:p>
    <w:p>
      <w:r>
        <w:t>1</w:t>
      </w:r>
    </w:p>
    <w:p>
      <w:r>
        <w:t>ELG</w:t>
      </w:r>
    </w:p>
    <w:p>
      <w:r>
        <w:t>begründen</w:t>
      </w:r>
    </w:p>
    <w:p>
      <w:r>
        <w:t>dabei</w:t>
      </w:r>
    </w:p>
    <w:p>
      <w:r>
        <w:t>keinen</w:t>
      </w:r>
    </w:p>
    <w:p>
      <w:r>
        <w:t>direkten</w:t>
      </w:r>
    </w:p>
    <w:p>
      <w:r>
        <w:t>Leistungsanspruch</w:t>
      </w:r>
    </w:p>
    <w:p>
      <w:r>
        <w:t>eine r</w:t>
      </w:r>
    </w:p>
    <w:p>
      <w:r>
        <w:t>v ersicherten</w:t>
      </w:r>
    </w:p>
    <w:p>
      <w:r>
        <w:t>Person</w:t>
      </w:r>
    </w:p>
    <w:p>
      <w:r>
        <w:t>auf</w:t>
      </w:r>
    </w:p>
    <w:p>
      <w:r>
        <w:t>Vergütung</w:t>
      </w:r>
    </w:p>
    <w:p>
      <w:r>
        <w:t>von</w:t>
      </w:r>
    </w:p>
    <w:p>
      <w:r>
        <w:t>Krankheits-</w:t>
      </w:r>
    </w:p>
    <w:p>
      <w:r>
        <w:t>und</w:t>
      </w:r>
    </w:p>
    <w:p>
      <w:r>
        <w:t>Behinderungskosten</w:t>
      </w:r>
    </w:p>
    <w:p>
      <w:r>
        <w:t>in</w:t>
      </w:r>
    </w:p>
    <w:p>
      <w:r>
        <w:t>oder</w:t>
      </w:r>
    </w:p>
    <w:p>
      <w:r>
        <w:t>bis</w:t>
      </w:r>
    </w:p>
    <w:p>
      <w:r>
        <w:t>zu</w:t>
      </w:r>
    </w:p>
    <w:p>
      <w:r>
        <w:t>dieser</w:t>
      </w:r>
    </w:p>
    <w:p>
      <w:r>
        <w:t>Höhe.</w:t>
      </w:r>
    </w:p>
    <w:p>
      <w:r>
        <w:t>Es</w:t>
      </w:r>
    </w:p>
    <w:p>
      <w:r>
        <w:t>handelt</w:t>
      </w:r>
    </w:p>
    <w:p>
      <w:r>
        <w:t>sich</w:t>
      </w:r>
    </w:p>
    <w:p>
      <w:r>
        <w:t>beim</w:t>
      </w:r>
    </w:p>
    <w:p>
      <w:r>
        <w:t>Betrag</w:t>
      </w:r>
    </w:p>
    <w:p>
      <w:r>
        <w:t>von</w:t>
      </w:r>
    </w:p>
    <w:p>
      <w:r>
        <w:t>Fr.</w:t>
      </w:r>
    </w:p>
    <w:p>
      <w:r>
        <w:t>25'000.--</w:t>
      </w:r>
    </w:p>
    <w:p>
      <w:r>
        <w:t>lediglich</w:t>
      </w:r>
    </w:p>
    <w:p>
      <w:r>
        <w:t>um</w:t>
      </w:r>
    </w:p>
    <w:p>
      <w:r>
        <w:t>eine</w:t>
      </w:r>
    </w:p>
    <w:p>
      <w:r>
        <w:t>allgemeine</w:t>
      </w:r>
    </w:p>
    <w:p>
      <w:r>
        <w:t>Ober grenze.</w:t>
      </w:r>
    </w:p>
    <w:p>
      <w:r>
        <w:t>5.3</w:t>
      </w:r>
    </w:p>
    <w:p>
      <w:r>
        <w:t>Bei</w:t>
      </w:r>
    </w:p>
    <w:p>
      <w:r>
        <w:t>gegebener</w:t>
      </w:r>
    </w:p>
    <w:p>
      <w:r>
        <w:t>Sach-</w:t>
      </w:r>
    </w:p>
    <w:p>
      <w:r>
        <w:t>und</w:t>
      </w:r>
    </w:p>
    <w:p>
      <w:r>
        <w:t>Rechtslage</w:t>
      </w:r>
    </w:p>
    <w:p>
      <w:r>
        <w:t>hat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Vergütung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zahnärztliche</w:t>
      </w:r>
    </w:p>
    <w:p>
      <w:r>
        <w:t>Behandlung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durch</w:t>
      </w:r>
    </w:p>
    <w:p>
      <w:r>
        <w:t>med.</w:t>
      </w:r>
    </w:p>
    <w:p>
      <w:r>
        <w:t>dent.</w:t>
      </w:r>
    </w:p>
    <w:p>
      <w:r>
        <w:t>E.___</w:t>
      </w:r>
    </w:p>
    <w:p>
      <w:r>
        <w:t>gemäss</w:t>
      </w:r>
    </w:p>
    <w:p>
      <w:r>
        <w:t>der</w:t>
      </w:r>
    </w:p>
    <w:p>
      <w:r>
        <w:t>Rechnung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(Urk.</w:t>
      </w:r>
    </w:p>
    <w:p>
      <w:r>
        <w:t>8/226)</w:t>
      </w:r>
    </w:p>
    <w:p>
      <w:r>
        <w:t>-</w:t>
      </w:r>
    </w:p>
    <w:p>
      <w:r>
        <w:t>mit</w:t>
      </w:r>
    </w:p>
    <w:p>
      <w:r>
        <w:t>Ausnahme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Dentalhygiene</w:t>
      </w:r>
    </w:p>
    <w:p>
      <w:r>
        <w:t>von</w:t>
      </w:r>
    </w:p>
    <w:p>
      <w:r>
        <w:t>Fr.</w:t>
      </w:r>
    </w:p>
    <w:p>
      <w:r>
        <w:t>188.40</w:t>
      </w:r>
    </w:p>
    <w:p>
      <w:r>
        <w:t>(vgl.</w:t>
      </w:r>
    </w:p>
    <w:p>
      <w:r>
        <w:t>dazu</w:t>
      </w:r>
    </w:p>
    <w:p>
      <w:r>
        <w:t>E.</w:t>
      </w:r>
    </w:p>
    <w:p>
      <w:r>
        <w:t>6</w:t>
      </w:r>
    </w:p>
    <w:p>
      <w:r>
        <w:t>hernach )</w:t>
      </w:r>
    </w:p>
    <w:p>
      <w:r>
        <w:t>-</w:t>
      </w:r>
    </w:p>
    <w:p>
      <w:r>
        <w:t>daher</w:t>
      </w:r>
    </w:p>
    <w:p>
      <w:r>
        <w:t>zu</w:t>
      </w:r>
    </w:p>
    <w:p>
      <w:r>
        <w:t>Recht</w:t>
      </w:r>
    </w:p>
    <w:p>
      <w:r>
        <w:t>abgelehnt.</w:t>
      </w:r>
    </w:p>
    <w:p>
      <w:r>
        <w:t>Die</w:t>
      </w:r>
    </w:p>
    <w:p>
      <w:r>
        <w:t>Beschwerde</w:t>
      </w:r>
    </w:p>
    <w:p>
      <w:r>
        <w:t>ist</w:t>
      </w:r>
    </w:p>
    <w:p>
      <w:r>
        <w:t>daher</w:t>
      </w:r>
    </w:p>
    <w:p>
      <w:r>
        <w:t>in</w:t>
      </w:r>
    </w:p>
    <w:p>
      <w:r>
        <w:t>Bezug</w:t>
      </w:r>
    </w:p>
    <w:p>
      <w:r>
        <w:t>auf</w:t>
      </w:r>
    </w:p>
    <w:p>
      <w:r>
        <w:t>die</w:t>
      </w:r>
    </w:p>
    <w:p>
      <w:r>
        <w:t>Kosten</w:t>
      </w:r>
    </w:p>
    <w:p>
      <w:r>
        <w:t>von</w:t>
      </w:r>
    </w:p>
    <w:p>
      <w:r>
        <w:t>Fr.</w:t>
      </w:r>
    </w:p>
    <w:p>
      <w:r>
        <w:t>2'714.90</w:t>
      </w:r>
    </w:p>
    <w:p>
      <w:r>
        <w:t>(Fr.</w:t>
      </w:r>
    </w:p>
    <w:p>
      <w:r>
        <w:t>2’90 3 .30</w:t>
      </w:r>
    </w:p>
    <w:p>
      <w:r>
        <w:t>-</w:t>
      </w:r>
    </w:p>
    <w:p>
      <w:r>
        <w:t>Fr.</w:t>
      </w:r>
    </w:p>
    <w:p>
      <w:r>
        <w:t>188.40)</w:t>
      </w:r>
    </w:p>
    <w:p>
      <w:r>
        <w:t>abzuweisen.</w:t>
      </w:r>
    </w:p>
    <w:p>
      <w:r>
        <w:t>6.</w:t>
      </w:r>
    </w:p>
    <w:p>
      <w:r>
        <w:t>In</w:t>
      </w:r>
    </w:p>
    <w:p>
      <w:r>
        <w:t>der</w:t>
      </w:r>
    </w:p>
    <w:p>
      <w:r>
        <w:t>Zahnarztrechnung</w:t>
      </w:r>
    </w:p>
    <w:p>
      <w:r>
        <w:t>von</w:t>
      </w:r>
    </w:p>
    <w:p>
      <w:r>
        <w:t>med.</w:t>
      </w:r>
    </w:p>
    <w:p>
      <w:r>
        <w:t>dent.</w:t>
      </w:r>
    </w:p>
    <w:p>
      <w:r>
        <w:t>E.___</w:t>
      </w:r>
    </w:p>
    <w:p>
      <w:r>
        <w:t>( D.___</w:t>
      </w:r>
    </w:p>
    <w:p>
      <w:r>
        <w:t>GmbH)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zur</w:t>
      </w:r>
    </w:p>
    <w:p>
      <w:r>
        <w:t>Behandlung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sind</w:t>
      </w:r>
    </w:p>
    <w:p>
      <w:r>
        <w:t>Kosten</w:t>
      </w:r>
    </w:p>
    <w:p>
      <w:r>
        <w:t>für</w:t>
      </w:r>
    </w:p>
    <w:p>
      <w:r>
        <w:t>eine</w:t>
      </w:r>
    </w:p>
    <w:p>
      <w:r>
        <w:t>60-minütige</w:t>
      </w:r>
    </w:p>
    <w:p>
      <w:r>
        <w:t>Dentalhygiene-Behandlung</w:t>
      </w:r>
    </w:p>
    <w:p>
      <w:r>
        <w:t>(«12</w:t>
      </w:r>
    </w:p>
    <w:p>
      <w:r>
        <w:t>DH-Behandlung</w:t>
      </w:r>
    </w:p>
    <w:p>
      <w:r>
        <w:t>pro</w:t>
      </w:r>
    </w:p>
    <w:p>
      <w:r>
        <w:t>5</w:t>
      </w:r>
    </w:p>
    <w:p>
      <w:r>
        <w:t>Min.</w:t>
      </w:r>
    </w:p>
    <w:p>
      <w:r>
        <w:t>Fr.</w:t>
      </w:r>
    </w:p>
    <w:p>
      <w:r>
        <w:t>15.70»)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188.40</w:t>
      </w:r>
    </w:p>
    <w:p>
      <w:r>
        <w:t>(12</w:t>
      </w:r>
    </w:p>
    <w:p>
      <w:r>
        <w:t>x</w:t>
      </w:r>
    </w:p>
    <w:p>
      <w:r>
        <w:t>Fr.</w:t>
      </w:r>
    </w:p>
    <w:p>
      <w:r>
        <w:t>15.70)</w:t>
      </w:r>
    </w:p>
    <w:p>
      <w:r>
        <w:t>enthalten</w:t>
      </w:r>
    </w:p>
    <w:p>
      <w:r>
        <w:t>(Urk.</w:t>
      </w:r>
    </w:p>
    <w:p>
      <w:r>
        <w:t>8/226</w:t>
      </w:r>
    </w:p>
    <w:p>
      <w:r>
        <w:t>S.</w:t>
      </w:r>
    </w:p>
    <w:p>
      <w:r>
        <w:t>1 ).</w:t>
      </w:r>
    </w:p>
    <w:p>
      <w:r>
        <w:t>Die</w:t>
      </w:r>
    </w:p>
    <w:p>
      <w:r>
        <w:t>Dentalhygiene</w:t>
      </w:r>
    </w:p>
    <w:p>
      <w:r>
        <w:t>wurde</w:t>
      </w:r>
    </w:p>
    <w:p>
      <w:r>
        <w:t>korrekt</w:t>
      </w:r>
    </w:p>
    <w:p>
      <w:r>
        <w:t>mit</w:t>
      </w:r>
    </w:p>
    <w:p>
      <w:r>
        <w:t>dem</w:t>
      </w:r>
    </w:p>
    <w:p>
      <w:r>
        <w:t>UV/MV/IV -Tarif</w:t>
      </w:r>
    </w:p>
    <w:p>
      <w:r>
        <w:t>4.1110</w:t>
      </w:r>
    </w:p>
    <w:p>
      <w:r>
        <w:t>von</w:t>
      </w:r>
    </w:p>
    <w:p>
      <w:r>
        <w:t>15.70</w:t>
      </w:r>
    </w:p>
    <w:p>
      <w:r>
        <w:t>pro</w:t>
      </w:r>
    </w:p>
    <w:p>
      <w:r>
        <w:t>fünf</w:t>
      </w:r>
    </w:p>
    <w:p>
      <w:r>
        <w:t>Minuten</w:t>
      </w:r>
    </w:p>
    <w:p>
      <w:r>
        <w:t>abgerechnet</w:t>
      </w:r>
    </w:p>
    <w:p>
      <w:r>
        <w:t>(vgl.</w:t>
      </w:r>
    </w:p>
    <w:p>
      <w:r>
        <w:t>Zahnarzt-Tarif</w:t>
      </w:r>
    </w:p>
    <w:p>
      <w:r>
        <w:t>UV/MV/IV ;</w:t>
      </w:r>
    </w:p>
    <w:p>
      <w:r>
        <w:t>abrufbar</w:t>
      </w:r>
    </w:p>
    <w:p>
      <w:r>
        <w:t>unter</w:t>
      </w:r>
    </w:p>
    <w:p>
      <w:r>
        <w:t>www.sso.ch/de/recht-und-tarif</w:t>
      </w:r>
    </w:p>
    <w:p>
      <w:r>
        <w:t>-&gt;</w:t>
      </w:r>
    </w:p>
    <w:p>
      <w:r>
        <w:t>Tarifbrowser</w:t>
      </w:r>
    </w:p>
    <w:p>
      <w:r>
        <w:t>SSO ).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sich</w:t>
      </w:r>
    </w:p>
    <w:p>
      <w:r>
        <w:t>nicht</w:t>
      </w:r>
    </w:p>
    <w:p>
      <w:r>
        <w:t>dazu</w:t>
      </w:r>
    </w:p>
    <w:p>
      <w:r>
        <w:t>geäussert</w:t>
      </w:r>
    </w:p>
    <w:p>
      <w:r>
        <w:t>(Urk.</w:t>
      </w:r>
    </w:p>
    <w:p>
      <w:r>
        <w:t>2,</w:t>
      </w:r>
    </w:p>
    <w:p>
      <w:r>
        <w:t>Urk.</w:t>
      </w:r>
    </w:p>
    <w:p>
      <w:r>
        <w:t>7 ,</w:t>
      </w:r>
    </w:p>
    <w:p>
      <w:r>
        <w:t>Urk.</w:t>
      </w:r>
    </w:p>
    <w:p>
      <w:r>
        <w:t>8/V82 ),</w:t>
      </w:r>
    </w:p>
    <w:p>
      <w:r>
        <w:t>weshalb</w:t>
      </w:r>
    </w:p>
    <w:p>
      <w:r>
        <w:t>sie</w:t>
      </w:r>
    </w:p>
    <w:p>
      <w:r>
        <w:t>die</w:t>
      </w:r>
    </w:p>
    <w:p>
      <w:r>
        <w:t>Vergü tung</w:t>
      </w:r>
    </w:p>
    <w:p>
      <w:r>
        <w:t>auch</w:t>
      </w:r>
    </w:p>
    <w:p>
      <w:r>
        <w:t>dieser</w:t>
      </w:r>
    </w:p>
    <w:p>
      <w:r>
        <w:t>Kosten</w:t>
      </w:r>
    </w:p>
    <w:p>
      <w:r>
        <w:t>abgelehnt</w:t>
      </w:r>
    </w:p>
    <w:p>
      <w:r>
        <w:t>hat,</w:t>
      </w:r>
    </w:p>
    <w:p>
      <w:r>
        <w:t>obschon</w:t>
      </w:r>
    </w:p>
    <w:p>
      <w:r>
        <w:t>sie</w:t>
      </w:r>
    </w:p>
    <w:p>
      <w:r>
        <w:t>der</w:t>
      </w:r>
    </w:p>
    <w:p>
      <w:r>
        <w:t>Beschwerdeführerin</w:t>
      </w:r>
    </w:p>
    <w:p>
      <w:r>
        <w:t>gemäss</w:t>
      </w:r>
    </w:p>
    <w:p>
      <w:r>
        <w:t>der</w:t>
      </w:r>
    </w:p>
    <w:p>
      <w:r>
        <w:t>Telefonnotiz</w:t>
      </w:r>
    </w:p>
    <w:p>
      <w:r>
        <w:t>vom</w:t>
      </w:r>
    </w:p>
    <w:p>
      <w:r>
        <w:t>16.</w:t>
      </w:r>
    </w:p>
    <w:p>
      <w:r>
        <w:t>Oktober</w:t>
      </w:r>
    </w:p>
    <w:p>
      <w:r>
        <w:t>2024</w:t>
      </w:r>
    </w:p>
    <w:p>
      <w:r>
        <w:t>geraten</w:t>
      </w:r>
    </w:p>
    <w:p>
      <w:r>
        <w:t>hat,</w:t>
      </w:r>
    </w:p>
    <w:p>
      <w:r>
        <w:t>regelmässig</w:t>
      </w:r>
    </w:p>
    <w:p>
      <w:r>
        <w:t>zur</w:t>
      </w:r>
    </w:p>
    <w:p>
      <w:r>
        <w:t>Dentalhygiene</w:t>
      </w:r>
    </w:p>
    <w:p>
      <w:r>
        <w:t>zu</w:t>
      </w:r>
    </w:p>
    <w:p>
      <w:r>
        <w:t>gehen,</w:t>
      </w:r>
    </w:p>
    <w:p>
      <w:r>
        <w:t>und</w:t>
      </w:r>
    </w:p>
    <w:p>
      <w:r>
        <w:t>ihr</w:t>
      </w:r>
    </w:p>
    <w:p>
      <w:r>
        <w:t>zugesagt</w:t>
      </w:r>
    </w:p>
    <w:p>
      <w:r>
        <w:t>hat,</w:t>
      </w:r>
    </w:p>
    <w:p>
      <w:r>
        <w:t>die</w:t>
      </w:r>
    </w:p>
    <w:p>
      <w:r>
        <w:t>Kosten</w:t>
      </w:r>
    </w:p>
    <w:p>
      <w:r>
        <w:t>für</w:t>
      </w:r>
    </w:p>
    <w:p>
      <w:r>
        <w:t>drei</w:t>
      </w:r>
    </w:p>
    <w:p>
      <w:r>
        <w:t>DH-Behand lungen</w:t>
      </w:r>
    </w:p>
    <w:p>
      <w:r>
        <w:t>pro</w:t>
      </w:r>
    </w:p>
    <w:p>
      <w:r>
        <w:t>Jahr</w:t>
      </w:r>
    </w:p>
    <w:p>
      <w:r>
        <w:t>zu</w:t>
      </w:r>
    </w:p>
    <w:p>
      <w:r>
        <w:t>vergüten</w:t>
      </w:r>
    </w:p>
    <w:p>
      <w:r>
        <w:t>(Urk.</w:t>
      </w:r>
    </w:p>
    <w:p>
      <w:r>
        <w:t>8/267a).</w:t>
      </w:r>
    </w:p>
    <w:p>
      <w:r>
        <w:t>Es</w:t>
      </w:r>
    </w:p>
    <w:p>
      <w:r>
        <w:t>ist</w:t>
      </w:r>
    </w:p>
    <w:p>
      <w:r>
        <w:t>denn</w:t>
      </w:r>
    </w:p>
    <w:p>
      <w:r>
        <w:t>auch</w:t>
      </w:r>
    </w:p>
    <w:p>
      <w:r>
        <w:t>kein</w:t>
      </w:r>
    </w:p>
    <w:p>
      <w:r>
        <w:t>Grund</w:t>
      </w:r>
    </w:p>
    <w:p>
      <w:r>
        <w:t>ersicht lich,</w:t>
      </w:r>
    </w:p>
    <w:p>
      <w:r>
        <w:t>weshalb</w:t>
      </w:r>
    </w:p>
    <w:p>
      <w:r>
        <w:t>diese</w:t>
      </w:r>
    </w:p>
    <w:p>
      <w:r>
        <w:t>Kosten</w:t>
      </w:r>
    </w:p>
    <w:p>
      <w:r>
        <w:t>nicht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zu</w:t>
      </w:r>
    </w:p>
    <w:p>
      <w:r>
        <w:t>vergüten</w:t>
      </w:r>
    </w:p>
    <w:p>
      <w:r>
        <w:t>wären,</w:t>
      </w:r>
    </w:p>
    <w:p>
      <w:r>
        <w:t>zumal</w:t>
      </w:r>
    </w:p>
    <w:p>
      <w:r>
        <w:t>sich</w:t>
      </w:r>
    </w:p>
    <w:p>
      <w:r>
        <w:t>auch</w:t>
      </w:r>
    </w:p>
    <w:p>
      <w:r>
        <w:t>die</w:t>
      </w:r>
    </w:p>
    <w:p>
      <w:r>
        <w:t>Vertrauensärztin</w:t>
      </w:r>
    </w:p>
    <w:p>
      <w:r>
        <w:t>nicht</w:t>
      </w:r>
    </w:p>
    <w:p>
      <w:r>
        <w:t>dazu</w:t>
      </w:r>
    </w:p>
    <w:p>
      <w:r>
        <w:t>geäussert</w:t>
      </w:r>
    </w:p>
    <w:p>
      <w:r>
        <w:t>hat</w:t>
      </w:r>
    </w:p>
    <w:p>
      <w:r>
        <w:t>respektive</w:t>
      </w:r>
    </w:p>
    <w:p>
      <w:r>
        <w:t>die</w:t>
      </w:r>
    </w:p>
    <w:p>
      <w:r>
        <w:t>diesbezügliche</w:t>
      </w:r>
    </w:p>
    <w:p>
      <w:r>
        <w:t>Vergütung</w:t>
      </w:r>
    </w:p>
    <w:p>
      <w:r>
        <w:t>nicht</w:t>
      </w:r>
    </w:p>
    <w:p>
      <w:r>
        <w:t>in</w:t>
      </w:r>
    </w:p>
    <w:p>
      <w:r>
        <w:t>Abrede</w:t>
      </w:r>
    </w:p>
    <w:p>
      <w:r>
        <w:t>gestellt</w:t>
      </w:r>
    </w:p>
    <w:p>
      <w:r>
        <w:t>hat</w:t>
      </w:r>
    </w:p>
    <w:p>
      <w:r>
        <w:t>(Urk.</w:t>
      </w:r>
    </w:p>
    <w:p>
      <w:r>
        <w:t>8/244,</w:t>
      </w:r>
    </w:p>
    <w:p>
      <w:r>
        <w:t>Urk.</w:t>
      </w:r>
    </w:p>
    <w:p>
      <w:r>
        <w:t>8/252,</w:t>
      </w:r>
    </w:p>
    <w:p>
      <w:r>
        <w:t>Urk.</w:t>
      </w:r>
    </w:p>
    <w:p>
      <w:r>
        <w:t>8/266) .</w:t>
      </w:r>
    </w:p>
    <w:p>
      <w:r>
        <w:t>Es</w:t>
      </w:r>
    </w:p>
    <w:p>
      <w:r>
        <w:t>ist</w:t>
      </w:r>
    </w:p>
    <w:p>
      <w:r>
        <w:t>somit</w:t>
      </w:r>
    </w:p>
    <w:p>
      <w:r>
        <w:t>festzustellen,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Anspruch</w:t>
      </w:r>
    </w:p>
    <w:p>
      <w:r>
        <w:t>auf</w:t>
      </w:r>
    </w:p>
    <w:p>
      <w:r>
        <w:t>Vergütung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D entalhygiene-Behandlung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188.40</w:t>
      </w:r>
    </w:p>
    <w:p>
      <w:r>
        <w:t>hat</w:t>
      </w:r>
    </w:p>
    <w:p>
      <w:r>
        <w:t>(Rechnung</w:t>
      </w:r>
    </w:p>
    <w:p>
      <w:r>
        <w:t>der</w:t>
      </w:r>
    </w:p>
    <w:p>
      <w:r>
        <w:t>D.___</w:t>
      </w:r>
    </w:p>
    <w:p>
      <w:r>
        <w:t>GmbH</w:t>
      </w:r>
    </w:p>
    <w:p>
      <w:r>
        <w:t>vom</w:t>
      </w:r>
    </w:p>
    <w:p>
      <w:r>
        <w:t>4.</w:t>
      </w:r>
    </w:p>
    <w:p>
      <w:r>
        <w:t>Juni</w:t>
      </w:r>
    </w:p>
    <w:p>
      <w:r>
        <w:t>2024 ,</w:t>
      </w:r>
    </w:p>
    <w:p>
      <w:r>
        <w:t>Urk.</w:t>
      </w:r>
    </w:p>
    <w:p>
      <w:r>
        <w:t>8/226</w:t>
      </w:r>
    </w:p>
    <w:p>
      <w:r>
        <w:t>S.</w:t>
      </w:r>
    </w:p>
    <w:p>
      <w:r>
        <w:t>1).</w:t>
      </w:r>
    </w:p>
    <w:p>
      <w:r>
        <w:t>Diesbezüglich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gutzuheissen. 7.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vom</w:t>
      </w:r>
    </w:p>
    <w:p>
      <w:r>
        <w:t>8.</w:t>
      </w:r>
    </w:p>
    <w:p>
      <w:r>
        <w:t>Oktober</w:t>
      </w:r>
    </w:p>
    <w:p>
      <w:r>
        <w:t>2024</w:t>
      </w:r>
    </w:p>
    <w:p>
      <w:r>
        <w:t>ist</w:t>
      </w:r>
    </w:p>
    <w:p>
      <w:r>
        <w:t>somit</w:t>
      </w:r>
    </w:p>
    <w:p>
      <w:r>
        <w:t>in</w:t>
      </w:r>
    </w:p>
    <w:p>
      <w:r>
        <w:t>teilwei 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dahingehend</w:t>
      </w:r>
    </w:p>
    <w:p>
      <w:r>
        <w:t>abzuändern,</w:t>
      </w:r>
    </w:p>
    <w:p>
      <w:r>
        <w:t>als</w:t>
      </w:r>
    </w:p>
    <w:p>
      <w:r>
        <w:t>festzustellen</w:t>
      </w:r>
    </w:p>
    <w:p>
      <w:r>
        <w:t>ist,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Anspruch</w:t>
      </w:r>
    </w:p>
    <w:p>
      <w:r>
        <w:t>auf</w:t>
      </w:r>
    </w:p>
    <w:p>
      <w:r>
        <w:t>Vergütung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Dental hygiene-Behandlung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( Rechnung</w:t>
      </w:r>
    </w:p>
    <w:p>
      <w:r>
        <w:t>der</w:t>
      </w:r>
    </w:p>
    <w:p>
      <w:r>
        <w:t>D.___</w:t>
      </w:r>
    </w:p>
    <w:p>
      <w:r>
        <w:t>GmbH</w:t>
      </w:r>
    </w:p>
    <w:p>
      <w:r>
        <w:t>vom</w:t>
      </w:r>
    </w:p>
    <w:p>
      <w:r>
        <w:t>4.</w:t>
      </w:r>
    </w:p>
    <w:p>
      <w:r>
        <w:t>Juni</w:t>
      </w:r>
    </w:p>
    <w:p>
      <w:r>
        <w:t>2024 )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188.40</w:t>
      </w:r>
    </w:p>
    <w:p>
      <w:r>
        <w:t>hat .</w:t>
      </w:r>
    </w:p>
    <w:p>
      <w:r>
        <w:t>Im</w:t>
      </w:r>
    </w:p>
    <w:p>
      <w:r>
        <w:t>Übrigen</w:t>
      </w:r>
    </w:p>
    <w:p>
      <w:r>
        <w:t>ist</w:t>
      </w:r>
    </w:p>
    <w:p>
      <w:r>
        <w:t>die</w:t>
      </w:r>
    </w:p>
    <w:p>
      <w:r>
        <w:t>Beschwerde</w:t>
      </w:r>
    </w:p>
    <w:p>
      <w:r>
        <w:t>abzuweisen</w:t>
      </w:r>
    </w:p>
    <w:p>
      <w:r>
        <w:t>(vgl.</w:t>
      </w:r>
    </w:p>
    <w:p>
      <w:r>
        <w:t>oben</w:t>
      </w:r>
    </w:p>
    <w:p>
      <w:r>
        <w:t>E.</w:t>
      </w:r>
    </w:p>
    <w:p>
      <w:r>
        <w:t>4.3</w:t>
      </w:r>
    </w:p>
    <w:p>
      <w:r>
        <w:t>[Michiganschiene]</w:t>
      </w:r>
    </w:p>
    <w:p>
      <w:r>
        <w:t>und</w:t>
      </w:r>
    </w:p>
    <w:p>
      <w:r>
        <w:t>E.</w:t>
      </w:r>
    </w:p>
    <w:p>
      <w:r>
        <w:t>5.3</w:t>
      </w:r>
    </w:p>
    <w:p>
      <w:r>
        <w:t>[Füllungen</w:t>
      </w:r>
    </w:p>
    <w:p>
      <w:r>
        <w:t>Fr.</w:t>
      </w:r>
    </w:p>
    <w:p>
      <w:r>
        <w:t>2'714.90,</w:t>
      </w:r>
    </w:p>
    <w:p>
      <w:r>
        <w:t>Rechnung</w:t>
      </w:r>
    </w:p>
    <w:p>
      <w:r>
        <w:t>vom</w:t>
      </w:r>
    </w:p>
    <w:p>
      <w:r>
        <w:t>4.</w:t>
      </w:r>
    </w:p>
    <w:p>
      <w:r>
        <w:t>Juni</w:t>
      </w:r>
    </w:p>
    <w:p>
      <w:r>
        <w:t>2024]) ,</w:t>
      </w:r>
    </w:p>
    <w:p>
      <w:r>
        <w:t>soweit</w:t>
      </w:r>
    </w:p>
    <w:p>
      <w:r>
        <w:t>darauf</w:t>
      </w:r>
    </w:p>
    <w:p>
      <w:r>
        <w:t>einzutreten</w:t>
      </w:r>
    </w:p>
    <w:p>
      <w:r>
        <w:t>ist</w:t>
      </w:r>
    </w:p>
    <w:p>
      <w:r>
        <w:t>(oben</w:t>
      </w:r>
    </w:p>
    <w:p>
      <w:r>
        <w:t>E.</w:t>
      </w:r>
    </w:p>
    <w:p>
      <w:r>
        <w:t>3.4-3.5) .</w:t>
      </w:r>
    </w:p>
    <w:p>
      <w:r>
        <w:t>Zur</w:t>
      </w:r>
    </w:p>
    <w:p>
      <w:r>
        <w:t>Durchführung</w:t>
      </w:r>
    </w:p>
    <w:p>
      <w:r>
        <w:t>des</w:t>
      </w:r>
    </w:p>
    <w:p>
      <w:r>
        <w:t>Einspracheverfahrens</w:t>
      </w:r>
    </w:p>
    <w:p>
      <w:r>
        <w:t>betreffend</w:t>
      </w:r>
    </w:p>
    <w:p>
      <w:r>
        <w:t>die</w:t>
      </w:r>
    </w:p>
    <w:p>
      <w:r>
        <w:t>Einsprache</w:t>
      </w:r>
    </w:p>
    <w:p>
      <w:r>
        <w:t>vom</w:t>
      </w:r>
    </w:p>
    <w:p>
      <w:r>
        <w:t>5.</w:t>
      </w:r>
    </w:p>
    <w:p>
      <w:r>
        <w:t>November</w:t>
      </w:r>
    </w:p>
    <w:p>
      <w:r>
        <w:t>2024</w:t>
      </w:r>
    </w:p>
    <w:p>
      <w:r>
        <w:t>(Urk.</w:t>
      </w:r>
    </w:p>
    <w:p>
      <w:r>
        <w:t>1)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9.</w:t>
      </w:r>
    </w:p>
    <w:p>
      <w:r>
        <w:t>Oktober</w:t>
      </w:r>
    </w:p>
    <w:p>
      <w:r>
        <w:t>2024</w:t>
      </w:r>
    </w:p>
    <w:p>
      <w:r>
        <w:t>( Urk.</w:t>
      </w:r>
    </w:p>
    <w:p>
      <w:r>
        <w:t>8/V85 )</w:t>
      </w:r>
    </w:p>
    <w:p>
      <w:r>
        <w:t>ist</w:t>
      </w:r>
    </w:p>
    <w:p>
      <w:r>
        <w:t>die</w:t>
      </w:r>
    </w:p>
    <w:p>
      <w:r>
        <w:t>Sache</w:t>
      </w:r>
    </w:p>
    <w:p>
      <w:r>
        <w:t>an</w:t>
      </w:r>
    </w:p>
    <w:p>
      <w:r>
        <w:t>die</w:t>
      </w:r>
    </w:p>
    <w:p>
      <w:r>
        <w:t>Beschwerdegegnerin</w:t>
      </w:r>
    </w:p>
    <w:p>
      <w:r>
        <w:t>zu</w:t>
      </w:r>
    </w:p>
    <w:p>
      <w:r>
        <w:t>überweisen</w:t>
      </w:r>
    </w:p>
    <w:p>
      <w:r>
        <w:t>(vgl.</w:t>
      </w:r>
    </w:p>
    <w:p>
      <w:r>
        <w:t>E.</w:t>
      </w:r>
    </w:p>
    <w:p>
      <w:r>
        <w:rPr>
          <w:b/>
        </w:rPr>
        <w:t>E. 2.2.4</w:t>
      </w:r>
    </w:p>
    <w:p>
      <w:r>
        <w:t>Nach</w:t>
      </w:r>
    </w:p>
    <w:p>
      <w:r>
        <w:t>§</w:t>
      </w:r>
    </w:p>
    <w:p>
      <w:r>
        <w:t>5</w:t>
      </w:r>
    </w:p>
    <w:p>
      <w:r>
        <w:t>ZLV</w:t>
      </w:r>
    </w:p>
    <w:p>
      <w:r>
        <w:t>wird</w:t>
      </w:r>
    </w:p>
    <w:p>
      <w:r>
        <w:t>bei</w:t>
      </w:r>
    </w:p>
    <w:p>
      <w:r>
        <w:t>der</w:t>
      </w:r>
    </w:p>
    <w:p>
      <w:r>
        <w:t>Vergütung</w:t>
      </w:r>
    </w:p>
    <w:p>
      <w:r>
        <w:t>von</w:t>
      </w:r>
    </w:p>
    <w:p>
      <w:r>
        <w:t>Krankheits-,</w:t>
      </w:r>
    </w:p>
    <w:p>
      <w:r>
        <w:t>Behinderungs-</w:t>
      </w:r>
    </w:p>
    <w:p>
      <w:r>
        <w:t>und</w:t>
      </w:r>
    </w:p>
    <w:p>
      <w:r>
        <w:t>Hilfs mittelkosten</w:t>
      </w:r>
    </w:p>
    <w:p>
      <w:r>
        <w:t>auf</w:t>
      </w:r>
    </w:p>
    <w:p>
      <w:r>
        <w:t>das</w:t>
      </w:r>
    </w:p>
    <w:p>
      <w:r>
        <w:t>Datum</w:t>
      </w:r>
    </w:p>
    <w:p>
      <w:r>
        <w:t>der</w:t>
      </w:r>
    </w:p>
    <w:p>
      <w:r>
        <w:t>Behandlung</w:t>
      </w:r>
    </w:p>
    <w:p>
      <w:r>
        <w:t>oder</w:t>
      </w:r>
    </w:p>
    <w:p>
      <w:r>
        <w:t>des</w:t>
      </w:r>
    </w:p>
    <w:p>
      <w:r>
        <w:t>Kaufs</w:t>
      </w:r>
    </w:p>
    <w:p>
      <w:r>
        <w:t>abgestellt</w:t>
      </w:r>
    </w:p>
    <w:p>
      <w:r>
        <w:t>(Abs.</w:t>
      </w:r>
    </w:p>
    <w:p>
      <w:r>
        <w:t>1</w:t>
      </w:r>
    </w:p>
    <w:p>
      <w:r>
        <w:t>Satz</w:t>
      </w:r>
    </w:p>
    <w:p>
      <w:r>
        <w:t>1).</w:t>
      </w:r>
    </w:p>
    <w:p>
      <w:r>
        <w:t>Die</w:t>
      </w:r>
    </w:p>
    <w:p>
      <w:r>
        <w:t>Durchführungsorgane</w:t>
      </w:r>
    </w:p>
    <w:p>
      <w:r>
        <w:t>sind</w:t>
      </w:r>
    </w:p>
    <w:p>
      <w:r>
        <w:t>ermächtigt,</w:t>
      </w:r>
    </w:p>
    <w:p>
      <w:r>
        <w:t>auf</w:t>
      </w:r>
    </w:p>
    <w:p>
      <w:r>
        <w:t>das</w:t>
      </w:r>
    </w:p>
    <w:p>
      <w:r>
        <w:t>Datum</w:t>
      </w:r>
    </w:p>
    <w:p>
      <w:r>
        <w:t>der</w:t>
      </w:r>
    </w:p>
    <w:p>
      <w:r>
        <w:t>Rechnung stellung</w:t>
      </w:r>
    </w:p>
    <w:p>
      <w:r>
        <w:t>abzustellen</w:t>
      </w:r>
    </w:p>
    <w:p>
      <w:r>
        <w:t>( Abs.</w:t>
      </w:r>
    </w:p>
    <w:p>
      <w:r>
        <w:t>2</w:t>
      </w:r>
    </w:p>
    <w:p>
      <w:r>
        <w:t>Satz</w:t>
      </w:r>
    </w:p>
    <w:p>
      <w:r>
        <w:t>1).</w:t>
      </w:r>
    </w:p>
    <w:p>
      <w:r>
        <w:rPr>
          <w:b/>
        </w:rPr>
        <w:t>E. 3</w:t>
      </w:r>
    </w:p>
    <w:p>
      <w:r>
        <w:t>ZLV</w:t>
      </w:r>
    </w:p>
    <w:p>
      <w:r>
        <w:t>zum</w:t>
      </w:r>
    </w:p>
    <w:p>
      <w:r>
        <w:t>Verhältnis</w:t>
      </w:r>
    </w:p>
    <w:p>
      <w:r>
        <w:t>zu</w:t>
      </w:r>
    </w:p>
    <w:p>
      <w:r>
        <w:t>Leistungen</w:t>
      </w:r>
    </w:p>
    <w:p>
      <w:r>
        <w:t>anderer</w:t>
      </w:r>
    </w:p>
    <w:p>
      <w:r>
        <w:t>Versicherungen).</w:t>
      </w:r>
    </w:p>
    <w:p>
      <w:r>
        <w:rPr>
          <w:b/>
        </w:rPr>
        <w:t>E. 3.1</w:t>
      </w:r>
    </w:p>
    <w:p>
      <w:r>
        <w:t>Die</w:t>
      </w:r>
    </w:p>
    <w:p>
      <w:r>
        <w:t>Beschwerdegegnerin</w:t>
      </w:r>
    </w:p>
    <w:p>
      <w:r>
        <w:t>führt</w:t>
      </w:r>
    </w:p>
    <w:p>
      <w:r>
        <w:t>zur</w:t>
      </w:r>
    </w:p>
    <w:p>
      <w:r>
        <w:t>Begründung</w:t>
      </w:r>
    </w:p>
    <w:p>
      <w:r>
        <w:t>des</w:t>
      </w:r>
    </w:p>
    <w:p>
      <w:r>
        <w:t>angefochtenen</w:t>
      </w:r>
    </w:p>
    <w:p>
      <w:r>
        <w:t>Entscheides</w:t>
      </w:r>
    </w:p>
    <w:p>
      <w:r>
        <w:t>aus,</w:t>
      </w:r>
    </w:p>
    <w:p>
      <w:r>
        <w:t>der</w:t>
      </w:r>
    </w:p>
    <w:p>
      <w:r>
        <w:t>Kostenvoranschlag</w:t>
      </w:r>
    </w:p>
    <w:p>
      <w:r>
        <w:t>über</w:t>
      </w:r>
    </w:p>
    <w:p>
      <w:r>
        <w:t>Fr.</w:t>
      </w:r>
    </w:p>
    <w:p>
      <w:r>
        <w:t>1'042.65</w:t>
      </w:r>
    </w:p>
    <w:p>
      <w:r>
        <w:t>beinhalte</w:t>
      </w:r>
    </w:p>
    <w:p>
      <w:r>
        <w:t>eine</w:t>
      </w:r>
    </w:p>
    <w:p>
      <w:r>
        <w:t>Michiganschiene.</w:t>
      </w:r>
    </w:p>
    <w:p>
      <w:r>
        <w:t>Die</w:t>
      </w:r>
    </w:p>
    <w:p>
      <w:r>
        <w:t>Ablehnung</w:t>
      </w:r>
    </w:p>
    <w:p>
      <w:r>
        <w:t>(der</w:t>
      </w:r>
    </w:p>
    <w:p>
      <w:r>
        <w:t>Kostenübernahme)</w:t>
      </w:r>
    </w:p>
    <w:p>
      <w:r>
        <w:t>sei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</w:t>
      </w:r>
    </w:p>
    <w:p>
      <w:r>
        <w:rPr>
          <w:b/>
        </w:rPr>
        <w:t>E. 3.2</w:t>
      </w:r>
    </w:p>
    <w:p>
      <w:r>
        <w:t>Die</w:t>
      </w:r>
    </w:p>
    <w:p>
      <w:r>
        <w:t>Beschwerde führerin</w:t>
      </w:r>
    </w:p>
    <w:p>
      <w:r>
        <w:t>wendet</w:t>
      </w:r>
    </w:p>
    <w:p>
      <w:r>
        <w:t>dagegen</w:t>
      </w:r>
    </w:p>
    <w:p>
      <w:r>
        <w:t>ein,</w:t>
      </w:r>
    </w:p>
    <w:p>
      <w:r>
        <w:t>sie</w:t>
      </w:r>
    </w:p>
    <w:p>
      <w:r>
        <w:t>habe</w:t>
      </w:r>
    </w:p>
    <w:p>
      <w:r>
        <w:t>im</w:t>
      </w:r>
    </w:p>
    <w:p>
      <w:r>
        <w:t>Juni</w:t>
      </w:r>
    </w:p>
    <w:p>
      <w:r>
        <w:t>2024</w:t>
      </w:r>
    </w:p>
    <w:p>
      <w:r>
        <w:t>drei</w:t>
      </w:r>
    </w:p>
    <w:p>
      <w:r>
        <w:t>Zahnbe handlungen</w:t>
      </w:r>
    </w:p>
    <w:p>
      <w:r>
        <w:t>gehabt ,</w:t>
      </w:r>
    </w:p>
    <w:p>
      <w:r>
        <w:t>für</w:t>
      </w:r>
    </w:p>
    <w:p>
      <w:r>
        <w:t>welche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Kosten</w:t>
      </w:r>
    </w:p>
    <w:p>
      <w:r>
        <w:t>noch</w:t>
      </w:r>
    </w:p>
    <w:p>
      <w:r>
        <w:t>nicht</w:t>
      </w:r>
    </w:p>
    <w:p>
      <w:r>
        <w:t>erstatten</w:t>
      </w:r>
    </w:p>
    <w:p>
      <w:r>
        <w:t>habe,</w:t>
      </w:r>
    </w:p>
    <w:p>
      <w:r>
        <w:t>obschon</w:t>
      </w:r>
    </w:p>
    <w:p>
      <w:r>
        <w:t>ihr</w:t>
      </w:r>
    </w:p>
    <w:p>
      <w:r>
        <w:t>jährlich</w:t>
      </w:r>
    </w:p>
    <w:p>
      <w:r>
        <w:t>Fr.</w:t>
      </w:r>
    </w:p>
    <w:p>
      <w:r>
        <w:t>25'000.--</w:t>
      </w:r>
    </w:p>
    <w:p>
      <w:r>
        <w:t>zustehen</w:t>
      </w:r>
    </w:p>
    <w:p>
      <w:r>
        <w:t>würden.</w:t>
      </w:r>
    </w:p>
    <w:p>
      <w:r>
        <w:t>Die</w:t>
      </w:r>
    </w:p>
    <w:p>
      <w:r>
        <w:t>Behand lungen</w:t>
      </w:r>
    </w:p>
    <w:p>
      <w:r>
        <w:t>hätten</w:t>
      </w:r>
    </w:p>
    <w:p>
      <w:r>
        <w:t>Füllungen</w:t>
      </w:r>
    </w:p>
    <w:p>
      <w:r>
        <w:t>mit</w:t>
      </w:r>
    </w:p>
    <w:p>
      <w:r>
        <w:t>Kosten</w:t>
      </w:r>
    </w:p>
    <w:p>
      <w:r>
        <w:t>von</w:t>
      </w:r>
    </w:p>
    <w:p>
      <w:r>
        <w:t>Fr.</w:t>
      </w:r>
    </w:p>
    <w:p>
      <w:r>
        <w:t>3'092.30</w:t>
      </w:r>
    </w:p>
    <w:p>
      <w:r>
        <w:t>und</w:t>
      </w:r>
    </w:p>
    <w:p>
      <w:r>
        <w:t>Fr.</w:t>
      </w:r>
    </w:p>
    <w:p>
      <w:r>
        <w:t>355.70</w:t>
      </w:r>
    </w:p>
    <w:p>
      <w:r>
        <w:t>sowie</w:t>
      </w:r>
    </w:p>
    <w:p>
      <w:r>
        <w:t>eine</w:t>
      </w:r>
    </w:p>
    <w:p>
      <w:r>
        <w:t>Zahnreinigung</w:t>
      </w:r>
    </w:p>
    <w:p>
      <w:r>
        <w:t>mit</w:t>
      </w:r>
    </w:p>
    <w:p>
      <w:r>
        <w:t>Kosten</w:t>
      </w:r>
    </w:p>
    <w:p>
      <w:r>
        <w:t>von</w:t>
      </w:r>
    </w:p>
    <w:p>
      <w:r>
        <w:t>Fr.</w:t>
      </w:r>
    </w:p>
    <w:p>
      <w:r>
        <w:t>188.40</w:t>
      </w:r>
    </w:p>
    <w:p>
      <w:r>
        <w:t>beinhaltet.</w:t>
      </w:r>
    </w:p>
    <w:p>
      <w:r>
        <w:t>Ausserdem</w:t>
      </w:r>
    </w:p>
    <w:p>
      <w:r>
        <w:t>sei</w:t>
      </w:r>
    </w:p>
    <w:p>
      <w:r>
        <w:t>ein</w:t>
      </w:r>
    </w:p>
    <w:p>
      <w:r>
        <w:t>Kosten voranschlag</w:t>
      </w:r>
    </w:p>
    <w:p>
      <w:r>
        <w:t>für</w:t>
      </w:r>
    </w:p>
    <w:p>
      <w:r>
        <w:t>eine</w:t>
      </w:r>
    </w:p>
    <w:p>
      <w:r>
        <w:t>Zahnschiene</w:t>
      </w:r>
    </w:p>
    <w:p>
      <w:r>
        <w:t>über</w:t>
      </w:r>
    </w:p>
    <w:p>
      <w:r>
        <w:t>Fr.</w:t>
      </w:r>
    </w:p>
    <w:p>
      <w:r>
        <w:t>652.30</w:t>
      </w:r>
    </w:p>
    <w:p>
      <w:r>
        <w:t>erstellt</w:t>
      </w:r>
    </w:p>
    <w:p>
      <w:r>
        <w:t>worden.</w:t>
      </w:r>
    </w:p>
    <w:p>
      <w:r>
        <w:t>Sie</w:t>
      </w:r>
    </w:p>
    <w:p>
      <w:r>
        <w:t>sei</w:t>
      </w:r>
    </w:p>
    <w:p>
      <w:r>
        <w:t>über</w:t>
      </w:r>
    </w:p>
    <w:p>
      <w:r>
        <w:t>70</w:t>
      </w:r>
    </w:p>
    <w:p>
      <w:r>
        <w:t>Jahre</w:t>
      </w:r>
    </w:p>
    <w:p>
      <w:r>
        <w:t>alt</w:t>
      </w:r>
    </w:p>
    <w:p>
      <w:r>
        <w:t>und</w:t>
      </w:r>
    </w:p>
    <w:p>
      <w:r>
        <w:t>ihre</w:t>
      </w:r>
    </w:p>
    <w:p>
      <w:r>
        <w:t>Zähne</w:t>
      </w:r>
    </w:p>
    <w:p>
      <w:r>
        <w:t>seien</w:t>
      </w:r>
    </w:p>
    <w:p>
      <w:r>
        <w:t>sehr</w:t>
      </w:r>
    </w:p>
    <w:p>
      <w:r>
        <w:t>empfindlich</w:t>
      </w:r>
    </w:p>
    <w:p>
      <w:r>
        <w:t>geworden.</w:t>
      </w:r>
    </w:p>
    <w:p>
      <w:r>
        <w:t>Das</w:t>
      </w:r>
    </w:p>
    <w:p>
      <w:r>
        <w:t>Zahnfleisch</w:t>
      </w:r>
    </w:p>
    <w:p>
      <w:r>
        <w:t>bilde</w:t>
      </w:r>
    </w:p>
    <w:p>
      <w:r>
        <w:t>sich</w:t>
      </w:r>
    </w:p>
    <w:p>
      <w:r>
        <w:t>zurück</w:t>
      </w:r>
    </w:p>
    <w:p>
      <w:r>
        <w:t>und</w:t>
      </w:r>
    </w:p>
    <w:p>
      <w:r>
        <w:t>ihre</w:t>
      </w:r>
    </w:p>
    <w:p>
      <w:r>
        <w:t>Zähne</w:t>
      </w:r>
    </w:p>
    <w:p>
      <w:r>
        <w:t>würden</w:t>
      </w:r>
    </w:p>
    <w:p>
      <w:r>
        <w:t>erodieren,</w:t>
      </w:r>
    </w:p>
    <w:p>
      <w:r>
        <w:t>obschon</w:t>
      </w:r>
    </w:p>
    <w:p>
      <w:r>
        <w:t>sie</w:t>
      </w:r>
    </w:p>
    <w:p>
      <w:r>
        <w:t>sie</w:t>
      </w:r>
    </w:p>
    <w:p>
      <w:r>
        <w:t>gut</w:t>
      </w:r>
    </w:p>
    <w:p>
      <w:r>
        <w:t>pflege.</w:t>
      </w:r>
    </w:p>
    <w:p>
      <w:r>
        <w:t>Leider</w:t>
      </w:r>
    </w:p>
    <w:p>
      <w:r>
        <w:t>habe</w:t>
      </w:r>
    </w:p>
    <w:p>
      <w:r>
        <w:t>sie</w:t>
      </w:r>
    </w:p>
    <w:p>
      <w:r>
        <w:t>eine</w:t>
      </w:r>
    </w:p>
    <w:p>
      <w:r>
        <w:t>genetisch</w:t>
      </w:r>
    </w:p>
    <w:p>
      <w:r>
        <w:t>schwache</w:t>
      </w:r>
    </w:p>
    <w:p>
      <w:r>
        <w:t>Zahnsubstanz.</w:t>
      </w:r>
    </w:p>
    <w:p>
      <w:r>
        <w:t>Die</w:t>
      </w:r>
    </w:p>
    <w:p>
      <w:r>
        <w:t>Beschwerdegegnerin</w:t>
      </w:r>
    </w:p>
    <w:p>
      <w:r>
        <w:t>begreife</w:t>
      </w:r>
    </w:p>
    <w:p>
      <w:r>
        <w:t>zudem</w:t>
      </w:r>
    </w:p>
    <w:p>
      <w:r>
        <w:t>nicht,</w:t>
      </w:r>
    </w:p>
    <w:p>
      <w:r>
        <w:t>dass</w:t>
      </w:r>
    </w:p>
    <w:p>
      <w:r>
        <w:t>jeder</w:t>
      </w:r>
    </w:p>
    <w:p>
      <w:r>
        <w:t>Zahn</w:t>
      </w:r>
    </w:p>
    <w:p>
      <w:r>
        <w:t>drei</w:t>
      </w:r>
    </w:p>
    <w:p>
      <w:r>
        <w:t>Flächen</w:t>
      </w:r>
    </w:p>
    <w:p>
      <w:r>
        <w:t>habe,</w:t>
      </w:r>
    </w:p>
    <w:p>
      <w:r>
        <w:t>die</w:t>
      </w:r>
    </w:p>
    <w:p>
      <w:r>
        <w:t>gefüllt</w:t>
      </w:r>
    </w:p>
    <w:p>
      <w:r>
        <w:t>werden</w:t>
      </w:r>
    </w:p>
    <w:p>
      <w:r>
        <w:t>könn ten.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ihr</w:t>
      </w:r>
    </w:p>
    <w:p>
      <w:r>
        <w:t>zudem</w:t>
      </w:r>
    </w:p>
    <w:p>
      <w:r>
        <w:t>erklärt,</w:t>
      </w:r>
    </w:p>
    <w:p>
      <w:r>
        <w:t>dass</w:t>
      </w:r>
    </w:p>
    <w:p>
      <w:r>
        <w:t>ihr</w:t>
      </w:r>
    </w:p>
    <w:p>
      <w:r>
        <w:t>zwei</w:t>
      </w:r>
    </w:p>
    <w:p>
      <w:r>
        <w:t>Zahnreinigun gen</w:t>
      </w:r>
    </w:p>
    <w:p>
      <w:r>
        <w:t>pro</w:t>
      </w:r>
    </w:p>
    <w:p>
      <w:r>
        <w:t>Jahr</w:t>
      </w:r>
    </w:p>
    <w:p>
      <w:r>
        <w:t>zustünden;</w:t>
      </w:r>
    </w:p>
    <w:p>
      <w:r>
        <w:t>es</w:t>
      </w:r>
    </w:p>
    <w:p>
      <w:r>
        <w:t>seien</w:t>
      </w:r>
    </w:p>
    <w:p>
      <w:r>
        <w:t>ihr</w:t>
      </w:r>
    </w:p>
    <w:p>
      <w:r>
        <w:t>jedoch</w:t>
      </w:r>
    </w:p>
    <w:p>
      <w:r>
        <w:t>noch</w:t>
      </w:r>
    </w:p>
    <w:p>
      <w:r>
        <w:t>keine</w:t>
      </w:r>
    </w:p>
    <w:p>
      <w:r>
        <w:t>Zahnreinigungen</w:t>
      </w:r>
    </w:p>
    <w:p>
      <w:r>
        <w:t>bezahlt</w:t>
      </w:r>
    </w:p>
    <w:p>
      <w:r>
        <w:t>worden.</w:t>
      </w:r>
    </w:p>
    <w:p>
      <w:r>
        <w:t>Sie</w:t>
      </w:r>
    </w:p>
    <w:p>
      <w:r>
        <w:t>habe</w:t>
      </w:r>
    </w:p>
    <w:p>
      <w:r>
        <w:t>bei</w:t>
      </w:r>
    </w:p>
    <w:p>
      <w:r>
        <w:t>med.</w:t>
      </w:r>
    </w:p>
    <w:p>
      <w:r>
        <w:t>pract.</w:t>
      </w:r>
    </w:p>
    <w:p>
      <w:r>
        <w:t>E.___</w:t>
      </w:r>
    </w:p>
    <w:p>
      <w:r>
        <w:t>eine</w:t>
      </w:r>
    </w:p>
    <w:p>
      <w:r>
        <w:t>Zahn reinigung</w:t>
      </w:r>
    </w:p>
    <w:p>
      <w:r>
        <w:t>durchführen</w:t>
      </w:r>
    </w:p>
    <w:p>
      <w:r>
        <w:t>lassen,</w:t>
      </w:r>
    </w:p>
    <w:p>
      <w:r>
        <w:t>die</w:t>
      </w:r>
    </w:p>
    <w:p>
      <w:r>
        <w:t>diesbezüglichen</w:t>
      </w:r>
    </w:p>
    <w:p>
      <w:r>
        <w:t>Kosten</w:t>
      </w:r>
    </w:p>
    <w:p>
      <w:r>
        <w:t>von</w:t>
      </w:r>
    </w:p>
    <w:p>
      <w:r>
        <w:t>Fr.</w:t>
      </w:r>
    </w:p>
    <w:p>
      <w:r>
        <w:t>188.40</w:t>
      </w:r>
    </w:p>
    <w:p>
      <w:r>
        <w:t>seien</w:t>
      </w:r>
    </w:p>
    <w:p>
      <w:r>
        <w:t>in</w:t>
      </w:r>
    </w:p>
    <w:p>
      <w:r>
        <w:t>dessen</w:t>
      </w:r>
    </w:p>
    <w:p>
      <w:r>
        <w:t>Rechnung</w:t>
      </w:r>
    </w:p>
    <w:p>
      <w:r>
        <w:t>(vom</w:t>
      </w:r>
    </w:p>
    <w:p>
      <w:r>
        <w:t>4.</w:t>
      </w:r>
    </w:p>
    <w:p>
      <w:r>
        <w:t>Juni</w:t>
      </w:r>
    </w:p>
    <w:p>
      <w:r>
        <w:t>2024,</w:t>
      </w:r>
    </w:p>
    <w:p>
      <w:r>
        <w:t>Urk.</w:t>
      </w:r>
    </w:p>
    <w:p>
      <w:r>
        <w:t>8/226)</w:t>
      </w:r>
    </w:p>
    <w:p>
      <w:r>
        <w:t>enthalten ,</w:t>
      </w:r>
    </w:p>
    <w:p>
      <w:r>
        <w:t>aber</w:t>
      </w:r>
    </w:p>
    <w:p>
      <w:r>
        <w:t>die</w:t>
      </w:r>
    </w:p>
    <w:p>
      <w:r>
        <w:t>Beschwerde gegnerin</w:t>
      </w:r>
    </w:p>
    <w:p>
      <w:r>
        <w:t>habe</w:t>
      </w:r>
    </w:p>
    <w:p>
      <w:r>
        <w:t>dies</w:t>
      </w:r>
    </w:p>
    <w:p>
      <w:r>
        <w:t>nicht</w:t>
      </w:r>
    </w:p>
    <w:p>
      <w:r>
        <w:t>sehen</w:t>
      </w:r>
    </w:p>
    <w:p>
      <w:r>
        <w:t>wollen</w:t>
      </w:r>
    </w:p>
    <w:p>
      <w:r>
        <w:t>und</w:t>
      </w:r>
    </w:p>
    <w:p>
      <w:r>
        <w:t>es</w:t>
      </w:r>
    </w:p>
    <w:p>
      <w:r>
        <w:t>nicht</w:t>
      </w:r>
    </w:p>
    <w:p>
      <w:r>
        <w:t>bezahlt.</w:t>
      </w:r>
    </w:p>
    <w:p>
      <w:r>
        <w:t>Ihr</w:t>
      </w:r>
    </w:p>
    <w:p>
      <w:r>
        <w:t>Zahnarzt</w:t>
      </w:r>
    </w:p>
    <w:p>
      <w:r>
        <w:t>sei</w:t>
      </w:r>
    </w:p>
    <w:p>
      <w:r>
        <w:t>des</w:t>
      </w:r>
    </w:p>
    <w:p>
      <w:r>
        <w:t>Weiteren</w:t>
      </w:r>
    </w:p>
    <w:p>
      <w:r>
        <w:t>der</w:t>
      </w:r>
    </w:p>
    <w:p>
      <w:r>
        <w:t>Meinung,</w:t>
      </w:r>
    </w:p>
    <w:p>
      <w:r>
        <w:t>dass</w:t>
      </w:r>
    </w:p>
    <w:p>
      <w:r>
        <w:t>sie</w:t>
      </w:r>
    </w:p>
    <w:p>
      <w:r>
        <w:t>unbedingt</w:t>
      </w:r>
    </w:p>
    <w:p>
      <w:r>
        <w:t>eine</w:t>
      </w:r>
    </w:p>
    <w:p>
      <w:r>
        <w:t>Zahnschiene</w:t>
      </w:r>
    </w:p>
    <w:p>
      <w:r>
        <w:t>benötige,</w:t>
      </w:r>
    </w:p>
    <w:p>
      <w:r>
        <w:t>da</w:t>
      </w:r>
    </w:p>
    <w:p>
      <w:r>
        <w:t>sich</w:t>
      </w:r>
    </w:p>
    <w:p>
      <w:r>
        <w:t>ihre</w:t>
      </w:r>
    </w:p>
    <w:p>
      <w:r>
        <w:t>Zähne</w:t>
      </w:r>
    </w:p>
    <w:p>
      <w:r>
        <w:t>anderenfalls</w:t>
      </w:r>
    </w:p>
    <w:p>
      <w:r>
        <w:t>durch</w:t>
      </w:r>
    </w:p>
    <w:p>
      <w:r>
        <w:t>Knirschen</w:t>
      </w:r>
    </w:p>
    <w:p>
      <w:r>
        <w:t>noch</w:t>
      </w:r>
    </w:p>
    <w:p>
      <w:r>
        <w:t>mehr</w:t>
      </w:r>
    </w:p>
    <w:p>
      <w:r>
        <w:t>abnutzen</w:t>
      </w:r>
    </w:p>
    <w:p>
      <w:r>
        <w:t>würden.</w:t>
      </w:r>
    </w:p>
    <w:p>
      <w:r>
        <w:t>Also</w:t>
      </w:r>
    </w:p>
    <w:p>
      <w:r>
        <w:t>habe</w:t>
      </w:r>
    </w:p>
    <w:p>
      <w:r>
        <w:t>sie</w:t>
      </w:r>
    </w:p>
    <w:p>
      <w:r>
        <w:t>eine</w:t>
      </w:r>
    </w:p>
    <w:p>
      <w:r>
        <w:t>erneute</w:t>
      </w:r>
    </w:p>
    <w:p>
      <w:r>
        <w:t>Zahnbehand lung</w:t>
      </w:r>
    </w:p>
    <w:p>
      <w:r>
        <w:t>benötigt.</w:t>
      </w:r>
    </w:p>
    <w:p>
      <w:r>
        <w:t>Weil</w:t>
      </w:r>
    </w:p>
    <w:p>
      <w:r>
        <w:t>sie</w:t>
      </w:r>
    </w:p>
    <w:p>
      <w:r>
        <w:t>sicher</w:t>
      </w:r>
    </w:p>
    <w:p>
      <w:r>
        <w:t>gewesen</w:t>
      </w:r>
    </w:p>
    <w:p>
      <w:r>
        <w:t>sei,</w:t>
      </w:r>
    </w:p>
    <w:p>
      <w:r>
        <w:t>dass</w:t>
      </w:r>
    </w:p>
    <w:p>
      <w:r>
        <w:t>Zahnbehandlungen</w:t>
      </w:r>
    </w:p>
    <w:p>
      <w:r>
        <w:t>unter</w:t>
      </w:r>
    </w:p>
    <w:p>
      <w:r>
        <w:t>Fr.</w:t>
      </w:r>
    </w:p>
    <w:p>
      <w:r>
        <w:t>3'000.--</w:t>
      </w:r>
    </w:p>
    <w:p>
      <w:r>
        <w:t>von</w:t>
      </w:r>
    </w:p>
    <w:p>
      <w:r>
        <w:t>der</w:t>
      </w:r>
    </w:p>
    <w:p>
      <w:r>
        <w:t>Beschwerdegegnerin</w:t>
      </w:r>
    </w:p>
    <w:p>
      <w:r>
        <w:t>übernommen</w:t>
      </w:r>
    </w:p>
    <w:p>
      <w:r>
        <w:t>würden,</w:t>
      </w:r>
    </w:p>
    <w:p>
      <w:r>
        <w:t>habe</w:t>
      </w:r>
    </w:p>
    <w:p>
      <w:r>
        <w:t>sie</w:t>
      </w:r>
    </w:p>
    <w:p>
      <w:r>
        <w:t>keine n</w:t>
      </w:r>
    </w:p>
    <w:p>
      <w:r>
        <w:t>Kostenvoranschlag</w:t>
      </w:r>
    </w:p>
    <w:p>
      <w:r>
        <w:t>verlangt.</w:t>
      </w:r>
    </w:p>
    <w:p>
      <w:r>
        <w:t>Ihre</w:t>
      </w:r>
    </w:p>
    <w:p>
      <w:r>
        <w:t>zuständige</w:t>
      </w:r>
    </w:p>
    <w:p>
      <w:r>
        <w:t>Betreuerin</w:t>
      </w:r>
    </w:p>
    <w:p>
      <w:r>
        <w:t>habe</w:t>
      </w:r>
    </w:p>
    <w:p>
      <w:r>
        <w:t>ihr</w:t>
      </w:r>
    </w:p>
    <w:p>
      <w:r>
        <w:t>bestätigt,</w:t>
      </w:r>
    </w:p>
    <w:p>
      <w:r>
        <w:t>dass</w:t>
      </w:r>
    </w:p>
    <w:p>
      <w:r>
        <w:t>sie</w:t>
      </w:r>
    </w:p>
    <w:p>
      <w:r>
        <w:t>keine</w:t>
      </w:r>
    </w:p>
    <w:p>
      <w:r>
        <w:t>solchen</w:t>
      </w:r>
    </w:p>
    <w:p>
      <w:r>
        <w:t>benötige.</w:t>
      </w:r>
    </w:p>
    <w:p>
      <w:r>
        <w:t>Doch</w:t>
      </w:r>
    </w:p>
    <w:p>
      <w:r>
        <w:t>nun</w:t>
      </w:r>
    </w:p>
    <w:p>
      <w:r>
        <w:t>habe</w:t>
      </w:r>
    </w:p>
    <w:p>
      <w:r>
        <w:t>die</w:t>
      </w:r>
    </w:p>
    <w:p>
      <w:r>
        <w:t>Beschwerdegegnerin</w:t>
      </w:r>
    </w:p>
    <w:p>
      <w:r>
        <w:t>die</w:t>
      </w:r>
    </w:p>
    <w:p>
      <w:r>
        <w:t>Vergü tung</w:t>
      </w:r>
    </w:p>
    <w:p>
      <w:r>
        <w:t>verhindert</w:t>
      </w:r>
    </w:p>
    <w:p>
      <w:r>
        <w:t>und</w:t>
      </w:r>
    </w:p>
    <w:p>
      <w:r>
        <w:t>werfe</w:t>
      </w:r>
    </w:p>
    <w:p>
      <w:r>
        <w:t>ihr</w:t>
      </w:r>
    </w:p>
    <w:p>
      <w:r>
        <w:t>vor,</w:t>
      </w:r>
    </w:p>
    <w:p>
      <w:r>
        <w:t>dass</w:t>
      </w:r>
    </w:p>
    <w:p>
      <w:r>
        <w:t>sie</w:t>
      </w:r>
    </w:p>
    <w:p>
      <w:r>
        <w:t>keinen</w:t>
      </w:r>
    </w:p>
    <w:p>
      <w:r>
        <w:t>Kostenvoranschlag</w:t>
      </w:r>
    </w:p>
    <w:p>
      <w:r>
        <w:t>vorgelegt</w:t>
      </w:r>
    </w:p>
    <w:p>
      <w:r>
        <w:t>habe.</w:t>
      </w:r>
    </w:p>
    <w:p>
      <w:r>
        <w:t>Es</w:t>
      </w:r>
    </w:p>
    <w:p>
      <w:r>
        <w:t>sei</w:t>
      </w:r>
    </w:p>
    <w:p>
      <w:r>
        <w:t>fraglich,</w:t>
      </w:r>
    </w:p>
    <w:p>
      <w:r>
        <w:t>weshalb</w:t>
      </w:r>
    </w:p>
    <w:p>
      <w:r>
        <w:t>ihre</w:t>
      </w:r>
    </w:p>
    <w:p>
      <w:r>
        <w:t>Betreuerin</w:t>
      </w:r>
    </w:p>
    <w:p>
      <w:r>
        <w:t>keine n</w:t>
      </w:r>
    </w:p>
    <w:p>
      <w:r>
        <w:t>Kostenvoranschlag</w:t>
      </w:r>
    </w:p>
    <w:p>
      <w:r>
        <w:t>verlangt</w:t>
      </w:r>
    </w:p>
    <w:p>
      <w:r>
        <w:t>habe.</w:t>
      </w:r>
    </w:p>
    <w:p>
      <w:r>
        <w:t>Ihre</w:t>
      </w:r>
    </w:p>
    <w:p>
      <w:r>
        <w:t>Zähne</w:t>
      </w:r>
    </w:p>
    <w:p>
      <w:r>
        <w:t>hätten</w:t>
      </w:r>
    </w:p>
    <w:p>
      <w:r>
        <w:t>repariert</w:t>
      </w:r>
    </w:p>
    <w:p>
      <w:r>
        <w:t>werden</w:t>
      </w:r>
    </w:p>
    <w:p>
      <w:r>
        <w:t>müssen</w:t>
      </w:r>
    </w:p>
    <w:p>
      <w:r>
        <w:t>und</w:t>
      </w:r>
    </w:p>
    <w:p>
      <w:r>
        <w:t>sie</w:t>
      </w:r>
    </w:p>
    <w:p>
      <w:r>
        <w:t>sei</w:t>
      </w:r>
    </w:p>
    <w:p>
      <w:r>
        <w:t>als</w:t>
      </w:r>
    </w:p>
    <w:p>
      <w:r>
        <w:t>Patientin</w:t>
      </w:r>
    </w:p>
    <w:p>
      <w:r>
        <w:t>mit</w:t>
      </w:r>
    </w:p>
    <w:p>
      <w:r>
        <w:t>der</w:t>
      </w:r>
    </w:p>
    <w:p>
      <w:r>
        <w:t>Gewissheit</w:t>
      </w:r>
    </w:p>
    <w:p>
      <w:r>
        <w:t>zum</w:t>
      </w:r>
    </w:p>
    <w:p>
      <w:r>
        <w:t>Zahnarzt</w:t>
      </w:r>
    </w:p>
    <w:p>
      <w:r>
        <w:t>gegangen,</w:t>
      </w:r>
    </w:p>
    <w:p>
      <w:r>
        <w:t>dass</w:t>
      </w:r>
    </w:p>
    <w:p>
      <w:r>
        <w:t>die</w:t>
      </w:r>
    </w:p>
    <w:p>
      <w:r>
        <w:t>Kosten</w:t>
      </w:r>
    </w:p>
    <w:p>
      <w:r>
        <w:t>übernommen</w:t>
      </w:r>
    </w:p>
    <w:p>
      <w:r>
        <w:t>würden.</w:t>
      </w:r>
    </w:p>
    <w:p>
      <w:r>
        <w:t>In</w:t>
      </w:r>
    </w:p>
    <w:p>
      <w:r>
        <w:t>diesem</w:t>
      </w:r>
    </w:p>
    <w:p>
      <w:r>
        <w:t>Jahr</w:t>
      </w:r>
    </w:p>
    <w:p>
      <w:r>
        <w:t>(2024)</w:t>
      </w:r>
    </w:p>
    <w:p>
      <w:r>
        <w:t>seien</w:t>
      </w:r>
    </w:p>
    <w:p>
      <w:r>
        <w:t>bisher</w:t>
      </w:r>
    </w:p>
    <w:p>
      <w:r>
        <w:t>ausserdem</w:t>
      </w:r>
    </w:p>
    <w:p>
      <w:r>
        <w:t>Leistungsabrechnungen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779.40</w:t>
      </w:r>
    </w:p>
    <w:p>
      <w:r>
        <w:t>nicht</w:t>
      </w:r>
    </w:p>
    <w:p>
      <w:r>
        <w:t>erstattet</w:t>
      </w:r>
    </w:p>
    <w:p>
      <w:r>
        <w:t>worden</w:t>
      </w:r>
    </w:p>
    <w:p>
      <w:r>
        <w:t>und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behauptet,</w:t>
      </w:r>
    </w:p>
    <w:p>
      <w:r>
        <w:t>dass</w:t>
      </w:r>
    </w:p>
    <w:p>
      <w:r>
        <w:t>ihr</w:t>
      </w:r>
    </w:p>
    <w:p>
      <w:r>
        <w:t>im</w:t>
      </w:r>
    </w:p>
    <w:p>
      <w:r>
        <w:t>Jahr</w:t>
      </w:r>
    </w:p>
    <w:p>
      <w:r>
        <w:t>2023</w:t>
      </w:r>
    </w:p>
    <w:p>
      <w:r>
        <w:t>versehentlich</w:t>
      </w:r>
    </w:p>
    <w:p>
      <w:r>
        <w:t>mehr</w:t>
      </w:r>
    </w:p>
    <w:p>
      <w:r>
        <w:t>Leistungsabrechnungen</w:t>
      </w:r>
    </w:p>
    <w:p>
      <w:r>
        <w:t>bezahlt</w:t>
      </w:r>
    </w:p>
    <w:p>
      <w:r>
        <w:t>worden</w:t>
      </w:r>
    </w:p>
    <w:p>
      <w:r>
        <w:t>seien.</w:t>
      </w:r>
    </w:p>
    <w:p>
      <w:r>
        <w:t>Zur</w:t>
      </w:r>
    </w:p>
    <w:p>
      <w:r>
        <w:t>St ellungnahme</w:t>
      </w:r>
    </w:p>
    <w:p>
      <w:r>
        <w:t>der</w:t>
      </w:r>
    </w:p>
    <w:p>
      <w:r>
        <w:t>Vertrauensärztin</w:t>
      </w:r>
    </w:p>
    <w:p>
      <w:r>
        <w:t>Dr.</w:t>
      </w:r>
    </w:p>
    <w:p>
      <w:r>
        <w:t>F.___</w:t>
      </w:r>
    </w:p>
    <w:p>
      <w:r>
        <w:t>sei</w:t>
      </w:r>
    </w:p>
    <w:p>
      <w:r>
        <w:t>zu</w:t>
      </w:r>
    </w:p>
    <w:p>
      <w:r>
        <w:t>bemerken,</w:t>
      </w:r>
    </w:p>
    <w:p>
      <w:r>
        <w:t>dass</w:t>
      </w:r>
    </w:p>
    <w:p>
      <w:r>
        <w:t>diese</w:t>
      </w:r>
    </w:p>
    <w:p>
      <w:r>
        <w:t>alles</w:t>
      </w:r>
    </w:p>
    <w:p>
      <w:r>
        <w:t>aufgrund</w:t>
      </w:r>
    </w:p>
    <w:p>
      <w:r>
        <w:t>von</w:t>
      </w:r>
    </w:p>
    <w:p>
      <w:r>
        <w:t>Annahmen</w:t>
      </w:r>
    </w:p>
    <w:p>
      <w:r>
        <w:t>und</w:t>
      </w:r>
    </w:p>
    <w:p>
      <w:r>
        <w:t>Wahrscheinlichkeiten</w:t>
      </w:r>
    </w:p>
    <w:p>
      <w:r>
        <w:t>entschieden</w:t>
      </w:r>
    </w:p>
    <w:p>
      <w:r>
        <w:t>habe.</w:t>
      </w:r>
    </w:p>
    <w:p>
      <w:r>
        <w:t>Sie,</w:t>
      </w:r>
    </w:p>
    <w:p>
      <w:r>
        <w:t>die</w:t>
      </w:r>
    </w:p>
    <w:p>
      <w:r>
        <w:t>Beschwerde führerin,</w:t>
      </w:r>
    </w:p>
    <w:p>
      <w:r>
        <w:t>sei</w:t>
      </w:r>
    </w:p>
    <w:p>
      <w:r>
        <w:t>Patientin</w:t>
      </w:r>
    </w:p>
    <w:p>
      <w:r>
        <w:t>und</w:t>
      </w:r>
    </w:p>
    <w:p>
      <w:r>
        <w:t>kein</w:t>
      </w:r>
    </w:p>
    <w:p>
      <w:r>
        <w:t>Zahnarzt</w:t>
      </w:r>
    </w:p>
    <w:p>
      <w:r>
        <w:t>und</w:t>
      </w:r>
    </w:p>
    <w:p>
      <w:r>
        <w:t>wisse</w:t>
      </w:r>
    </w:p>
    <w:p>
      <w:r>
        <w:t>nicht,</w:t>
      </w:r>
    </w:p>
    <w:p>
      <w:r>
        <w:t>wie</w:t>
      </w:r>
    </w:p>
    <w:p>
      <w:r>
        <w:t>ein</w:t>
      </w:r>
    </w:p>
    <w:p>
      <w:r>
        <w:t>Zahnarzt</w:t>
      </w:r>
    </w:p>
    <w:p>
      <w:r>
        <w:t>Zähne</w:t>
      </w:r>
    </w:p>
    <w:p>
      <w:r>
        <w:t>behandeln</w:t>
      </w:r>
    </w:p>
    <w:p>
      <w:r>
        <w:t>solle.</w:t>
      </w:r>
    </w:p>
    <w:p>
      <w:r>
        <w:t>Wenn</w:t>
      </w:r>
    </w:p>
    <w:p>
      <w:r>
        <w:t>aber</w:t>
      </w:r>
    </w:p>
    <w:p>
      <w:r>
        <w:t>ihre</w:t>
      </w:r>
    </w:p>
    <w:p>
      <w:r>
        <w:t>Betreuerin</w:t>
      </w:r>
    </w:p>
    <w:p>
      <w:r>
        <w:t>keinen</w:t>
      </w:r>
    </w:p>
    <w:p>
      <w:r>
        <w:t>Kostenvoranschlag</w:t>
      </w:r>
    </w:p>
    <w:p>
      <w:r>
        <w:t>verlange,</w:t>
      </w:r>
    </w:p>
    <w:p>
      <w:r>
        <w:t>woher</w:t>
      </w:r>
    </w:p>
    <w:p>
      <w:r>
        <w:t>solle</w:t>
      </w:r>
    </w:p>
    <w:p>
      <w:r>
        <w:t>sie</w:t>
      </w:r>
    </w:p>
    <w:p>
      <w:r>
        <w:t>dann</w:t>
      </w:r>
    </w:p>
    <w:p>
      <w:r>
        <w:t>wissen,</w:t>
      </w:r>
    </w:p>
    <w:p>
      <w:r>
        <w:t>ob</w:t>
      </w:r>
    </w:p>
    <w:p>
      <w:r>
        <w:t>die</w:t>
      </w:r>
    </w:p>
    <w:p>
      <w:r>
        <w:t>Zahnbehand lung</w:t>
      </w:r>
    </w:p>
    <w:p>
      <w:r>
        <w:t>einfach</w:t>
      </w:r>
    </w:p>
    <w:p>
      <w:r>
        <w:t>und</w:t>
      </w:r>
    </w:p>
    <w:p>
      <w:r>
        <w:t>wirtschaftlich</w:t>
      </w:r>
    </w:p>
    <w:p>
      <w:r>
        <w:t>sei?</w:t>
      </w:r>
    </w:p>
    <w:p>
      <w:r>
        <w:t>Was</w:t>
      </w:r>
    </w:p>
    <w:p>
      <w:r>
        <w:t>solle</w:t>
      </w:r>
    </w:p>
    <w:p>
      <w:r>
        <w:t>sie</w:t>
      </w:r>
    </w:p>
    <w:p>
      <w:r>
        <w:t>tun,</w:t>
      </w:r>
    </w:p>
    <w:p>
      <w:r>
        <w:t>wenn</w:t>
      </w:r>
    </w:p>
    <w:p>
      <w:r>
        <w:t>sie</w:t>
      </w:r>
    </w:p>
    <w:p>
      <w:r>
        <w:t>Probleme</w:t>
      </w:r>
    </w:p>
    <w:p>
      <w:r>
        <w:t>mit</w:t>
      </w:r>
    </w:p>
    <w:p>
      <w:r>
        <w:t>den</w:t>
      </w:r>
    </w:p>
    <w:p>
      <w:r>
        <w:t>Zähnen</w:t>
      </w:r>
    </w:p>
    <w:p>
      <w:r>
        <w:t>oder</w:t>
      </w:r>
    </w:p>
    <w:p>
      <w:r>
        <w:t>ihrem</w:t>
      </w:r>
    </w:p>
    <w:p>
      <w:r>
        <w:t>Zahnfleisch</w:t>
      </w:r>
    </w:p>
    <w:p>
      <w:r>
        <w:t>habe?</w:t>
      </w:r>
    </w:p>
    <w:p>
      <w:r>
        <w:t>Der</w:t>
      </w:r>
    </w:p>
    <w:p>
      <w:r>
        <w:t>Zahnarzt</w:t>
      </w:r>
    </w:p>
    <w:p>
      <w:r>
        <w:t>habe</w:t>
      </w:r>
    </w:p>
    <w:p>
      <w:r>
        <w:t>rechtliche</w:t>
      </w:r>
    </w:p>
    <w:p>
      <w:r>
        <w:t>Schritte</w:t>
      </w:r>
    </w:p>
    <w:p>
      <w:r>
        <w:t>wegen</w:t>
      </w:r>
    </w:p>
    <w:p>
      <w:r>
        <w:t>seiner</w:t>
      </w:r>
    </w:p>
    <w:p>
      <w:r>
        <w:t>Honorarrechnung</w:t>
      </w:r>
    </w:p>
    <w:p>
      <w:r>
        <w:t>gegen</w:t>
      </w:r>
    </w:p>
    <w:p>
      <w:r>
        <w:t>sie</w:t>
      </w:r>
    </w:p>
    <w:p>
      <w:r>
        <w:t>eingeleitet</w:t>
      </w:r>
    </w:p>
    <w:p>
      <w:r>
        <w:t>und</w:t>
      </w:r>
    </w:p>
    <w:p>
      <w:r>
        <w:t>um</w:t>
      </w:r>
    </w:p>
    <w:p>
      <w:r>
        <w:t>dies</w:t>
      </w:r>
    </w:p>
    <w:p>
      <w:r>
        <w:t>zu</w:t>
      </w:r>
    </w:p>
    <w:p>
      <w:r>
        <w:t>verhindern</w:t>
      </w:r>
    </w:p>
    <w:p>
      <w:r>
        <w:t>und</w:t>
      </w:r>
    </w:p>
    <w:p>
      <w:r>
        <w:t>die</w:t>
      </w:r>
    </w:p>
    <w:p>
      <w:r>
        <w:t>Kosten</w:t>
      </w:r>
    </w:p>
    <w:p>
      <w:r>
        <w:t>in</w:t>
      </w:r>
    </w:p>
    <w:p>
      <w:r>
        <w:t>Raten</w:t>
      </w:r>
    </w:p>
    <w:p>
      <w:r>
        <w:t>abzubezahlen,</w:t>
      </w:r>
    </w:p>
    <w:p>
      <w:r>
        <w:t>habe</w:t>
      </w:r>
    </w:p>
    <w:p>
      <w:r>
        <w:t>sei</w:t>
      </w:r>
    </w:p>
    <w:p>
      <w:r>
        <w:t>Geld</w:t>
      </w:r>
    </w:p>
    <w:p>
      <w:r>
        <w:t>leihen</w:t>
      </w:r>
    </w:p>
    <w:p>
      <w:r>
        <w:t>müssen.</w:t>
      </w:r>
    </w:p>
    <w:p>
      <w:r>
        <w:t>Aufgrund</w:t>
      </w:r>
    </w:p>
    <w:p>
      <w:r>
        <w:t>ihrer</w:t>
      </w:r>
    </w:p>
    <w:p>
      <w:r>
        <w:t>Schulden</w:t>
      </w:r>
    </w:p>
    <w:p>
      <w:r>
        <w:t>von</w:t>
      </w:r>
    </w:p>
    <w:p>
      <w:r>
        <w:t>Fr.</w:t>
      </w:r>
    </w:p>
    <w:p>
      <w:r>
        <w:t>3'000.--</w:t>
      </w:r>
    </w:p>
    <w:p>
      <w:r>
        <w:t>seien</w:t>
      </w:r>
    </w:p>
    <w:p>
      <w:r>
        <w:t>ihre</w:t>
      </w:r>
    </w:p>
    <w:p>
      <w:r>
        <w:t>Depressionen</w:t>
      </w:r>
    </w:p>
    <w:p>
      <w:r>
        <w:t>wieder</w:t>
      </w:r>
    </w:p>
    <w:p>
      <w:r>
        <w:t>aufgeflammt.</w:t>
      </w:r>
    </w:p>
    <w:p>
      <w:r>
        <w:t>Sie</w:t>
      </w:r>
    </w:p>
    <w:p>
      <w:r>
        <w:t>sei</w:t>
      </w:r>
    </w:p>
    <w:p>
      <w:r>
        <w:t>jetzt</w:t>
      </w:r>
    </w:p>
    <w:p>
      <w:r>
        <w:t>psychisch</w:t>
      </w:r>
    </w:p>
    <w:p>
      <w:r>
        <w:t>krank,</w:t>
      </w:r>
    </w:p>
    <w:p>
      <w:r>
        <w:t>weil</w:t>
      </w:r>
    </w:p>
    <w:p>
      <w:r>
        <w:t>sie</w:t>
      </w:r>
    </w:p>
    <w:p>
      <w:r>
        <w:t>nicht</w:t>
      </w:r>
    </w:p>
    <w:p>
      <w:r>
        <w:t>wisse,</w:t>
      </w:r>
    </w:p>
    <w:p>
      <w:r>
        <w:t>wie</w:t>
      </w:r>
    </w:p>
    <w:p>
      <w:r>
        <w:t>sie</w:t>
      </w:r>
    </w:p>
    <w:p>
      <w:r>
        <w:t>ihre</w:t>
      </w:r>
    </w:p>
    <w:p>
      <w:r>
        <w:t>Schulden</w:t>
      </w:r>
    </w:p>
    <w:p>
      <w:r>
        <w:t>zurückzahlen</w:t>
      </w:r>
    </w:p>
    <w:p>
      <w:r>
        <w:t>solle</w:t>
      </w:r>
    </w:p>
    <w:p>
      <w:r>
        <w:t>(Urk.</w:t>
      </w:r>
    </w:p>
    <w:p>
      <w:r>
        <w:t>1).</w:t>
      </w:r>
    </w:p>
    <w:p>
      <w:r>
        <w:rPr>
          <w:b/>
        </w:rPr>
        <w:t>E. 3.3</w:t>
      </w:r>
    </w:p>
    <w:p>
      <w:r>
        <w:t>In</w:t>
      </w:r>
    </w:p>
    <w:p>
      <w:r>
        <w:t>ihrer</w:t>
      </w:r>
    </w:p>
    <w:p>
      <w:r>
        <w:t>Eingabe</w:t>
      </w:r>
    </w:p>
    <w:p>
      <w:r>
        <w:t>vom</w:t>
      </w:r>
    </w:p>
    <w:p>
      <w:r>
        <w:t>1 2.</w:t>
      </w:r>
    </w:p>
    <w:p>
      <w:r>
        <w:t>Februar</w:t>
      </w:r>
    </w:p>
    <w:p>
      <w:r>
        <w:t>2025</w:t>
      </w:r>
    </w:p>
    <w:p>
      <w:r>
        <w:t>bringt</w:t>
      </w:r>
    </w:p>
    <w:p>
      <w:r>
        <w:t>die</w:t>
      </w:r>
    </w:p>
    <w:p>
      <w:r>
        <w:t>Beschwerdeführerin</w:t>
      </w:r>
    </w:p>
    <w:p>
      <w:r>
        <w:t>zusätzlich</w:t>
      </w:r>
    </w:p>
    <w:p>
      <w:r>
        <w:t>vor,</w:t>
      </w:r>
    </w:p>
    <w:p>
      <w:r>
        <w:t>sie</w:t>
      </w:r>
    </w:p>
    <w:p>
      <w:r>
        <w:t>habe</w:t>
      </w:r>
    </w:p>
    <w:p>
      <w:r>
        <w:t>der</w:t>
      </w:r>
    </w:p>
    <w:p>
      <w:r>
        <w:t>Beschwerdegegnerin</w:t>
      </w:r>
    </w:p>
    <w:p>
      <w:r>
        <w:t>einen</w:t>
      </w:r>
    </w:p>
    <w:p>
      <w:r>
        <w:t>(weiteren)</w:t>
      </w:r>
    </w:p>
    <w:p>
      <w:r>
        <w:t>Kostenvoranschlag</w:t>
      </w:r>
    </w:p>
    <w:p>
      <w:r>
        <w:t>für</w:t>
      </w:r>
    </w:p>
    <w:p>
      <w:r>
        <w:t>eine</w:t>
      </w:r>
    </w:p>
    <w:p>
      <w:r>
        <w:t>Zahnbehandlung</w:t>
      </w:r>
    </w:p>
    <w:p>
      <w:r>
        <w:t>mit</w:t>
      </w:r>
    </w:p>
    <w:p>
      <w:r>
        <w:t>Zahnreparaturen,</w:t>
      </w:r>
    </w:p>
    <w:p>
      <w:r>
        <w:t>-reinigung</w:t>
      </w:r>
    </w:p>
    <w:p>
      <w:r>
        <w:t>und</w:t>
      </w:r>
    </w:p>
    <w:p>
      <w:r>
        <w:t>-schiene</w:t>
      </w:r>
    </w:p>
    <w:p>
      <w:r>
        <w:t>vorgelegt.</w:t>
      </w:r>
    </w:p>
    <w:p>
      <w:r>
        <w:t>Denn</w:t>
      </w:r>
    </w:p>
    <w:p>
      <w:r>
        <w:t>sie</w:t>
      </w:r>
    </w:p>
    <w:p>
      <w:r>
        <w:t>benötige</w:t>
      </w:r>
    </w:p>
    <w:p>
      <w:r>
        <w:t>im</w:t>
      </w:r>
    </w:p>
    <w:p>
      <w:r>
        <w:t>Jahr</w:t>
      </w:r>
    </w:p>
    <w:p>
      <w:r>
        <w:t>2025</w:t>
      </w:r>
    </w:p>
    <w:p>
      <w:r>
        <w:t>diverse</w:t>
      </w:r>
    </w:p>
    <w:p>
      <w:r>
        <w:t>Zahnbehandlungen.</w:t>
      </w:r>
    </w:p>
    <w:p>
      <w:r>
        <w:t>Insbesondere</w:t>
      </w:r>
    </w:p>
    <w:p>
      <w:r>
        <w:t>die</w:t>
      </w:r>
    </w:p>
    <w:p>
      <w:r>
        <w:t>Zahnschiene</w:t>
      </w:r>
    </w:p>
    <w:p>
      <w:r>
        <w:t>könne</w:t>
      </w:r>
    </w:p>
    <w:p>
      <w:r>
        <w:t>sie</w:t>
      </w:r>
    </w:p>
    <w:p>
      <w:r>
        <w:t>nicht</w:t>
      </w:r>
    </w:p>
    <w:p>
      <w:r>
        <w:t>bezahlen,</w:t>
      </w:r>
    </w:p>
    <w:p>
      <w:r>
        <w:t>da</w:t>
      </w:r>
    </w:p>
    <w:p>
      <w:r>
        <w:t>sie</w:t>
      </w:r>
    </w:p>
    <w:p>
      <w:r>
        <w:t>noch</w:t>
      </w:r>
    </w:p>
    <w:p>
      <w:r>
        <w:t>Fr.</w:t>
      </w:r>
    </w:p>
    <w:p>
      <w:r>
        <w:t>3'000.--</w:t>
      </w:r>
    </w:p>
    <w:p>
      <w:r>
        <w:t>Schulden</w:t>
      </w:r>
    </w:p>
    <w:p>
      <w:r>
        <w:t>aus</w:t>
      </w:r>
    </w:p>
    <w:p>
      <w:r>
        <w:t>dem</w:t>
      </w:r>
    </w:p>
    <w:p>
      <w:r>
        <w:t>Jahr</w:t>
      </w:r>
    </w:p>
    <w:p>
      <w:r>
        <w:t>2024</w:t>
      </w:r>
    </w:p>
    <w:p>
      <w:r>
        <w:t>habe.</w:t>
      </w:r>
    </w:p>
    <w:p>
      <w:r>
        <w:t>Die</w:t>
      </w:r>
    </w:p>
    <w:p>
      <w:r>
        <w:t>Beschwerdegegne ri n</w:t>
      </w:r>
    </w:p>
    <w:p>
      <w:r>
        <w:t>habe</w:t>
      </w:r>
    </w:p>
    <w:p>
      <w:r>
        <w:t>diverse</w:t>
      </w:r>
    </w:p>
    <w:p>
      <w:r>
        <w:t>Unterlagen</w:t>
      </w:r>
    </w:p>
    <w:p>
      <w:r>
        <w:t>wie</w:t>
      </w:r>
    </w:p>
    <w:p>
      <w:r>
        <w:t>Postkon to auszüge,</w:t>
      </w:r>
    </w:p>
    <w:p>
      <w:r>
        <w:t>Steuererklärungen</w:t>
      </w:r>
    </w:p>
    <w:p>
      <w:r>
        <w:t>und</w:t>
      </w:r>
    </w:p>
    <w:p>
      <w:r>
        <w:t>eine</w:t>
      </w:r>
    </w:p>
    <w:p>
      <w:r>
        <w:t>zweite</w:t>
      </w:r>
    </w:p>
    <w:p>
      <w:r>
        <w:t>Bestätigung</w:t>
      </w:r>
    </w:p>
    <w:p>
      <w:r>
        <w:t>vom</w:t>
      </w:r>
    </w:p>
    <w:p>
      <w:r>
        <w:t>Zahnarzt</w:t>
      </w:r>
    </w:p>
    <w:p>
      <w:r>
        <w:t>verlangt,</w:t>
      </w:r>
    </w:p>
    <w:p>
      <w:r>
        <w:t>was</w:t>
      </w:r>
    </w:p>
    <w:p>
      <w:r>
        <w:t>sie</w:t>
      </w:r>
    </w:p>
    <w:p>
      <w:r>
        <w:t>vorgelegt</w:t>
      </w:r>
    </w:p>
    <w:p>
      <w:r>
        <w:t>habe.</w:t>
      </w:r>
    </w:p>
    <w:p>
      <w:r>
        <w:t>Die</w:t>
      </w:r>
    </w:p>
    <w:p>
      <w:r>
        <w:t>Beschwerdegegnerin</w:t>
      </w:r>
    </w:p>
    <w:p>
      <w:r>
        <w:t>habe</w:t>
      </w:r>
    </w:p>
    <w:p>
      <w:r>
        <w:t>daraufhin</w:t>
      </w:r>
    </w:p>
    <w:p>
      <w:r>
        <w:t>erklärt,</w:t>
      </w:r>
    </w:p>
    <w:p>
      <w:r>
        <w:t>dass</w:t>
      </w:r>
    </w:p>
    <w:p>
      <w:r>
        <w:t>sie</w:t>
      </w:r>
    </w:p>
    <w:p>
      <w:r>
        <w:t>nur</w:t>
      </w:r>
    </w:p>
    <w:p>
      <w:r>
        <w:t>die</w:t>
      </w:r>
    </w:p>
    <w:p>
      <w:r>
        <w:t>Kosten</w:t>
      </w:r>
    </w:p>
    <w:p>
      <w:r>
        <w:t>für</w:t>
      </w:r>
    </w:p>
    <w:p>
      <w:r>
        <w:t>die</w:t>
      </w:r>
    </w:p>
    <w:p>
      <w:r>
        <w:t>Zahnreinigung</w:t>
      </w:r>
    </w:p>
    <w:p>
      <w:r>
        <w:t>erstatten</w:t>
      </w:r>
    </w:p>
    <w:p>
      <w:r>
        <w:t>wolle,</w:t>
      </w:r>
    </w:p>
    <w:p>
      <w:r>
        <w:t>dass</w:t>
      </w:r>
    </w:p>
    <w:p>
      <w:r>
        <w:t>sie</w:t>
      </w:r>
    </w:p>
    <w:p>
      <w:r>
        <w:t>dazu</w:t>
      </w:r>
    </w:p>
    <w:p>
      <w:r>
        <w:t>aber</w:t>
      </w:r>
    </w:p>
    <w:p>
      <w:r>
        <w:t>auf</w:t>
      </w:r>
    </w:p>
    <w:p>
      <w:r>
        <w:t>die</w:t>
      </w:r>
    </w:p>
    <w:p>
      <w:r>
        <w:t>endgültige</w:t>
      </w:r>
    </w:p>
    <w:p>
      <w:r>
        <w:t>Entscheidung</w:t>
      </w:r>
    </w:p>
    <w:p>
      <w:r>
        <w:t>des</w:t>
      </w:r>
    </w:p>
    <w:p>
      <w:r>
        <w:t>Gerichts</w:t>
      </w:r>
    </w:p>
    <w:p>
      <w:r>
        <w:t>warte.</w:t>
      </w:r>
    </w:p>
    <w:p>
      <w:r>
        <w:t>Obschon</w:t>
      </w:r>
    </w:p>
    <w:p>
      <w:r>
        <w:t>sie</w:t>
      </w:r>
    </w:p>
    <w:p>
      <w:r>
        <w:t>jährlich</w:t>
      </w:r>
    </w:p>
    <w:p>
      <w:r>
        <w:t>min destens</w:t>
      </w:r>
    </w:p>
    <w:p>
      <w:r>
        <w:t>Fr.</w:t>
      </w:r>
    </w:p>
    <w:p>
      <w:r>
        <w:t>3'000.--</w:t>
      </w:r>
    </w:p>
    <w:p>
      <w:r>
        <w:t>an</w:t>
      </w:r>
    </w:p>
    <w:p>
      <w:r>
        <w:t>Zahnbehandlungen</w:t>
      </w:r>
    </w:p>
    <w:p>
      <w:r>
        <w:t>zugute</w:t>
      </w:r>
    </w:p>
    <w:p>
      <w:r>
        <w:t>habe,</w:t>
      </w:r>
    </w:p>
    <w:p>
      <w:r>
        <w:t>habe</w:t>
      </w:r>
    </w:p>
    <w:p>
      <w:r>
        <w:t>sie</w:t>
      </w:r>
    </w:p>
    <w:p>
      <w:r>
        <w:t>keinen</w:t>
      </w:r>
    </w:p>
    <w:p>
      <w:r>
        <w:t>Rappen</w:t>
      </w:r>
    </w:p>
    <w:p>
      <w:r>
        <w:t>erhalten,</w:t>
      </w:r>
    </w:p>
    <w:p>
      <w:r>
        <w:t>auch</w:t>
      </w:r>
    </w:p>
    <w:p>
      <w:r>
        <w:t>nicht</w:t>
      </w:r>
    </w:p>
    <w:p>
      <w:r>
        <w:t>für</w:t>
      </w:r>
    </w:p>
    <w:p>
      <w:r>
        <w:t>die</w:t>
      </w:r>
    </w:p>
    <w:p>
      <w:r>
        <w:t>Zahnreinigungen ,</w:t>
      </w:r>
    </w:p>
    <w:p>
      <w:r>
        <w:t>die</w:t>
      </w:r>
    </w:p>
    <w:p>
      <w:r>
        <w:t>sie</w:t>
      </w:r>
    </w:p>
    <w:p>
      <w:r>
        <w:t>bisher</w:t>
      </w:r>
    </w:p>
    <w:p>
      <w:r>
        <w:t>habe</w:t>
      </w:r>
    </w:p>
    <w:p>
      <w:r>
        <w:t>machen</w:t>
      </w:r>
    </w:p>
    <w:p>
      <w:r>
        <w:t>lassen</w:t>
      </w:r>
    </w:p>
    <w:p>
      <w:r>
        <w:t>(Urk.</w:t>
      </w:r>
    </w:p>
    <w:p>
      <w:r>
        <w:t>10).</w:t>
      </w:r>
    </w:p>
    <w:p>
      <w:r>
        <w:t>In</w:t>
      </w:r>
    </w:p>
    <w:p>
      <w:r>
        <w:t>der</w:t>
      </w:r>
    </w:p>
    <w:p>
      <w:r>
        <w:t>Stellungnahme</w:t>
      </w:r>
    </w:p>
    <w:p>
      <w:r>
        <w:t>vom</w:t>
      </w:r>
    </w:p>
    <w:p>
      <w:r>
        <w:t>25.</w:t>
      </w:r>
    </w:p>
    <w:p>
      <w:r>
        <w:t>Februar</w:t>
      </w:r>
    </w:p>
    <w:p>
      <w:r>
        <w:t>2025</w:t>
      </w:r>
    </w:p>
    <w:p>
      <w:r>
        <w:t>erklärt</w:t>
      </w:r>
    </w:p>
    <w:p>
      <w:r>
        <w:t>die</w:t>
      </w:r>
    </w:p>
    <w:p>
      <w:r>
        <w:t>Beschwerdegegnerin</w:t>
      </w:r>
    </w:p>
    <w:p>
      <w:r>
        <w:t>dazu,</w:t>
      </w:r>
    </w:p>
    <w:p>
      <w:r>
        <w:t>die</w:t>
      </w:r>
    </w:p>
    <w:p>
      <w:r>
        <w:t>Beschwerdeführerin</w:t>
      </w:r>
    </w:p>
    <w:p>
      <w:r>
        <w:t>habe</w:t>
      </w:r>
    </w:p>
    <w:p>
      <w:r>
        <w:t>am</w:t>
      </w:r>
    </w:p>
    <w:p>
      <w:r>
        <w:t>23.</w:t>
      </w:r>
    </w:p>
    <w:p>
      <w:r>
        <w:t>Januar</w:t>
      </w:r>
    </w:p>
    <w:p>
      <w:r>
        <w:t>2025</w:t>
      </w:r>
    </w:p>
    <w:p>
      <w:r>
        <w:t>den</w:t>
      </w:r>
    </w:p>
    <w:p>
      <w:r>
        <w:t>Kostenvoranschlag</w:t>
      </w:r>
    </w:p>
    <w:p>
      <w:r>
        <w:t>von</w:t>
      </w:r>
    </w:p>
    <w:p>
      <w:r>
        <w:t>«Zahnärzte</w:t>
      </w:r>
    </w:p>
    <w:p>
      <w:r>
        <w:t>B.___ »</w:t>
      </w:r>
    </w:p>
    <w:p>
      <w:r>
        <w:t>vom</w:t>
      </w:r>
    </w:p>
    <w:p>
      <w:r>
        <w:t>21.</w:t>
      </w:r>
    </w:p>
    <w:p>
      <w:r>
        <w:t>Januar</w:t>
      </w:r>
    </w:p>
    <w:p>
      <w:r>
        <w:t>2025</w:t>
      </w:r>
    </w:p>
    <w:p>
      <w:r>
        <w:t>über</w:t>
      </w:r>
    </w:p>
    <w:p>
      <w:r>
        <w:t>Fr.</w:t>
      </w:r>
    </w:p>
    <w:p>
      <w:r>
        <w:t>1'004.60</w:t>
      </w:r>
    </w:p>
    <w:p>
      <w:r>
        <w:t>betref fend</w:t>
      </w:r>
    </w:p>
    <w:p>
      <w:r>
        <w:t>eine</w:t>
      </w:r>
    </w:p>
    <w:p>
      <w:r>
        <w:t>Michiganschiene,</w:t>
      </w:r>
    </w:p>
    <w:p>
      <w:r>
        <w:t>eine</w:t>
      </w:r>
    </w:p>
    <w:p>
      <w:r>
        <w:t>Kompositfüllung</w:t>
      </w:r>
    </w:p>
    <w:p>
      <w:r>
        <w:t>am</w:t>
      </w:r>
    </w:p>
    <w:p>
      <w:r>
        <w:t>Zahn</w:t>
      </w:r>
    </w:p>
    <w:p>
      <w:r>
        <w:rPr>
          <w:b/>
        </w:rPr>
        <w:t>E. 3.5.1</w:t>
      </w:r>
    </w:p>
    <w:p>
      <w:r>
        <w:t>Die</w:t>
      </w:r>
    </w:p>
    <w:p>
      <w:r>
        <w:t>Vergütung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zahnärztliche</w:t>
      </w:r>
    </w:p>
    <w:p>
      <w:r>
        <w:t>Behandlung</w:t>
      </w:r>
    </w:p>
    <w:p>
      <w:r>
        <w:t>mittels</w:t>
      </w:r>
    </w:p>
    <w:p>
      <w:r>
        <w:t>Komposit fül lung</w:t>
      </w:r>
    </w:p>
    <w:p>
      <w:r>
        <w:t>Zahn</w:t>
      </w:r>
    </w:p>
    <w:p>
      <w:r>
        <w:t>27</w:t>
      </w:r>
    </w:p>
    <w:p>
      <w:r>
        <w:t>durch</w:t>
      </w:r>
    </w:p>
    <w:p>
      <w:r>
        <w:t>med.</w:t>
      </w:r>
    </w:p>
    <w:p>
      <w:r>
        <w:t>dent.</w:t>
      </w:r>
    </w:p>
    <w:p>
      <w:r>
        <w:t>E.___</w:t>
      </w:r>
    </w:p>
    <w:p>
      <w:r>
        <w:t>vom</w:t>
      </w:r>
    </w:p>
    <w:p>
      <w:r>
        <w:t>18.</w:t>
      </w:r>
    </w:p>
    <w:p>
      <w:r>
        <w:t>Juni</w:t>
      </w:r>
    </w:p>
    <w:p>
      <w:r>
        <w:t>2024</w:t>
      </w:r>
    </w:p>
    <w:p>
      <w:r>
        <w:t>über</w:t>
      </w:r>
    </w:p>
    <w:p>
      <w:r>
        <w:t>Fr.</w:t>
      </w:r>
    </w:p>
    <w:p>
      <w:r>
        <w:t>355.70</w:t>
      </w:r>
    </w:p>
    <w:p>
      <w:r>
        <w:t>gemäss</w:t>
      </w:r>
    </w:p>
    <w:p>
      <w:r>
        <w:t>der</w:t>
      </w:r>
    </w:p>
    <w:p>
      <w:r>
        <w:t>Rech nung</w:t>
      </w:r>
    </w:p>
    <w:p>
      <w:r>
        <w:t>der</w:t>
      </w:r>
    </w:p>
    <w:p>
      <w:r>
        <w:t>D.___</w:t>
      </w:r>
    </w:p>
    <w:p>
      <w:r>
        <w:t>GmbH</w:t>
      </w:r>
    </w:p>
    <w:p>
      <w:r>
        <w:t>gleichen</w:t>
      </w:r>
    </w:p>
    <w:p>
      <w:r>
        <w:t>Datums</w:t>
      </w:r>
    </w:p>
    <w:p>
      <w:r>
        <w:t>(Urk.</w:t>
      </w:r>
    </w:p>
    <w:p>
      <w:r>
        <w:t>8/249)</w:t>
      </w:r>
    </w:p>
    <w:p>
      <w:r>
        <w:t>wies</w:t>
      </w:r>
    </w:p>
    <w:p>
      <w:r>
        <w:t>die</w:t>
      </w:r>
    </w:p>
    <w:p>
      <w:r>
        <w:t>Beschwerde gegnerin</w:t>
      </w:r>
    </w:p>
    <w:p>
      <w:r>
        <w:t>mit</w:t>
      </w:r>
    </w:p>
    <w:p>
      <w:r>
        <w:t>Verfügung</w:t>
      </w:r>
    </w:p>
    <w:p>
      <w:r>
        <w:t>vom</w:t>
      </w:r>
    </w:p>
    <w:p>
      <w:r>
        <w:t>9.</w:t>
      </w:r>
    </w:p>
    <w:p>
      <w:r>
        <w:t>Oktober</w:t>
      </w:r>
    </w:p>
    <w:p>
      <w:r>
        <w:t>2024</w:t>
      </w:r>
    </w:p>
    <w:p>
      <w:r>
        <w:t>ab</w:t>
      </w:r>
    </w:p>
    <w:p>
      <w:r>
        <w:t>(Urk.</w:t>
      </w:r>
    </w:p>
    <w:p>
      <w:r>
        <w:t>8/V85).</w:t>
      </w:r>
    </w:p>
    <w:p>
      <w:r>
        <w:t>Die</w:t>
      </w:r>
    </w:p>
    <w:p>
      <w:r>
        <w:t>Beschwerde führerin</w:t>
      </w:r>
    </w:p>
    <w:p>
      <w:r>
        <w:t>hat</w:t>
      </w:r>
    </w:p>
    <w:p>
      <w:r>
        <w:t>in</w:t>
      </w:r>
    </w:p>
    <w:p>
      <w:r>
        <w:t>der</w:t>
      </w:r>
    </w:p>
    <w:p>
      <w:r>
        <w:t>Beilage</w:t>
      </w:r>
    </w:p>
    <w:p>
      <w:r>
        <w:t>zu</w:t>
      </w:r>
    </w:p>
    <w:p>
      <w:r>
        <w:t>ihrer</w:t>
      </w:r>
    </w:p>
    <w:p>
      <w:r>
        <w:t>Beschwerde</w:t>
      </w:r>
    </w:p>
    <w:p>
      <w:r>
        <w:t>(Urk.</w:t>
      </w:r>
    </w:p>
    <w:p>
      <w:r>
        <w:t>1)</w:t>
      </w:r>
    </w:p>
    <w:p>
      <w:r>
        <w:t>diese</w:t>
      </w:r>
    </w:p>
    <w:p>
      <w:r>
        <w:t>Verfü gung</w:t>
      </w:r>
    </w:p>
    <w:p>
      <w:r>
        <w:t>eingereicht</w:t>
      </w:r>
    </w:p>
    <w:p>
      <w:r>
        <w:t>(Urk.</w:t>
      </w:r>
    </w:p>
    <w:p>
      <w:r>
        <w:t>3/4).</w:t>
      </w:r>
    </w:p>
    <w:p>
      <w:r>
        <w:t>Ein</w:t>
      </w:r>
    </w:p>
    <w:p>
      <w:r>
        <w:t>Einspracheentscheid</w:t>
      </w:r>
    </w:p>
    <w:p>
      <w:r>
        <w:t>in</w:t>
      </w:r>
    </w:p>
    <w:p>
      <w:r>
        <w:t>dieser</w:t>
      </w:r>
    </w:p>
    <w:p>
      <w:r>
        <w:t>Sache</w:t>
      </w:r>
    </w:p>
    <w:p>
      <w:r>
        <w:t>liegt</w:t>
      </w:r>
    </w:p>
    <w:p>
      <w:r>
        <w:t>indes</w:t>
      </w:r>
    </w:p>
    <w:p>
      <w:r>
        <w:t>nicht</w:t>
      </w:r>
    </w:p>
    <w:p>
      <w:r>
        <w:t>vor</w:t>
      </w:r>
    </w:p>
    <w:p>
      <w:r>
        <w:t>(Urk.</w:t>
      </w:r>
    </w:p>
    <w:p>
      <w:r>
        <w:t>4).</w:t>
      </w:r>
    </w:p>
    <w:p>
      <w:r>
        <w:t>Hierzu</w:t>
      </w:r>
    </w:p>
    <w:p>
      <w:r>
        <w:t>sind</w:t>
      </w:r>
    </w:p>
    <w:p>
      <w:r>
        <w:t>die</w:t>
      </w:r>
    </w:p>
    <w:p>
      <w:r>
        <w:t>folgenden</w:t>
      </w:r>
    </w:p>
    <w:p>
      <w:r>
        <w:t>formell-rechtlichen</w:t>
      </w:r>
    </w:p>
    <w:p>
      <w:r>
        <w:t>Verfahrensbe stim mungen</w:t>
      </w:r>
    </w:p>
    <w:p>
      <w:r>
        <w:t>zu</w:t>
      </w:r>
    </w:p>
    <w:p>
      <w:r>
        <w:t>beachten.</w:t>
      </w:r>
    </w:p>
    <w:p>
      <w:r>
        <w:rPr>
          <w:b/>
        </w:rPr>
        <w:t>E. 3.5.2</w:t>
      </w:r>
    </w:p>
    <w:p>
      <w:r>
        <w:t>Über</w:t>
      </w:r>
    </w:p>
    <w:p>
      <w:r>
        <w:t>Leistungen,</w:t>
      </w:r>
    </w:p>
    <w:p>
      <w:r>
        <w:t>Forderungen</w:t>
      </w:r>
    </w:p>
    <w:p>
      <w:r>
        <w:t>und</w:t>
      </w:r>
    </w:p>
    <w:p>
      <w:r>
        <w:t>Anordnungen,</w:t>
      </w:r>
    </w:p>
    <w:p>
      <w:r>
        <w:t>die</w:t>
      </w:r>
    </w:p>
    <w:p>
      <w:r>
        <w:t>erheblich</w:t>
      </w:r>
    </w:p>
    <w:p>
      <w:r>
        <w:t>sind</w:t>
      </w:r>
    </w:p>
    <w:p>
      <w:r>
        <w:t>oder</w:t>
      </w:r>
    </w:p>
    <w:p>
      <w:r>
        <w:t>mit</w:t>
      </w:r>
    </w:p>
    <w:p>
      <w:r>
        <w:t>denen</w:t>
      </w:r>
    </w:p>
    <w:p>
      <w:r>
        <w:t>die</w:t>
      </w:r>
    </w:p>
    <w:p>
      <w:r>
        <w:t>betroffene</w:t>
      </w:r>
    </w:p>
    <w:p>
      <w:r>
        <w:t>Person</w:t>
      </w:r>
    </w:p>
    <w:p>
      <w:r>
        <w:t>nicht</w:t>
      </w:r>
    </w:p>
    <w:p>
      <w:r>
        <w:t>einverstanden</w:t>
      </w:r>
    </w:p>
    <w:p>
      <w:r>
        <w:t>ist,</w:t>
      </w:r>
    </w:p>
    <w:p>
      <w:r>
        <w:t>hat</w:t>
      </w:r>
    </w:p>
    <w:p>
      <w:r>
        <w:t>der</w:t>
      </w:r>
    </w:p>
    <w:p>
      <w:r>
        <w:t>Versicherungsträger</w:t>
      </w:r>
    </w:p>
    <w:p>
      <w:r>
        <w:t>schriftlich</w:t>
      </w:r>
    </w:p>
    <w:p>
      <w:r>
        <w:t>Verfügungen</w:t>
      </w:r>
    </w:p>
    <w:p>
      <w:r>
        <w:t>zu</w:t>
      </w:r>
    </w:p>
    <w:p>
      <w:r>
        <w:t>erlassen</w:t>
      </w:r>
    </w:p>
    <w:p>
      <w:r>
        <w:t>( Art.</w:t>
      </w:r>
    </w:p>
    <w:p>
      <w:r>
        <w:t>49</w:t>
      </w:r>
    </w:p>
    <w:p>
      <w:r>
        <w:t>Abs.</w:t>
      </w:r>
    </w:p>
    <w:p>
      <w:r>
        <w:t>1</w:t>
      </w:r>
    </w:p>
    <w:p>
      <w:r>
        <w:t>ATSG).</w:t>
      </w:r>
    </w:p>
    <w:p>
      <w:r>
        <w:t>Gegen</w:t>
      </w:r>
    </w:p>
    <w:p>
      <w:r>
        <w:t>Verfügungen</w:t>
      </w:r>
    </w:p>
    <w:p>
      <w:r>
        <w:t>kann</w:t>
      </w:r>
    </w:p>
    <w:p>
      <w:r>
        <w:t>innerhalb</w:t>
      </w:r>
    </w:p>
    <w:p>
      <w:r>
        <w:t>von</w:t>
      </w:r>
    </w:p>
    <w:p>
      <w:r>
        <w:t>30</w:t>
      </w:r>
    </w:p>
    <w:p>
      <w:r>
        <w:t>Tagen</w:t>
      </w:r>
    </w:p>
    <w:p>
      <w:r>
        <w:t>bei</w:t>
      </w:r>
    </w:p>
    <w:p>
      <w:r>
        <w:t>der</w:t>
      </w:r>
    </w:p>
    <w:p>
      <w:r>
        <w:t>verfügenden</w:t>
      </w:r>
    </w:p>
    <w:p>
      <w:r>
        <w:t>Stelle</w:t>
      </w:r>
    </w:p>
    <w:p>
      <w:r>
        <w:t>Einsprache</w:t>
      </w:r>
    </w:p>
    <w:p>
      <w:r>
        <w:t>erhoben</w:t>
      </w:r>
    </w:p>
    <w:p>
      <w:r>
        <w:t>werden;</w:t>
      </w:r>
    </w:p>
    <w:p>
      <w:r>
        <w:t>davon</w:t>
      </w:r>
    </w:p>
    <w:p>
      <w:r>
        <w:t>ausgenommen</w:t>
      </w:r>
    </w:p>
    <w:p>
      <w:r>
        <w:t>sind</w:t>
      </w:r>
    </w:p>
    <w:p>
      <w:r>
        <w:t>prozess-</w:t>
      </w:r>
    </w:p>
    <w:p>
      <w:r>
        <w:t>und</w:t>
      </w:r>
    </w:p>
    <w:p>
      <w:r>
        <w:t>verfahrensleitende</w:t>
      </w:r>
    </w:p>
    <w:p>
      <w:r>
        <w:t>Verfügungen</w:t>
      </w:r>
    </w:p>
    <w:p>
      <w:r>
        <w:t>(Art.</w:t>
      </w:r>
    </w:p>
    <w:p>
      <w:r>
        <w:t>52</w:t>
      </w:r>
    </w:p>
    <w:p>
      <w:r>
        <w:t>Abs.</w:t>
      </w:r>
    </w:p>
    <w:p>
      <w:r>
        <w:t>1</w:t>
      </w:r>
    </w:p>
    <w:p>
      <w:r>
        <w:t>ATSG).</w:t>
      </w:r>
    </w:p>
    <w:p>
      <w:r>
        <w:t>Der</w:t>
      </w:r>
    </w:p>
    <w:p>
      <w:r>
        <w:t>zuständige</w:t>
      </w:r>
    </w:p>
    <w:p>
      <w:r>
        <w:t>Sozialversicherungsträger</w:t>
      </w:r>
    </w:p>
    <w:p>
      <w:r>
        <w:t>hat</w:t>
      </w:r>
    </w:p>
    <w:p>
      <w:r>
        <w:t>nach</w:t>
      </w:r>
    </w:p>
    <w:p>
      <w:r>
        <w:t>Ein gang</w:t>
      </w:r>
    </w:p>
    <w:p>
      <w:r>
        <w:t>einer</w:t>
      </w:r>
    </w:p>
    <w:p>
      <w:r>
        <w:t>formell</w:t>
      </w:r>
    </w:p>
    <w:p>
      <w:r>
        <w:t>gültigen</w:t>
      </w:r>
    </w:p>
    <w:p>
      <w:r>
        <w:t>Einsprache</w:t>
      </w:r>
    </w:p>
    <w:p>
      <w:r>
        <w:t>innert</w:t>
      </w:r>
    </w:p>
    <w:p>
      <w:r>
        <w:t>angemessener</w:t>
      </w:r>
    </w:p>
    <w:p>
      <w:r>
        <w:t>Frist</w:t>
      </w:r>
    </w:p>
    <w:p>
      <w:r>
        <w:t>einen</w:t>
      </w:r>
    </w:p>
    <w:p>
      <w:r>
        <w:t>Einspracheentscheid</w:t>
      </w:r>
    </w:p>
    <w:p>
      <w:r>
        <w:t>zu</w:t>
      </w:r>
    </w:p>
    <w:p>
      <w:r>
        <w:t>erlassen.</w:t>
      </w:r>
    </w:p>
    <w:p>
      <w:r>
        <w:t>Der</w:t>
      </w:r>
    </w:p>
    <w:p>
      <w:r>
        <w:t>Einspracheentscheid</w:t>
      </w:r>
    </w:p>
    <w:p>
      <w:r>
        <w:t>ist</w:t>
      </w:r>
    </w:p>
    <w:p>
      <w:r>
        <w:t>zu</w:t>
      </w:r>
    </w:p>
    <w:p>
      <w:r>
        <w:t>begründen</w:t>
      </w:r>
    </w:p>
    <w:p>
      <w:r>
        <w:t>und</w:t>
      </w:r>
    </w:p>
    <w:p>
      <w:r>
        <w:t>ist</w:t>
      </w:r>
    </w:p>
    <w:p>
      <w:r>
        <w:t>mit</w:t>
      </w:r>
    </w:p>
    <w:p>
      <w:r>
        <w:t>einer</w:t>
      </w:r>
    </w:p>
    <w:p>
      <w:r>
        <w:t>Rechtsmittelbelehrung</w:t>
      </w:r>
    </w:p>
    <w:p>
      <w:r>
        <w:t>zu</w:t>
      </w:r>
    </w:p>
    <w:p>
      <w:r>
        <w:t>versehen</w:t>
      </w:r>
    </w:p>
    <w:p>
      <w:r>
        <w:t>(Art.</w:t>
      </w:r>
    </w:p>
    <w:p>
      <w:r>
        <w:t>52</w:t>
      </w:r>
    </w:p>
    <w:p>
      <w:r>
        <w:t>Abs.</w:t>
      </w:r>
    </w:p>
    <w:p>
      <w:r>
        <w:t>2</w:t>
      </w:r>
    </w:p>
    <w:p>
      <w:r>
        <w:t>ATSG).</w:t>
      </w:r>
    </w:p>
    <w:p>
      <w:r>
        <w:t>Einspracheentscheide</w:t>
      </w:r>
    </w:p>
    <w:p>
      <w:r>
        <w:t>sowie</w:t>
      </w:r>
    </w:p>
    <w:p>
      <w:r>
        <w:t>die</w:t>
      </w:r>
    </w:p>
    <w:p>
      <w:r>
        <w:t>einer</w:t>
      </w:r>
    </w:p>
    <w:p>
      <w:r>
        <w:t>Einsprache</w:t>
      </w:r>
    </w:p>
    <w:p>
      <w:r>
        <w:t>nicht</w:t>
      </w:r>
    </w:p>
    <w:p>
      <w:r>
        <w:t>zugänglichen</w:t>
      </w:r>
    </w:p>
    <w:p>
      <w:r>
        <w:t>prozess-</w:t>
      </w:r>
    </w:p>
    <w:p>
      <w:r>
        <w:t>und</w:t>
      </w:r>
    </w:p>
    <w:p>
      <w:r>
        <w:t>verfahrensleitenden</w:t>
      </w:r>
    </w:p>
    <w:p>
      <w:r>
        <w:t>Verfügungen</w:t>
      </w:r>
    </w:p>
    <w:p>
      <w:r>
        <w:t>können</w:t>
      </w:r>
    </w:p>
    <w:p>
      <w:r>
        <w:t>beim</w:t>
      </w:r>
    </w:p>
    <w:p>
      <w:r>
        <w:t>kantonalen</w:t>
      </w:r>
    </w:p>
    <w:p>
      <w:r>
        <w:t>Versicherungsgericht</w:t>
      </w:r>
    </w:p>
    <w:p>
      <w:r>
        <w:t>mit</w:t>
      </w:r>
    </w:p>
    <w:p>
      <w:r>
        <w:t>Beschwerde</w:t>
      </w:r>
    </w:p>
    <w:p>
      <w:r>
        <w:t>angefochten</w:t>
      </w:r>
    </w:p>
    <w:p>
      <w:r>
        <w:t>werden</w:t>
      </w:r>
    </w:p>
    <w:p>
      <w:r>
        <w:t>(Art.</w:t>
      </w:r>
    </w:p>
    <w:p>
      <w:r>
        <w:t>52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56</w:t>
      </w:r>
    </w:p>
    <w:p>
      <w:r>
        <w:t>Abs.</w:t>
      </w:r>
    </w:p>
    <w:p>
      <w:r>
        <w:t>1</w:t>
      </w:r>
    </w:p>
    <w:p>
      <w:r>
        <w:t>ATSG).</w:t>
      </w:r>
    </w:p>
    <w:p>
      <w:r>
        <w:t>Beschwerde</w:t>
      </w:r>
    </w:p>
    <w:p>
      <w:r>
        <w:t>kann</w:t>
      </w:r>
    </w:p>
    <w:p>
      <w:r>
        <w:t>auch</w:t>
      </w:r>
    </w:p>
    <w:p>
      <w:r>
        <w:t>erhoben</w:t>
      </w:r>
    </w:p>
    <w:p>
      <w:r>
        <w:t>werden,</w:t>
      </w:r>
    </w:p>
    <w:p>
      <w:r>
        <w:t>wenn</w:t>
      </w:r>
    </w:p>
    <w:p>
      <w:r>
        <w:t>der</w:t>
      </w:r>
    </w:p>
    <w:p>
      <w:r>
        <w:t>Versicherungsträger</w:t>
      </w:r>
    </w:p>
    <w:p>
      <w:r>
        <w:t>entgegen</w:t>
      </w:r>
    </w:p>
    <w:p>
      <w:r>
        <w:t>dem</w:t>
      </w:r>
    </w:p>
    <w:p>
      <w:r>
        <w:t>Begehren</w:t>
      </w:r>
    </w:p>
    <w:p>
      <w:r>
        <w:t>der</w:t>
      </w:r>
    </w:p>
    <w:p>
      <w:r>
        <w:t>betroffenen</w:t>
      </w:r>
    </w:p>
    <w:p>
      <w:r>
        <w:t>Partei</w:t>
      </w:r>
    </w:p>
    <w:p>
      <w:r>
        <w:t>keine</w:t>
      </w:r>
    </w:p>
    <w:p>
      <w:r>
        <w:t>Verfügung</w:t>
      </w:r>
    </w:p>
    <w:p>
      <w:r>
        <w:t>oder</w:t>
      </w:r>
    </w:p>
    <w:p>
      <w:r>
        <w:t>keinen</w:t>
      </w:r>
    </w:p>
    <w:p>
      <w:r>
        <w:t>Einsprache entscheid</w:t>
      </w:r>
    </w:p>
    <w:p>
      <w:r>
        <w:t>erlässt</w:t>
      </w:r>
    </w:p>
    <w:p>
      <w:r>
        <w:t>(Art.</w:t>
      </w:r>
    </w:p>
    <w:p>
      <w:r>
        <w:t>56</w:t>
      </w:r>
    </w:p>
    <w:p>
      <w:r>
        <w:t>Abs.</w:t>
      </w:r>
    </w:p>
    <w:p>
      <w:r>
        <w:t>2</w:t>
      </w:r>
    </w:p>
    <w:p>
      <w:r>
        <w:t>ATSG).</w:t>
      </w:r>
    </w:p>
    <w:p>
      <w:r>
        <w:t>Die</w:t>
      </w:r>
    </w:p>
    <w:p>
      <w:r>
        <w:t>Rechtspflege</w:t>
      </w:r>
    </w:p>
    <w:p>
      <w:r>
        <w:t>im</w:t>
      </w:r>
    </w:p>
    <w:p>
      <w:r>
        <w:t>Bereich</w:t>
      </w:r>
    </w:p>
    <w:p>
      <w:r>
        <w:t>der</w:t>
      </w:r>
    </w:p>
    <w:p>
      <w:r>
        <w:t>Zusatzleistungen</w:t>
      </w:r>
    </w:p>
    <w:p>
      <w:r>
        <w:t>beruht</w:t>
      </w:r>
    </w:p>
    <w:p>
      <w:r>
        <w:t>nach</w:t>
      </w:r>
    </w:p>
    <w:p>
      <w:r>
        <w:t>der</w:t>
      </w:r>
    </w:p>
    <w:p>
      <w:r>
        <w:t>gesetzlichen</w:t>
      </w:r>
    </w:p>
    <w:p>
      <w:r>
        <w:t>Konzeption</w:t>
      </w:r>
    </w:p>
    <w:p>
      <w:r>
        <w:t>auf</w:t>
      </w:r>
    </w:p>
    <w:p>
      <w:r>
        <w:t>dem</w:t>
      </w:r>
    </w:p>
    <w:p>
      <w:r>
        <w:t>System</w:t>
      </w:r>
    </w:p>
    <w:p>
      <w:r>
        <w:t>der</w:t>
      </w:r>
    </w:p>
    <w:p>
      <w:r>
        <w:t>nachträglichen</w:t>
      </w:r>
    </w:p>
    <w:p>
      <w:r>
        <w:t>Verwaltungsrechtspflege,</w:t>
      </w:r>
    </w:p>
    <w:p>
      <w:r>
        <w:t>bei</w:t>
      </w:r>
    </w:p>
    <w:p>
      <w:r>
        <w:t>wel chem</w:t>
      </w:r>
    </w:p>
    <w:p>
      <w:r>
        <w:t>dem</w:t>
      </w:r>
    </w:p>
    <w:p>
      <w:r>
        <w:t>verwaltungsgerichtlichen</w:t>
      </w:r>
    </w:p>
    <w:p>
      <w:r>
        <w:t>Beschwerdeverfahren</w:t>
      </w:r>
    </w:p>
    <w:p>
      <w:r>
        <w:t>stets</w:t>
      </w:r>
    </w:p>
    <w:p>
      <w:r>
        <w:t>ein</w:t>
      </w:r>
    </w:p>
    <w:p>
      <w:r>
        <w:t>Verfügungs-</w:t>
      </w:r>
    </w:p>
    <w:p>
      <w:r>
        <w:t>und</w:t>
      </w:r>
    </w:p>
    <w:p>
      <w:r>
        <w:t>Einspracheverfahren</w:t>
      </w:r>
    </w:p>
    <w:p>
      <w:r>
        <w:t>(vgl.</w:t>
      </w:r>
    </w:p>
    <w:p>
      <w:r>
        <w:t>Art.</w:t>
      </w:r>
    </w:p>
    <w:p>
      <w:r>
        <w:t>49,</w:t>
      </w:r>
    </w:p>
    <w:p>
      <w:r>
        <w:t>Art.</w:t>
      </w:r>
    </w:p>
    <w:p>
      <w:r>
        <w:t>52</w:t>
      </w:r>
    </w:p>
    <w:p>
      <w:r>
        <w:t>Abs.</w:t>
      </w:r>
    </w:p>
    <w:p>
      <w:r>
        <w:t>1</w:t>
      </w:r>
    </w:p>
    <w:p>
      <w:r>
        <w:t>und</w:t>
      </w:r>
    </w:p>
    <w:p>
      <w:r>
        <w:t>Art.</w:t>
      </w:r>
    </w:p>
    <w:p>
      <w:r>
        <w:t>56</w:t>
      </w:r>
    </w:p>
    <w:p>
      <w:r>
        <w:t>Abs.</w:t>
      </w:r>
    </w:p>
    <w:p>
      <w:r>
        <w:t>1</w:t>
      </w:r>
    </w:p>
    <w:p>
      <w:r>
        <w:t>ATSG)</w:t>
      </w:r>
    </w:p>
    <w:p>
      <w:r>
        <w:t>vorauszugehen</w:t>
      </w:r>
    </w:p>
    <w:p>
      <w:r>
        <w:t>hat.</w:t>
      </w:r>
    </w:p>
    <w:p>
      <w:r>
        <w:t>I n</w:t>
      </w:r>
    </w:p>
    <w:p>
      <w:r>
        <w:t>diesem</w:t>
      </w:r>
    </w:p>
    <w:p>
      <w:r>
        <w:t>System</w:t>
      </w:r>
    </w:p>
    <w:p>
      <w:r>
        <w:t>der</w:t>
      </w:r>
    </w:p>
    <w:p>
      <w:r>
        <w:t>nachträglichen</w:t>
      </w:r>
    </w:p>
    <w:p>
      <w:r>
        <w:t>Ver waltungsrechts pflege</w:t>
      </w:r>
    </w:p>
    <w:p>
      <w:r>
        <w:t>bildet</w:t>
      </w:r>
    </w:p>
    <w:p>
      <w:r>
        <w:t>eine</w:t>
      </w:r>
    </w:p>
    <w:p>
      <w:r>
        <w:t>vorausgehende</w:t>
      </w:r>
    </w:p>
    <w:p>
      <w:r>
        <w:t>Verfügung</w:t>
      </w:r>
    </w:p>
    <w:p>
      <w:r>
        <w:t>oder</w:t>
      </w:r>
    </w:p>
    <w:p>
      <w:r>
        <w:t>ein</w:t>
      </w:r>
    </w:p>
    <w:p>
      <w:r>
        <w:t>Einsprache entscheid</w:t>
      </w:r>
    </w:p>
    <w:p>
      <w:r>
        <w:t>un abdingbare</w:t>
      </w:r>
    </w:p>
    <w:p>
      <w:r>
        <w:t>Sachurteilsvoraussetzung</w:t>
      </w:r>
    </w:p>
    <w:p>
      <w:r>
        <w:t>(Anfechtungsgegenstand)</w:t>
      </w:r>
    </w:p>
    <w:p>
      <w:r>
        <w:t>des</w:t>
      </w:r>
    </w:p>
    <w:p>
      <w:r>
        <w:t>nachfolgen den</w:t>
      </w:r>
    </w:p>
    <w:p>
      <w:r>
        <w:t>Verwaltungs-</w:t>
      </w:r>
    </w:p>
    <w:p>
      <w:r>
        <w:t>oder</w:t>
      </w:r>
    </w:p>
    <w:p>
      <w:r>
        <w:t>Verwaltungsgerichtsverfahrens,</w:t>
      </w:r>
    </w:p>
    <w:p>
      <w:r>
        <w:t>ohne</w:t>
      </w:r>
    </w:p>
    <w:p>
      <w:r>
        <w:t>die</w:t>
      </w:r>
    </w:p>
    <w:p>
      <w:r>
        <w:t>auf</w:t>
      </w:r>
    </w:p>
    <w:p>
      <w:r>
        <w:t>ein</w:t>
      </w:r>
    </w:p>
    <w:p>
      <w:r>
        <w:t>Rechtsmittel</w:t>
      </w:r>
    </w:p>
    <w:p>
      <w:r>
        <w:t>nicht</w:t>
      </w:r>
    </w:p>
    <w:p>
      <w:r>
        <w:t>eingetreten</w:t>
      </w:r>
    </w:p>
    <w:p>
      <w:r>
        <w:t>werden</w:t>
      </w:r>
    </w:p>
    <w:p>
      <w:r>
        <w:t>kann</w:t>
      </w:r>
    </w:p>
    <w:p>
      <w:r>
        <w:t>(Gygi,</w:t>
      </w:r>
    </w:p>
    <w:p>
      <w:r>
        <w:t>Bundesverwaltungs rechts pflege,</w:t>
      </w:r>
    </w:p>
    <w:p>
      <w:r>
        <w:t>2.</w:t>
      </w:r>
    </w:p>
    <w:p>
      <w:r>
        <w:t>Auflage,</w:t>
      </w:r>
    </w:p>
    <w:p>
      <w:r>
        <w:t>S.</w:t>
      </w:r>
    </w:p>
    <w:p>
      <w:r>
        <w:t>127).</w:t>
      </w:r>
    </w:p>
    <w:p>
      <w:r>
        <w:rPr>
          <w:b/>
        </w:rPr>
        <w:t>E. 3.5.3</w:t>
      </w:r>
    </w:p>
    <w:p>
      <w:r>
        <w:t>hiervor) . Die</w:t>
      </w:r>
    </w:p>
    <w:p>
      <w:r>
        <w:t>Einzelrichterin</w:t>
      </w:r>
    </w:p>
    <w:p>
      <w:r>
        <w:t>erkennt: 1.</w:t>
      </w:r>
    </w:p>
    <w:p>
      <w:r>
        <w:t>In</w:t>
      </w:r>
    </w:p>
    <w:p>
      <w:r>
        <w:t>teilweiser</w:t>
      </w:r>
    </w:p>
    <w:p>
      <w:r>
        <w:t>Gutheissung</w:t>
      </w:r>
    </w:p>
    <w:p>
      <w:r>
        <w:t>der</w:t>
      </w:r>
    </w:p>
    <w:p>
      <w:r>
        <w:t>Beschwerde</w:t>
      </w:r>
    </w:p>
    <w:p>
      <w:r>
        <w:t>wird</w:t>
      </w:r>
    </w:p>
    <w:p>
      <w:r>
        <w:t>der</w:t>
      </w:r>
    </w:p>
    <w:p>
      <w:r>
        <w:t>angefochtene</w:t>
      </w:r>
    </w:p>
    <w:p>
      <w:r>
        <w:t>Einspracheentscheid</w:t>
      </w:r>
    </w:p>
    <w:p>
      <w:r>
        <w:t>der</w:t>
      </w:r>
    </w:p>
    <w:p>
      <w:r>
        <w:t>Stadt 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AHV/IV,</w:t>
      </w:r>
    </w:p>
    <w:p>
      <w:r>
        <w:t>vom</w:t>
      </w:r>
    </w:p>
    <w:p>
      <w:r>
        <w:t>8.</w:t>
      </w:r>
    </w:p>
    <w:p>
      <w:r>
        <w:t>Oktober</w:t>
      </w:r>
    </w:p>
    <w:p>
      <w:r>
        <w:t>2024</w:t>
      </w:r>
    </w:p>
    <w:p>
      <w:r>
        <w:t>dahinge hend</w:t>
      </w:r>
    </w:p>
    <w:p>
      <w:r>
        <w:t>abgeändert,</w:t>
      </w:r>
    </w:p>
    <w:p>
      <w:r>
        <w:t>als</w:t>
      </w:r>
    </w:p>
    <w:p>
      <w:r>
        <w:t>festgestellt</w:t>
      </w:r>
    </w:p>
    <w:p>
      <w:r>
        <w:t>wird,</w:t>
      </w:r>
    </w:p>
    <w:p>
      <w:r>
        <w:t>dass</w:t>
      </w:r>
    </w:p>
    <w:p>
      <w:r>
        <w:t>die</w:t>
      </w:r>
    </w:p>
    <w:p>
      <w:r>
        <w:t>Beschwerdeführerin</w:t>
      </w:r>
    </w:p>
    <w:p>
      <w:r>
        <w:t>Anspruch</w:t>
      </w:r>
    </w:p>
    <w:p>
      <w:r>
        <w:t>auf</w:t>
      </w:r>
    </w:p>
    <w:p>
      <w:r>
        <w:t>Vergütung</w:t>
      </w:r>
    </w:p>
    <w:p>
      <w:r>
        <w:t>der</w:t>
      </w:r>
    </w:p>
    <w:p>
      <w:r>
        <w:t>Kosten</w:t>
      </w:r>
    </w:p>
    <w:p>
      <w:r>
        <w:t>für</w:t>
      </w:r>
    </w:p>
    <w:p>
      <w:r>
        <w:t>die</w:t>
      </w:r>
    </w:p>
    <w:p>
      <w:r>
        <w:t>Dentalhygiene-Behandlung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( Rechnung</w:t>
      </w:r>
    </w:p>
    <w:p>
      <w:r>
        <w:t>der</w:t>
      </w:r>
    </w:p>
    <w:p>
      <w:r>
        <w:t>D.___</w:t>
      </w:r>
    </w:p>
    <w:p>
      <w:r>
        <w:t>GmbH</w:t>
      </w:r>
    </w:p>
    <w:p>
      <w:r>
        <w:t>vom</w:t>
      </w:r>
    </w:p>
    <w:p>
      <w:r>
        <w:t>4.</w:t>
      </w:r>
    </w:p>
    <w:p>
      <w:r>
        <w:t>Juni</w:t>
      </w:r>
    </w:p>
    <w:p>
      <w:r>
        <w:t>2024 )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188.40</w:t>
      </w:r>
    </w:p>
    <w:p>
      <w:r>
        <w:t>hat .</w:t>
      </w:r>
    </w:p>
    <w:p>
      <w:r>
        <w:t>Im</w:t>
      </w:r>
    </w:p>
    <w:p>
      <w:r>
        <w:t>Übrigen</w:t>
      </w:r>
    </w:p>
    <w:p>
      <w:r>
        <w:t>wird</w:t>
      </w:r>
    </w:p>
    <w:p>
      <w:r>
        <w:t>die</w:t>
      </w:r>
    </w:p>
    <w:p>
      <w:r>
        <w:t>Beschwerde</w:t>
      </w:r>
    </w:p>
    <w:p>
      <w:r>
        <w:t>abgewiesen,</w:t>
      </w:r>
    </w:p>
    <w:p>
      <w:r>
        <w:t>soweit</w:t>
      </w:r>
    </w:p>
    <w:p>
      <w:r>
        <w:t>darauf</w:t>
      </w:r>
    </w:p>
    <w:p>
      <w:r>
        <w:t>eingetreten</w:t>
      </w:r>
    </w:p>
    <w:p>
      <w:r>
        <w:t>wird. 2.</w:t>
      </w:r>
    </w:p>
    <w:p>
      <w:r>
        <w:t>Die</w:t>
      </w:r>
    </w:p>
    <w:p>
      <w:r>
        <w:t>Sache</w:t>
      </w:r>
    </w:p>
    <w:p>
      <w:r>
        <w:t>wird</w:t>
      </w:r>
    </w:p>
    <w:p>
      <w:r>
        <w:t>zur</w:t>
      </w:r>
    </w:p>
    <w:p>
      <w:r>
        <w:t>Durchführung</w:t>
      </w:r>
    </w:p>
    <w:p>
      <w:r>
        <w:t>des</w:t>
      </w:r>
    </w:p>
    <w:p>
      <w:r>
        <w:t>Einspracheverfahrens</w:t>
      </w:r>
    </w:p>
    <w:p>
      <w:r>
        <w:t>betreffend</w:t>
      </w:r>
    </w:p>
    <w:p>
      <w:r>
        <w:t>die</w:t>
      </w:r>
    </w:p>
    <w:p>
      <w:r>
        <w:t>Einsprache</w:t>
      </w:r>
    </w:p>
    <w:p>
      <w:r>
        <w:t>vom</w:t>
      </w:r>
    </w:p>
    <w:p>
      <w:r>
        <w:t>5.</w:t>
      </w:r>
    </w:p>
    <w:p>
      <w:r>
        <w:t>November</w:t>
      </w:r>
    </w:p>
    <w:p>
      <w:r>
        <w:t>2024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9.</w:t>
      </w:r>
    </w:p>
    <w:p>
      <w:r>
        <w:t>Oktober</w:t>
      </w:r>
    </w:p>
    <w:p>
      <w:r>
        <w:t>2024</w:t>
      </w:r>
    </w:p>
    <w:p>
      <w:r>
        <w:t>an</w:t>
      </w:r>
    </w:p>
    <w:p>
      <w:r>
        <w:t>die</w:t>
      </w:r>
    </w:p>
    <w:p>
      <w:r>
        <w:t>Beschwerde gegnerin</w:t>
      </w:r>
    </w:p>
    <w:p>
      <w:r>
        <w:t>überwiesen. 3 .</w:t>
      </w:r>
    </w:p>
    <w:p>
      <w:r>
        <w:t>Das</w:t>
      </w:r>
    </w:p>
    <w:p>
      <w:r>
        <w:t>Verfahren</w:t>
      </w:r>
    </w:p>
    <w:p>
      <w:r>
        <w:t>ist</w:t>
      </w:r>
    </w:p>
    <w:p>
      <w:r>
        <w:t>kostenlos. 4 .</w:t>
      </w:r>
    </w:p>
    <w:p>
      <w:r>
        <w:t>Zustellung</w:t>
      </w:r>
    </w:p>
    <w:p>
      <w:r>
        <w:t>gegen</w:t>
      </w:r>
    </w:p>
    <w:p>
      <w:r>
        <w:t>Empfangsschein</w:t>
      </w:r>
    </w:p>
    <w:p>
      <w:r>
        <w:t>an: - X.___ - Stadt Zürich ,</w:t>
      </w:r>
    </w:p>
    <w:p>
      <w:r>
        <w:t>Amt</w:t>
      </w:r>
    </w:p>
    <w:p>
      <w:r>
        <w:t>für</w:t>
      </w:r>
    </w:p>
    <w:p>
      <w:r>
        <w:t>Zusatzleistungen</w:t>
      </w:r>
    </w:p>
    <w:p>
      <w:r>
        <w:t>zur</w:t>
      </w:r>
    </w:p>
    <w:p>
      <w:r>
        <w:t>AHV/IV - Bundesamt</w:t>
      </w:r>
    </w:p>
    <w:p>
      <w:r>
        <w:t>für</w:t>
      </w:r>
    </w:p>
    <w:p>
      <w:r>
        <w:t>Sozialversicherungen - Sicherheitsdirektion</w:t>
      </w:r>
    </w:p>
    <w:p>
      <w:r>
        <w:t>Kanton</w:t>
      </w:r>
    </w:p>
    <w:p>
      <w:r>
        <w:t>Zürich 5 .</w:t>
      </w:r>
    </w:p>
    <w:p>
      <w:r>
        <w:t>Gegen</w:t>
      </w:r>
    </w:p>
    <w:p>
      <w:r>
        <w:t>diesen</w:t>
      </w:r>
    </w:p>
    <w:p>
      <w:r>
        <w:t>Entscheid</w:t>
      </w:r>
    </w:p>
    <w:p>
      <w:r>
        <w:t>kann</w:t>
      </w:r>
    </w:p>
    <w:p>
      <w:r>
        <w:t>innert</w:t>
      </w:r>
    </w:p>
    <w:p>
      <w:r>
        <w:rPr>
          <w:b/>
        </w:rPr>
        <w:t>E. 8</w:t>
      </w:r>
    </w:p>
    <w:p>
      <w:r>
        <w:t>August</w:t>
      </w:r>
    </w:p>
    <w:p>
      <w:r>
        <w:t>2024</w:t>
      </w:r>
    </w:p>
    <w:p>
      <w:r>
        <w:t>damit</w:t>
      </w:r>
    </w:p>
    <w:p>
      <w:r>
        <w:t>begründet</w:t>
      </w:r>
    </w:p>
    <w:p>
      <w:r>
        <w:t>worden,</w:t>
      </w:r>
    </w:p>
    <w:p>
      <w:r>
        <w:t>dass</w:t>
      </w:r>
    </w:p>
    <w:p>
      <w:r>
        <w:t>bereits</w:t>
      </w:r>
    </w:p>
    <w:p>
      <w:r>
        <w:t>im</w:t>
      </w:r>
    </w:p>
    <w:p>
      <w:r>
        <w:t>Jahr</w:t>
      </w:r>
    </w:p>
    <w:p>
      <w:r>
        <w:t>2022</w:t>
      </w:r>
    </w:p>
    <w:p>
      <w:r>
        <w:t>die</w:t>
      </w:r>
    </w:p>
    <w:p>
      <w:r>
        <w:t>Kosten</w:t>
      </w:r>
    </w:p>
    <w:p>
      <w:r>
        <w:t>für</w:t>
      </w:r>
    </w:p>
    <w:p>
      <w:r>
        <w:t>eine</w:t>
      </w:r>
    </w:p>
    <w:p>
      <w:r>
        <w:t>Michig an schiene</w:t>
      </w:r>
    </w:p>
    <w:p>
      <w:r>
        <w:t>übernommen</w:t>
      </w:r>
    </w:p>
    <w:p>
      <w:r>
        <w:t>worden</w:t>
      </w:r>
    </w:p>
    <w:p>
      <w:r>
        <w:t>seien.</w:t>
      </w:r>
    </w:p>
    <w:p>
      <w:r>
        <w:t>Die</w:t>
      </w:r>
    </w:p>
    <w:p>
      <w:r>
        <w:t>Abklärung</w:t>
      </w:r>
    </w:p>
    <w:p>
      <w:r>
        <w:t>bei</w:t>
      </w:r>
    </w:p>
    <w:p>
      <w:r>
        <w:t>der</w:t>
      </w:r>
    </w:p>
    <w:p>
      <w:r>
        <w:t>Vertrauenszahnärz tin</w:t>
      </w:r>
    </w:p>
    <w:p>
      <w:r>
        <w:t>vom</w:t>
      </w:r>
    </w:p>
    <w:p>
      <w:r>
        <w:t>4.</w:t>
      </w:r>
    </w:p>
    <w:p>
      <w:r>
        <w:t>Oktober</w:t>
      </w:r>
    </w:p>
    <w:p>
      <w:r>
        <w:t>2024</w:t>
      </w:r>
    </w:p>
    <w:p>
      <w:r>
        <w:t>habe</w:t>
      </w:r>
    </w:p>
    <w:p>
      <w:r>
        <w:t>ergeben,</w:t>
      </w:r>
    </w:p>
    <w:p>
      <w:r>
        <w:t>dass</w:t>
      </w:r>
    </w:p>
    <w:p>
      <w:r>
        <w:t>eine</w:t>
      </w:r>
    </w:p>
    <w:p>
      <w:r>
        <w:t>Michiganschiene,</w:t>
      </w:r>
    </w:p>
    <w:p>
      <w:r>
        <w:t>welche</w:t>
      </w:r>
    </w:p>
    <w:p>
      <w:r>
        <w:t>nach</w:t>
      </w:r>
    </w:p>
    <w:p>
      <w:r>
        <w:t>einer</w:t>
      </w:r>
    </w:p>
    <w:p>
      <w:r>
        <w:t>Füllung</w:t>
      </w:r>
    </w:p>
    <w:p>
      <w:r>
        <w:t>nicht</w:t>
      </w:r>
    </w:p>
    <w:p>
      <w:r>
        <w:t>mehr</w:t>
      </w:r>
    </w:p>
    <w:p>
      <w:r>
        <w:t>passe,</w:t>
      </w:r>
    </w:p>
    <w:p>
      <w:r>
        <w:t>ganz</w:t>
      </w:r>
    </w:p>
    <w:p>
      <w:r>
        <w:t>einfach</w:t>
      </w:r>
    </w:p>
    <w:p>
      <w:r>
        <w:t>angepasst</w:t>
      </w:r>
    </w:p>
    <w:p>
      <w:r>
        <w:t>werden</w:t>
      </w:r>
    </w:p>
    <w:p>
      <w:r>
        <w:t>könne.</w:t>
      </w:r>
    </w:p>
    <w:p>
      <w:r>
        <w:t>Da</w:t>
      </w:r>
    </w:p>
    <w:p>
      <w:r>
        <w:t>die</w:t>
      </w:r>
    </w:p>
    <w:p>
      <w:r>
        <w:t>Beschwerdeführerin</w:t>
      </w:r>
    </w:p>
    <w:p>
      <w:r>
        <w:t>die</w:t>
      </w:r>
    </w:p>
    <w:p>
      <w:r>
        <w:t>bereits</w:t>
      </w:r>
    </w:p>
    <w:p>
      <w:r>
        <w:t>vorhandene</w:t>
      </w:r>
    </w:p>
    <w:p>
      <w:r>
        <w:t>Michiganschiene</w:t>
      </w:r>
    </w:p>
    <w:p>
      <w:r>
        <w:t>somit</w:t>
      </w:r>
    </w:p>
    <w:p>
      <w:r>
        <w:t>anpassen</w:t>
      </w:r>
    </w:p>
    <w:p>
      <w:r>
        <w:t>lassen</w:t>
      </w:r>
    </w:p>
    <w:p>
      <w:r>
        <w:t>könne,</w:t>
      </w:r>
    </w:p>
    <w:p>
      <w:r>
        <w:t>könne</w:t>
      </w:r>
    </w:p>
    <w:p>
      <w:r>
        <w:t>keine</w:t>
      </w:r>
    </w:p>
    <w:p>
      <w:r>
        <w:t>neue</w:t>
      </w:r>
    </w:p>
    <w:p>
      <w:r>
        <w:t>Michiganschiene</w:t>
      </w:r>
    </w:p>
    <w:p>
      <w:r>
        <w:t>finanziert</w:t>
      </w:r>
    </w:p>
    <w:p>
      <w:r>
        <w:t>werden</w:t>
      </w:r>
    </w:p>
    <w:p>
      <w:r>
        <w:t>und</w:t>
      </w:r>
    </w:p>
    <w:p>
      <w:r>
        <w:t>die</w:t>
      </w:r>
    </w:p>
    <w:p>
      <w:r>
        <w:t>Ablehnung</w:t>
      </w:r>
    </w:p>
    <w:p>
      <w:r>
        <w:t>des</w:t>
      </w:r>
    </w:p>
    <w:p>
      <w:r>
        <w:t>Kostenvoranschlages</w:t>
      </w:r>
    </w:p>
    <w:p>
      <w:r>
        <w:t>sei</w:t>
      </w:r>
    </w:p>
    <w:p>
      <w:r>
        <w:t>somit</w:t>
      </w:r>
    </w:p>
    <w:p>
      <w:r>
        <w:t>zu</w:t>
      </w:r>
    </w:p>
    <w:p>
      <w:r>
        <w:t>Recht</w:t>
      </w:r>
    </w:p>
    <w:p>
      <w:r>
        <w:t>erfolgt.</w:t>
      </w:r>
    </w:p>
    <w:p>
      <w:r>
        <w:t>Die</w:t>
      </w:r>
    </w:p>
    <w:p>
      <w:r>
        <w:t>Ablehnung</w:t>
      </w:r>
    </w:p>
    <w:p>
      <w:r>
        <w:t>der</w:t>
      </w:r>
    </w:p>
    <w:p>
      <w:r>
        <w:t>Vergütung</w:t>
      </w:r>
    </w:p>
    <w:p>
      <w:r>
        <w:t>der</w:t>
      </w:r>
    </w:p>
    <w:p>
      <w:r>
        <w:t>Kosten</w:t>
      </w:r>
    </w:p>
    <w:p>
      <w:r>
        <w:t>gemäss</w:t>
      </w:r>
    </w:p>
    <w:p>
      <w:r>
        <w:t>der</w:t>
      </w:r>
    </w:p>
    <w:p>
      <w:r>
        <w:t>Honorarrechnung</w:t>
      </w:r>
    </w:p>
    <w:p>
      <w:r>
        <w:t>über</w:t>
      </w:r>
    </w:p>
    <w:p>
      <w:r>
        <w:t>Fr.</w:t>
      </w:r>
    </w:p>
    <w:p>
      <w:r>
        <w:t>2'903.70</w:t>
      </w:r>
    </w:p>
    <w:p>
      <w:r>
        <w:t>sei</w:t>
      </w:r>
    </w:p>
    <w:p>
      <w:r>
        <w:t>in</w:t>
      </w:r>
    </w:p>
    <w:p>
      <w:r>
        <w:t>der</w:t>
      </w:r>
    </w:p>
    <w:p>
      <w:r>
        <w:t>Verfügung</w:t>
      </w:r>
    </w:p>
    <w:p>
      <w:r>
        <w:t>vom</w:t>
      </w:r>
    </w:p>
    <w:p>
      <w:r>
        <w:t>28.</w:t>
      </w:r>
    </w:p>
    <w:p>
      <w:r>
        <w:t>August</w:t>
      </w:r>
    </w:p>
    <w:p>
      <w:r>
        <w:t>2024</w:t>
      </w:r>
    </w:p>
    <w:p>
      <w:r>
        <w:t>damit</w:t>
      </w:r>
    </w:p>
    <w:p>
      <w:r>
        <w:t>begründet</w:t>
      </w:r>
    </w:p>
    <w:p>
      <w:r>
        <w:t>worden,</w:t>
      </w:r>
    </w:p>
    <w:p>
      <w:r>
        <w:t>dass</w:t>
      </w:r>
    </w:p>
    <w:p>
      <w:r>
        <w:t>die</w:t>
      </w:r>
    </w:p>
    <w:p>
      <w:r>
        <w:t>gesetzli chen</w:t>
      </w:r>
    </w:p>
    <w:p>
      <w:r>
        <w:t>Kriterien</w:t>
      </w:r>
    </w:p>
    <w:p>
      <w:r>
        <w:t>der</w:t>
      </w:r>
    </w:p>
    <w:p>
      <w:r>
        <w:t>Einfachheit,</w:t>
      </w:r>
    </w:p>
    <w:p>
      <w:r>
        <w:t>Wirtschaftlichkeit</w:t>
      </w:r>
    </w:p>
    <w:p>
      <w:r>
        <w:t>und</w:t>
      </w:r>
    </w:p>
    <w:p>
      <w:r>
        <w:t>Zweckmässigkeit</w:t>
      </w:r>
    </w:p>
    <w:p>
      <w:r>
        <w:t>nicht</w:t>
      </w:r>
    </w:p>
    <w:p>
      <w:r>
        <w:t>erfüllt</w:t>
      </w:r>
    </w:p>
    <w:p>
      <w:r>
        <w:t>seien.</w:t>
      </w:r>
    </w:p>
    <w:p>
      <w:r>
        <w:t>An</w:t>
      </w:r>
    </w:p>
    <w:p>
      <w:r>
        <w:t>dieser</w:t>
      </w:r>
    </w:p>
    <w:p>
      <w:r>
        <w:t>Begründung</w:t>
      </w:r>
    </w:p>
    <w:p>
      <w:r>
        <w:t>werde</w:t>
      </w:r>
    </w:p>
    <w:p>
      <w:r>
        <w:t>festgehalten.</w:t>
      </w:r>
    </w:p>
    <w:p>
      <w:r>
        <w:t>Sie</w:t>
      </w:r>
    </w:p>
    <w:p>
      <w:r>
        <w:t>habe</w:t>
      </w:r>
    </w:p>
    <w:p>
      <w:r>
        <w:t>im</w:t>
      </w:r>
    </w:p>
    <w:p>
      <w:r>
        <w:t>Jahr</w:t>
      </w:r>
    </w:p>
    <w:p>
      <w:r>
        <w:t>2022</w:t>
      </w:r>
    </w:p>
    <w:p>
      <w:r>
        <w:t>die</w:t>
      </w:r>
    </w:p>
    <w:p>
      <w:r>
        <w:t>Kosten</w:t>
      </w:r>
    </w:p>
    <w:p>
      <w:r>
        <w:t>für</w:t>
      </w:r>
    </w:p>
    <w:p>
      <w:r>
        <w:t>zehn</w:t>
      </w:r>
    </w:p>
    <w:p>
      <w:r>
        <w:t>Füllungen</w:t>
      </w:r>
    </w:p>
    <w:p>
      <w:r>
        <w:t>übernommen;</w:t>
      </w:r>
    </w:p>
    <w:p>
      <w:r>
        <w:t>nur</w:t>
      </w:r>
    </w:p>
    <w:p>
      <w:r>
        <w:t>eineinhalb</w:t>
      </w:r>
    </w:p>
    <w:p>
      <w:r>
        <w:t>Jahre</w:t>
      </w:r>
    </w:p>
    <w:p>
      <w:r>
        <w:t>später</w:t>
      </w:r>
    </w:p>
    <w:p>
      <w:r>
        <w:t>seien</w:t>
      </w:r>
    </w:p>
    <w:p>
      <w:r>
        <w:t>nun</w:t>
      </w:r>
    </w:p>
    <w:p>
      <w:r>
        <w:t>erneut</w:t>
      </w:r>
    </w:p>
    <w:p>
      <w:r>
        <w:t>zehn</w:t>
      </w:r>
    </w:p>
    <w:p>
      <w:r>
        <w:t>Füllungen</w:t>
      </w:r>
    </w:p>
    <w:p>
      <w:r>
        <w:t>eingesetzt</w:t>
      </w:r>
    </w:p>
    <w:p>
      <w:r>
        <w:t>worden.</w:t>
      </w:r>
    </w:p>
    <w:p>
      <w:r>
        <w:t>Da</w:t>
      </w:r>
    </w:p>
    <w:p>
      <w:r>
        <w:t>der</w:t>
      </w:r>
    </w:p>
    <w:p>
      <w:r>
        <w:t>behandelnde</w:t>
      </w:r>
    </w:p>
    <w:p>
      <w:r>
        <w:t>Zahnarzt</w:t>
      </w:r>
    </w:p>
    <w:p>
      <w:r>
        <w:t>vor</w:t>
      </w:r>
    </w:p>
    <w:p>
      <w:r>
        <w:t>Behandlungsbeginn</w:t>
      </w:r>
    </w:p>
    <w:p>
      <w:r>
        <w:t>keine</w:t>
      </w:r>
    </w:p>
    <w:p>
      <w:r>
        <w:t>Röntgenbilder</w:t>
      </w:r>
    </w:p>
    <w:p>
      <w:r>
        <w:t>angefertigt</w:t>
      </w:r>
    </w:p>
    <w:p>
      <w:r>
        <w:t>habe,</w:t>
      </w:r>
    </w:p>
    <w:p>
      <w:r>
        <w:t>was</w:t>
      </w:r>
    </w:p>
    <w:p>
      <w:r>
        <w:t>gemäss</w:t>
      </w:r>
    </w:p>
    <w:p>
      <w:r>
        <w:t>der</w:t>
      </w:r>
    </w:p>
    <w:p>
      <w:r>
        <w:t>Ver trauenszahnärztin</w:t>
      </w:r>
    </w:p>
    <w:p>
      <w:r>
        <w:t>bei</w:t>
      </w:r>
    </w:p>
    <w:p>
      <w:r>
        <w:t>so</w:t>
      </w:r>
    </w:p>
    <w:p>
      <w:r>
        <w:t>vielen</w:t>
      </w:r>
    </w:p>
    <w:p>
      <w:r>
        <w:t>neuen</w:t>
      </w:r>
    </w:p>
    <w:p>
      <w:r>
        <w:t>Füllungen</w:t>
      </w:r>
    </w:p>
    <w:p>
      <w:r>
        <w:t>notwendig</w:t>
      </w:r>
    </w:p>
    <w:p>
      <w:r>
        <w:t>gewesen</w:t>
      </w:r>
    </w:p>
    <w:p>
      <w:r>
        <w:t>wäre,</w:t>
      </w:r>
    </w:p>
    <w:p>
      <w:r>
        <w:t>könne</w:t>
      </w:r>
    </w:p>
    <w:p>
      <w:r>
        <w:t>der</w:t>
      </w:r>
    </w:p>
    <w:p>
      <w:r>
        <w:t>Gebisszustand</w:t>
      </w:r>
    </w:p>
    <w:p>
      <w:r>
        <w:t>vor</w:t>
      </w:r>
    </w:p>
    <w:p>
      <w:r>
        <w:t>Behandlungsbeginn</w:t>
      </w:r>
    </w:p>
    <w:p>
      <w:r>
        <w:t>nachträglich</w:t>
      </w:r>
    </w:p>
    <w:p>
      <w:r>
        <w:t>nicht</w:t>
      </w:r>
    </w:p>
    <w:p>
      <w:r>
        <w:t>mehr</w:t>
      </w:r>
    </w:p>
    <w:p>
      <w:r>
        <w:t>festgestellt</w:t>
      </w:r>
    </w:p>
    <w:p>
      <w:r>
        <w:t>werden.</w:t>
      </w:r>
    </w:p>
    <w:p>
      <w:r>
        <w:t>Damit</w:t>
      </w:r>
    </w:p>
    <w:p>
      <w:r>
        <w:t>könne</w:t>
      </w:r>
    </w:p>
    <w:p>
      <w:r>
        <w:t>auch</w:t>
      </w:r>
    </w:p>
    <w:p>
      <w:r>
        <w:t>nicht</w:t>
      </w:r>
    </w:p>
    <w:p>
      <w:r>
        <w:t>mehr</w:t>
      </w:r>
    </w:p>
    <w:p>
      <w:r>
        <w:t>festgestellt</w:t>
      </w:r>
    </w:p>
    <w:p>
      <w:r>
        <w:t>werden,</w:t>
      </w:r>
    </w:p>
    <w:p>
      <w:r>
        <w:t>ob</w:t>
      </w:r>
    </w:p>
    <w:p>
      <w:r>
        <w:t>und</w:t>
      </w:r>
    </w:p>
    <w:p>
      <w:r>
        <w:t>in</w:t>
      </w:r>
    </w:p>
    <w:p>
      <w:r>
        <w:t>welchem</w:t>
      </w:r>
    </w:p>
    <w:p>
      <w:r>
        <w:t>Umfang</w:t>
      </w:r>
    </w:p>
    <w:p>
      <w:r>
        <w:t>eine</w:t>
      </w:r>
    </w:p>
    <w:p>
      <w:r>
        <w:t>Behandlung</w:t>
      </w:r>
    </w:p>
    <w:p>
      <w:r>
        <w:t>notwendig</w:t>
      </w:r>
    </w:p>
    <w:p>
      <w:r>
        <w:t>gewesen</w:t>
      </w:r>
    </w:p>
    <w:p>
      <w:r>
        <w:t>sei</w:t>
      </w:r>
    </w:p>
    <w:p>
      <w:r>
        <w:t>und</w:t>
      </w:r>
    </w:p>
    <w:p>
      <w:r>
        <w:t>ob</w:t>
      </w:r>
    </w:p>
    <w:p>
      <w:r>
        <w:t>die</w:t>
      </w:r>
    </w:p>
    <w:p>
      <w:r>
        <w:t>durchgeführte</w:t>
      </w:r>
    </w:p>
    <w:p>
      <w:r>
        <w:t>Behandlung</w:t>
      </w:r>
    </w:p>
    <w:p>
      <w:r>
        <w:t>die</w:t>
      </w:r>
    </w:p>
    <w:p>
      <w:r>
        <w:t>gesetzlichen</w:t>
      </w:r>
    </w:p>
    <w:p>
      <w:r>
        <w:t>Kriterien</w:t>
      </w:r>
    </w:p>
    <w:p>
      <w:r>
        <w:t>erfüllt</w:t>
      </w:r>
    </w:p>
    <w:p>
      <w:r>
        <w:t>habe.</w:t>
      </w:r>
    </w:p>
    <w:p>
      <w:r>
        <w:t>Ausserdem</w:t>
      </w:r>
    </w:p>
    <w:p>
      <w:r>
        <w:t>sei</w:t>
      </w:r>
    </w:p>
    <w:p>
      <w:r>
        <w:t>gemäss</w:t>
      </w:r>
    </w:p>
    <w:p>
      <w:r>
        <w:t>den</w:t>
      </w:r>
    </w:p>
    <w:p>
      <w:r>
        <w:t>Behandlungsempfehlungen</w:t>
      </w:r>
    </w:p>
    <w:p>
      <w:r>
        <w:t>der</w:t>
      </w:r>
    </w:p>
    <w:p>
      <w:r>
        <w:t>VKZS</w:t>
      </w:r>
    </w:p>
    <w:p>
      <w:r>
        <w:t>eine</w:t>
      </w:r>
    </w:p>
    <w:p>
      <w:r>
        <w:t>gute</w:t>
      </w:r>
    </w:p>
    <w:p>
      <w:r>
        <w:t>Compliance</w:t>
      </w:r>
    </w:p>
    <w:p>
      <w:r>
        <w:t>(aus reichende</w:t>
      </w:r>
    </w:p>
    <w:p>
      <w:r>
        <w:t>Mund hygiene</w:t>
      </w:r>
    </w:p>
    <w:p>
      <w:r>
        <w:t>und</w:t>
      </w:r>
    </w:p>
    <w:p>
      <w:r>
        <w:t>gute</w:t>
      </w:r>
    </w:p>
    <w:p>
      <w:r>
        <w:t>Mitarbeit)</w:t>
      </w:r>
    </w:p>
    <w:p>
      <w:r>
        <w:t>des</w:t>
      </w:r>
    </w:p>
    <w:p>
      <w:r>
        <w:t>Patienten</w:t>
      </w:r>
    </w:p>
    <w:p>
      <w:r>
        <w:t>notwendig,</w:t>
      </w:r>
    </w:p>
    <w:p>
      <w:r>
        <w:t>was</w:t>
      </w:r>
    </w:p>
    <w:p>
      <w:r>
        <w:t>ein</w:t>
      </w:r>
    </w:p>
    <w:p>
      <w:r>
        <w:t>Zahnarzt</w:t>
      </w:r>
    </w:p>
    <w:p>
      <w:r>
        <w:t>mit</w:t>
      </w:r>
    </w:p>
    <w:p>
      <w:r>
        <w:t>einem</w:t>
      </w:r>
    </w:p>
    <w:p>
      <w:r>
        <w:t>sogenannten</w:t>
      </w:r>
    </w:p>
    <w:p>
      <w:r>
        <w:t>Hygieneattest</w:t>
      </w:r>
    </w:p>
    <w:p>
      <w:r>
        <w:t>bestätige.</w:t>
      </w:r>
    </w:p>
    <w:p>
      <w:r>
        <w:t>Med.</w:t>
      </w:r>
    </w:p>
    <w:p>
      <w:r>
        <w:t>dent.</w:t>
      </w:r>
    </w:p>
    <w:p>
      <w:r>
        <w:t>E.___</w:t>
      </w:r>
    </w:p>
    <w:p>
      <w:r>
        <w:t>habe</w:t>
      </w:r>
    </w:p>
    <w:p>
      <w:r>
        <w:t>in</w:t>
      </w:r>
    </w:p>
    <w:p>
      <w:r>
        <w:t>dem</w:t>
      </w:r>
    </w:p>
    <w:p>
      <w:r>
        <w:t>am</w:t>
      </w:r>
    </w:p>
    <w:p>
      <w:r>
        <w:t>2.</w:t>
      </w:r>
    </w:p>
    <w:p>
      <w:r>
        <w:t>Juli</w:t>
      </w:r>
    </w:p>
    <w:p>
      <w:r>
        <w:t>2024</w:t>
      </w:r>
    </w:p>
    <w:p>
      <w:r>
        <w:t>ausgefüllten</w:t>
      </w:r>
    </w:p>
    <w:p>
      <w:r>
        <w:t>«Zahnformular</w:t>
      </w:r>
    </w:p>
    <w:p>
      <w:r>
        <w:t>Sozialmedizin»</w:t>
      </w:r>
    </w:p>
    <w:p>
      <w:r>
        <w:t>(Urk.</w:t>
      </w:r>
    </w:p>
    <w:p>
      <w:r>
        <w:t>8/245)</w:t>
      </w:r>
    </w:p>
    <w:p>
      <w:r>
        <w:t>das</w:t>
      </w:r>
    </w:p>
    <w:p>
      <w:r>
        <w:t>Hygieneattest</w:t>
      </w:r>
    </w:p>
    <w:p>
      <w:r>
        <w:t>( Ziff.</w:t>
      </w:r>
    </w:p>
    <w:p>
      <w:r>
        <w:t>D5)</w:t>
      </w:r>
    </w:p>
    <w:p>
      <w:r>
        <w:t>nicht</w:t>
      </w:r>
    </w:p>
    <w:p>
      <w:r>
        <w:t>ausgestellt.</w:t>
      </w:r>
    </w:p>
    <w:p>
      <w:r>
        <w:t>Daher</w:t>
      </w:r>
    </w:p>
    <w:p>
      <w:r>
        <w:t>hätte</w:t>
      </w:r>
    </w:p>
    <w:p>
      <w:r>
        <w:t>dieser</w:t>
      </w:r>
    </w:p>
    <w:p>
      <w:r>
        <w:t>keine</w:t>
      </w:r>
    </w:p>
    <w:p>
      <w:r>
        <w:t>definitiven</w:t>
      </w:r>
    </w:p>
    <w:p>
      <w:r>
        <w:t>Füllungen,</w:t>
      </w:r>
    </w:p>
    <w:p>
      <w:r>
        <w:t>sondern</w:t>
      </w:r>
    </w:p>
    <w:p>
      <w:r>
        <w:t>-</w:t>
      </w:r>
    </w:p>
    <w:p>
      <w:r>
        <w:t>wenn</w:t>
      </w:r>
    </w:p>
    <w:p>
      <w:r>
        <w:t>überhaupt</w:t>
      </w:r>
    </w:p>
    <w:p>
      <w:r>
        <w:t>-</w:t>
      </w:r>
    </w:p>
    <w:p>
      <w:r>
        <w:t>nur</w:t>
      </w:r>
    </w:p>
    <w:p>
      <w:r>
        <w:t>langzeitprovisorische</w:t>
      </w:r>
    </w:p>
    <w:p>
      <w:r>
        <w:t>Füllungen</w:t>
      </w:r>
    </w:p>
    <w:p>
      <w:r>
        <w:t>im</w:t>
      </w:r>
    </w:p>
    <w:p>
      <w:r>
        <w:t>Rahmen</w:t>
      </w:r>
    </w:p>
    <w:p>
      <w:r>
        <w:t>einer</w:t>
      </w:r>
    </w:p>
    <w:p>
      <w:r>
        <w:t>abwartenden</w:t>
      </w:r>
    </w:p>
    <w:p>
      <w:r>
        <w:t>Planung</w:t>
      </w:r>
    </w:p>
    <w:p>
      <w:r>
        <w:t>einsetzen</w:t>
      </w:r>
    </w:p>
    <w:p>
      <w:r>
        <w:t>dürfen.</w:t>
      </w:r>
    </w:p>
    <w:p>
      <w:r>
        <w:t>Der</w:t>
      </w:r>
    </w:p>
    <w:p>
      <w:r>
        <w:t>behandelnde</w:t>
      </w:r>
    </w:p>
    <w:p>
      <w:r>
        <w:t>Zahnarzt</w:t>
      </w:r>
    </w:p>
    <w:p>
      <w:r>
        <w:t>habe</w:t>
      </w:r>
    </w:p>
    <w:p>
      <w:r>
        <w:t>die</w:t>
      </w:r>
    </w:p>
    <w:p>
      <w:r>
        <w:t>Mundhygiene</w:t>
      </w:r>
    </w:p>
    <w:p>
      <w:r>
        <w:t>der</w:t>
      </w:r>
    </w:p>
    <w:p>
      <w:r>
        <w:t>Beschwerdeführerin</w:t>
      </w:r>
    </w:p>
    <w:p>
      <w:r>
        <w:t>zudem</w:t>
      </w:r>
    </w:p>
    <w:p>
      <w:r>
        <w:t>als</w:t>
      </w:r>
    </w:p>
    <w:p>
      <w:r>
        <w:t>mässig</w:t>
      </w:r>
    </w:p>
    <w:p>
      <w:r>
        <w:t>qualifiziert.</w:t>
      </w:r>
    </w:p>
    <w:p>
      <w:r>
        <w:t>Wenn</w:t>
      </w:r>
    </w:p>
    <w:p>
      <w:r>
        <w:t>wegen</w:t>
      </w:r>
    </w:p>
    <w:p>
      <w:r>
        <w:t>mangelnder</w:t>
      </w:r>
    </w:p>
    <w:p>
      <w:r>
        <w:t>Mundhygiene</w:t>
      </w:r>
    </w:p>
    <w:p>
      <w:r>
        <w:t>aber</w:t>
      </w:r>
    </w:p>
    <w:p>
      <w:r>
        <w:t>starker</w:t>
      </w:r>
    </w:p>
    <w:p>
      <w:r>
        <w:t>Kariesbefall</w:t>
      </w:r>
    </w:p>
    <w:p>
      <w:r>
        <w:t>entstehe,</w:t>
      </w:r>
    </w:p>
    <w:p>
      <w:r>
        <w:t>stelle</w:t>
      </w:r>
    </w:p>
    <w:p>
      <w:r>
        <w:t>dies</w:t>
      </w:r>
    </w:p>
    <w:p>
      <w:r>
        <w:t>eine</w:t>
      </w:r>
    </w:p>
    <w:p>
      <w:r>
        <w:t>Verletzung</w:t>
      </w:r>
    </w:p>
    <w:p>
      <w:r>
        <w:t>der</w:t>
      </w:r>
    </w:p>
    <w:p>
      <w:r>
        <w:t>Schadenminderungspflicht</w:t>
      </w:r>
    </w:p>
    <w:p>
      <w:r>
        <w:t>dar.</w:t>
      </w:r>
    </w:p>
    <w:p>
      <w:r>
        <w:t>Sollten</w:t>
      </w:r>
    </w:p>
    <w:p>
      <w:r>
        <w:t>bei</w:t>
      </w:r>
    </w:p>
    <w:p>
      <w:r>
        <w:t>der</w:t>
      </w:r>
    </w:p>
    <w:p>
      <w:r>
        <w:t>Beschwerde führerin</w:t>
      </w:r>
    </w:p>
    <w:p>
      <w:r>
        <w:t>wegen</w:t>
      </w:r>
    </w:p>
    <w:p>
      <w:r>
        <w:t>unzureichender</w:t>
      </w:r>
    </w:p>
    <w:p>
      <w:r>
        <w:t>Mundhygiene</w:t>
      </w:r>
    </w:p>
    <w:p>
      <w:r>
        <w:t>Kariesschäden</w:t>
      </w:r>
    </w:p>
    <w:p>
      <w:r>
        <w:t>entstan den</w:t>
      </w:r>
    </w:p>
    <w:p>
      <w:r>
        <w:t>seien,</w:t>
      </w:r>
    </w:p>
    <w:p>
      <w:r>
        <w:t>so</w:t>
      </w:r>
    </w:p>
    <w:p>
      <w:r>
        <w:t>müsste</w:t>
      </w:r>
    </w:p>
    <w:p>
      <w:r>
        <w:t>sie</w:t>
      </w:r>
    </w:p>
    <w:p>
      <w:r>
        <w:t>auch</w:t>
      </w:r>
    </w:p>
    <w:p>
      <w:r>
        <w:t>aus</w:t>
      </w:r>
    </w:p>
    <w:p>
      <w:r>
        <w:t>diesem</w:t>
      </w:r>
    </w:p>
    <w:p>
      <w:r>
        <w:t>Grund</w:t>
      </w:r>
    </w:p>
    <w:p>
      <w:r>
        <w:t>die</w:t>
      </w:r>
    </w:p>
    <w:p>
      <w:r>
        <w:t>Behandlungskosten</w:t>
      </w:r>
    </w:p>
    <w:p>
      <w:r>
        <w:t>selber</w:t>
      </w:r>
    </w:p>
    <w:p>
      <w:r>
        <w:t>tragen.</w:t>
      </w:r>
    </w:p>
    <w:p>
      <w:r>
        <w:t>Die</w:t>
      </w:r>
    </w:p>
    <w:p>
      <w:r>
        <w:t>Ablehnung</w:t>
      </w:r>
    </w:p>
    <w:p>
      <w:r>
        <w:t>der</w:t>
      </w:r>
    </w:p>
    <w:p>
      <w:r>
        <w:t>Vergütung</w:t>
      </w:r>
    </w:p>
    <w:p>
      <w:r>
        <w:t>der</w:t>
      </w:r>
    </w:p>
    <w:p>
      <w:r>
        <w:t>Honorarrechnung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sei</w:t>
      </w:r>
    </w:p>
    <w:p>
      <w:r>
        <w:t>daher</w:t>
      </w:r>
    </w:p>
    <w:p>
      <w:r>
        <w:t>zu</w:t>
      </w:r>
    </w:p>
    <w:p>
      <w:r>
        <w:t>Recht</w:t>
      </w:r>
    </w:p>
    <w:p>
      <w:r>
        <w:t>erfolgt</w:t>
      </w:r>
    </w:p>
    <w:p>
      <w:r>
        <w:t>( Urk.</w:t>
      </w:r>
    </w:p>
    <w:p>
      <w:r>
        <w:t>2).</w:t>
      </w:r>
    </w:p>
    <w:p>
      <w:r>
        <w:rPr>
          <w:b/>
        </w:rPr>
        <w:t>E. 13</w:t>
      </w:r>
    </w:p>
    <w:p>
      <w:r>
        <w:t>und</w:t>
      </w:r>
    </w:p>
    <w:p>
      <w:r>
        <w:t>eine</w:t>
      </w:r>
    </w:p>
    <w:p>
      <w:r>
        <w:t>Dental hygiene -(DH-) behandlung</w:t>
      </w:r>
    </w:p>
    <w:p>
      <w:r>
        <w:t>(Urk.</w:t>
      </w:r>
    </w:p>
    <w:p>
      <w:r>
        <w:t>14/277)</w:t>
      </w:r>
    </w:p>
    <w:p>
      <w:r>
        <w:t>eingereicht.</w:t>
      </w:r>
    </w:p>
    <w:p>
      <w:r>
        <w:t>Mit</w:t>
      </w:r>
    </w:p>
    <w:p>
      <w:r>
        <w:t>Schreiben</w:t>
      </w:r>
    </w:p>
    <w:p>
      <w:r>
        <w:t>vom</w:t>
      </w:r>
    </w:p>
    <w:p>
      <w:r>
        <w:t>31.</w:t>
      </w:r>
    </w:p>
    <w:p>
      <w:r>
        <w:t>Januar</w:t>
      </w:r>
    </w:p>
    <w:p>
      <w:r>
        <w:t>2025</w:t>
      </w:r>
    </w:p>
    <w:p>
      <w:r>
        <w:t>(Urk.</w:t>
      </w:r>
    </w:p>
    <w:p>
      <w:r>
        <w:t>14/278)</w:t>
      </w:r>
    </w:p>
    <w:p>
      <w:r>
        <w:t>habe</w:t>
      </w:r>
    </w:p>
    <w:p>
      <w:r>
        <w:t>sie</w:t>
      </w:r>
    </w:p>
    <w:p>
      <w:r>
        <w:t>der</w:t>
      </w:r>
    </w:p>
    <w:p>
      <w:r>
        <w:t>Beschwerdeführerin</w:t>
      </w:r>
    </w:p>
    <w:p>
      <w:r>
        <w:t>mitgeteilt,</w:t>
      </w:r>
    </w:p>
    <w:p>
      <w:r>
        <w:t>dass</w:t>
      </w:r>
    </w:p>
    <w:p>
      <w:r>
        <w:t>sie</w:t>
      </w:r>
    </w:p>
    <w:p>
      <w:r>
        <w:t>den</w:t>
      </w:r>
    </w:p>
    <w:p>
      <w:r>
        <w:t>rechtskräftigen</w:t>
      </w:r>
    </w:p>
    <w:p>
      <w:r>
        <w:t>Abschluss</w:t>
      </w:r>
    </w:p>
    <w:p>
      <w:r>
        <w:t>des</w:t>
      </w:r>
    </w:p>
    <w:p>
      <w:r>
        <w:t>zurzeit</w:t>
      </w:r>
    </w:p>
    <w:p>
      <w:r>
        <w:t>bereits</w:t>
      </w:r>
    </w:p>
    <w:p>
      <w:r>
        <w:t>hängigen</w:t>
      </w:r>
    </w:p>
    <w:p>
      <w:r>
        <w:t>Verfahrens</w:t>
      </w:r>
    </w:p>
    <w:p>
      <w:r>
        <w:t>abwarte.</w:t>
      </w:r>
    </w:p>
    <w:p>
      <w:r>
        <w:t>Ausserdem</w:t>
      </w:r>
    </w:p>
    <w:p>
      <w:r>
        <w:t>habe</w:t>
      </w:r>
    </w:p>
    <w:p>
      <w:r>
        <w:t>die</w:t>
      </w:r>
    </w:p>
    <w:p>
      <w:r>
        <w:t>Direktion</w:t>
      </w:r>
    </w:p>
    <w:p>
      <w:r>
        <w:t>des</w:t>
      </w:r>
    </w:p>
    <w:p>
      <w:r>
        <w:t>Amtes</w:t>
      </w:r>
    </w:p>
    <w:p>
      <w:r>
        <w:t>für</w:t>
      </w:r>
    </w:p>
    <w:p>
      <w:r>
        <w:t>Zusatzleistungen</w:t>
      </w:r>
    </w:p>
    <w:p>
      <w:r>
        <w:t>auf</w:t>
      </w:r>
    </w:p>
    <w:p>
      <w:r>
        <w:t>das</w:t>
      </w:r>
    </w:p>
    <w:p>
      <w:r>
        <w:t>Schreiben</w:t>
      </w:r>
    </w:p>
    <w:p>
      <w:r>
        <w:t>der</w:t>
      </w:r>
    </w:p>
    <w:p>
      <w:r>
        <w:t>Beschwerdeführerin</w:t>
      </w:r>
    </w:p>
    <w:p>
      <w:r>
        <w:t>an</w:t>
      </w:r>
    </w:p>
    <w:p>
      <w:r>
        <w:t>die</w:t>
      </w:r>
    </w:p>
    <w:p>
      <w:r>
        <w:t>Direktion</w:t>
      </w:r>
    </w:p>
    <w:p>
      <w:r>
        <w:t>vom</w:t>
      </w:r>
    </w:p>
    <w:p>
      <w:r>
        <w:t>11.</w:t>
      </w:r>
    </w:p>
    <w:p>
      <w:r>
        <w:t>Februar</w:t>
      </w:r>
    </w:p>
    <w:p>
      <w:r>
        <w:t>2005</w:t>
      </w:r>
    </w:p>
    <w:p>
      <w:r>
        <w:t>(Urk.</w:t>
      </w:r>
    </w:p>
    <w:p>
      <w:r>
        <w:t>14/279)</w:t>
      </w:r>
    </w:p>
    <w:p>
      <w:r>
        <w:t>mit</w:t>
      </w:r>
    </w:p>
    <w:p>
      <w:r>
        <w:t>Schreiben</w:t>
      </w:r>
    </w:p>
    <w:p>
      <w:r>
        <w:t>vom</w:t>
      </w:r>
    </w:p>
    <w:p>
      <w:r>
        <w:rPr>
          <w:b/>
        </w:rPr>
        <w:t>E. 17</w:t>
      </w:r>
    </w:p>
    <w:p>
      <w:r>
        <w:t>Februar</w:t>
      </w:r>
    </w:p>
    <w:p>
      <w:r>
        <w:t>2025</w:t>
      </w:r>
    </w:p>
    <w:p>
      <w:r>
        <w:t>(Urk.</w:t>
      </w:r>
    </w:p>
    <w:p>
      <w:r>
        <w:t>14/280)</w:t>
      </w:r>
    </w:p>
    <w:p>
      <w:r>
        <w:t>geantwortet</w:t>
      </w:r>
    </w:p>
    <w:p>
      <w:r>
        <w:t>(Urk.</w:t>
      </w:r>
    </w:p>
    <w:p>
      <w:r>
        <w:t>13</w:t>
      </w:r>
    </w:p>
    <w:p>
      <w:r>
        <w:t>S.</w:t>
      </w:r>
    </w:p>
    <w:p>
      <w:r>
        <w:t>1).</w:t>
      </w:r>
    </w:p>
    <w:p>
      <w:r>
        <w:t>3. 4 3. 4 .1</w:t>
      </w:r>
    </w:p>
    <w:p>
      <w:r>
        <w:t>I m</w:t>
      </w:r>
    </w:p>
    <w:p>
      <w:r>
        <w:t>verwaltungsgerichtlichen</w:t>
      </w:r>
    </w:p>
    <w:p>
      <w:r>
        <w:t>Beschwerdeverfahren</w:t>
      </w:r>
    </w:p>
    <w:p>
      <w:r>
        <w:t>sind</w:t>
      </w:r>
    </w:p>
    <w:p>
      <w:r>
        <w:t>grundsätzlich</w:t>
      </w:r>
    </w:p>
    <w:p>
      <w:r>
        <w:t>nur</w:t>
      </w:r>
    </w:p>
    <w:p>
      <w:r>
        <w:t>Rechtsverhältnisse</w:t>
      </w:r>
    </w:p>
    <w:p>
      <w:r>
        <w:t>zu</w:t>
      </w:r>
    </w:p>
    <w:p>
      <w:r>
        <w:t>überprüfen</w:t>
      </w:r>
    </w:p>
    <w:p>
      <w:r>
        <w:t>beziehungsweise</w:t>
      </w:r>
    </w:p>
    <w:p>
      <w:r>
        <w:t>zu</w:t>
      </w:r>
    </w:p>
    <w:p>
      <w:r>
        <w:t>beurteilen,</w:t>
      </w:r>
    </w:p>
    <w:p>
      <w:r>
        <w:t>zu</w:t>
      </w:r>
    </w:p>
    <w:p>
      <w:r>
        <w:t>denen</w:t>
      </w:r>
    </w:p>
    <w:p>
      <w:r>
        <w:t>die</w:t>
      </w:r>
    </w:p>
    <w:p>
      <w:r>
        <w:t>zuständige</w:t>
      </w:r>
    </w:p>
    <w:p>
      <w:r>
        <w:t>Verwaltungsbehörde</w:t>
      </w:r>
    </w:p>
    <w:p>
      <w:r>
        <w:t>vorgängig</w:t>
      </w:r>
    </w:p>
    <w:p>
      <w:r>
        <w:t>verbindlich</w:t>
      </w:r>
    </w:p>
    <w:p>
      <w:r>
        <w:t>–</w:t>
      </w:r>
    </w:p>
    <w:p>
      <w:r>
        <w:t>in</w:t>
      </w:r>
    </w:p>
    <w:p>
      <w:r>
        <w:t>Form</w:t>
      </w:r>
    </w:p>
    <w:p>
      <w:r>
        <w:t>einer</w:t>
      </w:r>
    </w:p>
    <w:p>
      <w:r>
        <w:t>Verfü gung</w:t>
      </w:r>
    </w:p>
    <w:p>
      <w:r>
        <w:t>beziehungsweise</w:t>
      </w:r>
    </w:p>
    <w:p>
      <w:r>
        <w:t>eines</w:t>
      </w:r>
    </w:p>
    <w:p>
      <w:r>
        <w:t>Einspracheentscheids</w:t>
      </w:r>
    </w:p>
    <w:p>
      <w:r>
        <w:t>–</w:t>
      </w:r>
    </w:p>
    <w:p>
      <w:r>
        <w:t>Stellung</w:t>
      </w:r>
    </w:p>
    <w:p>
      <w:r>
        <w:t>genommen</w:t>
      </w:r>
    </w:p>
    <w:p>
      <w:r>
        <w:t>hat.</w:t>
      </w:r>
    </w:p>
    <w:p>
      <w:r>
        <w:t>Insoweit</w:t>
      </w:r>
    </w:p>
    <w:p>
      <w:r>
        <w:t>bestimmt</w:t>
      </w:r>
    </w:p>
    <w:p>
      <w:r>
        <w:t>die</w:t>
      </w:r>
    </w:p>
    <w:p>
      <w:r>
        <w:t>Verfügung</w:t>
      </w:r>
    </w:p>
    <w:p>
      <w:r>
        <w:t>beziehungsweise</w:t>
      </w:r>
    </w:p>
    <w:p>
      <w:r>
        <w:t>der</w:t>
      </w:r>
    </w:p>
    <w:p>
      <w:r>
        <w:t>Einspracheentscheid</w:t>
      </w:r>
    </w:p>
    <w:p>
      <w:r>
        <w:t>den</w:t>
      </w:r>
    </w:p>
    <w:p>
      <w:r>
        <w:t>beschwerdeweise</w:t>
      </w:r>
    </w:p>
    <w:p>
      <w:r>
        <w:t>weiterziehbaren</w:t>
      </w:r>
    </w:p>
    <w:p>
      <w:r>
        <w:t>Anfechtungsgegenstand.</w:t>
      </w:r>
    </w:p>
    <w:p>
      <w:r>
        <w:t>Umgekehrt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Anfechtungsgegenstand</w:t>
      </w:r>
    </w:p>
    <w:p>
      <w:r>
        <w:t>und</w:t>
      </w:r>
    </w:p>
    <w:p>
      <w:r>
        <w:t>somit</w:t>
      </w:r>
    </w:p>
    <w:p>
      <w:r>
        <w:t>an</w:t>
      </w:r>
    </w:p>
    <w:p>
      <w:r>
        <w:t>einer</w:t>
      </w:r>
    </w:p>
    <w:p>
      <w:r>
        <w:t>Sachurteilsvoraus setzung,</w:t>
      </w:r>
    </w:p>
    <w:p>
      <w:r>
        <w:t>wenn</w:t>
      </w:r>
    </w:p>
    <w:p>
      <w:r>
        <w:t>und</w:t>
      </w:r>
    </w:p>
    <w:p>
      <w:r>
        <w:t>insoweit</w:t>
      </w:r>
    </w:p>
    <w:p>
      <w:r>
        <w:t>keine</w:t>
      </w:r>
    </w:p>
    <w:p>
      <w:r>
        <w:t>Verfügung</w:t>
      </w:r>
    </w:p>
    <w:p>
      <w:r>
        <w:t>beziehungsweise</w:t>
      </w:r>
    </w:p>
    <w:p>
      <w:r>
        <w:t>kein</w:t>
      </w:r>
    </w:p>
    <w:p>
      <w:r>
        <w:t>Einsprache entscheid</w:t>
      </w:r>
    </w:p>
    <w:p>
      <w:r>
        <w:t>ergangen</w:t>
      </w:r>
    </w:p>
    <w:p>
      <w:r>
        <w:t>ist</w:t>
      </w:r>
    </w:p>
    <w:p>
      <w:r>
        <w:t>(BGE</w:t>
      </w:r>
    </w:p>
    <w:p>
      <w:r>
        <w:t>144</w:t>
      </w:r>
    </w:p>
    <w:p>
      <w:r>
        <w:t>I</w:t>
      </w:r>
    </w:p>
    <w:p>
      <w:r>
        <w:t>11</w:t>
      </w:r>
    </w:p>
    <w:p>
      <w:r>
        <w:t>E.</w:t>
      </w:r>
    </w:p>
    <w:p>
      <w:r>
        <w:t>4.3,</w:t>
      </w:r>
    </w:p>
    <w:p>
      <w:r>
        <w:t>131</w:t>
      </w:r>
    </w:p>
    <w:p>
      <w:r>
        <w:t>V</w:t>
      </w:r>
    </w:p>
    <w:p>
      <w:r>
        <w:t>164</w:t>
      </w:r>
    </w:p>
    <w:p>
      <w:r>
        <w:t>E.</w:t>
      </w:r>
    </w:p>
    <w:p>
      <w:r>
        <w:t>2.1,</w:t>
      </w:r>
    </w:p>
    <w:p>
      <w:r>
        <w:t>125</w:t>
      </w:r>
    </w:p>
    <w:p>
      <w:r>
        <w:t>V</w:t>
      </w:r>
    </w:p>
    <w:p>
      <w:r>
        <w:t>413</w:t>
      </w:r>
    </w:p>
    <w:p>
      <w:r>
        <w:t>E.</w:t>
      </w:r>
    </w:p>
    <w:p>
      <w:r>
        <w:t>1a).</w:t>
      </w:r>
    </w:p>
    <w:p>
      <w:r>
        <w:t>Bei</w:t>
      </w:r>
    </w:p>
    <w:p>
      <w:r>
        <w:t>feh lender</w:t>
      </w:r>
    </w:p>
    <w:p>
      <w:r>
        <w:t>Sachurteilsvoraussetzung</w:t>
      </w:r>
    </w:p>
    <w:p>
      <w:r>
        <w:t>ist</w:t>
      </w:r>
    </w:p>
    <w:p>
      <w:r>
        <w:t>im</w:t>
      </w:r>
    </w:p>
    <w:p>
      <w:r>
        <w:t>Verwaltungsrecht</w:t>
      </w:r>
    </w:p>
    <w:p>
      <w:r>
        <w:t>auf</w:t>
      </w:r>
    </w:p>
    <w:p>
      <w:r>
        <w:t>ein</w:t>
      </w:r>
    </w:p>
    <w:p>
      <w:r>
        <w:t>Begehren</w:t>
      </w:r>
    </w:p>
    <w:p>
      <w:r>
        <w:t>nicht</w:t>
      </w:r>
    </w:p>
    <w:p>
      <w:r>
        <w:t>einzutreten.</w:t>
      </w:r>
    </w:p>
    <w:p>
      <w:r>
        <w:t>3.4.2</w:t>
      </w:r>
    </w:p>
    <w:p>
      <w:r>
        <w:t>Hier</w:t>
      </w:r>
    </w:p>
    <w:p>
      <w:r>
        <w:t>bestimmt</w:t>
      </w:r>
    </w:p>
    <w:p>
      <w:r>
        <w:t>sich</w:t>
      </w:r>
    </w:p>
    <w:p>
      <w:r>
        <w:t>der</w:t>
      </w:r>
    </w:p>
    <w:p>
      <w:r>
        <w:t>Anfechtungsgegenstand</w:t>
      </w:r>
    </w:p>
    <w:p>
      <w:r>
        <w:t>durch</w:t>
      </w:r>
    </w:p>
    <w:p>
      <w:r>
        <w:t>den</w:t>
      </w:r>
    </w:p>
    <w:p>
      <w:r>
        <w:t>angefochtenen</w:t>
      </w:r>
    </w:p>
    <w:p>
      <w:r>
        <w:t>Ein spracheentscheid</w:t>
      </w:r>
    </w:p>
    <w:p>
      <w:r>
        <w:t>vom</w:t>
      </w:r>
    </w:p>
    <w:p>
      <w:r>
        <w:t>8.</w:t>
      </w:r>
    </w:p>
    <w:p>
      <w:r>
        <w:t>Oktober</w:t>
      </w:r>
    </w:p>
    <w:p>
      <w:r>
        <w:t>2024</w:t>
      </w:r>
    </w:p>
    <w:p>
      <w:r>
        <w:t>(Urk.</w:t>
      </w:r>
    </w:p>
    <w:p>
      <w:r>
        <w:t>2),</w:t>
      </w:r>
    </w:p>
    <w:p>
      <w:r>
        <w:t>mit</w:t>
      </w:r>
    </w:p>
    <w:p>
      <w:r>
        <w:t>welchem</w:t>
      </w:r>
    </w:p>
    <w:p>
      <w:r>
        <w:t>die</w:t>
      </w:r>
    </w:p>
    <w:p>
      <w:r>
        <w:t>Einsprache</w:t>
      </w:r>
    </w:p>
    <w:p>
      <w:r>
        <w:t>gegen</w:t>
      </w:r>
    </w:p>
    <w:p>
      <w:r>
        <w:t>die</w:t>
      </w:r>
    </w:p>
    <w:p>
      <w:r>
        <w:t>Verfügung</w:t>
      </w:r>
    </w:p>
    <w:p>
      <w:r>
        <w:t>vom</w:t>
      </w:r>
    </w:p>
    <w:p>
      <w:r>
        <w:t>28.</w:t>
      </w:r>
    </w:p>
    <w:p>
      <w:r>
        <w:t>August</w:t>
      </w:r>
    </w:p>
    <w:p>
      <w:r>
        <w:t>2024</w:t>
      </w:r>
    </w:p>
    <w:p>
      <w:r>
        <w:t>(Urk.</w:t>
      </w:r>
    </w:p>
    <w:p>
      <w:r>
        <w:t>8/V 82 )</w:t>
      </w:r>
    </w:p>
    <w:p>
      <w:r>
        <w:t>betreffend</w:t>
      </w:r>
    </w:p>
    <w:p>
      <w:r>
        <w:t>die</w:t>
      </w:r>
    </w:p>
    <w:p>
      <w:r>
        <w:t>Kosten vergütung</w:t>
      </w:r>
    </w:p>
    <w:p>
      <w:r>
        <w:t>der</w:t>
      </w:r>
    </w:p>
    <w:p>
      <w:r>
        <w:t>Zahnarztrechnung</w:t>
      </w:r>
    </w:p>
    <w:p>
      <w:r>
        <w:t>der</w:t>
      </w:r>
    </w:p>
    <w:p>
      <w:r>
        <w:t>D.___</w:t>
      </w:r>
    </w:p>
    <w:p>
      <w:r>
        <w:t>GmbH</w:t>
      </w:r>
    </w:p>
    <w:p>
      <w:r>
        <w:t>( respektive</w:t>
      </w:r>
    </w:p>
    <w:p>
      <w:r>
        <w:t>von</w:t>
      </w:r>
    </w:p>
    <w:p>
      <w:r>
        <w:t>med.</w:t>
      </w:r>
    </w:p>
    <w:p>
      <w:r>
        <w:t>dent.</w:t>
      </w:r>
    </w:p>
    <w:p>
      <w:r>
        <w:t>E.___ )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2'903.30</w:t>
      </w:r>
    </w:p>
    <w:p>
      <w:r>
        <w:t>( inklusive</w:t>
      </w:r>
    </w:p>
    <w:p>
      <w:r>
        <w:t>«DH-Behandlung»</w:t>
      </w:r>
    </w:p>
    <w:p>
      <w:r>
        <w:t>von</w:t>
      </w:r>
    </w:p>
    <w:p>
      <w:r>
        <w:t>Fr.</w:t>
      </w:r>
    </w:p>
    <w:p>
      <w:r>
        <w:t>188.40;</w:t>
      </w:r>
    </w:p>
    <w:p>
      <w:r>
        <w:t>Urk.</w:t>
      </w:r>
    </w:p>
    <w:p>
      <w:r>
        <w:t>8/ 226 )</w:t>
      </w:r>
    </w:p>
    <w:p>
      <w:r>
        <w:t>und</w:t>
      </w:r>
    </w:p>
    <w:p>
      <w:r>
        <w:t>die</w:t>
      </w:r>
    </w:p>
    <w:p>
      <w:r>
        <w:t>Kostenübernahme</w:t>
      </w:r>
    </w:p>
    <w:p>
      <w:r>
        <w:t>für</w:t>
      </w:r>
    </w:p>
    <w:p>
      <w:r>
        <w:t>die</w:t>
      </w:r>
    </w:p>
    <w:p>
      <w:r>
        <w:t>zahnärztliche</w:t>
      </w:r>
    </w:p>
    <w:p>
      <w:r>
        <w:t>Behandlung</w:t>
      </w:r>
    </w:p>
    <w:p>
      <w:r>
        <w:t>gemäss</w:t>
      </w:r>
    </w:p>
    <w:p>
      <w:r>
        <w:t>dem</w:t>
      </w:r>
    </w:p>
    <w:p>
      <w:r>
        <w:t>Kostenvoranschlag</w:t>
      </w:r>
    </w:p>
    <w:p>
      <w:r>
        <w:t>der</w:t>
      </w:r>
    </w:p>
    <w:p>
      <w:r>
        <w:t>D.___</w:t>
      </w:r>
    </w:p>
    <w:p>
      <w:r>
        <w:t>GmbH</w:t>
      </w:r>
    </w:p>
    <w:p>
      <w:r>
        <w:t>respektive</w:t>
      </w:r>
    </w:p>
    <w:p>
      <w:r>
        <w:t>von</w:t>
      </w:r>
    </w:p>
    <w:p>
      <w:r>
        <w:t>med.</w:t>
      </w:r>
    </w:p>
    <w:p>
      <w:r>
        <w:t>dent.</w:t>
      </w:r>
    </w:p>
    <w:p>
      <w:r>
        <w:t>E.___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in</w:t>
      </w:r>
    </w:p>
    <w:p>
      <w:r>
        <w:t>Höhe</w:t>
      </w:r>
    </w:p>
    <w:p>
      <w:r>
        <w:t>von</w:t>
      </w:r>
    </w:p>
    <w:p>
      <w:r>
        <w:t>Fr.</w:t>
      </w:r>
    </w:p>
    <w:p>
      <w:r>
        <w:t>1'042.65</w:t>
      </w:r>
    </w:p>
    <w:p>
      <w:r>
        <w:t>für</w:t>
      </w:r>
    </w:p>
    <w:p>
      <w:r>
        <w:t>eine</w:t>
      </w:r>
    </w:p>
    <w:p>
      <w:r>
        <w:t>Michigan schiene</w:t>
      </w:r>
    </w:p>
    <w:p>
      <w:r>
        <w:t>(Urk.</w:t>
      </w:r>
    </w:p>
    <w:p>
      <w:r>
        <w:t>8/ 227 )</w:t>
      </w:r>
    </w:p>
    <w:p>
      <w:r>
        <w:t>beurteilt</w:t>
      </w:r>
    </w:p>
    <w:p>
      <w:r>
        <w:t>wurde n .</w:t>
      </w:r>
    </w:p>
    <w:p>
      <w:r>
        <w:t>Massgeblicher</w:t>
      </w:r>
    </w:p>
    <w:p>
      <w:r>
        <w:t>Anfechtungsgegenstand</w:t>
      </w:r>
    </w:p>
    <w:p>
      <w:r>
        <w:t>bil de n</w:t>
      </w:r>
    </w:p>
    <w:p>
      <w:r>
        <w:t>damit</w:t>
      </w:r>
    </w:p>
    <w:p>
      <w:r>
        <w:t>allein</w:t>
      </w:r>
    </w:p>
    <w:p>
      <w:r>
        <w:t>diese</w:t>
      </w:r>
    </w:p>
    <w:p>
      <w:r>
        <w:t>zahnärztlichen</w:t>
      </w:r>
    </w:p>
    <w:p>
      <w:r>
        <w:t>Behandlungen</w:t>
      </w:r>
    </w:p>
    <w:p>
      <w:r>
        <w:t>und</w:t>
      </w:r>
    </w:p>
    <w:p>
      <w:r>
        <w:t>Kosten .</w:t>
      </w:r>
    </w:p>
    <w:p>
      <w:r>
        <w:t>Allein</w:t>
      </w:r>
    </w:p>
    <w:p>
      <w:r>
        <w:t>der</w:t>
      </w:r>
    </w:p>
    <w:p>
      <w:r>
        <w:t>Anspruch</w:t>
      </w:r>
    </w:p>
    <w:p>
      <w:r>
        <w:t>auf</w:t>
      </w:r>
    </w:p>
    <w:p>
      <w:r>
        <w:t>Vergütung</w:t>
      </w:r>
    </w:p>
    <w:p>
      <w:r>
        <w:t>dieser</w:t>
      </w:r>
    </w:p>
    <w:p>
      <w:r>
        <w:t>Kosten</w:t>
      </w:r>
    </w:p>
    <w:p>
      <w:r>
        <w:t>ist</w:t>
      </w:r>
    </w:p>
    <w:p>
      <w:r>
        <w:t>im</w:t>
      </w:r>
    </w:p>
    <w:p>
      <w:r>
        <w:t>vorliegenden</w:t>
      </w:r>
    </w:p>
    <w:p>
      <w:r>
        <w:t>gerichtlichen</w:t>
      </w:r>
    </w:p>
    <w:p>
      <w:r>
        <w:t>Verfah ren</w:t>
      </w:r>
    </w:p>
    <w:p>
      <w:r>
        <w:t>zu</w:t>
      </w:r>
    </w:p>
    <w:p>
      <w:r>
        <w:t>prüfen.</w:t>
      </w:r>
    </w:p>
    <w:p>
      <w:r>
        <w:t>Soweit</w:t>
      </w:r>
    </w:p>
    <w:p>
      <w:r>
        <w:t>die</w:t>
      </w:r>
    </w:p>
    <w:p>
      <w:r>
        <w:t>Beschwerdeführer in</w:t>
      </w:r>
    </w:p>
    <w:p>
      <w:r>
        <w:t>darüber</w:t>
      </w:r>
    </w:p>
    <w:p>
      <w:r>
        <w:t>hinaus</w:t>
      </w:r>
    </w:p>
    <w:p>
      <w:r>
        <w:t>einen</w:t>
      </w:r>
    </w:p>
    <w:p>
      <w:r>
        <w:t>Anspruch</w:t>
      </w:r>
    </w:p>
    <w:p>
      <w:r>
        <w:t>geltend</w:t>
      </w:r>
    </w:p>
    <w:p>
      <w:r>
        <w:t>macht</w:t>
      </w:r>
    </w:p>
    <w:p>
      <w:r>
        <w:t>und</w:t>
      </w:r>
    </w:p>
    <w:p>
      <w:r>
        <w:t>Anträge</w:t>
      </w:r>
    </w:p>
    <w:p>
      <w:r>
        <w:t>auf</w:t>
      </w:r>
    </w:p>
    <w:p>
      <w:r>
        <w:t>Kostenvergütung</w:t>
      </w:r>
    </w:p>
    <w:p>
      <w:r>
        <w:t>zahnärztlicher</w:t>
      </w:r>
    </w:p>
    <w:p>
      <w:r>
        <w:t>Behandlungen</w:t>
      </w:r>
    </w:p>
    <w:p>
      <w:r>
        <w:t>stellt ,</w:t>
      </w:r>
    </w:p>
    <w:p>
      <w:r>
        <w:t>fehlt</w:t>
      </w:r>
    </w:p>
    <w:p>
      <w:r>
        <w:t>es</w:t>
      </w:r>
    </w:p>
    <w:p>
      <w:r>
        <w:t>an</w:t>
      </w:r>
    </w:p>
    <w:p>
      <w:r>
        <w:t>einem</w:t>
      </w:r>
    </w:p>
    <w:p>
      <w:r>
        <w:t>beschwerdeweise</w:t>
      </w:r>
    </w:p>
    <w:p>
      <w:r>
        <w:t>(Art.</w:t>
      </w:r>
    </w:p>
    <w:p>
      <w:r>
        <w:t>56</w:t>
      </w:r>
    </w:p>
    <w:p>
      <w:r>
        <w:t>Abs.</w:t>
      </w:r>
    </w:p>
    <w:p>
      <w:r>
        <w:t>1</w:t>
      </w:r>
    </w:p>
    <w:p>
      <w:r>
        <w:t>ATSG)</w:t>
      </w:r>
    </w:p>
    <w:p>
      <w:r>
        <w:t>weiterziehbaren</w:t>
      </w:r>
    </w:p>
    <w:p>
      <w:r>
        <w:t>Anfechtungs ge genstand</w:t>
      </w:r>
    </w:p>
    <w:p>
      <w:r>
        <w:t>und</w:t>
      </w:r>
    </w:p>
    <w:p>
      <w:r>
        <w:t>ist</w:t>
      </w:r>
    </w:p>
    <w:p>
      <w:r>
        <w:t>auf</w:t>
      </w:r>
    </w:p>
    <w:p>
      <w:r>
        <w:t>die</w:t>
      </w:r>
    </w:p>
    <w:p>
      <w:r>
        <w:t>Beschwerde</w:t>
      </w:r>
    </w:p>
    <w:p>
      <w:r>
        <w:t>insofern</w:t>
      </w:r>
    </w:p>
    <w:p>
      <w:r>
        <w:t>daher</w:t>
      </w:r>
    </w:p>
    <w:p>
      <w:r>
        <w:t>nicht</w:t>
      </w:r>
    </w:p>
    <w:p>
      <w:r>
        <w:t>einzutreten.</w:t>
      </w:r>
    </w:p>
    <w:p>
      <w:r>
        <w:t>Dies</w:t>
      </w:r>
    </w:p>
    <w:p>
      <w:r>
        <w:t>betrifft</w:t>
      </w:r>
    </w:p>
    <w:p>
      <w:r>
        <w:t>namentlich</w:t>
      </w:r>
    </w:p>
    <w:p>
      <w:r>
        <w:t>die</w:t>
      </w:r>
    </w:p>
    <w:p>
      <w:r>
        <w:t>gerügte</w:t>
      </w:r>
    </w:p>
    <w:p>
      <w:r>
        <w:t>ausstehende</w:t>
      </w:r>
    </w:p>
    <w:p>
      <w:r>
        <w:t>Vergütung</w:t>
      </w:r>
    </w:p>
    <w:p>
      <w:r>
        <w:t>von</w:t>
      </w:r>
    </w:p>
    <w:p>
      <w:r>
        <w:t>nicht</w:t>
      </w:r>
    </w:p>
    <w:p>
      <w:r>
        <w:t>näher</w:t>
      </w:r>
    </w:p>
    <w:p>
      <w:r>
        <w:t>bezeich neten</w:t>
      </w:r>
    </w:p>
    <w:p>
      <w:r>
        <w:t>Leistungsrechnungen</w:t>
      </w:r>
    </w:p>
    <w:p>
      <w:r>
        <w:t>im</w:t>
      </w:r>
    </w:p>
    <w:p>
      <w:r>
        <w:t>Betrag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779.40</w:t>
      </w:r>
    </w:p>
    <w:p>
      <w:r>
        <w:t>(Urk.</w:t>
      </w:r>
    </w:p>
    <w:p>
      <w:r>
        <w:t>1</w:t>
      </w:r>
    </w:p>
    <w:p>
      <w:r>
        <w:t>S.</w:t>
      </w:r>
    </w:p>
    <w:p>
      <w:r>
        <w:t>1)</w:t>
      </w:r>
    </w:p>
    <w:p>
      <w:r>
        <w:t>und</w:t>
      </w:r>
    </w:p>
    <w:p>
      <w:r>
        <w:t>die</w:t>
      </w:r>
    </w:p>
    <w:p>
      <w:r>
        <w:t>beanstandete</w:t>
      </w:r>
    </w:p>
    <w:p>
      <w:r>
        <w:t>ausstehende</w:t>
      </w:r>
    </w:p>
    <w:p>
      <w:r>
        <w:t>Kostenzusprache</w:t>
      </w:r>
    </w:p>
    <w:p>
      <w:r>
        <w:t>für</w:t>
      </w:r>
    </w:p>
    <w:p>
      <w:r>
        <w:t>zahnärztlich e</w:t>
      </w:r>
    </w:p>
    <w:p>
      <w:r>
        <w:t>Leistungen</w:t>
      </w:r>
    </w:p>
    <w:p>
      <w:r>
        <w:t>im</w:t>
      </w:r>
    </w:p>
    <w:p>
      <w:r>
        <w:t>Jahr</w:t>
      </w:r>
    </w:p>
    <w:p>
      <w:r>
        <w:t>2025 ,</w:t>
      </w:r>
    </w:p>
    <w:p>
      <w:r>
        <w:t>insbesondere</w:t>
      </w:r>
    </w:p>
    <w:p>
      <w:r>
        <w:t>gemäss</w:t>
      </w:r>
    </w:p>
    <w:p>
      <w:r>
        <w:t>der</w:t>
      </w:r>
    </w:p>
    <w:p>
      <w:r>
        <w:t>Kostenschätzung</w:t>
      </w:r>
    </w:p>
    <w:p>
      <w:r>
        <w:t>von</w:t>
      </w:r>
    </w:p>
    <w:p>
      <w:r>
        <w:t>«Zahnärzte</w:t>
      </w:r>
    </w:p>
    <w:p>
      <w:r>
        <w:t>B.___ »</w:t>
      </w:r>
    </w:p>
    <w:p>
      <w:r>
        <w:t>vom</w:t>
      </w:r>
    </w:p>
    <w:p>
      <w:r>
        <w:rPr>
          <w:b/>
        </w:rPr>
        <w:t>E. 21</w:t>
      </w:r>
    </w:p>
    <w:p>
      <w:r>
        <w:t>Januar</w:t>
      </w:r>
    </w:p>
    <w:p>
      <w:r>
        <w:t>2025</w:t>
      </w:r>
    </w:p>
    <w:p>
      <w:r>
        <w:t>im</w:t>
      </w:r>
    </w:p>
    <w:p>
      <w:r>
        <w:t>Betrag</w:t>
      </w:r>
    </w:p>
    <w:p>
      <w:r>
        <w:t>von</w:t>
      </w:r>
    </w:p>
    <w:p>
      <w:r>
        <w:t>Fr.</w:t>
      </w:r>
    </w:p>
    <w:p>
      <w:r>
        <w:t>1'004.60</w:t>
      </w:r>
    </w:p>
    <w:p>
      <w:r>
        <w:t>(inklusive</w:t>
      </w:r>
    </w:p>
    <w:p>
      <w:r>
        <w:t>Dentalhy giene</w:t>
      </w:r>
    </w:p>
    <w:p>
      <w:r>
        <w:t>von</w:t>
      </w:r>
    </w:p>
    <w:p>
      <w:r>
        <w:t>Fr.</w:t>
      </w:r>
    </w:p>
    <w:p>
      <w:r>
        <w:t>157.--;</w:t>
      </w:r>
    </w:p>
    <w:p>
      <w:r>
        <w:t>Urk.</w:t>
      </w:r>
    </w:p>
    <w:p>
      <w:r>
        <w:t>14/277).</w:t>
      </w:r>
    </w:p>
    <w:p>
      <w:r>
        <w:rPr>
          <w:b/>
        </w:rPr>
        <w:t>E. 24</w:t>
      </w:r>
    </w:p>
    <w:p>
      <w:r>
        <w:t>Oktober</w:t>
      </w:r>
    </w:p>
    <w:p>
      <w:r>
        <w:t>2022,</w:t>
      </w:r>
    </w:p>
    <w:p>
      <w:r>
        <w:t>Urk.</w:t>
      </w:r>
    </w:p>
    <w:p>
      <w:r>
        <w:t>8/203;</w:t>
      </w:r>
    </w:p>
    <w:p>
      <w:r>
        <w:t>Verfügung</w:t>
      </w:r>
    </w:p>
    <w:p>
      <w:r>
        <w:t>vom</w:t>
      </w:r>
    </w:p>
    <w:p>
      <w:r>
        <w:t>17.</w:t>
      </w:r>
    </w:p>
    <w:p>
      <w:r>
        <w:t>November</w:t>
      </w:r>
    </w:p>
    <w:p>
      <w:r>
        <w:t>2022,</w:t>
      </w:r>
    </w:p>
    <w:p>
      <w:r>
        <w:t>Urk.</w:t>
      </w:r>
    </w:p>
    <w:p>
      <w:r>
        <w:t>8/V70 ).</w:t>
      </w:r>
    </w:p>
    <w:p>
      <w:r>
        <w:t>Angesichts</w:t>
      </w:r>
    </w:p>
    <w:p>
      <w:r>
        <w:t>der</w:t>
      </w:r>
    </w:p>
    <w:p>
      <w:r>
        <w:t>offensichtlich</w:t>
      </w:r>
    </w:p>
    <w:p>
      <w:r>
        <w:t>hohen</w:t>
      </w:r>
    </w:p>
    <w:p>
      <w:r>
        <w:t>Kariesaktivität</w:t>
      </w:r>
    </w:p>
    <w:p>
      <w:r>
        <w:t>und</w:t>
      </w:r>
    </w:p>
    <w:p>
      <w:r>
        <w:t>des</w:t>
      </w:r>
    </w:p>
    <w:p>
      <w:r>
        <w:t>fehlenden</w:t>
      </w:r>
    </w:p>
    <w:p>
      <w:r>
        <w:t>Attestes</w:t>
      </w:r>
    </w:p>
    <w:p>
      <w:r>
        <w:t>des</w:t>
      </w:r>
    </w:p>
    <w:p>
      <w:r>
        <w:t>behandelnden</w:t>
      </w:r>
    </w:p>
    <w:p>
      <w:r>
        <w:t>Zahnarztes</w:t>
      </w:r>
    </w:p>
    <w:p>
      <w:r>
        <w:t>zu</w:t>
      </w:r>
    </w:p>
    <w:p>
      <w:r>
        <w:t>einer</w:t>
      </w:r>
    </w:p>
    <w:p>
      <w:r>
        <w:t>guten</w:t>
      </w:r>
    </w:p>
    <w:p>
      <w:r>
        <w:t>sowie</w:t>
      </w:r>
    </w:p>
    <w:p>
      <w:r>
        <w:t>erfolgreichen</w:t>
      </w:r>
    </w:p>
    <w:p>
      <w:r>
        <w:t>Mitarbeit</w:t>
      </w:r>
    </w:p>
    <w:p>
      <w:r>
        <w:t>der</w:t>
      </w:r>
    </w:p>
    <w:p>
      <w:r>
        <w:t>Beschwerdeführerin</w:t>
      </w:r>
    </w:p>
    <w:p>
      <w:r>
        <w:t>während</w:t>
      </w:r>
    </w:p>
    <w:p>
      <w:r>
        <w:t>der</w:t>
      </w:r>
    </w:p>
    <w:p>
      <w:r>
        <w:t>letzten</w:t>
      </w:r>
    </w:p>
    <w:p>
      <w:r>
        <w:t>18</w:t>
      </w:r>
    </w:p>
    <w:p>
      <w:r>
        <w:t>Monate</w:t>
      </w:r>
    </w:p>
    <w:p>
      <w:r>
        <w:t>hätte</w:t>
      </w:r>
    </w:p>
    <w:p>
      <w:r>
        <w:t>unter</w:t>
      </w:r>
    </w:p>
    <w:p>
      <w:r>
        <w:t>Berücksichtigung</w:t>
      </w:r>
    </w:p>
    <w:p>
      <w:r>
        <w:t>der</w:t>
      </w:r>
    </w:p>
    <w:p>
      <w:r>
        <w:t>zitierten</w:t>
      </w:r>
    </w:p>
    <w:p>
      <w:r>
        <w:t>VKZS</w:t>
      </w:r>
    </w:p>
    <w:p>
      <w:r>
        <w:t>Empfehlungen</w:t>
      </w:r>
    </w:p>
    <w:p>
      <w:r>
        <w:t>keine</w:t>
      </w:r>
    </w:p>
    <w:p>
      <w:r>
        <w:t>definitive</w:t>
      </w:r>
    </w:p>
    <w:p>
      <w:r>
        <w:t>Sanierung</w:t>
      </w:r>
    </w:p>
    <w:p>
      <w:r>
        <w:t>mittels</w:t>
      </w:r>
    </w:p>
    <w:p>
      <w:r>
        <w:t>Komposit füllungen</w:t>
      </w:r>
    </w:p>
    <w:p>
      <w:r>
        <w:t>erfolgen</w:t>
      </w:r>
    </w:p>
    <w:p>
      <w:r>
        <w:t>dürfen.</w:t>
      </w:r>
    </w:p>
    <w:p>
      <w:r>
        <w:t>Wie</w:t>
      </w:r>
    </w:p>
    <w:p>
      <w:r>
        <w:t>die</w:t>
      </w:r>
    </w:p>
    <w:p>
      <w:r>
        <w:t>Beschwerdegegnerin</w:t>
      </w:r>
    </w:p>
    <w:p>
      <w:r>
        <w:t>im</w:t>
      </w:r>
    </w:p>
    <w:p>
      <w:r>
        <w:t>angefochtenen</w:t>
      </w:r>
    </w:p>
    <w:p>
      <w:r>
        <w:t>Entscheid</w:t>
      </w:r>
    </w:p>
    <w:p>
      <w:r>
        <w:t>(Urk.</w:t>
      </w:r>
    </w:p>
    <w:p>
      <w:r>
        <w:t>2</w:t>
      </w:r>
    </w:p>
    <w:p>
      <w:r>
        <w:t>S.</w:t>
      </w:r>
    </w:p>
    <w:p>
      <w:r>
        <w:t>2 )</w:t>
      </w:r>
    </w:p>
    <w:p>
      <w:r>
        <w:t>zutreffend</w:t>
      </w:r>
    </w:p>
    <w:p>
      <w:r>
        <w:t>ausführte,</w:t>
      </w:r>
    </w:p>
    <w:p>
      <w:r>
        <w:t>wäre ,</w:t>
      </w:r>
    </w:p>
    <w:p>
      <w:r>
        <w:t>wenn</w:t>
      </w:r>
    </w:p>
    <w:p>
      <w:r>
        <w:t>überhaupt,</w:t>
      </w:r>
    </w:p>
    <w:p>
      <w:r>
        <w:t>ein</w:t>
      </w:r>
    </w:p>
    <w:p>
      <w:r>
        <w:t>abwar tendes</w:t>
      </w:r>
    </w:p>
    <w:p>
      <w:r>
        <w:t>Vorgehen ,</w:t>
      </w:r>
    </w:p>
    <w:p>
      <w:r>
        <w:t>und</w:t>
      </w:r>
    </w:p>
    <w:p>
      <w:r>
        <w:t>zwar</w:t>
      </w:r>
    </w:p>
    <w:p>
      <w:r>
        <w:t>entsprechend</w:t>
      </w:r>
    </w:p>
    <w:p>
      <w:r>
        <w:t>der</w:t>
      </w:r>
    </w:p>
    <w:p>
      <w:r>
        <w:t>Planungsvorgabe</w:t>
      </w:r>
    </w:p>
    <w:p>
      <w:r>
        <w:t>der</w:t>
      </w:r>
    </w:p>
    <w:p>
      <w:r>
        <w:t>primäre n</w:t>
      </w:r>
    </w:p>
    <w:p>
      <w:r>
        <w:t>Versorgung</w:t>
      </w:r>
    </w:p>
    <w:p>
      <w:r>
        <w:t>( vgl.</w:t>
      </w:r>
    </w:p>
    <w:p>
      <w:r>
        <w:t>VKZS</w:t>
      </w:r>
    </w:p>
    <w:p>
      <w:r>
        <w:t>Empfehlung</w:t>
      </w:r>
    </w:p>
    <w:p>
      <w:r>
        <w:t>D</w:t>
      </w:r>
    </w:p>
    <w:p>
      <w:r>
        <w:t>mit</w:t>
      </w:r>
    </w:p>
    <w:p>
      <w:r>
        <w:t>Verweis</w:t>
      </w:r>
    </w:p>
    <w:p>
      <w:r>
        <w:t>auf</w:t>
      </w:r>
    </w:p>
    <w:p>
      <w:r>
        <w:t>Empfehlung</w:t>
      </w:r>
    </w:p>
    <w:p>
      <w:r>
        <w:t>A</w:t>
      </w:r>
    </w:p>
    <w:p>
      <w:r>
        <w:t>[1.</w:t>
      </w:r>
    </w:p>
    <w:p>
      <w:r>
        <w:t>Schmerzbehandlung</w:t>
      </w:r>
    </w:p>
    <w:p>
      <w:r>
        <w:t>meist</w:t>
      </w:r>
    </w:p>
    <w:p>
      <w:r>
        <w:t>mittels</w:t>
      </w:r>
    </w:p>
    <w:p>
      <w:r>
        <w:t>Extraktion,</w:t>
      </w:r>
    </w:p>
    <w:p>
      <w:r>
        <w:t>2.</w:t>
      </w:r>
    </w:p>
    <w:p>
      <w:r>
        <w:t>langfristig</w:t>
      </w:r>
    </w:p>
    <w:p>
      <w:r>
        <w:t>provisorische</w:t>
      </w:r>
    </w:p>
    <w:p>
      <w:r>
        <w:t>Fül lungen,</w:t>
      </w:r>
    </w:p>
    <w:p>
      <w:r>
        <w:t>3.</w:t>
      </w:r>
    </w:p>
    <w:p>
      <w:r>
        <w:t>begleitende</w:t>
      </w:r>
    </w:p>
    <w:p>
      <w:r>
        <w:t>Reduzierung</w:t>
      </w:r>
    </w:p>
    <w:p>
      <w:r>
        <w:t>der</w:t>
      </w:r>
    </w:p>
    <w:p>
      <w:r>
        <w:t>Kariesaktivität ,</w:t>
      </w:r>
    </w:p>
    <w:p>
      <w:r>
        <w:t>Hygieneintensiv pro gramm ] ) ,</w:t>
      </w:r>
    </w:p>
    <w:p>
      <w:r>
        <w:t>indiziert</w:t>
      </w:r>
    </w:p>
    <w:p>
      <w:r>
        <w:t>gewesen</w:t>
      </w:r>
    </w:p>
    <w:p>
      <w:r>
        <w:t>und</w:t>
      </w:r>
    </w:p>
    <w:p>
      <w:r>
        <w:t>med.</w:t>
      </w:r>
    </w:p>
    <w:p>
      <w:r>
        <w:t>dent.</w:t>
      </w:r>
    </w:p>
    <w:p>
      <w:r>
        <w:t>E.___</w:t>
      </w:r>
    </w:p>
    <w:p>
      <w:r>
        <w:t>hätte</w:t>
      </w:r>
    </w:p>
    <w:p>
      <w:r>
        <w:t>jedenfalls</w:t>
      </w:r>
    </w:p>
    <w:p>
      <w:r>
        <w:t>keine</w:t>
      </w:r>
    </w:p>
    <w:p>
      <w:r>
        <w:t>definitiven</w:t>
      </w:r>
    </w:p>
    <w:p>
      <w:r>
        <w:t>Füllungen</w:t>
      </w:r>
    </w:p>
    <w:p>
      <w:r>
        <w:t>einsetzen</w:t>
      </w:r>
    </w:p>
    <w:p>
      <w:r>
        <w:t>dürfen.</w:t>
      </w:r>
    </w:p>
    <w:p>
      <w:r>
        <w:t>Dass</w:t>
      </w:r>
    </w:p>
    <w:p>
      <w:r>
        <w:t>aus</w:t>
      </w:r>
    </w:p>
    <w:p>
      <w:r>
        <w:t>einem</w:t>
      </w:r>
    </w:p>
    <w:p>
      <w:r>
        <w:t>bestimmten</w:t>
      </w:r>
    </w:p>
    <w:p>
      <w:r>
        <w:t>Grund</w:t>
      </w:r>
    </w:p>
    <w:p>
      <w:r>
        <w:t>die</w:t>
      </w:r>
    </w:p>
    <w:p>
      <w:r>
        <w:t>Notwendigkeit</w:t>
      </w:r>
    </w:p>
    <w:p>
      <w:r>
        <w:t>für</w:t>
      </w:r>
    </w:p>
    <w:p>
      <w:r>
        <w:t>definitive</w:t>
      </w:r>
    </w:p>
    <w:p>
      <w:r>
        <w:t>Füllungen</w:t>
      </w:r>
    </w:p>
    <w:p>
      <w:r>
        <w:t>bestand</w:t>
      </w:r>
    </w:p>
    <w:p>
      <w:r>
        <w:t>habe,</w:t>
      </w:r>
    </w:p>
    <w:p>
      <w:r>
        <w:t>wurde</w:t>
      </w:r>
    </w:p>
    <w:p>
      <w:r>
        <w:t>weder</w:t>
      </w:r>
    </w:p>
    <w:p>
      <w:r>
        <w:t>von</w:t>
      </w:r>
    </w:p>
    <w:p>
      <w:r>
        <w:t>der</w:t>
      </w:r>
    </w:p>
    <w:p>
      <w:r>
        <w:t>Beschwerdeführerin,</w:t>
      </w:r>
    </w:p>
    <w:p>
      <w:r>
        <w:t>noch</w:t>
      </w:r>
    </w:p>
    <w:p>
      <w:r>
        <w:t>von</w:t>
      </w:r>
    </w:p>
    <w:p>
      <w:r>
        <w:t>med.</w:t>
      </w:r>
    </w:p>
    <w:p>
      <w:r>
        <w:t>dent.</w:t>
      </w:r>
    </w:p>
    <w:p>
      <w:r>
        <w:t>E.___</w:t>
      </w:r>
    </w:p>
    <w:p>
      <w:r>
        <w:t>dargelegt</w:t>
      </w:r>
    </w:p>
    <w:p>
      <w:r>
        <w:t>und</w:t>
      </w:r>
    </w:p>
    <w:p>
      <w:r>
        <w:t>hätte</w:t>
      </w:r>
    </w:p>
    <w:p>
      <w:r>
        <w:t>gegebenen falls</w:t>
      </w:r>
    </w:p>
    <w:p>
      <w:r>
        <w:t>vorgängig</w:t>
      </w:r>
    </w:p>
    <w:p>
      <w:r>
        <w:t>zur</w:t>
      </w:r>
    </w:p>
    <w:p>
      <w:r>
        <w:t>Behandlung</w:t>
      </w:r>
    </w:p>
    <w:p>
      <w:r>
        <w:t>im</w:t>
      </w:r>
    </w:p>
    <w:p>
      <w:r>
        <w:t>Rahmen</w:t>
      </w:r>
    </w:p>
    <w:p>
      <w:r>
        <w:t>der</w:t>
      </w:r>
    </w:p>
    <w:p>
      <w:r>
        <w:t>zahnweisen</w:t>
      </w:r>
    </w:p>
    <w:p>
      <w:r>
        <w:t>Planung</w:t>
      </w:r>
    </w:p>
    <w:p>
      <w:r>
        <w:t>zahnärztlich</w:t>
      </w:r>
    </w:p>
    <w:p>
      <w:r>
        <w:t>besonders</w:t>
      </w:r>
    </w:p>
    <w:p>
      <w:r>
        <w:t>begründet</w:t>
      </w:r>
    </w:p>
    <w:p>
      <w:r>
        <w:t>werden</w:t>
      </w:r>
    </w:p>
    <w:p>
      <w:r>
        <w:t>müssen.</w:t>
      </w:r>
    </w:p>
    <w:p>
      <w:r>
        <w:t>5.2.3</w:t>
      </w:r>
    </w:p>
    <w:p>
      <w:r>
        <w:t>Die</w:t>
      </w:r>
    </w:p>
    <w:p>
      <w:r>
        <w:t>Umstände ,</w:t>
      </w:r>
    </w:p>
    <w:p>
      <w:r>
        <w:t>dass</w:t>
      </w:r>
    </w:p>
    <w:p>
      <w:r>
        <w:t>das</w:t>
      </w:r>
    </w:p>
    <w:p>
      <w:r>
        <w:t>besagte</w:t>
      </w:r>
    </w:p>
    <w:p>
      <w:r>
        <w:t>Attest</w:t>
      </w:r>
    </w:p>
    <w:p>
      <w:r>
        <w:t>nicht</w:t>
      </w:r>
    </w:p>
    <w:p>
      <w:r>
        <w:t>vorgelegt</w:t>
      </w:r>
    </w:p>
    <w:p>
      <w:r>
        <w:t>werden</w:t>
      </w:r>
    </w:p>
    <w:p>
      <w:r>
        <w:t>konnte</w:t>
      </w:r>
    </w:p>
    <w:p>
      <w:r>
        <w:t>und</w:t>
      </w:r>
    </w:p>
    <w:p>
      <w:r>
        <w:t>dass</w:t>
      </w:r>
    </w:p>
    <w:p>
      <w:r>
        <w:t>vor</w:t>
      </w:r>
    </w:p>
    <w:p>
      <w:r>
        <w:t>der</w:t>
      </w:r>
    </w:p>
    <w:p>
      <w:r>
        <w:t>zahnärztlichen</w:t>
      </w:r>
    </w:p>
    <w:p>
      <w:r>
        <w:t>Behandlung</w:t>
      </w:r>
    </w:p>
    <w:p>
      <w:r>
        <w:t>vom</w:t>
      </w:r>
    </w:p>
    <w:p>
      <w:r>
        <w:t>3.</w:t>
      </w:r>
    </w:p>
    <w:p>
      <w:r>
        <w:t>Juni</w:t>
      </w:r>
    </w:p>
    <w:p>
      <w:r>
        <w:t>2024</w:t>
      </w:r>
    </w:p>
    <w:p>
      <w:r>
        <w:t>trotz</w:t>
      </w:r>
    </w:p>
    <w:p>
      <w:r>
        <w:t>der</w:t>
      </w:r>
    </w:p>
    <w:p>
      <w:r>
        <w:t>entsprechenden</w:t>
      </w:r>
    </w:p>
    <w:p>
      <w:r>
        <w:t>VKZS</w:t>
      </w:r>
    </w:p>
    <w:p>
      <w:r>
        <w:t>Empfehlung</w:t>
      </w:r>
    </w:p>
    <w:p>
      <w:r>
        <w:t>keine</w:t>
      </w:r>
    </w:p>
    <w:p>
      <w:r>
        <w:t>Röntgenbilder</w:t>
      </w:r>
    </w:p>
    <w:p>
      <w:r>
        <w:t>und</w:t>
      </w:r>
    </w:p>
    <w:p>
      <w:r>
        <w:t>auch</w:t>
      </w:r>
    </w:p>
    <w:p>
      <w:r>
        <w:t>kein</w:t>
      </w:r>
    </w:p>
    <w:p>
      <w:r>
        <w:t>Kostenvoranschlag</w:t>
      </w:r>
    </w:p>
    <w:p>
      <w:r>
        <w:t>erstellt</w:t>
      </w:r>
    </w:p>
    <w:p>
      <w:r>
        <w:t>worden</w:t>
      </w:r>
    </w:p>
    <w:p>
      <w:r>
        <w:t>waren,</w:t>
      </w:r>
    </w:p>
    <w:p>
      <w:r>
        <w:t>wodurch</w:t>
      </w:r>
    </w:p>
    <w:p>
      <w:r>
        <w:t>gemäss</w:t>
      </w:r>
    </w:p>
    <w:p>
      <w:r>
        <w:t>Dr.</w:t>
      </w:r>
    </w:p>
    <w:p>
      <w:r>
        <w:t>F.___</w:t>
      </w:r>
    </w:p>
    <w:p>
      <w:r>
        <w:t>der</w:t>
      </w:r>
    </w:p>
    <w:p>
      <w:r>
        <w:t>Kariesbefall</w:t>
      </w:r>
    </w:p>
    <w:p>
      <w:r>
        <w:t>und</w:t>
      </w:r>
    </w:p>
    <w:p>
      <w:r>
        <w:t>die</w:t>
      </w:r>
    </w:p>
    <w:p>
      <w:r>
        <w:t>Not wendigkeit</w:t>
      </w:r>
    </w:p>
    <w:p>
      <w:r>
        <w:t>der</w:t>
      </w:r>
    </w:p>
    <w:p>
      <w:r>
        <w:t>neuen</w:t>
      </w:r>
    </w:p>
    <w:p>
      <w:r>
        <w:t>Füllungen</w:t>
      </w:r>
    </w:p>
    <w:p>
      <w:r>
        <w:t>nicht</w:t>
      </w:r>
    </w:p>
    <w:p>
      <w:r>
        <w:t>beurteilt</w:t>
      </w:r>
    </w:p>
    <w:p>
      <w:r>
        <w:t>werden</w:t>
      </w:r>
    </w:p>
    <w:p>
      <w:r>
        <w:t>konnte</w:t>
      </w:r>
    </w:p>
    <w:p>
      <w:r>
        <w:t>(Urk.</w:t>
      </w:r>
    </w:p>
    <w:p>
      <w:r>
        <w:t>8/244</w:t>
      </w:r>
    </w:p>
    <w:p>
      <w:r>
        <w:t>S.</w:t>
      </w:r>
    </w:p>
    <w:p>
      <w:r>
        <w:t>1),</w:t>
      </w:r>
    </w:p>
    <w:p>
      <w:r>
        <w:t>hat</w:t>
      </w:r>
    </w:p>
    <w:p>
      <w:r>
        <w:t>die</w:t>
      </w:r>
    </w:p>
    <w:p>
      <w:r>
        <w:t>Beschwerdeführerin</w:t>
      </w:r>
    </w:p>
    <w:p>
      <w:r>
        <w:t>zu</w:t>
      </w:r>
    </w:p>
    <w:p>
      <w:r>
        <w:t>vertreten .</w:t>
      </w:r>
    </w:p>
    <w:p>
      <w:r>
        <w:t>Denn</w:t>
      </w:r>
    </w:p>
    <w:p>
      <w:r>
        <w:t>sie</w:t>
      </w:r>
    </w:p>
    <w:p>
      <w:r>
        <w:t>trägt</w:t>
      </w:r>
    </w:p>
    <w:p>
      <w:r>
        <w:t>als</w:t>
      </w:r>
    </w:p>
    <w:p>
      <w:r>
        <w:t>Leistungsan sprecherin</w:t>
      </w:r>
    </w:p>
    <w:p>
      <w:r>
        <w:t>die</w:t>
      </w:r>
    </w:p>
    <w:p>
      <w:r>
        <w:t>Beweislast</w:t>
      </w:r>
    </w:p>
    <w:p>
      <w:r>
        <w:t>respektive</w:t>
      </w:r>
    </w:p>
    <w:p>
      <w:r>
        <w:t>-</w:t>
      </w:r>
    </w:p>
    <w:p>
      <w:r>
        <w:t>im</w:t>
      </w:r>
    </w:p>
    <w:p>
      <w:r>
        <w:t>Rahmen</w:t>
      </w:r>
    </w:p>
    <w:p>
      <w:r>
        <w:t>des</w:t>
      </w:r>
    </w:p>
    <w:p>
      <w:r>
        <w:t>hier</w:t>
      </w:r>
    </w:p>
    <w:p>
      <w:r>
        <w:t>geltenden</w:t>
      </w:r>
    </w:p>
    <w:p>
      <w:r>
        <w:t>Unter suchungsgrund satzes</w:t>
      </w:r>
    </w:p>
    <w:p>
      <w:r>
        <w:t>( BGE</w:t>
      </w:r>
    </w:p>
    <w:p>
      <w:r>
        <w:t>138</w:t>
      </w:r>
    </w:p>
    <w:p>
      <w:r>
        <w:t>V</w:t>
      </w:r>
    </w:p>
    <w:p>
      <w:r>
        <w:t>218</w:t>
      </w:r>
    </w:p>
    <w:p>
      <w:r>
        <w:t>E.</w:t>
      </w:r>
    </w:p>
    <w:p>
      <w:r>
        <w:t>6</w:t>
      </w:r>
    </w:p>
    <w:p>
      <w:r>
        <w:t>mit</w:t>
      </w:r>
    </w:p>
    <w:p>
      <w:r>
        <w:t>Hinweisen )</w:t>
      </w:r>
    </w:p>
    <w:p>
      <w:r>
        <w:t>-</w:t>
      </w:r>
    </w:p>
    <w:p>
      <w:r>
        <w:t>die</w:t>
      </w:r>
    </w:p>
    <w:p>
      <w:r>
        <w:t>Folgen</w:t>
      </w:r>
    </w:p>
    <w:p>
      <w:r>
        <w:t>der</w:t>
      </w:r>
    </w:p>
    <w:p>
      <w:r>
        <w:t>Beweislosigkeit</w:t>
      </w:r>
    </w:p>
    <w:p>
      <w:r>
        <w:t>für</w:t>
      </w:r>
    </w:p>
    <w:p>
      <w:r>
        <w:t>die</w:t>
      </w:r>
    </w:p>
    <w:p>
      <w:r>
        <w:t>rechtsbegründenden</w:t>
      </w:r>
    </w:p>
    <w:p>
      <w:r>
        <w:t>Tatsachen</w:t>
      </w:r>
    </w:p>
    <w:p>
      <w:r>
        <w:t>(vgl.</w:t>
      </w:r>
    </w:p>
    <w:p>
      <w:r>
        <w:t>Urteil</w:t>
      </w:r>
    </w:p>
    <w:p>
      <w:r>
        <w:t>des</w:t>
      </w:r>
    </w:p>
    <w:p>
      <w:r>
        <w:t>Bundes gerichts</w:t>
      </w:r>
    </w:p>
    <w:p>
      <w:r>
        <w:t>8C_794/2016</w:t>
      </w:r>
    </w:p>
    <w:p>
      <w:r>
        <w:t>vom</w:t>
      </w:r>
    </w:p>
    <w:p>
      <w:r>
        <w:t>2 8.</w:t>
      </w:r>
    </w:p>
    <w:p>
      <w:r>
        <w:t>April</w:t>
      </w:r>
    </w:p>
    <w:p>
      <w:r>
        <w:t>2017</w:t>
      </w:r>
    </w:p>
    <w:p>
      <w:r>
        <w:t>E.</w:t>
      </w:r>
    </w:p>
    <w:p>
      <w:r>
        <w:t>4.3.1 )</w:t>
      </w:r>
    </w:p>
    <w:p>
      <w:r>
        <w:t>und</w:t>
      </w:r>
    </w:p>
    <w:p>
      <w:r>
        <w:t>hier</w:t>
      </w:r>
    </w:p>
    <w:p>
      <w:r>
        <w:t>mithin</w:t>
      </w:r>
    </w:p>
    <w:p>
      <w:r>
        <w:t>für</w:t>
      </w:r>
    </w:p>
    <w:p>
      <w:r>
        <w:t>den</w:t>
      </w:r>
    </w:p>
    <w:p>
      <w:r>
        <w:t>fehlenden</w:t>
      </w:r>
    </w:p>
    <w:p>
      <w:r>
        <w:t>Nachweis</w:t>
      </w:r>
    </w:p>
    <w:p>
      <w:r>
        <w:t>der</w:t>
      </w:r>
    </w:p>
    <w:p>
      <w:r>
        <w:t>Notwendigkeit</w:t>
      </w:r>
    </w:p>
    <w:p>
      <w:r>
        <w:t>der</w:t>
      </w:r>
    </w:p>
    <w:p>
      <w:r>
        <w:t>zahnärztlichen</w:t>
      </w:r>
    </w:p>
    <w:p>
      <w:r>
        <w:t>Behandlung</w:t>
      </w:r>
    </w:p>
    <w:p>
      <w:r>
        <w:t>mittels</w:t>
      </w:r>
    </w:p>
    <w:p>
      <w:r>
        <w:t>(definitiver)</w:t>
      </w:r>
    </w:p>
    <w:p>
      <w:r>
        <w:t>Füllungen</w:t>
      </w:r>
    </w:p>
    <w:p>
      <w:r>
        <w:t>vom</w:t>
      </w:r>
    </w:p>
    <w:p>
      <w:r>
        <w:t>3.</w:t>
      </w:r>
    </w:p>
    <w:p>
      <w:r>
        <w:t>Juni</w:t>
      </w:r>
    </w:p>
    <w:p>
      <w:r>
        <w:t>202 4.</w:t>
      </w:r>
    </w:p>
    <w:p>
      <w:r>
        <w:t>Dasselbe</w:t>
      </w:r>
    </w:p>
    <w:p>
      <w:r>
        <w:t>gilt</w:t>
      </w:r>
    </w:p>
    <w:p>
      <w:r>
        <w:t>im</w:t>
      </w:r>
    </w:p>
    <w:p>
      <w:r>
        <w:t>Übrigen</w:t>
      </w:r>
    </w:p>
    <w:p>
      <w:r>
        <w:t>auch</w:t>
      </w:r>
    </w:p>
    <w:p>
      <w:r>
        <w:t>hinsichtlich</w:t>
      </w:r>
    </w:p>
    <w:p>
      <w:r>
        <w:t>des</w:t>
      </w:r>
    </w:p>
    <w:p>
      <w:r>
        <w:t>im</w:t>
      </w:r>
    </w:p>
    <w:p>
      <w:r>
        <w:t>Bereich</w:t>
      </w:r>
    </w:p>
    <w:p>
      <w:r>
        <w:t>der</w:t>
      </w:r>
    </w:p>
    <w:p>
      <w:r>
        <w:t>Zusatzleistungen</w:t>
      </w:r>
    </w:p>
    <w:p>
      <w:r>
        <w:t>grundsätzlich</w:t>
      </w:r>
    </w:p>
    <w:p>
      <w:r>
        <w:t>anwendbaren</w:t>
      </w:r>
    </w:p>
    <w:p>
      <w:r>
        <w:t>Grundsatzes</w:t>
      </w:r>
    </w:p>
    <w:p>
      <w:r>
        <w:t>der</w:t>
      </w:r>
    </w:p>
    <w:p>
      <w:r>
        <w:t>Austauschbefugnis .</w:t>
      </w:r>
    </w:p>
    <w:p>
      <w:r>
        <w:t>Danach</w:t>
      </w:r>
    </w:p>
    <w:p>
      <w:r>
        <w:t>hat</w:t>
      </w:r>
    </w:p>
    <w:p>
      <w:r>
        <w:t>die</w:t>
      </w:r>
    </w:p>
    <w:p>
      <w:r>
        <w:t>leistungsberechtigte</w:t>
      </w:r>
    </w:p>
    <w:p>
      <w:r>
        <w:t>Person</w:t>
      </w:r>
    </w:p>
    <w:p>
      <w:r>
        <w:t>dort,</w:t>
      </w:r>
    </w:p>
    <w:p>
      <w:r>
        <w:t>wo</w:t>
      </w:r>
    </w:p>
    <w:p>
      <w:r>
        <w:t>eine</w:t>
      </w:r>
    </w:p>
    <w:p>
      <w:r>
        <w:t>Behandlung</w:t>
      </w:r>
    </w:p>
    <w:p>
      <w:r>
        <w:t>zwar</w:t>
      </w:r>
    </w:p>
    <w:p>
      <w:r>
        <w:t>zweckmässig,</w:t>
      </w:r>
    </w:p>
    <w:p>
      <w:r>
        <w:t>aber</w:t>
      </w:r>
    </w:p>
    <w:p>
      <w:r>
        <w:t>nicht</w:t>
      </w:r>
    </w:p>
    <w:p>
      <w:r>
        <w:t>einfach</w:t>
      </w:r>
    </w:p>
    <w:p>
      <w:r>
        <w:t>und</w:t>
      </w:r>
    </w:p>
    <w:p>
      <w:r>
        <w:t>wirtschaftlich</w:t>
      </w:r>
    </w:p>
    <w:p>
      <w:r>
        <w:t>ist,</w:t>
      </w:r>
    </w:p>
    <w:p>
      <w:r>
        <w:t>immerhin</w:t>
      </w:r>
    </w:p>
    <w:p>
      <w:r>
        <w:t>Anspruch</w:t>
      </w:r>
    </w:p>
    <w:p>
      <w:r>
        <w:t>auf</w:t>
      </w:r>
    </w:p>
    <w:p>
      <w:r>
        <w:t>die</w:t>
      </w:r>
    </w:p>
    <w:p>
      <w:r>
        <w:t>Vergütung</w:t>
      </w:r>
    </w:p>
    <w:p>
      <w:r>
        <w:t>derjenigen</w:t>
      </w:r>
    </w:p>
    <w:p>
      <w:r>
        <w:t>Kosten,</w:t>
      </w:r>
    </w:p>
    <w:p>
      <w:r>
        <w:t>die</w:t>
      </w:r>
    </w:p>
    <w:p>
      <w:r>
        <w:t>bei</w:t>
      </w:r>
    </w:p>
    <w:p>
      <w:r>
        <w:t>der</w:t>
      </w:r>
    </w:p>
    <w:p>
      <w:r>
        <w:t>Wahl</w:t>
      </w:r>
    </w:p>
    <w:p>
      <w:r>
        <w:t>einer</w:t>
      </w:r>
    </w:p>
    <w:p>
      <w:r>
        <w:t>einfachen</w:t>
      </w:r>
    </w:p>
    <w:p>
      <w:r>
        <w:t>und</w:t>
      </w:r>
    </w:p>
    <w:p>
      <w:r>
        <w:t>wirtschaftlichen</w:t>
      </w:r>
    </w:p>
    <w:p>
      <w:r>
        <w:t>Behand lungsmethode</w:t>
      </w:r>
    </w:p>
    <w:p>
      <w:r>
        <w:t>angefallen</w:t>
      </w:r>
    </w:p>
    <w:p>
      <w:r>
        <w:t>wären .</w:t>
      </w:r>
    </w:p>
    <w:p>
      <w:r>
        <w:t>Die</w:t>
      </w:r>
    </w:p>
    <w:p>
      <w:r>
        <w:t>Austauschbefugnis</w:t>
      </w:r>
    </w:p>
    <w:p>
      <w:r>
        <w:t>darf</w:t>
      </w:r>
    </w:p>
    <w:p>
      <w:r>
        <w:t>recht sprechungsge mäss</w:t>
      </w:r>
    </w:p>
    <w:p>
      <w:r>
        <w:t>aber</w:t>
      </w:r>
    </w:p>
    <w:p>
      <w:r>
        <w:t>nicht</w:t>
      </w:r>
    </w:p>
    <w:p>
      <w:r>
        <w:t>dazu</w:t>
      </w:r>
    </w:p>
    <w:p>
      <w:r>
        <w:t>führen,</w:t>
      </w:r>
    </w:p>
    <w:p>
      <w:r>
        <w:t>dass</w:t>
      </w:r>
    </w:p>
    <w:p>
      <w:r>
        <w:t>Pflichtleistungen</w:t>
      </w:r>
    </w:p>
    <w:p>
      <w:r>
        <w:t>durch</w:t>
      </w:r>
    </w:p>
    <w:p>
      <w:r>
        <w:t>Nichtpflichtleistungen</w:t>
      </w:r>
    </w:p>
    <w:p>
      <w:r>
        <w:t>ersetzt</w:t>
      </w:r>
    </w:p>
    <w:p>
      <w:r>
        <w:t>werden</w:t>
      </w:r>
    </w:p>
    <w:p>
      <w:r>
        <w:t>(Urteil</w:t>
      </w:r>
    </w:p>
    <w:p>
      <w:r>
        <w:t>des</w:t>
      </w:r>
    </w:p>
    <w:p>
      <w:r>
        <w:t>Bundesgerichts</w:t>
      </w:r>
    </w:p>
    <w:p>
      <w:r>
        <w:t>P</w:t>
      </w:r>
    </w:p>
    <w:p>
      <w:r>
        <w:t>59/05</w:t>
      </w:r>
    </w:p>
    <w:p>
      <w:r>
        <w:t>vom</w:t>
      </w:r>
    </w:p>
    <w:p>
      <w:r>
        <w:rPr>
          <w:b/>
        </w:rPr>
        <w:t>E. 29</w:t>
      </w:r>
    </w:p>
    <w:p>
      <w:r>
        <w:t>März</w:t>
      </w:r>
    </w:p>
    <w:p>
      <w:r>
        <w:t>2006;</w:t>
      </w:r>
    </w:p>
    <w:p>
      <w:r>
        <w:t>SVR</w:t>
      </w:r>
    </w:p>
    <w:p>
      <w:r>
        <w:t>2011</w:t>
      </w:r>
    </w:p>
    <w:p>
      <w:r>
        <w:t>EL</w:t>
      </w:r>
    </w:p>
    <w:p>
      <w:r>
        <w:t>Nr.</w:t>
      </w:r>
    </w:p>
    <w:p>
      <w:r>
        <w:t>1</w:t>
      </w:r>
    </w:p>
    <w:p>
      <w:r>
        <w:t>S.</w:t>
      </w:r>
    </w:p>
    <w:p>
      <w:r>
        <w:t>1,</w:t>
      </w:r>
    </w:p>
    <w:p>
      <w:r>
        <w:t>9C_36/2010</w:t>
      </w:r>
    </w:p>
    <w:p>
      <w:r>
        <w:t>E.</w:t>
      </w:r>
    </w:p>
    <w:p>
      <w:r>
        <w:t>4-8</w:t>
      </w:r>
    </w:p>
    <w:p>
      <w:r>
        <w:t>mit</w:t>
      </w:r>
    </w:p>
    <w:p>
      <w:r>
        <w:t>Hinweisen;</w:t>
      </w:r>
    </w:p>
    <w:p>
      <w:r>
        <w:t>Carigiet/Koch,</w:t>
      </w:r>
    </w:p>
    <w:p>
      <w:r>
        <w:t>a.a.O. ,</w:t>
      </w:r>
    </w:p>
    <w:p>
      <w:r>
        <w:t>S.</w:t>
      </w:r>
    </w:p>
    <w:p>
      <w:r>
        <w:t>2 95</w:t>
      </w:r>
    </w:p>
    <w:p>
      <w:r>
        <w:t>f. ).</w:t>
      </w:r>
    </w:p>
    <w:p>
      <w:r>
        <w:t>Da</w:t>
      </w:r>
    </w:p>
    <w:p>
      <w:r>
        <w:t>hier</w:t>
      </w:r>
    </w:p>
    <w:p>
      <w:r>
        <w:t>die</w:t>
      </w:r>
    </w:p>
    <w:p>
      <w:r>
        <w:t>Frage</w:t>
      </w:r>
    </w:p>
    <w:p>
      <w:r>
        <w:t>nach</w:t>
      </w:r>
    </w:p>
    <w:p>
      <w:r>
        <w:t>der</w:t>
      </w:r>
    </w:p>
    <w:p>
      <w:r>
        <w:t>Notwendigkeit</w:t>
      </w:r>
    </w:p>
    <w:p>
      <w:r>
        <w:t>und</w:t>
      </w:r>
    </w:p>
    <w:p>
      <w:r>
        <w:t>Art</w:t>
      </w:r>
    </w:p>
    <w:p>
      <w:r>
        <w:t>einer</w:t>
      </w:r>
    </w:p>
    <w:p>
      <w:r>
        <w:t>alternativen</w:t>
      </w:r>
    </w:p>
    <w:p>
      <w:r>
        <w:t>Behandlung</w:t>
      </w:r>
    </w:p>
    <w:p>
      <w:r>
        <w:t>indes</w:t>
      </w:r>
    </w:p>
    <w:p>
      <w:r>
        <w:t>nicht</w:t>
      </w:r>
    </w:p>
    <w:p>
      <w:r>
        <w:t>abschliessend</w:t>
      </w:r>
    </w:p>
    <w:p>
      <w:r>
        <w:t>beurteilt</w:t>
      </w:r>
    </w:p>
    <w:p>
      <w:r>
        <w:t>respektive</w:t>
      </w:r>
    </w:p>
    <w:p>
      <w:r>
        <w:t>bejaht</w:t>
      </w:r>
    </w:p>
    <w:p>
      <w:r>
        <w:t>werden</w:t>
      </w:r>
    </w:p>
    <w:p>
      <w:r>
        <w:t>kann,</w:t>
      </w:r>
    </w:p>
    <w:p>
      <w:r>
        <w:t>wie</w:t>
      </w:r>
    </w:p>
    <w:p>
      <w:r>
        <w:t>sich</w:t>
      </w:r>
    </w:p>
    <w:p>
      <w:r>
        <w:t>aus</w:t>
      </w:r>
    </w:p>
    <w:p>
      <w:r>
        <w:t>der</w:t>
      </w:r>
    </w:p>
    <w:p>
      <w:r>
        <w:t>nachvollziehbaren</w:t>
      </w:r>
    </w:p>
    <w:p>
      <w:r>
        <w:t>vertrauensärztlichen</w:t>
      </w:r>
    </w:p>
    <w:p>
      <w:r>
        <w:t>Stellungnahme</w:t>
      </w:r>
    </w:p>
    <w:p>
      <w:r>
        <w:t>v om</w:t>
      </w:r>
    </w:p>
    <w:p>
      <w:r>
        <w:t>20.</w:t>
      </w:r>
    </w:p>
    <w:p>
      <w:r>
        <w:t>August</w:t>
      </w:r>
    </w:p>
    <w:p>
      <w:r>
        <w:t>2024</w:t>
      </w:r>
    </w:p>
    <w:p>
      <w:r>
        <w:t>( Urk.</w:t>
      </w:r>
    </w:p>
    <w:p>
      <w:r>
        <w:t>8/244 )</w:t>
      </w:r>
    </w:p>
    <w:p>
      <w:r>
        <w:t>ergibt ,</w:t>
      </w:r>
    </w:p>
    <w:p>
      <w:r>
        <w:t>fällt</w:t>
      </w:r>
    </w:p>
    <w:p>
      <w:r>
        <w:t>eine</w:t>
      </w:r>
    </w:p>
    <w:p>
      <w:r>
        <w:t>(Teil-)Ver gü tung</w:t>
      </w:r>
    </w:p>
    <w:p>
      <w:r>
        <w:t>derjenigen</w:t>
      </w:r>
    </w:p>
    <w:p>
      <w:r>
        <w:t>Kosten ,</w:t>
      </w:r>
    </w:p>
    <w:p>
      <w:r>
        <w:t>die</w:t>
      </w:r>
    </w:p>
    <w:p>
      <w:r>
        <w:t>bei</w:t>
      </w:r>
    </w:p>
    <w:p>
      <w:r>
        <w:t>der</w:t>
      </w:r>
    </w:p>
    <w:p>
      <w:r>
        <w:t>Wahl</w:t>
      </w:r>
    </w:p>
    <w:p>
      <w:r>
        <w:t>einer</w:t>
      </w:r>
    </w:p>
    <w:p>
      <w:r>
        <w:t>einfache ren</w:t>
      </w:r>
    </w:p>
    <w:p>
      <w:r>
        <w:t>und</w:t>
      </w:r>
    </w:p>
    <w:p>
      <w:r>
        <w:t>wirtschaft liche ren</w:t>
      </w:r>
    </w:p>
    <w:p>
      <w:r>
        <w:t>Behandlungsmethode</w:t>
      </w:r>
    </w:p>
    <w:p>
      <w:r>
        <w:t>im</w:t>
      </w:r>
    </w:p>
    <w:p>
      <w:r>
        <w:t>Rahmen</w:t>
      </w:r>
    </w:p>
    <w:p>
      <w:r>
        <w:t>der</w:t>
      </w:r>
    </w:p>
    <w:p>
      <w:r>
        <w:t>Primärversorgung</w:t>
      </w:r>
    </w:p>
    <w:p>
      <w:r>
        <w:t>(allfällige</w:t>
      </w:r>
    </w:p>
    <w:p>
      <w:r>
        <w:t>Schmerzbe handlungen,</w:t>
      </w:r>
    </w:p>
    <w:p>
      <w:r>
        <w:t>Extraktionen,</w:t>
      </w:r>
    </w:p>
    <w:p>
      <w:r>
        <w:t>provisorische</w:t>
      </w:r>
    </w:p>
    <w:p>
      <w:r>
        <w:t>Füllungen )</w:t>
      </w:r>
    </w:p>
    <w:p>
      <w:r>
        <w:t>möglicherweise</w:t>
      </w:r>
    </w:p>
    <w:p>
      <w:r>
        <w:t>angefallen</w:t>
      </w:r>
    </w:p>
    <w:p>
      <w:r>
        <w:t>wären ,</w:t>
      </w:r>
    </w:p>
    <w:p>
      <w:r>
        <w:t>nicht</w:t>
      </w:r>
    </w:p>
    <w:p>
      <w:r>
        <w:t>in</w:t>
      </w:r>
    </w:p>
    <w:p>
      <w:r>
        <w:t>Betracht.</w:t>
      </w:r>
    </w:p>
    <w:p>
      <w:r>
        <w:t>5.2.4</w:t>
      </w:r>
    </w:p>
    <w:p>
      <w:r>
        <w:t>Was</w:t>
      </w:r>
    </w:p>
    <w:p>
      <w:r>
        <w:t>die</w:t>
      </w:r>
    </w:p>
    <w:p>
      <w:r>
        <w:t>Beschwerdeführerin</w:t>
      </w:r>
    </w:p>
    <w:p>
      <w:r>
        <w:t>vorbringt</w:t>
      </w:r>
    </w:p>
    <w:p>
      <w:r>
        <w:t>(Urk.</w:t>
      </w:r>
    </w:p>
    <w:p>
      <w:r>
        <w:t>1) ,</w:t>
      </w:r>
    </w:p>
    <w:p>
      <w:r>
        <w:t>führt</w:t>
      </w:r>
    </w:p>
    <w:p>
      <w:r>
        <w:t>zu</w:t>
      </w:r>
    </w:p>
    <w:p>
      <w:r>
        <w:t>keiner</w:t>
      </w:r>
    </w:p>
    <w:p>
      <w:r>
        <w:t>anderen</w:t>
      </w:r>
    </w:p>
    <w:p>
      <w:r>
        <w:t>Betrach tungsweise.</w:t>
      </w:r>
    </w:p>
    <w:p>
      <w:r>
        <w:t>Namentlich</w:t>
      </w:r>
    </w:p>
    <w:p>
      <w:r>
        <w:t>besteht</w:t>
      </w:r>
    </w:p>
    <w:p>
      <w:r>
        <w:t>ent gegen</w:t>
      </w:r>
    </w:p>
    <w:p>
      <w:r>
        <w:t>ihrer</w:t>
      </w:r>
    </w:p>
    <w:p>
      <w:r>
        <w:t>Ansicht</w:t>
      </w:r>
    </w:p>
    <w:p>
      <w:r>
        <w:t>kein</w:t>
      </w:r>
    </w:p>
    <w:p>
      <w:r>
        <w:t>Anspruch</w:t>
      </w:r>
    </w:p>
    <w:p>
      <w:r>
        <w:t>auf</w:t>
      </w:r>
    </w:p>
    <w:p>
      <w:r>
        <w:t>Ver gütung</w:t>
      </w:r>
    </w:p>
    <w:p>
      <w:r>
        <w:t>von</w:t>
      </w:r>
    </w:p>
    <w:p>
      <w:r>
        <w:t>Zahnbehandlungen</w:t>
      </w:r>
    </w:p>
    <w:p>
      <w:r>
        <w:t>bis</w:t>
      </w:r>
    </w:p>
    <w:p>
      <w:r>
        <w:t>zu</w:t>
      </w:r>
    </w:p>
    <w:p>
      <w:r>
        <w:t>einem</w:t>
      </w:r>
    </w:p>
    <w:p>
      <w:r>
        <w:t>bestimmten</w:t>
      </w:r>
    </w:p>
    <w:p>
      <w:r>
        <w:t>Betrag,</w:t>
      </w:r>
    </w:p>
    <w:p>
      <w:r>
        <w:t>weder</w:t>
      </w:r>
    </w:p>
    <w:p>
      <w:r>
        <w:t>für</w:t>
      </w:r>
    </w:p>
    <w:p>
      <w:r>
        <w:t>zahn ärztliche</w:t>
      </w:r>
    </w:p>
    <w:p>
      <w:r>
        <w:t>Behandlungen</w:t>
      </w:r>
    </w:p>
    <w:p>
      <w:r>
        <w:t>bis</w:t>
      </w:r>
    </w:p>
    <w:p>
      <w:r>
        <w:t>Fr.</w:t>
      </w:r>
    </w:p>
    <w:p>
      <w:r>
        <w:t>3'000.--,</w:t>
      </w:r>
    </w:p>
    <w:p>
      <w:r>
        <w:t>noch</w:t>
      </w:r>
    </w:p>
    <w:p>
      <w:r>
        <w:t>bis</w:t>
      </w:r>
    </w:p>
    <w:p>
      <w:r>
        <w:t>zum</w:t>
      </w:r>
    </w:p>
    <w:p>
      <w:r>
        <w:t>Betrag</w:t>
      </w:r>
    </w:p>
    <w:p>
      <w:r>
        <w:t>von</w:t>
      </w:r>
    </w:p>
    <w:p>
      <w:r>
        <w:t>insgesamt</w:t>
      </w:r>
    </w:p>
    <w:p>
      <w:r>
        <w:t>Fr.</w:t>
      </w:r>
    </w:p>
    <w:p>
      <w:r>
        <w:t>25'000.--</w:t>
      </w:r>
    </w:p>
    <w:p>
      <w:r>
        <w:t>jährlich.</w:t>
      </w:r>
    </w:p>
    <w:p>
      <w:r>
        <w:t>Entscheidend</w:t>
      </w:r>
    </w:p>
    <w:p>
      <w:r>
        <w:t>für</w:t>
      </w:r>
    </w:p>
    <w:p>
      <w:r>
        <w:t>die</w:t>
      </w:r>
    </w:p>
    <w:p>
      <w:r>
        <w:t>Kostenvergütung</w:t>
      </w:r>
    </w:p>
    <w:p>
      <w:r>
        <w:t>mit</w:t>
      </w:r>
    </w:p>
    <w:p>
      <w:r>
        <w:t>Ergänzungs leis tungen</w:t>
      </w:r>
    </w:p>
    <w:p>
      <w:r>
        <w:t>sind</w:t>
      </w:r>
    </w:p>
    <w:p>
      <w:r>
        <w:t>auch</w:t>
      </w:r>
    </w:p>
    <w:p>
      <w:r>
        <w:t>bei</w:t>
      </w:r>
    </w:p>
    <w:p>
      <w:r>
        <w:t>zahnärztlichen</w:t>
      </w:r>
    </w:p>
    <w:p>
      <w:r>
        <w:t>Behandlungen</w:t>
      </w:r>
    </w:p>
    <w:p>
      <w:r>
        <w:t>mit</w:t>
      </w:r>
    </w:p>
    <w:p>
      <w:r>
        <w:t>Kosten</w:t>
      </w:r>
    </w:p>
    <w:p>
      <w:r>
        <w:t>unter</w:t>
      </w:r>
    </w:p>
    <w:p>
      <w:r>
        <w:t>Fr.</w:t>
      </w:r>
    </w:p>
    <w:p>
      <w:r>
        <w:t>3'000.--</w:t>
      </w:r>
    </w:p>
    <w:p>
      <w:r>
        <w:t>stets</w:t>
      </w:r>
    </w:p>
    <w:p>
      <w:r>
        <w:t>die</w:t>
      </w:r>
    </w:p>
    <w:p>
      <w:r>
        <w:t>Voraussetzungen</w:t>
      </w:r>
    </w:p>
    <w:p>
      <w:r>
        <w:t>der</w:t>
      </w:r>
    </w:p>
    <w:p>
      <w:r>
        <w:t>Einfachheit,</w:t>
      </w:r>
    </w:p>
    <w:p>
      <w:r>
        <w:t>Wirtschaftlichkeit</w:t>
      </w:r>
    </w:p>
    <w:p>
      <w:r>
        <w:t>und</w:t>
      </w:r>
    </w:p>
    <w:p>
      <w:r>
        <w:t>Zweckmäs sigkeit</w:t>
      </w:r>
    </w:p>
    <w:p>
      <w:r>
        <w:t>(vgl.</w:t>
      </w:r>
    </w:p>
    <w:p>
      <w:r>
        <w:t>BGE</w:t>
      </w:r>
    </w:p>
    <w:p>
      <w:r>
        <w:t>131</w:t>
      </w:r>
    </w:p>
    <w:p>
      <w:r>
        <w:t>V</w:t>
      </w:r>
    </w:p>
    <w:p>
      <w:r>
        <w:t>263</w:t>
      </w:r>
    </w:p>
    <w:p>
      <w:r>
        <w:t>E.</w:t>
      </w:r>
    </w:p>
    <w:p>
      <w:r>
        <w:t>5.2.3;</w:t>
      </w:r>
    </w:p>
    <w:p>
      <w:r>
        <w:t>vgl.</w:t>
      </w:r>
    </w:p>
    <w:p>
      <w:r>
        <w:t>auch</w:t>
      </w:r>
    </w:p>
    <w:p>
      <w:r>
        <w:t>Carigiet/Koch,</w:t>
      </w:r>
    </w:p>
    <w:p>
      <w:r>
        <w:t>a.a.O.,</w:t>
      </w:r>
    </w:p>
    <w:p>
      <w:r>
        <w:t>S.</w:t>
      </w:r>
    </w:p>
    <w:p>
      <w:r>
        <w:t>292</w:t>
      </w:r>
    </w:p>
    <w:p>
      <w:r>
        <w:t>ff.</w:t>
      </w:r>
    </w:p>
    <w:p>
      <w:r>
        <w:t>Rz.</w:t>
      </w:r>
    </w:p>
    <w:p>
      <w:r>
        <w:t>754-759).</w:t>
      </w:r>
    </w:p>
    <w:p>
      <w:r>
        <w:t>Sind</w:t>
      </w:r>
    </w:p>
    <w:p>
      <w:r>
        <w:t>diese</w:t>
      </w:r>
    </w:p>
    <w:p>
      <w:r>
        <w:t>Voraussetzungen</w:t>
      </w:r>
    </w:p>
    <w:p>
      <w:r>
        <w:t>nicht</w:t>
      </w:r>
    </w:p>
    <w:p>
      <w:r>
        <w:t>erfüllt,</w:t>
      </w:r>
    </w:p>
    <w:p>
      <w:r>
        <w:t>sind</w:t>
      </w:r>
    </w:p>
    <w:p>
      <w:r>
        <w:t>die</w:t>
      </w:r>
    </w:p>
    <w:p>
      <w:r>
        <w:t>Kosten</w:t>
      </w:r>
    </w:p>
    <w:p>
      <w:r>
        <w:t>nicht</w:t>
      </w:r>
    </w:p>
    <w:p>
      <w:r>
        <w:t>mit</w:t>
      </w:r>
    </w:p>
    <w:p>
      <w:r>
        <w:t>Ergänzungsleistungen</w:t>
      </w:r>
    </w:p>
    <w:p>
      <w:r>
        <w:t>zu</w:t>
      </w:r>
    </w:p>
    <w:p>
      <w:r>
        <w:t>decken,</w:t>
      </w:r>
    </w:p>
    <w:p>
      <w:r>
        <w:t>auch</w:t>
      </w:r>
    </w:p>
    <w:p>
      <w:r>
        <w:t>wenn</w:t>
      </w:r>
    </w:p>
    <w:p>
      <w:r>
        <w:t>die</w:t>
      </w:r>
    </w:p>
    <w:p>
      <w:r>
        <w:t>betreffende</w:t>
      </w:r>
    </w:p>
    <w:p>
      <w:r>
        <w:t>zahn ärztliche</w:t>
      </w:r>
    </w:p>
    <w:p>
      <w:r>
        <w:t>Behandlung</w:t>
      </w:r>
    </w:p>
    <w:p>
      <w:r>
        <w:t>unter</w:t>
      </w:r>
    </w:p>
    <w:p>
      <w:r>
        <w:t>Fr.</w:t>
      </w:r>
    </w:p>
    <w:p>
      <w:r>
        <w:t>3'000.--</w:t>
      </w:r>
    </w:p>
    <w:p>
      <w:r>
        <w:t>kostet</w:t>
      </w:r>
    </w:p>
    <w:p>
      <w:r>
        <w:t>und</w:t>
      </w:r>
    </w:p>
    <w:p>
      <w:r>
        <w:t>damit</w:t>
      </w:r>
    </w:p>
    <w:p>
      <w:r>
        <w:t>gemäss</w:t>
      </w:r>
    </w:p>
    <w:p>
      <w:r>
        <w:t>§</w:t>
      </w:r>
    </w:p>
    <w:p>
      <w:r>
        <w:t>8</w:t>
      </w:r>
    </w:p>
    <w:p>
      <w:r>
        <w:t>Abs.</w:t>
      </w:r>
    </w:p>
    <w:p>
      <w:r>
        <w:t>3</w:t>
      </w:r>
    </w:p>
    <w:p>
      <w:r>
        <w:t>ZLV</w:t>
      </w:r>
    </w:p>
    <w:p>
      <w:r>
        <w:t>vor</w:t>
      </w:r>
    </w:p>
    <w:p>
      <w:r>
        <w:t>der</w:t>
      </w:r>
    </w:p>
    <w:p>
      <w:r>
        <w:t>Behandlung</w:t>
      </w:r>
    </w:p>
    <w:p>
      <w:r>
        <w:t>kein</w:t>
      </w:r>
    </w:p>
    <w:p>
      <w:r>
        <w:t>Kostenvoranschlag</w:t>
      </w:r>
    </w:p>
    <w:p>
      <w:r>
        <w:t>einzureichen</w:t>
      </w:r>
    </w:p>
    <w:p>
      <w:r>
        <w:t>war.</w:t>
      </w:r>
    </w:p>
    <w:p>
      <w:r>
        <w:t>Die</w:t>
      </w:r>
    </w:p>
    <w:p>
      <w:r>
        <w:t>Beschwerdegegnerin</w:t>
      </w:r>
    </w:p>
    <w:p>
      <w:r>
        <w:t>war</w:t>
      </w:r>
    </w:p>
    <w:p>
      <w:r>
        <w:t>bezüglich</w:t>
      </w:r>
    </w:p>
    <w:p>
      <w:r>
        <w:t>der</w:t>
      </w:r>
    </w:p>
    <w:p>
      <w:r>
        <w:t>hier</w:t>
      </w:r>
    </w:p>
    <w:p>
      <w:r>
        <w:t>betreffenden</w:t>
      </w:r>
    </w:p>
    <w:p>
      <w:r>
        <w:t>zahnärztlichen</w:t>
      </w:r>
    </w:p>
    <w:p>
      <w:r>
        <w:t>Behandlung</w:t>
      </w:r>
    </w:p>
    <w:p>
      <w:r>
        <w:t>bei</w:t>
      </w:r>
    </w:p>
    <w:p>
      <w:r>
        <w:t>med.</w:t>
      </w:r>
    </w:p>
    <w:p>
      <w:r>
        <w:t>dent.</w:t>
      </w:r>
    </w:p>
    <w:p>
      <w:r>
        <w:t>E.___</w:t>
      </w:r>
    </w:p>
    <w:p>
      <w:r>
        <w:t>nicht</w:t>
      </w:r>
    </w:p>
    <w:p>
      <w:r>
        <w:t>verpflichtet,</w:t>
      </w:r>
    </w:p>
    <w:p>
      <w:r>
        <w:t>die</w:t>
      </w:r>
    </w:p>
    <w:p>
      <w:r>
        <w:t>Beschwerdeführerin</w:t>
      </w:r>
    </w:p>
    <w:p>
      <w:r>
        <w:t>zur</w:t>
      </w:r>
    </w:p>
    <w:p>
      <w:r>
        <w:t>vorgängigen</w:t>
      </w:r>
    </w:p>
    <w:p>
      <w:r>
        <w:t>Einreichung</w:t>
      </w:r>
    </w:p>
    <w:p>
      <w:r>
        <w:t>eines</w:t>
      </w:r>
    </w:p>
    <w:p>
      <w:r>
        <w:t>Kostenvoranschlages</w:t>
      </w:r>
    </w:p>
    <w:p>
      <w:r>
        <w:t>aufzufordern;</w:t>
      </w:r>
    </w:p>
    <w:p>
      <w:r>
        <w:t>die</w:t>
      </w:r>
    </w:p>
    <w:p>
      <w:r>
        <w:t>Beschwerdegegnerin</w:t>
      </w:r>
    </w:p>
    <w:p>
      <w:r>
        <w:t>hat</w:t>
      </w:r>
    </w:p>
    <w:p>
      <w:r>
        <w:t>von</w:t>
      </w:r>
    </w:p>
    <w:p>
      <w:r>
        <w:t>der</w:t>
      </w:r>
    </w:p>
    <w:p>
      <w:r>
        <w:t>Behandlung</w:t>
      </w:r>
    </w:p>
    <w:p>
      <w:r>
        <w:t>denn</w:t>
      </w:r>
    </w:p>
    <w:p>
      <w:r>
        <w:t>auch</w:t>
      </w:r>
    </w:p>
    <w:p>
      <w:r>
        <w:t>erst</w:t>
      </w:r>
    </w:p>
    <w:p>
      <w:r>
        <w:t>erfahren,</w:t>
      </w:r>
    </w:p>
    <w:p>
      <w:r>
        <w:t>nachdem</w:t>
      </w:r>
    </w:p>
    <w:p>
      <w:r>
        <w:t>die</w:t>
      </w:r>
    </w:p>
    <w:p>
      <w:r>
        <w:t>Behandlung</w:t>
      </w:r>
    </w:p>
    <w:p>
      <w:r>
        <w:t>am</w:t>
      </w:r>
    </w:p>
    <w:p>
      <w:r>
        <w:t>3.</w:t>
      </w:r>
    </w:p>
    <w:p>
      <w:r>
        <w:t>Juni</w:t>
      </w:r>
    </w:p>
    <w:p>
      <w:r>
        <w:t>2024</w:t>
      </w:r>
    </w:p>
    <w:p>
      <w:r>
        <w:t>schon</w:t>
      </w:r>
    </w:p>
    <w:p>
      <w:r>
        <w:t>stattgefunden</w:t>
      </w:r>
    </w:p>
    <w:p>
      <w:r>
        <w:t>hatte</w:t>
      </w:r>
    </w:p>
    <w:p>
      <w:r>
        <w:t>und</w:t>
      </w:r>
    </w:p>
    <w:p>
      <w:r>
        <w:t>ihr</w:t>
      </w:r>
    </w:p>
    <w:p>
      <w:r>
        <w:t>die</w:t>
      </w:r>
    </w:p>
    <w:p>
      <w:r>
        <w:t>Rechnung</w:t>
      </w:r>
    </w:p>
    <w:p>
      <w:r>
        <w:t>vom</w:t>
      </w:r>
    </w:p>
    <w:p>
      <w:r>
        <w:t>4.</w:t>
      </w:r>
    </w:p>
    <w:p>
      <w:r>
        <w:t>Juni</w:t>
      </w:r>
    </w:p>
    <w:p>
      <w:r>
        <w:t>2024</w:t>
      </w:r>
    </w:p>
    <w:p>
      <w:r>
        <w:t>von</w:t>
      </w:r>
    </w:p>
    <w:p>
      <w:r>
        <w:t>unter</w:t>
      </w:r>
    </w:p>
    <w:p>
      <w:r>
        <w:t>Fr.</w:t>
      </w:r>
    </w:p>
    <w:p>
      <w:r>
        <w:t>3'000.--</w:t>
      </w:r>
    </w:p>
    <w:p>
      <w:r>
        <w:t>(Urk.</w:t>
      </w:r>
    </w:p>
    <w:p>
      <w:r>
        <w:t>8/226)</w:t>
      </w:r>
    </w:p>
    <w:p>
      <w:r>
        <w:t>dazu</w:t>
      </w:r>
    </w:p>
    <w:p>
      <w:r>
        <w:t>vorgelegt</w:t>
      </w:r>
    </w:p>
    <w:p>
      <w:r>
        <w:t>wurde.</w:t>
      </w:r>
    </w:p>
    <w:p>
      <w:r>
        <w:t>Der</w:t>
      </w:r>
    </w:p>
    <w:p>
      <w:r>
        <w:t>Umstand,</w:t>
      </w:r>
    </w:p>
    <w:p>
      <w:r>
        <w:t>dass</w:t>
      </w:r>
    </w:p>
    <w:p>
      <w:r>
        <w:t>§</w:t>
      </w:r>
    </w:p>
    <w:p>
      <w:r>
        <w:t>8</w:t>
      </w:r>
    </w:p>
    <w:p>
      <w:r>
        <w:t>Abs.</w:t>
      </w:r>
    </w:p>
    <w:p>
      <w:r>
        <w:t>3</w:t>
      </w:r>
    </w:p>
    <w:p>
      <w:r>
        <w:t>ZLV</w:t>
      </w:r>
    </w:p>
    <w:p>
      <w:r>
        <w:t>die</w:t>
      </w:r>
    </w:p>
    <w:p>
      <w:r>
        <w:t>Einreichung</w:t>
      </w:r>
    </w:p>
    <w:p>
      <w:r>
        <w:t>eines</w:t>
      </w:r>
    </w:p>
    <w:p>
      <w:r>
        <w:t>Kostenvoranschlages</w:t>
      </w:r>
    </w:p>
    <w:p>
      <w:r>
        <w:t>erst</w:t>
      </w:r>
    </w:p>
    <w:p>
      <w:r>
        <w:t>bei</w:t>
      </w:r>
    </w:p>
    <w:p>
      <w:r>
        <w:t>voraussichtlichen</w:t>
      </w:r>
    </w:p>
    <w:p>
      <w:r>
        <w:t>Kosten</w:t>
      </w:r>
    </w:p>
    <w:p>
      <w:r>
        <w:t>einer</w:t>
      </w:r>
    </w:p>
    <w:p>
      <w:r>
        <w:t>Zahnbehandlung</w:t>
      </w:r>
    </w:p>
    <w:p>
      <w:r>
        <w:t>(inklusive</w:t>
      </w:r>
    </w:p>
    <w:p>
      <w:r>
        <w:t>Laborkosten)</w:t>
      </w:r>
    </w:p>
    <w:p>
      <w:r>
        <w:t>von</w:t>
      </w:r>
    </w:p>
    <w:p>
      <w:r>
        <w:t>über</w:t>
      </w:r>
    </w:p>
    <w:p>
      <w:r>
        <w:t>Fr.</w:t>
      </w:r>
    </w:p>
    <w:p>
      <w:r>
        <w:t>3'000.--</w:t>
      </w:r>
    </w:p>
    <w:p>
      <w:r>
        <w:t>vorsieht,</w:t>
      </w:r>
    </w:p>
    <w:p>
      <w:r>
        <w:t>bedeutet</w:t>
      </w:r>
    </w:p>
    <w:p>
      <w:r>
        <w:t>nicht,</w:t>
      </w:r>
    </w:p>
    <w:p>
      <w:r>
        <w:t>dass</w:t>
      </w:r>
    </w:p>
    <w:p>
      <w:r>
        <w:t>bei</w:t>
      </w:r>
    </w:p>
    <w:p>
      <w:r>
        <w:t>Kosten</w:t>
      </w:r>
    </w:p>
    <w:p>
      <w:r>
        <w:t>unter</w:t>
      </w:r>
    </w:p>
    <w:p>
      <w:r>
        <w:t>Fr.</w:t>
      </w:r>
    </w:p>
    <w:p>
      <w:r>
        <w:t>3'000.--</w:t>
      </w:r>
    </w:p>
    <w:p>
      <w:r>
        <w:t>diese</w:t>
      </w:r>
    </w:p>
    <w:p>
      <w:r>
        <w:t>Voraussetzungen</w:t>
      </w:r>
    </w:p>
    <w:p>
      <w:r>
        <w:t>der</w:t>
      </w:r>
    </w:p>
    <w:p>
      <w:r>
        <w:t>Einfachheit,</w:t>
      </w:r>
    </w:p>
    <w:p>
      <w:r>
        <w:t>Wirtschaftlichkeit</w:t>
      </w:r>
    </w:p>
    <w:p>
      <w:r>
        <w:t>und</w:t>
      </w:r>
    </w:p>
    <w:p>
      <w:r>
        <w:t>Zweckmässigkeit</w:t>
      </w:r>
    </w:p>
    <w:p>
      <w:r>
        <w:t>nicht</w:t>
      </w:r>
    </w:p>
    <w:p>
      <w:r>
        <w:t>zu</w:t>
      </w:r>
    </w:p>
    <w:p>
      <w:r>
        <w:t>prüfen</w:t>
      </w:r>
    </w:p>
    <w:p>
      <w:r>
        <w:t>wären</w:t>
      </w:r>
    </w:p>
    <w:p>
      <w:r>
        <w:t>und</w:t>
      </w:r>
    </w:p>
    <w:p>
      <w:r>
        <w:t>erfüllt</w:t>
      </w:r>
    </w:p>
    <w:p>
      <w:r>
        <w:t>sein</w:t>
      </w:r>
    </w:p>
    <w:p>
      <w:r>
        <w:t>müssen.</w:t>
      </w:r>
    </w:p>
    <w:p>
      <w:r>
        <w:t>§</w:t>
      </w:r>
    </w:p>
    <w:p>
      <w:r>
        <w:t>8</w:t>
      </w:r>
    </w:p>
    <w:p>
      <w:r>
        <w:t>Abs.</w:t>
      </w:r>
    </w:p>
    <w:p>
      <w:r>
        <w:t>3</w:t>
      </w:r>
    </w:p>
    <w:p>
      <w:r>
        <w:t>ZLV</w:t>
      </w:r>
    </w:p>
    <w:p>
      <w:r>
        <w:t>bezweckt</w:t>
      </w:r>
    </w:p>
    <w:p>
      <w:r>
        <w:t>vielmehr</w:t>
      </w:r>
    </w:p>
    <w:p>
      <w:r>
        <w:t>den</w:t>
      </w:r>
    </w:p>
    <w:p>
      <w:r>
        <w:t>Schutz</w:t>
      </w:r>
    </w:p>
    <w:p>
      <w:r>
        <w:t>der</w:t>
      </w:r>
    </w:p>
    <w:p>
      <w:r>
        <w:t>Versicherten,</w:t>
      </w:r>
    </w:p>
    <w:p>
      <w:r>
        <w:t>indem</w:t>
      </w:r>
    </w:p>
    <w:p>
      <w:r>
        <w:t>zumindest</w:t>
      </w:r>
    </w:p>
    <w:p>
      <w:r>
        <w:t>bei</w:t>
      </w:r>
    </w:p>
    <w:p>
      <w:r>
        <w:t>kostspielige n</w:t>
      </w:r>
    </w:p>
    <w:p>
      <w:r>
        <w:t>Behandlungen</w:t>
      </w:r>
    </w:p>
    <w:p>
      <w:r>
        <w:t>mit</w:t>
      </w:r>
    </w:p>
    <w:p>
      <w:r>
        <w:t>Kosten</w:t>
      </w:r>
    </w:p>
    <w:p>
      <w:r>
        <w:t>von</w:t>
      </w:r>
    </w:p>
    <w:p>
      <w:r>
        <w:t>über</w:t>
      </w:r>
    </w:p>
    <w:p>
      <w:r>
        <w:t>Fr.</w:t>
      </w:r>
    </w:p>
    <w:p>
      <w:r>
        <w:t>3'000.--</w:t>
      </w:r>
    </w:p>
    <w:p>
      <w:r>
        <w:t>die</w:t>
      </w:r>
    </w:p>
    <w:p>
      <w:r>
        <w:t>Leistungspflicht</w:t>
      </w:r>
    </w:p>
    <w:p>
      <w:r>
        <w:t>vorab</w:t>
      </w:r>
    </w:p>
    <w:p>
      <w:r>
        <w:t>geklärt</w:t>
      </w:r>
    </w:p>
    <w:p>
      <w:r>
        <w:t>werden</w:t>
      </w:r>
    </w:p>
    <w:p>
      <w:r>
        <w:t>kann.</w:t>
      </w:r>
    </w:p>
    <w:p>
      <w:r>
        <w:t>Dagegen</w:t>
      </w:r>
    </w:p>
    <w:p>
      <w:r>
        <w:t>entfällt</w:t>
      </w:r>
    </w:p>
    <w:p>
      <w:r>
        <w:t>ein</w:t>
      </w:r>
    </w:p>
    <w:p>
      <w:r>
        <w:t>derartiger</w:t>
      </w:r>
    </w:p>
    <w:p>
      <w:r>
        <w:t>Schutz</w:t>
      </w:r>
    </w:p>
    <w:p>
      <w:r>
        <w:t>im</w:t>
      </w:r>
    </w:p>
    <w:p>
      <w:r>
        <w:t>hier</w:t>
      </w:r>
    </w:p>
    <w:p>
      <w:r>
        <w:t>betreffenden</w:t>
      </w:r>
    </w:p>
    <w:p>
      <w:r>
        <w:t>Fall</w:t>
      </w:r>
    </w:p>
    <w:p>
      <w:r>
        <w:t>(vgl.</w:t>
      </w:r>
    </w:p>
    <w:p>
      <w:r>
        <w:t>E.</w:t>
      </w:r>
    </w:p>
    <w:p>
      <w:r>
        <w:rPr>
          <w:b/>
        </w:rPr>
        <w:t>E. 30</w:t>
      </w:r>
    </w:p>
    <w:p>
      <w:r>
        <w:t>Tagen</w:t>
      </w:r>
    </w:p>
    <w:p>
      <w:r>
        <w:t>seit</w:t>
      </w:r>
    </w:p>
    <w:p>
      <w:r>
        <w:t>der</w:t>
      </w:r>
    </w:p>
    <w:p>
      <w:r>
        <w:t>Zustellung</w:t>
      </w:r>
    </w:p>
    <w:p>
      <w:r>
        <w:t>beim</w:t>
      </w:r>
    </w:p>
    <w:p>
      <w:r>
        <w:t>Bundesgericht</w:t>
      </w:r>
    </w:p>
    <w:p>
      <w:r>
        <w:t>Beschwerde</w:t>
      </w:r>
    </w:p>
    <w:p>
      <w:r>
        <w:t>eingereicht</w:t>
      </w:r>
    </w:p>
    <w:p>
      <w:r>
        <w:t>werden</w:t>
      </w:r>
    </w:p>
    <w:p>
      <w:r>
        <w:t>(Art.</w:t>
      </w:r>
    </w:p>
    <w:p>
      <w:r>
        <w:t>82</w:t>
      </w:r>
    </w:p>
    <w:p>
      <w:r>
        <w:t>ff.</w:t>
      </w:r>
    </w:p>
    <w:p>
      <w:r>
        <w:t>in</w:t>
      </w:r>
    </w:p>
    <w:p>
      <w:r>
        <w:t>Verbindung</w:t>
      </w:r>
    </w:p>
    <w:p>
      <w:r>
        <w:t>mit</w:t>
      </w:r>
    </w:p>
    <w:p>
      <w:r>
        <w:t>Art.</w:t>
      </w:r>
    </w:p>
    <w:p>
      <w:r>
        <w:t>90</w:t>
      </w:r>
    </w:p>
    <w:p>
      <w:r>
        <w:t>ff.</w:t>
      </w:r>
    </w:p>
    <w:p>
      <w:r>
        <w:t>des</w:t>
      </w:r>
    </w:p>
    <w:p>
      <w:r>
        <w:t>Bundesge setzes</w:t>
      </w:r>
    </w:p>
    <w:p>
      <w:r>
        <w:t>über</w:t>
      </w:r>
    </w:p>
    <w:p>
      <w:r>
        <w:t>das</w:t>
      </w:r>
    </w:p>
    <w:p>
      <w:r>
        <w:t>Bundesgericht,</w:t>
      </w:r>
    </w:p>
    <w:p>
      <w:r>
        <w:t>BGG).</w:t>
      </w:r>
    </w:p>
    <w:p>
      <w:r>
        <w:t>Die</w:t>
      </w:r>
    </w:p>
    <w:p>
      <w:r>
        <w:t>Frist</w:t>
      </w:r>
    </w:p>
    <w:p>
      <w:r>
        <w:t>steht</w:t>
      </w:r>
    </w:p>
    <w:p>
      <w:r>
        <w:t>während</w:t>
      </w:r>
    </w:p>
    <w:p>
      <w:r>
        <w:t>folgender</w:t>
      </w:r>
    </w:p>
    <w:p>
      <w:r>
        <w:t>Zeiten</w:t>
      </w:r>
    </w:p>
    <w:p>
      <w:r>
        <w:t>still:</w:t>
      </w:r>
    </w:p>
    <w:p>
      <w:r>
        <w:t>vom</w:t>
      </w:r>
    </w:p>
    <w:p>
      <w:r>
        <w:t>siebenten</w:t>
      </w:r>
    </w:p>
    <w:p>
      <w:r>
        <w:t>Tag</w:t>
      </w:r>
    </w:p>
    <w:p>
      <w:r>
        <w:t>vor</w:t>
      </w:r>
    </w:p>
    <w:p>
      <w:r>
        <w:t>Ostern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siebenten</w:t>
      </w:r>
    </w:p>
    <w:p>
      <w:r>
        <w:t>Tag</w:t>
      </w:r>
    </w:p>
    <w:p>
      <w:r>
        <w:t>nach</w:t>
      </w:r>
    </w:p>
    <w:p>
      <w:r>
        <w:t>Ostern,</w:t>
      </w:r>
    </w:p>
    <w:p>
      <w:r>
        <w:t>vom</w:t>
      </w:r>
    </w:p>
    <w:p>
      <w:r>
        <w:t>15.</w:t>
      </w:r>
    </w:p>
    <w:p>
      <w:r>
        <w:t>Juli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15.</w:t>
      </w:r>
    </w:p>
    <w:p>
      <w:r>
        <w:t>August</w:t>
      </w:r>
    </w:p>
    <w:p>
      <w:r>
        <w:t>sowie</w:t>
      </w:r>
    </w:p>
    <w:p>
      <w:r>
        <w:t>vom</w:t>
      </w:r>
    </w:p>
    <w:p>
      <w:r>
        <w:t>18.</w:t>
      </w:r>
    </w:p>
    <w:p>
      <w:r>
        <w:t>Dezember</w:t>
      </w:r>
    </w:p>
    <w:p>
      <w:r>
        <w:t>bis</w:t>
      </w:r>
    </w:p>
    <w:p>
      <w:r>
        <w:t>und</w:t>
      </w:r>
    </w:p>
    <w:p>
      <w:r>
        <w:t>mit</w:t>
      </w:r>
    </w:p>
    <w:p>
      <w:r>
        <w:t>dem</w:t>
      </w:r>
    </w:p>
    <w:p>
      <w:r>
        <w:t>2.</w:t>
      </w:r>
    </w:p>
    <w:p>
      <w:r>
        <w:t>Januar</w:t>
      </w:r>
    </w:p>
    <w:p>
      <w:r>
        <w:t>( Art.</w:t>
      </w:r>
    </w:p>
    <w:p>
      <w:r>
        <w:t>46</w:t>
      </w:r>
    </w:p>
    <w:p>
      <w:r>
        <w:t>BGG).</w:t>
      </w:r>
    </w:p>
    <w:p>
      <w:r>
        <w:t>Die</w:t>
      </w:r>
    </w:p>
    <w:p>
      <w:r>
        <w:t>Beschwerdeschrift</w:t>
      </w:r>
    </w:p>
    <w:p>
      <w:r>
        <w:t>ist</w:t>
      </w:r>
    </w:p>
    <w:p>
      <w:r>
        <w:t>dem</w:t>
      </w:r>
    </w:p>
    <w:p>
      <w:r>
        <w:t>Bundesgericht,</w:t>
      </w:r>
    </w:p>
    <w:p>
      <w:r>
        <w:t>Schweizerhofquai</w:t>
      </w:r>
    </w:p>
    <w:p>
      <w:r>
        <w:t>6,</w:t>
      </w:r>
    </w:p>
    <w:p>
      <w:r>
        <w:t>6004</w:t>
      </w:r>
    </w:p>
    <w:p>
      <w:r>
        <w:t>Luzern,</w:t>
      </w:r>
    </w:p>
    <w:p>
      <w:r>
        <w:t>zuzustellen.</w:t>
      </w:r>
    </w:p>
    <w:p>
      <w:r>
        <w:t>Die</w:t>
      </w:r>
    </w:p>
    <w:p>
      <w:r>
        <w:t>Beschwerdeschrift</w:t>
      </w:r>
    </w:p>
    <w:p>
      <w:r>
        <w:t>hat</w:t>
      </w:r>
    </w:p>
    <w:p>
      <w:r>
        <w:t>die</w:t>
      </w:r>
    </w:p>
    <w:p>
      <w:r>
        <w:t>Begehren,</w:t>
      </w:r>
    </w:p>
    <w:p>
      <w:r>
        <w:t>deren</w:t>
      </w:r>
    </w:p>
    <w:p>
      <w:r>
        <w:t>Begründung</w:t>
      </w:r>
    </w:p>
    <w:p>
      <w:r>
        <w:t>mit</w:t>
      </w:r>
    </w:p>
    <w:p>
      <w:r>
        <w:t>Angabe</w:t>
      </w:r>
    </w:p>
    <w:p>
      <w:r>
        <w:t>der</w:t>
      </w:r>
    </w:p>
    <w:p>
      <w:r>
        <w:t>Beweismit tel</w:t>
      </w:r>
    </w:p>
    <w:p>
      <w:r>
        <w:t>und</w:t>
      </w:r>
    </w:p>
    <w:p>
      <w:r>
        <w:t>die</w:t>
      </w:r>
    </w:p>
    <w:p>
      <w:r>
        <w:t>Unterschrift</w:t>
      </w:r>
    </w:p>
    <w:p>
      <w:r>
        <w:t>der</w:t>
      </w:r>
    </w:p>
    <w:p>
      <w:r>
        <w:t>beschwerdeführenden</w:t>
      </w:r>
    </w:p>
    <w:p>
      <w:r>
        <w:t>Partei</w:t>
      </w:r>
    </w:p>
    <w:p>
      <w:r>
        <w:t>oder</w:t>
      </w:r>
    </w:p>
    <w:p>
      <w:r>
        <w:t>ihrer</w:t>
      </w:r>
    </w:p>
    <w:p>
      <w:r>
        <w:t>Rechtsvertretung</w:t>
      </w:r>
    </w:p>
    <w:p>
      <w:r>
        <w:t>zu</w:t>
      </w:r>
    </w:p>
    <w:p>
      <w:r>
        <w:t>enthalten;</w:t>
      </w:r>
    </w:p>
    <w:p>
      <w:r>
        <w:t>der</w:t>
      </w:r>
    </w:p>
    <w:p>
      <w:r>
        <w:t>angefochtene</w:t>
      </w:r>
    </w:p>
    <w:p>
      <w:r>
        <w:t>Entscheid</w:t>
      </w:r>
    </w:p>
    <w:p>
      <w:r>
        <w:t>sowie</w:t>
      </w:r>
    </w:p>
    <w:p>
      <w:r>
        <w:t>die</w:t>
      </w:r>
    </w:p>
    <w:p>
      <w:r>
        <w:t>als</w:t>
      </w:r>
    </w:p>
    <w:p>
      <w:r>
        <w:t>Beweismittel</w:t>
      </w:r>
    </w:p>
    <w:p>
      <w:r>
        <w:t>angerufenen</w:t>
      </w:r>
    </w:p>
    <w:p>
      <w:r>
        <w:t>Urkunden</w:t>
      </w:r>
    </w:p>
    <w:p>
      <w:r>
        <w:t>sind</w:t>
      </w:r>
    </w:p>
    <w:p>
      <w:r>
        <w:t>beizulegen,</w:t>
      </w:r>
    </w:p>
    <w:p>
      <w:r>
        <w:t>soweit</w:t>
      </w:r>
    </w:p>
    <w:p>
      <w:r>
        <w:t>die</w:t>
      </w:r>
    </w:p>
    <w:p>
      <w:r>
        <w:t>Partei</w:t>
      </w:r>
    </w:p>
    <w:p>
      <w:r>
        <w:t>sie</w:t>
      </w:r>
    </w:p>
    <w:p>
      <w:r>
        <w:t>in</w:t>
      </w:r>
    </w:p>
    <w:p>
      <w:r>
        <w:t>Händen</w:t>
      </w:r>
    </w:p>
    <w:p>
      <w:r>
        <w:t>hat</w:t>
      </w:r>
    </w:p>
    <w:p>
      <w:r>
        <w:t>( Art.</w:t>
      </w:r>
    </w:p>
    <w:p>
      <w:r>
        <w:t>42</w:t>
      </w:r>
    </w:p>
    <w:p>
      <w:r>
        <w:t>BGG). Sozialversicherungsgericht</w:t>
      </w:r>
    </w:p>
    <w:p>
      <w:r>
        <w:t>des</w:t>
      </w:r>
    </w:p>
    <w:p>
      <w:r>
        <w:t>Kantons</w:t>
      </w:r>
    </w:p>
    <w:p>
      <w:r>
        <w:t>Zürich Die EinzelrichterinDie Gerichtsschreiberin Maurer ReiterHartmann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