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ZL.2024.00111 vom 11. Dezember 2025</w:t>
      </w:r>
    </w:p>
    <w:p>
      <w:r>
        <w:t>ZH Sozialversicherungsgericht, 2025-12-11, DE</w:t>
      </w:r>
    </w:p>
    <w:p>
      <w:r>
        <w:rPr>
          <w:b/>
        </w:rPr>
        <w:t xml:space="preserve">Quelle: </w:t>
      </w:r>
      <w:r>
        <w:t>https://mcp.opencaselaw.ch/entscheid/zh_sozialversicherungsgericht_ZL.2024.00111</w:t>
      </w:r>
    </w:p>
    <w:p>
      <w:r>
        <w:t>FR: ZH_SOZIALVERSICHERUNGSGERICHT ZL.2024.00111 du 11 décembre 2025</w:t>
      </w:r>
    </w:p>
    <w:p>
      <w:r>
        <w:t>IT: ZH_SOZIALVERSICHERUNGSGERICHT ZL.2024.00111 del 11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 versicherungsrechts</w:t>
      </w:r>
    </w:p>
    <w:p>
      <w:r>
        <w:t>(ATSG)</w:t>
      </w:r>
    </w:p>
    <w:p>
      <w:r>
        <w:t>ist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Beschwerde</w:t>
      </w:r>
    </w:p>
    <w:p>
      <w:r>
        <w:t>das</w:t>
      </w:r>
    </w:p>
    <w:p>
      <w:r>
        <w:t>Versiche rungsgericht</w:t>
      </w:r>
    </w:p>
    <w:p>
      <w:r>
        <w:t>desjenigen</w:t>
      </w:r>
    </w:p>
    <w:p>
      <w:r>
        <w:t>Kantons</w:t>
      </w:r>
    </w:p>
    <w:p>
      <w:r>
        <w:t>zuständig,</w:t>
      </w:r>
    </w:p>
    <w:p>
      <w:r>
        <w:t>in</w:t>
      </w:r>
    </w:p>
    <w:p>
      <w:r>
        <w:t>welchem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oder</w:t>
      </w:r>
    </w:p>
    <w:p>
      <w:r>
        <w:t>der</w:t>
      </w:r>
    </w:p>
    <w:p>
      <w:r>
        <w:t>beschwerdeführende</w:t>
      </w:r>
    </w:p>
    <w:p>
      <w:r>
        <w:t>Dritte</w:t>
      </w:r>
    </w:p>
    <w:p>
      <w:r>
        <w:t>zur</w:t>
      </w:r>
    </w:p>
    <w:p>
      <w:r>
        <w:t>Zeit</w:t>
      </w:r>
    </w:p>
    <w:p>
      <w:r>
        <w:t>der</w:t>
      </w:r>
    </w:p>
    <w:p>
      <w:r>
        <w:t>Beschwerdeerhebung</w:t>
      </w:r>
    </w:p>
    <w:p>
      <w:r>
        <w:t>Wohnsitz</w:t>
      </w:r>
    </w:p>
    <w:p>
      <w:r>
        <w:t>hat.</w:t>
      </w:r>
    </w:p>
    <w:p>
      <w:r>
        <w:t>Die</w:t>
      </w:r>
    </w:p>
    <w:p>
      <w:r>
        <w:t>Behörde,</w:t>
      </w:r>
    </w:p>
    <w:p>
      <w:r>
        <w:t>die</w:t>
      </w:r>
    </w:p>
    <w:p>
      <w:r>
        <w:t>sich</w:t>
      </w:r>
    </w:p>
    <w:p>
      <w:r>
        <w:t>als</w:t>
      </w:r>
    </w:p>
    <w:p>
      <w:r>
        <w:t>unzuständig</w:t>
      </w:r>
    </w:p>
    <w:p>
      <w:r>
        <w:t>erachtet,</w:t>
      </w:r>
    </w:p>
    <w:p>
      <w:r>
        <w:t>überweist</w:t>
      </w:r>
    </w:p>
    <w:p>
      <w:r>
        <w:t>die</w:t>
      </w:r>
    </w:p>
    <w:p>
      <w:r>
        <w:t>Beschwerde</w:t>
      </w:r>
    </w:p>
    <w:p>
      <w:r>
        <w:t>ohne</w:t>
      </w:r>
    </w:p>
    <w:p>
      <w:r>
        <w:t>Verzug</w:t>
      </w:r>
    </w:p>
    <w:p>
      <w:r>
        <w:t>dem</w:t>
      </w:r>
    </w:p>
    <w:p>
      <w:r>
        <w:t>zuständigen</w:t>
      </w:r>
    </w:p>
    <w:p>
      <w:r>
        <w:t>Versicherungsgericht</w:t>
      </w:r>
    </w:p>
    <w:p>
      <w:r>
        <w:t>(Art.</w:t>
      </w:r>
    </w:p>
    <w:p>
      <w:r>
        <w:t>58</w:t>
      </w:r>
    </w:p>
    <w:p>
      <w:r>
        <w:t>Abs.</w:t>
      </w:r>
    </w:p>
    <w:p>
      <w:r>
        <w:rPr>
          <w:b/>
        </w:rPr>
        <w:t>E. 1.1</w:t>
      </w:r>
    </w:p>
    <w:p>
      <w:r>
        <w:t>Nach</w:t>
      </w:r>
    </w:p>
    <w:p>
      <w:r>
        <w:t>Art.</w:t>
      </w:r>
    </w:p>
    <w:p>
      <w:r>
        <w:t>58</w:t>
      </w:r>
    </w:p>
    <w:p>
      <w:r>
        <w:t>Abs.</w:t>
      </w:r>
    </w:p>
    <w:p>
      <w:r>
        <w:rPr>
          <w:b/>
        </w:rPr>
        <w:t>E. 1.2</w:t>
      </w:r>
    </w:p>
    <w:p>
      <w:r>
        <w:t>3 ). 8 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</w:t>
      </w:r>
    </w:p>
    <w:p>
      <w:r>
        <w:t>( Art.</w:t>
      </w:r>
    </w:p>
    <w:p>
      <w:r>
        <w:t>61</w:t>
      </w:r>
    </w:p>
    <w:p>
      <w:r>
        <w:t>lit.</w:t>
      </w:r>
    </w:p>
    <w:p>
      <w:r>
        <w:t>f bis</w:t>
      </w:r>
    </w:p>
    <w:p>
      <w:r>
        <w:t>ATSG ). D 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hinsichtlich</w:t>
      </w:r>
    </w:p>
    <w:p>
      <w:r>
        <w:t>der</w:t>
      </w:r>
    </w:p>
    <w:p>
      <w:r>
        <w:t>Rückforderung</w:t>
      </w:r>
    </w:p>
    <w:p>
      <w:r>
        <w:t>von</w:t>
      </w:r>
    </w:p>
    <w:p>
      <w:r>
        <w:t>Einmal zulagen</w:t>
      </w:r>
    </w:p>
    <w:p>
      <w:r>
        <w:t>abgewiesen.</w:t>
      </w:r>
    </w:p>
    <w:p>
      <w:r>
        <w:t>Im</w:t>
      </w:r>
    </w:p>
    <w:p>
      <w:r>
        <w:t>Übrigen</w:t>
      </w:r>
    </w:p>
    <w:p>
      <w:r>
        <w:t>wird</w:t>
      </w:r>
    </w:p>
    <w:p>
      <w:r>
        <w:t>mangels</w:t>
      </w:r>
    </w:p>
    <w:p>
      <w:r>
        <w:t>örtlicher</w:t>
      </w:r>
    </w:p>
    <w:p>
      <w:r>
        <w:t>Zuständigkeit</w:t>
      </w:r>
    </w:p>
    <w:p>
      <w:r>
        <w:t>auf</w:t>
      </w:r>
    </w:p>
    <w:p>
      <w:r>
        <w:t>die</w:t>
      </w:r>
    </w:p>
    <w:p>
      <w:r>
        <w:t>Beschwerde</w:t>
      </w:r>
    </w:p>
    <w:p>
      <w:r>
        <w:t>nicht</w:t>
      </w:r>
    </w:p>
    <w:p>
      <w:r>
        <w:t>eingetreten.</w:t>
      </w:r>
    </w:p>
    <w:p>
      <w:r>
        <w:t>Die</w:t>
      </w:r>
    </w:p>
    <w:p>
      <w:r>
        <w:t>Sache</w:t>
      </w:r>
    </w:p>
    <w:p>
      <w:r>
        <w:t>wird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an</w:t>
      </w:r>
    </w:p>
    <w:p>
      <w:r>
        <w:t>das</w:t>
      </w:r>
    </w:p>
    <w:p>
      <w:r>
        <w:t>Obergericht</w:t>
      </w:r>
    </w:p>
    <w:p>
      <w:r>
        <w:t>des</w:t>
      </w:r>
    </w:p>
    <w:p>
      <w:r>
        <w:t>Kantons</w:t>
      </w:r>
    </w:p>
    <w:p>
      <w:r>
        <w:t>Aargau,</w:t>
      </w:r>
    </w:p>
    <w:p>
      <w:r>
        <w:t>Versicherungsgericht,</w:t>
      </w:r>
    </w:p>
    <w:p>
      <w:r>
        <w:t>Obere</w:t>
      </w:r>
    </w:p>
    <w:p>
      <w:r>
        <w:t>Vorstadt</w:t>
      </w:r>
    </w:p>
    <w:p>
      <w:r>
        <w:t>40,</w:t>
      </w:r>
    </w:p>
    <w:p>
      <w:r>
        <w:t>5000</w:t>
      </w:r>
    </w:p>
    <w:p>
      <w:r>
        <w:t>Aarau ,</w:t>
      </w:r>
    </w:p>
    <w:p>
      <w:r>
        <w:t>zur</w:t>
      </w:r>
    </w:p>
    <w:p>
      <w:r>
        <w:t>Weiterbehandlung</w:t>
      </w:r>
    </w:p>
    <w:p>
      <w:r>
        <w:t>über 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Michael</w:t>
      </w:r>
    </w:p>
    <w:p>
      <w:r>
        <w:t>Huber - Stadt</w:t>
      </w:r>
    </w:p>
    <w:p>
      <w:r>
        <w:t>Z .___ ,</w:t>
      </w:r>
    </w:p>
    <w:p>
      <w:r>
        <w:t>Amt</w:t>
      </w:r>
    </w:p>
    <w:p>
      <w:r>
        <w:t>für</w:t>
      </w:r>
    </w:p>
    <w:p>
      <w:r>
        <w:t>Zusatzleistungen</w:t>
      </w:r>
    </w:p>
    <w:p>
      <w:r>
        <w:t>zur</w:t>
      </w:r>
    </w:p>
    <w:p>
      <w:r>
        <w:t>AHV/IV - Bundesamt</w:t>
      </w:r>
    </w:p>
    <w:p>
      <w:r>
        <w:t>für</w:t>
      </w:r>
    </w:p>
    <w:p>
      <w:r>
        <w:t>Sozialversicherungen - Sicherheitsdirektion</w:t>
      </w:r>
    </w:p>
    <w:p>
      <w:r>
        <w:t>Kanton</w:t>
      </w:r>
    </w:p>
    <w:p>
      <w:r>
        <w:t>Zürich sowie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dieses</w:t>
      </w:r>
    </w:p>
    <w:p>
      <w:r>
        <w:t>Entscheids</w:t>
      </w:r>
    </w:p>
    <w:p>
      <w:r>
        <w:t>gegen</w:t>
      </w:r>
    </w:p>
    <w:p>
      <w:r>
        <w:t>Empfangsschein</w:t>
      </w:r>
    </w:p>
    <w:p>
      <w:r>
        <w:t>an: - Obergericht</w:t>
      </w:r>
    </w:p>
    <w:p>
      <w:r>
        <w:t>des</w:t>
      </w:r>
    </w:p>
    <w:p>
      <w:r>
        <w:t>Kantons</w:t>
      </w:r>
    </w:p>
    <w:p>
      <w:r>
        <w:t>Aargau,</w:t>
      </w:r>
    </w:p>
    <w:p>
      <w:r>
        <w:t>Versicherungsgericht,</w:t>
      </w:r>
    </w:p>
    <w:p>
      <w:r>
        <w:t>Obere</w:t>
      </w:r>
    </w:p>
    <w:p>
      <w:r>
        <w:t>Vorstadt</w:t>
      </w:r>
    </w:p>
    <w:p>
      <w:r>
        <w:t>40,</w:t>
      </w:r>
    </w:p>
    <w:p>
      <w:r>
        <w:t>5000</w:t>
      </w:r>
    </w:p>
    <w:p>
      <w:r>
        <w:t>Aarau,</w:t>
      </w:r>
    </w:p>
    <w:p>
      <w:r>
        <w:t>unter</w:t>
      </w:r>
    </w:p>
    <w:p>
      <w:r>
        <w:t>Beilage</w:t>
      </w:r>
    </w:p>
    <w:p>
      <w:r>
        <w:t>von</w:t>
      </w:r>
    </w:p>
    <w:p>
      <w:r>
        <w:t>Urk.</w:t>
      </w:r>
    </w:p>
    <w:p>
      <w:r>
        <w:t>1- 3;</w:t>
      </w:r>
    </w:p>
    <w:p>
      <w:r>
        <w:t>Urk.</w:t>
      </w:r>
    </w:p>
    <w:p>
      <w:r>
        <w:t>7-8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Grieder-MartensBrühwiler</w:t>
      </w:r>
    </w:p>
    <w:p>
      <w:r>
        <w:rPr>
          <w:b/>
        </w:rPr>
        <w:t>E. 1.2.1</w:t>
      </w:r>
    </w:p>
    <w:p>
      <w:r>
        <w:t>Der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vom</w:t>
      </w:r>
    </w:p>
    <w:p>
      <w:r>
        <w:t>25.</w:t>
      </w:r>
    </w:p>
    <w:p>
      <w:r>
        <w:t>September</w:t>
      </w:r>
    </w:p>
    <w:p>
      <w:r>
        <w:t>2024</w:t>
      </w:r>
    </w:p>
    <w:p>
      <w:r>
        <w:t>angefügten</w:t>
      </w:r>
    </w:p>
    <w:p>
      <w:r>
        <w:t>Rechtsmittelbelehrung,</w:t>
      </w:r>
    </w:p>
    <w:p>
      <w:r>
        <w:t>wonach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beim</w:t>
      </w:r>
    </w:p>
    <w:p>
      <w:r>
        <w:t>Sozialversiche rung s gericht</w:t>
      </w:r>
    </w:p>
    <w:p>
      <w:r>
        <w:t>des</w:t>
      </w:r>
    </w:p>
    <w:p>
      <w:r>
        <w:t>Kantons</w:t>
      </w:r>
    </w:p>
    <w:p>
      <w:r>
        <w:t>Zürich</w:t>
      </w:r>
    </w:p>
    <w:p>
      <w:r>
        <w:t>Beschwerde</w:t>
      </w:r>
    </w:p>
    <w:p>
      <w:r>
        <w:t>erhoben</w:t>
      </w:r>
    </w:p>
    <w:p>
      <w:r>
        <w:t>werden</w:t>
      </w:r>
    </w:p>
    <w:p>
      <w:r>
        <w:t>könne</w:t>
      </w:r>
    </w:p>
    <w:p>
      <w:r>
        <w:t>(Urk.</w:t>
      </w:r>
    </w:p>
    <w:p>
      <w:r>
        <w:t>2</w:t>
      </w:r>
    </w:p>
    <w:p>
      <w:r>
        <w:t>S.</w:t>
      </w:r>
    </w:p>
    <w:p>
      <w:r>
        <w:rPr>
          <w:b/>
        </w:rPr>
        <w:t>E. 1.2.2</w:t>
      </w:r>
    </w:p>
    <w:p>
      <w:r>
        <w:t>Ausweislich</w:t>
      </w:r>
    </w:p>
    <w:p>
      <w:r>
        <w:t>der</w:t>
      </w:r>
    </w:p>
    <w:p>
      <w:r>
        <w:t>Akten</w:t>
      </w:r>
    </w:p>
    <w:p>
      <w:r>
        <w:t>hat</w:t>
      </w:r>
    </w:p>
    <w:p>
      <w:r>
        <w:t>die</w:t>
      </w:r>
    </w:p>
    <w:p>
      <w:r>
        <w:t>Beschwerdeführerin</w:t>
      </w:r>
    </w:p>
    <w:p>
      <w:r>
        <w:t>per</w:t>
      </w:r>
    </w:p>
    <w:p>
      <w:r>
        <w:t>30.</w:t>
      </w:r>
    </w:p>
    <w:p>
      <w:r>
        <w:t>Mai</w:t>
      </w:r>
    </w:p>
    <w:p>
      <w:r>
        <w:t>2022</w:t>
      </w:r>
    </w:p>
    <w:p>
      <w:r>
        <w:t>ihren</w:t>
      </w:r>
    </w:p>
    <w:p>
      <w:r>
        <w:t>Wohnsitz</w:t>
      </w:r>
    </w:p>
    <w:p>
      <w:r>
        <w:t>ins</w:t>
      </w:r>
    </w:p>
    <w:p>
      <w:r>
        <w:t>Y.___</w:t>
      </w:r>
    </w:p>
    <w:p>
      <w:r>
        <w:t>in</w:t>
      </w:r>
    </w:p>
    <w:p>
      <w:r>
        <w:t>A.___ ,</w:t>
      </w:r>
    </w:p>
    <w:p>
      <w:r>
        <w:t>Kanton</w:t>
      </w:r>
    </w:p>
    <w:p>
      <w:r>
        <w:t>B.___ ,</w:t>
      </w:r>
    </w:p>
    <w:p>
      <w:r>
        <w:t>verlegt</w:t>
      </w:r>
    </w:p>
    <w:p>
      <w:r>
        <w:t>(vgl.</w:t>
      </w:r>
    </w:p>
    <w:p>
      <w:r>
        <w:t>Urk.</w:t>
      </w:r>
    </w:p>
    <w:p>
      <w:r>
        <w:t>8/150;</w:t>
      </w:r>
    </w:p>
    <w:p>
      <w:r>
        <w:t>Urk.</w:t>
      </w:r>
    </w:p>
    <w:p>
      <w:r>
        <w:t>8/155;</w:t>
      </w:r>
    </w:p>
    <w:p>
      <w:r>
        <w:t>Urk.</w:t>
      </w:r>
    </w:p>
    <w:p>
      <w:r>
        <w:t>8/167).</w:t>
      </w:r>
    </w:p>
    <w:p>
      <w:r>
        <w:t>In</w:t>
      </w:r>
    </w:p>
    <w:p>
      <w:r>
        <w:t>der</w:t>
      </w:r>
    </w:p>
    <w:p>
      <w:r>
        <w:t>Regel</w:t>
      </w:r>
    </w:p>
    <w:p>
      <w:r>
        <w:t>und</w:t>
      </w:r>
    </w:p>
    <w:p>
      <w:r>
        <w:t>mangels</w:t>
      </w:r>
    </w:p>
    <w:p>
      <w:r>
        <w:t>gegenteiliger</w:t>
      </w:r>
    </w:p>
    <w:p>
      <w:r>
        <w:t>Angaben</w:t>
      </w:r>
    </w:p>
    <w:p>
      <w:r>
        <w:t>in</w:t>
      </w:r>
    </w:p>
    <w:p>
      <w:r>
        <w:t>den</w:t>
      </w:r>
    </w:p>
    <w:p>
      <w:r>
        <w:t>Akten</w:t>
      </w:r>
    </w:p>
    <w:p>
      <w:r>
        <w:t>erfolgen</w:t>
      </w:r>
    </w:p>
    <w:p>
      <w:r>
        <w:t>Eintritte</w:t>
      </w:r>
    </w:p>
    <w:p>
      <w:r>
        <w:t>in</w:t>
      </w:r>
    </w:p>
    <w:p>
      <w:r>
        <w:t>Alters-</w:t>
      </w:r>
    </w:p>
    <w:p>
      <w:r>
        <w:t>und</w:t>
      </w:r>
    </w:p>
    <w:p>
      <w:r>
        <w:t>Pflegeheime</w:t>
      </w:r>
    </w:p>
    <w:p>
      <w:r>
        <w:t>freiwillig</w:t>
      </w:r>
    </w:p>
    <w:p>
      <w:r>
        <w:t>und</w:t>
      </w:r>
    </w:p>
    <w:p>
      <w:r>
        <w:t>mit</w:t>
      </w:r>
    </w:p>
    <w:p>
      <w:r>
        <w:t>der</w:t>
      </w:r>
    </w:p>
    <w:p>
      <w:r>
        <w:t>Absicht</w:t>
      </w:r>
    </w:p>
    <w:p>
      <w:r>
        <w:t>des</w:t>
      </w:r>
    </w:p>
    <w:p>
      <w:r>
        <w:t>dauernden</w:t>
      </w:r>
    </w:p>
    <w:p>
      <w:r>
        <w:t>Verbleibens.</w:t>
      </w:r>
    </w:p>
    <w:p>
      <w:r>
        <w:t>Daran</w:t>
      </w:r>
    </w:p>
    <w:p>
      <w:r>
        <w:t>vermag</w:t>
      </w:r>
    </w:p>
    <w:p>
      <w:r>
        <w:t>auch</w:t>
      </w:r>
    </w:p>
    <w:p>
      <w:r>
        <w:t>der</w:t>
      </w:r>
    </w:p>
    <w:p>
      <w:r>
        <w:t>Umstand</w:t>
      </w:r>
    </w:p>
    <w:p>
      <w:r>
        <w:t>nichts</w:t>
      </w:r>
    </w:p>
    <w:p>
      <w:r>
        <w:t>zu</w:t>
      </w:r>
    </w:p>
    <w:p>
      <w:r>
        <w:t>ändern,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gemäss</w:t>
      </w:r>
    </w:p>
    <w:p>
      <w:r>
        <w:t>Angabe</w:t>
      </w:r>
    </w:p>
    <w:p>
      <w:r>
        <w:t>der</w:t>
      </w:r>
    </w:p>
    <w:p>
      <w:r>
        <w:t>kantonalen</w:t>
      </w:r>
    </w:p>
    <w:p>
      <w:r>
        <w:t>Einwohnerplattform</w:t>
      </w:r>
    </w:p>
    <w:p>
      <w:r>
        <w:t>(KEP)</w:t>
      </w:r>
    </w:p>
    <w:p>
      <w:r>
        <w:t>an</w:t>
      </w:r>
    </w:p>
    <w:p>
      <w:r>
        <w:t>der</w:t>
      </w:r>
    </w:p>
    <w:p>
      <w:r>
        <w:t>C.___</w:t>
      </w:r>
    </w:p>
    <w:p>
      <w:r>
        <w:t>in</w:t>
      </w:r>
    </w:p>
    <w:p>
      <w:r>
        <w:t>Z.___</w:t>
      </w:r>
    </w:p>
    <w:p>
      <w:r>
        <w:t>niedergelassen</w:t>
      </w:r>
    </w:p>
    <w:p>
      <w:r>
        <w:t>ist</w:t>
      </w:r>
    </w:p>
    <w:p>
      <w:r>
        <w:t>(besucht</w:t>
      </w:r>
    </w:p>
    <w:p>
      <w:r>
        <w:t>am</w:t>
      </w:r>
    </w:p>
    <w:p>
      <w:r>
        <w:t>29.</w:t>
      </w:r>
    </w:p>
    <w:p>
      <w:r>
        <w:t>September</w:t>
      </w:r>
    </w:p>
    <w:p>
      <w:r>
        <w:t>2025) ,</w:t>
      </w:r>
    </w:p>
    <w:p>
      <w:r>
        <w:t>denn</w:t>
      </w:r>
    </w:p>
    <w:p>
      <w:r>
        <w:t>das</w:t>
      </w:r>
    </w:p>
    <w:p>
      <w:r>
        <w:t>Einwohnerregister</w:t>
      </w:r>
    </w:p>
    <w:p>
      <w:r>
        <w:t>gibt</w:t>
      </w:r>
    </w:p>
    <w:p>
      <w:r>
        <w:t>lediglich</w:t>
      </w:r>
    </w:p>
    <w:p>
      <w:r>
        <w:t>Auskunft</w:t>
      </w:r>
    </w:p>
    <w:p>
      <w:r>
        <w:t>über</w:t>
      </w:r>
    </w:p>
    <w:p>
      <w:r>
        <w:t>den</w:t>
      </w:r>
    </w:p>
    <w:p>
      <w:r>
        <w:t>melderechtlichen</w:t>
      </w:r>
    </w:p>
    <w:p>
      <w:r>
        <w:t>Wohnsitz</w:t>
      </w:r>
    </w:p>
    <w:p>
      <w:r>
        <w:t>und</w:t>
      </w:r>
    </w:p>
    <w:p>
      <w:r>
        <w:t>nicht</w:t>
      </w:r>
    </w:p>
    <w:p>
      <w:r>
        <w:t>über</w:t>
      </w:r>
    </w:p>
    <w:p>
      <w:r>
        <w:t>den</w:t>
      </w:r>
    </w:p>
    <w:p>
      <w:r>
        <w:t>zivil recht lichen.</w:t>
      </w:r>
    </w:p>
    <w:p>
      <w:r>
        <w:rPr>
          <w:b/>
        </w:rPr>
        <w:t>E. 3</w:t>
      </w:r>
    </w:p>
    <w:p>
      <w:r>
        <w:t>Aufl.</w:t>
      </w:r>
    </w:p>
    <w:p>
      <w:r>
        <w:t>2024,</w:t>
      </w:r>
    </w:p>
    <w:p>
      <w:r>
        <w:t>N.</w:t>
      </w:r>
    </w:p>
    <w:p>
      <w:r>
        <w:rPr>
          <w:b/>
        </w:rPr>
        <w:t>E. 3.1</w:t>
      </w:r>
    </w:p>
    <w:p>
      <w:r>
        <w:t>mit</w:t>
      </w:r>
    </w:p>
    <w:p>
      <w:r>
        <w:t>Hinweisen).</w:t>
      </w:r>
    </w:p>
    <w:p>
      <w:r>
        <w:t>Mit</w:t>
      </w:r>
    </w:p>
    <w:p>
      <w:r>
        <w:t>der</w:t>
      </w:r>
    </w:p>
    <w:p>
      <w:r>
        <w:t>Anrechnung</w:t>
      </w:r>
    </w:p>
    <w:p>
      <w:r>
        <w:t>des</w:t>
      </w:r>
    </w:p>
    <w:p>
      <w:r>
        <w:t>Erbanteils</w:t>
      </w:r>
    </w:p>
    <w:p>
      <w:r>
        <w:t>zum</w:t>
      </w:r>
    </w:p>
    <w:p>
      <w:r>
        <w:t>Zeitpunkt</w:t>
      </w:r>
    </w:p>
    <w:p>
      <w:r>
        <w:t>des</w:t>
      </w:r>
    </w:p>
    <w:p>
      <w:r>
        <w:t>Todes</w:t>
      </w:r>
    </w:p>
    <w:p>
      <w:r>
        <w:t>der</w:t>
      </w:r>
    </w:p>
    <w:p>
      <w:r>
        <w:t>Erblasserin</w:t>
      </w:r>
    </w:p>
    <w:p>
      <w:r>
        <w:t>oder</w:t>
      </w:r>
    </w:p>
    <w:p>
      <w:r>
        <w:t>des</w:t>
      </w:r>
    </w:p>
    <w:p>
      <w:r>
        <w:t>Erblassers</w:t>
      </w:r>
    </w:p>
    <w:p>
      <w:r>
        <w:t>soll</w:t>
      </w:r>
    </w:p>
    <w:p>
      <w:r>
        <w:t>zum</w:t>
      </w:r>
    </w:p>
    <w:p>
      <w:r>
        <w:t>einen</w:t>
      </w:r>
    </w:p>
    <w:p>
      <w:r>
        <w:t>eine</w:t>
      </w:r>
    </w:p>
    <w:p>
      <w:r>
        <w:t>rechtsmissbräuchliche</w:t>
      </w:r>
    </w:p>
    <w:p>
      <w:r>
        <w:t>Inanspruchnahme</w:t>
      </w:r>
    </w:p>
    <w:p>
      <w:r>
        <w:t>von</w:t>
      </w:r>
    </w:p>
    <w:p>
      <w:r>
        <w:t>Ergänzungsleistungen</w:t>
      </w:r>
    </w:p>
    <w:p>
      <w:r>
        <w:t>verhindert</w:t>
      </w:r>
    </w:p>
    <w:p>
      <w:r>
        <w:t>werden:</w:t>
      </w:r>
    </w:p>
    <w:p>
      <w:r>
        <w:t>Würde</w:t>
      </w:r>
    </w:p>
    <w:p>
      <w:r>
        <w:t>man</w:t>
      </w:r>
    </w:p>
    <w:p>
      <w:r>
        <w:t>auf</w:t>
      </w:r>
    </w:p>
    <w:p>
      <w:r>
        <w:t>den</w:t>
      </w:r>
    </w:p>
    <w:p>
      <w:r>
        <w:t>Zeitpunkt</w:t>
      </w:r>
    </w:p>
    <w:p>
      <w:r>
        <w:t>der</w:t>
      </w:r>
    </w:p>
    <w:p>
      <w:r>
        <w:t>Erbteilung</w:t>
      </w:r>
    </w:p>
    <w:p>
      <w:r>
        <w:t>abstellen,</w:t>
      </w:r>
    </w:p>
    <w:p>
      <w:r>
        <w:t>könnten</w:t>
      </w:r>
    </w:p>
    <w:p>
      <w:r>
        <w:t>die</w:t>
      </w:r>
    </w:p>
    <w:p>
      <w:r>
        <w:t>EL-berechtigten</w:t>
      </w:r>
    </w:p>
    <w:p>
      <w:r>
        <w:t>Personen</w:t>
      </w:r>
    </w:p>
    <w:p>
      <w:r>
        <w:t>versucht</w:t>
      </w:r>
    </w:p>
    <w:p>
      <w:r>
        <w:t>sein,</w:t>
      </w:r>
    </w:p>
    <w:p>
      <w:r>
        <w:t>die</w:t>
      </w:r>
    </w:p>
    <w:p>
      <w:r>
        <w:t>Erbteilung</w:t>
      </w:r>
    </w:p>
    <w:p>
      <w:r>
        <w:t>möglichst</w:t>
      </w:r>
    </w:p>
    <w:p>
      <w:r>
        <w:t>lange</w:t>
      </w:r>
    </w:p>
    <w:p>
      <w:r>
        <w:t>hinauszuzögern,</w:t>
      </w:r>
    </w:p>
    <w:p>
      <w:r>
        <w:t>um</w:t>
      </w:r>
    </w:p>
    <w:p>
      <w:r>
        <w:t>weiter</w:t>
      </w:r>
    </w:p>
    <w:p>
      <w:r>
        <w:t>Ergänzungsleistungen</w:t>
      </w:r>
    </w:p>
    <w:p>
      <w:r>
        <w:t>beziehen</w:t>
      </w:r>
    </w:p>
    <w:p>
      <w:r>
        <w:t>zu</w:t>
      </w:r>
    </w:p>
    <w:p>
      <w:r>
        <w:t>können</w:t>
      </w:r>
    </w:p>
    <w:p>
      <w:r>
        <w:t>(vgl.</w:t>
      </w:r>
    </w:p>
    <w:p>
      <w:r>
        <w:t>Carigiet/Koch,</w:t>
      </w:r>
    </w:p>
    <w:p>
      <w:r>
        <w:t>a.a.O.,</w:t>
      </w:r>
    </w:p>
    <w:p>
      <w:r>
        <w:t>S.</w:t>
      </w:r>
    </w:p>
    <w:p>
      <w:r>
        <w:t>232</w:t>
      </w:r>
    </w:p>
    <w:p>
      <w:r>
        <w:t>Rz .</w:t>
      </w:r>
    </w:p>
    <w:p>
      <w:r>
        <w:t>593).</w:t>
      </w:r>
    </w:p>
    <w:p>
      <w:r>
        <w:t>Zudem</w:t>
      </w:r>
    </w:p>
    <w:p>
      <w:r>
        <w:t>liegt</w:t>
      </w:r>
    </w:p>
    <w:p>
      <w:r>
        <w:t>dieser</w:t>
      </w:r>
    </w:p>
    <w:p>
      <w:r>
        <w:t>Rechtsprechung</w:t>
      </w:r>
    </w:p>
    <w:p>
      <w:r>
        <w:t>die</w:t>
      </w:r>
    </w:p>
    <w:p>
      <w:r>
        <w:t>Überlegung</w:t>
      </w:r>
    </w:p>
    <w:p>
      <w:r>
        <w:t>zu</w:t>
      </w:r>
    </w:p>
    <w:p>
      <w:r>
        <w:t>Grunde,</w:t>
      </w:r>
    </w:p>
    <w:p>
      <w:r>
        <w:t>dass</w:t>
      </w:r>
    </w:p>
    <w:p>
      <w:r>
        <w:t>die</w:t>
      </w:r>
    </w:p>
    <w:p>
      <w:r>
        <w:t>Erbschaftsgegenstände</w:t>
      </w:r>
    </w:p>
    <w:p>
      <w:r>
        <w:t>bis</w:t>
      </w:r>
    </w:p>
    <w:p>
      <w:r>
        <w:t>zur</w:t>
      </w:r>
    </w:p>
    <w:p>
      <w:r>
        <w:t>Teilung</w:t>
      </w:r>
    </w:p>
    <w:p>
      <w:r>
        <w:t>der</w:t>
      </w:r>
    </w:p>
    <w:p>
      <w:r>
        <w:t>Erbschaft</w:t>
      </w:r>
    </w:p>
    <w:p>
      <w:r>
        <w:t>zwar</w:t>
      </w:r>
    </w:p>
    <w:p>
      <w:r>
        <w:t>im</w:t>
      </w:r>
    </w:p>
    <w:p>
      <w:r>
        <w:t>Gesamteigentum</w:t>
      </w:r>
    </w:p>
    <w:p>
      <w:r>
        <w:t>der</w:t>
      </w:r>
    </w:p>
    <w:p>
      <w:r>
        <w:t>Miterben</w:t>
      </w:r>
    </w:p>
    <w:p>
      <w:r>
        <w:t>stehen,</w:t>
      </w:r>
    </w:p>
    <w:p>
      <w:r>
        <w:t>den</w:t>
      </w:r>
    </w:p>
    <w:p>
      <w:r>
        <w:t>Erben</w:t>
      </w:r>
    </w:p>
    <w:p>
      <w:r>
        <w:t>aber</w:t>
      </w:r>
    </w:p>
    <w:p>
      <w:r>
        <w:t>eine</w:t>
      </w:r>
    </w:p>
    <w:p>
      <w:r>
        <w:t>Anwartschaftsquote</w:t>
      </w:r>
    </w:p>
    <w:p>
      <w:r>
        <w:t>im</w:t>
      </w:r>
    </w:p>
    <w:p>
      <w:r>
        <w:t>Sinne</w:t>
      </w:r>
    </w:p>
    <w:p>
      <w:r>
        <w:t>des</w:t>
      </w:r>
    </w:p>
    <w:p>
      <w:r>
        <w:t>Anspruchs</w:t>
      </w:r>
    </w:p>
    <w:p>
      <w:r>
        <w:t>jedes</w:t>
      </w:r>
    </w:p>
    <w:p>
      <w:r>
        <w:t>Gesamt eigentümers</w:t>
      </w:r>
    </w:p>
    <w:p>
      <w:r>
        <w:t>auf</w:t>
      </w:r>
    </w:p>
    <w:p>
      <w:r>
        <w:t>das</w:t>
      </w:r>
    </w:p>
    <w:p>
      <w:r>
        <w:t>ihm</w:t>
      </w:r>
    </w:p>
    <w:p>
      <w:r>
        <w:t>in</w:t>
      </w:r>
    </w:p>
    <w:p>
      <w:r>
        <w:t>der</w:t>
      </w:r>
    </w:p>
    <w:p>
      <w:r>
        <w:t>Erbteilung</w:t>
      </w:r>
    </w:p>
    <w:p>
      <w:r>
        <w:t>zustehende</w:t>
      </w:r>
    </w:p>
    <w:p>
      <w:r>
        <w:t>Liquidations-</w:t>
      </w:r>
    </w:p>
    <w:p>
      <w:r>
        <w:t>und</w:t>
      </w:r>
    </w:p>
    <w:p>
      <w:r>
        <w:t>Teilungsergebnis</w:t>
      </w:r>
    </w:p>
    <w:p>
      <w:r>
        <w:t>zukommt.</w:t>
      </w:r>
    </w:p>
    <w:p>
      <w:r>
        <w:t>Über</w:t>
      </w:r>
    </w:p>
    <w:p>
      <w:r>
        <w:t>den</w:t>
      </w:r>
    </w:p>
    <w:p>
      <w:r>
        <w:t>so</w:t>
      </w:r>
    </w:p>
    <w:p>
      <w:r>
        <w:t>verstandenen</w:t>
      </w:r>
    </w:p>
    <w:p>
      <w:r>
        <w:t>Erbanteil</w:t>
      </w:r>
    </w:p>
    <w:p>
      <w:r>
        <w:t>kann</w:t>
      </w:r>
    </w:p>
    <w:p>
      <w:r>
        <w:t>jeder</w:t>
      </w:r>
    </w:p>
    <w:p>
      <w:r>
        <w:t>Erbe</w:t>
      </w:r>
    </w:p>
    <w:p>
      <w:r>
        <w:t>gemäss</w:t>
      </w:r>
    </w:p>
    <w:p>
      <w:r>
        <w:t>der</w:t>
      </w:r>
    </w:p>
    <w:p>
      <w:r>
        <w:t>ausdrücklichen</w:t>
      </w:r>
    </w:p>
    <w:p>
      <w:r>
        <w:t>Regelung</w:t>
      </w:r>
    </w:p>
    <w:p>
      <w:r>
        <w:t>in</w:t>
      </w:r>
    </w:p>
    <w:p>
      <w:r>
        <w:t>Art.</w:t>
      </w:r>
    </w:p>
    <w:p>
      <w:r>
        <w:t>635</w:t>
      </w:r>
    </w:p>
    <w:p>
      <w:r>
        <w:t>ZGB</w:t>
      </w:r>
    </w:p>
    <w:p>
      <w:r>
        <w:t>individuell</w:t>
      </w:r>
    </w:p>
    <w:p>
      <w:r>
        <w:t>verfügen,</w:t>
      </w:r>
    </w:p>
    <w:p>
      <w:r>
        <w:t>beispielsweise</w:t>
      </w:r>
    </w:p>
    <w:p>
      <w:r>
        <w:t>durch</w:t>
      </w:r>
    </w:p>
    <w:p>
      <w:r>
        <w:t>Abtretung</w:t>
      </w:r>
    </w:p>
    <w:p>
      <w:r>
        <w:t>und</w:t>
      </w:r>
    </w:p>
    <w:p>
      <w:r>
        <w:t>Verpfändung</w:t>
      </w:r>
    </w:p>
    <w:p>
      <w:r>
        <w:t>(ZAK</w:t>
      </w:r>
    </w:p>
    <w:p>
      <w:r>
        <w:t>1992</w:t>
      </w:r>
    </w:p>
    <w:p>
      <w:r>
        <w:t>S.</w:t>
      </w:r>
    </w:p>
    <w:p>
      <w:r>
        <w:t>326</w:t>
      </w:r>
    </w:p>
    <w:p>
      <w:r>
        <w:t>f.),</w:t>
      </w:r>
    </w:p>
    <w:p>
      <w:r>
        <w:t>und</w:t>
      </w:r>
    </w:p>
    <w:p>
      <w:r>
        <w:t>zwar</w:t>
      </w:r>
    </w:p>
    <w:p>
      <w:r>
        <w:t>auch</w:t>
      </w:r>
    </w:p>
    <w:p>
      <w:r>
        <w:t>dann</w:t>
      </w:r>
    </w:p>
    <w:p>
      <w:r>
        <w:t>ohne</w:t>
      </w:r>
    </w:p>
    <w:p>
      <w:r>
        <w:t>öffentliche</w:t>
      </w:r>
    </w:p>
    <w:p>
      <w:r>
        <w:t>Beurkundung,</w:t>
      </w:r>
    </w:p>
    <w:p>
      <w:r>
        <w:t>wenn</w:t>
      </w:r>
    </w:p>
    <w:p>
      <w:r>
        <w:t>sich</w:t>
      </w:r>
    </w:p>
    <w:p>
      <w:r>
        <w:t>Grundstücke</w:t>
      </w:r>
    </w:p>
    <w:p>
      <w:r>
        <w:t>im</w:t>
      </w:r>
    </w:p>
    <w:p>
      <w:r>
        <w:t>Nachlass</w:t>
      </w:r>
    </w:p>
    <w:p>
      <w:r>
        <w:t>befinden</w:t>
      </w:r>
    </w:p>
    <w:p>
      <w:r>
        <w:t>(vgl.</w:t>
      </w:r>
    </w:p>
    <w:p>
      <w:r>
        <w:t>Yannick</w:t>
      </w:r>
    </w:p>
    <w:p>
      <w:r>
        <w:t>Minnig</w:t>
      </w:r>
    </w:p>
    <w:p>
      <w:r>
        <w:t>in:</w:t>
      </w:r>
    </w:p>
    <w:p>
      <w:r>
        <w:t>Basler</w:t>
      </w:r>
    </w:p>
    <w:p>
      <w:r>
        <w:t>Kommentar</w:t>
      </w:r>
    </w:p>
    <w:p>
      <w:r>
        <w:t>Zivilgesetzbuch</w:t>
      </w:r>
    </w:p>
    <w:p>
      <w:r>
        <w:t>II,</w:t>
      </w:r>
    </w:p>
    <w:p>
      <w:r>
        <w:t>7.</w:t>
      </w:r>
    </w:p>
    <w:p>
      <w:r>
        <w:t>Auf lage</w:t>
      </w:r>
    </w:p>
    <w:p>
      <w:r>
        <w:t>2023,</w:t>
      </w:r>
    </w:p>
    <w:p>
      <w:r>
        <w:t>Rz.</w:t>
      </w:r>
    </w:p>
    <w:p>
      <w:r>
        <w:t>3</w:t>
      </w:r>
    </w:p>
    <w:p>
      <w:r>
        <w:t>zu</w:t>
      </w:r>
    </w:p>
    <w:p>
      <w:r>
        <w:t>Art.</w:t>
      </w:r>
    </w:p>
    <w:p>
      <w:r>
        <w:t>635). 5.2</w:t>
      </w:r>
    </w:p>
    <w:p>
      <w:r>
        <w:t>Vorliegend</w:t>
      </w:r>
    </w:p>
    <w:p>
      <w:r>
        <w:t>sind</w:t>
      </w:r>
    </w:p>
    <w:p>
      <w:r>
        <w:t>keine</w:t>
      </w:r>
    </w:p>
    <w:p>
      <w:r>
        <w:t>Gründe</w:t>
      </w:r>
    </w:p>
    <w:p>
      <w:r>
        <w:t>ersichtlich,</w:t>
      </w:r>
    </w:p>
    <w:p>
      <w:r>
        <w:t>weshalb</w:t>
      </w:r>
    </w:p>
    <w:p>
      <w:r>
        <w:t>die</w:t>
      </w:r>
    </w:p>
    <w:p>
      <w:r>
        <w:t>Anrechnung</w:t>
      </w:r>
    </w:p>
    <w:p>
      <w:r>
        <w:t>des</w:t>
      </w:r>
    </w:p>
    <w:p>
      <w:r>
        <w:t>Erbanteils</w:t>
      </w:r>
    </w:p>
    <w:p>
      <w:r>
        <w:t>der</w:t>
      </w:r>
    </w:p>
    <w:p>
      <w:r>
        <w:t>Beschwerdeführerin</w:t>
      </w:r>
    </w:p>
    <w:p>
      <w:r>
        <w:t>nicht</w:t>
      </w:r>
    </w:p>
    <w:p>
      <w:r>
        <w:t>ab</w:t>
      </w:r>
    </w:p>
    <w:p>
      <w:r>
        <w:t>Juli</w:t>
      </w:r>
    </w:p>
    <w:p>
      <w:r>
        <w:t>20 20</w:t>
      </w:r>
    </w:p>
    <w:p>
      <w:r>
        <w:t>zu</w:t>
      </w:r>
    </w:p>
    <w:p>
      <w:r>
        <w:t>erfolgen</w:t>
      </w:r>
    </w:p>
    <w:p>
      <w:r>
        <w:t>hat,</w:t>
      </w:r>
    </w:p>
    <w:p>
      <w:r>
        <w:t>zumal</w:t>
      </w:r>
    </w:p>
    <w:p>
      <w:r>
        <w:t>in</w:t>
      </w:r>
    </w:p>
    <w:p>
      <w:r>
        <w:t>der</w:t>
      </w:r>
    </w:p>
    <w:p>
      <w:r>
        <w:t>Steuererklärung</w:t>
      </w:r>
    </w:p>
    <w:p>
      <w:r>
        <w:t>2020</w:t>
      </w:r>
    </w:p>
    <w:p>
      <w:r>
        <w:t>ein</w:t>
      </w:r>
    </w:p>
    <w:p>
      <w:r>
        <w:t>Anteil</w:t>
      </w:r>
    </w:p>
    <w:p>
      <w:r>
        <w:t>an</w:t>
      </w:r>
    </w:p>
    <w:p>
      <w:r>
        <w:t>einer</w:t>
      </w:r>
    </w:p>
    <w:p>
      <w:r>
        <w:t>unverteilten</w:t>
      </w:r>
    </w:p>
    <w:p>
      <w:r>
        <w:t>Erbschaft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789'372.--</w:t>
      </w:r>
    </w:p>
    <w:p>
      <w:r>
        <w:t>deklariert</w:t>
      </w:r>
    </w:p>
    <w:p>
      <w:r>
        <w:t>wurde</w:t>
      </w:r>
    </w:p>
    <w:p>
      <w:r>
        <w:t>(Urk.</w:t>
      </w:r>
    </w:p>
    <w:p>
      <w:r>
        <w:t>8 /171) ,</w:t>
      </w:r>
    </w:p>
    <w:p>
      <w:r>
        <w:t>womit</w:t>
      </w:r>
    </w:p>
    <w:p>
      <w:r>
        <w:t>genügend</w:t>
      </w:r>
    </w:p>
    <w:p>
      <w:r>
        <w:t>Klarheit</w:t>
      </w:r>
    </w:p>
    <w:p>
      <w:r>
        <w:t>über</w:t>
      </w:r>
    </w:p>
    <w:p>
      <w:r>
        <w:t>die</w:t>
      </w:r>
    </w:p>
    <w:p>
      <w:r>
        <w:t>Höhe</w:t>
      </w:r>
    </w:p>
    <w:p>
      <w:r>
        <w:t>der</w:t>
      </w:r>
    </w:p>
    <w:p>
      <w:r>
        <w:t>Erbschaft</w:t>
      </w:r>
    </w:p>
    <w:p>
      <w:r>
        <w:t>herrschte</w:t>
      </w:r>
    </w:p>
    <w:p>
      <w:r>
        <w:t>bzw.</w:t>
      </w:r>
    </w:p>
    <w:p>
      <w:r>
        <w:t>ein</w:t>
      </w:r>
    </w:p>
    <w:p>
      <w:r>
        <w:t>EL-Anspruch</w:t>
      </w:r>
    </w:p>
    <w:p>
      <w:r>
        <w:t>ausgeschlossen</w:t>
      </w:r>
    </w:p>
    <w:p>
      <w:r>
        <w:t>werden</w:t>
      </w:r>
    </w:p>
    <w:p>
      <w:r>
        <w:t>konnte . 6. 6 .1</w:t>
      </w:r>
    </w:p>
    <w:p>
      <w:r>
        <w:t>Die</w:t>
      </w:r>
    </w:p>
    <w:p>
      <w:r>
        <w:t>Rückerstattung</w:t>
      </w:r>
    </w:p>
    <w:p>
      <w:r>
        <w:t>von</w:t>
      </w:r>
    </w:p>
    <w:p>
      <w:r>
        <w:t>Einmalzulagen</w:t>
      </w:r>
    </w:p>
    <w:p>
      <w:r>
        <w:t>richtet</w:t>
      </w:r>
    </w:p>
    <w:p>
      <w:r>
        <w:t>sich</w:t>
      </w:r>
    </w:p>
    <w:p>
      <w:r>
        <w:t>nach</w:t>
      </w:r>
    </w:p>
    <w:p>
      <w:r>
        <w:t>denselben</w:t>
      </w:r>
    </w:p>
    <w:p>
      <w:r>
        <w:t>Bestimmun gen</w:t>
      </w:r>
    </w:p>
    <w:p>
      <w:r>
        <w:t>wie</w:t>
      </w:r>
    </w:p>
    <w:p>
      <w:r>
        <w:t>die</w:t>
      </w:r>
    </w:p>
    <w:p>
      <w:r>
        <w:t>Rückerstattung</w:t>
      </w:r>
    </w:p>
    <w:p>
      <w:r>
        <w:t>der</w:t>
      </w:r>
    </w:p>
    <w:p>
      <w:r>
        <w:t>bundesrechtlichen</w:t>
      </w:r>
    </w:p>
    <w:p>
      <w:r>
        <w:t>Ergänzungsleistungen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2.6 ).</w:t>
      </w:r>
    </w:p>
    <w:p>
      <w:r>
        <w:t>Der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im</w:t>
      </w:r>
    </w:p>
    <w:p>
      <w:r>
        <w:t>Erbgang</w:t>
      </w:r>
    </w:p>
    <w:p>
      <w:r>
        <w:t>ihrer</w:t>
      </w:r>
    </w:p>
    <w:p>
      <w:r>
        <w:t>Mutter</w:t>
      </w:r>
    </w:p>
    <w:p>
      <w:r>
        <w:t>nicht</w:t>
      </w:r>
    </w:p>
    <w:p>
      <w:r>
        <w:t>geltend</w:t>
      </w:r>
    </w:p>
    <w:p>
      <w:r>
        <w:t>gemachte</w:t>
      </w:r>
    </w:p>
    <w:p>
      <w:r>
        <w:t>Pflichtteil</w:t>
      </w:r>
    </w:p>
    <w:p>
      <w:r>
        <w:t>stellt</w:t>
      </w:r>
    </w:p>
    <w:p>
      <w:r>
        <w:t>(unter</w:t>
      </w:r>
    </w:p>
    <w:p>
      <w:r>
        <w:t>anderem)</w:t>
      </w:r>
    </w:p>
    <w:p>
      <w:r>
        <w:t>ein</w:t>
      </w:r>
    </w:p>
    <w:p>
      <w:r>
        <w:t>anrechenbares</w:t>
      </w:r>
    </w:p>
    <w:p>
      <w:r>
        <w:t>Vermögen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11</w:t>
      </w:r>
    </w:p>
    <w:p>
      <w:r>
        <w:t>Abs.</w:t>
      </w:r>
    </w:p>
    <w:p>
      <w:r>
        <w:t>1</w:t>
      </w:r>
    </w:p>
    <w:p>
      <w:r>
        <w:t>lit.</w:t>
      </w:r>
    </w:p>
    <w:p>
      <w:r>
        <w:t>d</w:t>
      </w:r>
    </w:p>
    <w:p>
      <w:r>
        <w:t>ELG</w:t>
      </w:r>
    </w:p>
    <w:p>
      <w:r>
        <w:t>dar,</w:t>
      </w:r>
    </w:p>
    <w:p>
      <w:r>
        <w:t>weshalb</w:t>
      </w:r>
    </w:p>
    <w:p>
      <w:r>
        <w:t>die</w:t>
      </w:r>
    </w:p>
    <w:p>
      <w:r>
        <w:t>Beschwer degegnerin</w:t>
      </w:r>
    </w:p>
    <w:p>
      <w:r>
        <w:t>den</w:t>
      </w:r>
    </w:p>
    <w:p>
      <w:r>
        <w:t>Anspruch</w:t>
      </w:r>
    </w:p>
    <w:p>
      <w:r>
        <w:t>auf</w:t>
      </w:r>
    </w:p>
    <w:p>
      <w:r>
        <w:t>Zusatzleistungen</w:t>
      </w:r>
    </w:p>
    <w:p>
      <w:r>
        <w:t>zu</w:t>
      </w:r>
    </w:p>
    <w:p>
      <w:r>
        <w:t>Recht</w:t>
      </w:r>
    </w:p>
    <w:p>
      <w:r>
        <w:t>neu</w:t>
      </w:r>
    </w:p>
    <w:p>
      <w:r>
        <w:t>berechnete.</w:t>
      </w:r>
    </w:p>
    <w:p>
      <w:r>
        <w:t>Dies</w:t>
      </w:r>
    </w:p>
    <w:p>
      <w:r>
        <w:t>führte</w:t>
      </w:r>
    </w:p>
    <w:p>
      <w:r>
        <w:t>zu</w:t>
      </w:r>
    </w:p>
    <w:p>
      <w:r>
        <w:t>einer</w:t>
      </w:r>
    </w:p>
    <w:p>
      <w:r>
        <w:t>Rückforderung</w:t>
      </w:r>
    </w:p>
    <w:p>
      <w:r>
        <w:t>in</w:t>
      </w:r>
    </w:p>
    <w:p>
      <w:r>
        <w:t>der</w:t>
      </w:r>
    </w:p>
    <w:p>
      <w:r>
        <w:t>Höhe</w:t>
      </w:r>
    </w:p>
    <w:p>
      <w:r>
        <w:t>der</w:t>
      </w:r>
    </w:p>
    <w:p>
      <w:r>
        <w:t>hier</w:t>
      </w:r>
    </w:p>
    <w:p>
      <w:r>
        <w:t>zu</w:t>
      </w:r>
    </w:p>
    <w:p>
      <w:r>
        <w:t>beurteilenden</w:t>
      </w:r>
    </w:p>
    <w:p>
      <w:r>
        <w:t>Fr.</w:t>
      </w:r>
    </w:p>
    <w:p>
      <w:r>
        <w:t>1'500. --</w:t>
      </w:r>
    </w:p>
    <w:p>
      <w:r>
        <w:t>(Einmalzulagen). 6.2</w:t>
      </w:r>
    </w:p>
    <w:p>
      <w:r>
        <w:t>In</w:t>
      </w:r>
    </w:p>
    <w:p>
      <w:r>
        <w:t>den</w:t>
      </w:r>
    </w:p>
    <w:p>
      <w:r>
        <w:t>Verfügungen</w:t>
      </w:r>
    </w:p>
    <w:p>
      <w:r>
        <w:t>betreffend</w:t>
      </w:r>
    </w:p>
    <w:p>
      <w:r>
        <w:t>Zusatzleistungen</w:t>
      </w:r>
    </w:p>
    <w:p>
      <w:r>
        <w:t>zur</w:t>
      </w:r>
    </w:p>
    <w:p>
      <w:r>
        <w:t>AHV/IV</w:t>
      </w:r>
    </w:p>
    <w:p>
      <w:r>
        <w:t>für</w:t>
      </w:r>
    </w:p>
    <w:p>
      <w:r>
        <w:t>den</w:t>
      </w:r>
    </w:p>
    <w:p>
      <w:r>
        <w:t>Zeitraum</w:t>
      </w:r>
    </w:p>
    <w:p>
      <w:r>
        <w:t>vom</w:t>
      </w:r>
    </w:p>
    <w:p>
      <w:r>
        <w:t>1.</w:t>
      </w:r>
    </w:p>
    <w:p>
      <w:r>
        <w:t>Juli</w:t>
      </w:r>
    </w:p>
    <w:p>
      <w:r>
        <w:t>2020</w:t>
      </w:r>
    </w:p>
    <w:p>
      <w:r>
        <w:t>bis</w:t>
      </w:r>
    </w:p>
    <w:p>
      <w:r>
        <w:rPr>
          <w:b/>
        </w:rPr>
        <w:t>E. 3.2</w:t>
      </w:r>
    </w:p>
    <w:p>
      <w:r>
        <w:t>).</w:t>
      </w:r>
    </w:p>
    <w:p>
      <w:r>
        <w:t>Der</w:t>
      </w:r>
    </w:p>
    <w:p>
      <w:r>
        <w:t>gesamte</w:t>
      </w:r>
    </w:p>
    <w:p>
      <w:r>
        <w:t>Nachlass</w:t>
      </w:r>
    </w:p>
    <w:p>
      <w:r>
        <w:t>beläuft</w:t>
      </w:r>
    </w:p>
    <w:p>
      <w:r>
        <w:t>sich</w:t>
      </w:r>
    </w:p>
    <w:p>
      <w:r>
        <w:t>gemäss</w:t>
      </w:r>
    </w:p>
    <w:p>
      <w:r>
        <w:t>Erbteilungsvertrag</w:t>
      </w:r>
    </w:p>
    <w:p>
      <w:r>
        <w:t>auf</w:t>
      </w:r>
    </w:p>
    <w:p>
      <w:r>
        <w:t>Fr.</w:t>
      </w:r>
    </w:p>
    <w:p>
      <w:r>
        <w:t>2'966'265.80</w:t>
      </w:r>
    </w:p>
    <w:p>
      <w:r>
        <w:t>( Urk.</w:t>
      </w:r>
    </w:p>
    <w:p>
      <w:r>
        <w:t>8/196</w:t>
      </w:r>
    </w:p>
    <w:p>
      <w:r>
        <w:t>S.</w:t>
      </w:r>
    </w:p>
    <w:p>
      <w:r>
        <w:t>17).</w:t>
      </w:r>
    </w:p>
    <w:p>
      <w:r>
        <w:t>Die</w:t>
      </w:r>
    </w:p>
    <w:p>
      <w:r>
        <w:t>Mutter</w:t>
      </w:r>
    </w:p>
    <w:p>
      <w:r>
        <w:t>der</w:t>
      </w:r>
    </w:p>
    <w:p>
      <w:r>
        <w:t>Beschwerdeführerin</w:t>
      </w:r>
    </w:p>
    <w:p>
      <w:r>
        <w:t>hat</w:t>
      </w:r>
    </w:p>
    <w:p>
      <w:r>
        <w:t>unbestrittenermassen</w:t>
      </w:r>
    </w:p>
    <w:p>
      <w:r>
        <w:t>in</w:t>
      </w:r>
    </w:p>
    <w:p>
      <w:r>
        <w:t>eine m</w:t>
      </w:r>
    </w:p>
    <w:p>
      <w:r>
        <w:t>zusammen</w:t>
      </w:r>
    </w:p>
    <w:p>
      <w:r>
        <w:t>mit</w:t>
      </w:r>
    </w:p>
    <w:p>
      <w:r>
        <w:t>ihrem</w:t>
      </w:r>
    </w:p>
    <w:p>
      <w:r>
        <w:t>vorverstorbenen</w:t>
      </w:r>
    </w:p>
    <w:p>
      <w:r>
        <w:t>Ehemann</w:t>
      </w:r>
    </w:p>
    <w:p>
      <w:r>
        <w:t>am</w:t>
      </w:r>
    </w:p>
    <w:p>
      <w:r>
        <w:t>7.</w:t>
      </w:r>
    </w:p>
    <w:p>
      <w:r>
        <w:t>Mai</w:t>
      </w:r>
    </w:p>
    <w:p>
      <w:r>
        <w:t>2004</w:t>
      </w:r>
    </w:p>
    <w:p>
      <w:r>
        <w:t>abge schlossenen</w:t>
      </w:r>
    </w:p>
    <w:p>
      <w:r>
        <w:t>Ehe-</w:t>
      </w:r>
    </w:p>
    <w:p>
      <w:r>
        <w:t>und</w:t>
      </w:r>
    </w:p>
    <w:p>
      <w:r>
        <w:t>Erbvertrag</w:t>
      </w:r>
    </w:p>
    <w:p>
      <w:r>
        <w:t>ihre</w:t>
      </w:r>
    </w:p>
    <w:p>
      <w:r>
        <w:t>drei</w:t>
      </w:r>
    </w:p>
    <w:p>
      <w:r>
        <w:t>Töchter</w:t>
      </w:r>
    </w:p>
    <w:p>
      <w:r>
        <w:t>zu</w:t>
      </w:r>
    </w:p>
    <w:p>
      <w:r>
        <w:t>gleichen</w:t>
      </w:r>
    </w:p>
    <w:p>
      <w:r>
        <w:t>Teilen</w:t>
      </w:r>
    </w:p>
    <w:p>
      <w:r>
        <w:t>als</w:t>
      </w:r>
    </w:p>
    <w:p>
      <w:r>
        <w:t>Erbinnen</w:t>
      </w:r>
    </w:p>
    <w:p>
      <w:r>
        <w:t>eingesetzt</w:t>
      </w:r>
    </w:p>
    <w:p>
      <w:r>
        <w:t>( vgl.</w:t>
      </w:r>
    </w:p>
    <w:p>
      <w:r>
        <w:t>Urk.</w:t>
      </w:r>
    </w:p>
    <w:p>
      <w:r>
        <w:t>8/196</w:t>
      </w:r>
    </w:p>
    <w:p>
      <w:r>
        <w:t>S.</w:t>
      </w:r>
    </w:p>
    <w:p>
      <w:r>
        <w:t>2).</w:t>
      </w:r>
    </w:p>
    <w:p>
      <w:r>
        <w:t>Des</w:t>
      </w:r>
    </w:p>
    <w:p>
      <w:r>
        <w:t>Weiteren</w:t>
      </w:r>
    </w:p>
    <w:p>
      <w:r>
        <w:t>wurde</w:t>
      </w:r>
    </w:p>
    <w:p>
      <w:r>
        <w:t>darin</w:t>
      </w:r>
    </w:p>
    <w:p>
      <w:r>
        <w:t>festgehalten 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ihren</w:t>
      </w:r>
    </w:p>
    <w:p>
      <w:r>
        <w:t>Erbanteil</w:t>
      </w:r>
    </w:p>
    <w:p>
      <w:r>
        <w:t>lediglich</w:t>
      </w:r>
    </w:p>
    <w:p>
      <w:r>
        <w:t>als</w:t>
      </w:r>
    </w:p>
    <w:p>
      <w:r>
        <w:t>Vorerbin</w:t>
      </w:r>
    </w:p>
    <w:p>
      <w:r>
        <w:t>erhalte.</w:t>
      </w:r>
    </w:p>
    <w:p>
      <w:r>
        <w:t>Die</w:t>
      </w:r>
    </w:p>
    <w:p>
      <w:r>
        <w:t>Nacherben</w:t>
      </w:r>
    </w:p>
    <w:p>
      <w:r>
        <w:t>seien</w:t>
      </w:r>
    </w:p>
    <w:p>
      <w:r>
        <w:t>ihre</w:t>
      </w:r>
    </w:p>
    <w:p>
      <w:r>
        <w:t>vier</w:t>
      </w:r>
    </w:p>
    <w:p>
      <w:r>
        <w:t>Nachkommen</w:t>
      </w:r>
    </w:p>
    <w:p>
      <w:r>
        <w:t>( vgl.</w:t>
      </w:r>
    </w:p>
    <w:p>
      <w:r>
        <w:t>Urk.</w:t>
      </w:r>
    </w:p>
    <w:p>
      <w:r>
        <w:t>8/196</w:t>
      </w:r>
    </w:p>
    <w:p>
      <w:r>
        <w:t>S.</w:t>
      </w:r>
    </w:p>
    <w:p>
      <w:r>
        <w:t>6).</w:t>
      </w:r>
    </w:p>
    <w:p>
      <w:r>
        <w:t>Gemäss</w:t>
      </w:r>
    </w:p>
    <w:p>
      <w:r>
        <w:t>den</w:t>
      </w:r>
    </w:p>
    <w:p>
      <w:r>
        <w:t>Ausführungen</w:t>
      </w:r>
    </w:p>
    <w:p>
      <w:r>
        <w:t>im</w:t>
      </w:r>
    </w:p>
    <w:p>
      <w:r>
        <w:t>Erbteilungsvertrag</w:t>
      </w:r>
    </w:p>
    <w:p>
      <w:r>
        <w:t>erhielt</w:t>
      </w:r>
    </w:p>
    <w:p>
      <w:r>
        <w:t>d ie</w:t>
      </w:r>
    </w:p>
    <w:p>
      <w:r>
        <w:t>Beschwerdeführerin</w:t>
      </w:r>
    </w:p>
    <w:p>
      <w:r>
        <w:t>als</w:t>
      </w:r>
    </w:p>
    <w:p>
      <w:r>
        <w:t>Erbvor bezug</w:t>
      </w:r>
    </w:p>
    <w:p>
      <w:r>
        <w:t>eine</w:t>
      </w:r>
    </w:p>
    <w:p>
      <w:r>
        <w:t>Schen kung</w:t>
      </w:r>
    </w:p>
    <w:p>
      <w:r>
        <w:t>von</w:t>
      </w:r>
    </w:p>
    <w:p>
      <w:r>
        <w:t>insgesamt</w:t>
      </w:r>
    </w:p>
    <w:p>
      <w:r>
        <w:t>Fr.</w:t>
      </w:r>
    </w:p>
    <w:p>
      <w:r>
        <w:t>200'000. --</w:t>
      </w:r>
    </w:p>
    <w:p>
      <w:r>
        <w:t>(Stand</w:t>
      </w:r>
    </w:p>
    <w:p>
      <w:r>
        <w:t>Ende</w:t>
      </w:r>
    </w:p>
    <w:p>
      <w:r>
        <w:t>Dezember</w:t>
      </w:r>
    </w:p>
    <w:p>
      <w:r>
        <w:t>2011),</w:t>
      </w:r>
    </w:p>
    <w:p>
      <w:r>
        <w:t>welche</w:t>
      </w:r>
    </w:p>
    <w:p>
      <w:r>
        <w:t>auf</w:t>
      </w:r>
    </w:p>
    <w:p>
      <w:r>
        <w:t>ihr</w:t>
      </w:r>
    </w:p>
    <w:p>
      <w:r>
        <w:t>Privatkonto</w:t>
      </w:r>
    </w:p>
    <w:p>
      <w:r>
        <w:t>bei</w:t>
      </w:r>
    </w:p>
    <w:p>
      <w:r>
        <w:t>der</w:t>
      </w:r>
    </w:p>
    <w:p>
      <w:r>
        <w:t>E.___</w:t>
      </w:r>
    </w:p>
    <w:p>
      <w:r>
        <w:t>übertragen</w:t>
      </w:r>
    </w:p>
    <w:p>
      <w:r>
        <w:t>wurde.</w:t>
      </w:r>
    </w:p>
    <w:p>
      <w:r>
        <w:t>In</w:t>
      </w:r>
    </w:p>
    <w:p>
      <w:r>
        <w:t>der</w:t>
      </w:r>
    </w:p>
    <w:p>
      <w:r>
        <w:t>Folge</w:t>
      </w:r>
    </w:p>
    <w:p>
      <w:r>
        <w:t>wurde</w:t>
      </w:r>
    </w:p>
    <w:p>
      <w:r>
        <w:t>ihr</w:t>
      </w:r>
    </w:p>
    <w:p>
      <w:r>
        <w:t>davon</w:t>
      </w:r>
    </w:p>
    <w:p>
      <w:r>
        <w:t>monatlich</w:t>
      </w:r>
    </w:p>
    <w:p>
      <w:r>
        <w:t>jeweils</w:t>
      </w:r>
    </w:p>
    <w:p>
      <w:r>
        <w:t>der</w:t>
      </w:r>
    </w:p>
    <w:p>
      <w:r>
        <w:t>Betrag</w:t>
      </w:r>
    </w:p>
    <w:p>
      <w:r>
        <w:t>von</w:t>
      </w:r>
    </w:p>
    <w:p>
      <w:r>
        <w:t>Fr.</w:t>
      </w:r>
    </w:p>
    <w:p>
      <w:r>
        <w:t>800. --</w:t>
      </w:r>
    </w:p>
    <w:p>
      <w:r>
        <w:t>als</w:t>
      </w:r>
    </w:p>
    <w:p>
      <w:r>
        <w:t>monatliche</w:t>
      </w:r>
    </w:p>
    <w:p>
      <w:r>
        <w:t>Unterstützungsleistung</w:t>
      </w:r>
    </w:p>
    <w:p>
      <w:r>
        <w:t>überwiesen.</w:t>
      </w:r>
    </w:p>
    <w:p>
      <w:r>
        <w:t>Per</w:t>
      </w:r>
    </w:p>
    <w:p>
      <w:r>
        <w:t>2.</w:t>
      </w:r>
    </w:p>
    <w:p>
      <w:r>
        <w:t>Februar</w:t>
      </w:r>
    </w:p>
    <w:p>
      <w:r>
        <w:t>2023</w:t>
      </w:r>
    </w:p>
    <w:p>
      <w:r>
        <w:t>belief</w:t>
      </w:r>
    </w:p>
    <w:p>
      <w:r>
        <w:t>sich</w:t>
      </w:r>
    </w:p>
    <w:p>
      <w:r>
        <w:t>der</w:t>
      </w:r>
    </w:p>
    <w:p>
      <w:r>
        <w:t>Saldo</w:t>
      </w:r>
    </w:p>
    <w:p>
      <w:r>
        <w:t>dieses</w:t>
      </w:r>
    </w:p>
    <w:p>
      <w:r>
        <w:t>Kontos</w:t>
      </w:r>
    </w:p>
    <w:p>
      <w:r>
        <w:t>auf</w:t>
      </w:r>
    </w:p>
    <w:p>
      <w:r>
        <w:t>Fr.</w:t>
      </w:r>
    </w:p>
    <w:p>
      <w:r>
        <w:t>1'014.03</w:t>
      </w:r>
    </w:p>
    <w:p>
      <w:r>
        <w:t>und</w:t>
      </w:r>
    </w:p>
    <w:p>
      <w:r>
        <w:t>war</w:t>
      </w:r>
    </w:p>
    <w:p>
      <w:r>
        <w:t>gemäss</w:t>
      </w:r>
    </w:p>
    <w:p>
      <w:r>
        <w:t>Erbteilungsvertrag</w:t>
      </w:r>
    </w:p>
    <w:p>
      <w:r>
        <w:t>auszugleichen</w:t>
      </w:r>
    </w:p>
    <w:p>
      <w:r>
        <w:t>( Urk.</w:t>
      </w:r>
    </w:p>
    <w:p>
      <w:r>
        <w:t>8/196</w:t>
      </w:r>
    </w:p>
    <w:p>
      <w:r>
        <w:t>S.</w:t>
      </w:r>
    </w:p>
    <w:p>
      <w:r>
        <w:t>4</w:t>
      </w:r>
    </w:p>
    <w:p>
      <w:r>
        <w:t>oben).</w:t>
      </w:r>
    </w:p>
    <w:p>
      <w:r>
        <w:t>Die</w:t>
      </w:r>
    </w:p>
    <w:p>
      <w:r>
        <w:t>Erbinnen</w:t>
      </w:r>
    </w:p>
    <w:p>
      <w:r>
        <w:t>kamen</w:t>
      </w:r>
    </w:p>
    <w:p>
      <w:r>
        <w:t>laut</w:t>
      </w:r>
    </w:p>
    <w:p>
      <w:r>
        <w:t>den</w:t>
      </w:r>
    </w:p>
    <w:p>
      <w:r>
        <w:t>Ausfüh rungen</w:t>
      </w:r>
    </w:p>
    <w:p>
      <w:r>
        <w:t>im</w:t>
      </w:r>
    </w:p>
    <w:p>
      <w:r>
        <w:t>Erb teilungsvertrag</w:t>
      </w:r>
    </w:p>
    <w:p>
      <w:r>
        <w:t>überein,</w:t>
      </w:r>
    </w:p>
    <w:p>
      <w:r>
        <w:t>der</w:t>
      </w:r>
    </w:p>
    <w:p>
      <w:r>
        <w:t>Beschwerdeführerin</w:t>
      </w:r>
    </w:p>
    <w:p>
      <w:r>
        <w:t>weiterhin</w:t>
      </w:r>
    </w:p>
    <w:p>
      <w:r>
        <w:t>monat lich</w:t>
      </w:r>
    </w:p>
    <w:p>
      <w:r>
        <w:t>Fr.</w:t>
      </w:r>
    </w:p>
    <w:p>
      <w:r>
        <w:t>800 .--</w:t>
      </w:r>
    </w:p>
    <w:p>
      <w:r>
        <w:t>zuzuwenden.</w:t>
      </w:r>
    </w:p>
    <w:p>
      <w:r>
        <w:t>Dieser</w:t>
      </w:r>
    </w:p>
    <w:p>
      <w:r>
        <w:t>Betrag</w:t>
      </w:r>
    </w:p>
    <w:p>
      <w:r>
        <w:t>wurde</w:t>
      </w:r>
    </w:p>
    <w:p>
      <w:r>
        <w:t>auf</w:t>
      </w:r>
    </w:p>
    <w:p>
      <w:r>
        <w:t>die</w:t>
      </w:r>
    </w:p>
    <w:p>
      <w:r>
        <w:t>mutmassliche</w:t>
      </w:r>
    </w:p>
    <w:p>
      <w:r>
        <w:t>Lebenser wartung</w:t>
      </w:r>
    </w:p>
    <w:p>
      <w:r>
        <w:t>der</w:t>
      </w:r>
    </w:p>
    <w:p>
      <w:r>
        <w:t>Beschwerdeführerin</w:t>
      </w:r>
    </w:p>
    <w:p>
      <w:r>
        <w:t>hochgerechnet</w:t>
      </w:r>
    </w:p>
    <w:p>
      <w:r>
        <w:t>bzw.</w:t>
      </w:r>
    </w:p>
    <w:p>
      <w:r>
        <w:t>kapitalisiert,</w:t>
      </w:r>
    </w:p>
    <w:p>
      <w:r>
        <w:t>was</w:t>
      </w:r>
    </w:p>
    <w:p>
      <w:r>
        <w:t>einen</w:t>
      </w:r>
    </w:p>
    <w:p>
      <w:r>
        <w:t>Betrag</w:t>
      </w:r>
    </w:p>
    <w:p>
      <w:r>
        <w:t>von</w:t>
      </w:r>
    </w:p>
    <w:p>
      <w:r>
        <w:t>Fr.</w:t>
      </w:r>
    </w:p>
    <w:p>
      <w:r>
        <w:t>158'000. --</w:t>
      </w:r>
    </w:p>
    <w:p>
      <w:r>
        <w:t>ergab.</w:t>
      </w:r>
    </w:p>
    <w:p>
      <w:r>
        <w:t>Die</w:t>
      </w:r>
    </w:p>
    <w:p>
      <w:r>
        <w:t>Erbinnen</w:t>
      </w:r>
    </w:p>
    <w:p>
      <w:r>
        <w:t>vereinbarten,</w:t>
      </w:r>
    </w:p>
    <w:p>
      <w:r>
        <w:t>die</w:t>
      </w:r>
    </w:p>
    <w:p>
      <w:r>
        <w:t>Fr.</w:t>
      </w:r>
    </w:p>
    <w:p>
      <w:r>
        <w:t>158'000. --</w:t>
      </w:r>
    </w:p>
    <w:p>
      <w:r>
        <w:t>auf</w:t>
      </w:r>
    </w:p>
    <w:p>
      <w:r>
        <w:t>ein</w:t>
      </w:r>
    </w:p>
    <w:p>
      <w:r>
        <w:t>Konto</w:t>
      </w:r>
    </w:p>
    <w:p>
      <w:r>
        <w:t>zu</w:t>
      </w:r>
    </w:p>
    <w:p>
      <w:r>
        <w:t>überweisen,</w:t>
      </w:r>
    </w:p>
    <w:p>
      <w:r>
        <w:t>über</w:t>
      </w:r>
    </w:p>
    <w:p>
      <w:r>
        <w:t>welches</w:t>
      </w:r>
    </w:p>
    <w:p>
      <w:r>
        <w:t>die</w:t>
      </w:r>
    </w:p>
    <w:p>
      <w:r>
        <w:t>Beschwerdeführerin</w:t>
      </w:r>
    </w:p>
    <w:p>
      <w:r>
        <w:t>frei</w:t>
      </w:r>
    </w:p>
    <w:p>
      <w:r>
        <w:t>verfügen</w:t>
      </w:r>
    </w:p>
    <w:p>
      <w:r>
        <w:t>k ann .</w:t>
      </w:r>
    </w:p>
    <w:p>
      <w:r>
        <w:t>Zu sätzlich</w:t>
      </w:r>
    </w:p>
    <w:p>
      <w:r>
        <w:t>zu</w:t>
      </w:r>
    </w:p>
    <w:p>
      <w:r>
        <w:t>diesem</w:t>
      </w:r>
    </w:p>
    <w:p>
      <w:r>
        <w:t>Betrag</w:t>
      </w:r>
    </w:p>
    <w:p>
      <w:r>
        <w:t>wurde</w:t>
      </w:r>
    </w:p>
    <w:p>
      <w:r>
        <w:t>der</w:t>
      </w:r>
    </w:p>
    <w:p>
      <w:r>
        <w:t>Beschwerdeführerin</w:t>
      </w:r>
    </w:p>
    <w:p>
      <w:r>
        <w:t>aufgrund</w:t>
      </w:r>
    </w:p>
    <w:p>
      <w:r>
        <w:t>der</w:t>
      </w:r>
    </w:p>
    <w:p>
      <w:r>
        <w:t>Steuer pflicht</w:t>
      </w:r>
    </w:p>
    <w:p>
      <w:r>
        <w:t>der</w:t>
      </w:r>
    </w:p>
    <w:p>
      <w:r>
        <w:t>Vorerbschaft</w:t>
      </w:r>
    </w:p>
    <w:p>
      <w:r>
        <w:t>der</w:t>
      </w:r>
    </w:p>
    <w:p>
      <w:r>
        <w:t>Betrag</w:t>
      </w:r>
    </w:p>
    <w:p>
      <w:r>
        <w:t>von</w:t>
      </w:r>
    </w:p>
    <w:p>
      <w:r>
        <w:t>Fr.</w:t>
      </w:r>
    </w:p>
    <w:p>
      <w:r>
        <w:t>30'000.--</w:t>
      </w:r>
    </w:p>
    <w:p>
      <w:r>
        <w:t>überwiesen,</w:t>
      </w:r>
    </w:p>
    <w:p>
      <w:r>
        <w:t>mithin</w:t>
      </w:r>
    </w:p>
    <w:p>
      <w:r>
        <w:t>erhielt</w:t>
      </w:r>
    </w:p>
    <w:p>
      <w:r>
        <w:t>die</w:t>
      </w:r>
    </w:p>
    <w:p>
      <w:r>
        <w:t>Beschwerdeführerin</w:t>
      </w:r>
    </w:p>
    <w:p>
      <w:r>
        <w:t>einen</w:t>
      </w:r>
    </w:p>
    <w:p>
      <w:r>
        <w:t>Betrag</w:t>
      </w:r>
    </w:p>
    <w:p>
      <w:r>
        <w:t>von</w:t>
      </w:r>
    </w:p>
    <w:p>
      <w:r>
        <w:t>Fr.</w:t>
      </w:r>
    </w:p>
    <w:p>
      <w:r>
        <w:t>188'000.--</w:t>
      </w:r>
    </w:p>
    <w:p>
      <w:r>
        <w:t>zur</w:t>
      </w:r>
    </w:p>
    <w:p>
      <w:r>
        <w:t>freien</w:t>
      </w:r>
    </w:p>
    <w:p>
      <w:r>
        <w:t>Verfü gung.</w:t>
      </w:r>
    </w:p>
    <w:p>
      <w:r>
        <w:t>In</w:t>
      </w:r>
    </w:p>
    <w:p>
      <w:r>
        <w:t>diesem</w:t>
      </w:r>
    </w:p>
    <w:p>
      <w:r>
        <w:t>Betrag</w:t>
      </w:r>
    </w:p>
    <w:p>
      <w:r>
        <w:t>war</w:t>
      </w:r>
    </w:p>
    <w:p>
      <w:r>
        <w:t>der</w:t>
      </w:r>
    </w:p>
    <w:p>
      <w:r>
        <w:t>noch</w:t>
      </w:r>
    </w:p>
    <w:p>
      <w:r>
        <w:t>übrig</w:t>
      </w:r>
    </w:p>
    <w:p>
      <w:r>
        <w:t>gebliebene</w:t>
      </w:r>
    </w:p>
    <w:p>
      <w:r>
        <w:t>Betrag</w:t>
      </w:r>
    </w:p>
    <w:p>
      <w:r>
        <w:t>vom</w:t>
      </w:r>
    </w:p>
    <w:p>
      <w:r>
        <w:t>vorerwähnten</w:t>
      </w:r>
    </w:p>
    <w:p>
      <w:r>
        <w:t>Konto</w:t>
      </w:r>
    </w:p>
    <w:p>
      <w:r>
        <w:t>bei</w:t>
      </w:r>
    </w:p>
    <w:p>
      <w:r>
        <w:t>der</w:t>
      </w:r>
    </w:p>
    <w:p>
      <w:r>
        <w:t>E.___</w:t>
      </w:r>
    </w:p>
    <w:p>
      <w:r>
        <w:t>von</w:t>
      </w:r>
    </w:p>
    <w:p>
      <w:r>
        <w:t>Fr.</w:t>
      </w:r>
    </w:p>
    <w:p>
      <w:r>
        <w:t>1’014.03</w:t>
      </w:r>
    </w:p>
    <w:p>
      <w:r>
        <w:t>enthalten</w:t>
      </w:r>
    </w:p>
    <w:p>
      <w:r>
        <w:t>(Urk.</w:t>
      </w:r>
    </w:p>
    <w:p>
      <w:r>
        <w:t>8/196</w:t>
      </w:r>
    </w:p>
    <w:p>
      <w:r>
        <w:t>S.</w:t>
      </w:r>
    </w:p>
    <w:p>
      <w:r>
        <w:t>6).</w:t>
      </w:r>
    </w:p>
    <w:p>
      <w:r>
        <w:rPr>
          <w:b/>
        </w:rPr>
        <w:t>E. 3.3</w:t>
      </w:r>
    </w:p>
    <w:p>
      <w:r>
        <w:t>Die</w:t>
      </w:r>
    </w:p>
    <w:p>
      <w:r>
        <w:t>Beschwerdeführerin</w:t>
      </w:r>
    </w:p>
    <w:p>
      <w:r>
        <w:t>bestreitet</w:t>
      </w:r>
    </w:p>
    <w:p>
      <w:r>
        <w:t>die</w:t>
      </w:r>
    </w:p>
    <w:p>
      <w:r>
        <w:t>Rechtmässigkeit</w:t>
      </w:r>
    </w:p>
    <w:p>
      <w:r>
        <w:t>der</w:t>
      </w:r>
    </w:p>
    <w:p>
      <w:r>
        <w:t>Anrechnung</w:t>
      </w:r>
    </w:p>
    <w:p>
      <w:r>
        <w:t>eines</w:t>
      </w:r>
    </w:p>
    <w:p>
      <w:r>
        <w:t>Vermögensverzichts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dem</w:t>
      </w:r>
    </w:p>
    <w:p>
      <w:r>
        <w:t>Erbgang</w:t>
      </w:r>
    </w:p>
    <w:p>
      <w:r>
        <w:t>ihrer</w:t>
      </w:r>
    </w:p>
    <w:p>
      <w:r>
        <w:t>am</w:t>
      </w:r>
    </w:p>
    <w:p>
      <w:r>
        <w:t>6.</w:t>
      </w:r>
    </w:p>
    <w:p>
      <w:r>
        <w:t>Juni</w:t>
      </w:r>
    </w:p>
    <w:p>
      <w:r>
        <w:t>2020</w:t>
      </w:r>
    </w:p>
    <w:p>
      <w:r>
        <w:t>verstorbenen</w:t>
      </w:r>
    </w:p>
    <w:p>
      <w:r>
        <w:t>Mutter</w:t>
      </w:r>
    </w:p>
    <w:p>
      <w:r>
        <w:t>D.___ .</w:t>
      </w:r>
    </w:p>
    <w:p>
      <w:r>
        <w:t>Im</w:t>
      </w:r>
    </w:p>
    <w:p>
      <w:r>
        <w:t>Folgenden</w:t>
      </w:r>
    </w:p>
    <w:p>
      <w:r>
        <w:t>ist</w:t>
      </w:r>
    </w:p>
    <w:p>
      <w:r>
        <w:t>somit</w:t>
      </w:r>
    </w:p>
    <w:p>
      <w:r>
        <w:t>zu</w:t>
      </w:r>
    </w:p>
    <w:p>
      <w:r>
        <w:t>prüfen,</w:t>
      </w:r>
    </w:p>
    <w:p>
      <w:r>
        <w:t>ob</w:t>
      </w:r>
    </w:p>
    <w:p>
      <w:r>
        <w:t>die</w:t>
      </w:r>
    </w:p>
    <w:p>
      <w:r>
        <w:t>Beschwerdegegnerin</w:t>
      </w:r>
    </w:p>
    <w:p>
      <w:r>
        <w:t>zu</w:t>
      </w:r>
    </w:p>
    <w:p>
      <w:r>
        <w:t>Recht</w:t>
      </w:r>
    </w:p>
    <w:p>
      <w:r>
        <w:t>von</w:t>
      </w:r>
    </w:p>
    <w:p>
      <w:r>
        <w:t>einem</w:t>
      </w:r>
    </w:p>
    <w:p>
      <w:r>
        <w:t>Vermögensverzicht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der</w:t>
      </w:r>
    </w:p>
    <w:p>
      <w:r>
        <w:t>Erbschaft</w:t>
      </w:r>
    </w:p>
    <w:p>
      <w:r>
        <w:t>der</w:t>
      </w:r>
    </w:p>
    <w:p>
      <w:r>
        <w:t>Mutter</w:t>
      </w:r>
    </w:p>
    <w:p>
      <w:r>
        <w:t>der</w:t>
      </w:r>
    </w:p>
    <w:p>
      <w:r>
        <w:t>Beschwerdeführerin</w:t>
      </w:r>
    </w:p>
    <w:p>
      <w:r>
        <w:t>ausgegangen</w:t>
      </w:r>
    </w:p>
    <w:p>
      <w:r>
        <w:t>ist</w:t>
      </w:r>
    </w:p>
    <w:p>
      <w:r>
        <w:t>und</w:t>
      </w:r>
    </w:p>
    <w:p>
      <w:r>
        <w:t>gestützt</w:t>
      </w:r>
    </w:p>
    <w:p>
      <w:r>
        <w:t>darauf</w:t>
      </w:r>
    </w:p>
    <w:p>
      <w:r>
        <w:t>ihre</w:t>
      </w:r>
    </w:p>
    <w:p>
      <w:r>
        <w:t>Leistungen</w:t>
      </w:r>
    </w:p>
    <w:p>
      <w:r>
        <w:t>eingestellt</w:t>
      </w:r>
    </w:p>
    <w:p>
      <w:r>
        <w:t>hat</w:t>
      </w:r>
    </w:p>
    <w:p>
      <w:r>
        <w:t>und</w:t>
      </w:r>
    </w:p>
    <w:p>
      <w:r>
        <w:t>diese</w:t>
      </w:r>
    </w:p>
    <w:p>
      <w:r>
        <w:t>nun</w:t>
      </w:r>
    </w:p>
    <w:p>
      <w:r>
        <w:t>zurückfordert.</w:t>
      </w:r>
    </w:p>
    <w:p>
      <w:r>
        <w:t>Aktenkundig</w:t>
      </w:r>
    </w:p>
    <w:p>
      <w:r>
        <w:t>und</w:t>
      </w:r>
    </w:p>
    <w:p>
      <w:r>
        <w:t>unbestritten</w:t>
      </w:r>
    </w:p>
    <w:p>
      <w:r>
        <w:t>ist</w:t>
      </w:r>
    </w:p>
    <w:p>
      <w:r>
        <w:t>einerseits,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im</w:t>
      </w:r>
    </w:p>
    <w:p>
      <w:r>
        <w:t>entscheidrelevanten</w:t>
      </w:r>
    </w:p>
    <w:p>
      <w:r>
        <w:t>Zeitraum</w:t>
      </w:r>
    </w:p>
    <w:p>
      <w:r>
        <w:t>vom</w:t>
      </w:r>
    </w:p>
    <w:p>
      <w:r>
        <w:t>1.</w:t>
      </w:r>
    </w:p>
    <w:p>
      <w:r>
        <w:t>Juli</w:t>
      </w:r>
    </w:p>
    <w:p>
      <w:r>
        <w:t>2020</w:t>
      </w:r>
    </w:p>
    <w:p>
      <w:r>
        <w:t>bis</w:t>
      </w:r>
    </w:p>
    <w:p>
      <w:r>
        <w:t>31.</w:t>
      </w:r>
    </w:p>
    <w:p>
      <w:r>
        <w:t>Dezember</w:t>
      </w:r>
    </w:p>
    <w:p>
      <w:r>
        <w:t>2022</w:t>
      </w:r>
    </w:p>
    <w:p>
      <w:r>
        <w:t>Zusatz leistungen</w:t>
      </w:r>
    </w:p>
    <w:p>
      <w:r>
        <w:t>ausgerichtet</w:t>
      </w:r>
    </w:p>
    <w:p>
      <w:r>
        <w:t>erhielt</w:t>
      </w:r>
    </w:p>
    <w:p>
      <w:r>
        <w:t>( vgl.</w:t>
      </w:r>
    </w:p>
    <w:p>
      <w:r>
        <w:t>Urk.</w:t>
      </w:r>
    </w:p>
    <w:p>
      <w:r>
        <w:t>8/V/ 24;</w:t>
      </w:r>
    </w:p>
    <w:p>
      <w:r>
        <w:t>Urk.</w:t>
      </w:r>
    </w:p>
    <w:p>
      <w:r>
        <w:t>8/V/26 ;</w:t>
      </w:r>
    </w:p>
    <w:p>
      <w:r>
        <w:t>Urk.</w:t>
      </w:r>
    </w:p>
    <w:p>
      <w:r>
        <w:t>8/V/27 ).</w:t>
      </w:r>
    </w:p>
    <w:p>
      <w:r>
        <w:t>Nachdem</w:t>
      </w:r>
    </w:p>
    <w:p>
      <w:r>
        <w:t>die</w:t>
      </w:r>
    </w:p>
    <w:p>
      <w:r>
        <w:t>Beschwerdegegnerin</w:t>
      </w:r>
    </w:p>
    <w:p>
      <w:r>
        <w:t>Kenntnis</w:t>
      </w:r>
    </w:p>
    <w:p>
      <w:r>
        <w:t>vom</w:t>
      </w:r>
    </w:p>
    <w:p>
      <w:r>
        <w:t>Tode</w:t>
      </w:r>
    </w:p>
    <w:p>
      <w:r>
        <w:t>der</w:t>
      </w:r>
    </w:p>
    <w:p>
      <w:r>
        <w:t>Mutter</w:t>
      </w:r>
    </w:p>
    <w:p>
      <w:r>
        <w:t>der</w:t>
      </w:r>
    </w:p>
    <w:p>
      <w:r>
        <w:t>Beschwer deführerin</w:t>
      </w:r>
    </w:p>
    <w:p>
      <w:r>
        <w:t>erlangt</w:t>
      </w:r>
    </w:p>
    <w:p>
      <w:r>
        <w:t>hatte ,</w:t>
      </w:r>
    </w:p>
    <w:p>
      <w:r>
        <w:t>stellte</w:t>
      </w:r>
    </w:p>
    <w:p>
      <w:r>
        <w:t>sie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14.</w:t>
      </w:r>
    </w:p>
    <w:p>
      <w:r>
        <w:t>Dezember</w:t>
      </w:r>
    </w:p>
    <w:p>
      <w:r>
        <w:t>2022</w:t>
      </w:r>
    </w:p>
    <w:p>
      <w:r>
        <w:t>(Urk.</w:t>
      </w:r>
    </w:p>
    <w:p>
      <w:r>
        <w:t>8/V/28)</w:t>
      </w:r>
    </w:p>
    <w:p>
      <w:r>
        <w:t>die</w:t>
      </w:r>
    </w:p>
    <w:p>
      <w:r>
        <w:t>Auszahlung</w:t>
      </w:r>
    </w:p>
    <w:p>
      <w:r>
        <w:t>der</w:t>
      </w:r>
    </w:p>
    <w:p>
      <w:r>
        <w:t>Zusatzleistungen</w:t>
      </w:r>
    </w:p>
    <w:p>
      <w:r>
        <w:t>mit</w:t>
      </w:r>
    </w:p>
    <w:p>
      <w:r>
        <w:t>Wirkung</w:t>
      </w:r>
    </w:p>
    <w:p>
      <w:r>
        <w:t>ab</w:t>
      </w:r>
    </w:p>
    <w:p>
      <w:r>
        <w:t>1.</w:t>
      </w:r>
    </w:p>
    <w:p>
      <w:r>
        <w:t>Januar</w:t>
      </w:r>
    </w:p>
    <w:p>
      <w:r>
        <w:t>2023</w:t>
      </w:r>
    </w:p>
    <w:p>
      <w:r>
        <w:t>ein.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19.</w:t>
      </w:r>
    </w:p>
    <w:p>
      <w:r>
        <w:t>Januar</w:t>
      </w:r>
    </w:p>
    <w:p>
      <w:r>
        <w:t>2023</w:t>
      </w:r>
    </w:p>
    <w:p>
      <w:r>
        <w:t>forderte</w:t>
      </w:r>
    </w:p>
    <w:p>
      <w:r>
        <w:t>die</w:t>
      </w:r>
    </w:p>
    <w:p>
      <w:r>
        <w:t>Beschwerdegegnerin</w:t>
      </w:r>
    </w:p>
    <w:p>
      <w:r>
        <w:t>für</w:t>
      </w:r>
    </w:p>
    <w:p>
      <w:r>
        <w:t>die</w:t>
      </w:r>
    </w:p>
    <w:p>
      <w:r>
        <w:t>Dauer</w:t>
      </w:r>
    </w:p>
    <w:p>
      <w:r>
        <w:t>vom</w:t>
      </w:r>
    </w:p>
    <w:p>
      <w:r>
        <w:t>1.</w:t>
      </w:r>
    </w:p>
    <w:p>
      <w:r>
        <w:t>Juli</w:t>
      </w:r>
    </w:p>
    <w:p>
      <w:r>
        <w:t>2020</w:t>
      </w:r>
    </w:p>
    <w:p>
      <w:r>
        <w:t>bis</w:t>
      </w:r>
    </w:p>
    <w:p>
      <w:r>
        <w:t>31.</w:t>
      </w:r>
    </w:p>
    <w:p>
      <w:r>
        <w:t>Dezember</w:t>
      </w:r>
    </w:p>
    <w:p>
      <w:r>
        <w:t>2022</w:t>
      </w:r>
    </w:p>
    <w:p>
      <w:r>
        <w:t>Zusatzleistungen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insgesamt</w:t>
      </w:r>
    </w:p>
    <w:p>
      <w:r>
        <w:t>Fr.</w:t>
      </w:r>
    </w:p>
    <w:p>
      <w:r>
        <w:t>115'458.--,</w:t>
      </w:r>
    </w:p>
    <w:p>
      <w:r>
        <w:t>einschliesslich</w:t>
      </w:r>
    </w:p>
    <w:p>
      <w:r>
        <w:t>der</w:t>
      </w:r>
    </w:p>
    <w:p>
      <w:r>
        <w:t>hier</w:t>
      </w:r>
    </w:p>
    <w:p>
      <w:r>
        <w:t>relevanten</w:t>
      </w:r>
    </w:p>
    <w:p>
      <w:r>
        <w:t>Einmal zulagen</w:t>
      </w:r>
    </w:p>
    <w:p>
      <w:r>
        <w:t>für</w:t>
      </w:r>
    </w:p>
    <w:p>
      <w:r>
        <w:t>die</w:t>
      </w:r>
    </w:p>
    <w:p>
      <w:r>
        <w:t>Jahre</w:t>
      </w:r>
    </w:p>
    <w:p>
      <w:r>
        <w:t>2020-202 2</w:t>
      </w:r>
    </w:p>
    <w:p>
      <w:r>
        <w:t>von</w:t>
      </w:r>
    </w:p>
    <w:p>
      <w:r>
        <w:t>Fr.</w:t>
      </w:r>
    </w:p>
    <w:p>
      <w:r>
        <w:t>1'500. --</w:t>
      </w:r>
    </w:p>
    <w:p>
      <w:r>
        <w:t>(vgl.</w:t>
      </w:r>
    </w:p>
    <w:p>
      <w:r>
        <w:t>Urk.</w:t>
      </w:r>
    </w:p>
    <w:p>
      <w:r>
        <w:t>8/V/30) ,</w:t>
      </w:r>
    </w:p>
    <w:p>
      <w:r>
        <w:t>zurück</w:t>
      </w:r>
    </w:p>
    <w:p>
      <w:r>
        <w:t>(Urk.</w:t>
      </w:r>
    </w:p>
    <w:p>
      <w:r>
        <w:t>8/V/31). 4.</w:t>
      </w:r>
    </w:p>
    <w:p>
      <w:r>
        <w:rPr>
          <w:b/>
        </w:rPr>
        <w:t>E. 4</w:t>
      </w:r>
    </w:p>
    <w:p>
      <w:r>
        <w:t>f.</w:t>
      </w:r>
    </w:p>
    <w:p>
      <w:r>
        <w:t>zu</w:t>
      </w:r>
    </w:p>
    <w:p>
      <w:r>
        <w:t>§</w:t>
      </w:r>
    </w:p>
    <w:p>
      <w:r>
        <w:t>3).</w:t>
      </w:r>
    </w:p>
    <w:p>
      <w:r>
        <w:rPr>
          <w:b/>
        </w:rPr>
        <w:t>E. 4.1</w:t>
      </w:r>
    </w:p>
    <w:p>
      <w:r>
        <w:t>)</w:t>
      </w:r>
    </w:p>
    <w:p>
      <w:r>
        <w:t>einen</w:t>
      </w:r>
    </w:p>
    <w:p>
      <w:r>
        <w:t>nicht</w:t>
      </w:r>
    </w:p>
    <w:p>
      <w:r>
        <w:t>nur</w:t>
      </w:r>
    </w:p>
    <w:p>
      <w:r>
        <w:t>unmittelbaren,</w:t>
      </w:r>
    </w:p>
    <w:p>
      <w:r>
        <w:t>sondern</w:t>
      </w:r>
    </w:p>
    <w:p>
      <w:r>
        <w:t>endgültigen</w:t>
      </w:r>
    </w:p>
    <w:p>
      <w:r>
        <w:t>Verzicht</w:t>
      </w:r>
    </w:p>
    <w:p>
      <w:r>
        <w:t>auf</w:t>
      </w:r>
    </w:p>
    <w:p>
      <w:r>
        <w:t>den</w:t>
      </w:r>
    </w:p>
    <w:p>
      <w:r>
        <w:t>der</w:t>
      </w:r>
    </w:p>
    <w:p>
      <w:r>
        <w:t>Beschwerdeführerin</w:t>
      </w:r>
    </w:p>
    <w:p>
      <w:r>
        <w:t>zustehenden</w:t>
      </w:r>
    </w:p>
    <w:p>
      <w:r>
        <w:t>Pflichtteil</w:t>
      </w:r>
    </w:p>
    <w:p>
      <w:r>
        <w:t>am</w:t>
      </w:r>
    </w:p>
    <w:p>
      <w:r>
        <w:t>Erbe</w:t>
      </w:r>
    </w:p>
    <w:p>
      <w:r>
        <w:t>ihrer</w:t>
      </w:r>
    </w:p>
    <w:p>
      <w:r>
        <w:t>Mutter.</w:t>
      </w:r>
    </w:p>
    <w:p>
      <w:r>
        <w:t>Damit</w:t>
      </w:r>
    </w:p>
    <w:p>
      <w:r>
        <w:t>verzichtete</w:t>
      </w:r>
    </w:p>
    <w:p>
      <w:r>
        <w:t>die</w:t>
      </w:r>
    </w:p>
    <w:p>
      <w:r>
        <w:t>Beschwer deführerin</w:t>
      </w:r>
    </w:p>
    <w:p>
      <w:r>
        <w:t>endgültig</w:t>
      </w:r>
    </w:p>
    <w:p>
      <w:r>
        <w:t>auf</w:t>
      </w:r>
    </w:p>
    <w:p>
      <w:r>
        <w:t>die</w:t>
      </w:r>
    </w:p>
    <w:p>
      <w:r>
        <w:t>Möglichkeit,</w:t>
      </w:r>
    </w:p>
    <w:p>
      <w:r>
        <w:t>ihre</w:t>
      </w:r>
    </w:p>
    <w:p>
      <w:r>
        <w:t>laufenden</w:t>
      </w:r>
    </w:p>
    <w:p>
      <w:r>
        <w:t>Bedürfnisse</w:t>
      </w:r>
    </w:p>
    <w:p>
      <w:r>
        <w:t>aus</w:t>
      </w:r>
    </w:p>
    <w:p>
      <w:r>
        <w:t>ihr</w:t>
      </w:r>
    </w:p>
    <w:p>
      <w:r>
        <w:t>unmittelbar</w:t>
      </w:r>
    </w:p>
    <w:p>
      <w:r>
        <w:t>zustehenden</w:t>
      </w:r>
    </w:p>
    <w:p>
      <w:r>
        <w:t>Mitteln</w:t>
      </w:r>
    </w:p>
    <w:p>
      <w:r>
        <w:t>zu</w:t>
      </w:r>
    </w:p>
    <w:p>
      <w:r>
        <w:t>decken.</w:t>
      </w:r>
    </w:p>
    <w:p>
      <w:r>
        <w:t>Darin</w:t>
      </w:r>
    </w:p>
    <w:p>
      <w:r>
        <w:t>ist</w:t>
      </w:r>
    </w:p>
    <w:p>
      <w:r>
        <w:t>ohne</w:t>
      </w:r>
    </w:p>
    <w:p>
      <w:r>
        <w:t>Weiteres</w:t>
      </w:r>
    </w:p>
    <w:p>
      <w:r>
        <w:t>eine</w:t>
      </w:r>
    </w:p>
    <w:p>
      <w:r>
        <w:t>mit</w:t>
      </w:r>
    </w:p>
    <w:p>
      <w:r>
        <w:t>Wissen</w:t>
      </w:r>
    </w:p>
    <w:p>
      <w:r>
        <w:t>und</w:t>
      </w:r>
    </w:p>
    <w:p>
      <w:r>
        <w:t>Wollen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9C_934/2009</w:t>
      </w:r>
    </w:p>
    <w:p>
      <w:r>
        <w:t>vom</w:t>
      </w:r>
    </w:p>
    <w:p>
      <w:r>
        <w:rPr>
          <w:b/>
        </w:rPr>
        <w:t>E. 4.2</w:t>
      </w:r>
    </w:p>
    <w:p>
      <w:r>
        <w:t>Bei</w:t>
      </w:r>
    </w:p>
    <w:p>
      <w:r>
        <w:t>einer</w:t>
      </w:r>
    </w:p>
    <w:p>
      <w:r>
        <w:t>Vor-</w:t>
      </w:r>
    </w:p>
    <w:p>
      <w:r>
        <w:t>und</w:t>
      </w:r>
    </w:p>
    <w:p>
      <w:r>
        <w:t>Nacherbfolge</w:t>
      </w:r>
    </w:p>
    <w:p>
      <w:r>
        <w:t>nach</w:t>
      </w:r>
    </w:p>
    <w:p>
      <w:r>
        <w:t>Art.</w:t>
      </w:r>
    </w:p>
    <w:p>
      <w:r>
        <w:t>488</w:t>
      </w:r>
    </w:p>
    <w:p>
      <w:r>
        <w:t>ff.</w:t>
      </w:r>
    </w:p>
    <w:p>
      <w:r>
        <w:t>ZGB</w:t>
      </w:r>
    </w:p>
    <w:p>
      <w:r>
        <w:t>erwirbt</w:t>
      </w:r>
    </w:p>
    <w:p>
      <w:r>
        <w:t>der</w:t>
      </w:r>
    </w:p>
    <w:p>
      <w:r>
        <w:t>oder</w:t>
      </w:r>
    </w:p>
    <w:p>
      <w:r>
        <w:t>die</w:t>
      </w:r>
    </w:p>
    <w:p>
      <w:r>
        <w:t>Vorerbberechtigte</w:t>
      </w:r>
    </w:p>
    <w:p>
      <w:r>
        <w:t>mittels</w:t>
      </w:r>
    </w:p>
    <w:p>
      <w:r>
        <w:t>Universalsukzession</w:t>
      </w:r>
    </w:p>
    <w:p>
      <w:r>
        <w:t>das</w:t>
      </w:r>
    </w:p>
    <w:p>
      <w:r>
        <w:t>Eigentum</w:t>
      </w:r>
    </w:p>
    <w:p>
      <w:r>
        <w:t>an</w:t>
      </w:r>
    </w:p>
    <w:p>
      <w:r>
        <w:t>der</w:t>
      </w:r>
    </w:p>
    <w:p>
      <w:r>
        <w:t>Erbschaft</w:t>
      </w:r>
    </w:p>
    <w:p>
      <w:r>
        <w:t>(Art.</w:t>
      </w:r>
    </w:p>
    <w:p>
      <w:r>
        <w:t>560</w:t>
      </w:r>
    </w:p>
    <w:p>
      <w:r>
        <w:t>ZGB)</w:t>
      </w:r>
    </w:p>
    <w:p>
      <w:r>
        <w:t>und</w:t>
      </w:r>
    </w:p>
    <w:p>
      <w:r>
        <w:t>wird</w:t>
      </w:r>
    </w:p>
    <w:p>
      <w:r>
        <w:t>zu</w:t>
      </w:r>
    </w:p>
    <w:p>
      <w:r>
        <w:t>einem</w:t>
      </w:r>
    </w:p>
    <w:p>
      <w:r>
        <w:t>späteren</w:t>
      </w:r>
    </w:p>
    <w:p>
      <w:r>
        <w:t>Zeitpunkt</w:t>
      </w:r>
    </w:p>
    <w:p>
      <w:r>
        <w:t>durch</w:t>
      </w:r>
    </w:p>
    <w:p>
      <w:r>
        <w:t>die</w:t>
      </w:r>
    </w:p>
    <w:p>
      <w:r>
        <w:t>nachberechtigte</w:t>
      </w:r>
    </w:p>
    <w:p>
      <w:r>
        <w:t>Person</w:t>
      </w:r>
    </w:p>
    <w:p>
      <w:r>
        <w:t>abgelöst,</w:t>
      </w:r>
    </w:p>
    <w:p>
      <w:r>
        <w:t>die</w:t>
      </w:r>
    </w:p>
    <w:p>
      <w:r>
        <w:t>im</w:t>
      </w:r>
    </w:p>
    <w:p>
      <w:r>
        <w:t>Rahmen</w:t>
      </w:r>
    </w:p>
    <w:p>
      <w:r>
        <w:t>einer</w:t>
      </w:r>
    </w:p>
    <w:p>
      <w:r>
        <w:t>zweiten</w:t>
      </w:r>
    </w:p>
    <w:p>
      <w:r>
        <w:t>Universalsukzession</w:t>
      </w:r>
    </w:p>
    <w:p>
      <w:r>
        <w:t>wiederum</w:t>
      </w:r>
    </w:p>
    <w:p>
      <w:r>
        <w:t>die</w:t>
      </w:r>
    </w:p>
    <w:p>
      <w:r>
        <w:t>erste</w:t>
      </w:r>
    </w:p>
    <w:p>
      <w:r>
        <w:t>Erblasserin</w:t>
      </w:r>
    </w:p>
    <w:p>
      <w:r>
        <w:t>bzw.</w:t>
      </w:r>
    </w:p>
    <w:p>
      <w:r>
        <w:t>den</w:t>
      </w:r>
    </w:p>
    <w:p>
      <w:r>
        <w:t>ersten</w:t>
      </w:r>
    </w:p>
    <w:p>
      <w:r>
        <w:t>Erblasser</w:t>
      </w:r>
    </w:p>
    <w:p>
      <w:r>
        <w:t>beerbt</w:t>
      </w:r>
    </w:p>
    <w:p>
      <w:r>
        <w:t>(vgl.</w:t>
      </w:r>
    </w:p>
    <w:p>
      <w:r>
        <w:t>Samuel</w:t>
      </w:r>
    </w:p>
    <w:p>
      <w:r>
        <w:t>Rickli</w:t>
      </w:r>
    </w:p>
    <w:p>
      <w:r>
        <w:t>in:</w:t>
      </w:r>
    </w:p>
    <w:p>
      <w:r>
        <w:t>Basler</w:t>
      </w:r>
    </w:p>
    <w:p>
      <w:r>
        <w:t>Kommentar</w:t>
      </w:r>
    </w:p>
    <w:p>
      <w:r>
        <w:t>Zivilgesetzbuch</w:t>
      </w:r>
    </w:p>
    <w:p>
      <w:r>
        <w:t>II,</w:t>
      </w:r>
    </w:p>
    <w:p>
      <w:r>
        <w:t>7.</w:t>
      </w:r>
    </w:p>
    <w:p>
      <w:r>
        <w:t>Auflage</w:t>
      </w:r>
    </w:p>
    <w:p>
      <w:r>
        <w:t>2023,</w:t>
      </w:r>
    </w:p>
    <w:p>
      <w:r>
        <w:t>Rz.</w:t>
      </w:r>
    </w:p>
    <w:p>
      <w:r>
        <w:t>1</w:t>
      </w:r>
    </w:p>
    <w:p>
      <w:r>
        <w:t>zu</w:t>
      </w:r>
    </w:p>
    <w:p>
      <w:r>
        <w:t>Art.</w:t>
      </w:r>
    </w:p>
    <w:p>
      <w:r>
        <w:t>491).</w:t>
      </w:r>
    </w:p>
    <w:p>
      <w:r>
        <w:t>Bei</w:t>
      </w:r>
    </w:p>
    <w:p>
      <w:r>
        <w:t>einer</w:t>
      </w:r>
    </w:p>
    <w:p>
      <w:r>
        <w:t>Vor-</w:t>
      </w:r>
    </w:p>
    <w:p>
      <w:r>
        <w:t>und</w:t>
      </w:r>
    </w:p>
    <w:p>
      <w:r>
        <w:t>Nacherbfolge</w:t>
      </w:r>
    </w:p>
    <w:p>
      <w:r>
        <w:t>nach</w:t>
      </w:r>
    </w:p>
    <w:p>
      <w:r>
        <w:t>Art.</w:t>
      </w:r>
    </w:p>
    <w:p>
      <w:r>
        <w:t>488</w:t>
      </w:r>
    </w:p>
    <w:p>
      <w:r>
        <w:t>ff.</w:t>
      </w:r>
    </w:p>
    <w:p>
      <w:r>
        <w:t>ZGB</w:t>
      </w:r>
    </w:p>
    <w:p>
      <w:r>
        <w:t>kann</w:t>
      </w:r>
    </w:p>
    <w:p>
      <w:r>
        <w:t>der</w:t>
      </w:r>
    </w:p>
    <w:p>
      <w:r>
        <w:t>Vorerbe</w:t>
      </w:r>
    </w:p>
    <w:p>
      <w:r>
        <w:t>als</w:t>
      </w:r>
    </w:p>
    <w:p>
      <w:r>
        <w:t>Eigentümer</w:t>
      </w:r>
    </w:p>
    <w:p>
      <w:r>
        <w:t>frei</w:t>
      </w:r>
    </w:p>
    <w:p>
      <w:r>
        <w:t>über</w:t>
      </w:r>
    </w:p>
    <w:p>
      <w:r>
        <w:t>die</w:t>
      </w:r>
    </w:p>
    <w:p>
      <w:r>
        <w:t>Erbschaft</w:t>
      </w:r>
    </w:p>
    <w:p>
      <w:r>
        <w:t>verfügen,</w:t>
      </w:r>
    </w:p>
    <w:p>
      <w:r>
        <w:t>sowohl</w:t>
      </w:r>
    </w:p>
    <w:p>
      <w:r>
        <w:t>materiell</w:t>
      </w:r>
    </w:p>
    <w:p>
      <w:r>
        <w:t>wie</w:t>
      </w:r>
    </w:p>
    <w:p>
      <w:r>
        <w:t>auch</w:t>
      </w:r>
    </w:p>
    <w:p>
      <w:r>
        <w:t>im</w:t>
      </w:r>
    </w:p>
    <w:p>
      <w:r>
        <w:t>juristischen</w:t>
      </w:r>
    </w:p>
    <w:p>
      <w:r>
        <w:t>Sinn.</w:t>
      </w:r>
    </w:p>
    <w:p>
      <w:r>
        <w:t>Seine</w:t>
      </w:r>
    </w:p>
    <w:p>
      <w:r>
        <w:t>Verfügungen</w:t>
      </w:r>
    </w:p>
    <w:p>
      <w:r>
        <w:t>stehen</w:t>
      </w:r>
    </w:p>
    <w:p>
      <w:r>
        <w:t>indes</w:t>
      </w:r>
    </w:p>
    <w:p>
      <w:r>
        <w:t>unter</w:t>
      </w:r>
    </w:p>
    <w:p>
      <w:r>
        <w:t>dem</w:t>
      </w:r>
    </w:p>
    <w:p>
      <w:r>
        <w:t>Vorbehalt</w:t>
      </w:r>
    </w:p>
    <w:p>
      <w:r>
        <w:t>seiner</w:t>
      </w:r>
    </w:p>
    <w:p>
      <w:r>
        <w:t>resolutiv</w:t>
      </w:r>
    </w:p>
    <w:p>
      <w:r>
        <w:t>bedingten</w:t>
      </w:r>
    </w:p>
    <w:p>
      <w:r>
        <w:t>Eigentümerstellung.</w:t>
      </w:r>
    </w:p>
    <w:p>
      <w:r>
        <w:t>Wenn</w:t>
      </w:r>
    </w:p>
    <w:p>
      <w:r>
        <w:t>der</w:t>
      </w:r>
    </w:p>
    <w:p>
      <w:r>
        <w:t>Nacherbfall</w:t>
      </w:r>
    </w:p>
    <w:p>
      <w:r>
        <w:t>eintritt,</w:t>
      </w:r>
    </w:p>
    <w:p>
      <w:r>
        <w:t>verliert</w:t>
      </w:r>
    </w:p>
    <w:p>
      <w:r>
        <w:t>er</w:t>
      </w:r>
    </w:p>
    <w:p>
      <w:r>
        <w:t>sein</w:t>
      </w:r>
    </w:p>
    <w:p>
      <w:r>
        <w:t>Eigentum</w:t>
      </w:r>
    </w:p>
    <w:p>
      <w:r>
        <w:t>ipso</w:t>
      </w:r>
    </w:p>
    <w:p>
      <w:r>
        <w:t>iure.</w:t>
      </w:r>
    </w:p>
    <w:p>
      <w:r>
        <w:t>Der</w:t>
      </w:r>
    </w:p>
    <w:p>
      <w:r>
        <w:t>Vorerbe</w:t>
      </w:r>
    </w:p>
    <w:p>
      <w:r>
        <w:t>darf</w:t>
      </w:r>
    </w:p>
    <w:p>
      <w:r>
        <w:t>nichts</w:t>
      </w:r>
    </w:p>
    <w:p>
      <w:r>
        <w:t>unternehmen,</w:t>
      </w:r>
    </w:p>
    <w:p>
      <w:r>
        <w:t>was</w:t>
      </w:r>
    </w:p>
    <w:p>
      <w:r>
        <w:t>die</w:t>
      </w:r>
    </w:p>
    <w:p>
      <w:r>
        <w:t>Auslieferungspflicht</w:t>
      </w:r>
    </w:p>
    <w:p>
      <w:r>
        <w:t>vereitelt</w:t>
      </w:r>
    </w:p>
    <w:p>
      <w:r>
        <w:t>(vgl.</w:t>
      </w:r>
    </w:p>
    <w:p>
      <w:r>
        <w:t>Mischa</w:t>
      </w:r>
    </w:p>
    <w:p>
      <w:r>
        <w:t>Salathé,</w:t>
      </w:r>
    </w:p>
    <w:p>
      <w:r>
        <w:t>Die</w:t>
      </w:r>
    </w:p>
    <w:p>
      <w:r>
        <w:t>Nachfolge</w:t>
      </w:r>
    </w:p>
    <w:p>
      <w:r>
        <w:t>im</w:t>
      </w:r>
    </w:p>
    <w:p>
      <w:r>
        <w:t>schweizerischen</w:t>
      </w:r>
    </w:p>
    <w:p>
      <w:r>
        <w:t>Recht.</w:t>
      </w:r>
    </w:p>
    <w:p>
      <w:r>
        <w:t>Eine</w:t>
      </w:r>
    </w:p>
    <w:p>
      <w:r>
        <w:t>Untersuchung</w:t>
      </w:r>
    </w:p>
    <w:p>
      <w:r>
        <w:t>der</w:t>
      </w:r>
    </w:p>
    <w:p>
      <w:r>
        <w:t>privat-</w:t>
      </w:r>
    </w:p>
    <w:p>
      <w:r>
        <w:t>und</w:t>
      </w:r>
    </w:p>
    <w:p>
      <w:r>
        <w:t>steuerrechtlichen</w:t>
      </w:r>
    </w:p>
    <w:p>
      <w:r>
        <w:t>Aspekte</w:t>
      </w:r>
    </w:p>
    <w:p>
      <w:r>
        <w:t>der</w:t>
      </w:r>
    </w:p>
    <w:p>
      <w:r>
        <w:t>Nachfolge,</w:t>
      </w:r>
    </w:p>
    <w:p>
      <w:r>
        <w:t>Diss.</w:t>
      </w:r>
    </w:p>
    <w:p>
      <w:r>
        <w:t>Basel</w:t>
      </w:r>
    </w:p>
    <w:p>
      <w:r>
        <w:t>2009,</w:t>
      </w:r>
    </w:p>
    <w:p>
      <w:r>
        <w:t>S.</w:t>
      </w:r>
    </w:p>
    <w:p>
      <w:r>
        <w:t>47 ,</w:t>
      </w:r>
    </w:p>
    <w:p>
      <w:r>
        <w:t>S.</w:t>
      </w:r>
    </w:p>
    <w:p>
      <w:r>
        <w:t>50 ) .</w:t>
      </w:r>
    </w:p>
    <w:p>
      <w:r>
        <w:t>In</w:t>
      </w:r>
    </w:p>
    <w:p>
      <w:r>
        <w:t>Abwesenheit</w:t>
      </w:r>
    </w:p>
    <w:p>
      <w:r>
        <w:t>einer</w:t>
      </w:r>
    </w:p>
    <w:p>
      <w:r>
        <w:t>anderslautenden</w:t>
      </w:r>
    </w:p>
    <w:p>
      <w:r>
        <w:t>Anordnung</w:t>
      </w:r>
    </w:p>
    <w:p>
      <w:r>
        <w:t>muss</w:t>
      </w:r>
    </w:p>
    <w:p>
      <w:r>
        <w:t>der</w:t>
      </w:r>
    </w:p>
    <w:p>
      <w:r>
        <w:t>Vorerbe</w:t>
      </w:r>
    </w:p>
    <w:p>
      <w:r>
        <w:t>das</w:t>
      </w:r>
    </w:p>
    <w:p>
      <w:r>
        <w:t>Erbgut</w:t>
      </w:r>
    </w:p>
    <w:p>
      <w:r>
        <w:t>schonen</w:t>
      </w:r>
    </w:p>
    <w:p>
      <w:r>
        <w:t>und</w:t>
      </w:r>
    </w:p>
    <w:p>
      <w:r>
        <w:t>erhalten.</w:t>
      </w:r>
    </w:p>
    <w:p>
      <w:r>
        <w:t>Er</w:t>
      </w:r>
    </w:p>
    <w:p>
      <w:r>
        <w:t>kann</w:t>
      </w:r>
    </w:p>
    <w:p>
      <w:r>
        <w:t>nicht</w:t>
      </w:r>
    </w:p>
    <w:p>
      <w:r>
        <w:t>mehr</w:t>
      </w:r>
    </w:p>
    <w:p>
      <w:r>
        <w:t>Rechte</w:t>
      </w:r>
    </w:p>
    <w:p>
      <w:r>
        <w:t>an</w:t>
      </w:r>
    </w:p>
    <w:p>
      <w:r>
        <w:t>einen</w:t>
      </w:r>
    </w:p>
    <w:p>
      <w:r>
        <w:t>Dritten</w:t>
      </w:r>
    </w:p>
    <w:p>
      <w:r>
        <w:t>übertragen,</w:t>
      </w:r>
    </w:p>
    <w:p>
      <w:r>
        <w:t>als</w:t>
      </w:r>
    </w:p>
    <w:p>
      <w:r>
        <w:t>er</w:t>
      </w:r>
    </w:p>
    <w:p>
      <w:r>
        <w:t>selber</w:t>
      </w:r>
    </w:p>
    <w:p>
      <w:r>
        <w:t>inne</w:t>
      </w:r>
    </w:p>
    <w:p>
      <w:r>
        <w:t>hat,</w:t>
      </w:r>
    </w:p>
    <w:p>
      <w:r>
        <w:t>hernach</w:t>
      </w:r>
    </w:p>
    <w:p>
      <w:r>
        <w:t>lediglich</w:t>
      </w:r>
    </w:p>
    <w:p>
      <w:r>
        <w:t>bedingte</w:t>
      </w:r>
    </w:p>
    <w:p>
      <w:r>
        <w:t>dingliche</w:t>
      </w:r>
    </w:p>
    <w:p>
      <w:r>
        <w:t>Rechte.</w:t>
      </w:r>
    </w:p>
    <w:p>
      <w:r>
        <w:t>Der</w:t>
      </w:r>
    </w:p>
    <w:p>
      <w:r>
        <w:t>Vorerbe</w:t>
      </w:r>
    </w:p>
    <w:p>
      <w:r>
        <w:t>ist</w:t>
      </w:r>
    </w:p>
    <w:p>
      <w:r>
        <w:t>befugt,</w:t>
      </w:r>
    </w:p>
    <w:p>
      <w:r>
        <w:t>über</w:t>
      </w:r>
    </w:p>
    <w:p>
      <w:r>
        <w:t>die</w:t>
      </w:r>
    </w:p>
    <w:p>
      <w:r>
        <w:t>Substanz</w:t>
      </w:r>
    </w:p>
    <w:p>
      <w:r>
        <w:t>zu</w:t>
      </w:r>
    </w:p>
    <w:p>
      <w:r>
        <w:t>verfügen,</w:t>
      </w:r>
    </w:p>
    <w:p>
      <w:r>
        <w:t>wenn</w:t>
      </w:r>
    </w:p>
    <w:p>
      <w:r>
        <w:t>der</w:t>
      </w:r>
    </w:p>
    <w:p>
      <w:r>
        <w:t>Nacherbe</w:t>
      </w:r>
    </w:p>
    <w:p>
      <w:r>
        <w:t>zustimmt</w:t>
      </w:r>
    </w:p>
    <w:p>
      <w:r>
        <w:t>oder</w:t>
      </w:r>
    </w:p>
    <w:p>
      <w:r>
        <w:t>eine</w:t>
      </w:r>
    </w:p>
    <w:p>
      <w:r>
        <w:t>gewöhnliche</w:t>
      </w:r>
    </w:p>
    <w:p>
      <w:r>
        <w:t>Verwaltungshandlung</w:t>
      </w:r>
    </w:p>
    <w:p>
      <w:r>
        <w:t>vorliegt</w:t>
      </w:r>
    </w:p>
    <w:p>
      <w:r>
        <w:t>(vgl.</w:t>
      </w:r>
    </w:p>
    <w:p>
      <w:r>
        <w:t>Alexandra</w:t>
      </w:r>
    </w:p>
    <w:p>
      <w:r>
        <w:t>Höpli,</w:t>
      </w:r>
    </w:p>
    <w:p>
      <w:r>
        <w:t>Das</w:t>
      </w:r>
    </w:p>
    <w:p>
      <w:r>
        <w:t>Institut</w:t>
      </w:r>
    </w:p>
    <w:p>
      <w:r>
        <w:t>der</w:t>
      </w:r>
    </w:p>
    <w:p>
      <w:r>
        <w:t>Vor-</w:t>
      </w:r>
    </w:p>
    <w:p>
      <w:r>
        <w:t>und</w:t>
      </w:r>
    </w:p>
    <w:p>
      <w:r>
        <w:t>Nacherbeneinsetzung,</w:t>
      </w:r>
    </w:p>
    <w:p>
      <w:r>
        <w:t>eine</w:t>
      </w:r>
    </w:p>
    <w:p>
      <w:r>
        <w:t>rechtliche</w:t>
      </w:r>
    </w:p>
    <w:p>
      <w:r>
        <w:t>Beleuch tung,</w:t>
      </w:r>
    </w:p>
    <w:p>
      <w:r>
        <w:t>Bachelorarbeit</w:t>
      </w:r>
    </w:p>
    <w:p>
      <w:r>
        <w:t>ZHW</w:t>
      </w:r>
    </w:p>
    <w:p>
      <w:r>
        <w:t>2024,</w:t>
      </w:r>
    </w:p>
    <w:p>
      <w:r>
        <w:t>S.</w:t>
      </w:r>
    </w:p>
    <w:p>
      <w:r>
        <w:t>2 1</w:t>
      </w:r>
    </w:p>
    <w:p>
      <w:r>
        <w:t>f f .</w:t>
      </w:r>
    </w:p>
    <w:p>
      <w:r>
        <w:t>Ziff.</w:t>
      </w:r>
    </w:p>
    <w:p>
      <w:r>
        <w:t>7.2.4).</w:t>
      </w:r>
    </w:p>
    <w:p>
      <w:r>
        <w:t>Erhält</w:t>
      </w:r>
    </w:p>
    <w:p>
      <w:r>
        <w:t>ein</w:t>
      </w:r>
    </w:p>
    <w:p>
      <w:r>
        <w:t>Erbe</w:t>
      </w:r>
    </w:p>
    <w:p>
      <w:r>
        <w:t>eine</w:t>
      </w:r>
    </w:p>
    <w:p>
      <w:r>
        <w:t>Vorerbschaft,</w:t>
      </w:r>
    </w:p>
    <w:p>
      <w:r>
        <w:t>erwirbt</w:t>
      </w:r>
    </w:p>
    <w:p>
      <w:r>
        <w:t>er</w:t>
      </w:r>
    </w:p>
    <w:p>
      <w:r>
        <w:t>Eigentum</w:t>
      </w:r>
    </w:p>
    <w:p>
      <w:r>
        <w:t>an</w:t>
      </w:r>
    </w:p>
    <w:p>
      <w:r>
        <w:t>den</w:t>
      </w:r>
    </w:p>
    <w:p>
      <w:r>
        <w:t>besagten</w:t>
      </w:r>
    </w:p>
    <w:p>
      <w:r>
        <w:t>Vermö genswerten</w:t>
      </w:r>
    </w:p>
    <w:p>
      <w:r>
        <w:t>(vgl.</w:t>
      </w:r>
    </w:p>
    <w:p>
      <w:r>
        <w:t>Art.</w:t>
      </w:r>
    </w:p>
    <w:p>
      <w:r>
        <w:t>491</w:t>
      </w:r>
    </w:p>
    <w:p>
      <w:r>
        <w:t>Abs.</w:t>
      </w:r>
    </w:p>
    <w:p>
      <w:r>
        <w:t>1</w:t>
      </w:r>
    </w:p>
    <w:p>
      <w:r>
        <w:t>ZGB).</w:t>
      </w:r>
    </w:p>
    <w:p>
      <w:r>
        <w:t>Nach</w:t>
      </w:r>
    </w:p>
    <w:p>
      <w:r>
        <w:t>Art.</w:t>
      </w:r>
    </w:p>
    <w:p>
      <w:r>
        <w:t>11</w:t>
      </w:r>
    </w:p>
    <w:p>
      <w:r>
        <w:t>ELG</w:t>
      </w:r>
    </w:p>
    <w:p>
      <w:r>
        <w:t>ist</w:t>
      </w:r>
    </w:p>
    <w:p>
      <w:r>
        <w:t>grundsätzlich</w:t>
      </w:r>
    </w:p>
    <w:p>
      <w:r>
        <w:t>alles</w:t>
      </w:r>
    </w:p>
    <w:p>
      <w:r>
        <w:t>Vermögen</w:t>
      </w:r>
    </w:p>
    <w:p>
      <w:r>
        <w:t>im</w:t>
      </w:r>
    </w:p>
    <w:p>
      <w:r>
        <w:t>Eigentum</w:t>
      </w:r>
    </w:p>
    <w:p>
      <w:r>
        <w:t>der</w:t>
      </w:r>
    </w:p>
    <w:p>
      <w:r>
        <w:t>gesuchstellenden</w:t>
      </w:r>
    </w:p>
    <w:p>
      <w:r>
        <w:t>Person</w:t>
      </w:r>
    </w:p>
    <w:p>
      <w:r>
        <w:t>anzurechnen.</w:t>
      </w:r>
    </w:p>
    <w:p>
      <w:r>
        <w:t>Jedoch</w:t>
      </w:r>
    </w:p>
    <w:p>
      <w:r>
        <w:t>darf</w:t>
      </w:r>
    </w:p>
    <w:p>
      <w:r>
        <w:t>das</w:t>
      </w:r>
    </w:p>
    <w:p>
      <w:r>
        <w:t>Vorerbschaftsvermögen</w:t>
      </w:r>
    </w:p>
    <w:p>
      <w:r>
        <w:t>bei</w:t>
      </w:r>
    </w:p>
    <w:p>
      <w:r>
        <w:t>einer</w:t>
      </w:r>
    </w:p>
    <w:p>
      <w:r>
        <w:t>gewöhnlichen</w:t>
      </w:r>
    </w:p>
    <w:p>
      <w:r>
        <w:t>Nacherbfolge</w:t>
      </w:r>
    </w:p>
    <w:p>
      <w:r>
        <w:t>nicht</w:t>
      </w:r>
    </w:p>
    <w:p>
      <w:r>
        <w:t>ver braucht</w:t>
      </w:r>
    </w:p>
    <w:p>
      <w:r>
        <w:t>werden.</w:t>
      </w:r>
    </w:p>
    <w:p>
      <w:r>
        <w:t>Das</w:t>
      </w:r>
    </w:p>
    <w:p>
      <w:r>
        <w:t>Substrat</w:t>
      </w:r>
    </w:p>
    <w:p>
      <w:r>
        <w:t>der</w:t>
      </w:r>
    </w:p>
    <w:p>
      <w:r>
        <w:t>Vorerbschaft</w:t>
      </w:r>
    </w:p>
    <w:p>
      <w:r>
        <w:t>stellt</w:t>
      </w:r>
    </w:p>
    <w:p>
      <w:r>
        <w:t>kein</w:t>
      </w:r>
    </w:p>
    <w:p>
      <w:r>
        <w:t>Vermögen</w:t>
      </w:r>
    </w:p>
    <w:p>
      <w:r>
        <w:t>dar,</w:t>
      </w:r>
    </w:p>
    <w:p>
      <w:r>
        <w:t>über</w:t>
      </w:r>
    </w:p>
    <w:p>
      <w:r>
        <w:t>welches</w:t>
      </w:r>
    </w:p>
    <w:p>
      <w:r>
        <w:t>der</w:t>
      </w:r>
    </w:p>
    <w:p>
      <w:r>
        <w:t>EL-Ansprecher</w:t>
      </w:r>
    </w:p>
    <w:p>
      <w:r>
        <w:t>ungeschmälert</w:t>
      </w:r>
    </w:p>
    <w:p>
      <w:r>
        <w:t>verfügen</w:t>
      </w:r>
    </w:p>
    <w:p>
      <w:r>
        <w:t>kann.</w:t>
      </w:r>
    </w:p>
    <w:p>
      <w:r>
        <w:t>Somit</w:t>
      </w:r>
    </w:p>
    <w:p>
      <w:r>
        <w:t>darf</w:t>
      </w:r>
    </w:p>
    <w:p>
      <w:r>
        <w:t>eine</w:t>
      </w:r>
    </w:p>
    <w:p>
      <w:r>
        <w:t>gewöhnliche</w:t>
      </w:r>
    </w:p>
    <w:p>
      <w:r>
        <w:t>Vorerbschaft</w:t>
      </w:r>
    </w:p>
    <w:p>
      <w:r>
        <w:t>bei</w:t>
      </w:r>
    </w:p>
    <w:p>
      <w:r>
        <w:t>der</w:t>
      </w:r>
    </w:p>
    <w:p>
      <w:r>
        <w:t>EL-Berechnung</w:t>
      </w:r>
    </w:p>
    <w:p>
      <w:r>
        <w:t>nicht</w:t>
      </w:r>
    </w:p>
    <w:p>
      <w:r>
        <w:t>als</w:t>
      </w:r>
    </w:p>
    <w:p>
      <w:r>
        <w:t>Vermögen</w:t>
      </w:r>
    </w:p>
    <w:p>
      <w:r>
        <w:t>berück sichtigt</w:t>
      </w:r>
    </w:p>
    <w:p>
      <w:r>
        <w:t>werden,</w:t>
      </w:r>
    </w:p>
    <w:p>
      <w:r>
        <w:t>solange</w:t>
      </w:r>
    </w:p>
    <w:p>
      <w:r>
        <w:t>die</w:t>
      </w:r>
    </w:p>
    <w:p>
      <w:r>
        <w:t>Auslieferungspflicht</w:t>
      </w:r>
    </w:p>
    <w:p>
      <w:r>
        <w:t>i m</w:t>
      </w:r>
    </w:p>
    <w:p>
      <w:r>
        <w:t>Sinne</w:t>
      </w:r>
    </w:p>
    <w:p>
      <w:r>
        <w:t>von</w:t>
      </w:r>
    </w:p>
    <w:p>
      <w:r>
        <w:t>Art.</w:t>
      </w:r>
    </w:p>
    <w:p>
      <w:r>
        <w:t>491</w:t>
      </w:r>
    </w:p>
    <w:p>
      <w:r>
        <w:t>Abs.</w:t>
      </w:r>
    </w:p>
    <w:p>
      <w:r>
        <w:t>2</w:t>
      </w:r>
    </w:p>
    <w:p>
      <w:r>
        <w:t>ZGB</w:t>
      </w:r>
    </w:p>
    <w:p>
      <w:r>
        <w:t>(noch)</w:t>
      </w:r>
    </w:p>
    <w:p>
      <w:r>
        <w:t>besteht.</w:t>
      </w:r>
    </w:p>
    <w:p>
      <w:r>
        <w:t>Einzige</w:t>
      </w:r>
    </w:p>
    <w:p>
      <w:r>
        <w:t>Ausnahme</w:t>
      </w:r>
    </w:p>
    <w:p>
      <w:r>
        <w:t>zum</w:t>
      </w:r>
    </w:p>
    <w:p>
      <w:r>
        <w:t>Grundsatz,</w:t>
      </w:r>
    </w:p>
    <w:p>
      <w:r>
        <w:t>wonach</w:t>
      </w:r>
    </w:p>
    <w:p>
      <w:r>
        <w:t>nur</w:t>
      </w:r>
    </w:p>
    <w:p>
      <w:r>
        <w:t>tatsächlich</w:t>
      </w:r>
    </w:p>
    <w:p>
      <w:r>
        <w:t>vorhandenes</w:t>
      </w:r>
    </w:p>
    <w:p>
      <w:r>
        <w:t>und</w:t>
      </w:r>
    </w:p>
    <w:p>
      <w:r>
        <w:t>vereinnahmtes</w:t>
      </w:r>
    </w:p>
    <w:p>
      <w:r>
        <w:t>Vermögen</w:t>
      </w:r>
    </w:p>
    <w:p>
      <w:r>
        <w:t>anzurechnen</w:t>
      </w:r>
    </w:p>
    <w:p>
      <w:r>
        <w:t>ist,</w:t>
      </w:r>
    </w:p>
    <w:p>
      <w:r>
        <w:t>bildet</w:t>
      </w:r>
    </w:p>
    <w:p>
      <w:r>
        <w:t>die</w:t>
      </w:r>
    </w:p>
    <w:p>
      <w:r>
        <w:t>Anrech nung</w:t>
      </w:r>
    </w:p>
    <w:p>
      <w:r>
        <w:t>von</w:t>
      </w:r>
    </w:p>
    <w:p>
      <w:r>
        <w:t>Verzichtsvermögen.</w:t>
      </w:r>
    </w:p>
    <w:p>
      <w:r>
        <w:t>Sofern</w:t>
      </w:r>
    </w:p>
    <w:p>
      <w:r>
        <w:t>die</w:t>
      </w:r>
    </w:p>
    <w:p>
      <w:r>
        <w:t>Nacherbschaft</w:t>
      </w:r>
    </w:p>
    <w:p>
      <w:r>
        <w:t>in</w:t>
      </w:r>
    </w:p>
    <w:p>
      <w:r>
        <w:t>einem</w:t>
      </w:r>
    </w:p>
    <w:p>
      <w:r>
        <w:t>Testament</w:t>
      </w:r>
    </w:p>
    <w:p>
      <w:r>
        <w:t>oder</w:t>
      </w:r>
    </w:p>
    <w:p>
      <w:r>
        <w:t>Erbvertrag</w:t>
      </w:r>
    </w:p>
    <w:p>
      <w:r>
        <w:t>gültig</w:t>
      </w:r>
    </w:p>
    <w:p>
      <w:r>
        <w:t>angeordnet</w:t>
      </w:r>
    </w:p>
    <w:p>
      <w:r>
        <w:t>worden</w:t>
      </w:r>
    </w:p>
    <w:p>
      <w:r>
        <w:t>ist,</w:t>
      </w:r>
    </w:p>
    <w:p>
      <w:r>
        <w:t>hat</w:t>
      </w:r>
    </w:p>
    <w:p>
      <w:r>
        <w:t>der</w:t>
      </w:r>
    </w:p>
    <w:p>
      <w:r>
        <w:t>Belastete</w:t>
      </w:r>
    </w:p>
    <w:p>
      <w:r>
        <w:t>keine</w:t>
      </w:r>
    </w:p>
    <w:p>
      <w:r>
        <w:t>Möglichkeit,</w:t>
      </w:r>
    </w:p>
    <w:p>
      <w:r>
        <w:t>sich</w:t>
      </w:r>
    </w:p>
    <w:p>
      <w:r>
        <w:t>zu</w:t>
      </w:r>
    </w:p>
    <w:p>
      <w:r>
        <w:t>wehren,</w:t>
      </w:r>
    </w:p>
    <w:p>
      <w:r>
        <w:t>weshalb</w:t>
      </w:r>
    </w:p>
    <w:p>
      <w:r>
        <w:t>auch</w:t>
      </w:r>
    </w:p>
    <w:p>
      <w:r>
        <w:t>kein</w:t>
      </w:r>
    </w:p>
    <w:p>
      <w:r>
        <w:t>Vermögensverzicht</w:t>
      </w:r>
    </w:p>
    <w:p>
      <w:r>
        <w:t>vorliegt</w:t>
      </w:r>
    </w:p>
    <w:p>
      <w:r>
        <w:t>(vgl.</w:t>
      </w:r>
    </w:p>
    <w:p>
      <w:r>
        <w:t>Janine</w:t>
      </w:r>
    </w:p>
    <w:p>
      <w:r>
        <w:t>Camenzind,</w:t>
      </w:r>
    </w:p>
    <w:p>
      <w:r>
        <w:t>Möglichkeiten</w:t>
      </w:r>
    </w:p>
    <w:p>
      <w:r>
        <w:t>der</w:t>
      </w:r>
    </w:p>
    <w:p>
      <w:r>
        <w:t>Nachlassplanung</w:t>
      </w:r>
    </w:p>
    <w:p>
      <w:r>
        <w:t>bei</w:t>
      </w:r>
    </w:p>
    <w:p>
      <w:r>
        <w:t>Nachkommen</w:t>
      </w:r>
    </w:p>
    <w:p>
      <w:r>
        <w:t>mit</w:t>
      </w:r>
    </w:p>
    <w:p>
      <w:r>
        <w:t>Behin derung</w:t>
      </w:r>
    </w:p>
    <w:p>
      <w:r>
        <w:t>und</w:t>
      </w:r>
    </w:p>
    <w:p>
      <w:r>
        <w:t>ihre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Ergänzungsleistungen,</w:t>
      </w:r>
    </w:p>
    <w:p>
      <w:r>
        <w:t>FamPra.ch</w:t>
      </w:r>
    </w:p>
    <w:p>
      <w:r>
        <w:t>2021,</w:t>
      </w:r>
    </w:p>
    <w:p>
      <w:r>
        <w:t>S.</w:t>
      </w:r>
    </w:p>
    <w:p>
      <w:r>
        <w:t>979</w:t>
      </w:r>
    </w:p>
    <w:p>
      <w:r>
        <w:t>f. ) .</w:t>
      </w:r>
    </w:p>
    <w:p>
      <w:r>
        <w:t>Jedoch</w:t>
      </w:r>
    </w:p>
    <w:p>
      <w:r>
        <w:t>sind</w:t>
      </w:r>
    </w:p>
    <w:p>
      <w:r>
        <w:t>bei</w:t>
      </w:r>
    </w:p>
    <w:p>
      <w:r>
        <w:t>der</w:t>
      </w:r>
    </w:p>
    <w:p>
      <w:r>
        <w:t>Vor-</w:t>
      </w:r>
    </w:p>
    <w:p>
      <w:r>
        <w:t>und</w:t>
      </w:r>
    </w:p>
    <w:p>
      <w:r>
        <w:t>Nacherbfolge</w:t>
      </w:r>
    </w:p>
    <w:p>
      <w:r>
        <w:t>die</w:t>
      </w:r>
    </w:p>
    <w:p>
      <w:r>
        <w:t>Pflichtteilsansprüche</w:t>
      </w:r>
    </w:p>
    <w:p>
      <w:r>
        <w:t>zu</w:t>
      </w:r>
    </w:p>
    <w:p>
      <w:r>
        <w:t>wahren</w:t>
      </w:r>
    </w:p>
    <w:p>
      <w:r>
        <w:t>(Art.</w:t>
      </w:r>
    </w:p>
    <w:p>
      <w:r>
        <w:t>522</w:t>
      </w:r>
    </w:p>
    <w:p>
      <w:r>
        <w:t>ZGB) ,</w:t>
      </w:r>
    </w:p>
    <w:p>
      <w:r>
        <w:t>d.h.</w:t>
      </w:r>
    </w:p>
    <w:p>
      <w:r>
        <w:t>auf</w:t>
      </w:r>
    </w:p>
    <w:p>
      <w:r>
        <w:t>dem</w:t>
      </w:r>
    </w:p>
    <w:p>
      <w:r>
        <w:t>Pflichtteil</w:t>
      </w:r>
    </w:p>
    <w:p>
      <w:r>
        <w:t>kann</w:t>
      </w:r>
    </w:p>
    <w:p>
      <w:r>
        <w:t>keine</w:t>
      </w:r>
    </w:p>
    <w:p>
      <w:r>
        <w:t>Nachverfügung</w:t>
      </w:r>
    </w:p>
    <w:p>
      <w:r>
        <w:t>lasten</w:t>
      </w:r>
    </w:p>
    <w:p>
      <w:r>
        <w:t>(vgl.</w:t>
      </w:r>
    </w:p>
    <w:p>
      <w:r>
        <w:t>Art.</w:t>
      </w:r>
    </w:p>
    <w:p>
      <w:r>
        <w:t>481</w:t>
      </w:r>
    </w:p>
    <w:p>
      <w:r>
        <w:t>Abs.</w:t>
      </w:r>
    </w:p>
    <w:p>
      <w:r>
        <w:t>1</w:t>
      </w:r>
    </w:p>
    <w:p>
      <w:r>
        <w:t>und</w:t>
      </w:r>
    </w:p>
    <w:p>
      <w:r>
        <w:t>Art</w:t>
      </w:r>
    </w:p>
    <w:p>
      <w:r>
        <w:t>531</w:t>
      </w:r>
    </w:p>
    <w:p>
      <w:r>
        <w:t>ZGB;</w:t>
      </w:r>
    </w:p>
    <w:p>
      <w:r>
        <w:t>vgl.</w:t>
      </w:r>
    </w:p>
    <w:p>
      <w:r>
        <w:t>BGE</w:t>
      </w:r>
    </w:p>
    <w:p>
      <w:r>
        <w:t>133</w:t>
      </w:r>
    </w:p>
    <w:p>
      <w:r>
        <w:t>III</w:t>
      </w:r>
    </w:p>
    <w:p>
      <w:r>
        <w:t>309) .</w:t>
      </w:r>
    </w:p>
    <w:p>
      <w:r>
        <w:t>Eine</w:t>
      </w:r>
    </w:p>
    <w:p>
      <w:r>
        <w:t>Vor-</w:t>
      </w:r>
    </w:p>
    <w:p>
      <w:r>
        <w:t>und</w:t>
      </w:r>
    </w:p>
    <w:p>
      <w:r>
        <w:t>Nacherbfolge</w:t>
      </w:r>
    </w:p>
    <w:p>
      <w:r>
        <w:t>kommt</w:t>
      </w:r>
    </w:p>
    <w:p>
      <w:r>
        <w:t>daher</w:t>
      </w:r>
    </w:p>
    <w:p>
      <w:r>
        <w:t>nur</w:t>
      </w:r>
    </w:p>
    <w:p>
      <w:r>
        <w:t>im</w:t>
      </w:r>
    </w:p>
    <w:p>
      <w:r>
        <w:t>Umfang</w:t>
      </w:r>
    </w:p>
    <w:p>
      <w:r>
        <w:t>der</w:t>
      </w:r>
    </w:p>
    <w:p>
      <w:r>
        <w:t>verfügbaren</w:t>
      </w:r>
    </w:p>
    <w:p>
      <w:r>
        <w:t>Quote</w:t>
      </w:r>
    </w:p>
    <w:p>
      <w:r>
        <w:t>in</w:t>
      </w:r>
    </w:p>
    <w:p>
      <w:r>
        <w:t>Betracht.</w:t>
      </w:r>
    </w:p>
    <w:p>
      <w:r>
        <w:t>D er</w:t>
      </w:r>
    </w:p>
    <w:p>
      <w:r>
        <w:t>mit</w:t>
      </w:r>
    </w:p>
    <w:p>
      <w:r>
        <w:t>einer</w:t>
      </w:r>
    </w:p>
    <w:p>
      <w:r>
        <w:t>Nacherbfolge</w:t>
      </w:r>
    </w:p>
    <w:p>
      <w:r>
        <w:t>belastete</w:t>
      </w:r>
    </w:p>
    <w:p>
      <w:r>
        <w:t>Pflichtteil</w:t>
      </w:r>
    </w:p>
    <w:p>
      <w:r>
        <w:t>unterliegt</w:t>
      </w:r>
    </w:p>
    <w:p>
      <w:r>
        <w:t>der</w:t>
      </w:r>
    </w:p>
    <w:p>
      <w:r>
        <w:t>Herabset zungs klage.</w:t>
      </w:r>
    </w:p>
    <w:p>
      <w:r>
        <w:t>Grundsätzlich</w:t>
      </w:r>
    </w:p>
    <w:p>
      <w:r>
        <w:t>gilt</w:t>
      </w:r>
    </w:p>
    <w:p>
      <w:r>
        <w:t>daher,</w:t>
      </w:r>
    </w:p>
    <w:p>
      <w:r>
        <w:t>dass</w:t>
      </w:r>
    </w:p>
    <w:p>
      <w:r>
        <w:t>derjenige,</w:t>
      </w:r>
    </w:p>
    <w:p>
      <w:r>
        <w:t>der</w:t>
      </w:r>
    </w:p>
    <w:p>
      <w:r>
        <w:t>gegen</w:t>
      </w:r>
    </w:p>
    <w:p>
      <w:r>
        <w:t>die</w:t>
      </w:r>
    </w:p>
    <w:p>
      <w:r>
        <w:t>Pflichtteils verletzung</w:t>
      </w:r>
    </w:p>
    <w:p>
      <w:r>
        <w:t>nicht</w:t>
      </w:r>
    </w:p>
    <w:p>
      <w:r>
        <w:t>gerichtlich</w:t>
      </w:r>
    </w:p>
    <w:p>
      <w:r>
        <w:t>vorgeht,</w:t>
      </w:r>
    </w:p>
    <w:p>
      <w:r>
        <w:t>durch</w:t>
      </w:r>
    </w:p>
    <w:p>
      <w:r>
        <w:t>Hinnahme</w:t>
      </w:r>
    </w:p>
    <w:p>
      <w:r>
        <w:t>der</w:t>
      </w:r>
    </w:p>
    <w:p>
      <w:r>
        <w:t>Pflichtteilsverletzung</w:t>
      </w:r>
    </w:p>
    <w:p>
      <w:r>
        <w:t>auf</w:t>
      </w:r>
    </w:p>
    <w:p>
      <w:r>
        <w:t>durchsetzbare</w:t>
      </w:r>
    </w:p>
    <w:p>
      <w:r>
        <w:t>Ansprüche</w:t>
      </w:r>
    </w:p>
    <w:p>
      <w:r>
        <w:t>verzichtet.</w:t>
      </w:r>
    </w:p>
    <w:p>
      <w:r>
        <w:t>Unterbleibt</w:t>
      </w:r>
    </w:p>
    <w:p>
      <w:r>
        <w:t>die</w:t>
      </w:r>
    </w:p>
    <w:p>
      <w:r>
        <w:t>Herabsetzungsklage,</w:t>
      </w:r>
    </w:p>
    <w:p>
      <w:r>
        <w:t>liegt</w:t>
      </w:r>
    </w:p>
    <w:p>
      <w:r>
        <w:t>ein</w:t>
      </w:r>
    </w:p>
    <w:p>
      <w:r>
        <w:t>Vermögensverzicht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11</w:t>
      </w:r>
    </w:p>
    <w:p>
      <w:r>
        <w:t>ELG</w:t>
      </w:r>
    </w:p>
    <w:p>
      <w:r>
        <w:t>vor ,</w:t>
      </w:r>
    </w:p>
    <w:p>
      <w:r>
        <w:t>denn</w:t>
      </w:r>
    </w:p>
    <w:p>
      <w:r>
        <w:t>der</w:t>
      </w:r>
    </w:p>
    <w:p>
      <w:r>
        <w:t>Pflichtteil,</w:t>
      </w:r>
    </w:p>
    <w:p>
      <w:r>
        <w:t>auch</w:t>
      </w:r>
    </w:p>
    <w:p>
      <w:r>
        <w:t>wenn</w:t>
      </w:r>
    </w:p>
    <w:p>
      <w:r>
        <w:t>mit</w:t>
      </w:r>
    </w:p>
    <w:p>
      <w:r>
        <w:t>einer</w:t>
      </w:r>
    </w:p>
    <w:p>
      <w:r>
        <w:t>Vorerbschaft</w:t>
      </w:r>
    </w:p>
    <w:p>
      <w:r>
        <w:t>belastet,</w:t>
      </w:r>
    </w:p>
    <w:p>
      <w:r>
        <w:t>muss</w:t>
      </w:r>
    </w:p>
    <w:p>
      <w:r>
        <w:t>zum</w:t>
      </w:r>
    </w:p>
    <w:p>
      <w:r>
        <w:t>verzehrbaren</w:t>
      </w:r>
    </w:p>
    <w:p>
      <w:r>
        <w:t>Vermögen</w:t>
      </w:r>
    </w:p>
    <w:p>
      <w:r>
        <w:t>gezählt</w:t>
      </w:r>
    </w:p>
    <w:p>
      <w:r>
        <w:t>werden.</w:t>
      </w:r>
    </w:p>
    <w:p>
      <w:r>
        <w:t>Ansonsten</w:t>
      </w:r>
    </w:p>
    <w:p>
      <w:r>
        <w:t>müsste</w:t>
      </w:r>
    </w:p>
    <w:p>
      <w:r>
        <w:t>die</w:t>
      </w:r>
    </w:p>
    <w:p>
      <w:r>
        <w:t>die</w:t>
      </w:r>
    </w:p>
    <w:p>
      <w:r>
        <w:t>Ergänzungsleistungen</w:t>
      </w:r>
    </w:p>
    <w:p>
      <w:r>
        <w:t>finanzierende</w:t>
      </w:r>
    </w:p>
    <w:p>
      <w:r>
        <w:t>Allge meinheit</w:t>
      </w:r>
    </w:p>
    <w:p>
      <w:r>
        <w:t>indirekt</w:t>
      </w:r>
    </w:p>
    <w:p>
      <w:r>
        <w:t>den</w:t>
      </w:r>
    </w:p>
    <w:p>
      <w:r>
        <w:t>Erhalt</w:t>
      </w:r>
    </w:p>
    <w:p>
      <w:r>
        <w:t>des</w:t>
      </w:r>
    </w:p>
    <w:p>
      <w:r>
        <w:t>Vermögens</w:t>
      </w:r>
    </w:p>
    <w:p>
      <w:r>
        <w:t>der</w:t>
      </w:r>
    </w:p>
    <w:p>
      <w:r>
        <w:t>Nacherben</w:t>
      </w:r>
    </w:p>
    <w:p>
      <w:r>
        <w:t>finanzieren</w:t>
      </w:r>
    </w:p>
    <w:p>
      <w:r>
        <w:t>(vgl.</w:t>
      </w:r>
    </w:p>
    <w:p>
      <w:r>
        <w:t>hierzu</w:t>
      </w:r>
    </w:p>
    <w:p>
      <w:r>
        <w:t>Camenzind,</w:t>
      </w:r>
    </w:p>
    <w:p>
      <w:r>
        <w:t>a.a.O.,</w:t>
      </w:r>
    </w:p>
    <w:p>
      <w:r>
        <w:t>S.</w:t>
      </w:r>
    </w:p>
    <w:p>
      <w:r>
        <w:t>981) .</w:t>
      </w:r>
    </w:p>
    <w:p>
      <w:r>
        <w:rPr>
          <w:b/>
        </w:rPr>
        <w:t>E. 4.2.1</w:t>
      </w:r>
    </w:p>
    <w:p>
      <w:r>
        <w:t>mit</w:t>
      </w:r>
    </w:p>
    <w:p>
      <w:r>
        <w:t>weiteren</w:t>
      </w:r>
    </w:p>
    <w:p>
      <w:r>
        <w:t>Hinweisen).</w:t>
      </w:r>
    </w:p>
    <w:p>
      <w:r>
        <w:t>In</w:t>
      </w:r>
    </w:p>
    <w:p>
      <w:r>
        <w:t>grundsätzlicher</w:t>
      </w:r>
    </w:p>
    <w:p>
      <w:r>
        <w:t>Hinsicht</w:t>
      </w:r>
    </w:p>
    <w:p>
      <w:r>
        <w:t>gilt,</w:t>
      </w:r>
    </w:p>
    <w:p>
      <w:r>
        <w:t>dass</w:t>
      </w:r>
    </w:p>
    <w:p>
      <w:r>
        <w:t>der</w:t>
      </w:r>
    </w:p>
    <w:p>
      <w:r>
        <w:t>Anteil</w:t>
      </w:r>
    </w:p>
    <w:p>
      <w:r>
        <w:t>an</w:t>
      </w:r>
    </w:p>
    <w:p>
      <w:r>
        <w:t>einer</w:t>
      </w:r>
    </w:p>
    <w:p>
      <w:r>
        <w:t>unverteilten</w:t>
      </w:r>
    </w:p>
    <w:p>
      <w:r>
        <w:t>Erbschaft</w:t>
      </w:r>
    </w:p>
    <w:p>
      <w:r>
        <w:t>bei</w:t>
      </w:r>
    </w:p>
    <w:p>
      <w:r>
        <w:t>der</w:t>
      </w:r>
    </w:p>
    <w:p>
      <w:r>
        <w:t>Berechnung</w:t>
      </w:r>
    </w:p>
    <w:p>
      <w:r>
        <w:t>der</w:t>
      </w:r>
    </w:p>
    <w:p>
      <w:r>
        <w:t>Ergänzungsleistung</w:t>
      </w:r>
    </w:p>
    <w:p>
      <w:r>
        <w:t>als</w:t>
      </w:r>
    </w:p>
    <w:p>
      <w:r>
        <w:t>Vermögen</w:t>
      </w:r>
    </w:p>
    <w:p>
      <w:r>
        <w:t>zu</w:t>
      </w:r>
    </w:p>
    <w:p>
      <w:r>
        <w:t>berücksichtigen</w:t>
      </w:r>
    </w:p>
    <w:p>
      <w:r>
        <w:t>ist,</w:t>
      </w:r>
    </w:p>
    <w:p>
      <w:r>
        <w:t>und</w:t>
      </w:r>
    </w:p>
    <w:p>
      <w:r>
        <w:t>zwar</w:t>
      </w:r>
    </w:p>
    <w:p>
      <w:r>
        <w:t>ab</w:t>
      </w:r>
    </w:p>
    <w:p>
      <w:r>
        <w:t>dem</w:t>
      </w:r>
    </w:p>
    <w:p>
      <w:r>
        <w:t>Zeitpunkt</w:t>
      </w:r>
    </w:p>
    <w:p>
      <w:r>
        <w:t>des</w:t>
      </w:r>
    </w:p>
    <w:p>
      <w:r>
        <w:t>Erwerbs</w:t>
      </w:r>
    </w:p>
    <w:p>
      <w:r>
        <w:t>der</w:t>
      </w:r>
    </w:p>
    <w:p>
      <w:r>
        <w:t>Erbschaft</w:t>
      </w:r>
    </w:p>
    <w:p>
      <w:r>
        <w:t>mit</w:t>
      </w:r>
    </w:p>
    <w:p>
      <w:r>
        <w:t>dem</w:t>
      </w:r>
    </w:p>
    <w:p>
      <w:r>
        <w:t>Tod</w:t>
      </w:r>
    </w:p>
    <w:p>
      <w:r>
        <w:t>der</w:t>
      </w:r>
    </w:p>
    <w:p>
      <w:r>
        <w:t>Erblasserin</w:t>
      </w:r>
    </w:p>
    <w:p>
      <w:r>
        <w:t>oder</w:t>
      </w:r>
    </w:p>
    <w:p>
      <w:r>
        <w:t>des</w:t>
      </w:r>
    </w:p>
    <w:p>
      <w:r>
        <w:t>Erblassers</w:t>
      </w:r>
    </w:p>
    <w:p>
      <w:r>
        <w:t>(Art.</w:t>
      </w:r>
    </w:p>
    <w:p>
      <w:r>
        <w:t>560</w:t>
      </w:r>
    </w:p>
    <w:p>
      <w:r>
        <w:t>Abs.</w:t>
      </w:r>
    </w:p>
    <w:p>
      <w:r>
        <w:t>1</w:t>
      </w:r>
    </w:p>
    <w:p>
      <w:r>
        <w:t>ZGB).</w:t>
      </w:r>
    </w:p>
    <w:p>
      <w:r>
        <w:t>Schwierigkeiten</w:t>
      </w:r>
    </w:p>
    <w:p>
      <w:r>
        <w:t>bei</w:t>
      </w:r>
    </w:p>
    <w:p>
      <w:r>
        <w:t>der</w:t>
      </w:r>
    </w:p>
    <w:p>
      <w:r>
        <w:t>Realisierung</w:t>
      </w:r>
    </w:p>
    <w:p>
      <w:r>
        <w:t>rechtfertigen</w:t>
      </w:r>
    </w:p>
    <w:p>
      <w:r>
        <w:t>noch</w:t>
      </w:r>
    </w:p>
    <w:p>
      <w:r>
        <w:t>kein</w:t>
      </w:r>
    </w:p>
    <w:p>
      <w:r>
        <w:t>Abgehen</w:t>
      </w:r>
    </w:p>
    <w:p>
      <w:r>
        <w:t>von</w:t>
      </w:r>
    </w:p>
    <w:p>
      <w:r>
        <w:t>dieser</w:t>
      </w:r>
    </w:p>
    <w:p>
      <w:r>
        <w:t>Regel.</w:t>
      </w:r>
    </w:p>
    <w:p>
      <w:r>
        <w:t>Eine</w:t>
      </w:r>
    </w:p>
    <w:p>
      <w:r>
        <w:t>Anrechnung</w:t>
      </w:r>
    </w:p>
    <w:p>
      <w:r>
        <w:t>kann</w:t>
      </w:r>
    </w:p>
    <w:p>
      <w:r>
        <w:t>indessen</w:t>
      </w:r>
    </w:p>
    <w:p>
      <w:r>
        <w:t>erst</w:t>
      </w:r>
    </w:p>
    <w:p>
      <w:r>
        <w:t>erfolgen,</w:t>
      </w:r>
    </w:p>
    <w:p>
      <w:r>
        <w:t>wenn</w:t>
      </w:r>
    </w:p>
    <w:p>
      <w:r>
        <w:t>über</w:t>
      </w:r>
    </w:p>
    <w:p>
      <w:r>
        <w:t>den</w:t>
      </w:r>
    </w:p>
    <w:p>
      <w:r>
        <w:t>Anteil</w:t>
      </w:r>
    </w:p>
    <w:p>
      <w:r>
        <w:t>hinreichende</w:t>
      </w:r>
    </w:p>
    <w:p>
      <w:r>
        <w:t>Klarheit</w:t>
      </w:r>
    </w:p>
    <w:p>
      <w:r>
        <w:t>herrscht,</w:t>
      </w:r>
    </w:p>
    <w:p>
      <w:r>
        <w:t>oder</w:t>
      </w:r>
    </w:p>
    <w:p>
      <w:r>
        <w:t>wenn</w:t>
      </w:r>
    </w:p>
    <w:p>
      <w:r>
        <w:t>sich</w:t>
      </w:r>
    </w:p>
    <w:p>
      <w:r>
        <w:t>dieser</w:t>
      </w:r>
    </w:p>
    <w:p>
      <w:r>
        <w:t>Anteil</w:t>
      </w:r>
    </w:p>
    <w:p>
      <w:r>
        <w:t>zwar</w:t>
      </w:r>
    </w:p>
    <w:p>
      <w:r>
        <w:t>nicht</w:t>
      </w:r>
    </w:p>
    <w:p>
      <w:r>
        <w:t>genau</w:t>
      </w:r>
    </w:p>
    <w:p>
      <w:r>
        <w:t>beziffern</w:t>
      </w:r>
    </w:p>
    <w:p>
      <w:r>
        <w:t>lässt,</w:t>
      </w:r>
    </w:p>
    <w:p>
      <w:r>
        <w:t>ein</w:t>
      </w:r>
    </w:p>
    <w:p>
      <w:r>
        <w:t>EL-Anspruch</w:t>
      </w:r>
    </w:p>
    <w:p>
      <w:r>
        <w:t>unter</w:t>
      </w:r>
    </w:p>
    <w:p>
      <w:r>
        <w:t>Berücksichtigung</w:t>
      </w:r>
    </w:p>
    <w:p>
      <w:r>
        <w:t>aller</w:t>
      </w:r>
    </w:p>
    <w:p>
      <w:r>
        <w:t>Eventualitäten</w:t>
      </w:r>
    </w:p>
    <w:p>
      <w:r>
        <w:t>tatsächlicher</w:t>
      </w:r>
    </w:p>
    <w:p>
      <w:r>
        <w:t>und</w:t>
      </w:r>
    </w:p>
    <w:p>
      <w:r>
        <w:t>rechtlicher</w:t>
      </w:r>
    </w:p>
    <w:p>
      <w:r>
        <w:t>Natur</w:t>
      </w:r>
    </w:p>
    <w:p>
      <w:r>
        <w:t>jedoch</w:t>
      </w:r>
    </w:p>
    <w:p>
      <w:r>
        <w:t>sicher</w:t>
      </w:r>
    </w:p>
    <w:p>
      <w:r>
        <w:t>ausgeschlossen</w:t>
      </w:r>
    </w:p>
    <w:p>
      <w:r>
        <w:t>werden</w:t>
      </w:r>
    </w:p>
    <w:p>
      <w:r>
        <w:t>kann.</w:t>
      </w:r>
    </w:p>
    <w:p>
      <w:r>
        <w:t>Unter</w:t>
      </w:r>
    </w:p>
    <w:p>
      <w:r>
        <w:t>dem</w:t>
      </w:r>
    </w:p>
    <w:p>
      <w:r>
        <w:t>Anteil</w:t>
      </w:r>
    </w:p>
    <w:p>
      <w:r>
        <w:t>an</w:t>
      </w:r>
    </w:p>
    <w:p>
      <w:r>
        <w:t>einer</w:t>
      </w:r>
    </w:p>
    <w:p>
      <w:r>
        <w:t>unver teilten</w:t>
      </w:r>
    </w:p>
    <w:p>
      <w:r>
        <w:t>Erbschaft</w:t>
      </w:r>
    </w:p>
    <w:p>
      <w:r>
        <w:t>ist</w:t>
      </w:r>
    </w:p>
    <w:p>
      <w:r>
        <w:t>der</w:t>
      </w:r>
    </w:p>
    <w:p>
      <w:r>
        <w:t>Anspruch</w:t>
      </w:r>
    </w:p>
    <w:p>
      <w:r>
        <w:t>des</w:t>
      </w:r>
    </w:p>
    <w:p>
      <w:r>
        <w:t>jeweiligen</w:t>
      </w:r>
    </w:p>
    <w:p>
      <w:r>
        <w:t>Erben</w:t>
      </w:r>
    </w:p>
    <w:p>
      <w:r>
        <w:t>am</w:t>
      </w:r>
    </w:p>
    <w:p>
      <w:r>
        <w:t>Liquidationsergebnis</w:t>
      </w:r>
    </w:p>
    <w:p>
      <w:r>
        <w:t>bei</w:t>
      </w:r>
    </w:p>
    <w:p>
      <w:r>
        <w:t>Auflösung</w:t>
      </w:r>
    </w:p>
    <w:p>
      <w:r>
        <w:t>der</w:t>
      </w:r>
    </w:p>
    <w:p>
      <w:r>
        <w:t>Gemeinschaft</w:t>
      </w:r>
    </w:p>
    <w:p>
      <w:r>
        <w:t>zu</w:t>
      </w:r>
    </w:p>
    <w:p>
      <w:r>
        <w:t>verstehen</w:t>
      </w:r>
    </w:p>
    <w:p>
      <w:r>
        <w:t>(«Anwartschaftsquote»;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9C_567/2016</w:t>
      </w:r>
    </w:p>
    <w:p>
      <w:r>
        <w:t>vom</w:t>
      </w:r>
    </w:p>
    <w:p>
      <w:r>
        <w:t>3.</w:t>
      </w:r>
    </w:p>
    <w:p>
      <w:r>
        <w:t>Januar</w:t>
      </w:r>
    </w:p>
    <w:p>
      <w:r>
        <w:t>2017</w:t>
      </w:r>
    </w:p>
    <w:p>
      <w:r>
        <w:t>E.</w:t>
      </w:r>
    </w:p>
    <w:p>
      <w:r>
        <w:rPr>
          <w:b/>
        </w:rPr>
        <w:t>E. 4.3</w:t>
      </w:r>
    </w:p>
    <w:p>
      <w:r>
        <w:t>Im</w:t>
      </w:r>
    </w:p>
    <w:p>
      <w:r>
        <w:t>vorliegenden</w:t>
      </w:r>
    </w:p>
    <w:p>
      <w:r>
        <w:t>Fall</w:t>
      </w:r>
    </w:p>
    <w:p>
      <w:r>
        <w:t>belief</w:t>
      </w:r>
    </w:p>
    <w:p>
      <w:r>
        <w:t>sich</w:t>
      </w:r>
    </w:p>
    <w:p>
      <w:r>
        <w:t>das</w:t>
      </w:r>
    </w:p>
    <w:p>
      <w:r>
        <w:t>Vermögen</w:t>
      </w:r>
    </w:p>
    <w:p>
      <w:r>
        <w:t>der</w:t>
      </w:r>
    </w:p>
    <w:p>
      <w:r>
        <w:t>Erblasserin</w:t>
      </w:r>
    </w:p>
    <w:p>
      <w:r>
        <w:t>am</w:t>
      </w:r>
    </w:p>
    <w:p>
      <w:r>
        <w:t>Todestag</w:t>
      </w:r>
    </w:p>
    <w:p>
      <w:r>
        <w:t>gemäss</w:t>
      </w:r>
    </w:p>
    <w:p>
      <w:r>
        <w:t>der</w:t>
      </w:r>
    </w:p>
    <w:p>
      <w:r>
        <w:t>Teilungsrechnung</w:t>
      </w:r>
    </w:p>
    <w:p>
      <w:r>
        <w:t>im</w:t>
      </w:r>
    </w:p>
    <w:p>
      <w:r>
        <w:t>Erbteilungsvertrag</w:t>
      </w:r>
    </w:p>
    <w:p>
      <w:r>
        <w:t>auf</w:t>
      </w:r>
    </w:p>
    <w:p>
      <w:r>
        <w:t>Fr.</w:t>
      </w:r>
    </w:p>
    <w:p>
      <w:r>
        <w:t>2'966'248.35.</w:t>
      </w:r>
    </w:p>
    <w:p>
      <w:r>
        <w:t>Aus gehend</w:t>
      </w:r>
    </w:p>
    <w:p>
      <w:r>
        <w:t>von</w:t>
      </w:r>
    </w:p>
    <w:p>
      <w:r>
        <w:t>den</w:t>
      </w:r>
    </w:p>
    <w:p>
      <w:r>
        <w:t>Angaben</w:t>
      </w:r>
    </w:p>
    <w:p>
      <w:r>
        <w:t>in</w:t>
      </w:r>
    </w:p>
    <w:p>
      <w:r>
        <w:t>der</w:t>
      </w:r>
    </w:p>
    <w:p>
      <w:r>
        <w:t>erwähnten</w:t>
      </w:r>
    </w:p>
    <w:p>
      <w:r>
        <w:t>Berechnung</w:t>
      </w:r>
    </w:p>
    <w:p>
      <w:r>
        <w:t>betrug</w:t>
      </w:r>
    </w:p>
    <w:p>
      <w:r>
        <w:t>d er</w:t>
      </w:r>
    </w:p>
    <w:p>
      <w:r>
        <w:t>Erbteil</w:t>
      </w:r>
    </w:p>
    <w:p>
      <w:r>
        <w:t>der</w:t>
      </w:r>
    </w:p>
    <w:p>
      <w:r>
        <w:t>Beschwerdeführerin</w:t>
      </w:r>
    </w:p>
    <w:p>
      <w:r>
        <w:t>somit</w:t>
      </w:r>
    </w:p>
    <w:p>
      <w:r>
        <w:t>Fr.</w:t>
      </w:r>
    </w:p>
    <w:p>
      <w:r>
        <w:t>988'749.45 ,</w:t>
      </w:r>
    </w:p>
    <w:p>
      <w:r>
        <w:t>wobei</w:t>
      </w:r>
    </w:p>
    <w:p>
      <w:r>
        <w:t>abzüglich</w:t>
      </w:r>
    </w:p>
    <w:p>
      <w:r>
        <w:t>der</w:t>
      </w:r>
    </w:p>
    <w:p>
      <w:r>
        <w:t>lebzeitigen</w:t>
      </w:r>
    </w:p>
    <w:p>
      <w:r>
        <w:t>Zuwendungen</w:t>
      </w:r>
    </w:p>
    <w:p>
      <w:r>
        <w:t>von</w:t>
      </w:r>
    </w:p>
    <w:p>
      <w:r>
        <w:t>Fr.</w:t>
      </w:r>
    </w:p>
    <w:p>
      <w:r>
        <w:t>173'276.37</w:t>
      </w:r>
    </w:p>
    <w:p>
      <w:r>
        <w:t>und</w:t>
      </w:r>
    </w:p>
    <w:p>
      <w:r>
        <w:t>der</w:t>
      </w:r>
    </w:p>
    <w:p>
      <w:r>
        <w:t>Unterstützung</w:t>
      </w:r>
    </w:p>
    <w:p>
      <w:r>
        <w:t>während</w:t>
      </w:r>
    </w:p>
    <w:p>
      <w:r>
        <w:t>der</w:t>
      </w:r>
    </w:p>
    <w:p>
      <w:r>
        <w:t>Erbteilung</w:t>
      </w:r>
    </w:p>
    <w:p>
      <w:r>
        <w:t>von</w:t>
      </w:r>
    </w:p>
    <w:p>
      <w:r>
        <w:t>Fr.</w:t>
      </w:r>
    </w:p>
    <w:p>
      <w:r>
        <w:t>26'706.18</w:t>
      </w:r>
    </w:p>
    <w:p>
      <w:r>
        <w:t>sowie</w:t>
      </w:r>
    </w:p>
    <w:p>
      <w:r>
        <w:t>zuzüglich</w:t>
      </w:r>
    </w:p>
    <w:p>
      <w:r>
        <w:t>des</w:t>
      </w:r>
    </w:p>
    <w:p>
      <w:r>
        <w:t>Kontos</w:t>
      </w:r>
    </w:p>
    <w:p>
      <w:r>
        <w:t>der</w:t>
      </w:r>
    </w:p>
    <w:p>
      <w:r>
        <w:t>Beschwerdeführerin</w:t>
      </w:r>
    </w:p>
    <w:p>
      <w:r>
        <w:t>von</w:t>
      </w:r>
    </w:p>
    <w:p>
      <w:r>
        <w:t>Fr.</w:t>
      </w:r>
    </w:p>
    <w:p>
      <w:r>
        <w:t>17.45</w:t>
      </w:r>
    </w:p>
    <w:p>
      <w:r>
        <w:t>ein</w:t>
      </w:r>
    </w:p>
    <w:p>
      <w:r>
        <w:t>Restguthaben</w:t>
      </w:r>
    </w:p>
    <w:p>
      <w:r>
        <w:t>von</w:t>
      </w:r>
    </w:p>
    <w:p>
      <w:r>
        <w:t>Fr.</w:t>
      </w:r>
    </w:p>
    <w:p>
      <w:r>
        <w:t>788'784.35</w:t>
      </w:r>
    </w:p>
    <w:p>
      <w:r>
        <w:t>resultierte</w:t>
      </w:r>
    </w:p>
    <w:p>
      <w:r>
        <w:t>(vgl.</w:t>
      </w:r>
    </w:p>
    <w:p>
      <w:r>
        <w:t>Teilungsrechnung,</w:t>
      </w:r>
    </w:p>
    <w:p>
      <w:r>
        <w:t>Urk.</w:t>
      </w:r>
    </w:p>
    <w:p>
      <w:r>
        <w:t>8/196</w:t>
      </w:r>
    </w:p>
    <w:p>
      <w:r>
        <w:t>S.</w:t>
      </w:r>
    </w:p>
    <w:p>
      <w:r>
        <w:t>19).</w:t>
      </w:r>
    </w:p>
    <w:p>
      <w:r>
        <w:t>Der</w:t>
      </w:r>
    </w:p>
    <w:p>
      <w:r>
        <w:t>Pflichtteilsanspruch</w:t>
      </w:r>
    </w:p>
    <w:p>
      <w:r>
        <w:t>belief</w:t>
      </w:r>
    </w:p>
    <w:p>
      <w:r>
        <w:t>sich</w:t>
      </w:r>
    </w:p>
    <w:p>
      <w:r>
        <w:t>gemäss</w:t>
      </w:r>
    </w:p>
    <w:p>
      <w:r>
        <w:t>Art.</w:t>
      </w:r>
    </w:p>
    <w:p>
      <w:r>
        <w:t>471</w:t>
      </w:r>
    </w:p>
    <w:p>
      <w:r>
        <w:t>Ziff.</w:t>
      </w:r>
    </w:p>
    <w:p>
      <w:r>
        <w:t>1</w:t>
      </w:r>
    </w:p>
    <w:p>
      <w:r>
        <w:t>aZGB</w:t>
      </w:r>
    </w:p>
    <w:p>
      <w:r>
        <w:t>auf</w:t>
      </w:r>
    </w:p>
    <w:p>
      <w:r>
        <w:t>drei</w:t>
      </w:r>
    </w:p>
    <w:p>
      <w:r>
        <w:t>Viertel,</w:t>
      </w:r>
    </w:p>
    <w:p>
      <w:r>
        <w:t>mithin</w:t>
      </w:r>
    </w:p>
    <w:p>
      <w:r>
        <w:t>–</w:t>
      </w:r>
    </w:p>
    <w:p>
      <w:r>
        <w:t>ausgehend</w:t>
      </w:r>
    </w:p>
    <w:p>
      <w:r>
        <w:t>von</w:t>
      </w:r>
    </w:p>
    <w:p>
      <w:r>
        <w:t>Fr.</w:t>
      </w:r>
    </w:p>
    <w:p>
      <w:r>
        <w:t>988'749.45</w:t>
      </w:r>
    </w:p>
    <w:p>
      <w:r>
        <w:t>-</w:t>
      </w:r>
    </w:p>
    <w:p>
      <w:r>
        <w:t>auf</w:t>
      </w:r>
    </w:p>
    <w:p>
      <w:r>
        <w:t>rund</w:t>
      </w:r>
    </w:p>
    <w:p>
      <w:r>
        <w:t>Fr.</w:t>
      </w:r>
    </w:p>
    <w:p>
      <w:r>
        <w:t>749'062.--.</w:t>
      </w:r>
    </w:p>
    <w:p>
      <w:r>
        <w:t>Von</w:t>
      </w:r>
    </w:p>
    <w:p>
      <w:r>
        <w:t>diesem</w:t>
      </w:r>
    </w:p>
    <w:p>
      <w:r>
        <w:t>waren</w:t>
      </w:r>
    </w:p>
    <w:p>
      <w:r>
        <w:t>lebzeitige</w:t>
      </w:r>
    </w:p>
    <w:p>
      <w:r>
        <w:t>Zuwendungen</w:t>
      </w:r>
    </w:p>
    <w:p>
      <w:r>
        <w:t>und</w:t>
      </w:r>
    </w:p>
    <w:p>
      <w:r>
        <w:t>Vorbezüge</w:t>
      </w:r>
    </w:p>
    <w:p>
      <w:r>
        <w:t>wäh rend</w:t>
      </w:r>
    </w:p>
    <w:p>
      <w:r>
        <w:t>der</w:t>
      </w:r>
    </w:p>
    <w:p>
      <w:r>
        <w:t>Erbteilung</w:t>
      </w:r>
    </w:p>
    <w:p>
      <w:r>
        <w:t>in</w:t>
      </w:r>
    </w:p>
    <w:p>
      <w:r>
        <w:t>Abzug</w:t>
      </w:r>
    </w:p>
    <w:p>
      <w:r>
        <w:t>zu</w:t>
      </w:r>
    </w:p>
    <w:p>
      <w:r>
        <w:t>bringen.</w:t>
      </w:r>
    </w:p>
    <w:p>
      <w:r>
        <w:t>Diese</w:t>
      </w:r>
    </w:p>
    <w:p>
      <w:r>
        <w:t>betrugen</w:t>
      </w:r>
    </w:p>
    <w:p>
      <w:r>
        <w:t>gemäss</w:t>
      </w:r>
    </w:p>
    <w:p>
      <w:r>
        <w:t>Erb teilungs vertrag</w:t>
      </w:r>
    </w:p>
    <w:p>
      <w:r>
        <w:t>Fr.</w:t>
      </w:r>
    </w:p>
    <w:p>
      <w:r>
        <w:t>199'965.10,</w:t>
      </w:r>
    </w:p>
    <w:p>
      <w:r>
        <w:t>womit</w:t>
      </w:r>
    </w:p>
    <w:p>
      <w:r>
        <w:t>ein</w:t>
      </w:r>
    </w:p>
    <w:p>
      <w:r>
        <w:t>Anspruch</w:t>
      </w:r>
    </w:p>
    <w:p>
      <w:r>
        <w:t>der</w:t>
      </w:r>
    </w:p>
    <w:p>
      <w:r>
        <w:t>Beschwerdeführerin</w:t>
      </w:r>
    </w:p>
    <w:p>
      <w:r>
        <w:t>auf</w:t>
      </w:r>
    </w:p>
    <w:p>
      <w:r>
        <w:t>einen</w:t>
      </w:r>
    </w:p>
    <w:p>
      <w:r>
        <w:t>nicht</w:t>
      </w:r>
    </w:p>
    <w:p>
      <w:r>
        <w:t>mit</w:t>
      </w:r>
    </w:p>
    <w:p>
      <w:r>
        <w:t>einer</w:t>
      </w:r>
    </w:p>
    <w:p>
      <w:r>
        <w:t>Vorerbschaft</w:t>
      </w:r>
    </w:p>
    <w:p>
      <w:r>
        <w:t>belasteten</w:t>
      </w:r>
    </w:p>
    <w:p>
      <w:r>
        <w:t>Pflichtteil</w:t>
      </w:r>
    </w:p>
    <w:p>
      <w:r>
        <w:t>im</w:t>
      </w:r>
    </w:p>
    <w:p>
      <w:r>
        <w:t>Umfang</w:t>
      </w:r>
    </w:p>
    <w:p>
      <w:r>
        <w:t>von</w:t>
      </w:r>
    </w:p>
    <w:p>
      <w:r>
        <w:t>Fr.</w:t>
      </w:r>
    </w:p>
    <w:p>
      <w:r>
        <w:t>549'096.90</w:t>
      </w:r>
    </w:p>
    <w:p>
      <w:r>
        <w:t>resultiert e .</w:t>
      </w:r>
    </w:p>
    <w:p>
      <w:r>
        <w:t>Die</w:t>
      </w:r>
    </w:p>
    <w:p>
      <w:r>
        <w:t>gemäss</w:t>
      </w:r>
    </w:p>
    <w:p>
      <w:r>
        <w:t>Erbteilungsvertrag</w:t>
      </w:r>
    </w:p>
    <w:p>
      <w:r>
        <w:t>angeordnete</w:t>
      </w:r>
    </w:p>
    <w:p>
      <w:r>
        <w:t>Nacher benregelung</w:t>
      </w:r>
    </w:p>
    <w:p>
      <w:r>
        <w:t>ver letzt e</w:t>
      </w:r>
    </w:p>
    <w:p>
      <w:r>
        <w:t>damit</w:t>
      </w:r>
    </w:p>
    <w:p>
      <w:r>
        <w:t>den</w:t>
      </w:r>
    </w:p>
    <w:p>
      <w:r>
        <w:t>Pflichtteilsanspruch</w:t>
      </w:r>
    </w:p>
    <w:p>
      <w:r>
        <w:t>der</w:t>
      </w:r>
    </w:p>
    <w:p>
      <w:r>
        <w:t>Beschwerdeführerin.</w:t>
      </w:r>
    </w:p>
    <w:p>
      <w:r>
        <w:t>Ein</w:t>
      </w:r>
    </w:p>
    <w:p>
      <w:r>
        <w:t>Verzicht</w:t>
      </w:r>
    </w:p>
    <w:p>
      <w:r>
        <w:t>auf</w:t>
      </w:r>
    </w:p>
    <w:p>
      <w:r>
        <w:t>den</w:t>
      </w:r>
    </w:p>
    <w:p>
      <w:r>
        <w:t>Pflichtteil</w:t>
      </w:r>
    </w:p>
    <w:p>
      <w:r>
        <w:t>bedeutet</w:t>
      </w:r>
    </w:p>
    <w:p>
      <w:r>
        <w:t>gemäss</w:t>
      </w:r>
    </w:p>
    <w:p>
      <w:r>
        <w:t>höchstrichterlicher</w:t>
      </w:r>
    </w:p>
    <w:p>
      <w:r>
        <w:t>Rechtsprechung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9C_240/2022</w:t>
      </w:r>
    </w:p>
    <w:p>
      <w:r>
        <w:t>vom</w:t>
      </w:r>
    </w:p>
    <w:p>
      <w:r>
        <w:t>14.</w:t>
      </w:r>
    </w:p>
    <w:p>
      <w:r>
        <w:t>Oktober</w:t>
      </w:r>
    </w:p>
    <w:p>
      <w:r>
        <w:t>2022</w:t>
      </w:r>
    </w:p>
    <w:p>
      <w:r>
        <w:t>E.</w:t>
      </w:r>
    </w:p>
    <w:p>
      <w:r>
        <w:rPr>
          <w:b/>
        </w:rPr>
        <w:t>E. 7</w:t>
      </w:r>
    </w:p>
    <w:p>
      <w:r>
        <w:t>),</w:t>
      </w:r>
    </w:p>
    <w:p>
      <w:r>
        <w:t>kommt</w:t>
      </w:r>
    </w:p>
    <w:p>
      <w:r>
        <w:t>keine</w:t>
      </w:r>
    </w:p>
    <w:p>
      <w:r>
        <w:t>eigenständige</w:t>
      </w:r>
    </w:p>
    <w:p>
      <w:r>
        <w:t>Bedeutung</w:t>
      </w:r>
    </w:p>
    <w:p>
      <w:r>
        <w:t>zu.</w:t>
      </w:r>
    </w:p>
    <w:p>
      <w:r>
        <w:t>Denn</w:t>
      </w:r>
    </w:p>
    <w:p>
      <w:r>
        <w:t>auch</w:t>
      </w:r>
    </w:p>
    <w:p>
      <w:r>
        <w:t>wenn</w:t>
      </w:r>
    </w:p>
    <w:p>
      <w:r>
        <w:t>einer</w:t>
      </w:r>
    </w:p>
    <w:p>
      <w:r>
        <w:t>Partei</w:t>
      </w:r>
    </w:p>
    <w:p>
      <w:r>
        <w:t>aus</w:t>
      </w:r>
    </w:p>
    <w:p>
      <w:r>
        <w:t>einer</w:t>
      </w:r>
    </w:p>
    <w:p>
      <w:r>
        <w:t>unrichtigen</w:t>
      </w:r>
    </w:p>
    <w:p>
      <w:r>
        <w:t>Rechtsmittelbelehrung</w:t>
      </w:r>
    </w:p>
    <w:p>
      <w:r>
        <w:t>keine</w:t>
      </w:r>
    </w:p>
    <w:p>
      <w:r>
        <w:t>Nachteile</w:t>
      </w:r>
    </w:p>
    <w:p>
      <w:r>
        <w:t>erwachsen</w:t>
      </w:r>
    </w:p>
    <w:p>
      <w:r>
        <w:t>dürfen,</w:t>
      </w:r>
    </w:p>
    <w:p>
      <w:r>
        <w:t>kann</w:t>
      </w:r>
    </w:p>
    <w:p>
      <w:r>
        <w:t>die</w:t>
      </w:r>
    </w:p>
    <w:p>
      <w:r>
        <w:t>Rechtsmittelbelehrung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keine</w:t>
      </w:r>
    </w:p>
    <w:p>
      <w:r>
        <w:t>Rechtsmittelmög lich keit</w:t>
      </w:r>
    </w:p>
    <w:p>
      <w:r>
        <w:t>schaffen,</w:t>
      </w:r>
    </w:p>
    <w:p>
      <w:r>
        <w:t>die</w:t>
      </w:r>
    </w:p>
    <w:p>
      <w:r>
        <w:t>es</w:t>
      </w:r>
    </w:p>
    <w:p>
      <w:r>
        <w:t>nach</w:t>
      </w:r>
    </w:p>
    <w:p>
      <w:r>
        <w:t>dem</w:t>
      </w:r>
    </w:p>
    <w:p>
      <w:r>
        <w:t>Gesetz</w:t>
      </w:r>
    </w:p>
    <w:p>
      <w:r>
        <w:t>nicht</w:t>
      </w:r>
    </w:p>
    <w:p>
      <w:r>
        <w:t>gibt</w:t>
      </w:r>
    </w:p>
    <w:p>
      <w:r>
        <w:t>(BGE</w:t>
      </w:r>
    </w:p>
    <w:p>
      <w:r>
        <w:t>125</w:t>
      </w:r>
    </w:p>
    <w:p>
      <w:r>
        <w:t>II</w:t>
      </w:r>
    </w:p>
    <w:p>
      <w:r>
        <w:t>293</w:t>
      </w:r>
    </w:p>
    <w:p>
      <w:r>
        <w:t>E.</w:t>
      </w:r>
    </w:p>
    <w:p>
      <w:r>
        <w:t>1d;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9C_94/2015</w:t>
      </w:r>
    </w:p>
    <w:p>
      <w:r>
        <w:t>vom</w:t>
      </w:r>
    </w:p>
    <w:p>
      <w:r>
        <w:rPr>
          <w:b/>
        </w:rPr>
        <w:t>E. 10</w:t>
      </w:r>
    </w:p>
    <w:p>
      <w:r>
        <w:t>Februar</w:t>
      </w:r>
    </w:p>
    <w:p>
      <w:r>
        <w:t>2015</w:t>
      </w:r>
    </w:p>
    <w:p>
      <w:r>
        <w:t>mit</w:t>
      </w:r>
    </w:p>
    <w:p>
      <w:r>
        <w:t>Hinweis).</w:t>
      </w:r>
    </w:p>
    <w:p>
      <w:r>
        <w:rPr>
          <w:b/>
        </w:rPr>
        <w:t>E. 13</w:t>
      </w:r>
    </w:p>
    <w:p>
      <w:r>
        <w:t>ff.</w:t>
      </w:r>
    </w:p>
    <w:p>
      <w:r>
        <w:t>ZLG)</w:t>
      </w:r>
    </w:p>
    <w:p>
      <w:r>
        <w:t>und</w:t>
      </w:r>
    </w:p>
    <w:p>
      <w:r>
        <w:t>Zuschüssen</w:t>
      </w:r>
    </w:p>
    <w:p>
      <w:r>
        <w:t>(§</w:t>
      </w:r>
    </w:p>
    <w:p>
      <w:r>
        <w:t>19a</w:t>
      </w:r>
    </w:p>
    <w:p>
      <w:r>
        <w:t>ZLG)</w:t>
      </w:r>
    </w:p>
    <w:p>
      <w:r>
        <w:t>ausgerichtet</w:t>
      </w:r>
    </w:p>
    <w:p>
      <w:r>
        <w:t>(§</w:t>
      </w:r>
    </w:p>
    <w:p>
      <w:r>
        <w:t>1</w:t>
      </w:r>
    </w:p>
    <w:p>
      <w:r>
        <w:t>Abs.</w:t>
      </w:r>
    </w:p>
    <w:p>
      <w:r>
        <w:t>1</w:t>
      </w:r>
    </w:p>
    <w:p>
      <w:r>
        <w:t>lit.</w:t>
      </w:r>
    </w:p>
    <w:p>
      <w:r>
        <w:t>a-c</w:t>
      </w:r>
    </w:p>
    <w:p>
      <w:r>
        <w:t>ZLG).</w:t>
      </w:r>
    </w:p>
    <w:p>
      <w:r>
        <w:t>Gemäss</w:t>
      </w:r>
    </w:p>
    <w:p>
      <w:r>
        <w:t>§§</w:t>
      </w:r>
    </w:p>
    <w:p>
      <w:r>
        <w:rPr>
          <w:b/>
        </w:rPr>
        <w:t>E. 15</w:t>
      </w:r>
    </w:p>
    <w:p>
      <w:r>
        <w:t>und</w:t>
      </w:r>
    </w:p>
    <w:p>
      <w:r>
        <w:t>19a</w:t>
      </w:r>
    </w:p>
    <w:p>
      <w:r>
        <w:t>Abs.</w:t>
      </w:r>
    </w:p>
    <w:p>
      <w:r>
        <w:t>3</w:t>
      </w:r>
    </w:p>
    <w:p>
      <w:r>
        <w:t>ZLG</w:t>
      </w:r>
    </w:p>
    <w:p>
      <w:r>
        <w:t>finden</w:t>
      </w:r>
    </w:p>
    <w:p>
      <w:r>
        <w:t>die</w:t>
      </w:r>
    </w:p>
    <w:p>
      <w:r>
        <w:t>Vorschriften,</w:t>
      </w:r>
    </w:p>
    <w:p>
      <w:r>
        <w:t>die</w:t>
      </w:r>
    </w:p>
    <w:p>
      <w:r>
        <w:t>für</w:t>
      </w:r>
    </w:p>
    <w:p>
      <w:r>
        <w:t>die</w:t>
      </w:r>
    </w:p>
    <w:p>
      <w:r>
        <w:t>jährliche</w:t>
      </w:r>
    </w:p>
    <w:p>
      <w:r>
        <w:t>Ergänzungsleistung</w:t>
      </w:r>
    </w:p>
    <w:p>
      <w:r>
        <w:t>nach</w:t>
      </w:r>
    </w:p>
    <w:p>
      <w:r>
        <w:t>Art.</w:t>
      </w:r>
    </w:p>
    <w:p>
      <w:r>
        <w:t>9</w:t>
      </w:r>
    </w:p>
    <w:p>
      <w:r>
        <w:t>ff.</w:t>
      </w:r>
    </w:p>
    <w:p>
      <w:r>
        <w:t>ELG</w:t>
      </w:r>
    </w:p>
    <w:p>
      <w:r>
        <w:t>gelten,</w:t>
      </w:r>
    </w:p>
    <w:p>
      <w:r>
        <w:t>entsprechende</w:t>
      </w:r>
    </w:p>
    <w:p>
      <w:r>
        <w:t>Anwendung</w:t>
      </w:r>
    </w:p>
    <w:p>
      <w:r>
        <w:t>auf</w:t>
      </w:r>
    </w:p>
    <w:p>
      <w:r>
        <w:t>die</w:t>
      </w:r>
    </w:p>
    <w:p>
      <w:r>
        <w:t>Beihilfen</w:t>
      </w:r>
    </w:p>
    <w:p>
      <w:r>
        <w:t>und</w:t>
      </w:r>
    </w:p>
    <w:p>
      <w:r>
        <w:t>Zuschüsse,</w:t>
      </w:r>
    </w:p>
    <w:p>
      <w:r>
        <w:t>soweit</w:t>
      </w:r>
    </w:p>
    <w:p>
      <w:r>
        <w:t>im</w:t>
      </w:r>
    </w:p>
    <w:p>
      <w:r>
        <w:t>ZLG</w:t>
      </w:r>
    </w:p>
    <w:p>
      <w:r>
        <w:t>nichts</w:t>
      </w:r>
    </w:p>
    <w:p>
      <w:r>
        <w:t>Abweichendes</w:t>
      </w:r>
    </w:p>
    <w:p>
      <w:r>
        <w:t>bestimmt</w:t>
      </w:r>
    </w:p>
    <w:p>
      <w:r>
        <w:t>ist.</w:t>
      </w:r>
    </w:p>
    <w:p>
      <w:r>
        <w:t>Die</w:t>
      </w:r>
    </w:p>
    <w:p>
      <w:r>
        <w:t>Gemeinden</w:t>
      </w:r>
    </w:p>
    <w:p>
      <w:r>
        <w:t>können</w:t>
      </w:r>
    </w:p>
    <w:p>
      <w:r>
        <w:t>Gemeindezu schüsse</w:t>
      </w:r>
    </w:p>
    <w:p>
      <w:r>
        <w:t>zu</w:t>
      </w:r>
    </w:p>
    <w:p>
      <w:r>
        <w:t>den</w:t>
      </w:r>
    </w:p>
    <w:p>
      <w:r>
        <w:t>Beihilfen</w:t>
      </w:r>
    </w:p>
    <w:p>
      <w:r>
        <w:t>gewähren</w:t>
      </w:r>
    </w:p>
    <w:p>
      <w:r>
        <w:t>(§</w:t>
      </w:r>
    </w:p>
    <w:p>
      <w:r>
        <w:rPr>
          <w:b/>
        </w:rPr>
        <w:t>E. 20</w:t>
      </w:r>
    </w:p>
    <w:p>
      <w:r>
        <w:t>ATSG</w:t>
      </w:r>
    </w:p>
    <w:p>
      <w:r>
        <w:t>direkt</w:t>
      </w:r>
    </w:p>
    <w:p>
      <w:r>
        <w:t>dem</w:t>
      </w:r>
    </w:p>
    <w:p>
      <w:r>
        <w:t>Krankenversicherer</w:t>
      </w:r>
    </w:p>
    <w:p>
      <w:r>
        <w:t>auszuzahlen</w:t>
      </w:r>
    </w:p>
    <w:p>
      <w:r>
        <w:t>(Art.</w:t>
      </w:r>
    </w:p>
    <w:p>
      <w:r>
        <w:t>21a</w:t>
      </w:r>
    </w:p>
    <w:p>
      <w:r>
        <w:t>Abs.</w:t>
      </w:r>
    </w:p>
    <w:p>
      <w:r>
        <w:t>1</w:t>
      </w:r>
    </w:p>
    <w:p>
      <w:r>
        <w:t>ELG).</w:t>
      </w:r>
    </w:p>
    <w:p>
      <w:r>
        <w:t>Ist</w:t>
      </w:r>
    </w:p>
    <w:p>
      <w:r>
        <w:t>die</w:t>
      </w:r>
    </w:p>
    <w:p>
      <w:r>
        <w:t>jährliche</w:t>
      </w:r>
    </w:p>
    <w:p>
      <w:r>
        <w:t>Ergänzungsleistung</w:t>
      </w:r>
    </w:p>
    <w:p>
      <w:r>
        <w:t>kleiner</w:t>
      </w:r>
    </w:p>
    <w:p>
      <w:r>
        <w:t>als</w:t>
      </w:r>
    </w:p>
    <w:p>
      <w:r>
        <w:t>der</w:t>
      </w:r>
    </w:p>
    <w:p>
      <w:r>
        <w:t>Betrag</w:t>
      </w:r>
    </w:p>
    <w:p>
      <w:r>
        <w:t>für</w:t>
      </w:r>
    </w:p>
    <w:p>
      <w:r>
        <w:t>die</w:t>
      </w:r>
    </w:p>
    <w:p>
      <w:r>
        <w:t>obligatorische</w:t>
      </w:r>
    </w:p>
    <w:p>
      <w:r>
        <w:t>Krankenpflegeversicherung,</w:t>
      </w:r>
    </w:p>
    <w:p>
      <w:r>
        <w:t>so</w:t>
      </w:r>
    </w:p>
    <w:p>
      <w:r>
        <w:t>ist</w:t>
      </w:r>
    </w:p>
    <w:p>
      <w:r>
        <w:t>der</w:t>
      </w:r>
    </w:p>
    <w:p>
      <w:r>
        <w:t>Betrag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dem</w:t>
      </w:r>
    </w:p>
    <w:p>
      <w:r>
        <w:t>Krankenversicherer</w:t>
      </w:r>
    </w:p>
    <w:p>
      <w:r>
        <w:t>auszuzahlen</w:t>
      </w:r>
    </w:p>
    <w:p>
      <w:r>
        <w:t>(Art.</w:t>
      </w:r>
    </w:p>
    <w:p>
      <w:r>
        <w:t>21a</w:t>
      </w:r>
    </w:p>
    <w:p>
      <w:r>
        <w:t>Abs.</w:t>
      </w:r>
    </w:p>
    <w:p>
      <w:r>
        <w:t>2</w:t>
      </w:r>
    </w:p>
    <w:p>
      <w:r>
        <w:t>ELG).</w:t>
      </w:r>
    </w:p>
    <w:p>
      <w:r>
        <w:t>Der</w:t>
      </w:r>
    </w:p>
    <w:p>
      <w:r>
        <w:t>Krankenversicherer</w:t>
      </w:r>
    </w:p>
    <w:p>
      <w:r>
        <w:t>hat</w:t>
      </w:r>
    </w:p>
    <w:p>
      <w:r>
        <w:t>die</w:t>
      </w:r>
    </w:p>
    <w:p>
      <w:r>
        <w:t>Zahlungen</w:t>
      </w:r>
    </w:p>
    <w:p>
      <w:r>
        <w:t>von</w:t>
      </w:r>
    </w:p>
    <w:p>
      <w:r>
        <w:t>der</w:t>
      </w:r>
    </w:p>
    <w:p>
      <w:r>
        <w:t>Ausgleichskasse</w:t>
      </w:r>
    </w:p>
    <w:p>
      <w:r>
        <w:t>zur</w:t>
      </w:r>
    </w:p>
    <w:p>
      <w:r>
        <w:t>Anrechnung</w:t>
      </w:r>
    </w:p>
    <w:p>
      <w:r>
        <w:t>an</w:t>
      </w:r>
    </w:p>
    <w:p>
      <w:r>
        <w:t>ihre</w:t>
      </w:r>
    </w:p>
    <w:p>
      <w:r>
        <w:t>Forderungen</w:t>
      </w:r>
    </w:p>
    <w:p>
      <w:r>
        <w:t>gegenüber</w:t>
      </w:r>
    </w:p>
    <w:p>
      <w:r>
        <w:t>de r</w:t>
      </w:r>
    </w:p>
    <w:p>
      <w:r>
        <w:t>Versicherten</w:t>
      </w:r>
    </w:p>
    <w:p>
      <w:r>
        <w:t>entgegen zunehmen</w:t>
      </w:r>
    </w:p>
    <w:p>
      <w:r>
        <w:t>und</w:t>
      </w:r>
    </w:p>
    <w:p>
      <w:r>
        <w:t>einen</w:t>
      </w:r>
    </w:p>
    <w:p>
      <w:r>
        <w:t>allfälligen</w:t>
      </w:r>
    </w:p>
    <w:p>
      <w:r>
        <w:t>Überschuss</w:t>
      </w:r>
    </w:p>
    <w:p>
      <w:r>
        <w:t>an</w:t>
      </w:r>
    </w:p>
    <w:p>
      <w:r>
        <w:t>diese</w:t>
      </w:r>
    </w:p>
    <w:p>
      <w:r>
        <w:t>weiterzuleiten</w:t>
      </w:r>
    </w:p>
    <w:p>
      <w:r>
        <w:t>(vgl.</w:t>
      </w:r>
    </w:p>
    <w:p>
      <w:r>
        <w:t>Art.</w:t>
      </w:r>
    </w:p>
    <w:p>
      <w:r>
        <w:t>106c</w:t>
      </w:r>
    </w:p>
    <w:p>
      <w:r>
        <w:t>Abs.</w:t>
      </w:r>
    </w:p>
    <w:p>
      <w:r>
        <w:t>5</w:t>
      </w:r>
    </w:p>
    <w:p>
      <w:r>
        <w:t>lit.</w:t>
      </w:r>
    </w:p>
    <w:p>
      <w:r>
        <w:t>b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Krankenversicherung,</w:t>
      </w:r>
    </w:p>
    <w:p>
      <w:r>
        <w:t>KVV).</w:t>
      </w:r>
    </w:p>
    <w:p>
      <w:r>
        <w:t>Für</w:t>
      </w:r>
    </w:p>
    <w:p>
      <w:r>
        <w:t>die</w:t>
      </w:r>
    </w:p>
    <w:p>
      <w:r>
        <w:t>Entgegennahme</w:t>
      </w:r>
    </w:p>
    <w:p>
      <w:r>
        <w:t>von</w:t>
      </w:r>
    </w:p>
    <w:p>
      <w:r>
        <w:t>Ergänzungsleistungen</w:t>
      </w:r>
    </w:p>
    <w:p>
      <w:r>
        <w:t>in</w:t>
      </w:r>
    </w:p>
    <w:p>
      <w:r>
        <w:t>diesem</w:t>
      </w:r>
    </w:p>
    <w:p>
      <w:r>
        <w:t>Rahmen</w:t>
      </w:r>
    </w:p>
    <w:p>
      <w:r>
        <w:t>stellt</w:t>
      </w:r>
    </w:p>
    <w:p>
      <w:r>
        <w:t>der</w:t>
      </w:r>
    </w:p>
    <w:p>
      <w:r>
        <w:t>Kranken versicherer</w:t>
      </w:r>
    </w:p>
    <w:p>
      <w:r>
        <w:t>blosse</w:t>
      </w:r>
    </w:p>
    <w:p>
      <w:r>
        <w:t>Inkasso-</w:t>
      </w:r>
    </w:p>
    <w:p>
      <w:r>
        <w:t>respektive</w:t>
      </w:r>
    </w:p>
    <w:p>
      <w:r>
        <w:t>Zahlstelle</w:t>
      </w:r>
    </w:p>
    <w:p>
      <w:r>
        <w:t>dar;</w:t>
      </w:r>
    </w:p>
    <w:p>
      <w:r>
        <w:t>daher</w:t>
      </w:r>
    </w:p>
    <w:p>
      <w:r>
        <w:t>trifft</w:t>
      </w:r>
    </w:p>
    <w:p>
      <w:r>
        <w:t>ihn</w:t>
      </w:r>
    </w:p>
    <w:p>
      <w:r>
        <w:t>dies bezüglich</w:t>
      </w:r>
    </w:p>
    <w:p>
      <w:r>
        <w:t>keine</w:t>
      </w:r>
    </w:p>
    <w:p>
      <w:r>
        <w:t>Pflicht</w:t>
      </w:r>
    </w:p>
    <w:p>
      <w:r>
        <w:t>zur</w:t>
      </w:r>
    </w:p>
    <w:p>
      <w:r>
        <w:t>Rückerstattung</w:t>
      </w:r>
    </w:p>
    <w:p>
      <w:r>
        <w:t>als</w:t>
      </w:r>
    </w:p>
    <w:p>
      <w:r>
        <w:t>Drittperson</w:t>
      </w:r>
    </w:p>
    <w:p>
      <w:r>
        <w:t>oder</w:t>
      </w:r>
    </w:p>
    <w:p>
      <w:r>
        <w:t>Behörde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2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 sicherungsrechts</w:t>
      </w:r>
    </w:p>
    <w:p>
      <w:r>
        <w:t>(ATSV;</w:t>
      </w:r>
    </w:p>
    <w:p>
      <w:r>
        <w:t>BGE</w:t>
      </w:r>
    </w:p>
    <w:p>
      <w:r>
        <w:t>147</w:t>
      </w:r>
    </w:p>
    <w:p>
      <w:r>
        <w:t>V</w:t>
      </w:r>
    </w:p>
    <w:p>
      <w:r>
        <w:t>369</w:t>
      </w:r>
    </w:p>
    <w:p>
      <w:r>
        <w:t>E.</w:t>
      </w:r>
    </w:p>
    <w:p>
      <w:r>
        <w:t>2.2</w:t>
      </w:r>
    </w:p>
    <w:p>
      <w:r>
        <w:t>und</w:t>
      </w:r>
    </w:p>
    <w:p>
      <w:r>
        <w:t>E.</w:t>
      </w:r>
    </w:p>
    <w:p>
      <w:r>
        <w:t>4.3.2-3). 2.4 2.4.1</w:t>
      </w:r>
    </w:p>
    <w:p>
      <w:r>
        <w:t>Die</w:t>
      </w:r>
    </w:p>
    <w:p>
      <w:r>
        <w:t>Ausrichtung</w:t>
      </w:r>
    </w:p>
    <w:p>
      <w:r>
        <w:t>von</w:t>
      </w:r>
    </w:p>
    <w:p>
      <w:r>
        <w:t>Beihilfen</w:t>
      </w:r>
    </w:p>
    <w:p>
      <w:r>
        <w:t>setzt</w:t>
      </w:r>
    </w:p>
    <w:p>
      <w:r>
        <w:t>nach</w:t>
      </w:r>
    </w:p>
    <w:p>
      <w:r>
        <w:t>§</w:t>
      </w:r>
    </w:p>
    <w:p>
      <w:r>
        <w:t>13</w:t>
      </w:r>
    </w:p>
    <w:p>
      <w:r>
        <w:t>Abs.</w:t>
      </w:r>
    </w:p>
    <w:p>
      <w:r>
        <w:t>1</w:t>
      </w:r>
    </w:p>
    <w:p>
      <w:r>
        <w:t>ZLG</w:t>
      </w:r>
    </w:p>
    <w:p>
      <w:r>
        <w:t>voraus,</w:t>
      </w:r>
    </w:p>
    <w:p>
      <w:r>
        <w:t>dass</w:t>
      </w:r>
    </w:p>
    <w:p>
      <w:r>
        <w:t>die</w:t>
      </w:r>
    </w:p>
    <w:p>
      <w:r>
        <w:t>Person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Ergänzungsleistungen</w:t>
      </w:r>
    </w:p>
    <w:p>
      <w:r>
        <w:t>gemäss</w:t>
      </w:r>
    </w:p>
    <w:p>
      <w:r>
        <w:t>Art.</w:t>
      </w:r>
    </w:p>
    <w:p>
      <w:r>
        <w:t>4–6</w:t>
      </w:r>
    </w:p>
    <w:p>
      <w:r>
        <w:t>ELG</w:t>
      </w:r>
    </w:p>
    <w:p>
      <w:r>
        <w:t>erfüllt</w:t>
      </w:r>
    </w:p>
    <w:p>
      <w:r>
        <w:t>und</w:t>
      </w:r>
    </w:p>
    <w:p>
      <w:r>
        <w:t>in</w:t>
      </w:r>
    </w:p>
    <w:p>
      <w:r>
        <w:t>den</w:t>
      </w:r>
    </w:p>
    <w:p>
      <w:r>
        <w:t>letzten</w:t>
      </w:r>
    </w:p>
    <w:p>
      <w:r>
        <w:rPr>
          <w:b/>
        </w:rPr>
        <w:t>E. 25</w:t>
      </w:r>
    </w:p>
    <w:p>
      <w:r>
        <w:t>ATSG;</w:t>
      </w:r>
    </w:p>
    <w:p>
      <w:r>
        <w:t>Carigiet/Koch,</w:t>
      </w:r>
    </w:p>
    <w:p>
      <w:r>
        <w:t>Ergänzungs leistungen</w:t>
      </w:r>
    </w:p>
    <w:p>
      <w:r>
        <w:t>zur</w:t>
      </w:r>
    </w:p>
    <w:p>
      <w:r>
        <w:t>AHV/IV,</w:t>
      </w:r>
    </w:p>
    <w:p>
      <w:r>
        <w:t>3 .</w:t>
      </w:r>
    </w:p>
    <w:p>
      <w:r>
        <w:t>Auflage,</w:t>
      </w:r>
    </w:p>
    <w:p>
      <w:r>
        <w:t>Zürich/Basel/Genf</w:t>
      </w:r>
    </w:p>
    <w:p>
      <w:r>
        <w:t>2021,</w:t>
      </w:r>
    </w:p>
    <w:p>
      <w:r>
        <w:t>S.</w:t>
      </w:r>
    </w:p>
    <w:p>
      <w:r>
        <w:t>134). 3.</w:t>
      </w:r>
    </w:p>
    <w:p>
      <w:r>
        <w:rPr>
          <w:b/>
        </w:rPr>
        <w:t>E. 28</w:t>
      </w:r>
    </w:p>
    <w:p>
      <w:r>
        <w:t>April</w:t>
      </w:r>
    </w:p>
    <w:p>
      <w:r>
        <w:t>2010</w:t>
      </w:r>
    </w:p>
    <w:p>
      <w:r>
        <w:t>E.</w:t>
      </w:r>
    </w:p>
    <w:p>
      <w:r>
        <w:t>5.1)</w:t>
      </w:r>
    </w:p>
    <w:p>
      <w:r>
        <w:t>erfolgte</w:t>
      </w:r>
    </w:p>
    <w:p>
      <w:r>
        <w:t>Verzichtshandlung</w:t>
      </w:r>
    </w:p>
    <w:p>
      <w:r>
        <w:t>zu</w:t>
      </w:r>
    </w:p>
    <w:p>
      <w:r>
        <w:t>erblicken.</w:t>
      </w:r>
    </w:p>
    <w:p>
      <w:r>
        <w:t>Es</w:t>
      </w:r>
    </w:p>
    <w:p>
      <w:r>
        <w:t>stand</w:t>
      </w:r>
    </w:p>
    <w:p>
      <w:r>
        <w:t>dem</w:t>
      </w:r>
    </w:p>
    <w:p>
      <w:r>
        <w:t>Vermö gensverzicht</w:t>
      </w:r>
    </w:p>
    <w:p>
      <w:r>
        <w:t>keine</w:t>
      </w:r>
    </w:p>
    <w:p>
      <w:r>
        <w:t>adäquate</w:t>
      </w:r>
    </w:p>
    <w:p>
      <w:r>
        <w:t>Gegenleistung</w:t>
      </w:r>
    </w:p>
    <w:p>
      <w:r>
        <w:t>im</w:t>
      </w:r>
    </w:p>
    <w:p>
      <w:r>
        <w:t>ergänzungsleistungs rechtlichen</w:t>
      </w:r>
    </w:p>
    <w:p>
      <w:r>
        <w:t>Sinne</w:t>
      </w:r>
    </w:p>
    <w:p>
      <w:r>
        <w:t>gegenüber.</w:t>
      </w:r>
    </w:p>
    <w:p>
      <w:r>
        <w:t>Indem</w:t>
      </w:r>
    </w:p>
    <w:p>
      <w:r>
        <w:t>die</w:t>
      </w:r>
    </w:p>
    <w:p>
      <w:r>
        <w:t>Beschwerdeführerin ,</w:t>
      </w:r>
    </w:p>
    <w:p>
      <w:r>
        <w:t>welche</w:t>
      </w:r>
    </w:p>
    <w:p>
      <w:r>
        <w:t>in</w:t>
      </w:r>
    </w:p>
    <w:p>
      <w:r>
        <w:t>dieser</w:t>
      </w:r>
    </w:p>
    <w:p>
      <w:r>
        <w:t>Hinsicht</w:t>
      </w:r>
    </w:p>
    <w:p>
      <w:r>
        <w:t>als</w:t>
      </w:r>
    </w:p>
    <w:p>
      <w:r>
        <w:t>urteilsfähig</w:t>
      </w:r>
    </w:p>
    <w:p>
      <w:r>
        <w:t>erachtet</w:t>
      </w:r>
    </w:p>
    <w:p>
      <w:r>
        <w:t>w urde</w:t>
      </w:r>
    </w:p>
    <w:p>
      <w:r>
        <w:t>und</w:t>
      </w:r>
    </w:p>
    <w:p>
      <w:r>
        <w:t>damit</w:t>
      </w:r>
    </w:p>
    <w:p>
      <w:r>
        <w:t>die</w:t>
      </w:r>
    </w:p>
    <w:p>
      <w:r>
        <w:t>Tragweite</w:t>
      </w:r>
    </w:p>
    <w:p>
      <w:r>
        <w:t>ihres</w:t>
      </w:r>
    </w:p>
    <w:p>
      <w:r>
        <w:t>Handelns</w:t>
      </w:r>
    </w:p>
    <w:p>
      <w:r>
        <w:t>abschätzen</w:t>
      </w:r>
    </w:p>
    <w:p>
      <w:r>
        <w:t>k onnte</w:t>
      </w:r>
    </w:p>
    <w:p>
      <w:r>
        <w:t>(vgl.</w:t>
      </w:r>
    </w:p>
    <w:p>
      <w:r>
        <w:t>Urk.</w:t>
      </w:r>
    </w:p>
    <w:p>
      <w:r>
        <w:t>8 /175;</w:t>
      </w:r>
    </w:p>
    <w:p>
      <w:r>
        <w:t>Urk.</w:t>
      </w:r>
    </w:p>
    <w:p>
      <w:r>
        <w:t>8 /187),</w:t>
      </w:r>
    </w:p>
    <w:p>
      <w:r>
        <w:t>n icht</w:t>
      </w:r>
    </w:p>
    <w:p>
      <w:r>
        <w:t>gegen</w:t>
      </w:r>
    </w:p>
    <w:p>
      <w:r>
        <w:t>die</w:t>
      </w:r>
    </w:p>
    <w:p>
      <w:r>
        <w:t>Pflichtteilsverletzung</w:t>
      </w:r>
    </w:p>
    <w:p>
      <w:r>
        <w:t>vorging,</w:t>
      </w:r>
    </w:p>
    <w:p>
      <w:r>
        <w:t>lie gt</w:t>
      </w:r>
    </w:p>
    <w:p>
      <w:r>
        <w:t>folglich</w:t>
      </w:r>
    </w:p>
    <w:p>
      <w:r>
        <w:t>ein</w:t>
      </w:r>
    </w:p>
    <w:p>
      <w:r>
        <w:t>Vermögensverzicht</w:t>
      </w:r>
    </w:p>
    <w:p>
      <w:r>
        <w:t>gemäss</w:t>
      </w:r>
    </w:p>
    <w:p>
      <w:r>
        <w:t>Art.</w:t>
      </w:r>
    </w:p>
    <w:p>
      <w:r>
        <w:t>11</w:t>
      </w:r>
    </w:p>
    <w:p>
      <w:r>
        <w:t>ELG</w:t>
      </w:r>
    </w:p>
    <w:p>
      <w:r>
        <w:t>vor.</w:t>
      </w:r>
    </w:p>
    <w:p>
      <w:r>
        <w:t>Daran</w:t>
      </w:r>
    </w:p>
    <w:p>
      <w:r>
        <w:t>vermag</w:t>
      </w:r>
    </w:p>
    <w:p>
      <w:r>
        <w:t>auch</w:t>
      </w:r>
    </w:p>
    <w:p>
      <w:r>
        <w:t>der</w:t>
      </w:r>
    </w:p>
    <w:p>
      <w:r>
        <w:t>Einwand</w:t>
      </w:r>
    </w:p>
    <w:p>
      <w:r>
        <w:t>der</w:t>
      </w:r>
    </w:p>
    <w:p>
      <w:r>
        <w:t>Beschwerdeführerin</w:t>
      </w:r>
    </w:p>
    <w:p>
      <w:r>
        <w:t>(Urk.</w:t>
      </w:r>
    </w:p>
    <w:p>
      <w:r>
        <w:t>1</w:t>
      </w:r>
    </w:p>
    <w:p>
      <w:r>
        <w:t>S.</w:t>
      </w:r>
    </w:p>
    <w:p>
      <w:r>
        <w:t>4)</w:t>
      </w:r>
    </w:p>
    <w:p>
      <w:r>
        <w:t>mit</w:t>
      </w:r>
    </w:p>
    <w:p>
      <w:r>
        <w:t>dem</w:t>
      </w:r>
    </w:p>
    <w:p>
      <w:r>
        <w:t>Hinweis</w:t>
      </w:r>
    </w:p>
    <w:p>
      <w:r>
        <w:t>auf</w:t>
      </w:r>
    </w:p>
    <w:p>
      <w:r>
        <w:t>das</w:t>
      </w:r>
    </w:p>
    <w:p>
      <w:r>
        <w:t>Urteil</w:t>
      </w:r>
    </w:p>
    <w:p>
      <w:r>
        <w:t>des</w:t>
      </w:r>
    </w:p>
    <w:p>
      <w:r>
        <w:t>Versicherungsgerichts</w:t>
      </w:r>
    </w:p>
    <w:p>
      <w:r>
        <w:t>des</w:t>
      </w:r>
    </w:p>
    <w:p>
      <w:r>
        <w:t>Kantons</w:t>
      </w:r>
    </w:p>
    <w:p>
      <w:r>
        <w:t>St.</w:t>
      </w:r>
    </w:p>
    <w:p>
      <w:r>
        <w:t>Gallen</w:t>
      </w:r>
    </w:p>
    <w:p>
      <w:r>
        <w:t>vom</w:t>
      </w:r>
    </w:p>
    <w:p>
      <w:r>
        <w:t>13.</w:t>
      </w:r>
    </w:p>
    <w:p>
      <w:r>
        <w:t>Sep tember</w:t>
      </w:r>
    </w:p>
    <w:p>
      <w:r>
        <w:t>2016</w:t>
      </w:r>
    </w:p>
    <w:p>
      <w:r>
        <w:t>(EL</w:t>
      </w:r>
    </w:p>
    <w:p>
      <w:r>
        <w:t>2015/11)</w:t>
      </w:r>
    </w:p>
    <w:p>
      <w:r>
        <w:t>nichts</w:t>
      </w:r>
    </w:p>
    <w:p>
      <w:r>
        <w:t>zu</w:t>
      </w:r>
    </w:p>
    <w:p>
      <w:r>
        <w:t>ändern,</w:t>
      </w:r>
    </w:p>
    <w:p>
      <w:r>
        <w:t>weil</w:t>
      </w:r>
    </w:p>
    <w:p>
      <w:r>
        <w:t>vorliegend</w:t>
      </w:r>
    </w:p>
    <w:p>
      <w:r>
        <w:t>der</w:t>
      </w:r>
    </w:p>
    <w:p>
      <w:r>
        <w:t>mit</w:t>
      </w:r>
    </w:p>
    <w:p>
      <w:r>
        <w:t>der</w:t>
      </w:r>
    </w:p>
    <w:p>
      <w:r>
        <w:t>Nacherbschaft</w:t>
      </w:r>
    </w:p>
    <w:p>
      <w:r>
        <w:t>belastete</w:t>
      </w:r>
    </w:p>
    <w:p>
      <w:r>
        <w:t>Anteil</w:t>
      </w:r>
    </w:p>
    <w:p>
      <w:r>
        <w:t>des</w:t>
      </w:r>
    </w:p>
    <w:p>
      <w:r>
        <w:t>Vermögens</w:t>
      </w:r>
    </w:p>
    <w:p>
      <w:r>
        <w:t>den</w:t>
      </w:r>
    </w:p>
    <w:p>
      <w:r>
        <w:t>Pflichtteil</w:t>
      </w:r>
    </w:p>
    <w:p>
      <w:r>
        <w:t>der</w:t>
      </w:r>
    </w:p>
    <w:p>
      <w:r>
        <w:t>Beschwerde führerin</w:t>
      </w:r>
    </w:p>
    <w:p>
      <w:r>
        <w:t>verletzt e .</w:t>
      </w:r>
    </w:p>
    <w:p>
      <w:r>
        <w:t>Die</w:t>
      </w:r>
    </w:p>
    <w:p>
      <w:r>
        <w:t>Beschwerdegegnerin</w:t>
      </w:r>
    </w:p>
    <w:p>
      <w:r>
        <w:t>hat</w:t>
      </w:r>
    </w:p>
    <w:p>
      <w:r>
        <w:t>in</w:t>
      </w:r>
    </w:p>
    <w:p>
      <w:r>
        <w:t>der</w:t>
      </w:r>
    </w:p>
    <w:p>
      <w:r>
        <w:t>Anspruchsperiode</w:t>
      </w:r>
    </w:p>
    <w:p>
      <w:r>
        <w:t>Juli</w:t>
      </w:r>
    </w:p>
    <w:p>
      <w:r>
        <w:t>bis</w:t>
      </w:r>
    </w:p>
    <w:p>
      <w:r>
        <w:t>Dezember</w:t>
      </w:r>
    </w:p>
    <w:p>
      <w:r>
        <w:t>2020</w:t>
      </w:r>
    </w:p>
    <w:p>
      <w:r>
        <w:t>ein</w:t>
      </w:r>
    </w:p>
    <w:p>
      <w:r>
        <w:t>massgebendes</w:t>
      </w:r>
    </w:p>
    <w:p>
      <w:r>
        <w:t>Vermögen</w:t>
      </w:r>
    </w:p>
    <w:p>
      <w:r>
        <w:t>von</w:t>
      </w:r>
    </w:p>
    <w:p>
      <w:r>
        <w:t>total</w:t>
      </w:r>
    </w:p>
    <w:p>
      <w:r>
        <w:t>Fr.</w:t>
      </w:r>
    </w:p>
    <w:p>
      <w:r>
        <w:t>604'159. --</w:t>
      </w:r>
    </w:p>
    <w:p>
      <w:r>
        <w:t>ermittelt,</w:t>
      </w:r>
    </w:p>
    <w:p>
      <w:r>
        <w:t>wovon</w:t>
      </w:r>
    </w:p>
    <w:p>
      <w:r>
        <w:t>1/5</w:t>
      </w:r>
    </w:p>
    <w:p>
      <w:r>
        <w:t>als</w:t>
      </w:r>
    </w:p>
    <w:p>
      <w:r>
        <w:t>Ver mögensverzehr</w:t>
      </w:r>
    </w:p>
    <w:p>
      <w:r>
        <w:t>angerechnet</w:t>
      </w:r>
    </w:p>
    <w:p>
      <w:r>
        <w:t>wurde,</w:t>
      </w:r>
    </w:p>
    <w:p>
      <w:r>
        <w:t>mithin</w:t>
      </w:r>
    </w:p>
    <w:p>
      <w:r>
        <w:t>Einnahmen</w:t>
      </w:r>
    </w:p>
    <w:p>
      <w:r>
        <w:t>von</w:t>
      </w:r>
    </w:p>
    <w:p>
      <w:r>
        <w:t>rund</w:t>
      </w:r>
    </w:p>
    <w:p>
      <w:r>
        <w:t>Fr.</w:t>
      </w:r>
    </w:p>
    <w:p>
      <w:r>
        <w:t>120'831. --</w:t>
      </w:r>
    </w:p>
    <w:p>
      <w:r>
        <w:t>(Urk.</w:t>
      </w:r>
    </w:p>
    <w:p>
      <w:r>
        <w:t>8 / V/29).</w:t>
      </w:r>
    </w:p>
    <w:p>
      <w:r>
        <w:t>Auch</w:t>
      </w:r>
    </w:p>
    <w:p>
      <w:r>
        <w:t>für</w:t>
      </w:r>
    </w:p>
    <w:p>
      <w:r>
        <w:t>die</w:t>
      </w:r>
    </w:p>
    <w:p>
      <w:r>
        <w:t>Anspruchsjahre</w:t>
      </w:r>
    </w:p>
    <w:p>
      <w:r>
        <w:t>2021</w:t>
      </w:r>
    </w:p>
    <w:p>
      <w:r>
        <w:t>und</w:t>
      </w:r>
    </w:p>
    <w:p>
      <w:r>
        <w:t>2022</w:t>
      </w:r>
    </w:p>
    <w:p>
      <w:r>
        <w:t>stellte</w:t>
      </w:r>
    </w:p>
    <w:p>
      <w:r>
        <w:t>die</w:t>
      </w:r>
    </w:p>
    <w:p>
      <w:r>
        <w:t>Beschwer degegnerin</w:t>
      </w:r>
    </w:p>
    <w:p>
      <w:r>
        <w:t>fest,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keinen</w:t>
      </w:r>
    </w:p>
    <w:p>
      <w:r>
        <w:t>Anspruch</w:t>
      </w:r>
    </w:p>
    <w:p>
      <w:r>
        <w:t>auf</w:t>
      </w:r>
    </w:p>
    <w:p>
      <w:r>
        <w:t>Zusatz leistungen</w:t>
      </w:r>
    </w:p>
    <w:p>
      <w:r>
        <w:t>mehr</w:t>
      </w:r>
    </w:p>
    <w:p>
      <w:r>
        <w:t>ha t</w:t>
      </w:r>
    </w:p>
    <w:p>
      <w:r>
        <w:t>(Urk.</w:t>
      </w:r>
    </w:p>
    <w:p>
      <w:r>
        <w:t>8 /V/29) .</w:t>
      </w:r>
    </w:p>
    <w:p>
      <w:r>
        <w:t>Darauf</w:t>
      </w:r>
    </w:p>
    <w:p>
      <w:r>
        <w:t>ist</w:t>
      </w:r>
    </w:p>
    <w:p>
      <w:r>
        <w:t>insoweit</w:t>
      </w:r>
    </w:p>
    <w:p>
      <w:r>
        <w:t>abzustellen,</w:t>
      </w:r>
    </w:p>
    <w:p>
      <w:r>
        <w:t>als</w:t>
      </w:r>
    </w:p>
    <w:p>
      <w:r>
        <w:t>dass</w:t>
      </w:r>
    </w:p>
    <w:p>
      <w:r>
        <w:t>festzustellen</w:t>
      </w:r>
    </w:p>
    <w:p>
      <w:r>
        <w:t>ist,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der</w:t>
      </w:r>
    </w:p>
    <w:p>
      <w:r>
        <w:t>hier</w:t>
      </w:r>
    </w:p>
    <w:p>
      <w:r>
        <w:t>relevanten</w:t>
      </w:r>
    </w:p>
    <w:p>
      <w:r>
        <w:t>Zeitperiode</w:t>
      </w:r>
    </w:p>
    <w:p>
      <w:r>
        <w:t>über</w:t>
      </w:r>
    </w:p>
    <w:p>
      <w:r>
        <w:t>keinen</w:t>
      </w:r>
    </w:p>
    <w:p>
      <w:r>
        <w:t>Anspruch</w:t>
      </w:r>
    </w:p>
    <w:p>
      <w:r>
        <w:t>auf</w:t>
      </w:r>
    </w:p>
    <w:p>
      <w:r>
        <w:t>Zusatzleistungen</w:t>
      </w:r>
    </w:p>
    <w:p>
      <w:r>
        <w:t>mehr</w:t>
      </w:r>
    </w:p>
    <w:p>
      <w:r>
        <w:t>verfügt .</w:t>
      </w:r>
    </w:p>
    <w:p>
      <w:r>
        <w:t>Offen</w:t>
      </w:r>
    </w:p>
    <w:p>
      <w:r>
        <w:t>bleiben</w:t>
      </w:r>
    </w:p>
    <w:p>
      <w:r>
        <w:t>kann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indes</w:t>
      </w:r>
    </w:p>
    <w:p>
      <w:r>
        <w:t>der</w:t>
      </w:r>
    </w:p>
    <w:p>
      <w:r>
        <w:t>Umstand,</w:t>
      </w:r>
    </w:p>
    <w:p>
      <w:r>
        <w:t>ob</w:t>
      </w:r>
    </w:p>
    <w:p>
      <w:r>
        <w:t>und</w:t>
      </w:r>
    </w:p>
    <w:p>
      <w:r>
        <w:t>in</w:t>
      </w:r>
    </w:p>
    <w:p>
      <w:r>
        <w:t>welchem</w:t>
      </w:r>
    </w:p>
    <w:p>
      <w:r>
        <w:t>Umfang</w:t>
      </w:r>
    </w:p>
    <w:p>
      <w:r>
        <w:t>der</w:t>
      </w:r>
    </w:p>
    <w:p>
      <w:r>
        <w:t>Beschwerdeführerin</w:t>
      </w:r>
    </w:p>
    <w:p>
      <w:r>
        <w:t>als</w:t>
      </w:r>
    </w:p>
    <w:p>
      <w:r>
        <w:t>Vorerbin</w:t>
      </w:r>
    </w:p>
    <w:p>
      <w:r>
        <w:t>die</w:t>
      </w:r>
    </w:p>
    <w:p>
      <w:r>
        <w:t>Erträge ,</w:t>
      </w:r>
    </w:p>
    <w:p>
      <w:r>
        <w:t>welche</w:t>
      </w:r>
    </w:p>
    <w:p>
      <w:r>
        <w:t>nach</w:t>
      </w:r>
    </w:p>
    <w:p>
      <w:r>
        <w:t>Art.</w:t>
      </w:r>
    </w:p>
    <w:p>
      <w:r>
        <w:t>11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ELG</w:t>
      </w:r>
    </w:p>
    <w:p>
      <w:r>
        <w:t>als</w:t>
      </w:r>
    </w:p>
    <w:p>
      <w:r>
        <w:t>Einnahmen</w:t>
      </w:r>
    </w:p>
    <w:p>
      <w:r>
        <w:t>berücksichtigt</w:t>
      </w:r>
    </w:p>
    <w:p>
      <w:r>
        <w:t>werden,</w:t>
      </w:r>
    </w:p>
    <w:p>
      <w:r>
        <w:t>zustehen</w:t>
      </w:r>
    </w:p>
    <w:p>
      <w:r>
        <w:t>(vgl.</w:t>
      </w:r>
    </w:p>
    <w:p>
      <w:r>
        <w:t>Camenzind,</w:t>
      </w:r>
    </w:p>
    <w:p>
      <w:r>
        <w:t>a.a.O.,</w:t>
      </w:r>
    </w:p>
    <w:p>
      <w:r>
        <w:t>S.</w:t>
      </w:r>
    </w:p>
    <w:p>
      <w:r>
        <w:t>979</w:t>
      </w:r>
    </w:p>
    <w:p>
      <w:r>
        <w:t>f. ) .</w:t>
      </w:r>
    </w:p>
    <w:p>
      <w:r>
        <w:t>Denn</w:t>
      </w:r>
    </w:p>
    <w:p>
      <w:r>
        <w:t>mit</w:t>
      </w:r>
    </w:p>
    <w:p>
      <w:r>
        <w:t>dem</w:t>
      </w:r>
    </w:p>
    <w:p>
      <w:r>
        <w:t>festgestellten</w:t>
      </w:r>
    </w:p>
    <w:p>
      <w:r>
        <w:t>Vermögensverzicht</w:t>
      </w:r>
    </w:p>
    <w:p>
      <w:r>
        <w:t>und</w:t>
      </w:r>
    </w:p>
    <w:p>
      <w:r>
        <w:t>dem</w:t>
      </w:r>
    </w:p>
    <w:p>
      <w:r>
        <w:t>dadurch</w:t>
      </w:r>
    </w:p>
    <w:p>
      <w:r>
        <w:t>bedingten</w:t>
      </w:r>
    </w:p>
    <w:p>
      <w:r>
        <w:t>Einnahmenüberschuss</w:t>
      </w:r>
    </w:p>
    <w:p>
      <w:r>
        <w:t>ist</w:t>
      </w:r>
    </w:p>
    <w:p>
      <w:r>
        <w:t>rechtsgenüglich</w:t>
      </w:r>
    </w:p>
    <w:p>
      <w:r>
        <w:t>erstellt,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keinen</w:t>
      </w:r>
    </w:p>
    <w:p>
      <w:r>
        <w:t>Anspruch</w:t>
      </w:r>
    </w:p>
    <w:p>
      <w:r>
        <w:t>auf</w:t>
      </w:r>
    </w:p>
    <w:p>
      <w:r>
        <w:t>Ergänzungsleistungen</w:t>
      </w:r>
    </w:p>
    <w:p>
      <w:r>
        <w:t>mehr</w:t>
      </w:r>
    </w:p>
    <w:p>
      <w:r>
        <w:t>hat ,</w:t>
      </w:r>
    </w:p>
    <w:p>
      <w:r>
        <w:t>was</w:t>
      </w:r>
    </w:p>
    <w:p>
      <w:r>
        <w:t>indes</w:t>
      </w:r>
    </w:p>
    <w:p>
      <w:r>
        <w:t>Voraussetzung</w:t>
      </w:r>
    </w:p>
    <w:p>
      <w:r>
        <w:t>ist</w:t>
      </w:r>
    </w:p>
    <w:p>
      <w:r>
        <w:t>für</w:t>
      </w:r>
    </w:p>
    <w:p>
      <w:r>
        <w:t>die</w:t>
      </w:r>
    </w:p>
    <w:p>
      <w:r>
        <w:t>Zusprache</w:t>
      </w:r>
    </w:p>
    <w:p>
      <w:r>
        <w:t>von</w:t>
      </w:r>
    </w:p>
    <w:p>
      <w:r>
        <w:t>Einmalzulagen</w:t>
      </w:r>
    </w:p>
    <w:p>
      <w:r>
        <w:t>respektive</w:t>
      </w:r>
    </w:p>
    <w:p>
      <w:r>
        <w:t>Gemeindezuschüssen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2.4</w:t>
      </w:r>
    </w:p>
    <w:p>
      <w:r>
        <w:t>f.). 4. 4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in</w:t>
      </w:r>
    </w:p>
    <w:p>
      <w:r>
        <w:t>Bezug</w:t>
      </w:r>
    </w:p>
    <w:p>
      <w:r>
        <w:t>auf</w:t>
      </w:r>
    </w:p>
    <w:p>
      <w:r>
        <w:t>den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im</w:t>
      </w:r>
    </w:p>
    <w:p>
      <w:r>
        <w:t>Erbgang</w:t>
      </w:r>
    </w:p>
    <w:p>
      <w:r>
        <w:t>der</w:t>
      </w:r>
    </w:p>
    <w:p>
      <w:r>
        <w:t>Mutter</w:t>
      </w:r>
    </w:p>
    <w:p>
      <w:r>
        <w:t>nicht</w:t>
      </w:r>
    </w:p>
    <w:p>
      <w:r>
        <w:t>geltend</w:t>
      </w:r>
    </w:p>
    <w:p>
      <w:r>
        <w:t>gemachten</w:t>
      </w:r>
    </w:p>
    <w:p>
      <w:r>
        <w:t>Pflichtteil</w:t>
      </w:r>
    </w:p>
    <w:p>
      <w:r>
        <w:t>von</w:t>
      </w:r>
    </w:p>
    <w:p>
      <w:r>
        <w:t>einer</w:t>
      </w:r>
    </w:p>
    <w:p>
      <w:r>
        <w:t>Verzichtshandlung</w:t>
      </w:r>
    </w:p>
    <w:p>
      <w:r>
        <w:t>ausging</w:t>
      </w:r>
    </w:p>
    <w:p>
      <w:r>
        <w:t>und</w:t>
      </w:r>
    </w:p>
    <w:p>
      <w:r>
        <w:t>den</w:t>
      </w:r>
    </w:p>
    <w:p>
      <w:r>
        <w:t>Anspruch</w:t>
      </w:r>
    </w:p>
    <w:p>
      <w:r>
        <w:t>auf</w:t>
      </w:r>
    </w:p>
    <w:p>
      <w:r>
        <w:t>Zusatzleistungen</w:t>
      </w:r>
    </w:p>
    <w:p>
      <w:r>
        <w:t>neu</w:t>
      </w:r>
    </w:p>
    <w:p>
      <w:r>
        <w:t>berechnete.</w:t>
      </w:r>
    </w:p>
    <w:p>
      <w:r>
        <w:t>Dabei</w:t>
      </w:r>
    </w:p>
    <w:p>
      <w:r>
        <w:t>ergab</w:t>
      </w:r>
    </w:p>
    <w:p>
      <w:r>
        <w:t>sich</w:t>
      </w:r>
    </w:p>
    <w:p>
      <w:r>
        <w:t>ein</w:t>
      </w:r>
    </w:p>
    <w:p>
      <w:r>
        <w:t>Einnahmeüberschuss</w:t>
      </w:r>
    </w:p>
    <w:p>
      <w:r>
        <w:t>und</w:t>
      </w:r>
    </w:p>
    <w:p>
      <w:r>
        <w:t>folglich</w:t>
      </w:r>
    </w:p>
    <w:p>
      <w:r>
        <w:t>kein</w:t>
      </w:r>
    </w:p>
    <w:p>
      <w:r>
        <w:t>Anspruch</w:t>
      </w:r>
    </w:p>
    <w:p>
      <w:r>
        <w:t>mehr</w:t>
      </w:r>
    </w:p>
    <w:p>
      <w:r>
        <w:t>auf</w:t>
      </w:r>
    </w:p>
    <w:p>
      <w:r>
        <w:t>Ergänzungslei s tungen</w:t>
      </w:r>
    </w:p>
    <w:p>
      <w:r>
        <w:t>(vgl.</w:t>
      </w:r>
    </w:p>
    <w:p>
      <w:r>
        <w:t>Urk.</w:t>
      </w:r>
    </w:p>
    <w:p>
      <w:r>
        <w:t>8/V/29) .</w:t>
      </w:r>
    </w:p>
    <w:p>
      <w:r>
        <w:t>Aufgrund</w:t>
      </w:r>
    </w:p>
    <w:p>
      <w:r>
        <w:t>des</w:t>
      </w:r>
    </w:p>
    <w:p>
      <w:r>
        <w:t>Dahinfallens</w:t>
      </w:r>
    </w:p>
    <w:p>
      <w:r>
        <w:t>eines</w:t>
      </w:r>
    </w:p>
    <w:p>
      <w:r>
        <w:t>Anspruchs</w:t>
      </w:r>
    </w:p>
    <w:p>
      <w:r>
        <w:t>auf</w:t>
      </w:r>
    </w:p>
    <w:p>
      <w:r>
        <w:t>Ergänzungsleistungen</w:t>
      </w:r>
    </w:p>
    <w:p>
      <w:r>
        <w:t>entfällt</w:t>
      </w:r>
    </w:p>
    <w:p>
      <w:r>
        <w:t>auch</w:t>
      </w:r>
    </w:p>
    <w:p>
      <w:r>
        <w:t>ein</w:t>
      </w:r>
    </w:p>
    <w:p>
      <w:r>
        <w:t>Anspruch</w:t>
      </w:r>
    </w:p>
    <w:p>
      <w:r>
        <w:t>auf</w:t>
      </w:r>
    </w:p>
    <w:p>
      <w:r>
        <w:t>die</w:t>
      </w:r>
    </w:p>
    <w:p>
      <w:r>
        <w:t>vom</w:t>
      </w:r>
    </w:p>
    <w:p>
      <w:r>
        <w:t>Stadtrat</w:t>
      </w:r>
    </w:p>
    <w:p>
      <w:r>
        <w:t>der</w:t>
      </w:r>
    </w:p>
    <w:p>
      <w:r>
        <w:t>Stadt</w:t>
      </w:r>
    </w:p>
    <w:p>
      <w:r>
        <w:t>Z .___</w:t>
      </w:r>
    </w:p>
    <w:p>
      <w:r>
        <w:t>der</w:t>
      </w:r>
    </w:p>
    <w:p>
      <w:r>
        <w:t>Beschwerdeführerin</w:t>
      </w:r>
    </w:p>
    <w:p>
      <w:r>
        <w:t>gewährten</w:t>
      </w:r>
    </w:p>
    <w:p>
      <w:r>
        <w:t>«Wintermantelzulage»</w:t>
      </w:r>
    </w:p>
    <w:p>
      <w:r>
        <w:t>im</w:t>
      </w:r>
    </w:p>
    <w:p>
      <w:r>
        <w:t>Umfang</w:t>
      </w:r>
    </w:p>
    <w:p>
      <w:r>
        <w:t>von</w:t>
      </w:r>
    </w:p>
    <w:p>
      <w:r>
        <w:t>Fr.</w:t>
      </w:r>
    </w:p>
    <w:p>
      <w:r>
        <w:t>500.--</w:t>
      </w:r>
    </w:p>
    <w:p>
      <w:r>
        <w:t>pro</w:t>
      </w:r>
    </w:p>
    <w:p>
      <w:r>
        <w:t>Jahr</w:t>
      </w:r>
    </w:p>
    <w:p>
      <w:r>
        <w:t>(vgl.</w:t>
      </w:r>
    </w:p>
    <w:p>
      <w:r>
        <w:t>vor stehend</w:t>
      </w:r>
    </w:p>
    <w:p>
      <w:r>
        <w:t>E.</w:t>
      </w:r>
    </w:p>
    <w:p>
      <w:r>
        <w:t>2.5)</w:t>
      </w:r>
    </w:p>
    <w:p>
      <w:r>
        <w:t>und</w:t>
      </w:r>
    </w:p>
    <w:p>
      <w:r>
        <w:t>durfte</w:t>
      </w:r>
    </w:p>
    <w:p>
      <w:r>
        <w:t>folglich</w:t>
      </w:r>
    </w:p>
    <w:p>
      <w:r>
        <w:t>für</w:t>
      </w:r>
    </w:p>
    <w:p>
      <w:r>
        <w:t>die</w:t>
      </w:r>
    </w:p>
    <w:p>
      <w:r>
        <w:t>Jahre</w:t>
      </w:r>
    </w:p>
    <w:p>
      <w:r>
        <w:t>2020-2022</w:t>
      </w:r>
    </w:p>
    <w:p>
      <w:r>
        <w:t>zurückgefordert</w:t>
      </w:r>
    </w:p>
    <w:p>
      <w:r>
        <w:t>werden</w:t>
      </w:r>
    </w:p>
    <w:p>
      <w:r>
        <w:t>(vgl.</w:t>
      </w:r>
    </w:p>
    <w:p>
      <w:r>
        <w:t>Urk.</w:t>
      </w:r>
    </w:p>
    <w:p>
      <w:r>
        <w:t>8/V/30) . 5. 5.1</w:t>
      </w:r>
    </w:p>
    <w:p>
      <w:r>
        <w:t>Da</w:t>
      </w:r>
    </w:p>
    <w:p>
      <w:r>
        <w:t>Ergänzungsleistungen</w:t>
      </w:r>
    </w:p>
    <w:p>
      <w:r>
        <w:t>die</w:t>
      </w:r>
    </w:p>
    <w:p>
      <w:r>
        <w:t>Deckung</w:t>
      </w:r>
    </w:p>
    <w:p>
      <w:r>
        <w:t>der</w:t>
      </w:r>
    </w:p>
    <w:p>
      <w:r>
        <w:t>laufenden</w:t>
      </w:r>
    </w:p>
    <w:p>
      <w:r>
        <w:t>Lebensbedürfnisse</w:t>
      </w:r>
    </w:p>
    <w:p>
      <w:r>
        <w:t>bezwecken,</w:t>
      </w:r>
    </w:p>
    <w:p>
      <w:r>
        <w:t>dürfen</w:t>
      </w:r>
    </w:p>
    <w:p>
      <w:r>
        <w:t>nur</w:t>
      </w:r>
    </w:p>
    <w:p>
      <w:r>
        <w:t>tatsächlich</w:t>
      </w:r>
    </w:p>
    <w:p>
      <w:r>
        <w:t>vereinnahmte</w:t>
      </w:r>
    </w:p>
    <w:p>
      <w:r>
        <w:t>Einkünfte</w:t>
      </w:r>
    </w:p>
    <w:p>
      <w:r>
        <w:t>und</w:t>
      </w:r>
    </w:p>
    <w:p>
      <w:r>
        <w:t>vorhandene</w:t>
      </w:r>
    </w:p>
    <w:p>
      <w:r>
        <w:t>Vermögenswerte</w:t>
      </w:r>
    </w:p>
    <w:p>
      <w:r>
        <w:t>berücksichtigt</w:t>
      </w:r>
    </w:p>
    <w:p>
      <w:r>
        <w:t>werden,</w:t>
      </w:r>
    </w:p>
    <w:p>
      <w:r>
        <w:t>über</w:t>
      </w:r>
    </w:p>
    <w:p>
      <w:r>
        <w:t>die</w:t>
      </w:r>
    </w:p>
    <w:p>
      <w:r>
        <w:t>der</w:t>
      </w:r>
    </w:p>
    <w:p>
      <w:r>
        <w:t>Leistungsansprecher</w:t>
      </w:r>
    </w:p>
    <w:p>
      <w:r>
        <w:t>unge schmälert</w:t>
      </w:r>
    </w:p>
    <w:p>
      <w:r>
        <w:t>verfügen</w:t>
      </w:r>
    </w:p>
    <w:p>
      <w:r>
        <w:t>kann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9C_447/2016</w:t>
      </w:r>
    </w:p>
    <w:p>
      <w:r>
        <w:t>vom</w:t>
      </w:r>
    </w:p>
    <w:p>
      <w:r>
        <w:t>1.</w:t>
      </w:r>
    </w:p>
    <w:p>
      <w:r>
        <w:t>März</w:t>
      </w:r>
    </w:p>
    <w:p>
      <w:r>
        <w:t>2017</w:t>
      </w:r>
    </w:p>
    <w:p>
      <w:r>
        <w:t>E.</w:t>
      </w:r>
    </w:p>
    <w:p>
      <w:r>
        <w:rPr>
          <w:b/>
        </w:rPr>
        <w:t>E. 31</w:t>
      </w:r>
    </w:p>
    <w:p>
      <w:r>
        <w:t>Dezember</w:t>
      </w:r>
    </w:p>
    <w:p>
      <w:r>
        <w:t>2022</w:t>
      </w:r>
    </w:p>
    <w:p>
      <w:r>
        <w:t>(Urk.</w:t>
      </w:r>
    </w:p>
    <w:p>
      <w:r>
        <w:t>8 /V/24;</w:t>
      </w:r>
    </w:p>
    <w:p>
      <w:r>
        <w:t>Urk.</w:t>
      </w:r>
    </w:p>
    <w:p>
      <w:r>
        <w:t>8 /V/26-27 )</w:t>
      </w:r>
    </w:p>
    <w:p>
      <w:r>
        <w:t>wurde</w:t>
      </w:r>
    </w:p>
    <w:p>
      <w:r>
        <w:t>fälschlicherweise</w:t>
      </w:r>
    </w:p>
    <w:p>
      <w:r>
        <w:t>ein</w:t>
      </w:r>
    </w:p>
    <w:p>
      <w:r>
        <w:t>zu</w:t>
      </w:r>
    </w:p>
    <w:p>
      <w:r>
        <w:t>niedriges</w:t>
      </w:r>
    </w:p>
    <w:p>
      <w:r>
        <w:t>Vermögen</w:t>
      </w:r>
    </w:p>
    <w:p>
      <w:r>
        <w:t>angerechnet,</w:t>
      </w:r>
    </w:p>
    <w:p>
      <w:r>
        <w:t>weshalb</w:t>
      </w:r>
    </w:p>
    <w:p>
      <w:r>
        <w:t>sich</w:t>
      </w:r>
    </w:p>
    <w:p>
      <w:r>
        <w:t>die</w:t>
      </w:r>
    </w:p>
    <w:p>
      <w:r>
        <w:t>damals</w:t>
      </w:r>
    </w:p>
    <w:p>
      <w:r>
        <w:t>vorgenommenen</w:t>
      </w:r>
    </w:p>
    <w:p>
      <w:r>
        <w:t>Anspruchsberechnungen</w:t>
      </w:r>
    </w:p>
    <w:p>
      <w:r>
        <w:t>als</w:t>
      </w:r>
    </w:p>
    <w:p>
      <w:r>
        <w:t>offensichtlich</w:t>
      </w:r>
    </w:p>
    <w:p>
      <w:r>
        <w:t>unrichtig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53</w:t>
      </w:r>
    </w:p>
    <w:p>
      <w:r>
        <w:t>Abs.</w:t>
      </w:r>
    </w:p>
    <w:p>
      <w:r>
        <w:t>2</w:t>
      </w:r>
    </w:p>
    <w:p>
      <w:r>
        <w:t>ATSG</w:t>
      </w:r>
    </w:p>
    <w:p>
      <w:r>
        <w:t>erweisen</w:t>
      </w:r>
    </w:p>
    <w:p>
      <w:r>
        <w:t>( vgl.</w:t>
      </w:r>
    </w:p>
    <w:p>
      <w:r>
        <w:t>vorstehend</w:t>
      </w:r>
    </w:p>
    <w:p>
      <w:r>
        <w:t>E.</w:t>
      </w:r>
    </w:p>
    <w:p>
      <w:r>
        <w:t>2.6</w:t>
      </w:r>
    </w:p>
    <w:p>
      <w:r>
        <w:t>f. ).</w:t>
      </w:r>
    </w:p>
    <w:p>
      <w:r>
        <w:t>Daher</w:t>
      </w:r>
    </w:p>
    <w:p>
      <w:r>
        <w:t>ist</w:t>
      </w:r>
    </w:p>
    <w:p>
      <w:r>
        <w:t>von</w:t>
      </w:r>
    </w:p>
    <w:p>
      <w:r>
        <w:t>einem</w:t>
      </w:r>
    </w:p>
    <w:p>
      <w:r>
        <w:t>Wiedererwägungsgrund</w:t>
      </w:r>
    </w:p>
    <w:p>
      <w:r>
        <w:t>auszugehen,</w:t>
      </w:r>
    </w:p>
    <w:p>
      <w:r>
        <w:t>weshalb</w:t>
      </w:r>
    </w:p>
    <w:p>
      <w:r>
        <w:t>eine</w:t>
      </w:r>
    </w:p>
    <w:p>
      <w:r>
        <w:t>rückwirkende</w:t>
      </w:r>
    </w:p>
    <w:p>
      <w:r>
        <w:t>An passung</w:t>
      </w:r>
    </w:p>
    <w:p>
      <w:r>
        <w:t>zulässig</w:t>
      </w:r>
    </w:p>
    <w:p>
      <w:r>
        <w:t>ist,</w:t>
      </w:r>
    </w:p>
    <w:p>
      <w:r>
        <w:t>und</w:t>
      </w:r>
    </w:p>
    <w:p>
      <w:r>
        <w:t>die</w:t>
      </w:r>
    </w:p>
    <w:p>
      <w:r>
        <w:t>unrechtmässig</w:t>
      </w:r>
    </w:p>
    <w:p>
      <w:r>
        <w:t>bezogenen</w:t>
      </w:r>
    </w:p>
    <w:p>
      <w:r>
        <w:t>Leistungen</w:t>
      </w:r>
    </w:p>
    <w:p>
      <w:r>
        <w:t>zurück zuerstatten</w:t>
      </w:r>
    </w:p>
    <w:p>
      <w:r>
        <w:t>sind</w:t>
      </w:r>
    </w:p>
    <w:p>
      <w:r>
        <w:t>(Art.</w:t>
      </w:r>
    </w:p>
    <w:p>
      <w:r>
        <w:t>25</w:t>
      </w:r>
    </w:p>
    <w:p>
      <w:r>
        <w:t>Abs.</w:t>
      </w:r>
    </w:p>
    <w:p>
      <w:r>
        <w:t>1</w:t>
      </w:r>
    </w:p>
    <w:p>
      <w:r>
        <w:t>ATSG).</w:t>
      </w:r>
    </w:p>
    <w:p>
      <w:r>
        <w:t>Die</w:t>
      </w:r>
    </w:p>
    <w:p>
      <w:r>
        <w:t>Rückerstattungsverfügung</w:t>
      </w:r>
    </w:p>
    <w:p>
      <w:r>
        <w:t>vom</w:t>
      </w:r>
    </w:p>
    <w:p>
      <w:r>
        <w:t>19.</w:t>
      </w:r>
    </w:p>
    <w:p>
      <w:r>
        <w:t>Januar</w:t>
      </w:r>
    </w:p>
    <w:p>
      <w:r>
        <w:t>2023</w:t>
      </w:r>
    </w:p>
    <w:p>
      <w:r>
        <w:t>erging</w:t>
      </w:r>
    </w:p>
    <w:p>
      <w:r>
        <w:t>rechtzeitig</w:t>
      </w:r>
    </w:p>
    <w:p>
      <w:r>
        <w:t>innert</w:t>
      </w:r>
    </w:p>
    <w:p>
      <w:r>
        <w:t>der</w:t>
      </w:r>
    </w:p>
    <w:p>
      <w:r>
        <w:t>damals</w:t>
      </w:r>
    </w:p>
    <w:p>
      <w:r>
        <w:t>anwendbaren</w:t>
      </w:r>
    </w:p>
    <w:p>
      <w:r>
        <w:t>einjährigen</w:t>
      </w:r>
    </w:p>
    <w:p>
      <w:r>
        <w:t>Frist</w:t>
      </w:r>
    </w:p>
    <w:p>
      <w:r>
        <w:t>gemäss</w:t>
      </w:r>
    </w:p>
    <w:p>
      <w:r>
        <w:t>Art.</w:t>
      </w:r>
    </w:p>
    <w:p>
      <w:r>
        <w:t>25</w:t>
      </w:r>
    </w:p>
    <w:p>
      <w:r>
        <w:t>Abs .</w:t>
      </w:r>
    </w:p>
    <w:p>
      <w:r>
        <w:t>2</w:t>
      </w:r>
    </w:p>
    <w:p>
      <w:r>
        <w:t>ATSG,</w:t>
      </w:r>
    </w:p>
    <w:p>
      <w:r>
        <w:t>was</w:t>
      </w:r>
    </w:p>
    <w:p>
      <w:r>
        <w:t>unbestritten</w:t>
      </w:r>
    </w:p>
    <w:p>
      <w:r>
        <w:t>blieb.</w:t>
      </w:r>
    </w:p>
    <w:p>
      <w:r>
        <w:t>Die</w:t>
      </w:r>
    </w:p>
    <w:p>
      <w:r>
        <w:t>Rückforderung</w:t>
      </w:r>
    </w:p>
    <w:p>
      <w:r>
        <w:t>von</w:t>
      </w:r>
    </w:p>
    <w:p>
      <w:r>
        <w:t>Gemeindezuschüssen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1'500.--</w:t>
      </w:r>
    </w:p>
    <w:p>
      <w:r>
        <w:t>( vgl.</w:t>
      </w:r>
    </w:p>
    <w:p>
      <w:r>
        <w:t>Urk .</w:t>
      </w:r>
    </w:p>
    <w:p>
      <w:r>
        <w:t>8 /V/30)</w:t>
      </w:r>
    </w:p>
    <w:p>
      <w:r>
        <w:t>erweist</w:t>
      </w:r>
    </w:p>
    <w:p>
      <w:r>
        <w:t>sich</w:t>
      </w:r>
    </w:p>
    <w:p>
      <w:r>
        <w:t>als</w:t>
      </w:r>
    </w:p>
    <w:p>
      <w:r>
        <w:t>korrekt</w:t>
      </w:r>
    </w:p>
    <w:p>
      <w:r>
        <w:t>und</w:t>
      </w:r>
    </w:p>
    <w:p>
      <w:r>
        <w:t>wurde</w:t>
      </w:r>
    </w:p>
    <w:p>
      <w:r>
        <w:t>in</w:t>
      </w:r>
    </w:p>
    <w:p>
      <w:r>
        <w:t>masslicher</w:t>
      </w:r>
    </w:p>
    <w:p>
      <w:r>
        <w:t>Hinsicht</w:t>
      </w:r>
    </w:p>
    <w:p>
      <w:r>
        <w:t>vo n</w:t>
      </w:r>
    </w:p>
    <w:p>
      <w:r>
        <w:t>der</w:t>
      </w:r>
    </w:p>
    <w:p>
      <w:r>
        <w:t>Beschwerdeführerin</w:t>
      </w:r>
    </w:p>
    <w:p>
      <w:r>
        <w:t>auch</w:t>
      </w:r>
    </w:p>
    <w:p>
      <w:r>
        <w:t>nicht</w:t>
      </w:r>
    </w:p>
    <w:p>
      <w:r>
        <w:t>in</w:t>
      </w:r>
    </w:p>
    <w:p>
      <w:r>
        <w:t>Frage</w:t>
      </w:r>
    </w:p>
    <w:p>
      <w:r>
        <w:t>gestellt. 7 .</w:t>
      </w:r>
    </w:p>
    <w:p>
      <w:r>
        <w:t>Zusammenfassend</w:t>
      </w:r>
    </w:p>
    <w:p>
      <w:r>
        <w:t>erweist</w:t>
      </w:r>
    </w:p>
    <w:p>
      <w:r>
        <w:t>sich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vom</w:t>
      </w:r>
    </w:p>
    <w:p>
      <w:r>
        <w:t>25.</w:t>
      </w:r>
    </w:p>
    <w:p>
      <w:r>
        <w:t>September</w:t>
      </w:r>
    </w:p>
    <w:p>
      <w:r>
        <w:t>2024</w:t>
      </w:r>
    </w:p>
    <w:p>
      <w:r>
        <w:t>(Urk.</w:t>
      </w:r>
    </w:p>
    <w:p>
      <w:r>
        <w:t>2)</w:t>
      </w:r>
    </w:p>
    <w:p>
      <w:r>
        <w:t>hinsichtlich</w:t>
      </w:r>
    </w:p>
    <w:p>
      <w:r>
        <w:t>der</w:t>
      </w:r>
    </w:p>
    <w:p>
      <w:r>
        <w:t>hier</w:t>
      </w:r>
    </w:p>
    <w:p>
      <w:r>
        <w:t>zu</w:t>
      </w:r>
    </w:p>
    <w:p>
      <w:r>
        <w:t>beurteilenden</w:t>
      </w:r>
    </w:p>
    <w:p>
      <w:r>
        <w:t>Ausrichtung</w:t>
      </w:r>
    </w:p>
    <w:p>
      <w:r>
        <w:t>und</w:t>
      </w:r>
    </w:p>
    <w:p>
      <w:r>
        <w:t>Rückforderung</w:t>
      </w:r>
    </w:p>
    <w:p>
      <w:r>
        <w:t>von</w:t>
      </w:r>
    </w:p>
    <w:p>
      <w:r>
        <w:t>Einmalzulagen</w:t>
      </w:r>
    </w:p>
    <w:p>
      <w:r>
        <w:t>als</w:t>
      </w:r>
    </w:p>
    <w:p>
      <w:r>
        <w:t>rechtmässig.</w:t>
      </w:r>
    </w:p>
    <w:p>
      <w:r>
        <w:t>Die</w:t>
      </w:r>
    </w:p>
    <w:p>
      <w:r>
        <w:t>dagegen</w:t>
      </w:r>
    </w:p>
    <w:p>
      <w:r>
        <w:t>erhobene</w:t>
      </w:r>
    </w:p>
    <w:p>
      <w:r>
        <w:t>Beschwerde</w:t>
      </w:r>
    </w:p>
    <w:p>
      <w:r>
        <w:t>ist</w:t>
      </w:r>
    </w:p>
    <w:p>
      <w:r>
        <w:t>in</w:t>
      </w:r>
    </w:p>
    <w:p>
      <w:r>
        <w:t>diesem</w:t>
      </w:r>
    </w:p>
    <w:p>
      <w:r>
        <w:t>Punkt</w:t>
      </w:r>
    </w:p>
    <w:p>
      <w:r>
        <w:t>abzuweisen .</w:t>
      </w:r>
    </w:p>
    <w:p>
      <w:r>
        <w:t>Im</w:t>
      </w:r>
    </w:p>
    <w:p>
      <w:r>
        <w:t>Umfang</w:t>
      </w:r>
    </w:p>
    <w:p>
      <w:r>
        <w:t>der</w:t>
      </w:r>
    </w:p>
    <w:p>
      <w:r>
        <w:t>Rückforderung</w:t>
      </w:r>
    </w:p>
    <w:p>
      <w:r>
        <w:t>und</w:t>
      </w:r>
    </w:p>
    <w:p>
      <w:r>
        <w:t>Anspruch</w:t>
      </w:r>
    </w:p>
    <w:p>
      <w:r>
        <w:t>auf</w:t>
      </w:r>
    </w:p>
    <w:p>
      <w:r>
        <w:t>bundesrechtliche</w:t>
      </w:r>
    </w:p>
    <w:p>
      <w:r>
        <w:t>Ergän zungs leistungen</w:t>
      </w:r>
    </w:p>
    <w:p>
      <w:r>
        <w:t>und</w:t>
      </w:r>
    </w:p>
    <w:p>
      <w:r>
        <w:t>Prämienverbilligung</w:t>
      </w:r>
    </w:p>
    <w:p>
      <w:r>
        <w:t>wird</w:t>
      </w:r>
    </w:p>
    <w:p>
      <w:r>
        <w:t>–</w:t>
      </w:r>
    </w:p>
    <w:p>
      <w:r>
        <w:t>wie</w:t>
      </w:r>
    </w:p>
    <w:p>
      <w:r>
        <w:t>bereits</w:t>
      </w:r>
    </w:p>
    <w:p>
      <w:r>
        <w:t>ausgeführt</w:t>
      </w:r>
    </w:p>
    <w:p>
      <w:r>
        <w:t>–</w:t>
      </w:r>
    </w:p>
    <w:p>
      <w:r>
        <w:t>mangels</w:t>
      </w:r>
    </w:p>
    <w:p>
      <w:r>
        <w:t>örtlicher</w:t>
      </w:r>
    </w:p>
    <w:p>
      <w:r>
        <w:t>Zuständigkeit</w:t>
      </w:r>
    </w:p>
    <w:p>
      <w:r>
        <w:t>auf</w:t>
      </w:r>
    </w:p>
    <w:p>
      <w:r>
        <w:t>die</w:t>
      </w:r>
    </w:p>
    <w:p>
      <w:r>
        <w:t>Beschwerde</w:t>
      </w:r>
    </w:p>
    <w:p>
      <w:r>
        <w:t>nicht</w:t>
      </w:r>
    </w:p>
    <w:p>
      <w:r>
        <w:t>ein getreten</w:t>
      </w:r>
    </w:p>
    <w:p>
      <w:r>
        <w:t>(vgl.</w:t>
      </w:r>
    </w:p>
    <w:p>
      <w:r>
        <w:t>vorstehend</w:t>
      </w:r>
    </w:p>
    <w:p>
      <w:r>
        <w:t>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