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ZL.2024.00097 vom 13. Januar 2026</w:t>
      </w:r>
    </w:p>
    <w:p>
      <w:r>
        <w:t>ZH Sozialversicherungsgericht, 2026-01-13, DE</w:t>
      </w:r>
    </w:p>
    <w:p>
      <w:r>
        <w:rPr>
          <w:b/>
        </w:rPr>
        <w:t xml:space="preserve">Quelle: </w:t>
      </w:r>
      <w:r>
        <w:t>https://mcp.opencaselaw.ch/entscheid/zh_sozialversicherungsgericht_ZL.2024.00097</w:t>
      </w:r>
    </w:p>
    <w:p>
      <w:r>
        <w:t>FR: ZH_SOZIALVERSICHERUNGSGERICHT ZL.2024.00097 du 13 janvier 2026</w:t>
      </w:r>
    </w:p>
    <w:p>
      <w:r>
        <w:t>IT: ZH_SOZIALVERSICHERUNGSGERICHT ZL.2024.00097 del 13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Sozialversicherungsgericht;</w:t>
      </w:r>
    </w:p>
    <w:p>
      <w:r>
        <w:t>GSVGer).</w:t>
      </w:r>
    </w:p>
    <w:p>
      <w:r>
        <w:rPr>
          <w:b/>
        </w:rPr>
        <w:t>E. 2.1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rPr>
          <w:b/>
        </w:rPr>
        <w:t>E. 2.2</w:t>
      </w:r>
    </w:p>
    <w:p>
      <w:r>
        <w:t>Nach</w:t>
      </w:r>
    </w:p>
    <w:p>
      <w:r>
        <w:t>Art.</w:t>
      </w:r>
    </w:p>
    <w:p>
      <w:r>
        <w:t>14</w:t>
      </w:r>
    </w:p>
    <w:p>
      <w:r>
        <w:t>Abs.</w:t>
      </w:r>
    </w:p>
    <w:p>
      <w:r>
        <w:t>1</w:t>
      </w:r>
    </w:p>
    <w:p>
      <w:r>
        <w:t>ELG</w:t>
      </w:r>
    </w:p>
    <w:p>
      <w:r>
        <w:t>vergüten</w:t>
      </w:r>
    </w:p>
    <w:p>
      <w:r>
        <w:t>die</w:t>
      </w:r>
    </w:p>
    <w:p>
      <w:r>
        <w:t>Kantone</w:t>
      </w:r>
    </w:p>
    <w:p>
      <w:r>
        <w:t>den</w:t>
      </w:r>
    </w:p>
    <w:p>
      <w:r>
        <w:t>Bezügerinnen</w:t>
      </w:r>
    </w:p>
    <w:p>
      <w:r>
        <w:t>und</w:t>
      </w:r>
    </w:p>
    <w:p>
      <w:r>
        <w:t>Bezügern</w:t>
      </w:r>
    </w:p>
    <w:p>
      <w:r>
        <w:t>einer</w:t>
      </w:r>
    </w:p>
    <w:p>
      <w:r>
        <w:t>jährlichen</w:t>
      </w:r>
    </w:p>
    <w:p>
      <w:r>
        <w:t>Ergänzungsleistung</w:t>
      </w:r>
    </w:p>
    <w:p>
      <w:r>
        <w:t>die</w:t>
      </w:r>
    </w:p>
    <w:p>
      <w:r>
        <w:t>ausgewiesenen,</w:t>
      </w:r>
    </w:p>
    <w:p>
      <w:r>
        <w:t>im</w:t>
      </w:r>
    </w:p>
    <w:p>
      <w:r>
        <w:t>laufenden</w:t>
      </w:r>
    </w:p>
    <w:p>
      <w:r>
        <w:t>Jahr</w:t>
      </w:r>
    </w:p>
    <w:p>
      <w:r>
        <w:t>ent standenen</w:t>
      </w:r>
    </w:p>
    <w:p>
      <w:r>
        <w:t>Kosten</w:t>
      </w:r>
    </w:p>
    <w:p>
      <w:r>
        <w:t>für: a. zahnärztliche</w:t>
      </w:r>
    </w:p>
    <w:p>
      <w:r>
        <w:t>Behandlung b. Hilfe,</w:t>
      </w:r>
    </w:p>
    <w:p>
      <w:r>
        <w:t>Pflege</w:t>
      </w:r>
    </w:p>
    <w:p>
      <w:r>
        <w:t>und</w:t>
      </w:r>
    </w:p>
    <w:p>
      <w:r>
        <w:t>Betreuung</w:t>
      </w:r>
    </w:p>
    <w:p>
      <w:r>
        <w:t>zu</w:t>
      </w:r>
    </w:p>
    <w:p>
      <w:r>
        <w:t>Hause</w:t>
      </w:r>
    </w:p>
    <w:p>
      <w:r>
        <w:t>sowie</w:t>
      </w:r>
    </w:p>
    <w:p>
      <w:r>
        <w:t>in</w:t>
      </w:r>
    </w:p>
    <w:p>
      <w:r>
        <w:t>Tagesstrukturen b bis . vorübergehende</w:t>
      </w:r>
    </w:p>
    <w:p>
      <w:r>
        <w:t>Aufenthalte</w:t>
      </w:r>
    </w:p>
    <w:p>
      <w:r>
        <w:t>in</w:t>
      </w:r>
    </w:p>
    <w:p>
      <w:r>
        <w:t>einem</w:t>
      </w:r>
    </w:p>
    <w:p>
      <w:r>
        <w:t>Heim</w:t>
      </w:r>
    </w:p>
    <w:p>
      <w:r>
        <w:t>oder</w:t>
      </w:r>
    </w:p>
    <w:p>
      <w:r>
        <w:t>Spital,</w:t>
      </w:r>
    </w:p>
    <w:p>
      <w:r>
        <w:t>längstens</w:t>
      </w:r>
    </w:p>
    <w:p>
      <w:r>
        <w:t>jedoch</w:t>
      </w:r>
    </w:p>
    <w:p>
      <w:r>
        <w:t>für</w:t>
      </w:r>
    </w:p>
    <w:p>
      <w:r>
        <w:t>3</w:t>
      </w:r>
    </w:p>
    <w:p>
      <w:r>
        <w:t>Monate;</w:t>
      </w:r>
    </w:p>
    <w:p>
      <w:r>
        <w:t>dauert</w:t>
      </w:r>
    </w:p>
    <w:p>
      <w:r>
        <w:t>der</w:t>
      </w:r>
    </w:p>
    <w:p>
      <w:r>
        <w:t>Heim-</w:t>
      </w:r>
    </w:p>
    <w:p>
      <w:r>
        <w:t>oder</w:t>
      </w:r>
    </w:p>
    <w:p>
      <w:r>
        <w:t>Spitalaufenthalt</w:t>
      </w:r>
    </w:p>
    <w:p>
      <w:r>
        <w:t>länger</w:t>
      </w:r>
    </w:p>
    <w:p>
      <w:r>
        <w:t>als</w:t>
      </w:r>
    </w:p>
    <w:p>
      <w:r>
        <w:t>3</w:t>
      </w:r>
    </w:p>
    <w:p>
      <w:r>
        <w:t>Monate,</w:t>
      </w:r>
    </w:p>
    <w:p>
      <w:r>
        <w:t>wird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rückwirkend</w:t>
      </w:r>
    </w:p>
    <w:p>
      <w:r>
        <w:t>ab</w:t>
      </w:r>
    </w:p>
    <w:p>
      <w:r>
        <w:t>dem</w:t>
      </w:r>
    </w:p>
    <w:p>
      <w:r>
        <w:t>Heim-</w:t>
      </w:r>
    </w:p>
    <w:p>
      <w:r>
        <w:t>oder</w:t>
      </w:r>
    </w:p>
    <w:p>
      <w:r>
        <w:t>Spitaleintritt</w:t>
      </w:r>
    </w:p>
    <w:p>
      <w:r>
        <w:t>nach</w:t>
      </w:r>
    </w:p>
    <w:p>
      <w:r>
        <w:t>Art.</w:t>
      </w:r>
    </w:p>
    <w:p>
      <w:r>
        <w:rPr>
          <w:b/>
        </w:rPr>
        <w:t>E. 4</w:t>
      </w:r>
    </w:p>
    <w:p>
      <w:r>
        <w:t>-</w:t>
      </w:r>
    </w:p>
    <w:p>
      <w:r>
        <w:rPr>
          <w:b/>
        </w:rPr>
        <w:t>E. 4.1</w:t>
      </w:r>
    </w:p>
    <w:p>
      <w:r>
        <w:t>) .</w:t>
      </w:r>
    </w:p>
    <w:p>
      <w:r>
        <w:t>Gemäss</w:t>
      </w:r>
    </w:p>
    <w:p>
      <w:r>
        <w:t>der</w:t>
      </w:r>
    </w:p>
    <w:p>
      <w:r>
        <w:t>Leistungsabrechnung</w:t>
      </w:r>
    </w:p>
    <w:p>
      <w:r>
        <w:t>der</w:t>
      </w:r>
    </w:p>
    <w:p>
      <w:r>
        <w:t>Agrisano</w:t>
      </w:r>
    </w:p>
    <w:p>
      <w:r>
        <w:t>vom</w:t>
      </w:r>
    </w:p>
    <w:p>
      <w:r>
        <w:t>31.</w:t>
      </w:r>
    </w:p>
    <w:p>
      <w:r>
        <w:t>Januar</w:t>
      </w:r>
    </w:p>
    <w:p>
      <w:r>
        <w:t>2024</w:t>
      </w:r>
    </w:p>
    <w:p>
      <w:r>
        <w:t>betrug</w:t>
      </w:r>
    </w:p>
    <w:p>
      <w:r>
        <w:t>Ende</w:t>
      </w:r>
    </w:p>
    <w:p>
      <w:r>
        <w:t>des</w:t>
      </w:r>
    </w:p>
    <w:p>
      <w:r>
        <w:t>Jahres</w:t>
      </w:r>
    </w:p>
    <w:p>
      <w:r>
        <w:t>2023</w:t>
      </w:r>
    </w:p>
    <w:p>
      <w:r>
        <w:t>die</w:t>
      </w:r>
    </w:p>
    <w:p>
      <w:r>
        <w:t>verbleibende</w:t>
      </w:r>
    </w:p>
    <w:p>
      <w:r>
        <w:t>Franchise</w:t>
      </w:r>
    </w:p>
    <w:p>
      <w:r>
        <w:t>Fr.</w:t>
      </w:r>
    </w:p>
    <w:p>
      <w:r>
        <w:t>0. --</w:t>
      </w:r>
    </w:p>
    <w:p>
      <w:r>
        <w:t>und</w:t>
      </w:r>
    </w:p>
    <w:p>
      <w:r>
        <w:t>d er</w:t>
      </w:r>
    </w:p>
    <w:p>
      <w:r>
        <w:t>verbleibende</w:t>
      </w:r>
    </w:p>
    <w:p>
      <w:r>
        <w:t>Selbstbehalt</w:t>
      </w:r>
    </w:p>
    <w:p>
      <w:r>
        <w:t>Fr.</w:t>
      </w:r>
    </w:p>
    <w:p>
      <w:r>
        <w:t>143. --</w:t>
      </w:r>
    </w:p>
    <w:p>
      <w:r>
        <w:t>(Urk.</w:t>
      </w:r>
    </w:p>
    <w:p>
      <w:r>
        <w:t>8/3</w:t>
      </w:r>
    </w:p>
    <w:p>
      <w:r>
        <w:t>S.</w:t>
      </w:r>
    </w:p>
    <w:p>
      <w:r>
        <w:t>3).</w:t>
      </w:r>
    </w:p>
    <w:p>
      <w:r>
        <w:t>Der</w:t>
      </w:r>
    </w:p>
    <w:p>
      <w:r>
        <w:t>Leistungsabrechnung</w:t>
      </w:r>
    </w:p>
    <w:p>
      <w:r>
        <w:t>der</w:t>
      </w:r>
    </w:p>
    <w:p>
      <w:r>
        <w:t>Agrisano</w:t>
      </w:r>
    </w:p>
    <w:p>
      <w:r>
        <w:t>vom</w:t>
      </w:r>
    </w:p>
    <w:p>
      <w:r>
        <w:t>1.</w:t>
      </w:r>
    </w:p>
    <w:p>
      <w:r>
        <w:t>Juli</w:t>
      </w:r>
    </w:p>
    <w:p>
      <w:r>
        <w:t>2024</w:t>
      </w:r>
    </w:p>
    <w:p>
      <w:r>
        <w:t>ist</w:t>
      </w:r>
    </w:p>
    <w:p>
      <w:r>
        <w:t>bezogen</w:t>
      </w:r>
    </w:p>
    <w:p>
      <w:r>
        <w:t>auf</w:t>
      </w:r>
    </w:p>
    <w:p>
      <w:r>
        <w:t>den</w:t>
      </w:r>
    </w:p>
    <w:p>
      <w:r>
        <w:t>genannten</w:t>
      </w:r>
    </w:p>
    <w:p>
      <w:r>
        <w:t>Zeitpunkt</w:t>
      </w:r>
    </w:p>
    <w:p>
      <w:r>
        <w:t>eine</w:t>
      </w:r>
    </w:p>
    <w:p>
      <w:r>
        <w:t>verbleibende</w:t>
      </w:r>
    </w:p>
    <w:p>
      <w:r>
        <w:t>Franchise</w:t>
      </w:r>
    </w:p>
    <w:p>
      <w:r>
        <w:t>von</w:t>
      </w:r>
    </w:p>
    <w:p>
      <w:r>
        <w:t>Fr.</w:t>
      </w:r>
    </w:p>
    <w:p>
      <w:r>
        <w:t>0. --</w:t>
      </w:r>
    </w:p>
    <w:p>
      <w:r>
        <w:t>und</w:t>
      </w:r>
    </w:p>
    <w:p>
      <w:r>
        <w:t>ein</w:t>
      </w:r>
    </w:p>
    <w:p>
      <w:r>
        <w:t>verblei bender</w:t>
      </w:r>
    </w:p>
    <w:p>
      <w:r>
        <w:t>Selbstbehalt</w:t>
      </w:r>
    </w:p>
    <w:p>
      <w:r>
        <w:t>von</w:t>
      </w:r>
    </w:p>
    <w:p>
      <w:r>
        <w:t>Fr.</w:t>
      </w:r>
    </w:p>
    <w:p>
      <w:r>
        <w:t>611.15</w:t>
      </w:r>
    </w:p>
    <w:p>
      <w:r>
        <w:t>zu</w:t>
      </w:r>
    </w:p>
    <w:p>
      <w:r>
        <w:t>entnehmen</w:t>
      </w:r>
    </w:p>
    <w:p>
      <w:r>
        <w:t>(Urk.</w:t>
      </w:r>
    </w:p>
    <w:p>
      <w:r>
        <w:t>8/3</w:t>
      </w:r>
    </w:p>
    <w:p>
      <w:r>
        <w:t>S.</w:t>
      </w:r>
    </w:p>
    <w:p>
      <w:r>
        <w:t>4).</w:t>
      </w:r>
    </w:p>
    <w:p>
      <w:r>
        <w:t>Abzüglich</w:t>
      </w:r>
    </w:p>
    <w:p>
      <w:r>
        <w:t>der</w:t>
      </w:r>
    </w:p>
    <w:p>
      <w:r>
        <w:t>mit</w:t>
      </w:r>
    </w:p>
    <w:p>
      <w:r>
        <w:t>Verfügung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25.</w:t>
      </w:r>
    </w:p>
    <w:p>
      <w:r>
        <w:t>August</w:t>
      </w:r>
    </w:p>
    <w:p>
      <w:r>
        <w:t>2023</w:t>
      </w:r>
    </w:p>
    <w:p>
      <w:r>
        <w:t>für</w:t>
      </w:r>
    </w:p>
    <w:p>
      <w:r>
        <w:t>2023</w:t>
      </w:r>
    </w:p>
    <w:p>
      <w:r>
        <w:t>unbe strittenermassen</w:t>
      </w:r>
    </w:p>
    <w:p>
      <w:r>
        <w:t>bereits</w:t>
      </w:r>
    </w:p>
    <w:p>
      <w:r>
        <w:t>vergüteten</w:t>
      </w:r>
    </w:p>
    <w:p>
      <w:r>
        <w:t>Fr.</w:t>
      </w:r>
    </w:p>
    <w:p>
      <w:r>
        <w:t>580.65</w:t>
      </w:r>
    </w:p>
    <w:p>
      <w:r>
        <w:t>( Urk.</w:t>
      </w:r>
    </w:p>
    <w:p>
      <w:r>
        <w:t>8/12;</w:t>
      </w:r>
    </w:p>
    <w:p>
      <w:r>
        <w:t>vgl.</w:t>
      </w:r>
    </w:p>
    <w:p>
      <w:r>
        <w:t>auch</w:t>
      </w:r>
    </w:p>
    <w:p>
      <w:r>
        <w:t>Urk.</w:t>
      </w:r>
    </w:p>
    <w:p>
      <w:r>
        <w:t>8/4</w:t>
      </w:r>
    </w:p>
    <w:p>
      <w:r>
        <w:t>S.</w:t>
      </w:r>
    </w:p>
    <w:p>
      <w:r>
        <w:t>1)</w:t>
      </w:r>
    </w:p>
    <w:p>
      <w:r>
        <w:t>verbleibt</w:t>
      </w:r>
    </w:p>
    <w:p>
      <w:r>
        <w:t>für</w:t>
      </w:r>
    </w:p>
    <w:p>
      <w:r>
        <w:t>das</w:t>
      </w:r>
    </w:p>
    <w:p>
      <w:r>
        <w:t>betreffende</w:t>
      </w:r>
    </w:p>
    <w:p>
      <w:r>
        <w:t>Jahr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noch</w:t>
      </w:r>
    </w:p>
    <w:p>
      <w:r>
        <w:t>offenen</w:t>
      </w:r>
    </w:p>
    <w:p>
      <w:r>
        <w:t>Selbstbehaltes</w:t>
      </w:r>
    </w:p>
    <w:p>
      <w:r>
        <w:t>von</w:t>
      </w:r>
    </w:p>
    <w:p>
      <w:r>
        <w:t>Fr.</w:t>
      </w:r>
    </w:p>
    <w:p>
      <w:r>
        <w:t>143.--</w:t>
      </w:r>
    </w:p>
    <w:p>
      <w:r>
        <w:t>ein</w:t>
      </w:r>
    </w:p>
    <w:p>
      <w:r>
        <w:t>Vergütungsanspruch</w:t>
      </w:r>
    </w:p>
    <w:p>
      <w:r>
        <w:t>von</w:t>
      </w:r>
    </w:p>
    <w:p>
      <w:r>
        <w:t>Fr.</w:t>
      </w:r>
    </w:p>
    <w:p>
      <w:r>
        <w:t>276.35</w:t>
      </w:r>
    </w:p>
    <w:p>
      <w:r>
        <w:t>(Fr.</w:t>
      </w:r>
    </w:p>
    <w:p>
      <w:r>
        <w:t>1'000. -</w:t>
      </w:r>
    </w:p>
    <w:p>
      <w:r>
        <w:t>abzgl.</w:t>
      </w:r>
    </w:p>
    <w:p>
      <w:r>
        <w:t>Fr.</w:t>
      </w:r>
    </w:p>
    <w:p>
      <w:r>
        <w:t>143. --</w:t>
      </w:r>
    </w:p>
    <w:p>
      <w:r>
        <w:t>und</w:t>
      </w:r>
    </w:p>
    <w:p>
      <w:r>
        <w:t>Fr.</w:t>
      </w:r>
    </w:p>
    <w:p>
      <w:r>
        <w:t>580.65</w:t>
      </w:r>
    </w:p>
    <w:p>
      <w:r>
        <w:t>[=</w:t>
      </w:r>
    </w:p>
    <w:p>
      <w:r>
        <w:t>für</w:t>
      </w:r>
    </w:p>
    <w:p>
      <w:r>
        <w:t>2023</w:t>
      </w:r>
    </w:p>
    <w:p>
      <w:r>
        <w:t>bereits</w:t>
      </w:r>
    </w:p>
    <w:p>
      <w:r>
        <w:t>erfolgte</w:t>
      </w:r>
    </w:p>
    <w:p>
      <w:r>
        <w:t>Vergütung;</w:t>
      </w:r>
    </w:p>
    <w:p>
      <w:r>
        <w:t>vgl.</w:t>
      </w:r>
    </w:p>
    <w:p>
      <w:r>
        <w:t>Urk.</w:t>
      </w:r>
    </w:p>
    <w:p>
      <w:r>
        <w:t>8/12 ).</w:t>
      </w:r>
    </w:p>
    <w:p>
      <w:r>
        <w:t>Für</w:t>
      </w:r>
    </w:p>
    <w:p>
      <w:r>
        <w:t>2024</w:t>
      </w:r>
    </w:p>
    <w:p>
      <w:r>
        <w:t>verbleibt</w:t>
      </w:r>
    </w:p>
    <w:p>
      <w:r>
        <w:t>sodann</w:t>
      </w:r>
    </w:p>
    <w:p>
      <w:r>
        <w:t>abzüglich</w:t>
      </w:r>
    </w:p>
    <w:p>
      <w:r>
        <w:t>des</w:t>
      </w:r>
    </w:p>
    <w:p>
      <w:r>
        <w:t>noch</w:t>
      </w:r>
    </w:p>
    <w:p>
      <w:r>
        <w:t>offenen</w:t>
      </w:r>
    </w:p>
    <w:p>
      <w:r>
        <w:t>Selbstbehaltes</w:t>
      </w:r>
    </w:p>
    <w:p>
      <w:r>
        <w:t>von</w:t>
      </w:r>
    </w:p>
    <w:p>
      <w:r>
        <w:t>Fr.</w:t>
      </w:r>
    </w:p>
    <w:p>
      <w:r>
        <w:t>611.15</w:t>
      </w:r>
    </w:p>
    <w:p>
      <w:r>
        <w:t>ein</w:t>
      </w:r>
    </w:p>
    <w:p>
      <w:r>
        <w:t>Vergütungsanspruch</w:t>
      </w:r>
    </w:p>
    <w:p>
      <w:r>
        <w:t>von</w:t>
      </w:r>
    </w:p>
    <w:p>
      <w:r>
        <w:t>Fr.</w:t>
      </w:r>
    </w:p>
    <w:p>
      <w:r>
        <w:t>388.85</w:t>
      </w:r>
    </w:p>
    <w:p>
      <w:r>
        <w:t>(Fr.</w:t>
      </w:r>
    </w:p>
    <w:p>
      <w:r>
        <w:t>1'000.</w:t>
      </w:r>
    </w:p>
    <w:p>
      <w:r>
        <w:t>abzgl.</w:t>
      </w:r>
    </w:p>
    <w:p>
      <w:r>
        <w:t>Fr.</w:t>
      </w:r>
    </w:p>
    <w:p>
      <w:r>
        <w:t>611.15;</w:t>
      </w:r>
    </w:p>
    <w:p>
      <w:r>
        <w:t>vgl.</w:t>
      </w:r>
    </w:p>
    <w:p>
      <w:r>
        <w:t>zu</w:t>
      </w:r>
    </w:p>
    <w:p>
      <w:r>
        <w:t>diesen</w:t>
      </w:r>
    </w:p>
    <w:p>
      <w:r>
        <w:t>Berechnungen</w:t>
      </w:r>
    </w:p>
    <w:p>
      <w:r>
        <w:t>auch</w:t>
      </w:r>
    </w:p>
    <w:p>
      <w:r>
        <w:t>Urk.</w:t>
      </w:r>
    </w:p>
    <w:p>
      <w:r>
        <w:t>8/3</w:t>
      </w:r>
    </w:p>
    <w:p>
      <w:r>
        <w:t>S.</w:t>
      </w:r>
    </w:p>
    <w:p>
      <w:r>
        <w:t>5).</w:t>
      </w:r>
    </w:p>
    <w:p>
      <w:r>
        <w:t>Hieraus</w:t>
      </w:r>
    </w:p>
    <w:p>
      <w:r>
        <w:t>resultiert</w:t>
      </w:r>
    </w:p>
    <w:p>
      <w:r>
        <w:t>ein</w:t>
      </w:r>
    </w:p>
    <w:p>
      <w:r>
        <w:t>Vergütungsanspruch</w:t>
      </w:r>
    </w:p>
    <w:p>
      <w:r>
        <w:t>von</w:t>
      </w:r>
    </w:p>
    <w:p>
      <w:r>
        <w:t>insgesamt</w:t>
      </w:r>
    </w:p>
    <w:p>
      <w:r>
        <w:t>Fr.</w:t>
      </w:r>
    </w:p>
    <w:p>
      <w:r>
        <w:t>665.20</w:t>
      </w:r>
    </w:p>
    <w:p>
      <w:r>
        <w:t>(Fr.</w:t>
      </w:r>
    </w:p>
    <w:p>
      <w:r>
        <w:t>276.35</w:t>
      </w:r>
    </w:p>
    <w:p>
      <w:r>
        <w:t>u.</w:t>
      </w:r>
    </w:p>
    <w:p>
      <w:r>
        <w:t>Fr.</w:t>
      </w:r>
    </w:p>
    <w:p>
      <w:r>
        <w:t>388.85;</w:t>
      </w:r>
    </w:p>
    <w:p>
      <w:r>
        <w:t>Urk.</w:t>
      </w:r>
    </w:p>
    <w:p>
      <w:r>
        <w:t>8/3</w:t>
      </w:r>
    </w:p>
    <w:p>
      <w:r>
        <w:t>S.</w:t>
      </w:r>
    </w:p>
    <w:p>
      <w:r>
        <w:t>1).</w:t>
      </w:r>
    </w:p>
    <w:p>
      <w:r>
        <w:rPr>
          <w:b/>
        </w:rPr>
        <w:t>E. 4.2.1</w:t>
      </w:r>
    </w:p>
    <w:p>
      <w:r>
        <w:t>Die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11.</w:t>
      </w:r>
    </w:p>
    <w:p>
      <w:r>
        <w:t>Juli</w:t>
      </w:r>
    </w:p>
    <w:p>
      <w:r>
        <w:t>2024</w:t>
      </w:r>
    </w:p>
    <w:p>
      <w:r>
        <w:t>festgelegte</w:t>
      </w:r>
    </w:p>
    <w:p>
      <w:r>
        <w:t>Vergütung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665.20</w:t>
      </w:r>
    </w:p>
    <w:p>
      <w:r>
        <w:t>setzt</w:t>
      </w:r>
    </w:p>
    <w:p>
      <w:r>
        <w:t>sich</w:t>
      </w:r>
    </w:p>
    <w:p>
      <w:r>
        <w:t>wie</w:t>
      </w:r>
    </w:p>
    <w:p>
      <w:r>
        <w:t>folgt</w:t>
      </w:r>
    </w:p>
    <w:p>
      <w:r>
        <w:t>zusammen:</w:t>
      </w:r>
    </w:p>
    <w:p>
      <w:r>
        <w:t>Für</w:t>
      </w:r>
    </w:p>
    <w:p>
      <w:r>
        <w:t>beide</w:t>
      </w:r>
    </w:p>
    <w:p>
      <w:r>
        <w:t>Jahre</w:t>
      </w:r>
    </w:p>
    <w:p>
      <w:r>
        <w:t>beträgt</w:t>
      </w:r>
    </w:p>
    <w:p>
      <w:r>
        <w:t>die</w:t>
      </w:r>
    </w:p>
    <w:p>
      <w:r>
        <w:t>maximale</w:t>
      </w:r>
    </w:p>
    <w:p>
      <w:r>
        <w:t>Vergütung</w:t>
      </w:r>
    </w:p>
    <w:p>
      <w:r>
        <w:t>jeweils</w:t>
      </w:r>
    </w:p>
    <w:p>
      <w:r>
        <w:t>Fr.</w:t>
      </w:r>
    </w:p>
    <w:p>
      <w:r>
        <w:t>1'000.</w:t>
      </w:r>
    </w:p>
    <w:p>
      <w:r>
        <w:t>(Franchise</w:t>
      </w:r>
    </w:p>
    <w:p>
      <w:r>
        <w:t>Fr.</w:t>
      </w:r>
    </w:p>
    <w:p>
      <w:r>
        <w:t>300. --</w:t>
      </w:r>
    </w:p>
    <w:p>
      <w:r>
        <w:t>und</w:t>
      </w:r>
    </w:p>
    <w:p>
      <w:r>
        <w:t>Kostenbeteiligung</w:t>
      </w:r>
    </w:p>
    <w:p>
      <w:r>
        <w:t>Fr.</w:t>
      </w:r>
    </w:p>
    <w:p>
      <w:r>
        <w:t>700.-- ;</w:t>
      </w:r>
    </w:p>
    <w:p>
      <w:r>
        <w:t>vgl.</w:t>
      </w:r>
    </w:p>
    <w:p>
      <w:r>
        <w:t>vorstehende</w:t>
      </w:r>
    </w:p>
    <w:p>
      <w:r>
        <w:t>E.</w:t>
      </w:r>
    </w:p>
    <w:p>
      <w:r>
        <w:rPr>
          <w:b/>
        </w:rPr>
        <w:t>E. 4.2.2</w:t>
      </w:r>
    </w:p>
    <w:p>
      <w:r>
        <w:t>Die</w:t>
      </w:r>
    </w:p>
    <w:p>
      <w:r>
        <w:t>in</w:t>
      </w:r>
    </w:p>
    <w:p>
      <w:r>
        <w:t>den</w:t>
      </w:r>
    </w:p>
    <w:p>
      <w:r>
        <w:t>erwähnten</w:t>
      </w:r>
    </w:p>
    <w:p>
      <w:r>
        <w:t>Leistungsabrechnungen</w:t>
      </w:r>
    </w:p>
    <w:p>
      <w:r>
        <w:t>der</w:t>
      </w:r>
    </w:p>
    <w:p>
      <w:r>
        <w:t>Agrisano</w:t>
      </w:r>
    </w:p>
    <w:p>
      <w:r>
        <w:t>vom</w:t>
      </w:r>
    </w:p>
    <w:p>
      <w:r>
        <w:t>31.</w:t>
      </w:r>
    </w:p>
    <w:p>
      <w:r>
        <w:t>Januar</w:t>
      </w:r>
    </w:p>
    <w:p>
      <w:r>
        <w:t>2024</w:t>
      </w:r>
    </w:p>
    <w:p>
      <w:r>
        <w:t>und</w:t>
      </w:r>
    </w:p>
    <w:p>
      <w:r>
        <w:t>vom</w:t>
      </w:r>
    </w:p>
    <w:p>
      <w:r>
        <w:t>1.</w:t>
      </w:r>
    </w:p>
    <w:p>
      <w:r>
        <w:t>Juli</w:t>
      </w:r>
    </w:p>
    <w:p>
      <w:r>
        <w:t>2024</w:t>
      </w:r>
    </w:p>
    <w:p>
      <w:r>
        <w:t>aufgeführten</w:t>
      </w:r>
    </w:p>
    <w:p>
      <w:r>
        <w:t>noch</w:t>
      </w:r>
    </w:p>
    <w:p>
      <w:r>
        <w:t>offenen</w:t>
      </w:r>
    </w:p>
    <w:p>
      <w:r>
        <w:t>Selbstbehalte</w:t>
      </w:r>
    </w:p>
    <w:p>
      <w:r>
        <w:t>(Urk.</w:t>
      </w:r>
    </w:p>
    <w:p>
      <w:r>
        <w:t>8/3</w:t>
      </w:r>
    </w:p>
    <w:p>
      <w:r>
        <w:t>S.</w:t>
      </w:r>
    </w:p>
    <w:p>
      <w:r>
        <w:t>3 -4 )</w:t>
      </w:r>
    </w:p>
    <w:p>
      <w:r>
        <w:t>finden</w:t>
      </w:r>
    </w:p>
    <w:p>
      <w:r>
        <w:t>in</w:t>
      </w:r>
    </w:p>
    <w:p>
      <w:r>
        <w:t>den</w:t>
      </w:r>
    </w:p>
    <w:p>
      <w:r>
        <w:t>dem</w:t>
      </w:r>
    </w:p>
    <w:p>
      <w:r>
        <w:t>Einspracheentscheid</w:t>
      </w:r>
    </w:p>
    <w:p>
      <w:r>
        <w:t>beigehefteten</w:t>
      </w:r>
    </w:p>
    <w:p>
      <w:r>
        <w:t>Steuerbescheinigungen</w:t>
      </w:r>
    </w:p>
    <w:p>
      <w:r>
        <w:t>2023</w:t>
      </w:r>
    </w:p>
    <w:p>
      <w:r>
        <w:t>und</w:t>
      </w:r>
    </w:p>
    <w:p>
      <w:r>
        <w:t>2024</w:t>
      </w:r>
    </w:p>
    <w:p>
      <w:r>
        <w:t>der</w:t>
      </w:r>
    </w:p>
    <w:p>
      <w:r>
        <w:t>Agrisano</w:t>
      </w:r>
    </w:p>
    <w:p>
      <w:r>
        <w:t>vom</w:t>
      </w:r>
    </w:p>
    <w:p>
      <w:r>
        <w:t>6.</w:t>
      </w:r>
    </w:p>
    <w:p>
      <w:r>
        <w:t>August</w:t>
      </w:r>
    </w:p>
    <w:p>
      <w:r>
        <w:t>2024</w:t>
      </w:r>
    </w:p>
    <w:p>
      <w:r>
        <w:t>ihre</w:t>
      </w:r>
    </w:p>
    <w:p>
      <w:r>
        <w:t>Bestätigung.</w:t>
      </w:r>
    </w:p>
    <w:p>
      <w:r>
        <w:t>In</w:t>
      </w:r>
    </w:p>
    <w:p>
      <w:r>
        <w:t>der</w:t>
      </w:r>
    </w:p>
    <w:p>
      <w:r>
        <w:t>Steuerbescheinigung</w:t>
      </w:r>
    </w:p>
    <w:p>
      <w:r>
        <w:t>2023</w:t>
      </w:r>
    </w:p>
    <w:p>
      <w:r>
        <w:t>sind</w:t>
      </w:r>
    </w:p>
    <w:p>
      <w:r>
        <w:t>Selbstbehalte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512.80</w:t>
      </w:r>
    </w:p>
    <w:p>
      <w:r>
        <w:t>erfasst</w:t>
      </w:r>
    </w:p>
    <w:p>
      <w:r>
        <w:t>(Urk.</w:t>
      </w:r>
    </w:p>
    <w:p>
      <w:r>
        <w:t>2</w:t>
      </w:r>
    </w:p>
    <w:p>
      <w:r>
        <w:t>S.</w:t>
      </w:r>
    </w:p>
    <w:p>
      <w:r>
        <w:t>6</w:t>
      </w:r>
    </w:p>
    <w:p>
      <w:r>
        <w:t>f.).</w:t>
      </w:r>
    </w:p>
    <w:p>
      <w:r>
        <w:t>Davon</w:t>
      </w:r>
    </w:p>
    <w:p>
      <w:r>
        <w:t>in</w:t>
      </w:r>
    </w:p>
    <w:p>
      <w:r>
        <w:t>Abzug</w:t>
      </w:r>
    </w:p>
    <w:p>
      <w:r>
        <w:t>zu</w:t>
      </w:r>
    </w:p>
    <w:p>
      <w:r>
        <w:t>bringen</w:t>
      </w:r>
    </w:p>
    <w:p>
      <w:r>
        <w:t>sind</w:t>
      </w:r>
    </w:p>
    <w:p>
      <w:r>
        <w:t>Fr.</w:t>
      </w:r>
    </w:p>
    <w:p>
      <w:r>
        <w:t>1.60</w:t>
      </w:r>
    </w:p>
    <w:p>
      <w:r>
        <w:t>(Abrechnung</w:t>
      </w:r>
    </w:p>
    <w:p>
      <w:r>
        <w:t>vom</w:t>
      </w:r>
    </w:p>
    <w:p>
      <w:r>
        <w:t>9.</w:t>
      </w:r>
    </w:p>
    <w:p>
      <w:r>
        <w:t>Januar</w:t>
      </w:r>
    </w:p>
    <w:p>
      <w:r>
        <w:t>2023</w:t>
      </w:r>
    </w:p>
    <w:p>
      <w:r>
        <w:t>[ Y.___ ];</w:t>
      </w:r>
    </w:p>
    <w:p>
      <w:r>
        <w:t>Urk.</w:t>
      </w:r>
    </w:p>
    <w:p>
      <w:r>
        <w:t>2</w:t>
      </w:r>
    </w:p>
    <w:p>
      <w:r>
        <w:t>S.</w:t>
      </w:r>
    </w:p>
    <w:p>
      <w:r>
        <w:t>6).</w:t>
      </w:r>
    </w:p>
    <w:p>
      <w:r>
        <w:t>Diese</w:t>
      </w:r>
    </w:p>
    <w:p>
      <w:r>
        <w:t>Position</w:t>
      </w:r>
    </w:p>
    <w:p>
      <w:r>
        <w:t>betrifft</w:t>
      </w:r>
    </w:p>
    <w:p>
      <w:r>
        <w:t>noch</w:t>
      </w:r>
    </w:p>
    <w:p>
      <w:r>
        <w:t>das</w:t>
      </w:r>
    </w:p>
    <w:p>
      <w:r>
        <w:t>Jahr</w:t>
      </w:r>
    </w:p>
    <w:p>
      <w:r>
        <w:t>2022</w:t>
      </w:r>
    </w:p>
    <w:p>
      <w:r>
        <w:t>(vgl.</w:t>
      </w:r>
    </w:p>
    <w:p>
      <w:r>
        <w:t>Vermerk:</w:t>
      </w:r>
    </w:p>
    <w:p>
      <w:r>
        <w:t>Franchise</w:t>
      </w:r>
    </w:p>
    <w:p>
      <w:r>
        <w:t>Fr.</w:t>
      </w:r>
    </w:p>
    <w:p>
      <w:r>
        <w:t>0.--).</w:t>
      </w:r>
    </w:p>
    <w:p>
      <w:r>
        <w:t>Hinzu</w:t>
      </w:r>
    </w:p>
    <w:p>
      <w:r>
        <w:t>kommen</w:t>
      </w:r>
    </w:p>
    <w:p>
      <w:r>
        <w:t>sodann</w:t>
      </w:r>
    </w:p>
    <w:p>
      <w:r>
        <w:t>die</w:t>
      </w:r>
    </w:p>
    <w:p>
      <w:r>
        <w:t>Selbstbehalte</w:t>
      </w:r>
    </w:p>
    <w:p>
      <w:r>
        <w:t>über</w:t>
      </w:r>
    </w:p>
    <w:p>
      <w:r>
        <w:t>Fr.</w:t>
      </w:r>
    </w:p>
    <w:p>
      <w:r>
        <w:t>19.90</w:t>
      </w:r>
    </w:p>
    <w:p>
      <w:r>
        <w:t>und</w:t>
      </w:r>
    </w:p>
    <w:p>
      <w:r>
        <w:t>Fr.</w:t>
      </w:r>
    </w:p>
    <w:p>
      <w:r>
        <w:t>25.90</w:t>
      </w:r>
    </w:p>
    <w:p>
      <w:r>
        <w:t>gemäss</w:t>
      </w:r>
    </w:p>
    <w:p>
      <w:r>
        <w:t>der</w:t>
      </w:r>
    </w:p>
    <w:p>
      <w:r>
        <w:t>Steuerbescheinigung</w:t>
      </w:r>
    </w:p>
    <w:p>
      <w:r>
        <w:t>2024</w:t>
      </w:r>
    </w:p>
    <w:p>
      <w:r>
        <w:t>(Abrechnungen</w:t>
      </w:r>
    </w:p>
    <w:p>
      <w:r>
        <w:t>vom</w:t>
      </w:r>
    </w:p>
    <w:p>
      <w:r>
        <w:rPr>
          <w:b/>
        </w:rPr>
        <w:t>E. 4.3.1</w:t>
      </w:r>
    </w:p>
    <w:p>
      <w:r>
        <w:t>Was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Beschwerdeschrift</w:t>
      </w:r>
    </w:p>
    <w:p>
      <w:r>
        <w:t>(Urk.</w:t>
      </w:r>
    </w:p>
    <w:p>
      <w:r>
        <w:t>1)</w:t>
      </w:r>
    </w:p>
    <w:p>
      <w:r>
        <w:t>dagegen</w:t>
      </w:r>
    </w:p>
    <w:p>
      <w:r>
        <w:t>vor bringt,</w:t>
      </w:r>
    </w:p>
    <w:p>
      <w:r>
        <w:t>vermag</w:t>
      </w:r>
    </w:p>
    <w:p>
      <w:r>
        <w:t>keine</w:t>
      </w:r>
    </w:p>
    <w:p>
      <w:r>
        <w:t>andere</w:t>
      </w:r>
    </w:p>
    <w:p>
      <w:r>
        <w:t>Beurteilung</w:t>
      </w:r>
    </w:p>
    <w:p>
      <w:r>
        <w:t>zu</w:t>
      </w:r>
    </w:p>
    <w:p>
      <w:r>
        <w:t>rechtfertigen.</w:t>
      </w:r>
    </w:p>
    <w:p>
      <w:r>
        <w:t>Zum</w:t>
      </w:r>
    </w:p>
    <w:p>
      <w:r>
        <w:t>Standpunkt</w:t>
      </w:r>
    </w:p>
    <w:p>
      <w:r>
        <w:t>der</w:t>
      </w:r>
    </w:p>
    <w:p>
      <w:r>
        <w:t>Beschwerdeführerin,</w:t>
      </w:r>
    </w:p>
    <w:p>
      <w:r>
        <w:t>sie</w:t>
      </w:r>
    </w:p>
    <w:p>
      <w:r>
        <w:t>habe</w:t>
      </w:r>
    </w:p>
    <w:p>
      <w:r>
        <w:t>in</w:t>
      </w:r>
    </w:p>
    <w:p>
      <w:r>
        <w:t>den</w:t>
      </w:r>
    </w:p>
    <w:p>
      <w:r>
        <w:t>Jahren</w:t>
      </w:r>
    </w:p>
    <w:p>
      <w:r>
        <w:t>2023</w:t>
      </w:r>
    </w:p>
    <w:p>
      <w:r>
        <w:t>und</w:t>
      </w:r>
    </w:p>
    <w:p>
      <w:r>
        <w:t>2024</w:t>
      </w:r>
    </w:p>
    <w:p>
      <w:r>
        <w:t>die</w:t>
      </w:r>
    </w:p>
    <w:p>
      <w:r>
        <w:t>Franchise</w:t>
      </w:r>
    </w:p>
    <w:p>
      <w:r>
        <w:t>vollständig</w:t>
      </w:r>
    </w:p>
    <w:p>
      <w:r>
        <w:t>bezahlt,</w:t>
      </w:r>
    </w:p>
    <w:p>
      <w:r>
        <w:t>ist</w:t>
      </w:r>
    </w:p>
    <w:p>
      <w:r>
        <w:t>hervorzuheben,</w:t>
      </w:r>
    </w:p>
    <w:p>
      <w:r>
        <w:t>dass</w:t>
      </w:r>
    </w:p>
    <w:p>
      <w:r>
        <w:t>dies</w:t>
      </w:r>
    </w:p>
    <w:p>
      <w:r>
        <w:t>unbestritten</w:t>
      </w:r>
    </w:p>
    <w:p>
      <w:r>
        <w:t>ist</w:t>
      </w:r>
    </w:p>
    <w:p>
      <w:r>
        <w:t>und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Vergütung</w:t>
      </w:r>
    </w:p>
    <w:p>
      <w:r>
        <w:t>gemäss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11.</w:t>
      </w:r>
    </w:p>
    <w:p>
      <w:r>
        <w:t>Juli</w:t>
      </w:r>
    </w:p>
    <w:p>
      <w:r>
        <w:t>2024</w:t>
      </w:r>
    </w:p>
    <w:p>
      <w:r>
        <w:t>auch</w:t>
      </w:r>
    </w:p>
    <w:p>
      <w:r>
        <w:t>berücksichtigt</w:t>
      </w:r>
    </w:p>
    <w:p>
      <w:r>
        <w:t>wurde.</w:t>
      </w:r>
    </w:p>
    <w:p>
      <w:r>
        <w:t>Weder</w:t>
      </w:r>
    </w:p>
    <w:p>
      <w:r>
        <w:t>für</w:t>
      </w:r>
    </w:p>
    <w:p>
      <w:r>
        <w:t>2023</w:t>
      </w:r>
    </w:p>
    <w:p>
      <w:r>
        <w:t>noch</w:t>
      </w:r>
    </w:p>
    <w:p>
      <w:r>
        <w:t>für</w:t>
      </w:r>
    </w:p>
    <w:p>
      <w:r>
        <w:t>2024</w:t>
      </w:r>
    </w:p>
    <w:p>
      <w:r>
        <w:t>wurde</w:t>
      </w:r>
    </w:p>
    <w:p>
      <w:r>
        <w:t>für</w:t>
      </w:r>
    </w:p>
    <w:p>
      <w:r>
        <w:t>die</w:t>
      </w:r>
    </w:p>
    <w:p>
      <w:r>
        <w:t>Franchise</w:t>
      </w:r>
    </w:p>
    <w:p>
      <w:r>
        <w:t>(je</w:t>
      </w:r>
    </w:p>
    <w:p>
      <w:r>
        <w:t>Fr.</w:t>
      </w:r>
    </w:p>
    <w:p>
      <w:r>
        <w:t>300. --</w:t>
      </w:r>
    </w:p>
    <w:p>
      <w:r>
        <w:t>pro</w:t>
      </w:r>
    </w:p>
    <w:p>
      <w:r>
        <w:t>Jahr)</w:t>
      </w:r>
    </w:p>
    <w:p>
      <w:r>
        <w:t>ein</w:t>
      </w:r>
    </w:p>
    <w:p>
      <w:r>
        <w:t>Betrag</w:t>
      </w:r>
    </w:p>
    <w:p>
      <w:r>
        <w:t>vorbehalten</w:t>
      </w:r>
    </w:p>
    <w:p>
      <w:r>
        <w:t>(vgl.</w:t>
      </w:r>
    </w:p>
    <w:p>
      <w:r>
        <w:t>Urk.</w:t>
      </w:r>
    </w:p>
    <w:p>
      <w:r>
        <w:t>8/3</w:t>
      </w:r>
    </w:p>
    <w:p>
      <w:r>
        <w:t>S.</w:t>
      </w:r>
    </w:p>
    <w:p>
      <w:r>
        <w:t>5).</w:t>
      </w:r>
    </w:p>
    <w:p>
      <w:r>
        <w:rPr>
          <w:b/>
        </w:rPr>
        <w:t>E. 4.3.2</w:t>
      </w:r>
    </w:p>
    <w:p>
      <w:r>
        <w:t>Was</w:t>
      </w:r>
    </w:p>
    <w:p>
      <w:r>
        <w:t>den</w:t>
      </w:r>
    </w:p>
    <w:p>
      <w:r>
        <w:t>weiteren</w:t>
      </w:r>
    </w:p>
    <w:p>
      <w:r>
        <w:t>Standpunkt</w:t>
      </w:r>
    </w:p>
    <w:p>
      <w:r>
        <w:t>betrifft,</w:t>
      </w:r>
    </w:p>
    <w:p>
      <w:r>
        <w:t>sie</w:t>
      </w:r>
    </w:p>
    <w:p>
      <w:r>
        <w:t>habe</w:t>
      </w:r>
    </w:p>
    <w:p>
      <w:r>
        <w:t>in</w:t>
      </w:r>
    </w:p>
    <w:p>
      <w:r>
        <w:t>den</w:t>
      </w:r>
    </w:p>
    <w:p>
      <w:r>
        <w:t>genannten</w:t>
      </w:r>
    </w:p>
    <w:p>
      <w:r>
        <w:t>Jahren</w:t>
      </w:r>
    </w:p>
    <w:p>
      <w:r>
        <w:t>auch</w:t>
      </w:r>
    </w:p>
    <w:p>
      <w:r>
        <w:t>alle</w:t>
      </w:r>
    </w:p>
    <w:p>
      <w:r>
        <w:t>übrigen</w:t>
      </w:r>
    </w:p>
    <w:p>
      <w:r>
        <w:t>Rechnungen</w:t>
      </w:r>
    </w:p>
    <w:p>
      <w:r>
        <w:t>der</w:t>
      </w:r>
    </w:p>
    <w:p>
      <w:r>
        <w:t>Krankenkasse</w:t>
      </w:r>
    </w:p>
    <w:p>
      <w:r>
        <w:t>bezahlt,</w:t>
      </w:r>
    </w:p>
    <w:p>
      <w:r>
        <w:t>ist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es</w:t>
      </w:r>
    </w:p>
    <w:p>
      <w:r>
        <w:t>sich</w:t>
      </w:r>
    </w:p>
    <w:p>
      <w:r>
        <w:t>–</w:t>
      </w:r>
    </w:p>
    <w:p>
      <w:r>
        <w:t>insofern</w:t>
      </w:r>
    </w:p>
    <w:p>
      <w:r>
        <w:t>damit</w:t>
      </w:r>
    </w:p>
    <w:p>
      <w:r>
        <w:t>Prämien rechnungen</w:t>
      </w:r>
    </w:p>
    <w:p>
      <w:r>
        <w:t>gemeint</w:t>
      </w:r>
    </w:p>
    <w:p>
      <w:r>
        <w:t>sind</w:t>
      </w:r>
    </w:p>
    <w:p>
      <w:r>
        <w:t>–</w:t>
      </w:r>
    </w:p>
    <w:p>
      <w:r>
        <w:t>hierbei</w:t>
      </w:r>
    </w:p>
    <w:p>
      <w:r>
        <w:t>nicht</w:t>
      </w:r>
    </w:p>
    <w:p>
      <w:r>
        <w:t>um</w:t>
      </w:r>
    </w:p>
    <w:p>
      <w:r>
        <w:t>Auslagen</w:t>
      </w:r>
    </w:p>
    <w:p>
      <w:r>
        <w:t>handelt,</w:t>
      </w:r>
    </w:p>
    <w:p>
      <w:r>
        <w:t>die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14</w:t>
      </w:r>
    </w:p>
    <w:p>
      <w:r>
        <w:t>ELG</w:t>
      </w:r>
    </w:p>
    <w:p>
      <w:r>
        <w:t>vergütet</w:t>
      </w:r>
    </w:p>
    <w:p>
      <w:r>
        <w:t>werden</w:t>
      </w:r>
    </w:p>
    <w:p>
      <w:r>
        <w:t>könn t en .</w:t>
      </w:r>
    </w:p>
    <w:p>
      <w:r>
        <w:t>Die</w:t>
      </w:r>
    </w:p>
    <w:p>
      <w:r>
        <w:t>Prämienkosten</w:t>
      </w:r>
    </w:p>
    <w:p>
      <w:r>
        <w:t>für</w:t>
      </w:r>
    </w:p>
    <w:p>
      <w:r>
        <w:t>die</w:t>
      </w:r>
    </w:p>
    <w:p>
      <w:r>
        <w:t>obligatorische</w:t>
      </w:r>
    </w:p>
    <w:p>
      <w:r>
        <w:t>Krankenpflegeversicherung</w:t>
      </w:r>
    </w:p>
    <w:p>
      <w:r>
        <w:t>werden</w:t>
      </w:r>
    </w:p>
    <w:p>
      <w:r>
        <w:t>viel mehr</w:t>
      </w:r>
    </w:p>
    <w:p>
      <w:r>
        <w:t>nach</w:t>
      </w:r>
    </w:p>
    <w:p>
      <w:r>
        <w:t>Massgabe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3</w:t>
      </w:r>
    </w:p>
    <w:p>
      <w:r>
        <w:t>lit.</w:t>
      </w:r>
    </w:p>
    <w:p>
      <w:r>
        <w:t>d</w:t>
      </w:r>
    </w:p>
    <w:p>
      <w:r>
        <w:t>ELG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Ergänzungsleistungsanspruch s</w:t>
      </w:r>
    </w:p>
    <w:p>
      <w:r>
        <w:t>als</w:t>
      </w:r>
    </w:p>
    <w:p>
      <w:r>
        <w:t>anerkannte</w:t>
      </w:r>
    </w:p>
    <w:p>
      <w:r>
        <w:t>Ausgabe</w:t>
      </w:r>
    </w:p>
    <w:p>
      <w:r>
        <w:t>berücksichtigt</w:t>
      </w:r>
    </w:p>
    <w:p>
      <w:r>
        <w:t>(vgl.</w:t>
      </w:r>
    </w:p>
    <w:p>
      <w:r>
        <w:t>Urk.</w:t>
      </w:r>
    </w:p>
    <w:p>
      <w:r>
        <w:t>8/13-17</w:t>
      </w:r>
    </w:p>
    <w:p>
      <w:r>
        <w:t>je</w:t>
      </w:r>
    </w:p>
    <w:p>
      <w:r>
        <w:t>S.</w:t>
      </w:r>
    </w:p>
    <w:p>
      <w:r>
        <w:t>1) .</w:t>
      </w:r>
    </w:p>
    <w:p>
      <w:r>
        <w:rPr>
          <w:b/>
        </w:rPr>
        <w:t>E. 4.3.3</w:t>
      </w:r>
    </w:p>
    <w:p>
      <w:r>
        <w:t>Mit</w:t>
      </w:r>
    </w:p>
    <w:p>
      <w:r>
        <w:t>ihrer</w:t>
      </w:r>
    </w:p>
    <w:p>
      <w:r>
        <w:t>Beschwerde</w:t>
      </w:r>
    </w:p>
    <w:p>
      <w:r>
        <w:t>reichte</w:t>
      </w:r>
    </w:p>
    <w:p>
      <w:r>
        <w:t>die</w:t>
      </w:r>
    </w:p>
    <w:p>
      <w:r>
        <w:t>Beschwerdeführerin</w:t>
      </w:r>
    </w:p>
    <w:p>
      <w:r>
        <w:t>überdies</w:t>
      </w:r>
    </w:p>
    <w:p>
      <w:r>
        <w:t>einen</w:t>
      </w:r>
    </w:p>
    <w:p>
      <w:r>
        <w:t>Kontoauszug</w:t>
      </w:r>
    </w:p>
    <w:p>
      <w:r>
        <w:t>der</w:t>
      </w:r>
    </w:p>
    <w:p>
      <w:r>
        <w:t>Agrisano</w:t>
      </w:r>
    </w:p>
    <w:p>
      <w:r>
        <w:t>für</w:t>
      </w:r>
    </w:p>
    <w:p>
      <w:r>
        <w:t>die</w:t>
      </w:r>
    </w:p>
    <w:p>
      <w:r>
        <w:t>Jahre</w:t>
      </w:r>
    </w:p>
    <w:p>
      <w:r>
        <w:t>2023</w:t>
      </w:r>
    </w:p>
    <w:p>
      <w:r>
        <w:t>und</w:t>
      </w:r>
    </w:p>
    <w:p>
      <w:r>
        <w:t>2024</w:t>
      </w:r>
    </w:p>
    <w:p>
      <w:r>
        <w:t>ein</w:t>
      </w:r>
    </w:p>
    <w:p>
      <w:r>
        <w:t>(Urk.</w:t>
      </w:r>
    </w:p>
    <w:p>
      <w:r>
        <w:t>3/1;</w:t>
      </w:r>
    </w:p>
    <w:p>
      <w:r>
        <w:t>Druckdatum</w:t>
      </w:r>
    </w:p>
    <w:p>
      <w:r>
        <w:t>21.</w:t>
      </w:r>
    </w:p>
    <w:p>
      <w:r>
        <w:t>Mai</w:t>
      </w:r>
    </w:p>
    <w:p>
      <w:r>
        <w:t>2024;</w:t>
      </w:r>
    </w:p>
    <w:p>
      <w:r>
        <w:t>Urk.</w:t>
      </w:r>
    </w:p>
    <w:p>
      <w:r>
        <w:t>3/1) .</w:t>
      </w:r>
    </w:p>
    <w:p>
      <w:r>
        <w:t>Darin</w:t>
      </w:r>
    </w:p>
    <w:p>
      <w:r>
        <w:t>sind</w:t>
      </w:r>
    </w:p>
    <w:p>
      <w:r>
        <w:t>Rechnung stellungen</w:t>
      </w:r>
    </w:p>
    <w:p>
      <w:r>
        <w:t>in</w:t>
      </w:r>
    </w:p>
    <w:p>
      <w:r>
        <w:t>der</w:t>
      </w:r>
    </w:p>
    <w:p>
      <w:r>
        <w:t>Zeit</w:t>
      </w:r>
    </w:p>
    <w:p>
      <w:r>
        <w:t>vom</w:t>
      </w:r>
    </w:p>
    <w:p>
      <w:r>
        <w:rPr>
          <w:b/>
        </w:rPr>
        <w:t>E. 6</w:t>
      </w:r>
    </w:p>
    <w:p>
      <w:r>
        <w:t>ELG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 bedarfs</w:t>
      </w:r>
    </w:p>
    <w:p>
      <w:r>
        <w:t>(Art.</w:t>
      </w:r>
    </w:p>
    <w:p>
      <w:r>
        <w:t>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und</w:t>
      </w:r>
    </w:p>
    <w:p>
      <w:r>
        <w:t>b</w:t>
      </w:r>
    </w:p>
    <w:p>
      <w:r>
        <w:t>ELG).</w:t>
      </w:r>
    </w:p>
    <w:p>
      <w:r>
        <w:rPr>
          <w:b/>
        </w:rPr>
        <w:t>E. 6.1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Kantone</w:t>
      </w:r>
    </w:p>
    <w:p>
      <w:r>
        <w:t>bezeichnen</w:t>
      </w:r>
    </w:p>
    <w:p>
      <w:r>
        <w:t>die</w:t>
      </w:r>
    </w:p>
    <w:p>
      <w:r>
        <w:t>Kosten,</w:t>
      </w:r>
    </w:p>
    <w:p>
      <w:r>
        <w:t>die</w:t>
      </w:r>
    </w:p>
    <w:p>
      <w:r>
        <w:t>nach</w:t>
      </w:r>
    </w:p>
    <w:p>
      <w:r>
        <w:t>Art.</w:t>
      </w:r>
    </w:p>
    <w:p>
      <w:r>
        <w:rPr>
          <w:b/>
        </w:rPr>
        <w:t>E. 10</w:t>
      </w:r>
    </w:p>
    <w:p>
      <w:r>
        <w:t>Abs.</w:t>
      </w:r>
    </w:p>
    <w:p>
      <w:r>
        <w:t>2</w:t>
      </w:r>
    </w:p>
    <w:p>
      <w:r>
        <w:t>berechnet c. ärztlich</w:t>
      </w:r>
    </w:p>
    <w:p>
      <w:r>
        <w:t>angeordnete</w:t>
      </w:r>
    </w:p>
    <w:p>
      <w:r>
        <w:t>Bade-</w:t>
      </w:r>
    </w:p>
    <w:p>
      <w:r>
        <w:t>und</w:t>
      </w:r>
    </w:p>
    <w:p>
      <w:r>
        <w:t>Erholungskuren d. Diät e. Transporte</w:t>
      </w:r>
    </w:p>
    <w:p>
      <w:r>
        <w:t>zur</w:t>
      </w:r>
    </w:p>
    <w:p>
      <w:r>
        <w:t>nächstgelegenen</w:t>
      </w:r>
    </w:p>
    <w:p>
      <w:r>
        <w:t>Behandlungsstelle f. Hilfsmittel g. die</w:t>
      </w:r>
    </w:p>
    <w:p>
      <w:r>
        <w:t>Kostenbeteiligung</w:t>
      </w:r>
    </w:p>
    <w:p>
      <w:r>
        <w:t>nach</w:t>
      </w:r>
    </w:p>
    <w:p>
      <w:r>
        <w:t>Art.</w:t>
      </w:r>
    </w:p>
    <w:p>
      <w:r>
        <w:t>64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Kranken versicherung</w:t>
      </w:r>
    </w:p>
    <w:p>
      <w:r>
        <w:t>( KVG )</w:t>
      </w:r>
    </w:p>
    <w:p>
      <w:r>
        <w:t>Die</w:t>
      </w:r>
    </w:p>
    <w:p>
      <w:r>
        <w:t>Aufzählung</w:t>
      </w:r>
    </w:p>
    <w:p>
      <w:r>
        <w:t>ist</w:t>
      </w:r>
    </w:p>
    <w:p>
      <w:r>
        <w:t>abschliessend</w:t>
      </w:r>
    </w:p>
    <w:p>
      <w:r>
        <w:t>(BGE</w:t>
      </w:r>
    </w:p>
    <w:p>
      <w:r>
        <w:t>147</w:t>
      </w:r>
    </w:p>
    <w:p>
      <w:r>
        <w:t>V</w:t>
      </w:r>
    </w:p>
    <w:p>
      <w:r>
        <w:t>312</w:t>
      </w:r>
    </w:p>
    <w:p>
      <w:r>
        <w:t>E.</w:t>
      </w:r>
    </w:p>
    <w:p>
      <w:r>
        <w:rPr>
          <w:b/>
        </w:rPr>
        <w:t>E. 14</w:t>
      </w:r>
    </w:p>
    <w:p>
      <w:r>
        <w:t>Abs.</w:t>
      </w:r>
    </w:p>
    <w:p>
      <w:r>
        <w:t>1</w:t>
      </w:r>
    </w:p>
    <w:p>
      <w:r>
        <w:t>lit.</w:t>
      </w:r>
    </w:p>
    <w:p>
      <w:r>
        <w:t>g</w:t>
      </w:r>
    </w:p>
    <w:p>
      <w:r>
        <w:t>ELG</w:t>
      </w:r>
    </w:p>
    <w:p>
      <w:r>
        <w:t>für</w:t>
      </w:r>
    </w:p>
    <w:p>
      <w:r>
        <w:t>die</w:t>
      </w:r>
    </w:p>
    <w:p>
      <w:r>
        <w:t>betreffenden</w:t>
      </w:r>
    </w:p>
    <w:p>
      <w:r>
        <w:t>Jahre</w:t>
      </w:r>
    </w:p>
    <w:p>
      <w:r>
        <w:t>beträgt</w:t>
      </w:r>
    </w:p>
    <w:p>
      <w:r>
        <w:t>damit</w:t>
      </w:r>
    </w:p>
    <w:p>
      <w:r>
        <w:t>je</w:t>
      </w:r>
    </w:p>
    <w:p>
      <w:r>
        <w:t>Fr.</w:t>
      </w:r>
    </w:p>
    <w:p>
      <w:r>
        <w:t>1'000 .--</w:t>
      </w:r>
    </w:p>
    <w:p>
      <w:r>
        <w:t>(Franchise</w:t>
      </w:r>
    </w:p>
    <w:p>
      <w:r>
        <w:t>Fr.</w:t>
      </w:r>
    </w:p>
    <w:p>
      <w:r>
        <w:t>300. --</w:t>
      </w:r>
    </w:p>
    <w:p>
      <w:r>
        <w:t>und</w:t>
      </w:r>
    </w:p>
    <w:p>
      <w:r>
        <w:t>Kostenbeteiligung</w:t>
      </w:r>
    </w:p>
    <w:p>
      <w:r>
        <w:t>Fr.</w:t>
      </w:r>
    </w:p>
    <w:p>
      <w:r>
        <w:t>700.--).</w:t>
      </w:r>
    </w:p>
    <w:p>
      <w:r>
        <w:rPr>
          <w:b/>
        </w:rPr>
        <w:t>E. 15</w:t>
      </w:r>
    </w:p>
    <w:p>
      <w:r>
        <w:t>und</w:t>
      </w:r>
    </w:p>
    <w:p>
      <w:r>
        <w:t>31.</w:t>
      </w:r>
    </w:p>
    <w:p>
      <w:r>
        <w:t>Januar</w:t>
      </w:r>
    </w:p>
    <w:p>
      <w:r>
        <w:t>2024</w:t>
      </w:r>
    </w:p>
    <w:p>
      <w:r>
        <w:t>[ Y.___</w:t>
      </w:r>
    </w:p>
    <w:p>
      <w:r>
        <w:t>u.</w:t>
      </w:r>
    </w:p>
    <w:p>
      <w:r>
        <w:t>Z.___ ] )</w:t>
      </w:r>
    </w:p>
    <w:p>
      <w:r>
        <w:t>und</w:t>
      </w:r>
    </w:p>
    <w:p>
      <w:r>
        <w:t>abzüglich</w:t>
      </w:r>
    </w:p>
    <w:p>
      <w:r>
        <w:t>der</w:t>
      </w:r>
    </w:p>
    <w:p>
      <w:r>
        <w:t>Position</w:t>
      </w:r>
    </w:p>
    <w:p>
      <w:r>
        <w:t>über</w:t>
      </w:r>
    </w:p>
    <w:p>
      <w:r>
        <w:t>Fr.</w:t>
      </w:r>
    </w:p>
    <w:p>
      <w:r>
        <w:t>6.50</w:t>
      </w:r>
    </w:p>
    <w:p>
      <w:r>
        <w:t>(Abrechnung</w:t>
      </w:r>
    </w:p>
    <w:p>
      <w:r>
        <w:t>vom</w:t>
      </w:r>
    </w:p>
    <w:p>
      <w:r>
        <w:t>22.</w:t>
      </w:r>
    </w:p>
    <w:p>
      <w:r>
        <w:t>Juli</w:t>
      </w:r>
    </w:p>
    <w:p>
      <w:r>
        <w:t>2024</w:t>
      </w:r>
    </w:p>
    <w:p>
      <w:r>
        <w:t>[ Z.___ ]),</w:t>
      </w:r>
    </w:p>
    <w:p>
      <w:r>
        <w:t>welche</w:t>
      </w:r>
    </w:p>
    <w:p>
      <w:r>
        <w:t>in</w:t>
      </w:r>
    </w:p>
    <w:p>
      <w:r>
        <w:t>der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11.</w:t>
      </w:r>
    </w:p>
    <w:p>
      <w:r>
        <w:t>Juli</w:t>
      </w:r>
    </w:p>
    <w:p>
      <w:r>
        <w:t>2024</w:t>
      </w:r>
    </w:p>
    <w:p>
      <w:r>
        <w:t>zu</w:t>
      </w:r>
    </w:p>
    <w:p>
      <w:r>
        <w:t>Grunde</w:t>
      </w:r>
    </w:p>
    <w:p>
      <w:r>
        <w:t>liegenden</w:t>
      </w:r>
    </w:p>
    <w:p>
      <w:r>
        <w:t>Leistungsabrechnung</w:t>
      </w:r>
    </w:p>
    <w:p>
      <w:r>
        <w:t>vom</w:t>
      </w:r>
    </w:p>
    <w:p>
      <w:r>
        <w:t>1.</w:t>
      </w:r>
    </w:p>
    <w:p>
      <w:r>
        <w:t>Juli</w:t>
      </w:r>
    </w:p>
    <w:p>
      <w:r>
        <w:t>2024</w:t>
      </w:r>
    </w:p>
    <w:p>
      <w:r>
        <w:t>nicht</w:t>
      </w:r>
    </w:p>
    <w:p>
      <w:r>
        <w:t>enthalten</w:t>
      </w:r>
    </w:p>
    <w:p>
      <w:r>
        <w:t>ist</w:t>
      </w:r>
    </w:p>
    <w:p>
      <w:r>
        <w:t>(vgl.</w:t>
      </w:r>
    </w:p>
    <w:p>
      <w:r>
        <w:t>Urk.</w:t>
      </w:r>
    </w:p>
    <w:p>
      <w:r>
        <w:t>8/3</w:t>
      </w:r>
    </w:p>
    <w:p>
      <w:r>
        <w:t>S.</w:t>
      </w:r>
    </w:p>
    <w:p>
      <w:r>
        <w:t>4),</w:t>
      </w:r>
    </w:p>
    <w:p>
      <w:r>
        <w:t>resultiert</w:t>
      </w:r>
    </w:p>
    <w:p>
      <w:r>
        <w:t>ein</w:t>
      </w:r>
    </w:p>
    <w:p>
      <w:r>
        <w:t>Saldo</w:t>
      </w:r>
    </w:p>
    <w:p>
      <w:r>
        <w:t>von</w:t>
      </w:r>
    </w:p>
    <w:p>
      <w:r>
        <w:t>Fr.</w:t>
      </w:r>
    </w:p>
    <w:p>
      <w:r>
        <w:t>88.85</w:t>
      </w:r>
    </w:p>
    <w:p>
      <w:r>
        <w:t>(Fr.</w:t>
      </w:r>
    </w:p>
    <w:p>
      <w:r>
        <w:t>141.15</w:t>
      </w:r>
    </w:p>
    <w:p>
      <w:r>
        <w:t>abzgl.</w:t>
      </w:r>
    </w:p>
    <w:p>
      <w:r>
        <w:t>Fr.</w:t>
      </w:r>
    </w:p>
    <w:p>
      <w:r>
        <w:t>19.90,</w:t>
      </w:r>
    </w:p>
    <w:p>
      <w:r>
        <w:t>Fr.</w:t>
      </w:r>
    </w:p>
    <w:p>
      <w:r>
        <w:t>25.90</w:t>
      </w:r>
    </w:p>
    <w:p>
      <w:r>
        <w:t>u.</w:t>
      </w:r>
    </w:p>
    <w:p>
      <w:r>
        <w:t>Fr.</w:t>
      </w:r>
    </w:p>
    <w:p>
      <w:r>
        <w:t>6.50).</w:t>
      </w:r>
    </w:p>
    <w:p>
      <w:r>
        <w:t>Die</w:t>
      </w:r>
    </w:p>
    <w:p>
      <w:r>
        <w:t>Differenz</w:t>
      </w:r>
    </w:p>
    <w:p>
      <w:r>
        <w:t>zu</w:t>
      </w:r>
    </w:p>
    <w:p>
      <w:r>
        <w:t>Fr.</w:t>
      </w:r>
    </w:p>
    <w:p>
      <w:r>
        <w:t>700. --</w:t>
      </w:r>
    </w:p>
    <w:p>
      <w:r>
        <w:t>beträgt</w:t>
      </w:r>
    </w:p>
    <w:p>
      <w:r>
        <w:t>Fr.</w:t>
      </w:r>
    </w:p>
    <w:p>
      <w:r>
        <w:t>611.15.</w:t>
      </w:r>
    </w:p>
    <w:p>
      <w:r>
        <w:rPr>
          <w:b/>
        </w:rPr>
        <w:t>E. 20</w:t>
      </w:r>
    </w:p>
    <w:p>
      <w:r>
        <w:t>März</w:t>
      </w:r>
    </w:p>
    <w:p>
      <w:r>
        <w:t>2023,</w:t>
      </w:r>
    </w:p>
    <w:p>
      <w:r>
        <w:t>12.</w:t>
      </w:r>
    </w:p>
    <w:p>
      <w:r>
        <w:t>Mai</w:t>
      </w:r>
    </w:p>
    <w:p>
      <w:r>
        <w:t>2023,</w:t>
      </w:r>
    </w:p>
    <w:p>
      <w:r>
        <w:t>10.</w:t>
      </w:r>
    </w:p>
    <w:p>
      <w:r>
        <w:t>Juli</w:t>
      </w:r>
    </w:p>
    <w:p>
      <w:r>
        <w:t>2023,</w:t>
      </w:r>
    </w:p>
    <w:p>
      <w:r>
        <w:t>4.</w:t>
      </w:r>
    </w:p>
    <w:p>
      <w:r>
        <w:t>August</w:t>
      </w:r>
    </w:p>
    <w:p>
      <w:r>
        <w:t>2023,</w:t>
      </w:r>
    </w:p>
    <w:p>
      <w:r>
        <w:t>18.</w:t>
      </w:r>
    </w:p>
    <w:p>
      <w:r>
        <w:t>September</w:t>
      </w:r>
    </w:p>
    <w:p>
      <w:r>
        <w:t>2023,</w:t>
      </w:r>
    </w:p>
    <w:p>
      <w:r>
        <w:t>7.</w:t>
      </w:r>
    </w:p>
    <w:p>
      <w:r>
        <w:t>Dezember</w:t>
      </w:r>
    </w:p>
    <w:p>
      <w:r>
        <w:t>2023</w:t>
      </w:r>
    </w:p>
    <w:p>
      <w:r>
        <w:t>und</w:t>
      </w:r>
    </w:p>
    <w:p>
      <w:r>
        <w:t>vom</w:t>
      </w:r>
    </w:p>
    <w:p>
      <w:r>
        <w:t>19.</w:t>
      </w:r>
    </w:p>
    <w:p>
      <w:r>
        <w:t>April</w:t>
      </w:r>
    </w:p>
    <w:p>
      <w:r>
        <w:t>2024).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 in</w:t>
      </w:r>
    </w:p>
    <w:p>
      <w:r>
        <w:t>geltend</w:t>
      </w:r>
    </w:p>
    <w:p>
      <w:r>
        <w:t>gemach ten</w:t>
      </w:r>
    </w:p>
    <w:p>
      <w:r>
        <w:t>Kosten beteiligung en</w:t>
      </w:r>
    </w:p>
    <w:p>
      <w:r>
        <w:t>gemäss</w:t>
      </w:r>
    </w:p>
    <w:p>
      <w:r>
        <w:t>dem</w:t>
      </w:r>
    </w:p>
    <w:p>
      <w:r>
        <w:t>von</w:t>
      </w:r>
    </w:p>
    <w:p>
      <w:r>
        <w:t>ihr</w:t>
      </w:r>
    </w:p>
    <w:p>
      <w:r>
        <w:t>eingereichten</w:t>
      </w:r>
    </w:p>
    <w:p>
      <w:r>
        <w:t>Kontoauszug</w:t>
      </w:r>
    </w:p>
    <w:p>
      <w:r>
        <w:t>der</w:t>
      </w:r>
    </w:p>
    <w:p>
      <w:r>
        <w:t>Agrisano</w:t>
      </w:r>
    </w:p>
    <w:p>
      <w:r>
        <w:t>sind</w:t>
      </w:r>
    </w:p>
    <w:p>
      <w:r>
        <w:t>mithin</w:t>
      </w:r>
    </w:p>
    <w:p>
      <w:r>
        <w:t>in</w:t>
      </w:r>
    </w:p>
    <w:p>
      <w:r>
        <w:t>den</w:t>
      </w:r>
    </w:p>
    <w:p>
      <w:r>
        <w:t>Steuerbescheinigungen</w:t>
      </w:r>
    </w:p>
    <w:p>
      <w:r>
        <w:t>der</w:t>
      </w:r>
    </w:p>
    <w:p>
      <w:r>
        <w:t>Agrisano</w:t>
      </w:r>
    </w:p>
    <w:p>
      <w:r>
        <w:t>aufgeführt</w:t>
      </w:r>
    </w:p>
    <w:p>
      <w:r>
        <w:t>und</w:t>
      </w:r>
    </w:p>
    <w:p>
      <w:r>
        <w:t>wurden</w:t>
      </w:r>
    </w:p>
    <w:p>
      <w:r>
        <w:t>demzufolge</w:t>
      </w:r>
    </w:p>
    <w:p>
      <w:r>
        <w:t>bei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11.</w:t>
      </w:r>
    </w:p>
    <w:p>
      <w:r>
        <w:t>Juli</w:t>
      </w:r>
    </w:p>
    <w:p>
      <w:r>
        <w:t>2024</w:t>
      </w:r>
    </w:p>
    <w:p>
      <w:r>
        <w:t>berücksichtigt</w:t>
      </w:r>
    </w:p>
    <w:p>
      <w:r>
        <w:t>(vgl.</w:t>
      </w:r>
    </w:p>
    <w:p>
      <w:r>
        <w:t>vor stehende</w:t>
      </w:r>
    </w:p>
    <w:p>
      <w:r>
        <w:t>E.</w:t>
      </w:r>
    </w:p>
    <w:p>
      <w:r>
        <w:t>4.2.1-2 ).</w:t>
      </w:r>
    </w:p>
    <w:p>
      <w:r>
        <w:t>Was</w:t>
      </w:r>
    </w:p>
    <w:p>
      <w:r>
        <w:t>die</w:t>
      </w:r>
    </w:p>
    <w:p>
      <w:r>
        <w:t>im</w:t>
      </w:r>
    </w:p>
    <w:p>
      <w:r>
        <w:t>Kontoauszug</w:t>
      </w:r>
    </w:p>
    <w:p>
      <w:r>
        <w:t>2023</w:t>
      </w:r>
    </w:p>
    <w:p>
      <w:r>
        <w:t>und</w:t>
      </w:r>
    </w:p>
    <w:p>
      <w:r>
        <w:t>2024</w:t>
      </w:r>
    </w:p>
    <w:p>
      <w:r>
        <w:t>ebenfalls</w:t>
      </w:r>
    </w:p>
    <w:p>
      <w:r>
        <w:t>aufgeführten</w:t>
      </w:r>
    </w:p>
    <w:p>
      <w:r>
        <w:t>Positionen</w:t>
      </w:r>
    </w:p>
    <w:p>
      <w:r>
        <w:t>betreffend</w:t>
      </w:r>
    </w:p>
    <w:p>
      <w:r>
        <w:t>Prämien</w:t>
      </w:r>
    </w:p>
    <w:p>
      <w:r>
        <w:t>betrifft ,</w:t>
      </w:r>
    </w:p>
    <w:p>
      <w:r>
        <w:t>bleibt</w:t>
      </w:r>
    </w:p>
    <w:p>
      <w:r>
        <w:t>zu</w:t>
      </w:r>
    </w:p>
    <w:p>
      <w:r>
        <w:t>erwähnen,</w:t>
      </w:r>
    </w:p>
    <w:p>
      <w:r>
        <w:t>dass</w:t>
      </w:r>
    </w:p>
    <w:p>
      <w:r>
        <w:t>diese</w:t>
      </w:r>
    </w:p>
    <w:p>
      <w:r>
        <w:t>vorliegend</w:t>
      </w:r>
    </w:p>
    <w:p>
      <w:r>
        <w:t>nicht</w:t>
      </w:r>
    </w:p>
    <w:p>
      <w:r>
        <w:t>zu</w:t>
      </w:r>
    </w:p>
    <w:p>
      <w:r>
        <w:t>berücksichtig en</w:t>
      </w:r>
    </w:p>
    <w:p>
      <w:r>
        <w:t>sind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4.3.2;</w:t>
      </w:r>
    </w:p>
    <w:p>
      <w:r>
        <w:t>vgl.</w:t>
      </w:r>
    </w:p>
    <w:p>
      <w:r>
        <w:t>hierzu</w:t>
      </w:r>
    </w:p>
    <w:p>
      <w:r>
        <w:t>auch</w:t>
      </w:r>
    </w:p>
    <w:p>
      <w:r>
        <w:t>Urk.</w:t>
      </w:r>
    </w:p>
    <w:p>
      <w:r>
        <w:t>8/7 ). 4. 4</w:t>
      </w:r>
    </w:p>
    <w:p>
      <w:r>
        <w:t>Zusammenfassend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die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11.</w:t>
      </w:r>
    </w:p>
    <w:p>
      <w:r>
        <w:t>Juli</w:t>
      </w:r>
    </w:p>
    <w:p>
      <w:r>
        <w:t>2024</w:t>
      </w:r>
    </w:p>
    <w:p>
      <w:r>
        <w:t>zu</w:t>
      </w:r>
    </w:p>
    <w:p>
      <w:r>
        <w:t>Grunde</w:t>
      </w:r>
    </w:p>
    <w:p>
      <w:r>
        <w:t>liegende</w:t>
      </w:r>
    </w:p>
    <w:p>
      <w:r>
        <w:t>Berechnung</w:t>
      </w:r>
    </w:p>
    <w:p>
      <w:r>
        <w:t>der</w:t>
      </w:r>
    </w:p>
    <w:p>
      <w:r>
        <w:t>Beschwerdegegnerin</w:t>
      </w:r>
    </w:p>
    <w:p>
      <w:r>
        <w:t>betreffend</w:t>
      </w:r>
    </w:p>
    <w:p>
      <w:r>
        <w:t>die</w:t>
      </w:r>
    </w:p>
    <w:p>
      <w:r>
        <w:t>der</w:t>
      </w:r>
    </w:p>
    <w:p>
      <w:r>
        <w:t>Beschwerdeführerin</w:t>
      </w:r>
    </w:p>
    <w:p>
      <w:r>
        <w:t>zustehende</w:t>
      </w:r>
    </w:p>
    <w:p>
      <w:r>
        <w:t>Vergütung</w:t>
      </w:r>
    </w:p>
    <w:p>
      <w:r>
        <w:t>für</w:t>
      </w:r>
    </w:p>
    <w:p>
      <w:r>
        <w:t>Franchise</w:t>
      </w:r>
    </w:p>
    <w:p>
      <w:r>
        <w:t>und</w:t>
      </w:r>
    </w:p>
    <w:p>
      <w:r>
        <w:t>Selbstbehalt</w:t>
      </w:r>
    </w:p>
    <w:p>
      <w:r>
        <w:t>im</w:t>
      </w:r>
    </w:p>
    <w:p>
      <w:r>
        <w:t>Rahmen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(vgl.</w:t>
      </w:r>
    </w:p>
    <w:p>
      <w:r>
        <w:t>Urk.</w:t>
      </w:r>
    </w:p>
    <w:p>
      <w:r>
        <w:t>8/3)</w:t>
      </w:r>
    </w:p>
    <w:p>
      <w:r>
        <w:t>korrekt</w:t>
      </w:r>
    </w:p>
    <w:p>
      <w:r>
        <w:t>und</w:t>
      </w:r>
    </w:p>
    <w:p>
      <w:r>
        <w:t>damit</w:t>
      </w:r>
    </w:p>
    <w:p>
      <w:r>
        <w:t>die</w:t>
      </w:r>
    </w:p>
    <w:p>
      <w:r>
        <w:t>Abweisung</w:t>
      </w:r>
    </w:p>
    <w:p>
      <w:r>
        <w:t>der</w:t>
      </w:r>
    </w:p>
    <w:p>
      <w:r>
        <w:t>dagegen</w:t>
      </w:r>
    </w:p>
    <w:p>
      <w:r>
        <w:t>erhobenen</w:t>
      </w:r>
    </w:p>
    <w:p>
      <w:r>
        <w:t>Einsprache</w:t>
      </w:r>
    </w:p>
    <w:p>
      <w:r>
        <w:t>mittels</w:t>
      </w:r>
    </w:p>
    <w:p>
      <w:r>
        <w:t>des</w:t>
      </w:r>
    </w:p>
    <w:p>
      <w:r>
        <w:t>ange fochtenen</w:t>
      </w:r>
    </w:p>
    <w:p>
      <w:r>
        <w:t>Einspracheentscheides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2024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ist.</w:t>
      </w:r>
    </w:p>
    <w:p>
      <w:r>
        <w:t>Dies</w:t>
      </w:r>
    </w:p>
    <w:p>
      <w:r>
        <w:t>führt</w:t>
      </w:r>
    </w:p>
    <w:p>
      <w:r>
        <w:t>zu r</w:t>
      </w:r>
    </w:p>
    <w:p>
      <w:r>
        <w:t>Abweisung</w:t>
      </w:r>
    </w:p>
    <w:p>
      <w:r>
        <w:t>der</w:t>
      </w:r>
    </w:p>
    <w:p>
      <w:r>
        <w:t>Beschwerde.</w:t>
      </w:r>
    </w:p>
    <w:p>
      <w:r>
        <w:t>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Gemeinde</w:t>
      </w:r>
    </w:p>
    <w:p>
      <w:r>
        <w:t>Hinwil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Romero-KäserWilhelm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