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ZL.2024.00076 vom 2. April 2025</w:t>
      </w:r>
    </w:p>
    <w:p>
      <w:r>
        <w:t>ZH Sozialversicherungsgericht, 2025-04-02, DE</w:t>
      </w:r>
    </w:p>
    <w:p>
      <w:r>
        <w:rPr>
          <w:b/>
        </w:rPr>
        <w:t xml:space="preserve">Quelle: </w:t>
      </w:r>
      <w:r>
        <w:t>https://mcp.opencaselaw.ch/entscheid/zh_sozialversicherungsgericht_ZL.2024.00076</w:t>
      </w:r>
    </w:p>
    <w:p>
      <w:r>
        <w:t>FR: ZH_SOZIALVERSICHERUNGSGERICHT ZL.2024.00076 du 2 avril 2025</w:t>
      </w:r>
    </w:p>
    <w:p>
      <w:r>
        <w:t>IT: ZH_SOZIALVERSICHERUNGSGERICHT ZL.2024.00076 del 2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</w:t>
      </w:r>
    </w:p>
    <w:p>
      <w:r>
        <w:t>2021</w:t>
      </w:r>
    </w:p>
    <w:p>
      <w:r>
        <w:t>sind</w:t>
      </w:r>
    </w:p>
    <w:p>
      <w:r>
        <w:t>die</w:t>
      </w:r>
    </w:p>
    <w:p>
      <w:r>
        <w:t>geänderten</w:t>
      </w:r>
    </w:p>
    <w:p>
      <w:r>
        <w:t>Bestimmungen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Ergänzungsleistungen</w:t>
      </w:r>
    </w:p>
    <w:p>
      <w:r>
        <w:t>zur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Invalidenver sicherung</w:t>
      </w:r>
    </w:p>
    <w:p>
      <w:r>
        <w:t>(ELG)</w:t>
      </w:r>
    </w:p>
    <w:p>
      <w:r>
        <w:t>und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Ergänzungsleistungen</w:t>
      </w:r>
    </w:p>
    <w:p>
      <w:r>
        <w:t>zur</w:t>
      </w:r>
    </w:p>
    <w:p>
      <w:r>
        <w:t>Alters ,</w:t>
      </w:r>
    </w:p>
    <w:p>
      <w:r>
        <w:t>Hinterlassenen-</w:t>
      </w:r>
    </w:p>
    <w:p>
      <w:r>
        <w:t>und</w:t>
      </w:r>
    </w:p>
    <w:p>
      <w:r>
        <w:t>Invalidenversicherung</w:t>
      </w:r>
    </w:p>
    <w:p>
      <w:r>
        <w:t>(ELV)</w:t>
      </w:r>
    </w:p>
    <w:p>
      <w:r>
        <w:t>in</w:t>
      </w:r>
    </w:p>
    <w:p>
      <w:r>
        <w:t>Kraft</w:t>
      </w:r>
    </w:p>
    <w:p>
      <w:r>
        <w:t>getreten.</w:t>
      </w:r>
    </w:p>
    <w:p>
      <w:r>
        <w:t>Gemäss</w:t>
      </w:r>
    </w:p>
    <w:p>
      <w:r>
        <w:t>den</w:t>
      </w:r>
    </w:p>
    <w:p>
      <w:r>
        <w:t>allge meinen</w:t>
      </w:r>
    </w:p>
    <w:p>
      <w:r>
        <w:t>übergangsrechtlichen</w:t>
      </w:r>
    </w:p>
    <w:p>
      <w:r>
        <w:t>Regeln</w:t>
      </w:r>
    </w:p>
    <w:p>
      <w:r>
        <w:t>sind</w:t>
      </w:r>
    </w:p>
    <w:p>
      <w:r>
        <w:t>der</w:t>
      </w:r>
    </w:p>
    <w:p>
      <w:r>
        <w:t>Beurteilung</w:t>
      </w:r>
    </w:p>
    <w:p>
      <w:r>
        <w:t>vorbehältlich</w:t>
      </w:r>
    </w:p>
    <w:p>
      <w:r>
        <w:t>beson derer</w:t>
      </w:r>
    </w:p>
    <w:p>
      <w:r>
        <w:t>übergangsrechtlicher</w:t>
      </w:r>
    </w:p>
    <w:p>
      <w:r>
        <w:t>Regelungen</w:t>
      </w:r>
    </w:p>
    <w:p>
      <w:r>
        <w:t>jene</w:t>
      </w:r>
    </w:p>
    <w:p>
      <w:r>
        <w:t>Rechtsnormen</w:t>
      </w:r>
    </w:p>
    <w:p>
      <w:r>
        <w:t>zu</w:t>
      </w:r>
    </w:p>
    <w:p>
      <w:r>
        <w:t>Grunde</w:t>
      </w:r>
    </w:p>
    <w:p>
      <w:r>
        <w:t>zu</w:t>
      </w:r>
    </w:p>
    <w:p>
      <w:r>
        <w:t>legen,</w:t>
      </w:r>
    </w:p>
    <w:p>
      <w:r>
        <w:t>die</w:t>
      </w:r>
    </w:p>
    <w:p>
      <w:r>
        <w:t>in</w:t>
      </w:r>
    </w:p>
    <w:p>
      <w:r>
        <w:t>Geltung</w:t>
      </w:r>
    </w:p>
    <w:p>
      <w:r>
        <w:t>standen,</w:t>
      </w:r>
    </w:p>
    <w:p>
      <w:r>
        <w:t>als</w:t>
      </w:r>
    </w:p>
    <w:p>
      <w:r>
        <w:t>sich</w:t>
      </w:r>
    </w:p>
    <w:p>
      <w:r>
        <w:t>der</w:t>
      </w:r>
    </w:p>
    <w:p>
      <w:r>
        <w:t>zu</w:t>
      </w:r>
    </w:p>
    <w:p>
      <w:r>
        <w:t>den</w:t>
      </w:r>
    </w:p>
    <w:p>
      <w:r>
        <w:t>materiellen</w:t>
      </w:r>
    </w:p>
    <w:p>
      <w:r>
        <w:t>Rechtsfolgen</w:t>
      </w:r>
    </w:p>
    <w:p>
      <w:r>
        <w:t>führende</w:t>
      </w:r>
    </w:p>
    <w:p>
      <w:r>
        <w:t>und</w:t>
      </w:r>
    </w:p>
    <w:p>
      <w:r>
        <w:t>somit</w:t>
      </w:r>
    </w:p>
    <w:p>
      <w:r>
        <w:t>rechtserhebliche</w:t>
      </w:r>
    </w:p>
    <w:p>
      <w:r>
        <w:t>Sachverhalt</w:t>
      </w:r>
    </w:p>
    <w:p>
      <w:r>
        <w:t>verwirklicht</w:t>
      </w:r>
    </w:p>
    <w:p>
      <w:r>
        <w:t>hat</w:t>
      </w:r>
    </w:p>
    <w:p>
      <w:r>
        <w:t>( BGE</w:t>
      </w:r>
    </w:p>
    <w:p>
      <w:r>
        <w:t>146</w:t>
      </w:r>
    </w:p>
    <w:p>
      <w:r>
        <w:t>V</w:t>
      </w:r>
    </w:p>
    <w:p>
      <w:r>
        <w:t>364</w:t>
      </w:r>
    </w:p>
    <w:p>
      <w:r>
        <w:t>E.</w:t>
      </w:r>
    </w:p>
    <w:p>
      <w:r>
        <w:t>7.1,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4.3.1,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9C_145/2021</w:t>
      </w:r>
    </w:p>
    <w:p>
      <w:r>
        <w:t>vom</w:t>
      </w:r>
    </w:p>
    <w:p>
      <w:r>
        <w:rPr>
          <w:b/>
        </w:rPr>
        <w:t>E. 1.2</w:t>
      </w:r>
    </w:p>
    <w:p>
      <w:r>
        <w:t>Gemäss Art. 9 Abs. 1 ELG entspricht die jährliche Ergänzungsleistung dem Betrag, um den die anerkannten Ausgaben (Art. 10 ELG) die anrechenbaren Einnahmen (Art. 11 ELG) übersteigen, mindestens jedoch dem höheren der Beträge nach lit. a (höchste Prämienverbilligung) und lit. b (60 % des Pauschalbetrages für die obligatorische Krankenpflegeversicherung) dieser Bestimmung. Indessen haben gemäss Art. 9a Abs. 1 ELG nur Personen Anspruch auf Ergänzungsleistungen, die über ein Reinvermögen unterhalb der Vermögensschwelle verfügen; diese liegt bei alleinstehenden Personen bei Fr. 100'000.-- (lit. a). Vermögen, auf welches nach Art. 11a Abs. 2-4 ELG verzichtet wurde, gehört auch zum Reinvermögen nach Absatz 1 (Abs. 3). Ein Anspruch auf Ergänzungsleistungen wird daher überhaupt erst geprüft, wenn das Vermögen unter dieser Vermögensschwelle liegt (Carigiet/Koch, Ergänzungsleistungen zur AHV/IV, 3. Auflage 2021, S. 225 Rz. 570 a.E.).</w:t>
      </w:r>
    </w:p>
    <w:p>
      <w:r>
        <w:t>1.</w:t>
      </w:r>
    </w:p>
    <w:p>
      <w:r>
        <w:rPr>
          <w:b/>
        </w:rPr>
        <w:t>E. 1.4</w:t>
      </w:r>
    </w:p>
    <w:p>
      <w:r>
        <w:t>Gemäss</w:t>
      </w:r>
    </w:p>
    <w:p>
      <w:r>
        <w:t>Art.</w:t>
      </w:r>
    </w:p>
    <w:p>
      <w:r>
        <w:t>25</w:t>
      </w:r>
    </w:p>
    <w:p>
      <w:r>
        <w:t>Abs.</w:t>
      </w:r>
    </w:p>
    <w:p>
      <w:r>
        <w:t>1</w:t>
      </w:r>
    </w:p>
    <w:p>
      <w:r>
        <w:t>Satz</w:t>
      </w:r>
    </w:p>
    <w:p>
      <w:r>
        <w:t>1</w:t>
      </w:r>
    </w:p>
    <w:p>
      <w:r>
        <w:t>ATSG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2</w:t>
      </w:r>
    </w:p>
    <w:p>
      <w:r>
        <w:t>ATSG</w:t>
      </w:r>
    </w:p>
    <w:p>
      <w:r>
        <w:t>und</w:t>
      </w:r>
    </w:p>
    <w:p>
      <w:r>
        <w:t>Art.</w:t>
      </w:r>
    </w:p>
    <w:p>
      <w:r>
        <w:t>1</w:t>
      </w:r>
    </w:p>
    <w:p>
      <w:r>
        <w:t>Abs.</w:t>
      </w:r>
    </w:p>
    <w:p>
      <w:r>
        <w:t>1</w:t>
      </w:r>
    </w:p>
    <w:p>
      <w:r>
        <w:t>ELG</w:t>
      </w:r>
    </w:p>
    <w:p>
      <w:r>
        <w:t>sind</w:t>
      </w:r>
    </w:p>
    <w:p>
      <w:r>
        <w:t>unrechtmässig</w:t>
      </w:r>
    </w:p>
    <w:p>
      <w:r>
        <w:t>bezogene</w:t>
      </w:r>
    </w:p>
    <w:p>
      <w:r>
        <w:t>Ergänzungsleistungen</w:t>
      </w:r>
    </w:p>
    <w:p>
      <w:r>
        <w:t>zurückzu erstatten.</w:t>
      </w:r>
    </w:p>
    <w:p>
      <w:r>
        <w:t>Die</w:t>
      </w:r>
    </w:p>
    <w:p>
      <w:r>
        <w:t>Unrechtmässigkeit</w:t>
      </w:r>
    </w:p>
    <w:p>
      <w:r>
        <w:t>des</w:t>
      </w:r>
    </w:p>
    <w:p>
      <w:r>
        <w:t>Bezugs</w:t>
      </w:r>
    </w:p>
    <w:p>
      <w:r>
        <w:t>von</w:t>
      </w:r>
    </w:p>
    <w:p>
      <w:r>
        <w:t>Ergänzungsleistungen</w:t>
      </w:r>
    </w:p>
    <w:p>
      <w:r>
        <w:t>ergibt</w:t>
      </w:r>
    </w:p>
    <w:p>
      <w:r>
        <w:t>sich</w:t>
      </w:r>
    </w:p>
    <w:p>
      <w:r>
        <w:t>dadurch,</w:t>
      </w:r>
    </w:p>
    <w:p>
      <w:r>
        <w:t>dass</w:t>
      </w:r>
    </w:p>
    <w:p>
      <w:r>
        <w:t>die</w:t>
      </w:r>
    </w:p>
    <w:p>
      <w:r>
        <w:t>Berechnungsgrundlagen</w:t>
      </w:r>
    </w:p>
    <w:p>
      <w:r>
        <w:t>rückwirkend</w:t>
      </w:r>
    </w:p>
    <w:p>
      <w:r>
        <w:t>so</w:t>
      </w:r>
    </w:p>
    <w:p>
      <w:r>
        <w:t>angepasst</w:t>
      </w:r>
    </w:p>
    <w:p>
      <w:r>
        <w:t>werden,</w:t>
      </w:r>
    </w:p>
    <w:p>
      <w:r>
        <w:t>dass</w:t>
      </w:r>
    </w:p>
    <w:p>
      <w:r>
        <w:t>aus</w:t>
      </w:r>
    </w:p>
    <w:p>
      <w:r>
        <w:t>der</w:t>
      </w:r>
    </w:p>
    <w:p>
      <w:r>
        <w:t>Neuberechnung</w:t>
      </w:r>
    </w:p>
    <w:p>
      <w:r>
        <w:t>ein</w:t>
      </w:r>
    </w:p>
    <w:p>
      <w:r>
        <w:t>tieferer</w:t>
      </w:r>
    </w:p>
    <w:p>
      <w:r>
        <w:t>Anspruch</w:t>
      </w:r>
    </w:p>
    <w:p>
      <w:r>
        <w:t>resultiert,</w:t>
      </w:r>
    </w:p>
    <w:p>
      <w:r>
        <w:t>als</w:t>
      </w:r>
    </w:p>
    <w:p>
      <w:r>
        <w:t>ursprünglich</w:t>
      </w:r>
    </w:p>
    <w:p>
      <w:r>
        <w:t>ausgerichtet</w:t>
      </w:r>
    </w:p>
    <w:p>
      <w:r>
        <w:t>(Carigiet/Koch,</w:t>
      </w:r>
    </w:p>
    <w:p>
      <w:r>
        <w:t>a.a.O. ,</w:t>
      </w:r>
    </w:p>
    <w:p>
      <w:r>
        <w:t>S.</w:t>
      </w:r>
    </w:p>
    <w:p>
      <w:r>
        <w:t>134</w:t>
      </w:r>
    </w:p>
    <w:p>
      <w:r>
        <w:t>Rz.</w:t>
      </w:r>
    </w:p>
    <w:p>
      <w:r>
        <w:t>346).</w:t>
      </w:r>
    </w:p>
    <w:p>
      <w:r>
        <w:t>Die</w:t>
      </w:r>
    </w:p>
    <w:p>
      <w:r>
        <w:t>Pflicht</w:t>
      </w:r>
    </w:p>
    <w:p>
      <w:r>
        <w:t>zur</w:t>
      </w:r>
    </w:p>
    <w:p>
      <w:r>
        <w:t>Rückerstattung</w:t>
      </w:r>
    </w:p>
    <w:p>
      <w:r>
        <w:t>unrechtmässig</w:t>
      </w:r>
    </w:p>
    <w:p>
      <w:r>
        <w:t>bezogener</w:t>
      </w:r>
    </w:p>
    <w:p>
      <w:r>
        <w:t>Leistungen</w:t>
      </w:r>
    </w:p>
    <w:p>
      <w:r>
        <w:t>besteht</w:t>
      </w:r>
    </w:p>
    <w:p>
      <w:r>
        <w:t>unabhängig</w:t>
      </w:r>
    </w:p>
    <w:p>
      <w:r>
        <w:t>von</w:t>
      </w:r>
    </w:p>
    <w:p>
      <w:r>
        <w:t>einem</w:t>
      </w:r>
    </w:p>
    <w:p>
      <w:r>
        <w:t>allfälligen</w:t>
      </w:r>
    </w:p>
    <w:p>
      <w:r>
        <w:t>Verschulden.</w:t>
      </w:r>
    </w:p>
    <w:p>
      <w:r>
        <w:t>Selbst</w:t>
      </w:r>
    </w:p>
    <w:p>
      <w:r>
        <w:t>ein</w:t>
      </w:r>
    </w:p>
    <w:p>
      <w:r>
        <w:t>der</w:t>
      </w:r>
    </w:p>
    <w:p>
      <w:r>
        <w:t>Verwaltung</w:t>
      </w:r>
    </w:p>
    <w:p>
      <w:r>
        <w:t>zuzurechnender</w:t>
      </w:r>
    </w:p>
    <w:p>
      <w:r>
        <w:t>Fehler</w:t>
      </w:r>
    </w:p>
    <w:p>
      <w:r>
        <w:t>ändert</w:t>
      </w:r>
    </w:p>
    <w:p>
      <w:r>
        <w:t>nichts</w:t>
      </w:r>
    </w:p>
    <w:p>
      <w:r>
        <w:t>an</w:t>
      </w:r>
    </w:p>
    <w:p>
      <w:r>
        <w:t>der</w:t>
      </w:r>
    </w:p>
    <w:p>
      <w:r>
        <w:t>Rückerstattungspflicht</w:t>
      </w:r>
    </w:p>
    <w:p>
      <w:r>
        <w:t>(Müller,</w:t>
      </w:r>
    </w:p>
    <w:p>
      <w:r>
        <w:t>Rechtsprechung</w:t>
      </w:r>
    </w:p>
    <w:p>
      <w:r>
        <w:t>des</w:t>
      </w:r>
    </w:p>
    <w:p>
      <w:r>
        <w:t>Bundesgerichts</w:t>
      </w:r>
    </w:p>
    <w:p>
      <w:r>
        <w:t>zum</w:t>
      </w:r>
    </w:p>
    <w:p>
      <w:r>
        <w:t>ELG,</w:t>
      </w:r>
    </w:p>
    <w:p>
      <w:r>
        <w:rPr>
          <w:b/>
        </w:rPr>
        <w:t>E. 2</w:t>
      </w:r>
    </w:p>
    <w:p>
      <w:r>
        <w:t>Juli</w:t>
      </w:r>
    </w:p>
    <w:p>
      <w:r>
        <w:t>2021</w:t>
      </w:r>
    </w:p>
    <w:p>
      <w:r>
        <w:t>E.</w:t>
      </w:r>
    </w:p>
    <w:p>
      <w:r>
        <w:t>3.1,</w:t>
      </w:r>
    </w:p>
    <w:p>
      <w:r>
        <w:t>je</w:t>
      </w:r>
    </w:p>
    <w:p>
      <w:r>
        <w:t>mit</w:t>
      </w:r>
    </w:p>
    <w:p>
      <w:r>
        <w:t>Hinweisen ).</w:t>
      </w:r>
    </w:p>
    <w:p>
      <w:r>
        <w:t>Da</w:t>
      </w:r>
    </w:p>
    <w:p>
      <w:r>
        <w:t>hier</w:t>
      </w:r>
    </w:p>
    <w:p>
      <w:r>
        <w:t>der</w:t>
      </w:r>
    </w:p>
    <w:p>
      <w:r>
        <w:t>Anspruch</w:t>
      </w:r>
    </w:p>
    <w:p>
      <w:r>
        <w:t>auf</w:t>
      </w:r>
    </w:p>
    <w:p>
      <w:r>
        <w:t>Zusatzleistungen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Gegenstand</w:t>
      </w:r>
    </w:p>
    <w:p>
      <w:r>
        <w:t>des</w:t>
      </w:r>
    </w:p>
    <w:p>
      <w:r>
        <w:t>Verfahrens</w:t>
      </w:r>
    </w:p>
    <w:p>
      <w:r>
        <w:t>bildet ,</w:t>
      </w:r>
    </w:p>
    <w:p>
      <w:r>
        <w:t>finden</w:t>
      </w:r>
    </w:p>
    <w:p>
      <w:r>
        <w:t>die</w:t>
      </w:r>
    </w:p>
    <w:p>
      <w:r>
        <w:t>seit</w:t>
      </w:r>
    </w:p>
    <w:p>
      <w:r>
        <w:t>dem</w:t>
      </w:r>
    </w:p>
    <w:p>
      <w:r>
        <w:t>1.</w:t>
      </w:r>
    </w:p>
    <w:p>
      <w:r>
        <w:t>Januar</w:t>
      </w:r>
    </w:p>
    <w:p>
      <w:r>
        <w:t>2021</w:t>
      </w:r>
    </w:p>
    <w:p>
      <w:r>
        <w:t>gültigen</w:t>
      </w:r>
    </w:p>
    <w:p>
      <w:r>
        <w:t>Normen</w:t>
      </w:r>
    </w:p>
    <w:p>
      <w:r>
        <w:t>auf</w:t>
      </w:r>
    </w:p>
    <w:p>
      <w:r>
        <w:t>den</w:t>
      </w:r>
    </w:p>
    <w:p>
      <w:r>
        <w:t>vorliegenden</w:t>
      </w:r>
    </w:p>
    <w:p>
      <w:r>
        <w:t>Fall</w:t>
      </w:r>
    </w:p>
    <w:p>
      <w:r>
        <w:t>Anwendung</w:t>
      </w:r>
    </w:p>
    <w:p>
      <w:r>
        <w:t>und</w:t>
      </w:r>
    </w:p>
    <w:p>
      <w:r>
        <w:t>werden</w:t>
      </w:r>
    </w:p>
    <w:p>
      <w:r>
        <w:t>in</w:t>
      </w:r>
    </w:p>
    <w:p>
      <w:r>
        <w:t>dieser</w:t>
      </w:r>
    </w:p>
    <w:p>
      <w:r>
        <w:t>Fassung</w:t>
      </w:r>
    </w:p>
    <w:p>
      <w:r>
        <w:t>zitiert.</w:t>
      </w:r>
    </w:p>
    <w:p>
      <w:r>
        <w:rPr>
          <w:b/>
        </w:rPr>
        <w:t>E. 2.1</w:t>
      </w:r>
    </w:p>
    <w:p>
      <w:r>
        <w:t>Die</w:t>
      </w:r>
    </w:p>
    <w:p>
      <w:r>
        <w:t>Beschwerdegegnerin</w:t>
      </w:r>
    </w:p>
    <w:p>
      <w:r>
        <w:t>legte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dar,</w:t>
      </w:r>
    </w:p>
    <w:p>
      <w:r>
        <w:t>der</w:t>
      </w:r>
    </w:p>
    <w:p>
      <w:r>
        <w:t>Anspruch</w:t>
      </w:r>
    </w:p>
    <w:p>
      <w:r>
        <w:t>auf</w:t>
      </w:r>
    </w:p>
    <w:p>
      <w:r>
        <w:t>Zusatzleistungen</w:t>
      </w:r>
    </w:p>
    <w:p>
      <w:r>
        <w:t>und</w:t>
      </w:r>
    </w:p>
    <w:p>
      <w:r>
        <w:t>Prämienverbilligung</w:t>
      </w:r>
    </w:p>
    <w:p>
      <w:r>
        <w:t>sei</w:t>
      </w:r>
    </w:p>
    <w:p>
      <w:r>
        <w:t>per</w:t>
      </w:r>
    </w:p>
    <w:p>
      <w:r>
        <w:t>1.</w:t>
      </w:r>
    </w:p>
    <w:p>
      <w:r>
        <w:t>Januar</w:t>
      </w:r>
    </w:p>
    <w:p>
      <w:r>
        <w:t>2024</w:t>
      </w:r>
    </w:p>
    <w:p>
      <w:r>
        <w:t>infolge</w:t>
      </w:r>
    </w:p>
    <w:p>
      <w:r>
        <w:t>Überschreitens</w:t>
      </w:r>
    </w:p>
    <w:p>
      <w:r>
        <w:t>der</w:t>
      </w:r>
    </w:p>
    <w:p>
      <w:r>
        <w:t>massgeblichen</w:t>
      </w:r>
    </w:p>
    <w:p>
      <w:r>
        <w:t>Schwelle</w:t>
      </w:r>
    </w:p>
    <w:p>
      <w:r>
        <w:t>des</w:t>
      </w:r>
    </w:p>
    <w:p>
      <w:r>
        <w:t>anrechenbaren</w:t>
      </w:r>
    </w:p>
    <w:p>
      <w:r>
        <w:t>Vermö gens</w:t>
      </w:r>
    </w:p>
    <w:p>
      <w:r>
        <w:t>entfallen,</w:t>
      </w:r>
    </w:p>
    <w:p>
      <w:r>
        <w:t>weil</w:t>
      </w:r>
    </w:p>
    <w:p>
      <w:r>
        <w:t>die</w:t>
      </w:r>
    </w:p>
    <w:p>
      <w:r>
        <w:t>Mutter</w:t>
      </w:r>
    </w:p>
    <w:p>
      <w:r>
        <w:t>des</w:t>
      </w:r>
    </w:p>
    <w:p>
      <w:r>
        <w:t>Beschwerdeführers</w:t>
      </w:r>
    </w:p>
    <w:p>
      <w:r>
        <w:t>im</w:t>
      </w:r>
    </w:p>
    <w:p>
      <w:r>
        <w:t>Dezember</w:t>
      </w:r>
    </w:p>
    <w:p>
      <w:r>
        <w:t>2023</w:t>
      </w:r>
    </w:p>
    <w:p>
      <w:r>
        <w:t>ver storben</w:t>
      </w:r>
    </w:p>
    <w:p>
      <w:r>
        <w:t>und</w:t>
      </w:r>
    </w:p>
    <w:p>
      <w:r>
        <w:t>der</w:t>
      </w:r>
    </w:p>
    <w:p>
      <w:r>
        <w:t>Erbteil</w:t>
      </w:r>
    </w:p>
    <w:p>
      <w:r>
        <w:t>des</w:t>
      </w:r>
    </w:p>
    <w:p>
      <w:r>
        <w:t>Beschwerdeführers</w:t>
      </w:r>
    </w:p>
    <w:p>
      <w:r>
        <w:t>als</w:t>
      </w:r>
    </w:p>
    <w:p>
      <w:r>
        <w:t>Vermögen</w:t>
      </w:r>
    </w:p>
    <w:p>
      <w:r>
        <w:t>anzurechnen</w:t>
      </w:r>
    </w:p>
    <w:p>
      <w:r>
        <w:t>sei.</w:t>
      </w:r>
    </w:p>
    <w:p>
      <w:r>
        <w:t>Der</w:t>
      </w:r>
    </w:p>
    <w:p>
      <w:r>
        <w:t>Beginn</w:t>
      </w:r>
    </w:p>
    <w:p>
      <w:r>
        <w:t>der</w:t>
      </w:r>
    </w:p>
    <w:p>
      <w:r>
        <w:t>rückwirkenden</w:t>
      </w:r>
    </w:p>
    <w:p>
      <w:r>
        <w:t>Anspruchsberechnung</w:t>
      </w:r>
    </w:p>
    <w:p>
      <w:r>
        <w:t>sei</w:t>
      </w:r>
    </w:p>
    <w:p>
      <w:r>
        <w:t>in</w:t>
      </w:r>
    </w:p>
    <w:p>
      <w:r>
        <w:t>Übereinstimmung</w:t>
      </w:r>
    </w:p>
    <w:p>
      <w:r>
        <w:t>mit</w:t>
      </w:r>
    </w:p>
    <w:p>
      <w:r>
        <w:t>der</w:t>
      </w:r>
    </w:p>
    <w:p>
      <w:r>
        <w:t>stetigen</w:t>
      </w:r>
    </w:p>
    <w:p>
      <w:r>
        <w:t>bundesgerichtlichen</w:t>
      </w:r>
    </w:p>
    <w:p>
      <w:r>
        <w:t>Rechtsprechung</w:t>
      </w:r>
    </w:p>
    <w:p>
      <w:r>
        <w:t>und</w:t>
      </w:r>
    </w:p>
    <w:p>
      <w:r>
        <w:t>sei</w:t>
      </w:r>
    </w:p>
    <w:p>
      <w:r>
        <w:t>daher</w:t>
      </w:r>
    </w:p>
    <w:p>
      <w:r>
        <w:t>nicht</w:t>
      </w:r>
    </w:p>
    <w:p>
      <w:r>
        <w:t>zu</w:t>
      </w:r>
    </w:p>
    <w:p>
      <w:r>
        <w:t>bean standen.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einspracheweise</w:t>
      </w:r>
    </w:p>
    <w:p>
      <w:r>
        <w:t>vorgebrachte</w:t>
      </w:r>
    </w:p>
    <w:p>
      <w:r>
        <w:t>Enter bung</w:t>
      </w:r>
    </w:p>
    <w:p>
      <w:r>
        <w:t>sei</w:t>
      </w:r>
    </w:p>
    <w:p>
      <w:r>
        <w:t>nur</w:t>
      </w:r>
    </w:p>
    <w:p>
      <w:r>
        <w:t>in</w:t>
      </w:r>
    </w:p>
    <w:p>
      <w:r>
        <w:t>zwei</w:t>
      </w:r>
    </w:p>
    <w:p>
      <w:r>
        <w:t>vom</w:t>
      </w:r>
    </w:p>
    <w:p>
      <w:r>
        <w:t>ZGB</w:t>
      </w:r>
    </w:p>
    <w:p>
      <w:r>
        <w:t>vorgesehen</w:t>
      </w:r>
    </w:p>
    <w:p>
      <w:r>
        <w:t>Fällen</w:t>
      </w:r>
    </w:p>
    <w:p>
      <w:r>
        <w:t>möglich,</w:t>
      </w:r>
    </w:p>
    <w:p>
      <w:r>
        <w:t>wobei</w:t>
      </w:r>
    </w:p>
    <w:p>
      <w:r>
        <w:t>nicht</w:t>
      </w:r>
    </w:p>
    <w:p>
      <w:r>
        <w:t>davon</w:t>
      </w:r>
    </w:p>
    <w:p>
      <w:r>
        <w:t>auszugehen</w:t>
      </w:r>
    </w:p>
    <w:p>
      <w:r>
        <w:t>sei,</w:t>
      </w:r>
    </w:p>
    <w:p>
      <w:r>
        <w:t>dass</w:t>
      </w:r>
    </w:p>
    <w:p>
      <w:r>
        <w:t>einer</w:t>
      </w:r>
    </w:p>
    <w:p>
      <w:r>
        <w:t>dieser</w:t>
      </w:r>
    </w:p>
    <w:p>
      <w:r>
        <w:t>zwei</w:t>
      </w:r>
    </w:p>
    <w:p>
      <w:r>
        <w:t>Gründe</w:t>
      </w:r>
    </w:p>
    <w:p>
      <w:r>
        <w:t>zutreffe.</w:t>
      </w:r>
    </w:p>
    <w:p>
      <w:r>
        <w:t>Die</w:t>
      </w:r>
    </w:p>
    <w:p>
      <w:r>
        <w:t>testamentarische</w:t>
      </w:r>
    </w:p>
    <w:p>
      <w:r>
        <w:t>Bestim mung</w:t>
      </w:r>
    </w:p>
    <w:p>
      <w:r>
        <w:t>betreffend</w:t>
      </w:r>
    </w:p>
    <w:p>
      <w:r>
        <w:t>die</w:t>
      </w:r>
    </w:p>
    <w:p>
      <w:r>
        <w:t>Enterbung</w:t>
      </w:r>
    </w:p>
    <w:p>
      <w:r>
        <w:t>des</w:t>
      </w:r>
    </w:p>
    <w:p>
      <w:r>
        <w:t>Beschwerdeführers</w:t>
      </w:r>
    </w:p>
    <w:p>
      <w:r>
        <w:t>sei</w:t>
      </w:r>
    </w:p>
    <w:p>
      <w:r>
        <w:t>daher</w:t>
      </w:r>
    </w:p>
    <w:p>
      <w:r>
        <w:t>wirkungs los</w:t>
      </w:r>
    </w:p>
    <w:p>
      <w:r>
        <w:t>( Urk.</w:t>
      </w:r>
    </w:p>
    <w:p>
      <w:r>
        <w:t>2</w:t>
      </w:r>
    </w:p>
    <w:p>
      <w:r>
        <w:t>S.</w:t>
      </w:r>
    </w:p>
    <w:p>
      <w:r>
        <w:t>2) .</w:t>
      </w:r>
    </w:p>
    <w:p>
      <w:r>
        <w:t>Mit</w:t>
      </w:r>
    </w:p>
    <w:p>
      <w:r>
        <w:t>dem</w:t>
      </w:r>
    </w:p>
    <w:p>
      <w:r>
        <w:t>gleichen</w:t>
      </w:r>
    </w:p>
    <w:p>
      <w:r>
        <w:t>Testament</w:t>
      </w:r>
    </w:p>
    <w:p>
      <w:r>
        <w:t>sei</w:t>
      </w:r>
    </w:p>
    <w:p>
      <w:r>
        <w:t>der</w:t>
      </w:r>
    </w:p>
    <w:p>
      <w:r>
        <w:t>Beschwerdeführer</w:t>
      </w:r>
    </w:p>
    <w:p>
      <w:r>
        <w:t>jedoch</w:t>
      </w:r>
    </w:p>
    <w:p>
      <w:r>
        <w:t>auf</w:t>
      </w:r>
    </w:p>
    <w:p>
      <w:r>
        <w:t>den</w:t>
      </w:r>
    </w:p>
    <w:p>
      <w:r>
        <w:t>Pflichtteil</w:t>
      </w:r>
    </w:p>
    <w:p>
      <w:r>
        <w:t>gesetzt</w:t>
      </w:r>
    </w:p>
    <w:p>
      <w:r>
        <w:t>worden.</w:t>
      </w:r>
    </w:p>
    <w:p>
      <w:r>
        <w:t>Bei</w:t>
      </w:r>
    </w:p>
    <w:p>
      <w:r>
        <w:t>Reduktion</w:t>
      </w:r>
    </w:p>
    <w:p>
      <w:r>
        <w:t>des</w:t>
      </w:r>
    </w:p>
    <w:p>
      <w:r>
        <w:t>Erbanteils</w:t>
      </w:r>
    </w:p>
    <w:p>
      <w:r>
        <w:t>auf</w:t>
      </w:r>
    </w:p>
    <w:p>
      <w:r>
        <w:t>den</w:t>
      </w:r>
    </w:p>
    <w:p>
      <w:r>
        <w:t>Pflichtteil</w:t>
      </w:r>
    </w:p>
    <w:p>
      <w:r>
        <w:t>werde</w:t>
      </w:r>
    </w:p>
    <w:p>
      <w:r>
        <w:t>der</w:t>
      </w:r>
    </w:p>
    <w:p>
      <w:r>
        <w:t>gesetz lich</w:t>
      </w:r>
    </w:p>
    <w:p>
      <w:r>
        <w:t>vorgesehene</w:t>
      </w:r>
    </w:p>
    <w:p>
      <w:r>
        <w:t>«Mindestanspruch»</w:t>
      </w:r>
    </w:p>
    <w:p>
      <w:r>
        <w:t>einer</w:t>
      </w:r>
    </w:p>
    <w:p>
      <w:r>
        <w:t>erbenden</w:t>
      </w:r>
    </w:p>
    <w:p>
      <w:r>
        <w:t>Person</w:t>
      </w:r>
    </w:p>
    <w:p>
      <w:r>
        <w:t>aus</w:t>
      </w:r>
    </w:p>
    <w:p>
      <w:r>
        <w:t>dem</w:t>
      </w:r>
    </w:p>
    <w:p>
      <w:r>
        <w:t>Nachlass</w:t>
      </w:r>
    </w:p>
    <w:p>
      <w:r>
        <w:t>nicht</w:t>
      </w:r>
    </w:p>
    <w:p>
      <w:r>
        <w:t>beschnitten.</w:t>
      </w:r>
    </w:p>
    <w:p>
      <w:r>
        <w:t>Im</w:t>
      </w:r>
    </w:p>
    <w:p>
      <w:r>
        <w:t>Rahmen</w:t>
      </w:r>
    </w:p>
    <w:p>
      <w:r>
        <w:t>einer</w:t>
      </w:r>
    </w:p>
    <w:p>
      <w:r>
        <w:t>Herabsetzungsklage</w:t>
      </w:r>
    </w:p>
    <w:p>
      <w:r>
        <w:t>könne</w:t>
      </w:r>
    </w:p>
    <w:p>
      <w:r>
        <w:t>denn</w:t>
      </w:r>
    </w:p>
    <w:p>
      <w:r>
        <w:t>auch</w:t>
      </w:r>
    </w:p>
    <w:p>
      <w:r>
        <w:t>nur</w:t>
      </w:r>
    </w:p>
    <w:p>
      <w:r>
        <w:t>der</w:t>
      </w:r>
    </w:p>
    <w:p>
      <w:r>
        <w:t>Pflichtteil</w:t>
      </w:r>
    </w:p>
    <w:p>
      <w:r>
        <w:t>und</w:t>
      </w:r>
    </w:p>
    <w:p>
      <w:r>
        <w:t>nicht</w:t>
      </w:r>
    </w:p>
    <w:p>
      <w:r>
        <w:t>der</w:t>
      </w:r>
    </w:p>
    <w:p>
      <w:r>
        <w:t>gesetzliche</w:t>
      </w:r>
    </w:p>
    <w:p>
      <w:r>
        <w:t>Erbteil</w:t>
      </w:r>
    </w:p>
    <w:p>
      <w:r>
        <w:t>geltend</w:t>
      </w:r>
    </w:p>
    <w:p>
      <w:r>
        <w:t>gemacht</w:t>
      </w:r>
    </w:p>
    <w:p>
      <w:r>
        <w:t>werden.</w:t>
      </w:r>
    </w:p>
    <w:p>
      <w:r>
        <w:t>Der</w:t>
      </w:r>
    </w:p>
    <w:p>
      <w:r>
        <w:t>Beschwerde führer</w:t>
      </w:r>
    </w:p>
    <w:p>
      <w:r>
        <w:t>verzichte</w:t>
      </w:r>
    </w:p>
    <w:p>
      <w:r>
        <w:t>damit</w:t>
      </w:r>
    </w:p>
    <w:p>
      <w:r>
        <w:t>weder</w:t>
      </w:r>
    </w:p>
    <w:p>
      <w:r>
        <w:t>auf</w:t>
      </w:r>
    </w:p>
    <w:p>
      <w:r>
        <w:t>ihm</w:t>
      </w:r>
    </w:p>
    <w:p>
      <w:r>
        <w:t>zustehendes</w:t>
      </w:r>
    </w:p>
    <w:p>
      <w:r>
        <w:t>Vermögen,</w:t>
      </w:r>
    </w:p>
    <w:p>
      <w:r>
        <w:t>noch</w:t>
      </w:r>
    </w:p>
    <w:p>
      <w:r>
        <w:t>auf</w:t>
      </w:r>
    </w:p>
    <w:p>
      <w:r>
        <w:t>ein</w:t>
      </w:r>
    </w:p>
    <w:p>
      <w:r>
        <w:t>Recht,</w:t>
      </w:r>
    </w:p>
    <w:p>
      <w:r>
        <w:t>weshalb</w:t>
      </w:r>
    </w:p>
    <w:p>
      <w:r>
        <w:t>ihm</w:t>
      </w:r>
    </w:p>
    <w:p>
      <w:r>
        <w:t>die</w:t>
      </w:r>
    </w:p>
    <w:p>
      <w:r>
        <w:t>testamentarische</w:t>
      </w:r>
    </w:p>
    <w:p>
      <w:r>
        <w:t>Bestimmung</w:t>
      </w:r>
    </w:p>
    <w:p>
      <w:r>
        <w:t>anlässlich</w:t>
      </w:r>
    </w:p>
    <w:p>
      <w:r>
        <w:t>der</w:t>
      </w:r>
    </w:p>
    <w:p>
      <w:r>
        <w:t>Ergänzungsleistungs berechnung</w:t>
      </w:r>
    </w:p>
    <w:p>
      <w:r>
        <w:t>nicht</w:t>
      </w:r>
    </w:p>
    <w:p>
      <w:r>
        <w:t>zum</w:t>
      </w:r>
    </w:p>
    <w:p>
      <w:r>
        <w:t>Nachteil</w:t>
      </w:r>
    </w:p>
    <w:p>
      <w:r>
        <w:t>gereichen</w:t>
      </w:r>
    </w:p>
    <w:p>
      <w:r>
        <w:t>dürfe</w:t>
      </w:r>
    </w:p>
    <w:p>
      <w:r>
        <w:t>( Urk.</w:t>
      </w:r>
    </w:p>
    <w:p>
      <w:r>
        <w:t>2</w:t>
      </w:r>
    </w:p>
    <w:p>
      <w:r>
        <w:t>S.</w:t>
      </w:r>
    </w:p>
    <w:p>
      <w:r>
        <w:t>2).</w:t>
      </w:r>
    </w:p>
    <w:p>
      <w:r>
        <w:t>Die</w:t>
      </w:r>
    </w:p>
    <w:p>
      <w:r>
        <w:t>Erblasserin</w:t>
      </w:r>
    </w:p>
    <w:p>
      <w:r>
        <w:t>sei</w:t>
      </w:r>
    </w:p>
    <w:p>
      <w:r>
        <w:t>im</w:t>
      </w:r>
    </w:p>
    <w:p>
      <w:r>
        <w:t>Dezember</w:t>
      </w:r>
    </w:p>
    <w:p>
      <w:r>
        <w:t>2023</w:t>
      </w:r>
    </w:p>
    <w:p>
      <w:r>
        <w:t>verstorben,</w:t>
      </w:r>
    </w:p>
    <w:p>
      <w:r>
        <w:t>weshalb</w:t>
      </w:r>
    </w:p>
    <w:p>
      <w:r>
        <w:t>die</w:t>
      </w:r>
    </w:p>
    <w:p>
      <w:r>
        <w:t>seit</w:t>
      </w:r>
    </w:p>
    <w:p>
      <w:r>
        <w:t>1.</w:t>
      </w:r>
    </w:p>
    <w:p>
      <w:r>
        <w:t>Januar</w:t>
      </w:r>
    </w:p>
    <w:p>
      <w:r>
        <w:t>2023</w:t>
      </w:r>
    </w:p>
    <w:p>
      <w:r>
        <w:t>revidierten</w:t>
      </w:r>
    </w:p>
    <w:p>
      <w:r>
        <w:t>Bestimmungen</w:t>
      </w:r>
    </w:p>
    <w:p>
      <w:r>
        <w:t>des</w:t>
      </w:r>
    </w:p>
    <w:p>
      <w:r>
        <w:t>Erbrechts</w:t>
      </w:r>
    </w:p>
    <w:p>
      <w:r>
        <w:t>zur</w:t>
      </w:r>
    </w:p>
    <w:p>
      <w:r>
        <w:t>Anwendung</w:t>
      </w:r>
    </w:p>
    <w:p>
      <w:r>
        <w:t>kämen .</w:t>
      </w:r>
    </w:p>
    <w:p>
      <w:r>
        <w:t>Der</w:t>
      </w:r>
    </w:p>
    <w:p>
      <w:r>
        <w:t>Pflichtteil</w:t>
      </w:r>
    </w:p>
    <w:p>
      <w:r>
        <w:t>betrage</w:t>
      </w:r>
    </w:p>
    <w:p>
      <w:r>
        <w:t>die</w:t>
      </w:r>
    </w:p>
    <w:p>
      <w:r>
        <w:t>Hälfte</w:t>
      </w:r>
    </w:p>
    <w:p>
      <w:r>
        <w:t>des</w:t>
      </w:r>
    </w:p>
    <w:p>
      <w:r>
        <w:t>gesetzlichen</w:t>
      </w:r>
    </w:p>
    <w:p>
      <w:r>
        <w:t>Erbanspruchs</w:t>
      </w:r>
    </w:p>
    <w:p>
      <w:r>
        <w:t>und</w:t>
      </w:r>
    </w:p>
    <w:p>
      <w:r>
        <w:t>demnach</w:t>
      </w:r>
    </w:p>
    <w:p>
      <w:r>
        <w:t>Fr.</w:t>
      </w:r>
    </w:p>
    <w:p>
      <w:r>
        <w:t>164'477.--.</w:t>
      </w:r>
    </w:p>
    <w:p>
      <w:r>
        <w:t>Dieser</w:t>
      </w:r>
    </w:p>
    <w:p>
      <w:r>
        <w:t>Betrag</w:t>
      </w:r>
    </w:p>
    <w:p>
      <w:r>
        <w:t>sei</w:t>
      </w:r>
    </w:p>
    <w:p>
      <w:r>
        <w:t>ab</w:t>
      </w:r>
    </w:p>
    <w:p>
      <w:r>
        <w:t>Januar</w:t>
      </w:r>
    </w:p>
    <w:p>
      <w:r>
        <w:t>2024</w:t>
      </w:r>
    </w:p>
    <w:p>
      <w:r>
        <w:t>als</w:t>
      </w:r>
    </w:p>
    <w:p>
      <w:r>
        <w:t>verbrauchbares</w:t>
      </w:r>
    </w:p>
    <w:p>
      <w:r>
        <w:t>Vermögen</w:t>
      </w:r>
    </w:p>
    <w:p>
      <w:r>
        <w:t>in</w:t>
      </w:r>
    </w:p>
    <w:p>
      <w:r>
        <w:t>die</w:t>
      </w:r>
    </w:p>
    <w:p>
      <w:r>
        <w:t>Anspruchsberechnung</w:t>
      </w:r>
    </w:p>
    <w:p>
      <w:r>
        <w:t>aufzunehmen.</w:t>
      </w:r>
    </w:p>
    <w:p>
      <w:r>
        <w:t>Da</w:t>
      </w:r>
    </w:p>
    <w:p>
      <w:r>
        <w:t>die</w:t>
      </w:r>
    </w:p>
    <w:p>
      <w:r>
        <w:t>Vermögensschwelle</w:t>
      </w:r>
    </w:p>
    <w:p>
      <w:r>
        <w:t>für</w:t>
      </w:r>
    </w:p>
    <w:p>
      <w:r>
        <w:t>eine</w:t>
      </w:r>
    </w:p>
    <w:p>
      <w:r>
        <w:t>allein stehende</w:t>
      </w:r>
    </w:p>
    <w:p>
      <w:r>
        <w:t>Person</w:t>
      </w:r>
    </w:p>
    <w:p>
      <w:r>
        <w:t>von</w:t>
      </w:r>
    </w:p>
    <w:p>
      <w:r>
        <w:t>Fr.</w:t>
      </w:r>
    </w:p>
    <w:p>
      <w:r>
        <w:t>100'000.--</w:t>
      </w:r>
    </w:p>
    <w:p>
      <w:r>
        <w:t>deutlich</w:t>
      </w:r>
    </w:p>
    <w:p>
      <w:r>
        <w:t>überschritten</w:t>
      </w:r>
    </w:p>
    <w:p>
      <w:r>
        <w:t>sei ,</w:t>
      </w:r>
    </w:p>
    <w:p>
      <w:r>
        <w:t>bestehe</w:t>
      </w:r>
    </w:p>
    <w:p>
      <w:r>
        <w:t>kein</w:t>
      </w:r>
    </w:p>
    <w:p>
      <w:r>
        <w:t>Anspruch</w:t>
      </w:r>
    </w:p>
    <w:p>
      <w:r>
        <w:t>auf</w:t>
      </w:r>
    </w:p>
    <w:p>
      <w:r>
        <w:t>Zusatzleistungen</w:t>
      </w:r>
    </w:p>
    <w:p>
      <w:r>
        <w:t>( Urk.</w:t>
      </w:r>
    </w:p>
    <w:p>
      <w:r>
        <w:t>2</w:t>
      </w:r>
    </w:p>
    <w:p>
      <w:r>
        <w:t>S.</w:t>
      </w:r>
    </w:p>
    <w:p>
      <w:r>
        <w:t>2).</w:t>
      </w:r>
    </w:p>
    <w:p>
      <w:r>
        <w:t>Da</w:t>
      </w:r>
    </w:p>
    <w:p>
      <w:r>
        <w:t>der</w:t>
      </w:r>
    </w:p>
    <w:p>
      <w:r>
        <w:t>Anspruch</w:t>
      </w:r>
    </w:p>
    <w:p>
      <w:r>
        <w:t>auf</w:t>
      </w:r>
    </w:p>
    <w:p>
      <w:r>
        <w:t>Zusatzleistungen</w:t>
      </w:r>
    </w:p>
    <w:p>
      <w:r>
        <w:t>und</w:t>
      </w:r>
    </w:p>
    <w:p>
      <w:r>
        <w:t>Prämienverbilligung</w:t>
      </w:r>
    </w:p>
    <w:p>
      <w:r>
        <w:t>ab</w:t>
      </w:r>
    </w:p>
    <w:p>
      <w:r>
        <w:t>Januar</w:t>
      </w:r>
    </w:p>
    <w:p>
      <w:r>
        <w:t>2024</w:t>
      </w:r>
    </w:p>
    <w:p>
      <w:r>
        <w:t>weggefallen</w:t>
      </w:r>
    </w:p>
    <w:p>
      <w:r>
        <w:t>sei,</w:t>
      </w:r>
    </w:p>
    <w:p>
      <w:r>
        <w:t>sei</w:t>
      </w:r>
    </w:p>
    <w:p>
      <w:r>
        <w:t>auch</w:t>
      </w:r>
    </w:p>
    <w:p>
      <w:r>
        <w:t>die</w:t>
      </w:r>
    </w:p>
    <w:p>
      <w:r>
        <w:t>Rückforderung</w:t>
      </w:r>
    </w:p>
    <w:p>
      <w:r>
        <w:t>der</w:t>
      </w:r>
    </w:p>
    <w:p>
      <w:r>
        <w:t>von</w:t>
      </w:r>
    </w:p>
    <w:p>
      <w:r>
        <w:t>Januar</w:t>
      </w:r>
    </w:p>
    <w:p>
      <w:r>
        <w:t>bis</w:t>
      </w:r>
    </w:p>
    <w:p>
      <w:r>
        <w:t>Ende</w:t>
      </w:r>
    </w:p>
    <w:p>
      <w:r>
        <w:t>April</w:t>
      </w:r>
    </w:p>
    <w:p>
      <w:r>
        <w:t>2024</w:t>
      </w:r>
    </w:p>
    <w:p>
      <w:r>
        <w:t>ausgerichteten</w:t>
      </w:r>
    </w:p>
    <w:p>
      <w:r>
        <w:t>Leistungen</w:t>
      </w:r>
    </w:p>
    <w:p>
      <w:r>
        <w:t>nicht</w:t>
      </w:r>
    </w:p>
    <w:p>
      <w:r>
        <w:t>zu</w:t>
      </w:r>
    </w:p>
    <w:p>
      <w:r>
        <w:t>beanstanden</w:t>
      </w:r>
    </w:p>
    <w:p>
      <w:r>
        <w:t>( Urk.</w:t>
      </w:r>
    </w:p>
    <w:p>
      <w:r>
        <w:t>2</w:t>
      </w:r>
    </w:p>
    <w:p>
      <w:r>
        <w:t>S.</w:t>
      </w:r>
    </w:p>
    <w:p>
      <w:r>
        <w:t>3).</w:t>
      </w:r>
    </w:p>
    <w:p>
      <w:r>
        <w:rPr>
          <w:b/>
        </w:rPr>
        <w:t>E. 2.2</w:t>
      </w:r>
    </w:p>
    <w:p>
      <w:r>
        <w:t>Der</w:t>
      </w:r>
    </w:p>
    <w:p>
      <w:r>
        <w:t>Beschwerdeführer</w:t>
      </w:r>
    </w:p>
    <w:p>
      <w:r>
        <w:t>brachte</w:t>
      </w:r>
    </w:p>
    <w:p>
      <w:r>
        <w:t>dagegen</w:t>
      </w:r>
    </w:p>
    <w:p>
      <w:r>
        <w:t>vor,</w:t>
      </w:r>
    </w:p>
    <w:p>
      <w:r>
        <w:t>seine</w:t>
      </w:r>
    </w:p>
    <w:p>
      <w:r>
        <w:t>im</w:t>
      </w:r>
    </w:p>
    <w:p>
      <w:r>
        <w:t>Dezember</w:t>
      </w:r>
    </w:p>
    <w:p>
      <w:r>
        <w:t>2023</w:t>
      </w:r>
    </w:p>
    <w:p>
      <w:r>
        <w:t>verstor bene</w:t>
      </w:r>
    </w:p>
    <w:p>
      <w:r>
        <w:t>Mutter</w:t>
      </w:r>
    </w:p>
    <w:p>
      <w:r>
        <w:t>habe</w:t>
      </w:r>
    </w:p>
    <w:p>
      <w:r>
        <w:t>ihn</w:t>
      </w:r>
    </w:p>
    <w:p>
      <w:r>
        <w:t>und</w:t>
      </w:r>
    </w:p>
    <w:p>
      <w:r>
        <w:t>zwei</w:t>
      </w:r>
    </w:p>
    <w:p>
      <w:r>
        <w:t>seiner</w:t>
      </w:r>
    </w:p>
    <w:p>
      <w:r>
        <w:t>Geschwister</w:t>
      </w:r>
    </w:p>
    <w:p>
      <w:r>
        <w:t>testamentarisch</w:t>
      </w:r>
    </w:p>
    <w:p>
      <w:r>
        <w:t>enterbt.</w:t>
      </w:r>
    </w:p>
    <w:p>
      <w:r>
        <w:t>Er</w:t>
      </w:r>
    </w:p>
    <w:p>
      <w:r>
        <w:t>könne</w:t>
      </w:r>
    </w:p>
    <w:p>
      <w:r>
        <w:t>sich</w:t>
      </w:r>
    </w:p>
    <w:p>
      <w:r>
        <w:t>keinen</w:t>
      </w:r>
    </w:p>
    <w:p>
      <w:r>
        <w:t>Anwalt</w:t>
      </w:r>
    </w:p>
    <w:p>
      <w:r>
        <w:t>leisten,</w:t>
      </w:r>
    </w:p>
    <w:p>
      <w:r>
        <w:t>weshalb</w:t>
      </w:r>
    </w:p>
    <w:p>
      <w:r>
        <w:t>er</w:t>
      </w:r>
    </w:p>
    <w:p>
      <w:r>
        <w:t>das</w:t>
      </w:r>
    </w:p>
    <w:p>
      <w:r>
        <w:t>Ergebnis</w:t>
      </w:r>
    </w:p>
    <w:p>
      <w:r>
        <w:t>der</w:t>
      </w:r>
    </w:p>
    <w:p>
      <w:r>
        <w:t>von</w:t>
      </w:r>
    </w:p>
    <w:p>
      <w:r>
        <w:t>seinen</w:t>
      </w:r>
    </w:p>
    <w:p>
      <w:r>
        <w:t>Schwestern</w:t>
      </w:r>
    </w:p>
    <w:p>
      <w:r>
        <w:t>eingeleiteten</w:t>
      </w:r>
    </w:p>
    <w:p>
      <w:r>
        <w:t>rechtlichen</w:t>
      </w:r>
    </w:p>
    <w:p>
      <w:r>
        <w:t>Schritte</w:t>
      </w:r>
    </w:p>
    <w:p>
      <w:r>
        <w:t>abwarte.</w:t>
      </w:r>
    </w:p>
    <w:p>
      <w:r>
        <w:t>Er</w:t>
      </w:r>
    </w:p>
    <w:p>
      <w:r>
        <w:t>wisse</w:t>
      </w:r>
    </w:p>
    <w:p>
      <w:r>
        <w:t>derzeit</w:t>
      </w:r>
    </w:p>
    <w:p>
      <w:r>
        <w:t>nicht,</w:t>
      </w:r>
    </w:p>
    <w:p>
      <w:r>
        <w:t>ob</w:t>
      </w:r>
    </w:p>
    <w:p>
      <w:r>
        <w:t>er</w:t>
      </w:r>
    </w:p>
    <w:p>
      <w:r>
        <w:t>erben</w:t>
      </w:r>
    </w:p>
    <w:p>
      <w:r>
        <w:t>werde</w:t>
      </w:r>
    </w:p>
    <w:p>
      <w:r>
        <w:t>und</w:t>
      </w:r>
    </w:p>
    <w:p>
      <w:r>
        <w:t>die</w:t>
      </w:r>
    </w:p>
    <w:p>
      <w:r>
        <w:t>allfällige</w:t>
      </w:r>
    </w:p>
    <w:p>
      <w:r>
        <w:t>Höhe</w:t>
      </w:r>
    </w:p>
    <w:p>
      <w:r>
        <w:t>der</w:t>
      </w:r>
    </w:p>
    <w:p>
      <w:r>
        <w:t>Erbschaft</w:t>
      </w:r>
    </w:p>
    <w:p>
      <w:r>
        <w:t>sei</w:t>
      </w:r>
    </w:p>
    <w:p>
      <w:r>
        <w:t>ebenfalls</w:t>
      </w:r>
    </w:p>
    <w:p>
      <w:r>
        <w:t>nicht</w:t>
      </w:r>
    </w:p>
    <w:p>
      <w:r>
        <w:t>bekannt.</w:t>
      </w:r>
    </w:p>
    <w:p>
      <w:r>
        <w:t>Er</w:t>
      </w:r>
    </w:p>
    <w:p>
      <w:r>
        <w:t>sei</w:t>
      </w:r>
    </w:p>
    <w:p>
      <w:r>
        <w:t>auf</w:t>
      </w:r>
    </w:p>
    <w:p>
      <w:r>
        <w:t>die</w:t>
      </w:r>
    </w:p>
    <w:p>
      <w:r>
        <w:t>monatliche</w:t>
      </w:r>
    </w:p>
    <w:p>
      <w:r>
        <w:t>Unterstützung</w:t>
      </w:r>
    </w:p>
    <w:p>
      <w:r>
        <w:t>durch</w:t>
      </w:r>
    </w:p>
    <w:p>
      <w:r>
        <w:t>die</w:t>
      </w:r>
    </w:p>
    <w:p>
      <w:r>
        <w:t>Beschwerdegegnerin</w:t>
      </w:r>
    </w:p>
    <w:p>
      <w:r>
        <w:t>ange wiesen.</w:t>
      </w:r>
    </w:p>
    <w:p>
      <w:r>
        <w:t>Daher</w:t>
      </w:r>
    </w:p>
    <w:p>
      <w:r>
        <w:t>sei</w:t>
      </w:r>
    </w:p>
    <w:p>
      <w:r>
        <w:t>auf</w:t>
      </w:r>
    </w:p>
    <w:p>
      <w:r>
        <w:t>die</w:t>
      </w:r>
    </w:p>
    <w:p>
      <w:r>
        <w:t>Anrechnung</w:t>
      </w:r>
    </w:p>
    <w:p>
      <w:r>
        <w:t>der</w:t>
      </w:r>
    </w:p>
    <w:p>
      <w:r>
        <w:t>Erbschaft</w:t>
      </w:r>
    </w:p>
    <w:p>
      <w:r>
        <w:t>als</w:t>
      </w:r>
    </w:p>
    <w:p>
      <w:r>
        <w:t>Vermögen</w:t>
      </w:r>
    </w:p>
    <w:p>
      <w:r>
        <w:t>zu</w:t>
      </w:r>
    </w:p>
    <w:p>
      <w:r>
        <w:t>verzichten,</w:t>
      </w:r>
    </w:p>
    <w:p>
      <w:r>
        <w:t>bis</w:t>
      </w:r>
    </w:p>
    <w:p>
      <w:r>
        <w:t>über</w:t>
      </w:r>
    </w:p>
    <w:p>
      <w:r>
        <w:t>die</w:t>
      </w:r>
    </w:p>
    <w:p>
      <w:r>
        <w:t>Erbschaft</w:t>
      </w:r>
    </w:p>
    <w:p>
      <w:r>
        <w:t>definitiv</w:t>
      </w:r>
    </w:p>
    <w:p>
      <w:r>
        <w:t>entschieden</w:t>
      </w:r>
    </w:p>
    <w:p>
      <w:r>
        <w:t>sei .</w:t>
      </w:r>
    </w:p>
    <w:p>
      <w:r>
        <w:t>Erst</w:t>
      </w:r>
    </w:p>
    <w:p>
      <w:r>
        <w:t>in</w:t>
      </w:r>
    </w:p>
    <w:p>
      <w:r>
        <w:t>diesem</w:t>
      </w:r>
    </w:p>
    <w:p>
      <w:r>
        <w:t>Zeitpunkt</w:t>
      </w:r>
    </w:p>
    <w:p>
      <w:r>
        <w:t>seien</w:t>
      </w:r>
    </w:p>
    <w:p>
      <w:r>
        <w:t>auch</w:t>
      </w:r>
    </w:p>
    <w:p>
      <w:r>
        <w:t>allfällige</w:t>
      </w:r>
    </w:p>
    <w:p>
      <w:r>
        <w:t>zu</w:t>
      </w:r>
    </w:p>
    <w:p>
      <w:r>
        <w:t>viel</w:t>
      </w:r>
    </w:p>
    <w:p>
      <w:r>
        <w:t>ausgerichtete</w:t>
      </w:r>
    </w:p>
    <w:p>
      <w:r>
        <w:t>Leistungen</w:t>
      </w:r>
    </w:p>
    <w:p>
      <w:r>
        <w:t>zurückzufordern</w:t>
      </w:r>
    </w:p>
    <w:p>
      <w:r>
        <w:t>( Urk.</w:t>
      </w:r>
    </w:p>
    <w:p>
      <w:r>
        <w:t>1). 3.</w:t>
      </w:r>
    </w:p>
    <w:p>
      <w:r>
        <w:rPr>
          <w:b/>
        </w:rPr>
        <w:t>E. 3</w:t>
      </w:r>
    </w:p>
    <w:p>
      <w:r>
        <w:t>Auflage</w:t>
      </w:r>
    </w:p>
    <w:p>
      <w:r>
        <w:t>2015,</w:t>
      </w:r>
    </w:p>
    <w:p>
      <w:r>
        <w:t>Rz.</w:t>
      </w:r>
    </w:p>
    <w:p>
      <w:r>
        <w:rPr>
          <w:b/>
        </w:rPr>
        <w:t>E. 3.1</w:t>
      </w:r>
    </w:p>
    <w:p>
      <w:r>
        <w:t>Streitig</w:t>
      </w:r>
    </w:p>
    <w:p>
      <w:r>
        <w:t>ist</w:t>
      </w:r>
    </w:p>
    <w:p>
      <w:r>
        <w:t>der</w:t>
      </w:r>
    </w:p>
    <w:p>
      <w:r>
        <w:t>Anspruch</w:t>
      </w:r>
    </w:p>
    <w:p>
      <w:r>
        <w:t>auf</w:t>
      </w:r>
    </w:p>
    <w:p>
      <w:r>
        <w:t>Ergänzungsleistungen</w:t>
      </w:r>
    </w:p>
    <w:p>
      <w:r>
        <w:t>und</w:t>
      </w:r>
    </w:p>
    <w:p>
      <w:r>
        <w:t>in</w:t>
      </w:r>
    </w:p>
    <w:p>
      <w:r>
        <w:t>diesem</w:t>
      </w:r>
    </w:p>
    <w:p>
      <w:r>
        <w:t>Zusammen hang</w:t>
      </w:r>
    </w:p>
    <w:p>
      <w:r>
        <w:t>die</w:t>
      </w:r>
    </w:p>
    <w:p>
      <w:r>
        <w:t>Frage,</w:t>
      </w:r>
    </w:p>
    <w:p>
      <w:r>
        <w:t>ob</w:t>
      </w:r>
    </w:p>
    <w:p>
      <w:r>
        <w:t>die</w:t>
      </w:r>
    </w:p>
    <w:p>
      <w:r>
        <w:t>Beschwerdegegnerin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des</w:t>
      </w:r>
    </w:p>
    <w:p>
      <w:r>
        <w:t>Reinver mögens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9a</w:t>
      </w:r>
    </w:p>
    <w:p>
      <w:r>
        <w:t>ELG</w:t>
      </w:r>
    </w:p>
    <w:p>
      <w:r>
        <w:t>zu</w:t>
      </w:r>
    </w:p>
    <w:p>
      <w:r>
        <w:t>Recht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Fr.</w:t>
      </w:r>
    </w:p>
    <w:p>
      <w:r>
        <w:t>164'477.--</w:t>
      </w:r>
    </w:p>
    <w:p>
      <w:r>
        <w:t>aus</w:t>
      </w:r>
    </w:p>
    <w:p>
      <w:r>
        <w:t>d er</w:t>
      </w:r>
    </w:p>
    <w:p>
      <w:r>
        <w:t>unver teilten</w:t>
      </w:r>
    </w:p>
    <w:p>
      <w:r>
        <w:t>Erbschaft</w:t>
      </w:r>
    </w:p>
    <w:p>
      <w:r>
        <w:t>der</w:t>
      </w:r>
    </w:p>
    <w:p>
      <w:r>
        <w:t>verstorbenen</w:t>
      </w:r>
    </w:p>
    <w:p>
      <w:r>
        <w:t>Mutter</w:t>
      </w:r>
    </w:p>
    <w:p>
      <w:r>
        <w:t>des</w:t>
      </w:r>
    </w:p>
    <w:p>
      <w:r>
        <w:t>Beschwerdeführers</w:t>
      </w:r>
    </w:p>
    <w:p>
      <w:r>
        <w:t>berück sichtigt</w:t>
      </w:r>
    </w:p>
    <w:p>
      <w:r>
        <w:t>hat.</w:t>
      </w:r>
    </w:p>
    <w:p>
      <w:r>
        <w:rPr>
          <w:b/>
        </w:rPr>
        <w:t>E. 3.2</w:t>
      </w:r>
    </w:p>
    <w:p>
      <w:r>
        <w:t>Den</w:t>
      </w:r>
    </w:p>
    <w:p>
      <w:r>
        <w:t>Akten</w:t>
      </w:r>
    </w:p>
    <w:p>
      <w:r>
        <w:t>ist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die</w:t>
      </w:r>
    </w:p>
    <w:p>
      <w:r>
        <w:t>Mutter</w:t>
      </w:r>
    </w:p>
    <w:p>
      <w:r>
        <w:t>des</w:t>
      </w:r>
    </w:p>
    <w:p>
      <w:r>
        <w:t>Beschwerdeführers</w:t>
      </w:r>
    </w:p>
    <w:p>
      <w:r>
        <w:t>im</w:t>
      </w:r>
    </w:p>
    <w:p>
      <w:r>
        <w:t>Dezember</w:t>
      </w:r>
    </w:p>
    <w:p>
      <w:r>
        <w:t>2023</w:t>
      </w:r>
    </w:p>
    <w:p>
      <w:r>
        <w:t>verstarb.</w:t>
      </w:r>
    </w:p>
    <w:p>
      <w:r>
        <w:t>Als</w:t>
      </w:r>
    </w:p>
    <w:p>
      <w:r>
        <w:t>gesetzliche</w:t>
      </w:r>
    </w:p>
    <w:p>
      <w:r>
        <w:t>Erben</w:t>
      </w:r>
    </w:p>
    <w:p>
      <w:r>
        <w:t>hinterliess</w:t>
      </w:r>
    </w:p>
    <w:p>
      <w:r>
        <w:t>sie</w:t>
      </w:r>
    </w:p>
    <w:p>
      <w:r>
        <w:t>den</w:t>
      </w:r>
    </w:p>
    <w:p>
      <w:r>
        <w:t>Beschwerde führer</w:t>
      </w:r>
    </w:p>
    <w:p>
      <w:r>
        <w:t>sowie</w:t>
      </w:r>
    </w:p>
    <w:p>
      <w:r>
        <w:t>dessen</w:t>
      </w:r>
    </w:p>
    <w:p>
      <w:r>
        <w:t>vier</w:t>
      </w:r>
    </w:p>
    <w:p>
      <w:r>
        <w:t>Geschwister</w:t>
      </w:r>
    </w:p>
    <w:p>
      <w:r>
        <w:t>( Urk.</w:t>
      </w:r>
    </w:p>
    <w:p>
      <w:r>
        <w:t>7/56a).</w:t>
      </w:r>
    </w:p>
    <w:p>
      <w:r>
        <w:t>Gemäss</w:t>
      </w:r>
    </w:p>
    <w:p>
      <w:r>
        <w:t>dem</w:t>
      </w:r>
    </w:p>
    <w:p>
      <w:r>
        <w:t>Entwurf</w:t>
      </w:r>
    </w:p>
    <w:p>
      <w:r>
        <w:t>des</w:t>
      </w:r>
    </w:p>
    <w:p>
      <w:r>
        <w:t>Sicherungs-</w:t>
      </w:r>
    </w:p>
    <w:p>
      <w:r>
        <w:t>und</w:t>
      </w:r>
    </w:p>
    <w:p>
      <w:r>
        <w:t>Steuerinventars</w:t>
      </w:r>
    </w:p>
    <w:p>
      <w:r>
        <w:t>des</w:t>
      </w:r>
    </w:p>
    <w:p>
      <w:r>
        <w:t>Teilungsamtes</w:t>
      </w:r>
    </w:p>
    <w:p>
      <w:r>
        <w:t>der</w:t>
      </w:r>
    </w:p>
    <w:p>
      <w:r>
        <w:t>Gemeinde</w:t>
      </w:r>
    </w:p>
    <w:p>
      <w:r>
        <w:t>Z.___</w:t>
      </w:r>
    </w:p>
    <w:p>
      <w:r>
        <w:t>verfügte</w:t>
      </w:r>
    </w:p>
    <w:p>
      <w:r>
        <w:t>die</w:t>
      </w:r>
    </w:p>
    <w:p>
      <w:r>
        <w:t>Erbschaft</w:t>
      </w:r>
    </w:p>
    <w:p>
      <w:r>
        <w:t>per</w:t>
      </w:r>
    </w:p>
    <w:p>
      <w:r>
        <w:t>Todestag</w:t>
      </w:r>
    </w:p>
    <w:p>
      <w:r>
        <w:t>über</w:t>
      </w:r>
    </w:p>
    <w:p>
      <w:r>
        <w:t>einen</w:t>
      </w:r>
    </w:p>
    <w:p>
      <w:r>
        <w:t>Aktivenüberschuss</w:t>
      </w:r>
    </w:p>
    <w:p>
      <w:r>
        <w:t>von</w:t>
      </w:r>
    </w:p>
    <w:p>
      <w:r>
        <w:t>Fr.</w:t>
      </w:r>
    </w:p>
    <w:p>
      <w:r>
        <w:t>1’644'974.92</w:t>
      </w:r>
    </w:p>
    <w:p>
      <w:r>
        <w:t>( Urk.</w:t>
      </w:r>
    </w:p>
    <w:p>
      <w:r>
        <w:t>7/56b</w:t>
      </w:r>
    </w:p>
    <w:p>
      <w:r>
        <w:t>S.</w:t>
      </w:r>
    </w:p>
    <w:p>
      <w:r>
        <w:t>6).</w:t>
      </w:r>
    </w:p>
    <w:p>
      <w:r>
        <w:t>Der</w:t>
      </w:r>
    </w:p>
    <w:p>
      <w:r>
        <w:t>gesetzliche</w:t>
      </w:r>
    </w:p>
    <w:p>
      <w:r>
        <w:t>Erbteil</w:t>
      </w:r>
    </w:p>
    <w:p>
      <w:r>
        <w:t>des</w:t>
      </w:r>
    </w:p>
    <w:p>
      <w:r>
        <w:t>Beschwerde führers</w:t>
      </w:r>
    </w:p>
    <w:p>
      <w:r>
        <w:t>als</w:t>
      </w:r>
    </w:p>
    <w:p>
      <w:r>
        <w:t>eines</w:t>
      </w:r>
    </w:p>
    <w:p>
      <w:r>
        <w:t>von</w:t>
      </w:r>
    </w:p>
    <w:p>
      <w:r>
        <w:t>fünf</w:t>
      </w:r>
    </w:p>
    <w:p>
      <w:r>
        <w:t>Kindern</w:t>
      </w:r>
    </w:p>
    <w:p>
      <w:r>
        <w:t>der</w:t>
      </w:r>
    </w:p>
    <w:p>
      <w:r>
        <w:t>Verstorbenen</w:t>
      </w:r>
    </w:p>
    <w:p>
      <w:r>
        <w:t>beträgt</w:t>
      </w:r>
    </w:p>
    <w:p>
      <w:r>
        <w:t>demge mäss</w:t>
      </w:r>
    </w:p>
    <w:p>
      <w:r>
        <w:t>Fr.</w:t>
      </w:r>
    </w:p>
    <w:p>
      <w:r>
        <w:t>328'995.--</w:t>
      </w:r>
    </w:p>
    <w:p>
      <w:r>
        <w:t>( Fr.</w:t>
      </w:r>
    </w:p>
    <w:p>
      <w:r>
        <w:t>1'644'974.92</w:t>
      </w:r>
    </w:p>
    <w:p>
      <w:r>
        <w:t>/</w:t>
      </w:r>
    </w:p>
    <w:p>
      <w:r>
        <w:t>5 ;</w:t>
      </w:r>
    </w:p>
    <w:p>
      <w:r>
        <w:t>Art.</w:t>
      </w:r>
    </w:p>
    <w:p>
      <w:r>
        <w:t>457</w:t>
      </w:r>
    </w:p>
    <w:p>
      <w:r>
        <w:t>Abs.</w:t>
      </w:r>
    </w:p>
    <w:p>
      <w:r>
        <w:t>2</w:t>
      </w:r>
    </w:p>
    <w:p>
      <w:r>
        <w:t>ZGB );</w:t>
      </w:r>
    </w:p>
    <w:p>
      <w:r>
        <w:t>der</w:t>
      </w:r>
    </w:p>
    <w:p>
      <w:r>
        <w:t>Pflichtteil</w:t>
      </w:r>
    </w:p>
    <w:p>
      <w:r>
        <w:t>beläuft</w:t>
      </w:r>
    </w:p>
    <w:p>
      <w:r>
        <w:t>sich</w:t>
      </w:r>
    </w:p>
    <w:p>
      <w:r>
        <w:t>auf</w:t>
      </w:r>
    </w:p>
    <w:p>
      <w:r>
        <w:t>die</w:t>
      </w:r>
    </w:p>
    <w:p>
      <w:r>
        <w:t>Hälfte</w:t>
      </w:r>
    </w:p>
    <w:p>
      <w:r>
        <w:t>davon,</w:t>
      </w:r>
    </w:p>
    <w:p>
      <w:r>
        <w:t>mithin</w:t>
      </w:r>
    </w:p>
    <w:p>
      <w:r>
        <w:t>auf</w:t>
      </w:r>
    </w:p>
    <w:p>
      <w:r>
        <w:t>Fr.</w:t>
      </w:r>
    </w:p>
    <w:p>
      <w:r>
        <w:t>164'497.50</w:t>
      </w:r>
    </w:p>
    <w:p>
      <w:r>
        <w:t>( Art.</w:t>
      </w:r>
    </w:p>
    <w:p>
      <w:r>
        <w:t>471</w:t>
      </w:r>
    </w:p>
    <w:p>
      <w:r>
        <w:t>ZGB) .</w:t>
      </w:r>
    </w:p>
    <w:p>
      <w:r>
        <w:t>Diese</w:t>
      </w:r>
    </w:p>
    <w:p>
      <w:r>
        <w:t>Beträge</w:t>
      </w:r>
    </w:p>
    <w:p>
      <w:r>
        <w:t>beziehungsweise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als</w:t>
      </w:r>
    </w:p>
    <w:p>
      <w:r>
        <w:t>Vermögen</w:t>
      </w:r>
    </w:p>
    <w:p>
      <w:r>
        <w:t>ange rechneten ,</w:t>
      </w:r>
    </w:p>
    <w:p>
      <w:r>
        <w:t>zu</w:t>
      </w:r>
    </w:p>
    <w:p>
      <w:r>
        <w:t>Gunsten</w:t>
      </w:r>
    </w:p>
    <w:p>
      <w:r>
        <w:t>des</w:t>
      </w:r>
    </w:p>
    <w:p>
      <w:r>
        <w:t>Beschwerdeführer</w:t>
      </w:r>
    </w:p>
    <w:p>
      <w:r>
        <w:t>leicht</w:t>
      </w:r>
    </w:p>
    <w:p>
      <w:r>
        <w:t>darunter</w:t>
      </w:r>
    </w:p>
    <w:p>
      <w:r>
        <w:t>liegenden,</w:t>
      </w:r>
    </w:p>
    <w:p>
      <w:r>
        <w:t>Fr.</w:t>
      </w:r>
    </w:p>
    <w:p>
      <w:r>
        <w:t>164'977.--</w:t>
      </w:r>
    </w:p>
    <w:p>
      <w:r>
        <w:t>blieben</w:t>
      </w:r>
    </w:p>
    <w:p>
      <w:r>
        <w:t>vom</w:t>
      </w:r>
    </w:p>
    <w:p>
      <w:r>
        <w:t>Beschwerdeführer</w:t>
      </w:r>
    </w:p>
    <w:p>
      <w:r>
        <w:t>unbestritten</w:t>
      </w:r>
    </w:p>
    <w:p>
      <w:r>
        <w:t>und</w:t>
      </w:r>
    </w:p>
    <w:p>
      <w:r>
        <w:t>sind</w:t>
      </w:r>
    </w:p>
    <w:p>
      <w:r>
        <w:t>nicht</w:t>
      </w:r>
    </w:p>
    <w:p>
      <w:r>
        <w:t>zu</w:t>
      </w:r>
    </w:p>
    <w:p>
      <w:r>
        <w:t>bean standen .</w:t>
      </w:r>
    </w:p>
    <w:p>
      <w:r>
        <w:t>Der</w:t>
      </w:r>
    </w:p>
    <w:p>
      <w:r>
        <w:t>Beschwerdeführer</w:t>
      </w:r>
    </w:p>
    <w:p>
      <w:r>
        <w:t>macht</w:t>
      </w:r>
    </w:p>
    <w:p>
      <w:r>
        <w:t>indessen</w:t>
      </w:r>
    </w:p>
    <w:p>
      <w:r>
        <w:t>geltend,</w:t>
      </w:r>
    </w:p>
    <w:p>
      <w:r>
        <w:t>dass</w:t>
      </w:r>
    </w:p>
    <w:p>
      <w:r>
        <w:t>seine</w:t>
      </w:r>
    </w:p>
    <w:p>
      <w:r>
        <w:t>Mutter</w:t>
      </w:r>
    </w:p>
    <w:p>
      <w:r>
        <w:t>ihn</w:t>
      </w:r>
    </w:p>
    <w:p>
      <w:r>
        <w:t>enterbt</w:t>
      </w:r>
    </w:p>
    <w:p>
      <w:r>
        <w:t>habe</w:t>
      </w:r>
    </w:p>
    <w:p>
      <w:r>
        <w:t>und</w:t>
      </w:r>
    </w:p>
    <w:p>
      <w:r>
        <w:t>er</w:t>
      </w:r>
    </w:p>
    <w:p>
      <w:r>
        <w:t>daher</w:t>
      </w:r>
    </w:p>
    <w:p>
      <w:r>
        <w:t>keinen</w:t>
      </w:r>
    </w:p>
    <w:p>
      <w:r>
        <w:t>Anspruch</w:t>
      </w:r>
    </w:p>
    <w:p>
      <w:r>
        <w:t>auf</w:t>
      </w:r>
    </w:p>
    <w:p>
      <w:r>
        <w:t>einen</w:t>
      </w:r>
    </w:p>
    <w:p>
      <w:r>
        <w:t>Anteil</w:t>
      </w:r>
    </w:p>
    <w:p>
      <w:r>
        <w:t>am</w:t>
      </w:r>
    </w:p>
    <w:p>
      <w:r>
        <w:t>Erbe</w:t>
      </w:r>
    </w:p>
    <w:p>
      <w:r>
        <w:t>habe,</w:t>
      </w:r>
    </w:p>
    <w:p>
      <w:r>
        <w:t>weshalb</w:t>
      </w:r>
    </w:p>
    <w:p>
      <w:r>
        <w:t>ihm</w:t>
      </w:r>
    </w:p>
    <w:p>
      <w:r>
        <w:t>diesbezüglich</w:t>
      </w:r>
    </w:p>
    <w:p>
      <w:r>
        <w:t>kein</w:t>
      </w:r>
    </w:p>
    <w:p>
      <w:r>
        <w:t>Vermögen</w:t>
      </w:r>
    </w:p>
    <w:p>
      <w:r>
        <w:t>angerechnet</w:t>
      </w:r>
    </w:p>
    <w:p>
      <w:r>
        <w:t>werden</w:t>
      </w:r>
    </w:p>
    <w:p>
      <w:r>
        <w:t>könne</w:t>
      </w:r>
    </w:p>
    <w:p>
      <w:r>
        <w:t>( Urk.</w:t>
      </w:r>
    </w:p>
    <w:p>
      <w:r>
        <w:t>1) .</w:t>
      </w:r>
    </w:p>
    <w:p>
      <w:r>
        <w:rPr>
          <w:b/>
        </w:rPr>
        <w:t>E. 3.3.1</w:t>
      </w:r>
    </w:p>
    <w:p>
      <w:r>
        <w:t>Gemäss</w:t>
      </w:r>
    </w:p>
    <w:p>
      <w:r>
        <w:t>Art.</w:t>
      </w:r>
    </w:p>
    <w:p>
      <w:r>
        <w:t>477</w:t>
      </w:r>
    </w:p>
    <w:p>
      <w:r>
        <w:t>ZGB</w:t>
      </w:r>
    </w:p>
    <w:p>
      <w:r>
        <w:t>ist</w:t>
      </w:r>
    </w:p>
    <w:p>
      <w:r>
        <w:t>der</w:t>
      </w:r>
    </w:p>
    <w:p>
      <w:r>
        <w:t>Erblasser</w:t>
      </w:r>
    </w:p>
    <w:p>
      <w:r>
        <w:t>befugt,</w:t>
      </w:r>
    </w:p>
    <w:p>
      <w:r>
        <w:t>durch</w:t>
      </w:r>
    </w:p>
    <w:p>
      <w:r>
        <w:t>Verfügung</w:t>
      </w:r>
    </w:p>
    <w:p>
      <w:r>
        <w:t>von</w:t>
      </w:r>
    </w:p>
    <w:p>
      <w:r>
        <w:t>Todes</w:t>
      </w:r>
    </w:p>
    <w:p>
      <w:r>
        <w:t>wegen</w:t>
      </w:r>
    </w:p>
    <w:p>
      <w:r>
        <w:t>einem</w:t>
      </w:r>
    </w:p>
    <w:p>
      <w:r>
        <w:t>Erben</w:t>
      </w:r>
    </w:p>
    <w:p>
      <w:r>
        <w:t>den</w:t>
      </w:r>
    </w:p>
    <w:p>
      <w:r>
        <w:t>Pflichtteil</w:t>
      </w:r>
    </w:p>
    <w:p>
      <w:r>
        <w:t>zu</w:t>
      </w:r>
    </w:p>
    <w:p>
      <w:r>
        <w:t>entziehen,</w:t>
      </w:r>
    </w:p>
    <w:p>
      <w:r>
        <w:t>wenn</w:t>
      </w:r>
    </w:p>
    <w:p>
      <w:r>
        <w:t>der</w:t>
      </w:r>
    </w:p>
    <w:p>
      <w:r>
        <w:t>Erbe</w:t>
      </w:r>
    </w:p>
    <w:p>
      <w:r>
        <w:t>gegen</w:t>
      </w:r>
    </w:p>
    <w:p>
      <w:r>
        <w:t>den</w:t>
      </w:r>
    </w:p>
    <w:p>
      <w:r>
        <w:t>Erblasser</w:t>
      </w:r>
    </w:p>
    <w:p>
      <w:r>
        <w:t>oder</w:t>
      </w:r>
    </w:p>
    <w:p>
      <w:r>
        <w:t>gegen</w:t>
      </w:r>
    </w:p>
    <w:p>
      <w:r>
        <w:t>eine</w:t>
      </w:r>
    </w:p>
    <w:p>
      <w:r>
        <w:t>diesem</w:t>
      </w:r>
    </w:p>
    <w:p>
      <w:r>
        <w:t>nahe</w:t>
      </w:r>
    </w:p>
    <w:p>
      <w:r>
        <w:t>verbundene</w:t>
      </w:r>
    </w:p>
    <w:p>
      <w:r>
        <w:t>Person</w:t>
      </w:r>
    </w:p>
    <w:p>
      <w:r>
        <w:t>eine</w:t>
      </w:r>
    </w:p>
    <w:p>
      <w:r>
        <w:t>schwere</w:t>
      </w:r>
    </w:p>
    <w:p>
      <w:r>
        <w:t>Straftat</w:t>
      </w:r>
    </w:p>
    <w:p>
      <w:r>
        <w:t>begangen</w:t>
      </w:r>
    </w:p>
    <w:p>
      <w:r>
        <w:t>hat</w:t>
      </w:r>
    </w:p>
    <w:p>
      <w:r>
        <w:t>( Ziff.</w:t>
      </w:r>
    </w:p>
    <w:p>
      <w:r>
        <w:t>1)</w:t>
      </w:r>
    </w:p>
    <w:p>
      <w:r>
        <w:t>oder</w:t>
      </w:r>
    </w:p>
    <w:p>
      <w:r>
        <w:t>wenn</w:t>
      </w:r>
    </w:p>
    <w:p>
      <w:r>
        <w:t>er</w:t>
      </w:r>
    </w:p>
    <w:p>
      <w:r>
        <w:t>gegenüber</w:t>
      </w:r>
    </w:p>
    <w:p>
      <w:r>
        <w:t>dem</w:t>
      </w:r>
    </w:p>
    <w:p>
      <w:r>
        <w:t>Erblasser</w:t>
      </w:r>
    </w:p>
    <w:p>
      <w:r>
        <w:t>oder</w:t>
      </w:r>
    </w:p>
    <w:p>
      <w:r>
        <w:t>einem</w:t>
      </w:r>
    </w:p>
    <w:p>
      <w:r>
        <w:t>von</w:t>
      </w:r>
    </w:p>
    <w:p>
      <w:r>
        <w:t>dessen</w:t>
      </w:r>
    </w:p>
    <w:p>
      <w:r>
        <w:t>Ange hörigen</w:t>
      </w:r>
    </w:p>
    <w:p>
      <w:r>
        <w:t>die</w:t>
      </w:r>
    </w:p>
    <w:p>
      <w:r>
        <w:t>ihm</w:t>
      </w:r>
    </w:p>
    <w:p>
      <w:r>
        <w:t>obliegenden</w:t>
      </w:r>
    </w:p>
    <w:p>
      <w:r>
        <w:t>familienrechtlichen</w:t>
      </w:r>
    </w:p>
    <w:p>
      <w:r>
        <w:t>Pflichten</w:t>
      </w:r>
    </w:p>
    <w:p>
      <w:r>
        <w:t>schwer</w:t>
      </w:r>
    </w:p>
    <w:p>
      <w:r>
        <w:t>verletzt</w:t>
      </w:r>
    </w:p>
    <w:p>
      <w:r>
        <w:t>hat</w:t>
      </w:r>
    </w:p>
    <w:p>
      <w:r>
        <w:t>( Ziff.</w:t>
      </w:r>
    </w:p>
    <w:p>
      <w:r>
        <w:t>2).</w:t>
      </w:r>
    </w:p>
    <w:p>
      <w:r>
        <w:t>Laut</w:t>
      </w:r>
    </w:p>
    <w:p>
      <w:r>
        <w:t>Art.</w:t>
      </w:r>
    </w:p>
    <w:p>
      <w:r>
        <w:t>479</w:t>
      </w:r>
    </w:p>
    <w:p>
      <w:r>
        <w:t>ZGB</w:t>
      </w:r>
    </w:p>
    <w:p>
      <w:r>
        <w:t>ist</w:t>
      </w:r>
    </w:p>
    <w:p>
      <w:r>
        <w:t>eine</w:t>
      </w:r>
    </w:p>
    <w:p>
      <w:r>
        <w:t>Enterbung</w:t>
      </w:r>
    </w:p>
    <w:p>
      <w:r>
        <w:t>nur</w:t>
      </w:r>
    </w:p>
    <w:p>
      <w:r>
        <w:t>dann</w:t>
      </w:r>
    </w:p>
    <w:p>
      <w:r>
        <w:t>gültig,</w:t>
      </w:r>
    </w:p>
    <w:p>
      <w:r>
        <w:t>wenn</w:t>
      </w:r>
    </w:p>
    <w:p>
      <w:r>
        <w:t>der</w:t>
      </w:r>
    </w:p>
    <w:p>
      <w:r>
        <w:t>Erblasser</w:t>
      </w:r>
    </w:p>
    <w:p>
      <w:r>
        <w:t>den</w:t>
      </w:r>
    </w:p>
    <w:p>
      <w:r>
        <w:t>Enterbungsgrund</w:t>
      </w:r>
    </w:p>
    <w:p>
      <w:r>
        <w:t>in</w:t>
      </w:r>
    </w:p>
    <w:p>
      <w:r>
        <w:t>seiner</w:t>
      </w:r>
    </w:p>
    <w:p>
      <w:r>
        <w:t>Verfügung</w:t>
      </w:r>
    </w:p>
    <w:p>
      <w:r>
        <w:t>angegeben</w:t>
      </w:r>
    </w:p>
    <w:p>
      <w:r>
        <w:t>hat</w:t>
      </w:r>
    </w:p>
    <w:p>
      <w:r>
        <w:t>( Abs.</w:t>
      </w:r>
    </w:p>
    <w:p>
      <w:r>
        <w:t>1).</w:t>
      </w:r>
    </w:p>
    <w:p>
      <w:r>
        <w:t>Ficht</w:t>
      </w:r>
    </w:p>
    <w:p>
      <w:r>
        <w:t>der</w:t>
      </w:r>
    </w:p>
    <w:p>
      <w:r>
        <w:t>Enterbte</w:t>
      </w:r>
    </w:p>
    <w:p>
      <w:r>
        <w:t>die</w:t>
      </w:r>
    </w:p>
    <w:p>
      <w:r>
        <w:t>Enterbung</w:t>
      </w:r>
    </w:p>
    <w:p>
      <w:r>
        <w:t>wegen</w:t>
      </w:r>
    </w:p>
    <w:p>
      <w:r>
        <w:t>Unrichtigkeit</w:t>
      </w:r>
    </w:p>
    <w:p>
      <w:r>
        <w:t>dieser</w:t>
      </w:r>
    </w:p>
    <w:p>
      <w:r>
        <w:t>Angabe</w:t>
      </w:r>
    </w:p>
    <w:p>
      <w:r>
        <w:t>an,</w:t>
      </w:r>
    </w:p>
    <w:p>
      <w:r>
        <w:t>so</w:t>
      </w:r>
    </w:p>
    <w:p>
      <w:r>
        <w:t>hat</w:t>
      </w:r>
    </w:p>
    <w:p>
      <w:r>
        <w:t>der</w:t>
      </w:r>
    </w:p>
    <w:p>
      <w:r>
        <w:t>Erbe</w:t>
      </w:r>
    </w:p>
    <w:p>
      <w:r>
        <w:t>oder</w:t>
      </w:r>
    </w:p>
    <w:p>
      <w:r>
        <w:t>Bedachte,</w:t>
      </w:r>
    </w:p>
    <w:p>
      <w:r>
        <w:t>der</w:t>
      </w:r>
    </w:p>
    <w:p>
      <w:r>
        <w:t>aus</w:t>
      </w:r>
    </w:p>
    <w:p>
      <w:r>
        <w:t>der</w:t>
      </w:r>
    </w:p>
    <w:p>
      <w:r>
        <w:t>Enterbung</w:t>
      </w:r>
    </w:p>
    <w:p>
      <w:r>
        <w:t>Vorteil</w:t>
      </w:r>
    </w:p>
    <w:p>
      <w:r>
        <w:t>zieht,</w:t>
      </w:r>
    </w:p>
    <w:p>
      <w:r>
        <w:t>deren</w:t>
      </w:r>
    </w:p>
    <w:p>
      <w:r>
        <w:t>Richtigkeit</w:t>
      </w:r>
    </w:p>
    <w:p>
      <w:r>
        <w:t>zu</w:t>
      </w:r>
    </w:p>
    <w:p>
      <w:r>
        <w:t>beweisen</w:t>
      </w:r>
    </w:p>
    <w:p>
      <w:r>
        <w:t>( Abs.</w:t>
      </w:r>
    </w:p>
    <w:p>
      <w:r>
        <w:t>2).</w:t>
      </w:r>
    </w:p>
    <w:p>
      <w:r>
        <w:t>Kann</w:t>
      </w:r>
    </w:p>
    <w:p>
      <w:r>
        <w:t>dieser</w:t>
      </w:r>
    </w:p>
    <w:p>
      <w:r>
        <w:t>Nachweis</w:t>
      </w:r>
    </w:p>
    <w:p>
      <w:r>
        <w:t>nicht</w:t>
      </w:r>
    </w:p>
    <w:p>
      <w:r>
        <w:t>erbracht</w:t>
      </w:r>
    </w:p>
    <w:p>
      <w:r>
        <w:t>werden</w:t>
      </w:r>
    </w:p>
    <w:p>
      <w:r>
        <w:t>oder</w:t>
      </w:r>
    </w:p>
    <w:p>
      <w:r>
        <w:t>ist</w:t>
      </w:r>
    </w:p>
    <w:p>
      <w:r>
        <w:t>ein</w:t>
      </w:r>
    </w:p>
    <w:p>
      <w:r>
        <w:t>Enterbungs grund</w:t>
      </w:r>
    </w:p>
    <w:p>
      <w:r>
        <w:t>nicht</w:t>
      </w:r>
    </w:p>
    <w:p>
      <w:r>
        <w:t>angegeben,</w:t>
      </w:r>
    </w:p>
    <w:p>
      <w:r>
        <w:t>so</w:t>
      </w:r>
    </w:p>
    <w:p>
      <w:r>
        <w:t>wird</w:t>
      </w:r>
    </w:p>
    <w:p>
      <w:r>
        <w:t>die</w:t>
      </w:r>
    </w:p>
    <w:p>
      <w:r>
        <w:t>Verfügung</w:t>
      </w:r>
    </w:p>
    <w:p>
      <w:r>
        <w:t>insoweit</w:t>
      </w:r>
    </w:p>
    <w:p>
      <w:r>
        <w:t>aufrecht</w:t>
      </w:r>
    </w:p>
    <w:p>
      <w:r>
        <w:t>erhalten,</w:t>
      </w:r>
    </w:p>
    <w:p>
      <w:r>
        <w:t>als</w:t>
      </w:r>
    </w:p>
    <w:p>
      <w:r>
        <w:t>sich</w:t>
      </w:r>
    </w:p>
    <w:p>
      <w:r>
        <w:t>dies</w:t>
      </w:r>
    </w:p>
    <w:p>
      <w:r>
        <w:t>mit</w:t>
      </w:r>
    </w:p>
    <w:p>
      <w:r>
        <w:t>dem</w:t>
      </w:r>
    </w:p>
    <w:p>
      <w:r>
        <w:t>Pflichtteil</w:t>
      </w:r>
    </w:p>
    <w:p>
      <w:r>
        <w:t>des</w:t>
      </w:r>
    </w:p>
    <w:p>
      <w:r>
        <w:t>Enterbten</w:t>
      </w:r>
    </w:p>
    <w:p>
      <w:r>
        <w:t>verträgt,</w:t>
      </w:r>
    </w:p>
    <w:p>
      <w:r>
        <w:t>es</w:t>
      </w:r>
    </w:p>
    <w:p>
      <w:r>
        <w:t>sei</w:t>
      </w:r>
    </w:p>
    <w:p>
      <w:r>
        <w:t>denn,</w:t>
      </w:r>
    </w:p>
    <w:p>
      <w:r>
        <w:t>dass</w:t>
      </w:r>
    </w:p>
    <w:p>
      <w:r>
        <w:t>der</w:t>
      </w:r>
    </w:p>
    <w:p>
      <w:r>
        <w:t>Erblasser</w:t>
      </w:r>
    </w:p>
    <w:p>
      <w:r>
        <w:t>die</w:t>
      </w:r>
    </w:p>
    <w:p>
      <w:r>
        <w:t>Verfügung</w:t>
      </w:r>
    </w:p>
    <w:p>
      <w:r>
        <w:t>in</w:t>
      </w:r>
    </w:p>
    <w:p>
      <w:r>
        <w:t>einem</w:t>
      </w:r>
    </w:p>
    <w:p>
      <w:r>
        <w:t>offenbaren</w:t>
      </w:r>
    </w:p>
    <w:p>
      <w:r>
        <w:t>Irrtum</w:t>
      </w:r>
    </w:p>
    <w:p>
      <w:r>
        <w:t>über</w:t>
      </w:r>
    </w:p>
    <w:p>
      <w:r>
        <w:t>den</w:t>
      </w:r>
    </w:p>
    <w:p>
      <w:r>
        <w:t>Enterbungsgrund</w:t>
      </w:r>
    </w:p>
    <w:p>
      <w:r>
        <w:t>getroffen</w:t>
      </w:r>
    </w:p>
    <w:p>
      <w:r>
        <w:t>hat</w:t>
      </w:r>
    </w:p>
    <w:p>
      <w:r>
        <w:t>( Abs.</w:t>
      </w:r>
    </w:p>
    <w:p>
      <w:r>
        <w:t>3).</w:t>
      </w:r>
    </w:p>
    <w:p>
      <w:r>
        <w:t>Bestehen</w:t>
      </w:r>
    </w:p>
    <w:p>
      <w:r>
        <w:t>gegen</w:t>
      </w:r>
    </w:p>
    <w:p>
      <w:r>
        <w:t>einen</w:t>
      </w:r>
    </w:p>
    <w:p>
      <w:r>
        <w:t>Nachkommen</w:t>
      </w:r>
    </w:p>
    <w:p>
      <w:r>
        <w:t>der</w:t>
      </w:r>
    </w:p>
    <w:p>
      <w:r>
        <w:t>Erblasserin</w:t>
      </w:r>
    </w:p>
    <w:p>
      <w:r>
        <w:t>Verlustscheine,</w:t>
      </w:r>
    </w:p>
    <w:p>
      <w:r>
        <w:t>so</w:t>
      </w:r>
    </w:p>
    <w:p>
      <w:r>
        <w:t>kann</w:t>
      </w:r>
    </w:p>
    <w:p>
      <w:r>
        <w:t>ihm</w:t>
      </w:r>
    </w:p>
    <w:p>
      <w:r>
        <w:t>die</w:t>
      </w:r>
    </w:p>
    <w:p>
      <w:r>
        <w:t>Erblasserin</w:t>
      </w:r>
    </w:p>
    <w:p>
      <w:r>
        <w:t>die</w:t>
      </w:r>
    </w:p>
    <w:p>
      <w:r>
        <w:t>Hälfte</w:t>
      </w:r>
    </w:p>
    <w:p>
      <w:r>
        <w:t>seines</w:t>
      </w:r>
    </w:p>
    <w:p>
      <w:r>
        <w:t>Pflichtteils</w:t>
      </w:r>
    </w:p>
    <w:p>
      <w:r>
        <w:t>entziehen,</w:t>
      </w:r>
    </w:p>
    <w:p>
      <w:r>
        <w:t>wenn</w:t>
      </w:r>
    </w:p>
    <w:p>
      <w:r>
        <w:t>sie</w:t>
      </w:r>
    </w:p>
    <w:p>
      <w:r>
        <w:t>diese</w:t>
      </w:r>
    </w:p>
    <w:p>
      <w:r>
        <w:t>den</w:t>
      </w:r>
    </w:p>
    <w:p>
      <w:r>
        <w:t>vorhan denen</w:t>
      </w:r>
    </w:p>
    <w:p>
      <w:r>
        <w:t>und</w:t>
      </w:r>
    </w:p>
    <w:p>
      <w:r>
        <w:t>später</w:t>
      </w:r>
    </w:p>
    <w:p>
      <w:r>
        <w:t>geborenen</w:t>
      </w:r>
    </w:p>
    <w:p>
      <w:r>
        <w:t>Kindern</w:t>
      </w:r>
    </w:p>
    <w:p>
      <w:r>
        <w:t>desselben</w:t>
      </w:r>
    </w:p>
    <w:p>
      <w:r>
        <w:t>zuwendet</w:t>
      </w:r>
    </w:p>
    <w:p>
      <w:r>
        <w:t>( Art.</w:t>
      </w:r>
    </w:p>
    <w:p>
      <w:r>
        <w:t>480</w:t>
      </w:r>
    </w:p>
    <w:p>
      <w:r>
        <w:t>Abs.</w:t>
      </w:r>
    </w:p>
    <w:p>
      <w:r>
        <w:t>1</w:t>
      </w:r>
    </w:p>
    <w:p>
      <w:r>
        <w:t>ZGB).</w:t>
      </w:r>
    </w:p>
    <w:p>
      <w:r>
        <w:t>Diese</w:t>
      </w:r>
    </w:p>
    <w:p>
      <w:r>
        <w:t>Enterbung</w:t>
      </w:r>
    </w:p>
    <w:p>
      <w:r>
        <w:t>fällt</w:t>
      </w:r>
    </w:p>
    <w:p>
      <w:r>
        <w:t>jedoch</w:t>
      </w:r>
    </w:p>
    <w:p>
      <w:r>
        <w:t>auf</w:t>
      </w:r>
    </w:p>
    <w:p>
      <w:r>
        <w:t>Begehren</w:t>
      </w:r>
    </w:p>
    <w:p>
      <w:r>
        <w:t>des</w:t>
      </w:r>
    </w:p>
    <w:p>
      <w:r>
        <w:t>Enterbten</w:t>
      </w:r>
    </w:p>
    <w:p>
      <w:r>
        <w:t>dahin,</w:t>
      </w:r>
    </w:p>
    <w:p>
      <w:r>
        <w:t>wenn</w:t>
      </w:r>
    </w:p>
    <w:p>
      <w:r>
        <w:t>bei</w:t>
      </w:r>
    </w:p>
    <w:p>
      <w:r>
        <w:t>der</w:t>
      </w:r>
    </w:p>
    <w:p>
      <w:r>
        <w:t>Eröffnung</w:t>
      </w:r>
    </w:p>
    <w:p>
      <w:r>
        <w:t>des</w:t>
      </w:r>
    </w:p>
    <w:p>
      <w:r>
        <w:t>Erbganges</w:t>
      </w:r>
    </w:p>
    <w:p>
      <w:r>
        <w:t>Verlustscheine</w:t>
      </w:r>
    </w:p>
    <w:p>
      <w:r>
        <w:t>nicht</w:t>
      </w:r>
    </w:p>
    <w:p>
      <w:r>
        <w:t>mehr</w:t>
      </w:r>
    </w:p>
    <w:p>
      <w:r>
        <w:t>bestehen,</w:t>
      </w:r>
    </w:p>
    <w:p>
      <w:r>
        <w:t>oder</w:t>
      </w:r>
    </w:p>
    <w:p>
      <w:r>
        <w:t>wenn</w:t>
      </w:r>
    </w:p>
    <w:p>
      <w:r>
        <w:t>deren</w:t>
      </w:r>
    </w:p>
    <w:p>
      <w:r>
        <w:t>Gesamtbetrag</w:t>
      </w:r>
    </w:p>
    <w:p>
      <w:r>
        <w:t>einen</w:t>
      </w:r>
    </w:p>
    <w:p>
      <w:r>
        <w:t>Vierteil</w:t>
      </w:r>
    </w:p>
    <w:p>
      <w:r>
        <w:t>des</w:t>
      </w:r>
    </w:p>
    <w:p>
      <w:r>
        <w:t>Erbteils</w:t>
      </w:r>
    </w:p>
    <w:p>
      <w:r>
        <w:t>nicht</w:t>
      </w:r>
    </w:p>
    <w:p>
      <w:r>
        <w:t>übersteigt</w:t>
      </w:r>
    </w:p>
    <w:p>
      <w:r>
        <w:t>( Art.</w:t>
      </w:r>
    </w:p>
    <w:p>
      <w:r>
        <w:t>480</w:t>
      </w:r>
    </w:p>
    <w:p>
      <w:r>
        <w:t>Abs.</w:t>
      </w:r>
    </w:p>
    <w:p>
      <w:r>
        <w:t>2</w:t>
      </w:r>
    </w:p>
    <w:p>
      <w:r>
        <w:t>ZGB).</w:t>
      </w:r>
    </w:p>
    <w:p>
      <w:r>
        <w:rPr>
          <w:b/>
        </w:rPr>
        <w:t>E. 3.3.2</w:t>
      </w:r>
    </w:p>
    <w:p>
      <w:r>
        <w:t>Auch</w:t>
      </w:r>
    </w:p>
    <w:p>
      <w:r>
        <w:t>eine</w:t>
      </w:r>
    </w:p>
    <w:p>
      <w:r>
        <w:t>mangelhafte</w:t>
      </w:r>
    </w:p>
    <w:p>
      <w:r>
        <w:t>Enterbung</w:t>
      </w:r>
    </w:p>
    <w:p>
      <w:r>
        <w:t>ist</w:t>
      </w:r>
    </w:p>
    <w:p>
      <w:r>
        <w:t>so</w:t>
      </w:r>
    </w:p>
    <w:p>
      <w:r>
        <w:t>lange</w:t>
      </w:r>
    </w:p>
    <w:p>
      <w:r>
        <w:t>gültig,</w:t>
      </w:r>
    </w:p>
    <w:p>
      <w:r>
        <w:t>als</w:t>
      </w:r>
    </w:p>
    <w:p>
      <w:r>
        <w:t>sie</w:t>
      </w:r>
    </w:p>
    <w:p>
      <w:r>
        <w:t>von</w:t>
      </w:r>
    </w:p>
    <w:p>
      <w:r>
        <w:t>einem</w:t>
      </w:r>
    </w:p>
    <w:p>
      <w:r>
        <w:t>Gericht</w:t>
      </w:r>
    </w:p>
    <w:p>
      <w:r>
        <w:t>nicht</w:t>
      </w:r>
    </w:p>
    <w:p>
      <w:r>
        <w:t>rechtskräftig</w:t>
      </w:r>
    </w:p>
    <w:p>
      <w:r>
        <w:t>für</w:t>
      </w:r>
    </w:p>
    <w:p>
      <w:r>
        <w:t>ungültig</w:t>
      </w:r>
    </w:p>
    <w:p>
      <w:r>
        <w:t>erklärt</w:t>
      </w:r>
    </w:p>
    <w:p>
      <w:r>
        <w:t>wurde.</w:t>
      </w:r>
    </w:p>
    <w:p>
      <w:r>
        <w:t>Durch</w:t>
      </w:r>
    </w:p>
    <w:p>
      <w:r>
        <w:t>die</w:t>
      </w:r>
    </w:p>
    <w:p>
      <w:r>
        <w:t>erfolgreiche</w:t>
      </w:r>
    </w:p>
    <w:p>
      <w:r>
        <w:t>Herabset zungsklage</w:t>
      </w:r>
    </w:p>
    <w:p>
      <w:r>
        <w:t>erhält</w:t>
      </w:r>
    </w:p>
    <w:p>
      <w:r>
        <w:t>der</w:t>
      </w:r>
    </w:p>
    <w:p>
      <w:r>
        <w:t>Enterbte</w:t>
      </w:r>
    </w:p>
    <w:p>
      <w:r>
        <w:t>seinen</w:t>
      </w:r>
    </w:p>
    <w:p>
      <w:r>
        <w:t>Pflichtteil</w:t>
      </w:r>
    </w:p>
    <w:p>
      <w:r>
        <w:t>und</w:t>
      </w:r>
    </w:p>
    <w:p>
      <w:r>
        <w:t>damit</w:t>
      </w:r>
    </w:p>
    <w:p>
      <w:r>
        <w:t>auch</w:t>
      </w:r>
    </w:p>
    <w:p>
      <w:r>
        <w:t>seine</w:t>
      </w:r>
    </w:p>
    <w:p>
      <w:r>
        <w:t>Erben stellung;</w:t>
      </w:r>
    </w:p>
    <w:p>
      <w:r>
        <w:t>die</w:t>
      </w:r>
    </w:p>
    <w:p>
      <w:r>
        <w:t>Klage</w:t>
      </w:r>
    </w:p>
    <w:p>
      <w:r>
        <w:t>führt</w:t>
      </w:r>
    </w:p>
    <w:p>
      <w:r>
        <w:t>zur</w:t>
      </w:r>
    </w:p>
    <w:p>
      <w:r>
        <w:t>Ungülti gerklärung</w:t>
      </w:r>
    </w:p>
    <w:p>
      <w:r>
        <w:t>der</w:t>
      </w:r>
    </w:p>
    <w:p>
      <w:r>
        <w:t>Enterbung,</w:t>
      </w:r>
    </w:p>
    <w:p>
      <w:r>
        <w:t>tangiert</w:t>
      </w:r>
    </w:p>
    <w:p>
      <w:r>
        <w:t>aber</w:t>
      </w:r>
    </w:p>
    <w:p>
      <w:r>
        <w:t>die</w:t>
      </w:r>
    </w:p>
    <w:p>
      <w:r>
        <w:t>Gültigkeit</w:t>
      </w:r>
    </w:p>
    <w:p>
      <w:r>
        <w:t>der</w:t>
      </w:r>
    </w:p>
    <w:p>
      <w:r>
        <w:t>restlichen</w:t>
      </w:r>
    </w:p>
    <w:p>
      <w:r>
        <w:t>Verfügung</w:t>
      </w:r>
    </w:p>
    <w:p>
      <w:r>
        <w:t>von</w:t>
      </w:r>
    </w:p>
    <w:p>
      <w:r>
        <w:t>Todes</w:t>
      </w:r>
    </w:p>
    <w:p>
      <w:r>
        <w:t>wegen</w:t>
      </w:r>
    </w:p>
    <w:p>
      <w:r>
        <w:t>nicht</w:t>
      </w:r>
    </w:p>
    <w:p>
      <w:r>
        <w:t>(Alexandra</w:t>
      </w:r>
    </w:p>
    <w:p>
      <w:r>
        <w:t>Jungo</w:t>
      </w:r>
    </w:p>
    <w:p>
      <w:r>
        <w:t>/</w:t>
      </w:r>
    </w:p>
    <w:p>
      <w:r>
        <w:t>Roland</w:t>
      </w:r>
    </w:p>
    <w:p>
      <w:r>
        <w:t>Fankhauser</w:t>
      </w:r>
    </w:p>
    <w:p>
      <w:r>
        <w:t>in:</w:t>
      </w:r>
    </w:p>
    <w:p>
      <w:r>
        <w:t>Praxiskommentar</w:t>
      </w:r>
    </w:p>
    <w:p>
      <w:r>
        <w:t>Erbrecht,</w:t>
      </w:r>
    </w:p>
    <w:p>
      <w:r>
        <w:t>5.</w:t>
      </w:r>
    </w:p>
    <w:p>
      <w:r>
        <w:t>Auflage,</w:t>
      </w:r>
    </w:p>
    <w:p>
      <w:r>
        <w:t>Basel</w:t>
      </w:r>
    </w:p>
    <w:p>
      <w:r>
        <w:t>2023,</w:t>
      </w:r>
    </w:p>
    <w:p>
      <w:r>
        <w:t>Art.</w:t>
      </w:r>
    </w:p>
    <w:p>
      <w:r>
        <w:t>479</w:t>
      </w:r>
    </w:p>
    <w:p>
      <w:r>
        <w:t>ZGB</w:t>
      </w:r>
    </w:p>
    <w:p>
      <w:r>
        <w:t>N.</w:t>
      </w:r>
    </w:p>
    <w:p>
      <w:r>
        <w:t>16</w:t>
      </w:r>
    </w:p>
    <w:p>
      <w:r>
        <w:t>m.w.H.).</w:t>
      </w:r>
    </w:p>
    <w:p>
      <w:r>
        <w:t>Die</w:t>
      </w:r>
    </w:p>
    <w:p>
      <w:r>
        <w:t>Wirkungen</w:t>
      </w:r>
    </w:p>
    <w:p>
      <w:r>
        <w:t>des</w:t>
      </w:r>
    </w:p>
    <w:p>
      <w:r>
        <w:t>Urteils</w:t>
      </w:r>
    </w:p>
    <w:p>
      <w:r>
        <w:t>werden</w:t>
      </w:r>
    </w:p>
    <w:p>
      <w:r>
        <w:t>auf</w:t>
      </w:r>
    </w:p>
    <w:p>
      <w:r>
        <w:t>den</w:t>
      </w:r>
    </w:p>
    <w:p>
      <w:r>
        <w:t>Zeitpunkt</w:t>
      </w:r>
    </w:p>
    <w:p>
      <w:r>
        <w:t>der</w:t>
      </w:r>
    </w:p>
    <w:p>
      <w:r>
        <w:t>Eröffnung</w:t>
      </w:r>
    </w:p>
    <w:p>
      <w:r>
        <w:t>des</w:t>
      </w:r>
    </w:p>
    <w:p>
      <w:r>
        <w:t>Erbganges</w:t>
      </w:r>
    </w:p>
    <w:p>
      <w:r>
        <w:t>zurückbezogen,</w:t>
      </w:r>
    </w:p>
    <w:p>
      <w:r>
        <w:t>und</w:t>
      </w:r>
    </w:p>
    <w:p>
      <w:r>
        <w:t>das</w:t>
      </w:r>
    </w:p>
    <w:p>
      <w:r>
        <w:t>Herabsetzungsurteil</w:t>
      </w:r>
    </w:p>
    <w:p>
      <w:r>
        <w:t>ver schafft</w:t>
      </w:r>
    </w:p>
    <w:p>
      <w:r>
        <w:t>dem</w:t>
      </w:r>
    </w:p>
    <w:p>
      <w:r>
        <w:t>Pflichtteilserben</w:t>
      </w:r>
    </w:p>
    <w:p>
      <w:r>
        <w:t>die</w:t>
      </w:r>
    </w:p>
    <w:p>
      <w:r>
        <w:t>Erbenstellung</w:t>
      </w:r>
    </w:p>
    <w:p>
      <w:r>
        <w:t>seit</w:t>
      </w:r>
    </w:p>
    <w:p>
      <w:r>
        <w:t>Eröffnung</w:t>
      </w:r>
    </w:p>
    <w:p>
      <w:r>
        <w:t>des</w:t>
      </w:r>
    </w:p>
    <w:p>
      <w:r>
        <w:t>Erbgangs</w:t>
      </w:r>
    </w:p>
    <w:p>
      <w:r>
        <w:t>(BGE</w:t>
      </w:r>
    </w:p>
    <w:p>
      <w:r>
        <w:t>115</w:t>
      </w:r>
    </w:p>
    <w:p>
      <w:r>
        <w:t>II</w:t>
      </w:r>
    </w:p>
    <w:p>
      <w:r>
        <w:t>211;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5C.81/2003</w:t>
      </w:r>
    </w:p>
    <w:p>
      <w:r>
        <w:t>vom</w:t>
      </w:r>
    </w:p>
    <w:p>
      <w:r>
        <w:t>2 1.</w:t>
      </w:r>
    </w:p>
    <w:p>
      <w:r>
        <w:t>Januar</w:t>
      </w:r>
    </w:p>
    <w:p>
      <w:r>
        <w:t>20 0 4</w:t>
      </w:r>
    </w:p>
    <w:p>
      <w:r>
        <w:t>E.</w:t>
      </w:r>
    </w:p>
    <w:p>
      <w:r>
        <w:t>5.2) .</w:t>
      </w:r>
    </w:p>
    <w:p>
      <w:r>
        <w:rPr>
          <w:b/>
        </w:rPr>
        <w:t>E. 3.4.1</w:t>
      </w:r>
    </w:p>
    <w:p>
      <w:r>
        <w:t>Dem</w:t>
      </w:r>
    </w:p>
    <w:p>
      <w:r>
        <w:t>am</w:t>
      </w:r>
    </w:p>
    <w:p>
      <w:r>
        <w:t>7.</w:t>
      </w:r>
    </w:p>
    <w:p>
      <w:r>
        <w:t>Mai</w:t>
      </w:r>
    </w:p>
    <w:p>
      <w:r>
        <w:t>2018</w:t>
      </w:r>
    </w:p>
    <w:p>
      <w:r>
        <w:t>öffentlich</w:t>
      </w:r>
    </w:p>
    <w:p>
      <w:r>
        <w:t>beurkundeten</w:t>
      </w:r>
    </w:p>
    <w:p>
      <w:r>
        <w:t>Testament</w:t>
      </w:r>
    </w:p>
    <w:p>
      <w:r>
        <w:t>der</w:t>
      </w:r>
    </w:p>
    <w:p>
      <w:r>
        <w:t>Mutter</w:t>
      </w:r>
    </w:p>
    <w:p>
      <w:r>
        <w:t>des</w:t>
      </w:r>
    </w:p>
    <w:p>
      <w:r>
        <w:t>Beschwerde führers</w:t>
      </w:r>
    </w:p>
    <w:p>
      <w:r>
        <w:t>lässt</w:t>
      </w:r>
    </w:p>
    <w:p>
      <w:r>
        <w:t>sich</w:t>
      </w:r>
    </w:p>
    <w:p>
      <w:r>
        <w:t>entnehmen,</w:t>
      </w:r>
    </w:p>
    <w:p>
      <w:r>
        <w:t>dass</w:t>
      </w:r>
    </w:p>
    <w:p>
      <w:r>
        <w:t>sie</w:t>
      </w:r>
    </w:p>
    <w:p>
      <w:r>
        <w:t>-</w:t>
      </w:r>
    </w:p>
    <w:p>
      <w:r>
        <w:t>sofern</w:t>
      </w:r>
    </w:p>
    <w:p>
      <w:r>
        <w:t>dies</w:t>
      </w:r>
    </w:p>
    <w:p>
      <w:r>
        <w:t>erbrechtlich</w:t>
      </w:r>
    </w:p>
    <w:p>
      <w:r>
        <w:t>mög lich</w:t>
      </w:r>
    </w:p>
    <w:p>
      <w:r>
        <w:t>sei</w:t>
      </w:r>
    </w:p>
    <w:p>
      <w:r>
        <w:t>-</w:t>
      </w:r>
    </w:p>
    <w:p>
      <w:r>
        <w:t>ihn</w:t>
      </w:r>
    </w:p>
    <w:p>
      <w:r>
        <w:t>sowie</w:t>
      </w:r>
    </w:p>
    <w:p>
      <w:r>
        <w:t>zwei</w:t>
      </w:r>
    </w:p>
    <w:p>
      <w:r>
        <w:t>seiner</w:t>
      </w:r>
    </w:p>
    <w:p>
      <w:r>
        <w:t>Geschwister</w:t>
      </w:r>
    </w:p>
    <w:p>
      <w:r>
        <w:t>enterbe.</w:t>
      </w:r>
    </w:p>
    <w:p>
      <w:r>
        <w:t>Sofern</w:t>
      </w:r>
    </w:p>
    <w:p>
      <w:r>
        <w:t>keine</w:t>
      </w:r>
    </w:p>
    <w:p>
      <w:r>
        <w:t>Enterbung</w:t>
      </w:r>
    </w:p>
    <w:p>
      <w:r>
        <w:t>mög lich</w:t>
      </w:r>
    </w:p>
    <w:p>
      <w:r>
        <w:t>sei,</w:t>
      </w:r>
    </w:p>
    <w:p>
      <w:r>
        <w:t>setze</w:t>
      </w:r>
    </w:p>
    <w:p>
      <w:r>
        <w:t>sie</w:t>
      </w:r>
    </w:p>
    <w:p>
      <w:r>
        <w:t>die</w:t>
      </w:r>
    </w:p>
    <w:p>
      <w:r>
        <w:t>drei</w:t>
      </w:r>
    </w:p>
    <w:p>
      <w:r>
        <w:t>genannten</w:t>
      </w:r>
    </w:p>
    <w:p>
      <w:r>
        <w:t>Kinder</w:t>
      </w:r>
    </w:p>
    <w:p>
      <w:r>
        <w:t>auf</w:t>
      </w:r>
    </w:p>
    <w:p>
      <w:r>
        <w:t>den</w:t>
      </w:r>
    </w:p>
    <w:p>
      <w:r>
        <w:t>gesetzlichen</w:t>
      </w:r>
    </w:p>
    <w:p>
      <w:r>
        <w:t>Pflichtteil</w:t>
      </w:r>
    </w:p>
    <w:p>
      <w:r>
        <w:t>( Urk.</w:t>
      </w:r>
    </w:p>
    <w:p>
      <w:r>
        <w:t>7/63 / 6).</w:t>
      </w:r>
    </w:p>
    <w:p>
      <w:r>
        <w:t>Da</w:t>
      </w:r>
    </w:p>
    <w:p>
      <w:r>
        <w:t>nach</w:t>
      </w:r>
    </w:p>
    <w:p>
      <w:r>
        <w:t>dem</w:t>
      </w:r>
    </w:p>
    <w:p>
      <w:r>
        <w:t>soeben</w:t>
      </w:r>
    </w:p>
    <w:p>
      <w:r>
        <w:t>Ausgeführten</w:t>
      </w:r>
    </w:p>
    <w:p>
      <w:r>
        <w:t>(E .</w:t>
      </w:r>
    </w:p>
    <w:p>
      <w:r>
        <w:t>3.3.2)</w:t>
      </w:r>
    </w:p>
    <w:p>
      <w:r>
        <w:t>eine</w:t>
      </w:r>
    </w:p>
    <w:p>
      <w:r>
        <w:t>testamentarische</w:t>
      </w:r>
    </w:p>
    <w:p>
      <w:r>
        <w:t>Enterbung</w:t>
      </w:r>
    </w:p>
    <w:p>
      <w:r>
        <w:t>-</w:t>
      </w:r>
    </w:p>
    <w:p>
      <w:r>
        <w:t>jedenfalls</w:t>
      </w:r>
    </w:p>
    <w:p>
      <w:r>
        <w:t>bis</w:t>
      </w:r>
    </w:p>
    <w:p>
      <w:r>
        <w:t>zu m</w:t>
      </w:r>
    </w:p>
    <w:p>
      <w:r>
        <w:t>erfolgreichen</w:t>
      </w:r>
    </w:p>
    <w:p>
      <w:r>
        <w:t>Ausgang</w:t>
      </w:r>
    </w:p>
    <w:p>
      <w:r>
        <w:t>einer</w:t>
      </w:r>
    </w:p>
    <w:p>
      <w:r>
        <w:t>Ungültigkeits-</w:t>
      </w:r>
    </w:p>
    <w:p>
      <w:r>
        <w:t>oder</w:t>
      </w:r>
    </w:p>
    <w:p>
      <w:r>
        <w:t>Herabsetzungsklage</w:t>
      </w:r>
    </w:p>
    <w:p>
      <w:r>
        <w:t>(BSK</w:t>
      </w:r>
    </w:p>
    <w:p>
      <w:r>
        <w:t>ZGB</w:t>
      </w:r>
    </w:p>
    <w:p>
      <w:r>
        <w:t>II,</w:t>
      </w:r>
    </w:p>
    <w:p>
      <w:r>
        <w:t>Samuel</w:t>
      </w:r>
    </w:p>
    <w:p>
      <w:r>
        <w:t>Rickli,</w:t>
      </w:r>
    </w:p>
    <w:p>
      <w:r>
        <w:t>N.</w:t>
      </w:r>
    </w:p>
    <w:p>
      <w:r>
        <w:t>5</w:t>
      </w:r>
    </w:p>
    <w:p>
      <w:r>
        <w:t>zu</w:t>
      </w:r>
    </w:p>
    <w:p>
      <w:r>
        <w:t>Art.</w:t>
      </w:r>
    </w:p>
    <w:p>
      <w:r>
        <w:t>480)</w:t>
      </w:r>
    </w:p>
    <w:p>
      <w:r>
        <w:t>-</w:t>
      </w:r>
    </w:p>
    <w:p>
      <w:r>
        <w:t>Gültigkeit</w:t>
      </w:r>
    </w:p>
    <w:p>
      <w:r>
        <w:t>entfaltet ,</w:t>
      </w:r>
    </w:p>
    <w:p>
      <w:r>
        <w:t>steht</w:t>
      </w:r>
    </w:p>
    <w:p>
      <w:r>
        <w:t>somit</w:t>
      </w:r>
    </w:p>
    <w:p>
      <w:r>
        <w:t>fest,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von</w:t>
      </w:r>
    </w:p>
    <w:p>
      <w:r>
        <w:t>seiner</w:t>
      </w:r>
    </w:p>
    <w:p>
      <w:r>
        <w:t>Mutter</w:t>
      </w:r>
    </w:p>
    <w:p>
      <w:r>
        <w:t>enter b t</w:t>
      </w:r>
    </w:p>
    <w:p>
      <w:r>
        <w:t>worden</w:t>
      </w:r>
    </w:p>
    <w:p>
      <w:r>
        <w:t>ist.</w:t>
      </w:r>
    </w:p>
    <w:p>
      <w:r>
        <w:t>Dies</w:t>
      </w:r>
    </w:p>
    <w:p>
      <w:r>
        <w:t>hat</w:t>
      </w:r>
    </w:p>
    <w:p>
      <w:r>
        <w:t>zur</w:t>
      </w:r>
    </w:p>
    <w:p>
      <w:r>
        <w:t>Folge,</w:t>
      </w:r>
    </w:p>
    <w:p>
      <w:r>
        <w:t>dass</w:t>
      </w:r>
    </w:p>
    <w:p>
      <w:r>
        <w:t>ihm</w:t>
      </w:r>
    </w:p>
    <w:p>
      <w:r>
        <w:t>(vorläufig)</w:t>
      </w:r>
    </w:p>
    <w:p>
      <w:r>
        <w:t>keine</w:t>
      </w:r>
    </w:p>
    <w:p>
      <w:r>
        <w:t>Erbenstellung</w:t>
      </w:r>
    </w:p>
    <w:p>
      <w:r>
        <w:t>zukommt</w:t>
      </w:r>
    </w:p>
    <w:p>
      <w:r>
        <w:t>und</w:t>
      </w:r>
    </w:p>
    <w:p>
      <w:r>
        <w:t>ihm</w:t>
      </w:r>
    </w:p>
    <w:p>
      <w:r>
        <w:t>grundsätzlich</w:t>
      </w:r>
    </w:p>
    <w:p>
      <w:r>
        <w:t>kein</w:t>
      </w:r>
    </w:p>
    <w:p>
      <w:r>
        <w:t>Anteil</w:t>
      </w:r>
    </w:p>
    <w:p>
      <w:r>
        <w:t>an</w:t>
      </w:r>
    </w:p>
    <w:p>
      <w:r>
        <w:t>der</w:t>
      </w:r>
    </w:p>
    <w:p>
      <w:r>
        <w:t>Erbschaft</w:t>
      </w:r>
    </w:p>
    <w:p>
      <w:r>
        <w:t>zusteht.</w:t>
      </w:r>
    </w:p>
    <w:p>
      <w:r>
        <w:t>Als</w:t>
      </w:r>
    </w:p>
    <w:p>
      <w:r>
        <w:t>gemäss</w:t>
      </w:r>
    </w:p>
    <w:p>
      <w:r>
        <w:t>Art.</w:t>
      </w:r>
    </w:p>
    <w:p>
      <w:r>
        <w:t>470</w:t>
      </w:r>
    </w:p>
    <w:p>
      <w:r>
        <w:t>Abs.</w:t>
      </w:r>
    </w:p>
    <w:p>
      <w:r>
        <w:t>1</w:t>
      </w:r>
    </w:p>
    <w:p>
      <w:r>
        <w:t>ZGB</w:t>
      </w:r>
    </w:p>
    <w:p>
      <w:r>
        <w:t>Pflichtteilsberechtigter</w:t>
      </w:r>
    </w:p>
    <w:p>
      <w:r>
        <w:t>steht</w:t>
      </w:r>
    </w:p>
    <w:p>
      <w:r>
        <w:t>ihm</w:t>
      </w:r>
    </w:p>
    <w:p>
      <w:r>
        <w:t>indessen</w:t>
      </w:r>
    </w:p>
    <w:p>
      <w:r>
        <w:t>zur</w:t>
      </w:r>
    </w:p>
    <w:p>
      <w:r>
        <w:t>Wiederherstellung</w:t>
      </w:r>
    </w:p>
    <w:p>
      <w:r>
        <w:t>seines</w:t>
      </w:r>
    </w:p>
    <w:p>
      <w:r>
        <w:t>Pflichtteiles</w:t>
      </w:r>
    </w:p>
    <w:p>
      <w:r>
        <w:t>und</w:t>
      </w:r>
    </w:p>
    <w:p>
      <w:r>
        <w:t>seiner</w:t>
      </w:r>
    </w:p>
    <w:p>
      <w:r>
        <w:t>Stellung</w:t>
      </w:r>
    </w:p>
    <w:p>
      <w:r>
        <w:t>als</w:t>
      </w:r>
    </w:p>
    <w:p>
      <w:r>
        <w:t>Mitglied</w:t>
      </w:r>
    </w:p>
    <w:p>
      <w:r>
        <w:t>der</w:t>
      </w:r>
    </w:p>
    <w:p>
      <w:r>
        <w:t>Erbengemeinschaft</w:t>
      </w:r>
    </w:p>
    <w:p>
      <w:r>
        <w:t>die</w:t>
      </w:r>
    </w:p>
    <w:p>
      <w:r>
        <w:t>Herabsetzungsklage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522</w:t>
      </w:r>
    </w:p>
    <w:p>
      <w:r>
        <w:t>ff.</w:t>
      </w:r>
    </w:p>
    <w:p>
      <w:r>
        <w:t>ZGB</w:t>
      </w:r>
    </w:p>
    <w:p>
      <w:r>
        <w:t>zur</w:t>
      </w:r>
    </w:p>
    <w:p>
      <w:r>
        <w:t>Verfügung</w:t>
      </w:r>
    </w:p>
    <w:p>
      <w:r>
        <w:t>(vgl.</w:t>
      </w:r>
    </w:p>
    <w:p>
      <w:r>
        <w:t>Jungo</w:t>
      </w:r>
    </w:p>
    <w:p>
      <w:r>
        <w:t>/</w:t>
      </w:r>
    </w:p>
    <w:p>
      <w:r>
        <w:t>Fankhauser,</w:t>
      </w:r>
    </w:p>
    <w:p>
      <w:r>
        <w:t>a.a.O.,</w:t>
      </w:r>
    </w:p>
    <w:p>
      <w:r>
        <w:t>Art.</w:t>
      </w:r>
    </w:p>
    <w:p>
      <w:r>
        <w:t>479</w:t>
      </w:r>
    </w:p>
    <w:p>
      <w:r>
        <w:t>ZGB</w:t>
      </w:r>
    </w:p>
    <w:p>
      <w:r>
        <w:t>N.</w:t>
      </w:r>
    </w:p>
    <w:p>
      <w:r>
        <w:rPr>
          <w:b/>
        </w:rPr>
        <w:t>E. 8</w:t>
      </w:r>
    </w:p>
    <w:p>
      <w:r>
        <w:t>zu</w:t>
      </w:r>
    </w:p>
    <w:p>
      <w:r>
        <w:t>Art.</w:t>
      </w:r>
    </w:p>
    <w:p>
      <w:r>
        <w:t>25</w:t>
      </w:r>
    </w:p>
    <w:p>
      <w:r>
        <w:t>ATSG).</w:t>
      </w:r>
    </w:p>
    <w:p>
      <w:r>
        <w:t>Rechtsprechungsgemäss</w:t>
      </w:r>
    </w:p>
    <w:p>
      <w:r>
        <w:t>ist</w:t>
      </w:r>
    </w:p>
    <w:p>
      <w:r>
        <w:t>für</w:t>
      </w:r>
    </w:p>
    <w:p>
      <w:r>
        <w:t>die</w:t>
      </w:r>
    </w:p>
    <w:p>
      <w:r>
        <w:t>Rückforderung</w:t>
      </w:r>
    </w:p>
    <w:p>
      <w:r>
        <w:t>von</w:t>
      </w:r>
    </w:p>
    <w:p>
      <w:r>
        <w:t>formell</w:t>
      </w:r>
    </w:p>
    <w:p>
      <w:r>
        <w:t>rechtskräftig</w:t>
      </w:r>
    </w:p>
    <w:p>
      <w:r>
        <w:t>ausge richteten</w:t>
      </w:r>
    </w:p>
    <w:p>
      <w:r>
        <w:t>Leistungen</w:t>
      </w:r>
    </w:p>
    <w:p>
      <w:r>
        <w:t>erforderlich,</w:t>
      </w:r>
    </w:p>
    <w:p>
      <w:r>
        <w:t>dass</w:t>
      </w:r>
    </w:p>
    <w:p>
      <w:r>
        <w:t>entweder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eine</w:t>
      </w:r>
    </w:p>
    <w:p>
      <w:r>
        <w:t>Wiedererwägung</w:t>
      </w:r>
    </w:p>
    <w:p>
      <w:r>
        <w:t>oder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eine</w:t>
      </w:r>
    </w:p>
    <w:p>
      <w:r>
        <w:t>prozessuale</w:t>
      </w:r>
    </w:p>
    <w:p>
      <w:r>
        <w:t>Revision</w:t>
      </w:r>
    </w:p>
    <w:p>
      <w:r>
        <w:t>(Art.</w:t>
      </w:r>
    </w:p>
    <w:p>
      <w:r>
        <w:t>53</w:t>
      </w:r>
    </w:p>
    <w:p>
      <w:r>
        <w:t>Abs.</w:t>
      </w:r>
    </w:p>
    <w:p>
      <w:r>
        <w:t>1</w:t>
      </w:r>
    </w:p>
    <w:p>
      <w:r>
        <w:t>und</w:t>
      </w:r>
    </w:p>
    <w:p>
      <w:r>
        <w:t>2</w:t>
      </w:r>
    </w:p>
    <w:p>
      <w:r>
        <w:t>ATSG)</w:t>
      </w:r>
    </w:p>
    <w:p>
      <w:r>
        <w:t>erfüllt</w:t>
      </w:r>
    </w:p>
    <w:p>
      <w:r>
        <w:t>sind</w:t>
      </w:r>
    </w:p>
    <w:p>
      <w:r>
        <w:t>(BGE</w:t>
      </w:r>
    </w:p>
    <w:p>
      <w:r>
        <w:t>142</w:t>
      </w:r>
    </w:p>
    <w:p>
      <w:r>
        <w:t>V</w:t>
      </w:r>
    </w:p>
    <w:p>
      <w:r>
        <w:t>259</w:t>
      </w:r>
    </w:p>
    <w:p>
      <w:r>
        <w:t>E.</w:t>
      </w:r>
    </w:p>
    <w:p>
      <w:r>
        <w:rPr>
          <w:b/>
        </w:rPr>
        <w:t>E. 11</w:t>
      </w:r>
    </w:p>
    <w:p>
      <w:r>
        <w:t>zu</w:t>
      </w:r>
    </w:p>
    <w:p>
      <w:r>
        <w:t>Art.</w:t>
      </w:r>
    </w:p>
    <w:p>
      <w:r>
        <w:t>25</w:t>
      </w:r>
    </w:p>
    <w:p>
      <w:r>
        <w:t>ATSG;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9C_1067/2009</w:t>
      </w:r>
    </w:p>
    <w:p>
      <w:r>
        <w:t>vom</w:t>
      </w:r>
    </w:p>
    <w:p>
      <w:r>
        <w:t>1 2.</w:t>
      </w:r>
    </w:p>
    <w:p>
      <w:r>
        <w:t>April</w:t>
      </w:r>
    </w:p>
    <w:p>
      <w:r>
        <w:t>2010</w:t>
      </w:r>
    </w:p>
    <w:p>
      <w:r>
        <w:t>E.</w:t>
      </w:r>
    </w:p>
    <w:p>
      <w:r>
        <w:t>2.3,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Für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postulierte</w:t>
      </w:r>
    </w:p>
    <w:p>
      <w:r>
        <w:t>einstweilige</w:t>
      </w:r>
    </w:p>
    <w:p>
      <w:r>
        <w:t>Weiterausrichtung</w:t>
      </w:r>
    </w:p>
    <w:p>
      <w:r>
        <w:t>der</w:t>
      </w:r>
    </w:p>
    <w:p>
      <w:r>
        <w:t>Ergänzungs leistungen</w:t>
      </w:r>
    </w:p>
    <w:p>
      <w:r>
        <w:t>im</w:t>
      </w:r>
    </w:p>
    <w:p>
      <w:r>
        <w:t>Sinne</w:t>
      </w:r>
    </w:p>
    <w:p>
      <w:r>
        <w:t>von</w:t>
      </w:r>
    </w:p>
    <w:p>
      <w:r>
        <w:t>Überbrückungslei s tungen</w:t>
      </w:r>
    </w:p>
    <w:p>
      <w:r>
        <w:t>besteht</w:t>
      </w:r>
    </w:p>
    <w:p>
      <w:r>
        <w:t>hingegen</w:t>
      </w:r>
    </w:p>
    <w:p>
      <w:r>
        <w:t>kein</w:t>
      </w:r>
    </w:p>
    <w:p>
      <w:r>
        <w:t>Raum</w:t>
      </w:r>
    </w:p>
    <w:p>
      <w:r>
        <w:t>(Carigiet,</w:t>
      </w:r>
    </w:p>
    <w:p>
      <w:r>
        <w:t>a.a.O.,</w:t>
      </w:r>
    </w:p>
    <w:p>
      <w:r>
        <w:t>S.</w:t>
      </w:r>
    </w:p>
    <w:p>
      <w:r>
        <w:t>233</w:t>
      </w:r>
    </w:p>
    <w:p>
      <w:r>
        <w:t>Rz .</w:t>
      </w:r>
    </w:p>
    <w:p>
      <w:r>
        <w:t>594) .</w:t>
      </w:r>
    </w:p>
    <w:p>
      <w:r>
        <w:t>3.5.2</w:t>
      </w:r>
    </w:p>
    <w:p>
      <w:r>
        <w:t>Der</w:t>
      </w:r>
    </w:p>
    <w:p>
      <w:r>
        <w:t>Beschwerdeführer</w:t>
      </w:r>
    </w:p>
    <w:p>
      <w:r>
        <w:t>hatte</w:t>
      </w:r>
    </w:p>
    <w:p>
      <w:r>
        <w:t>zwar</w:t>
      </w:r>
    </w:p>
    <w:p>
      <w:r>
        <w:t>im</w:t>
      </w:r>
    </w:p>
    <w:p>
      <w:r>
        <w:t>Zeitpunkt</w:t>
      </w:r>
    </w:p>
    <w:p>
      <w:r>
        <w:t>des</w:t>
      </w:r>
    </w:p>
    <w:p>
      <w:r>
        <w:t>Todes</w:t>
      </w:r>
    </w:p>
    <w:p>
      <w:r>
        <w:t>seiner</w:t>
      </w:r>
    </w:p>
    <w:p>
      <w:r>
        <w:t>Mutter</w:t>
      </w:r>
    </w:p>
    <w:p>
      <w:r>
        <w:t>aufgrund</w:t>
      </w:r>
    </w:p>
    <w:p>
      <w:r>
        <w:t>der</w:t>
      </w:r>
    </w:p>
    <w:p>
      <w:r>
        <w:t>von</w:t>
      </w:r>
    </w:p>
    <w:p>
      <w:r>
        <w:t>dieser</w:t>
      </w:r>
    </w:p>
    <w:p>
      <w:r>
        <w:t>verfügten</w:t>
      </w:r>
    </w:p>
    <w:p>
      <w:r>
        <w:t>Enterbung</w:t>
      </w:r>
    </w:p>
    <w:p>
      <w:r>
        <w:t>noch</w:t>
      </w:r>
    </w:p>
    <w:p>
      <w:r>
        <w:t>keine</w:t>
      </w:r>
    </w:p>
    <w:p>
      <w:r>
        <w:t>beziehungsweise</w:t>
      </w:r>
    </w:p>
    <w:p>
      <w:r>
        <w:t>lediglich</w:t>
      </w:r>
    </w:p>
    <w:p>
      <w:r>
        <w:t>eine</w:t>
      </w:r>
    </w:p>
    <w:p>
      <w:r>
        <w:t>virtuelle</w:t>
      </w:r>
    </w:p>
    <w:p>
      <w:r>
        <w:t>Erbenstellung.</w:t>
      </w:r>
    </w:p>
    <w:p>
      <w:r>
        <w:t>Indessen</w:t>
      </w:r>
    </w:p>
    <w:p>
      <w:r>
        <w:t>erfolgt</w:t>
      </w:r>
    </w:p>
    <w:p>
      <w:r>
        <w:t>die</w:t>
      </w:r>
    </w:p>
    <w:p>
      <w:r>
        <w:t>Wirkung</w:t>
      </w:r>
    </w:p>
    <w:p>
      <w:r>
        <w:t>der</w:t>
      </w:r>
    </w:p>
    <w:p>
      <w:r>
        <w:t>-</w:t>
      </w:r>
    </w:p>
    <w:p>
      <w:r>
        <w:t>nach</w:t>
      </w:r>
    </w:p>
    <w:p>
      <w:r>
        <w:t>dem</w:t>
      </w:r>
    </w:p>
    <w:p>
      <w:r>
        <w:t>Gesagten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zu</w:t>
      </w:r>
    </w:p>
    <w:p>
      <w:r>
        <w:t>erwartenden</w:t>
      </w:r>
    </w:p>
    <w:p>
      <w:r>
        <w:t>-</w:t>
      </w:r>
    </w:p>
    <w:p>
      <w:r>
        <w:t>Ungültigerklärung</w:t>
      </w:r>
    </w:p>
    <w:p>
      <w:r>
        <w:t>der</w:t>
      </w:r>
    </w:p>
    <w:p>
      <w:r>
        <w:t>Enterbung</w:t>
      </w:r>
    </w:p>
    <w:p>
      <w:r>
        <w:t>rückwirkend</w:t>
      </w:r>
    </w:p>
    <w:p>
      <w:r>
        <w:t>auf</w:t>
      </w:r>
    </w:p>
    <w:p>
      <w:r>
        <w:t>den</w:t>
      </w:r>
    </w:p>
    <w:p>
      <w:r>
        <w:t>Zeitpunkt</w:t>
      </w:r>
    </w:p>
    <w:p>
      <w:r>
        <w:t>der</w:t>
      </w:r>
    </w:p>
    <w:p>
      <w:r>
        <w:t>Eröffnung</w:t>
      </w:r>
    </w:p>
    <w:p>
      <w:r>
        <w:t>des</w:t>
      </w:r>
    </w:p>
    <w:p>
      <w:r>
        <w:t>Erbganges,</w:t>
      </w:r>
    </w:p>
    <w:p>
      <w:r>
        <w:t>weshalb</w:t>
      </w:r>
    </w:p>
    <w:p>
      <w:r>
        <w:t>rückwirkend</w:t>
      </w:r>
    </w:p>
    <w:p>
      <w:r>
        <w:t>auf</w:t>
      </w:r>
    </w:p>
    <w:p>
      <w:r>
        <w:t>diesen</w:t>
      </w:r>
    </w:p>
    <w:p>
      <w:r>
        <w:t>Zeitpunkt</w:t>
      </w:r>
    </w:p>
    <w:p>
      <w:r>
        <w:t>von</w:t>
      </w:r>
    </w:p>
    <w:p>
      <w:r>
        <w:t>einer</w:t>
      </w:r>
    </w:p>
    <w:p>
      <w:r>
        <w:t>Erbenstellung</w:t>
      </w:r>
    </w:p>
    <w:p>
      <w:r>
        <w:t>des</w:t>
      </w:r>
    </w:p>
    <w:p>
      <w:r>
        <w:t>Beschwerdeführers</w:t>
      </w:r>
    </w:p>
    <w:p>
      <w:r>
        <w:t>auszugehen</w:t>
      </w:r>
    </w:p>
    <w:p>
      <w:r>
        <w:t>ist.</w:t>
      </w:r>
    </w:p>
    <w:p>
      <w:r>
        <w:t>Aufgrund</w:t>
      </w:r>
    </w:p>
    <w:p>
      <w:r>
        <w:t>der</w:t>
      </w:r>
    </w:p>
    <w:p>
      <w:r>
        <w:t>intakten</w:t>
      </w:r>
    </w:p>
    <w:p>
      <w:r>
        <w:t>Prozesschancen</w:t>
      </w:r>
    </w:p>
    <w:p>
      <w:r>
        <w:t>wäre</w:t>
      </w:r>
    </w:p>
    <w:p>
      <w:r>
        <w:t>es</w:t>
      </w:r>
    </w:p>
    <w:p>
      <w:r>
        <w:t>ihm</w:t>
      </w:r>
    </w:p>
    <w:p>
      <w:r>
        <w:t>zudem</w:t>
      </w:r>
    </w:p>
    <w:p>
      <w:r>
        <w:t>auch</w:t>
      </w:r>
    </w:p>
    <w:p>
      <w:r>
        <w:t>ab</w:t>
      </w:r>
    </w:p>
    <w:p>
      <w:r>
        <w:t>diesem</w:t>
      </w:r>
    </w:p>
    <w:p>
      <w:r>
        <w:t>Zeitpunk t</w:t>
      </w:r>
    </w:p>
    <w:p>
      <w:r>
        <w:t>möglich</w:t>
      </w:r>
    </w:p>
    <w:p>
      <w:r>
        <w:t>gewesen,</w:t>
      </w:r>
    </w:p>
    <w:p>
      <w:r>
        <w:t>das</w:t>
      </w:r>
    </w:p>
    <w:p>
      <w:r>
        <w:t>ihm</w:t>
      </w:r>
    </w:p>
    <w:p>
      <w:r>
        <w:t>aus</w:t>
      </w:r>
    </w:p>
    <w:p>
      <w:r>
        <w:t>der</w:t>
      </w:r>
    </w:p>
    <w:p>
      <w:r>
        <w:t>Erbschaft</w:t>
      </w:r>
    </w:p>
    <w:p>
      <w:r>
        <w:t>zustehende</w:t>
      </w:r>
    </w:p>
    <w:p>
      <w:r>
        <w:t>Liqui dations-</w:t>
      </w:r>
    </w:p>
    <w:p>
      <w:r>
        <w:t>oder</w:t>
      </w:r>
    </w:p>
    <w:p>
      <w:r>
        <w:t>Teilungsergebnis</w:t>
      </w:r>
    </w:p>
    <w:p>
      <w:r>
        <w:t>zu</w:t>
      </w:r>
    </w:p>
    <w:p>
      <w:r>
        <w:t>verwerten ,</w:t>
      </w:r>
    </w:p>
    <w:p>
      <w:r>
        <w:t>zumal</w:t>
      </w:r>
    </w:p>
    <w:p>
      <w:r>
        <w:t>die</w:t>
      </w:r>
    </w:p>
    <w:p>
      <w:r>
        <w:t>Herabsetzungsklage</w:t>
      </w:r>
    </w:p>
    <w:p>
      <w:r>
        <w:t>auch</w:t>
      </w:r>
    </w:p>
    <w:p>
      <w:r>
        <w:t>direkt</w:t>
      </w:r>
    </w:p>
    <w:p>
      <w:r>
        <w:t>mit</w:t>
      </w:r>
    </w:p>
    <w:p>
      <w:r>
        <w:t>einer</w:t>
      </w:r>
    </w:p>
    <w:p>
      <w:r>
        <w:t>Teilungsklage</w:t>
      </w:r>
    </w:p>
    <w:p>
      <w:r>
        <w:t>-</w:t>
      </w:r>
    </w:p>
    <w:p>
      <w:r>
        <w:t>und</w:t>
      </w:r>
    </w:p>
    <w:p>
      <w:r>
        <w:t>falls</w:t>
      </w:r>
    </w:p>
    <w:p>
      <w:r>
        <w:t>nötig</w:t>
      </w:r>
    </w:p>
    <w:p>
      <w:r>
        <w:t>auch</w:t>
      </w:r>
    </w:p>
    <w:p>
      <w:r>
        <w:t>mit</w:t>
      </w:r>
    </w:p>
    <w:p>
      <w:r>
        <w:t>einer</w:t>
      </w:r>
    </w:p>
    <w:p>
      <w:r>
        <w:t>(Rück-)</w:t>
      </w:r>
    </w:p>
    <w:p>
      <w:r>
        <w:t>Leistungs klage</w:t>
      </w:r>
    </w:p>
    <w:p>
      <w:r>
        <w:t>verbunden</w:t>
      </w:r>
    </w:p>
    <w:p>
      <w:r>
        <w:t>werden</w:t>
      </w:r>
    </w:p>
    <w:p>
      <w:r>
        <w:t>kann</w:t>
      </w:r>
    </w:p>
    <w:p>
      <w:r>
        <w:t>( Jungo/Fankhauser,</w:t>
      </w:r>
    </w:p>
    <w:p>
      <w:r>
        <w:t>a.a.O . ,</w:t>
      </w:r>
    </w:p>
    <w:p>
      <w:r>
        <w:t>Art.</w:t>
      </w:r>
    </w:p>
    <w:p>
      <w:r>
        <w:t>479</w:t>
      </w:r>
    </w:p>
    <w:p>
      <w:r>
        <w:t>ZGB</w:t>
      </w:r>
    </w:p>
    <w:p>
      <w:r>
        <w:t>N.</w:t>
      </w:r>
    </w:p>
    <w:p>
      <w:r>
        <w:t>19</w:t>
      </w:r>
    </w:p>
    <w:p>
      <w:r>
        <w:t>f. ) ,</w:t>
      </w:r>
    </w:p>
    <w:p>
      <w:r>
        <w:t>scheint</w:t>
      </w:r>
    </w:p>
    <w:p>
      <w:r>
        <w:t>doch</w:t>
      </w:r>
    </w:p>
    <w:p>
      <w:r>
        <w:t>der</w:t>
      </w:r>
    </w:p>
    <w:p>
      <w:r>
        <w:t>Nachlass</w:t>
      </w:r>
    </w:p>
    <w:p>
      <w:r>
        <w:t>aus</w:t>
      </w:r>
    </w:p>
    <w:p>
      <w:r>
        <w:t>grösseren</w:t>
      </w:r>
    </w:p>
    <w:p>
      <w:r>
        <w:t>Schenkungen</w:t>
      </w:r>
    </w:p>
    <w:p>
      <w:r>
        <w:t>zu</w:t>
      </w:r>
    </w:p>
    <w:p>
      <w:r>
        <w:t>bestehen,</w:t>
      </w:r>
    </w:p>
    <w:p>
      <w:r>
        <w:t>die</w:t>
      </w:r>
    </w:p>
    <w:p>
      <w:r>
        <w:t>die</w:t>
      </w:r>
    </w:p>
    <w:p>
      <w:r>
        <w:t>verstorbene</w:t>
      </w:r>
    </w:p>
    <w:p>
      <w:r>
        <w:t>Mutter</w:t>
      </w:r>
    </w:p>
    <w:p>
      <w:r>
        <w:t>gegenüber</w:t>
      </w:r>
    </w:p>
    <w:p>
      <w:r>
        <w:t>den</w:t>
      </w:r>
    </w:p>
    <w:p>
      <w:r>
        <w:t>beiden</w:t>
      </w:r>
    </w:p>
    <w:p>
      <w:r>
        <w:t>nicht</w:t>
      </w:r>
    </w:p>
    <w:p>
      <w:r>
        <w:t>enterbten</w:t>
      </w:r>
    </w:p>
    <w:p>
      <w:r>
        <w:t>Geschwistern</w:t>
      </w:r>
    </w:p>
    <w:p>
      <w:r>
        <w:t>gemacht</w:t>
      </w:r>
    </w:p>
    <w:p>
      <w:r>
        <w:t>hat</w:t>
      </w:r>
    </w:p>
    <w:p>
      <w:r>
        <w:t>(Urk</w:t>
      </w:r>
    </w:p>
    <w:p>
      <w:r>
        <w:t>7/56b).</w:t>
      </w:r>
    </w:p>
    <w:p>
      <w:r>
        <w:t>Der</w:t>
      </w:r>
    </w:p>
    <w:p>
      <w:r>
        <w:t>Anrechnung</w:t>
      </w:r>
    </w:p>
    <w:p>
      <w:r>
        <w:t>des</w:t>
      </w:r>
    </w:p>
    <w:p>
      <w:r>
        <w:t>Erbanteiles</w:t>
      </w:r>
    </w:p>
    <w:p>
      <w:r>
        <w:t>des</w:t>
      </w:r>
    </w:p>
    <w:p>
      <w:r>
        <w:t>Beschwerdeführers</w:t>
      </w:r>
    </w:p>
    <w:p>
      <w:r>
        <w:t>für</w:t>
      </w:r>
    </w:p>
    <w:p>
      <w:r>
        <w:t>die</w:t>
      </w:r>
    </w:p>
    <w:p>
      <w:r>
        <w:t>Berechnung</w:t>
      </w:r>
    </w:p>
    <w:p>
      <w:r>
        <w:t>der</w:t>
      </w:r>
    </w:p>
    <w:p>
      <w:r>
        <w:t>Zusatzleistungen</w:t>
      </w:r>
    </w:p>
    <w:p>
      <w:r>
        <w:t>ab</w:t>
      </w:r>
    </w:p>
    <w:p>
      <w:r>
        <w:t>dem</w:t>
      </w:r>
    </w:p>
    <w:p>
      <w:r>
        <w:t>auf</w:t>
      </w:r>
    </w:p>
    <w:p>
      <w:r>
        <w:t>den</w:t>
      </w:r>
    </w:p>
    <w:p>
      <w:r>
        <w:t>Tod</w:t>
      </w:r>
    </w:p>
    <w:p>
      <w:r>
        <w:t>der</w:t>
      </w:r>
    </w:p>
    <w:p>
      <w:r>
        <w:t>Mutter</w:t>
      </w:r>
    </w:p>
    <w:p>
      <w:r>
        <w:t>im</w:t>
      </w:r>
    </w:p>
    <w:p>
      <w:r>
        <w:t>Dezember</w:t>
      </w:r>
    </w:p>
    <w:p>
      <w:r>
        <w:t>2023</w:t>
      </w:r>
    </w:p>
    <w:p>
      <w:r>
        <w:t>folgenden</w:t>
      </w:r>
    </w:p>
    <w:p>
      <w:r>
        <w:t>Monat</w:t>
      </w:r>
    </w:p>
    <w:p>
      <w:r>
        <w:t>Januar</w:t>
      </w:r>
    </w:p>
    <w:p>
      <w:r>
        <w:t>2024</w:t>
      </w:r>
    </w:p>
    <w:p>
      <w:r>
        <w:t>(vgl.</w:t>
      </w:r>
    </w:p>
    <w:p>
      <w:r>
        <w:t>Art.</w:t>
      </w:r>
    </w:p>
    <w:p>
      <w:r>
        <w:t>25</w:t>
      </w:r>
    </w:p>
    <w:p>
      <w:r>
        <w:t>Abs.</w:t>
      </w:r>
    </w:p>
    <w:p>
      <w:r>
        <w:t>1</w:t>
      </w:r>
    </w:p>
    <w:p>
      <w:r>
        <w:t>lit.</w:t>
      </w:r>
    </w:p>
    <w:p>
      <w:r>
        <w:t>c</w:t>
      </w:r>
    </w:p>
    <w:p>
      <w:r>
        <w:t>i.V.m.</w:t>
      </w:r>
    </w:p>
    <w:p>
      <w:r>
        <w:t>Abs.</w:t>
      </w:r>
    </w:p>
    <w:p>
      <w:r>
        <w:t>2</w:t>
      </w:r>
    </w:p>
    <w:p>
      <w:r>
        <w:t>lit.</w:t>
      </w:r>
    </w:p>
    <w:p>
      <w:r>
        <w:t>c</w:t>
      </w:r>
    </w:p>
    <w:p>
      <w:r>
        <w:t>ELV)</w:t>
      </w:r>
    </w:p>
    <w:p>
      <w:r>
        <w:t>steht</w:t>
      </w:r>
    </w:p>
    <w:p>
      <w:r>
        <w:t>somit</w:t>
      </w:r>
    </w:p>
    <w:p>
      <w:r>
        <w:t>nichts</w:t>
      </w:r>
    </w:p>
    <w:p>
      <w:r>
        <w:t>entgegen,</w:t>
      </w:r>
    </w:p>
    <w:p>
      <w:r>
        <w:t>weshalb</w:t>
      </w:r>
    </w:p>
    <w:p>
      <w:r>
        <w:t>das</w:t>
      </w:r>
    </w:p>
    <w:p>
      <w:r>
        <w:t>Vorgehen</w:t>
      </w:r>
    </w:p>
    <w:p>
      <w:r>
        <w:t>der</w:t>
      </w:r>
    </w:p>
    <w:p>
      <w:r>
        <w:t>Beschwerde gegnerin</w:t>
      </w:r>
    </w:p>
    <w:p>
      <w:r>
        <w:t>auch</w:t>
      </w:r>
    </w:p>
    <w:p>
      <w:r>
        <w:t>in</w:t>
      </w:r>
    </w:p>
    <w:p>
      <w:r>
        <w:t>dieser</w:t>
      </w:r>
    </w:p>
    <w:p>
      <w:r>
        <w:t>Hinsicht</w:t>
      </w:r>
    </w:p>
    <w:p>
      <w:r>
        <w:t>nicht</w:t>
      </w:r>
    </w:p>
    <w:p>
      <w:r>
        <w:t>zu</w:t>
      </w:r>
    </w:p>
    <w:p>
      <w:r>
        <w:t>beanstanden</w:t>
      </w:r>
    </w:p>
    <w:p>
      <w:r>
        <w:t>ist .</w:t>
      </w:r>
    </w:p>
    <w:p>
      <w:r>
        <w:t>3.5.3</w:t>
      </w:r>
    </w:p>
    <w:p>
      <w:r>
        <w:t>Zu</w:t>
      </w:r>
    </w:p>
    <w:p>
      <w:r>
        <w:t>keinem</w:t>
      </w:r>
    </w:p>
    <w:p>
      <w:r>
        <w:t>anderen</w:t>
      </w:r>
    </w:p>
    <w:p>
      <w:r>
        <w:t>Ergebnis</w:t>
      </w:r>
    </w:p>
    <w:p>
      <w:r>
        <w:t>kommt</w:t>
      </w:r>
    </w:p>
    <w:p>
      <w:r>
        <w:t>man</w:t>
      </w:r>
    </w:p>
    <w:p>
      <w:r>
        <w:t>für</w:t>
      </w:r>
    </w:p>
    <w:p>
      <w:r>
        <w:t>den</w:t>
      </w:r>
    </w:p>
    <w:p>
      <w:r>
        <w:t>Fall,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die</w:t>
      </w:r>
    </w:p>
    <w:p>
      <w:r>
        <w:t>Enterbung</w:t>
      </w:r>
    </w:p>
    <w:p>
      <w:r>
        <w:t>nicht</w:t>
      </w:r>
    </w:p>
    <w:p>
      <w:r>
        <w:t>anfechten</w:t>
      </w:r>
    </w:p>
    <w:p>
      <w:r>
        <w:t>sollte.</w:t>
      </w:r>
    </w:p>
    <w:p>
      <w:r>
        <w:t>Da</w:t>
      </w:r>
    </w:p>
    <w:p>
      <w:r>
        <w:t>die</w:t>
      </w:r>
    </w:p>
    <w:p>
      <w:r>
        <w:t>Rechtsprechung</w:t>
      </w:r>
    </w:p>
    <w:p>
      <w:r>
        <w:t>verlangt,</w:t>
      </w:r>
    </w:p>
    <w:p>
      <w:r>
        <w:t>dass</w:t>
      </w:r>
    </w:p>
    <w:p>
      <w:r>
        <w:t>sämt liche</w:t>
      </w:r>
    </w:p>
    <w:p>
      <w:r>
        <w:t>rechtlichen</w:t>
      </w:r>
    </w:p>
    <w:p>
      <w:r>
        <w:t>Möglichkeiten</w:t>
      </w:r>
    </w:p>
    <w:p>
      <w:r>
        <w:t>zur</w:t>
      </w:r>
    </w:p>
    <w:p>
      <w:r>
        <w:t>Durchsetzung</w:t>
      </w:r>
    </w:p>
    <w:p>
      <w:r>
        <w:t>der</w:t>
      </w:r>
    </w:p>
    <w:p>
      <w:r>
        <w:t>Erbansprüche</w:t>
      </w:r>
    </w:p>
    <w:p>
      <w:r>
        <w:t>wahrge nommen</w:t>
      </w:r>
    </w:p>
    <w:p>
      <w:r>
        <w:t>werden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P</w:t>
      </w:r>
    </w:p>
    <w:p>
      <w:r>
        <w:t>8/02</w:t>
      </w:r>
    </w:p>
    <w:p>
      <w:r>
        <w:t>vom</w:t>
      </w:r>
    </w:p>
    <w:p>
      <w:r>
        <w:t>1 2.</w:t>
      </w:r>
    </w:p>
    <w:p>
      <w:r>
        <w:t>Juli</w:t>
      </w:r>
    </w:p>
    <w:p>
      <w:r>
        <w:t>2002</w:t>
      </w:r>
    </w:p>
    <w:p>
      <w:r>
        <w:t>E.</w:t>
      </w:r>
    </w:p>
    <w:p>
      <w:r>
        <w:t>3b),</w:t>
      </w:r>
    </w:p>
    <w:p>
      <w:r>
        <w:t>worun ter</w:t>
      </w:r>
    </w:p>
    <w:p>
      <w:r>
        <w:t>die</w:t>
      </w:r>
    </w:p>
    <w:p>
      <w:r>
        <w:t>Geltendmachung</w:t>
      </w:r>
    </w:p>
    <w:p>
      <w:r>
        <w:t>des</w:t>
      </w:r>
    </w:p>
    <w:p>
      <w:r>
        <w:t>Pflichtteils</w:t>
      </w:r>
    </w:p>
    <w:p>
      <w:r>
        <w:t>gehört</w:t>
      </w:r>
    </w:p>
    <w:p>
      <w:r>
        <w:t>(Jungo/Raaflaub,</w:t>
      </w:r>
    </w:p>
    <w:p>
      <w:r>
        <w:t>Die</w:t>
      </w:r>
    </w:p>
    <w:p>
      <w:r>
        <w:t>wunder same</w:t>
      </w:r>
    </w:p>
    <w:p>
      <w:r>
        <w:t>Geldvermehrung</w:t>
      </w:r>
    </w:p>
    <w:p>
      <w:r>
        <w:t>beim</w:t>
      </w:r>
    </w:p>
    <w:p>
      <w:r>
        <w:t>Bezug</w:t>
      </w:r>
    </w:p>
    <w:p>
      <w:r>
        <w:t>von</w:t>
      </w:r>
    </w:p>
    <w:p>
      <w:r>
        <w:t>Ergänzungsleistungen</w:t>
      </w:r>
    </w:p>
    <w:p>
      <w:r>
        <w:t>nach</w:t>
      </w:r>
    </w:p>
    <w:p>
      <w:r>
        <w:t>der</w:t>
      </w:r>
    </w:p>
    <w:p>
      <w:r>
        <w:t>Ausschlagung</w:t>
      </w:r>
    </w:p>
    <w:p>
      <w:r>
        <w:t>einer</w:t>
      </w:r>
    </w:p>
    <w:p>
      <w:r>
        <w:t>Erbschaft,</w:t>
      </w:r>
    </w:p>
    <w:p>
      <w:r>
        <w:t>successio</w:t>
      </w:r>
    </w:p>
    <w:p>
      <w:r>
        <w:t>2019 ,</w:t>
      </w:r>
    </w:p>
    <w:p>
      <w:r>
        <w:t>S.</w:t>
      </w:r>
    </w:p>
    <w:p>
      <w:r>
        <w:t>284),</w:t>
      </w:r>
    </w:p>
    <w:p>
      <w:r>
        <w:t>wäre</w:t>
      </w:r>
    </w:p>
    <w:p>
      <w:r>
        <w:t>ihm</w:t>
      </w:r>
    </w:p>
    <w:p>
      <w:r>
        <w:t>unter</w:t>
      </w:r>
    </w:p>
    <w:p>
      <w:r>
        <w:t>diesen</w:t>
      </w:r>
    </w:p>
    <w:p>
      <w:r>
        <w:t>Umständen</w:t>
      </w:r>
    </w:p>
    <w:p>
      <w:r>
        <w:t>ein</w:t>
      </w:r>
    </w:p>
    <w:p>
      <w:r>
        <w:t>Vermögensverzicht</w:t>
      </w:r>
    </w:p>
    <w:p>
      <w:r>
        <w:t>in</w:t>
      </w:r>
    </w:p>
    <w:p>
      <w:r>
        <w:t>der</w:t>
      </w:r>
    </w:p>
    <w:p>
      <w:r>
        <w:t>Höhe</w:t>
      </w:r>
    </w:p>
    <w:p>
      <w:r>
        <w:t>des</w:t>
      </w:r>
    </w:p>
    <w:p>
      <w:r>
        <w:t>ihm</w:t>
      </w:r>
    </w:p>
    <w:p>
      <w:r>
        <w:t>mit</w:t>
      </w:r>
    </w:p>
    <w:p>
      <w:r>
        <w:t>überwiegender</w:t>
      </w:r>
    </w:p>
    <w:p>
      <w:r>
        <w:t>Wahrschein lichkeit</w:t>
      </w:r>
    </w:p>
    <w:p>
      <w:r>
        <w:t>zustehenden</w:t>
      </w:r>
    </w:p>
    <w:p>
      <w:r>
        <w:t>gesetzlichen</w:t>
      </w:r>
    </w:p>
    <w:p>
      <w:r>
        <w:t>Pflichtteils</w:t>
      </w:r>
    </w:p>
    <w:p>
      <w:r>
        <w:t>anzurechnen</w:t>
      </w:r>
    </w:p>
    <w:p>
      <w:r>
        <w:t>( vgl.</w:t>
      </w:r>
    </w:p>
    <w:p>
      <w:r>
        <w:t>Carigiet/Koch,</w:t>
      </w:r>
    </w:p>
    <w:p>
      <w:r>
        <w:t>a.a.O. ,</w:t>
      </w:r>
    </w:p>
    <w:p>
      <w:r>
        <w:t>S.</w:t>
      </w:r>
    </w:p>
    <w:p>
      <w:r>
        <w:t>245</w:t>
      </w:r>
    </w:p>
    <w:p>
      <w:r>
        <w:t>Rz.</w:t>
      </w:r>
    </w:p>
    <w:p>
      <w:r>
        <w:t>631 ). 3. 6</w:t>
      </w:r>
    </w:p>
    <w:p>
      <w:r>
        <w:t>Nach</w:t>
      </w:r>
    </w:p>
    <w:p>
      <w:r>
        <w:t>dem</w:t>
      </w:r>
    </w:p>
    <w:p>
      <w:r>
        <w:t>Gesagten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in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1 6.</w:t>
      </w:r>
    </w:p>
    <w:p>
      <w:r>
        <w:t>April</w:t>
      </w:r>
    </w:p>
    <w:p>
      <w:r>
        <w:t>2024</w:t>
      </w:r>
    </w:p>
    <w:p>
      <w:r>
        <w:t>richtigerweise</w:t>
      </w:r>
    </w:p>
    <w:p>
      <w:r>
        <w:t>bei</w:t>
      </w:r>
    </w:p>
    <w:p>
      <w:r>
        <w:t>der</w:t>
      </w:r>
    </w:p>
    <w:p>
      <w:r>
        <w:t>Prüfung</w:t>
      </w:r>
    </w:p>
    <w:p>
      <w:r>
        <w:t>des</w:t>
      </w:r>
    </w:p>
    <w:p>
      <w:r>
        <w:t>Anspruchs</w:t>
      </w:r>
    </w:p>
    <w:p>
      <w:r>
        <w:t>des</w:t>
      </w:r>
    </w:p>
    <w:p>
      <w:r>
        <w:t>Beschwerdeführers</w:t>
      </w:r>
    </w:p>
    <w:p>
      <w:r>
        <w:t>auf</w:t>
      </w:r>
    </w:p>
    <w:p>
      <w:r>
        <w:t>Zusatzleistungen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ein</w:t>
      </w:r>
    </w:p>
    <w:p>
      <w:r>
        <w:t>Vermögen</w:t>
      </w:r>
    </w:p>
    <w:p>
      <w:r>
        <w:t>aus</w:t>
      </w:r>
    </w:p>
    <w:p>
      <w:r>
        <w:t>der</w:t>
      </w:r>
    </w:p>
    <w:p>
      <w:r>
        <w:t>Erbschaft</w:t>
      </w:r>
    </w:p>
    <w:p>
      <w:r>
        <w:t>seiner</w:t>
      </w:r>
    </w:p>
    <w:p>
      <w:r>
        <w:t>Mutter</w:t>
      </w:r>
    </w:p>
    <w:p>
      <w:r>
        <w:t>von</w:t>
      </w:r>
    </w:p>
    <w:p>
      <w:r>
        <w:t>Fr.</w:t>
      </w:r>
    </w:p>
    <w:p>
      <w:r>
        <w:t>164'477.--</w:t>
      </w:r>
    </w:p>
    <w:p>
      <w:r>
        <w:t>berücksichtigt</w:t>
      </w:r>
    </w:p>
    <w:p>
      <w:r>
        <w:t>und</w:t>
      </w:r>
    </w:p>
    <w:p>
      <w:r>
        <w:t>gestützt</w:t>
      </w:r>
    </w:p>
    <w:p>
      <w:r>
        <w:t>darauf</w:t>
      </w:r>
    </w:p>
    <w:p>
      <w:r>
        <w:t>einen</w:t>
      </w:r>
    </w:p>
    <w:p>
      <w:r>
        <w:t>Anspruch</w:t>
      </w:r>
    </w:p>
    <w:p>
      <w:r>
        <w:t>auf</w:t>
      </w:r>
    </w:p>
    <w:p>
      <w:r>
        <w:t>Zusatz leistungen</w:t>
      </w:r>
    </w:p>
    <w:p>
      <w:r>
        <w:t>verneint.</w:t>
      </w:r>
    </w:p>
    <w:p>
      <w:r>
        <w:t>Da</w:t>
      </w:r>
    </w:p>
    <w:p>
      <w:r>
        <w:t>sie</w:t>
      </w:r>
    </w:p>
    <w:p>
      <w:r>
        <w:t>diese n</w:t>
      </w:r>
    </w:p>
    <w:p>
      <w:r>
        <w:t>Vermögenswert</w:t>
      </w:r>
    </w:p>
    <w:p>
      <w:r>
        <w:t>in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1 6.</w:t>
      </w:r>
    </w:p>
    <w:p>
      <w:r>
        <w:t>Dezember</w:t>
      </w:r>
    </w:p>
    <w:p>
      <w:r>
        <w:t>2023</w:t>
      </w:r>
    </w:p>
    <w:p>
      <w:r>
        <w:t>( Urk.</w:t>
      </w:r>
    </w:p>
    <w:p>
      <w:r>
        <w:t>7/V25) ,</w:t>
      </w:r>
    </w:p>
    <w:p>
      <w:r>
        <w:t>in</w:t>
      </w:r>
    </w:p>
    <w:p>
      <w:r>
        <w:t>welcher</w:t>
      </w:r>
    </w:p>
    <w:p>
      <w:r>
        <w:t>der</w:t>
      </w:r>
    </w:p>
    <w:p>
      <w:r>
        <w:t>Anspruch</w:t>
      </w:r>
    </w:p>
    <w:p>
      <w:r>
        <w:t>des</w:t>
      </w:r>
    </w:p>
    <w:p>
      <w:r>
        <w:t>Beschwerdeführers</w:t>
      </w:r>
    </w:p>
    <w:p>
      <w:r>
        <w:t>auf</w:t>
      </w:r>
    </w:p>
    <w:p>
      <w:r>
        <w:t>Zusatzleistungen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festgesetzt</w:t>
      </w:r>
    </w:p>
    <w:p>
      <w:r>
        <w:t>wurde,</w:t>
      </w:r>
    </w:p>
    <w:p>
      <w:r>
        <w:t>noch</w:t>
      </w:r>
    </w:p>
    <w:p>
      <w:r>
        <w:t>nicht</w:t>
      </w:r>
    </w:p>
    <w:p>
      <w:r>
        <w:t>eingerechnet</w:t>
      </w:r>
    </w:p>
    <w:p>
      <w:r>
        <w:t>hatte,</w:t>
      </w:r>
    </w:p>
    <w:p>
      <w:r>
        <w:t>erweisen</w:t>
      </w:r>
    </w:p>
    <w:p>
      <w:r>
        <w:t>sich</w:t>
      </w:r>
    </w:p>
    <w:p>
      <w:r>
        <w:t>die</w:t>
      </w:r>
    </w:p>
    <w:p>
      <w:r>
        <w:t>dem</w:t>
      </w:r>
    </w:p>
    <w:p>
      <w:r>
        <w:t>Beschwerdeführer</w:t>
      </w:r>
    </w:p>
    <w:p>
      <w:r>
        <w:t>bereits</w:t>
      </w:r>
    </w:p>
    <w:p>
      <w:r>
        <w:t>ausbezahlten</w:t>
      </w:r>
    </w:p>
    <w:p>
      <w:r>
        <w:t>Zusatzl ei stungsbezüge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als</w:t>
      </w:r>
    </w:p>
    <w:p>
      <w:r>
        <w:t>zweifellos</w:t>
      </w:r>
    </w:p>
    <w:p>
      <w:r>
        <w:t>unrichtig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53</w:t>
      </w:r>
    </w:p>
    <w:p>
      <w:r>
        <w:t>Abs.</w:t>
      </w:r>
    </w:p>
    <w:p>
      <w:r>
        <w:t>2</w:t>
      </w:r>
    </w:p>
    <w:p>
      <w:r>
        <w:t>ATSG</w:t>
      </w:r>
    </w:p>
    <w:p>
      <w:r>
        <w:t>und</w:t>
      </w:r>
    </w:p>
    <w:p>
      <w:r>
        <w:t>die</w:t>
      </w:r>
    </w:p>
    <w:p>
      <w:r>
        <w:t>Berichtigung</w:t>
      </w:r>
    </w:p>
    <w:p>
      <w:r>
        <w:t>in</w:t>
      </w:r>
    </w:p>
    <w:p>
      <w:r>
        <w:t>betraglicher</w:t>
      </w:r>
    </w:p>
    <w:p>
      <w:r>
        <w:t>Hinsicht</w:t>
      </w:r>
    </w:p>
    <w:p>
      <w:r>
        <w:t>von</w:t>
      </w:r>
    </w:p>
    <w:p>
      <w:r>
        <w:t>erheb licher</w:t>
      </w:r>
    </w:p>
    <w:p>
      <w:r>
        <w:t>Bedeutung ,</w:t>
      </w:r>
    </w:p>
    <w:p>
      <w:r>
        <w:t>weshalb</w:t>
      </w:r>
    </w:p>
    <w:p>
      <w:r>
        <w:t>der</w:t>
      </w:r>
    </w:p>
    <w:p>
      <w:r>
        <w:t>Beschwerdeführer</w:t>
      </w:r>
    </w:p>
    <w:p>
      <w:r>
        <w:t>zur</w:t>
      </w:r>
    </w:p>
    <w:p>
      <w:r>
        <w:t>Rückerstattung</w:t>
      </w:r>
    </w:p>
    <w:p>
      <w:r>
        <w:t>der</w:t>
      </w:r>
    </w:p>
    <w:p>
      <w:r>
        <w:t>zu</w:t>
      </w:r>
    </w:p>
    <w:p>
      <w:r>
        <w:t>viel</w:t>
      </w:r>
    </w:p>
    <w:p>
      <w:r>
        <w:t>bezogenen</w:t>
      </w:r>
    </w:p>
    <w:p>
      <w:r>
        <w:t>Zusatzleistungen</w:t>
      </w:r>
    </w:p>
    <w:p>
      <w:r>
        <w:t>verpflichtet</w:t>
      </w:r>
    </w:p>
    <w:p>
      <w:r>
        <w:t>ist.</w:t>
      </w:r>
    </w:p>
    <w:p>
      <w:r>
        <w:t>Anlass,</w:t>
      </w:r>
    </w:p>
    <w:p>
      <w:r>
        <w:t>den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1 6.</w:t>
      </w:r>
    </w:p>
    <w:p>
      <w:r>
        <w:t>April</w:t>
      </w:r>
    </w:p>
    <w:p>
      <w:r>
        <w:t>2024</w:t>
      </w:r>
    </w:p>
    <w:p>
      <w:r>
        <w:t>errechne ten</w:t>
      </w:r>
    </w:p>
    <w:p>
      <w:r>
        <w:t>Rückforderungsbetrag</w:t>
      </w:r>
    </w:p>
    <w:p>
      <w:r>
        <w:t>von</w:t>
      </w:r>
    </w:p>
    <w:p>
      <w:r>
        <w:t>Fr</w:t>
      </w:r>
    </w:p>
    <w:p>
      <w:r>
        <w:t>4'276.--</w:t>
      </w:r>
    </w:p>
    <w:p>
      <w:r>
        <w:t>(exklusive</w:t>
      </w:r>
    </w:p>
    <w:p>
      <w:r>
        <w:t>Prämien verbilligung)</w:t>
      </w:r>
    </w:p>
    <w:p>
      <w:r>
        <w:t>für</w:t>
      </w:r>
    </w:p>
    <w:p>
      <w:r>
        <w:t>den</w:t>
      </w:r>
    </w:p>
    <w:p>
      <w:r>
        <w:t>Zeitraum</w:t>
      </w:r>
    </w:p>
    <w:p>
      <w:r>
        <w:t>von</w:t>
      </w:r>
    </w:p>
    <w:p>
      <w:r>
        <w:t>Januar</w:t>
      </w:r>
    </w:p>
    <w:p>
      <w:r>
        <w:t>2024</w:t>
      </w:r>
    </w:p>
    <w:p>
      <w:r>
        <w:t>bis</w:t>
      </w:r>
    </w:p>
    <w:p>
      <w:r>
        <w:t>April</w:t>
      </w:r>
    </w:p>
    <w:p>
      <w:r>
        <w:t>2024</w:t>
      </w:r>
    </w:p>
    <w:p>
      <w:r>
        <w:t>( Urk.</w:t>
      </w:r>
    </w:p>
    <w:p>
      <w:r>
        <w:t>7/V27)</w:t>
      </w:r>
    </w:p>
    <w:p>
      <w:r>
        <w:t>in</w:t>
      </w:r>
    </w:p>
    <w:p>
      <w:r>
        <w:t>Frage</w:t>
      </w:r>
    </w:p>
    <w:p>
      <w:r>
        <w:t>zu</w:t>
      </w:r>
    </w:p>
    <w:p>
      <w:r>
        <w:t>stellen,</w:t>
      </w:r>
    </w:p>
    <w:p>
      <w:r>
        <w:t>besteht</w:t>
      </w:r>
    </w:p>
    <w:p>
      <w:r>
        <w:t>nicht,</w:t>
      </w:r>
    </w:p>
    <w:p>
      <w:r>
        <w:t>nachdem</w:t>
      </w:r>
    </w:p>
    <w:p>
      <w:r>
        <w:t>sich</w:t>
      </w:r>
    </w:p>
    <w:p>
      <w:r>
        <w:t>dieser</w:t>
      </w:r>
    </w:p>
    <w:p>
      <w:r>
        <w:t>anhand</w:t>
      </w:r>
    </w:p>
    <w:p>
      <w:r>
        <w:t>de s</w:t>
      </w:r>
    </w:p>
    <w:p>
      <w:r>
        <w:t>Vergleichs</w:t>
      </w:r>
    </w:p>
    <w:p>
      <w:r>
        <w:t>mit</w:t>
      </w:r>
    </w:p>
    <w:p>
      <w:r>
        <w:t>der</w:t>
      </w:r>
    </w:p>
    <w:p>
      <w:r>
        <w:t>Leistungsverfügung</w:t>
      </w:r>
    </w:p>
    <w:p>
      <w:r>
        <w:t>vom</w:t>
      </w:r>
    </w:p>
    <w:p>
      <w:r>
        <w:t>1 6.</w:t>
      </w:r>
    </w:p>
    <w:p>
      <w:r>
        <w:t>Dezember</w:t>
      </w:r>
    </w:p>
    <w:p>
      <w:r>
        <w:t>2023</w:t>
      </w:r>
    </w:p>
    <w:p>
      <w:r>
        <w:t>ohne</w:t>
      </w:r>
    </w:p>
    <w:p>
      <w:r>
        <w:t>Weiteres</w:t>
      </w:r>
    </w:p>
    <w:p>
      <w:r>
        <w:t>nachvollziehen</w:t>
      </w:r>
    </w:p>
    <w:p>
      <w:r>
        <w:t>und</w:t>
      </w:r>
    </w:p>
    <w:p>
      <w:r>
        <w:t>verifizieren</w:t>
      </w:r>
    </w:p>
    <w:p>
      <w:r>
        <w:t>lässt.</w:t>
      </w:r>
    </w:p>
    <w:p>
      <w:r>
        <w:t>Der</w:t>
      </w:r>
    </w:p>
    <w:p>
      <w:r>
        <w:t>Beschwerdeführer</w:t>
      </w:r>
    </w:p>
    <w:p>
      <w:r>
        <w:t>bestreitet</w:t>
      </w:r>
    </w:p>
    <w:p>
      <w:r>
        <w:t>den</w:t>
      </w:r>
    </w:p>
    <w:p>
      <w:r>
        <w:t>Rückforderungsbetrag</w:t>
      </w:r>
    </w:p>
    <w:p>
      <w:r>
        <w:t>in</w:t>
      </w:r>
    </w:p>
    <w:p>
      <w:r>
        <w:t>seiner</w:t>
      </w:r>
    </w:p>
    <w:p>
      <w:r>
        <w:t>Höhe</w:t>
      </w:r>
    </w:p>
    <w:p>
      <w:r>
        <w:t>denn</w:t>
      </w:r>
    </w:p>
    <w:p>
      <w:r>
        <w:t>auch</w:t>
      </w:r>
    </w:p>
    <w:p>
      <w:r>
        <w:t>nicht.</w:t>
      </w:r>
    </w:p>
    <w:p>
      <w:r>
        <w:t>Die</w:t>
      </w:r>
    </w:p>
    <w:p>
      <w:r>
        <w:t>Rückforderung</w:t>
      </w:r>
    </w:p>
    <w:p>
      <w:r>
        <w:t>zu</w:t>
      </w:r>
    </w:p>
    <w:p>
      <w:r>
        <w:t>viel</w:t>
      </w:r>
    </w:p>
    <w:p>
      <w:r>
        <w:t>erbrachter</w:t>
      </w:r>
    </w:p>
    <w:p>
      <w:r>
        <w:t>Leistungen</w:t>
      </w:r>
    </w:p>
    <w:p>
      <w:r>
        <w:t>für</w:t>
      </w:r>
    </w:p>
    <w:p>
      <w:r>
        <w:t>den</w:t>
      </w:r>
    </w:p>
    <w:p>
      <w:r>
        <w:t>Zeitraum</w:t>
      </w:r>
    </w:p>
    <w:p>
      <w:r>
        <w:t>von</w:t>
      </w:r>
    </w:p>
    <w:p>
      <w:r>
        <w:t>Januar</w:t>
      </w:r>
    </w:p>
    <w:p>
      <w:r>
        <w:t>bis</w:t>
      </w:r>
    </w:p>
    <w:p>
      <w:r>
        <w:t>April</w:t>
      </w:r>
    </w:p>
    <w:p>
      <w:r>
        <w:t>2024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4'276.--</w:t>
      </w:r>
    </w:p>
    <w:p>
      <w:r>
        <w:t>erfolgte</w:t>
      </w:r>
    </w:p>
    <w:p>
      <w:r>
        <w:t>somit</w:t>
      </w:r>
    </w:p>
    <w:p>
      <w:r>
        <w:t>zu</w:t>
      </w:r>
    </w:p>
    <w:p>
      <w:r>
        <w:t>Recht. 3. 7</w:t>
      </w:r>
    </w:p>
    <w:p>
      <w:r>
        <w:t>Zusammenfassend</w:t>
      </w:r>
    </w:p>
    <w:p>
      <w:r>
        <w:t>erweist</w:t>
      </w:r>
    </w:p>
    <w:p>
      <w:r>
        <w:t>sich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vom</w:t>
      </w:r>
    </w:p>
    <w:p>
      <w:r>
        <w:t>2 4.</w:t>
      </w:r>
    </w:p>
    <w:p>
      <w:r>
        <w:t>Juni</w:t>
      </w:r>
    </w:p>
    <w:p>
      <w:r>
        <w:t>2024</w:t>
      </w:r>
    </w:p>
    <w:p>
      <w:r>
        <w:t>( Urk.</w:t>
      </w:r>
    </w:p>
    <w:p>
      <w:r>
        <w:t>2)</w:t>
      </w:r>
    </w:p>
    <w:p>
      <w:r>
        <w:t>als</w:t>
      </w:r>
    </w:p>
    <w:p>
      <w:r>
        <w:t>rechtmässig.</w:t>
      </w:r>
    </w:p>
    <w:p>
      <w:r>
        <w:t>Die</w:t>
      </w:r>
    </w:p>
    <w:p>
      <w:r>
        <w:t>dagegen</w:t>
      </w:r>
    </w:p>
    <w:p>
      <w:r>
        <w:t>erhobene</w:t>
      </w:r>
    </w:p>
    <w:p>
      <w:r>
        <w:t>Beschwerde</w:t>
      </w:r>
    </w:p>
    <w:p>
      <w:r>
        <w:t>ist</w:t>
      </w:r>
    </w:p>
    <w:p>
      <w:r>
        <w:t>daher</w:t>
      </w:r>
    </w:p>
    <w:p>
      <w:r>
        <w:t>abzuweisen.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Stadt</w:t>
      </w:r>
    </w:p>
    <w:p>
      <w:r>
        <w:t>Zürich ,</w:t>
      </w:r>
    </w:p>
    <w:p>
      <w:r>
        <w:t>Amt</w:t>
      </w:r>
    </w:p>
    <w:p>
      <w:r>
        <w:t>für</w:t>
      </w:r>
    </w:p>
    <w:p>
      <w:r>
        <w:t>Zusatzleistungen</w:t>
      </w:r>
    </w:p>
    <w:p>
      <w:r>
        <w:t>zur</w:t>
      </w:r>
    </w:p>
    <w:p>
      <w:r>
        <w:t>AHV/IV - Bundesamt</w:t>
      </w:r>
    </w:p>
    <w:p>
      <w:r>
        <w:t>für</w:t>
      </w:r>
    </w:p>
    <w:p>
      <w:r>
        <w:t>Sozialversicherungen - Sicherheitsdirektion</w:t>
      </w:r>
    </w:p>
    <w:p>
      <w:r>
        <w:t>Kanton</w:t>
      </w:r>
    </w:p>
    <w:p>
      <w:r>
        <w:t>Zürich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rPr>
          <w:b/>
        </w:rPr>
        <w:t>E. 15</w:t>
      </w:r>
    </w:p>
    <w:p>
      <w:r>
        <w:t>August</w:t>
      </w:r>
    </w:p>
    <w:p>
      <w:r>
        <w:t>sowie</w:t>
      </w:r>
    </w:p>
    <w:p>
      <w:r>
        <w:t>vom</w:t>
      </w:r>
    </w:p>
    <w:p>
      <w:r>
        <w:rPr>
          <w:b/>
        </w:rPr>
        <w:t>E. 18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FehrEngesser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