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ZL.2024.00057 vom 4. Juni 2025</w:t>
      </w:r>
    </w:p>
    <w:p>
      <w:r>
        <w:t>ZH Sozialversicherungsgericht, 2025-06-04, DE</w:t>
      </w:r>
    </w:p>
    <w:p>
      <w:r>
        <w:rPr>
          <w:b/>
        </w:rPr>
        <w:t xml:space="preserve">Quelle: </w:t>
      </w:r>
      <w:r>
        <w:t>https://mcp.opencaselaw.ch/entscheid/zh_sozialversicherungsgericht_ZL.2024.00057</w:t>
      </w:r>
    </w:p>
    <w:p>
      <w:r>
        <w:t>FR: ZH_SOZIALVERSICHERUNGSGERICHT ZL.2024.00057 du 4 juin 2025</w:t>
      </w:r>
    </w:p>
    <w:p>
      <w:r>
        <w:t>IT: ZH_SOZIALVERSICHERUNGSGERICHT ZL.2024.00057 del 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Leistungen</w:t>
      </w:r>
    </w:p>
    <w:p>
      <w:r>
        <w:t>zurückzu erstatten.</w:t>
      </w:r>
    </w:p>
    <w:p>
      <w:r>
        <w:t>Wer</w:t>
      </w:r>
    </w:p>
    <w:p>
      <w:r>
        <w:t>Leistungen</w:t>
      </w:r>
    </w:p>
    <w:p>
      <w:r>
        <w:t>in</w:t>
      </w:r>
    </w:p>
    <w:p>
      <w:r>
        <w:t>gutem</w:t>
      </w:r>
    </w:p>
    <w:p>
      <w:r>
        <w:t>Glauben</w:t>
      </w:r>
    </w:p>
    <w:p>
      <w:r>
        <w:t>empfangen</w:t>
      </w:r>
    </w:p>
    <w:p>
      <w:r>
        <w:t>hat,</w:t>
      </w:r>
    </w:p>
    <w:p>
      <w:r>
        <w:t>muss</w:t>
      </w:r>
    </w:p>
    <w:p>
      <w:r>
        <w:t>sie</w:t>
      </w:r>
    </w:p>
    <w:p>
      <w:r>
        <w:t>nicht</w:t>
      </w:r>
    </w:p>
    <w:p>
      <w:r>
        <w:t>zurückerstatten,</w:t>
      </w:r>
    </w:p>
    <w:p>
      <w:r>
        <w:t>wenn</w:t>
      </w:r>
    </w:p>
    <w:p>
      <w:r>
        <w:t>eine</w:t>
      </w:r>
    </w:p>
    <w:p>
      <w:r>
        <w:t>grosse</w:t>
      </w:r>
    </w:p>
    <w:p>
      <w:r>
        <w:t>Härte</w:t>
      </w:r>
    </w:p>
    <w:p>
      <w:r>
        <w:t>vorliegt.</w:t>
      </w:r>
    </w:p>
    <w:p>
      <w:r>
        <w:t>Dabei</w:t>
      </w:r>
    </w:p>
    <w:p>
      <w:r>
        <w:t>wird</w:t>
      </w:r>
    </w:p>
    <w:p>
      <w:r>
        <w:t>die</w:t>
      </w:r>
    </w:p>
    <w:p>
      <w:r>
        <w:t>Rückerstattung</w:t>
      </w:r>
    </w:p>
    <w:p>
      <w:r>
        <w:t>ganz</w:t>
      </w:r>
    </w:p>
    <w:p>
      <w:r>
        <w:t>oder</w:t>
      </w:r>
    </w:p>
    <w:p>
      <w:r>
        <w:t>teilweise</w:t>
      </w:r>
    </w:p>
    <w:p>
      <w:r>
        <w:t>erlassen</w:t>
      </w:r>
    </w:p>
    <w:p>
      <w:r>
        <w:t>(Art.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Nach</w:t>
      </w:r>
    </w:p>
    <w:p>
      <w:r>
        <w:t>Art.</w:t>
      </w:r>
    </w:p>
    <w:p>
      <w:r>
        <w:t>25</w:t>
      </w:r>
    </w:p>
    <w:p>
      <w:r>
        <w:t>Abs.</w:t>
      </w:r>
    </w:p>
    <w:p>
      <w:r>
        <w:rPr>
          <w:b/>
        </w:rPr>
        <w:t>E. 1.3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ist</w:t>
      </w:r>
    </w:p>
    <w:p>
      <w:r>
        <w:t>der</w:t>
      </w:r>
    </w:p>
    <w:p>
      <w:r>
        <w:t>gute</w:t>
      </w:r>
    </w:p>
    <w:p>
      <w:r>
        <w:t>Glaube</w:t>
      </w:r>
    </w:p>
    <w:p>
      <w:r>
        <w:t>nicht</w:t>
      </w:r>
    </w:p>
    <w:p>
      <w:r>
        <w:t>schon</w:t>
      </w:r>
    </w:p>
    <w:p>
      <w:r>
        <w:t>bei</w:t>
      </w:r>
    </w:p>
    <w:p>
      <w:r>
        <w:t>Unkenntnis</w:t>
      </w:r>
    </w:p>
    <w:p>
      <w:r>
        <w:t>des</w:t>
      </w:r>
    </w:p>
    <w:p>
      <w:r>
        <w:t>Rechtsmangels</w:t>
      </w:r>
    </w:p>
    <w:p>
      <w:r>
        <w:t>gegeben.</w:t>
      </w:r>
    </w:p>
    <w:p>
      <w:r>
        <w:t>Vielmehr</w:t>
      </w:r>
    </w:p>
    <w:p>
      <w:r>
        <w:t>darf</w:t>
      </w:r>
    </w:p>
    <w:p>
      <w:r>
        <w:t>sich</w:t>
      </w:r>
    </w:p>
    <w:p>
      <w:r>
        <w:t>der</w:t>
      </w:r>
    </w:p>
    <w:p>
      <w:r>
        <w:t>Leistungsempfänger</w:t>
      </w:r>
    </w:p>
    <w:p>
      <w:r>
        <w:t>oder</w:t>
      </w:r>
    </w:p>
    <w:p>
      <w:r>
        <w:t>die</w:t>
      </w:r>
    </w:p>
    <w:p>
      <w:r>
        <w:t>Leistungsempfängerin</w:t>
      </w:r>
    </w:p>
    <w:p>
      <w:r>
        <w:t>nicht</w:t>
      </w:r>
    </w:p>
    <w:p>
      <w:r>
        <w:t>nur</w:t>
      </w:r>
    </w:p>
    <w:p>
      <w:r>
        <w:t>keiner</w:t>
      </w:r>
    </w:p>
    <w:p>
      <w:r>
        <w:t>böswilligen</w:t>
      </w:r>
    </w:p>
    <w:p>
      <w:r>
        <w:t>Absicht,</w:t>
      </w:r>
    </w:p>
    <w:p>
      <w:r>
        <w:t>sondern</w:t>
      </w:r>
    </w:p>
    <w:p>
      <w:r>
        <w:t>auch</w:t>
      </w:r>
    </w:p>
    <w:p>
      <w:r>
        <w:t>keiner</w:t>
      </w:r>
    </w:p>
    <w:p>
      <w:r>
        <w:t>groben</w:t>
      </w:r>
    </w:p>
    <w:p>
      <w:r>
        <w:t>Nachlässigkeit</w:t>
      </w:r>
    </w:p>
    <w:p>
      <w:r>
        <w:t>schuldig</w:t>
      </w:r>
    </w:p>
    <w:p>
      <w:r>
        <w:t>gemacht</w:t>
      </w:r>
    </w:p>
    <w:p>
      <w:r>
        <w:t>haben.</w:t>
      </w:r>
    </w:p>
    <w:p>
      <w:r>
        <w:t>Der</w:t>
      </w:r>
    </w:p>
    <w:p>
      <w:r>
        <w:t>gute</w:t>
      </w:r>
    </w:p>
    <w:p>
      <w:r>
        <w:t>Glaube</w:t>
      </w:r>
    </w:p>
    <w:p>
      <w:r>
        <w:t>als</w:t>
      </w:r>
    </w:p>
    <w:p>
      <w:r>
        <w:t>Erlassvoraus setzung</w:t>
      </w:r>
    </w:p>
    <w:p>
      <w:r>
        <w:t>entfällt</w:t>
      </w:r>
    </w:p>
    <w:p>
      <w:r>
        <w:t>somit</w:t>
      </w:r>
    </w:p>
    <w:p>
      <w:r>
        <w:t>einerseits</w:t>
      </w:r>
    </w:p>
    <w:p>
      <w:r>
        <w:t>von</w:t>
      </w:r>
    </w:p>
    <w:p>
      <w:r>
        <w:t>vornherein,</w:t>
      </w:r>
    </w:p>
    <w:p>
      <w:r>
        <w:t>wenn</w:t>
      </w:r>
    </w:p>
    <w:p>
      <w:r>
        <w:t>die</w:t>
      </w:r>
    </w:p>
    <w:p>
      <w:r>
        <w:t>zu</w:t>
      </w:r>
    </w:p>
    <w:p>
      <w:r>
        <w:t>Unrecht</w:t>
      </w:r>
    </w:p>
    <w:p>
      <w:r>
        <w:t>erfolgte</w:t>
      </w:r>
    </w:p>
    <w:p>
      <w:r>
        <w:t>Leistungsausrichtung</w:t>
      </w:r>
    </w:p>
    <w:p>
      <w:r>
        <w:t>auf</w:t>
      </w:r>
    </w:p>
    <w:p>
      <w:r>
        <w:t>eine</w:t>
      </w:r>
    </w:p>
    <w:p>
      <w:r>
        <w:t>arglistige</w:t>
      </w:r>
    </w:p>
    <w:p>
      <w:r>
        <w:t>oder</w:t>
      </w:r>
    </w:p>
    <w:p>
      <w:r>
        <w:t>grobfahrlässige</w:t>
      </w:r>
    </w:p>
    <w:p>
      <w:r>
        <w:t>Melde-</w:t>
      </w:r>
    </w:p>
    <w:p>
      <w:r>
        <w:t>oder</w:t>
      </w:r>
    </w:p>
    <w:p>
      <w:r>
        <w:t>Auskunftspflichtverletzung</w:t>
      </w:r>
    </w:p>
    <w:p>
      <w:r>
        <w:t>zurückzuführen</w:t>
      </w:r>
    </w:p>
    <w:p>
      <w:r>
        <w:t>ist .</w:t>
      </w:r>
    </w:p>
    <w:p>
      <w:r>
        <w:t>Anderseits</w:t>
      </w:r>
    </w:p>
    <w:p>
      <w:r>
        <w:t>kann</w:t>
      </w:r>
    </w:p>
    <w:p>
      <w:r>
        <w:t>sich</w:t>
      </w:r>
    </w:p>
    <w:p>
      <w:r>
        <w:t>die</w:t>
      </w:r>
    </w:p>
    <w:p>
      <w:r>
        <w:t>rücker stattungspflichtige</w:t>
      </w:r>
    </w:p>
    <w:p>
      <w:r>
        <w:t>Person</w:t>
      </w:r>
    </w:p>
    <w:p>
      <w:r>
        <w:t>auf</w:t>
      </w:r>
    </w:p>
    <w:p>
      <w:r>
        <w:t>den</w:t>
      </w:r>
    </w:p>
    <w:p>
      <w:r>
        <w:t>guten</w:t>
      </w:r>
    </w:p>
    <w:p>
      <w:r>
        <w:t>Glauben</w:t>
      </w:r>
    </w:p>
    <w:p>
      <w:r>
        <w:t>berufen,</w:t>
      </w:r>
    </w:p>
    <w:p>
      <w:r>
        <w:t>wenn</w:t>
      </w:r>
    </w:p>
    <w:p>
      <w:r>
        <w:t>ihr</w:t>
      </w:r>
    </w:p>
    <w:p>
      <w:r>
        <w:t>fehlerhaftes</w:t>
      </w:r>
    </w:p>
    <w:p>
      <w:r>
        <w:t>Verhalten</w:t>
      </w:r>
    </w:p>
    <w:p>
      <w:r>
        <w:t>nur</w:t>
      </w:r>
    </w:p>
    <w:p>
      <w:r>
        <w:t>leicht</w:t>
      </w:r>
    </w:p>
    <w:p>
      <w:r>
        <w:t>fahrlässig</w:t>
      </w:r>
    </w:p>
    <w:p>
      <w:r>
        <w:t>war</w:t>
      </w:r>
    </w:p>
    <w:p>
      <w:r>
        <w:t>(BGE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t>4,</w:t>
      </w:r>
    </w:p>
    <w:p>
      <w:r>
        <w:t>112</w:t>
      </w:r>
    </w:p>
    <w:p>
      <w:r>
        <w:t>V</w:t>
      </w:r>
    </w:p>
    <w:p>
      <w:r>
        <w:t>97</w:t>
      </w:r>
    </w:p>
    <w:p>
      <w:r>
        <w:t>E.</w:t>
      </w:r>
    </w:p>
    <w:p>
      <w:r>
        <w:t>2c).</w:t>
      </w:r>
    </w:p>
    <w:p>
      <w:r>
        <w:t>Wie</w:t>
      </w:r>
    </w:p>
    <w:p>
      <w:r>
        <w:t>in</w:t>
      </w:r>
    </w:p>
    <w:p>
      <w:r>
        <w:t>anderen</w:t>
      </w:r>
    </w:p>
    <w:p>
      <w:r>
        <w:t>Bereichen</w:t>
      </w:r>
    </w:p>
    <w:p>
      <w:r>
        <w:t>beurteilt</w:t>
      </w:r>
    </w:p>
    <w:p>
      <w:r>
        <w:t>sich</w:t>
      </w:r>
    </w:p>
    <w:p>
      <w:r>
        <w:t>das</w:t>
      </w:r>
    </w:p>
    <w:p>
      <w:r>
        <w:t>Mass</w:t>
      </w:r>
    </w:p>
    <w:p>
      <w:r>
        <w:t>der</w:t>
      </w:r>
    </w:p>
    <w:p>
      <w:r>
        <w:t>erforderlichen</w:t>
      </w:r>
    </w:p>
    <w:p>
      <w:r>
        <w:t>Sorgfalt</w:t>
      </w:r>
    </w:p>
    <w:p>
      <w:r>
        <w:t>nach</w:t>
      </w:r>
    </w:p>
    <w:p>
      <w:r>
        <w:t>einem</w:t>
      </w:r>
    </w:p>
    <w:p>
      <w:r>
        <w:t>objektiven</w:t>
      </w:r>
    </w:p>
    <w:p>
      <w:r>
        <w:t>Massstab,</w:t>
      </w:r>
    </w:p>
    <w:p>
      <w:r>
        <w:t>wobei</w:t>
      </w:r>
    </w:p>
    <w:p>
      <w:r>
        <w:t>aber</w:t>
      </w:r>
    </w:p>
    <w:p>
      <w:r>
        <w:t>das</w:t>
      </w:r>
    </w:p>
    <w:p>
      <w:r>
        <w:t>den</w:t>
      </w:r>
    </w:p>
    <w:p>
      <w:r>
        <w:t>Betroffenen</w:t>
      </w:r>
    </w:p>
    <w:p>
      <w:r>
        <w:t>in</w:t>
      </w:r>
    </w:p>
    <w:p>
      <w:r>
        <w:t>ihrer</w:t>
      </w:r>
    </w:p>
    <w:p>
      <w:r>
        <w:t>Subjektivität</w:t>
      </w:r>
    </w:p>
    <w:p>
      <w:r>
        <w:t>Mögliche</w:t>
      </w:r>
    </w:p>
    <w:p>
      <w:r>
        <w:t>und</w:t>
      </w:r>
    </w:p>
    <w:p>
      <w:r>
        <w:t>Zumutbare</w:t>
      </w:r>
    </w:p>
    <w:p>
      <w:r>
        <w:t>(wie</w:t>
      </w:r>
    </w:p>
    <w:p>
      <w:r>
        <w:t>etwa</w:t>
      </w:r>
    </w:p>
    <w:p>
      <w:r>
        <w:t>Urteilsfähigkeit,</w:t>
      </w:r>
    </w:p>
    <w:p>
      <w:r>
        <w:t>Gesundheitszustand,</w:t>
      </w:r>
    </w:p>
    <w:p>
      <w:r>
        <w:t>Bil dungsgrad)</w:t>
      </w:r>
    </w:p>
    <w:p>
      <w:r>
        <w:t>nicht</w:t>
      </w:r>
    </w:p>
    <w:p>
      <w:r>
        <w:t>ausgeblendet</w:t>
      </w:r>
    </w:p>
    <w:p>
      <w:r>
        <w:t>werden</w:t>
      </w:r>
    </w:p>
    <w:p>
      <w:r>
        <w:t>darf</w:t>
      </w:r>
    </w:p>
    <w:p>
      <w:r>
        <w:t>(BGE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rPr>
          <w:b/>
        </w:rPr>
        <w:t>E. 1.4</w:t>
      </w:r>
    </w:p>
    <w:p>
      <w:r>
        <w:t>Eine</w:t>
      </w:r>
    </w:p>
    <w:p>
      <w:r>
        <w:t>grosse</w:t>
      </w:r>
    </w:p>
    <w:p>
      <w:r>
        <w:t>Härte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ATSG</w:t>
      </w:r>
    </w:p>
    <w:p>
      <w:r>
        <w:t>liegt</w:t>
      </w:r>
    </w:p>
    <w:p>
      <w:r>
        <w:t>gemäss</w:t>
      </w:r>
    </w:p>
    <w:p>
      <w:r>
        <w:t>Art.</w:t>
      </w:r>
    </w:p>
    <w:p>
      <w:r>
        <w:rPr>
          <w:b/>
        </w:rPr>
        <w:t>E. 4</w:t>
      </w:r>
    </w:p>
    <w:p>
      <w:r>
        <w:t>m.w.H.;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8C_448/2017</w:t>
      </w:r>
    </w:p>
    <w:p>
      <w:r>
        <w:t>vom</w:t>
      </w:r>
    </w:p>
    <w:p>
      <w:r>
        <w:t>3.</w:t>
      </w:r>
    </w:p>
    <w:p>
      <w:r>
        <w:t>Januar</w:t>
      </w:r>
    </w:p>
    <w:p>
      <w:r>
        <w:t>2018</w:t>
      </w:r>
    </w:p>
    <w:p>
      <w:r>
        <w:t>E.</w:t>
      </w:r>
    </w:p>
    <w:p>
      <w:r>
        <w:t>2.1).</w:t>
      </w:r>
    </w:p>
    <w:p>
      <w:r>
        <w:t>Das</w:t>
      </w:r>
    </w:p>
    <w:p>
      <w:r>
        <w:t>Verhalten,</w:t>
      </w:r>
    </w:p>
    <w:p>
      <w:r>
        <w:t>das</w:t>
      </w:r>
    </w:p>
    <w:p>
      <w:r>
        <w:t>den</w:t>
      </w:r>
    </w:p>
    <w:p>
      <w:r>
        <w:t>guten</w:t>
      </w:r>
    </w:p>
    <w:p>
      <w:r>
        <w:t>Glauben</w:t>
      </w:r>
    </w:p>
    <w:p>
      <w:r>
        <w:t>ausschliesst,</w:t>
      </w:r>
    </w:p>
    <w:p>
      <w:r>
        <w:t>braucht</w:t>
      </w:r>
    </w:p>
    <w:p>
      <w:r>
        <w:t>nicht</w:t>
      </w:r>
    </w:p>
    <w:p>
      <w:r>
        <w:t>in</w:t>
      </w:r>
    </w:p>
    <w:p>
      <w:r>
        <w:t>einer</w:t>
      </w:r>
    </w:p>
    <w:p>
      <w:r>
        <w:t>Melde-</w:t>
      </w:r>
    </w:p>
    <w:p>
      <w:r>
        <w:t>oder</w:t>
      </w:r>
    </w:p>
    <w:p>
      <w:r>
        <w:t>Anzeige pflichtverletzung</w:t>
      </w:r>
    </w:p>
    <w:p>
      <w:r>
        <w:t>zu</w:t>
      </w:r>
    </w:p>
    <w:p>
      <w:r>
        <w:t>bestehen.</w:t>
      </w:r>
    </w:p>
    <w:p>
      <w:r>
        <w:t>Auch</w:t>
      </w:r>
    </w:p>
    <w:p>
      <w:r>
        <w:t>ein</w:t>
      </w:r>
    </w:p>
    <w:p>
      <w:r>
        <w:t>anderes</w:t>
      </w:r>
    </w:p>
    <w:p>
      <w:r>
        <w:t>Verhalten,</w:t>
      </w:r>
    </w:p>
    <w:p>
      <w:r>
        <w:t>beispielsweise</w:t>
      </w:r>
    </w:p>
    <w:p>
      <w:r>
        <w:t>die</w:t>
      </w:r>
    </w:p>
    <w:p>
      <w:r>
        <w:t>Unterlassung,</w:t>
      </w:r>
    </w:p>
    <w:p>
      <w:r>
        <w:t>sich</w:t>
      </w:r>
    </w:p>
    <w:p>
      <w:r>
        <w:t>bei</w:t>
      </w:r>
    </w:p>
    <w:p>
      <w:r>
        <w:t>der</w:t>
      </w:r>
    </w:p>
    <w:p>
      <w:r>
        <w:t>Verwaltung</w:t>
      </w:r>
    </w:p>
    <w:p>
      <w:r>
        <w:t>zu</w:t>
      </w:r>
    </w:p>
    <w:p>
      <w:r>
        <w:t>erkundigen,</w:t>
      </w:r>
    </w:p>
    <w:p>
      <w:r>
        <w:t>fällt</w:t>
      </w:r>
    </w:p>
    <w:p>
      <w:r>
        <w:t>in</w:t>
      </w:r>
    </w:p>
    <w:p>
      <w:r>
        <w:t>Betracht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8C_102/2020</w:t>
      </w:r>
    </w:p>
    <w:p>
      <w:r>
        <w:t>vom</w:t>
      </w:r>
    </w:p>
    <w:p>
      <w:r>
        <w:t>1.</w:t>
      </w:r>
    </w:p>
    <w:p>
      <w:r>
        <w:t>Mai</w:t>
      </w:r>
    </w:p>
    <w:p>
      <w:r>
        <w:t>2020</w:t>
      </w:r>
    </w:p>
    <w:p>
      <w:r>
        <w:t>E.</w:t>
      </w:r>
    </w:p>
    <w:p>
      <w:r>
        <w:rPr>
          <w:b/>
        </w:rPr>
        <w:t>E. 4.1</w:t>
      </w:r>
    </w:p>
    <w:p>
      <w:r>
        <w:t>m.w.H.).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ist</w:t>
      </w:r>
    </w:p>
    <w:p>
      <w:r>
        <w:t>bei</w:t>
      </w:r>
    </w:p>
    <w:p>
      <w:r>
        <w:t>der</w:t>
      </w:r>
    </w:p>
    <w:p>
      <w:r>
        <w:t>Frage</w:t>
      </w:r>
    </w:p>
    <w:p>
      <w:r>
        <w:t>nach</w:t>
      </w:r>
    </w:p>
    <w:p>
      <w:r>
        <w:t>der</w:t>
      </w:r>
    </w:p>
    <w:p>
      <w:r>
        <w:t>Gutgläubigkeit</w:t>
      </w:r>
    </w:p>
    <w:p>
      <w:r>
        <w:t>beim</w:t>
      </w:r>
    </w:p>
    <w:p>
      <w:r>
        <w:t>Leistungsbezug</w:t>
      </w:r>
    </w:p>
    <w:p>
      <w:r>
        <w:t>zu</w:t>
      </w:r>
    </w:p>
    <w:p>
      <w:r>
        <w:t>unterscheiden</w:t>
      </w:r>
    </w:p>
    <w:p>
      <w:r>
        <w:t>zwischen</w:t>
      </w:r>
    </w:p>
    <w:p>
      <w:r>
        <w:t>dem</w:t>
      </w:r>
    </w:p>
    <w:p>
      <w:r>
        <w:t>guten</w:t>
      </w:r>
    </w:p>
    <w:p>
      <w:r>
        <w:t>Glauben</w:t>
      </w:r>
    </w:p>
    <w:p>
      <w:r>
        <w:t>als</w:t>
      </w:r>
    </w:p>
    <w:p>
      <w:r>
        <w:t>fehlendem</w:t>
      </w:r>
    </w:p>
    <w:p>
      <w:r>
        <w:t>Unrechtsbewusstsein</w:t>
      </w:r>
    </w:p>
    <w:p>
      <w:r>
        <w:t>und</w:t>
      </w:r>
    </w:p>
    <w:p>
      <w:r>
        <w:t>der</w:t>
      </w:r>
    </w:p>
    <w:p>
      <w:r>
        <w:t>Frage,</w:t>
      </w:r>
    </w:p>
    <w:p>
      <w:r>
        <w:t>ob</w:t>
      </w:r>
    </w:p>
    <w:p>
      <w:r>
        <w:t>sich</w:t>
      </w:r>
    </w:p>
    <w:p>
      <w:r>
        <w:t>jemand</w:t>
      </w:r>
    </w:p>
    <w:p>
      <w:r>
        <w:t>unter</w:t>
      </w:r>
    </w:p>
    <w:p>
      <w:r>
        <w:t>den</w:t>
      </w:r>
    </w:p>
    <w:p>
      <w:r>
        <w:t>gegebenen</w:t>
      </w:r>
    </w:p>
    <w:p>
      <w:r>
        <w:t>Umständen</w:t>
      </w:r>
    </w:p>
    <w:p>
      <w:r>
        <w:t>auf</w:t>
      </w:r>
    </w:p>
    <w:p>
      <w:r>
        <w:t>den</w:t>
      </w:r>
    </w:p>
    <w:p>
      <w:r>
        <w:t>guten</w:t>
      </w:r>
    </w:p>
    <w:p>
      <w:r>
        <w:t>Glauben</w:t>
      </w:r>
    </w:p>
    <w:p>
      <w:r>
        <w:t>berufen</w:t>
      </w:r>
    </w:p>
    <w:p>
      <w:r>
        <w:t>kann</w:t>
      </w:r>
    </w:p>
    <w:p>
      <w:r>
        <w:t>oder</w:t>
      </w:r>
    </w:p>
    <w:p>
      <w:r>
        <w:t>ob</w:t>
      </w:r>
    </w:p>
    <w:p>
      <w:r>
        <w:t>er</w:t>
      </w:r>
    </w:p>
    <w:p>
      <w:r>
        <w:t>bei</w:t>
      </w:r>
    </w:p>
    <w:p>
      <w:r>
        <w:t>zumutbarer</w:t>
      </w:r>
    </w:p>
    <w:p>
      <w:r>
        <w:t>Aufmerksamkeit</w:t>
      </w:r>
    </w:p>
    <w:p>
      <w:r>
        <w:t>den</w:t>
      </w:r>
    </w:p>
    <w:p>
      <w:r>
        <w:t>bestehenden</w:t>
      </w:r>
    </w:p>
    <w:p>
      <w:r>
        <w:t>Rechtsmangel</w:t>
      </w:r>
    </w:p>
    <w:p>
      <w:r>
        <w:t>hätte</w:t>
      </w:r>
    </w:p>
    <w:p>
      <w:r>
        <w:t>erkennen</w:t>
      </w:r>
    </w:p>
    <w:p>
      <w:r>
        <w:t>sollen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8C_102/2020</w:t>
      </w:r>
    </w:p>
    <w:p>
      <w:r>
        <w:t>vom</w:t>
      </w:r>
    </w:p>
    <w:p>
      <w:r>
        <w:t>1.</w:t>
      </w:r>
    </w:p>
    <w:p>
      <w:r>
        <w:t>Mai</w:t>
      </w:r>
    </w:p>
    <w:p>
      <w:r>
        <w:t>2020</w:t>
      </w:r>
    </w:p>
    <w:p>
      <w:r>
        <w:t>E.</w:t>
      </w:r>
    </w:p>
    <w:p>
      <w:r>
        <w:rPr>
          <w:b/>
        </w:rPr>
        <w:t>E. 4.2</w:t>
      </w:r>
    </w:p>
    <w:p>
      <w:r>
        <w:t>m.w.H.).</w:t>
      </w:r>
    </w:p>
    <w:p>
      <w:r>
        <w:rPr>
          <w:b/>
        </w:rPr>
        <w:t>E. 5</w:t>
      </w:r>
    </w:p>
    <w:p>
      <w:r>
        <w:t>Abs.</w:t>
      </w:r>
    </w:p>
    <w:p>
      <w:r>
        <w:t>2</w:t>
      </w:r>
    </w:p>
    <w:p>
      <w:r>
        <w:t>und</w:t>
      </w:r>
    </w:p>
    <w:p>
      <w:r>
        <w:t>3</w:t>
      </w:r>
    </w:p>
    <w:p>
      <w:r>
        <w:t>ATSV.</w:t>
      </w:r>
    </w:p>
    <w:p>
      <w:r>
        <w:t>Massgebend</w:t>
      </w:r>
    </w:p>
    <w:p>
      <w:r>
        <w:t>sind</w:t>
      </w:r>
    </w:p>
    <w:p>
      <w:r>
        <w:t>die</w:t>
      </w:r>
    </w:p>
    <w:p>
      <w:r>
        <w:t>wirtschaftlichen</w:t>
      </w:r>
    </w:p>
    <w:p>
      <w:r>
        <w:t>Verhältnisse,</w:t>
      </w:r>
    </w:p>
    <w:p>
      <w:r>
        <w:t>wie</w:t>
      </w:r>
    </w:p>
    <w:p>
      <w:r>
        <w:t>sie</w:t>
      </w:r>
    </w:p>
    <w:p>
      <w:r>
        <w:t>im</w:t>
      </w:r>
    </w:p>
    <w:p>
      <w:r>
        <w:t>Zeitpunkt</w:t>
      </w:r>
    </w:p>
    <w:p>
      <w:r>
        <w:t>vorliegen,</w:t>
      </w:r>
    </w:p>
    <w:p>
      <w:r>
        <w:t>in</w:t>
      </w:r>
    </w:p>
    <w:p>
      <w:r>
        <w:t>welchem</w:t>
      </w:r>
    </w:p>
    <w:p>
      <w:r>
        <w:t>über</w:t>
      </w:r>
    </w:p>
    <w:p>
      <w:r>
        <w:t>die</w:t>
      </w:r>
    </w:p>
    <w:p>
      <w:r>
        <w:t>Rückforderung</w:t>
      </w:r>
    </w:p>
    <w:p>
      <w:r>
        <w:t>rechtskräftig</w:t>
      </w:r>
    </w:p>
    <w:p>
      <w:r>
        <w:t>entschieden</w:t>
      </w:r>
    </w:p>
    <w:p>
      <w:r>
        <w:t>ist</w:t>
      </w:r>
    </w:p>
    <w:p>
      <w:r>
        <w:t>(vgl.</w:t>
      </w:r>
    </w:p>
    <w:p>
      <w:r>
        <w:t>Art.</w:t>
      </w:r>
    </w:p>
    <w:p>
      <w:r>
        <w:t>4</w:t>
      </w:r>
    </w:p>
    <w:p>
      <w:r>
        <w:t>Abs.</w:t>
      </w:r>
    </w:p>
    <w:p>
      <w:r>
        <w:t>2</w:t>
      </w:r>
    </w:p>
    <w:p>
      <w:r>
        <w:t>ATSV). 2. 2.1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einzig,</w:t>
      </w:r>
    </w:p>
    <w:p>
      <w:r>
        <w:t>ob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Rückerstattung</w:t>
      </w:r>
    </w:p>
    <w:p>
      <w:r>
        <w:t>der</w:t>
      </w:r>
    </w:p>
    <w:p>
      <w:r>
        <w:t>zu</w:t>
      </w:r>
    </w:p>
    <w:p>
      <w:r>
        <w:t>viel</w:t>
      </w:r>
    </w:p>
    <w:p>
      <w:r>
        <w:t>ausbezahlten</w:t>
      </w:r>
    </w:p>
    <w:p>
      <w:r>
        <w:t>jährliche n</w:t>
      </w:r>
    </w:p>
    <w:p>
      <w:r>
        <w:t>Ergänzungsleistungen</w:t>
      </w:r>
    </w:p>
    <w:p>
      <w:r>
        <w:t>und</w:t>
      </w:r>
    </w:p>
    <w:p>
      <w:r>
        <w:t>Krankheitskosten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1 ‘ 197.40</w:t>
      </w:r>
    </w:p>
    <w:p>
      <w:r>
        <w:t>erlassen</w:t>
      </w:r>
    </w:p>
    <w:p>
      <w:r>
        <w:t>werden</w:t>
      </w:r>
    </w:p>
    <w:p>
      <w:r>
        <w:t>kann.</w:t>
      </w:r>
    </w:p>
    <w:p>
      <w:r>
        <w:t>Die</w:t>
      </w:r>
    </w:p>
    <w:p>
      <w:r>
        <w:t>entsprechende</w:t>
      </w:r>
    </w:p>
    <w:p>
      <w:r>
        <w:t>Rücker stattungsverfügung</w:t>
      </w:r>
    </w:p>
    <w:p>
      <w:r>
        <w:t>ist</w:t>
      </w:r>
    </w:p>
    <w:p>
      <w:r>
        <w:t>in</w:t>
      </w:r>
    </w:p>
    <w:p>
      <w:r>
        <w:t>Rechtskraft</w:t>
      </w:r>
    </w:p>
    <w:p>
      <w:r>
        <w:t>erwachsen. 2.2 Die</w:t>
      </w:r>
    </w:p>
    <w:p>
      <w:r>
        <w:t>Beschwerdegegnerin</w:t>
      </w:r>
    </w:p>
    <w:p>
      <w:r>
        <w:t>hielt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(Urk.</w:t>
      </w:r>
    </w:p>
    <w:p>
      <w:r>
        <w:t>2)</w:t>
      </w:r>
    </w:p>
    <w:p>
      <w:r>
        <w:t>fest,</w:t>
      </w:r>
    </w:p>
    <w:p>
      <w:r>
        <w:t>dass</w:t>
      </w:r>
    </w:p>
    <w:p>
      <w:r>
        <w:t>im</w:t>
      </w:r>
    </w:p>
    <w:p>
      <w:r>
        <w:t>März</w:t>
      </w:r>
    </w:p>
    <w:p>
      <w:r>
        <w:t>und</w:t>
      </w:r>
    </w:p>
    <w:p>
      <w:r>
        <w:t>April</w:t>
      </w:r>
    </w:p>
    <w:p>
      <w:r>
        <w:t>2022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Angaben</w:t>
      </w:r>
    </w:p>
    <w:p>
      <w:r>
        <w:t>und</w:t>
      </w:r>
    </w:p>
    <w:p>
      <w:r>
        <w:t>die</w:t>
      </w:r>
    </w:p>
    <w:p>
      <w:r>
        <w:t>entsprechenden</w:t>
      </w:r>
    </w:p>
    <w:p>
      <w:r>
        <w:t>Begehren</w:t>
      </w:r>
    </w:p>
    <w:p>
      <w:r>
        <w:t>des</w:t>
      </w:r>
    </w:p>
    <w:p>
      <w:r>
        <w:t>Beistandes</w:t>
      </w:r>
    </w:p>
    <w:p>
      <w:r>
        <w:t>respektive</w:t>
      </w:r>
    </w:p>
    <w:p>
      <w:r>
        <w:t>seiner</w:t>
      </w:r>
    </w:p>
    <w:p>
      <w:r>
        <w:t>Hilfspersonen</w:t>
      </w:r>
    </w:p>
    <w:p>
      <w:r>
        <w:t>Zahnbehandlungskosten</w:t>
      </w:r>
    </w:p>
    <w:p>
      <w:r>
        <w:t>mehrfach</w:t>
      </w:r>
    </w:p>
    <w:p>
      <w:r>
        <w:t>vergütet</w:t>
      </w:r>
    </w:p>
    <w:p>
      <w:r>
        <w:t>worden</w:t>
      </w:r>
    </w:p>
    <w:p>
      <w:r>
        <w:t>seien</w:t>
      </w:r>
    </w:p>
    <w:p>
      <w:r>
        <w:t>(S.</w:t>
      </w:r>
    </w:p>
    <w:p>
      <w:r>
        <w:t>1</w:t>
      </w:r>
    </w:p>
    <w:p>
      <w:r>
        <w:t>f.).</w:t>
      </w:r>
    </w:p>
    <w:p>
      <w:r>
        <w:t>Diese</w:t>
      </w:r>
    </w:p>
    <w:p>
      <w:r>
        <w:t>Leistungen</w:t>
      </w:r>
    </w:p>
    <w:p>
      <w:r>
        <w:t>seien</w:t>
      </w:r>
    </w:p>
    <w:p>
      <w:r>
        <w:t>auf</w:t>
      </w:r>
    </w:p>
    <w:p>
      <w:r>
        <w:t>das</w:t>
      </w:r>
    </w:p>
    <w:p>
      <w:r>
        <w:t>Konto</w:t>
      </w:r>
    </w:p>
    <w:p>
      <w:r>
        <w:t>der</w:t>
      </w:r>
    </w:p>
    <w:p>
      <w:r>
        <w:t>Beschwerdeführerin</w:t>
      </w:r>
    </w:p>
    <w:p>
      <w:r>
        <w:t>geflossen.</w:t>
      </w:r>
    </w:p>
    <w:p>
      <w:r>
        <w:t>Auch</w:t>
      </w:r>
    </w:p>
    <w:p>
      <w:r>
        <w:t>habe</w:t>
      </w:r>
    </w:p>
    <w:p>
      <w:r>
        <w:t>sich</w:t>
      </w:r>
    </w:p>
    <w:p>
      <w:r>
        <w:t>im</w:t>
      </w:r>
    </w:p>
    <w:p>
      <w:r>
        <w:t>November</w:t>
      </w:r>
    </w:p>
    <w:p>
      <w:r>
        <w:t>2023</w:t>
      </w:r>
    </w:p>
    <w:p>
      <w:r>
        <w:t>herausgestellt,</w:t>
      </w:r>
    </w:p>
    <w:p>
      <w:r>
        <w:t>dass</w:t>
      </w:r>
    </w:p>
    <w:p>
      <w:r>
        <w:t>vom</w:t>
      </w:r>
    </w:p>
    <w:p>
      <w:r>
        <w:t>Beistand</w:t>
      </w:r>
    </w:p>
    <w:p>
      <w:r>
        <w:t>eine</w:t>
      </w:r>
    </w:p>
    <w:p>
      <w:r>
        <w:t>BVG-Rentenerhöhung</w:t>
      </w:r>
    </w:p>
    <w:p>
      <w:r>
        <w:t>vom</w:t>
      </w:r>
    </w:p>
    <w:p>
      <w:r>
        <w:t>Januar</w:t>
      </w:r>
    </w:p>
    <w:p>
      <w:r>
        <w:t>2023</w:t>
      </w:r>
    </w:p>
    <w:p>
      <w:r>
        <w:t>nicht</w:t>
      </w:r>
    </w:p>
    <w:p>
      <w:r>
        <w:t>gemeldet</w:t>
      </w:r>
    </w:p>
    <w:p>
      <w:r>
        <w:t>worden</w:t>
      </w:r>
    </w:p>
    <w:p>
      <w:r>
        <w:t>sei,</w:t>
      </w:r>
    </w:p>
    <w:p>
      <w:r>
        <w:t>weshalb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Folge</w:t>
      </w:r>
    </w:p>
    <w:p>
      <w:r>
        <w:t>zu</w:t>
      </w:r>
    </w:p>
    <w:p>
      <w:r>
        <w:t>viele</w:t>
      </w:r>
    </w:p>
    <w:p>
      <w:r>
        <w:t>Ergänzungs leistungen</w:t>
      </w:r>
    </w:p>
    <w:p>
      <w:r>
        <w:t>ausgerichtet</w:t>
      </w:r>
    </w:p>
    <w:p>
      <w:r>
        <w:t>worden</w:t>
      </w:r>
    </w:p>
    <w:p>
      <w:r>
        <w:t>seien</w:t>
      </w:r>
    </w:p>
    <w:p>
      <w:r>
        <w:t>(S.</w:t>
      </w:r>
    </w:p>
    <w:p>
      <w:r>
        <w:t>2</w:t>
      </w:r>
    </w:p>
    <w:p>
      <w:r>
        <w:t>oben).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müsse</w:t>
      </w:r>
    </w:p>
    <w:p>
      <w:r>
        <w:t>sich</w:t>
      </w:r>
    </w:p>
    <w:p>
      <w:r>
        <w:t>die</w:t>
      </w:r>
    </w:p>
    <w:p>
      <w:r>
        <w:t>Handlungen</w:t>
      </w:r>
    </w:p>
    <w:p>
      <w:r>
        <w:t>des</w:t>
      </w:r>
    </w:p>
    <w:p>
      <w:r>
        <w:t>Beistandes</w:t>
      </w:r>
    </w:p>
    <w:p>
      <w:r>
        <w:t>anrechnen</w:t>
      </w:r>
    </w:p>
    <w:p>
      <w:r>
        <w:t>lassen,</w:t>
      </w:r>
    </w:p>
    <w:p>
      <w:r>
        <w:t>selbst</w:t>
      </w:r>
    </w:p>
    <w:p>
      <w:r>
        <w:t>wenn</w:t>
      </w:r>
    </w:p>
    <w:p>
      <w:r>
        <w:t>sie</w:t>
      </w:r>
    </w:p>
    <w:p>
      <w:r>
        <w:t>damit</w:t>
      </w:r>
    </w:p>
    <w:p>
      <w:r>
        <w:t>nicht</w:t>
      </w:r>
    </w:p>
    <w:p>
      <w:r>
        <w:t>einverstanden</w:t>
      </w:r>
    </w:p>
    <w:p>
      <w:r>
        <w:t>sein</w:t>
      </w:r>
    </w:p>
    <w:p>
      <w:r>
        <w:t>sollte.</w:t>
      </w:r>
    </w:p>
    <w:p>
      <w:r>
        <w:t>Vorliegend</w:t>
      </w:r>
    </w:p>
    <w:p>
      <w:r>
        <w:t>habe</w:t>
      </w:r>
    </w:p>
    <w:p>
      <w:r>
        <w:t>der</w:t>
      </w:r>
    </w:p>
    <w:p>
      <w:r>
        <w:t>Beistand</w:t>
      </w:r>
    </w:p>
    <w:p>
      <w:r>
        <w:t>die</w:t>
      </w:r>
    </w:p>
    <w:p>
      <w:r>
        <w:t>ihn</w:t>
      </w:r>
    </w:p>
    <w:p>
      <w:r>
        <w:t>treffende</w:t>
      </w:r>
    </w:p>
    <w:p>
      <w:r>
        <w:t>Melde-</w:t>
      </w:r>
    </w:p>
    <w:p>
      <w:r>
        <w:t>und</w:t>
      </w:r>
    </w:p>
    <w:p>
      <w:r>
        <w:t>Kontrollpflicht</w:t>
      </w:r>
    </w:p>
    <w:p>
      <w:r>
        <w:t>verletzt.</w:t>
      </w:r>
    </w:p>
    <w:p>
      <w:r>
        <w:t>Die</w:t>
      </w:r>
    </w:p>
    <w:p>
      <w:r>
        <w:t>Beschwerdeführerin</w:t>
      </w:r>
    </w:p>
    <w:p>
      <w:r>
        <w:t>könne</w:t>
      </w:r>
    </w:p>
    <w:p>
      <w:r>
        <w:t>sich</w:t>
      </w:r>
    </w:p>
    <w:p>
      <w:r>
        <w:t>nicht</w:t>
      </w:r>
    </w:p>
    <w:p>
      <w:r>
        <w:t>darauf</w:t>
      </w:r>
    </w:p>
    <w:p>
      <w:r>
        <w:t>berufen,</w:t>
      </w:r>
    </w:p>
    <w:p>
      <w:r>
        <w:t>dass</w:t>
      </w:r>
    </w:p>
    <w:p>
      <w:r>
        <w:t>sie</w:t>
      </w:r>
    </w:p>
    <w:p>
      <w:r>
        <w:t>von</w:t>
      </w:r>
    </w:p>
    <w:p>
      <w:r>
        <w:t>den</w:t>
      </w:r>
    </w:p>
    <w:p>
      <w:r>
        <w:t>Handlungen</w:t>
      </w:r>
    </w:p>
    <w:p>
      <w:r>
        <w:t>des</w:t>
      </w:r>
    </w:p>
    <w:p>
      <w:r>
        <w:t>Beistandes</w:t>
      </w:r>
    </w:p>
    <w:p>
      <w:r>
        <w:t>nichts</w:t>
      </w:r>
    </w:p>
    <w:p>
      <w:r>
        <w:t>gewusst</w:t>
      </w:r>
    </w:p>
    <w:p>
      <w:r>
        <w:t>habe</w:t>
      </w:r>
    </w:p>
    <w:p>
      <w:r>
        <w:t>(S.</w:t>
      </w:r>
    </w:p>
    <w:p>
      <w:r>
        <w:t>2</w:t>
      </w:r>
    </w:p>
    <w:p>
      <w:r>
        <w:t>Mitte).</w:t>
      </w:r>
    </w:p>
    <w:p>
      <w:r>
        <w:t>Wenn,</w:t>
      </w:r>
    </w:p>
    <w:p>
      <w:r>
        <w:t>wie</w:t>
      </w:r>
    </w:p>
    <w:p>
      <w:r>
        <w:t>vorliegend,</w:t>
      </w:r>
    </w:p>
    <w:p>
      <w:r>
        <w:t>Meldepflichtverletzungen</w:t>
      </w:r>
    </w:p>
    <w:p>
      <w:r>
        <w:t>und</w:t>
      </w:r>
    </w:p>
    <w:p>
      <w:r>
        <w:t>offensichtliche</w:t>
      </w:r>
    </w:p>
    <w:p>
      <w:r>
        <w:t>Fehler</w:t>
      </w:r>
    </w:p>
    <w:p>
      <w:r>
        <w:t>zum</w:t>
      </w:r>
    </w:p>
    <w:p>
      <w:r>
        <w:t>unrechtmässigen</w:t>
      </w:r>
    </w:p>
    <w:p>
      <w:r>
        <w:t>Bezug</w:t>
      </w:r>
    </w:p>
    <w:p>
      <w:r>
        <w:t>geführt</w:t>
      </w:r>
    </w:p>
    <w:p>
      <w:r>
        <w:t>hätten,</w:t>
      </w:r>
    </w:p>
    <w:p>
      <w:r>
        <w:t>liege</w:t>
      </w:r>
    </w:p>
    <w:p>
      <w:r>
        <w:t>kein</w:t>
      </w:r>
    </w:p>
    <w:p>
      <w:r>
        <w:t>guter</w:t>
      </w:r>
    </w:p>
    <w:p>
      <w:r>
        <w:t>Glaube</w:t>
      </w:r>
    </w:p>
    <w:p>
      <w:r>
        <w:t>vor</w:t>
      </w:r>
    </w:p>
    <w:p>
      <w:r>
        <w:t>(S.</w:t>
      </w:r>
    </w:p>
    <w:p>
      <w:r>
        <w:t>2</w:t>
      </w:r>
    </w:p>
    <w:p>
      <w:r>
        <w:t>unten). 2.3 Die</w:t>
      </w:r>
    </w:p>
    <w:p>
      <w:r>
        <w:t>Beschwerdeführerin</w:t>
      </w:r>
    </w:p>
    <w:p>
      <w:r>
        <w:t>führte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(Urk.</w:t>
      </w:r>
    </w:p>
    <w:p>
      <w:r>
        <w:t>1)</w:t>
      </w:r>
    </w:p>
    <w:p>
      <w:r>
        <w:t>aus ,</w:t>
      </w:r>
    </w:p>
    <w:p>
      <w:r>
        <w:t>dass</w:t>
      </w:r>
    </w:p>
    <w:p>
      <w:r>
        <w:t>in</w:t>
      </w:r>
    </w:p>
    <w:p>
      <w:r>
        <w:t>der</w:t>
      </w:r>
    </w:p>
    <w:p>
      <w:r>
        <w:t>Verfügung</w:t>
      </w:r>
    </w:p>
    <w:p>
      <w:r>
        <w:t>zwar</w:t>
      </w:r>
    </w:p>
    <w:p>
      <w:r>
        <w:t>festgehalten</w:t>
      </w:r>
    </w:p>
    <w:p>
      <w:r>
        <w:t>worden</w:t>
      </w:r>
    </w:p>
    <w:p>
      <w:r>
        <w:t>sei ,</w:t>
      </w:r>
    </w:p>
    <w:p>
      <w:r>
        <w:t>dass</w:t>
      </w:r>
    </w:p>
    <w:p>
      <w:r>
        <w:t>ihr</w:t>
      </w:r>
    </w:p>
    <w:p>
      <w:r>
        <w:t>Beistand</w:t>
      </w:r>
    </w:p>
    <w:p>
      <w:r>
        <w:t>für</w:t>
      </w:r>
    </w:p>
    <w:p>
      <w:r>
        <w:t>die</w:t>
      </w:r>
    </w:p>
    <w:p>
      <w:r>
        <w:t>zu</w:t>
      </w:r>
    </w:p>
    <w:p>
      <w:r>
        <w:t>hohen</w:t>
      </w:r>
    </w:p>
    <w:p>
      <w:r>
        <w:t>geleisteten</w:t>
      </w:r>
    </w:p>
    <w:p>
      <w:r>
        <w:t>Zahlungen</w:t>
      </w:r>
    </w:p>
    <w:p>
      <w:r>
        <w:t>verantwortlich</w:t>
      </w:r>
    </w:p>
    <w:p>
      <w:r>
        <w:t>sei.</w:t>
      </w:r>
    </w:p>
    <w:p>
      <w:r>
        <w:t>Es</w:t>
      </w:r>
    </w:p>
    <w:p>
      <w:r>
        <w:t>sei</w:t>
      </w:r>
    </w:p>
    <w:p>
      <w:r>
        <w:t>jedoch</w:t>
      </w:r>
    </w:p>
    <w:p>
      <w:r>
        <w:t>angemerkt</w:t>
      </w:r>
    </w:p>
    <w:p>
      <w:r>
        <w:t>worden,</w:t>
      </w:r>
    </w:p>
    <w:p>
      <w:r>
        <w:t>dass</w:t>
      </w:r>
    </w:p>
    <w:p>
      <w:r>
        <w:t>die</w:t>
      </w:r>
    </w:p>
    <w:p>
      <w:r>
        <w:t>Zahlungen</w:t>
      </w:r>
    </w:p>
    <w:p>
      <w:r>
        <w:t>auf</w:t>
      </w:r>
    </w:p>
    <w:p>
      <w:r>
        <w:t>ihr</w:t>
      </w:r>
    </w:p>
    <w:p>
      <w:r>
        <w:t>Konto</w:t>
      </w:r>
    </w:p>
    <w:p>
      <w:r>
        <w:t>überwiesen</w:t>
      </w:r>
    </w:p>
    <w:p>
      <w:r>
        <w:t>worden</w:t>
      </w:r>
    </w:p>
    <w:p>
      <w:r>
        <w:t>seien,</w:t>
      </w:r>
    </w:p>
    <w:p>
      <w:r>
        <w:t>weshalb</w:t>
      </w:r>
    </w:p>
    <w:p>
      <w:r>
        <w:t>diese</w:t>
      </w:r>
    </w:p>
    <w:p>
      <w:r>
        <w:t>für</w:t>
      </w:r>
    </w:p>
    <w:p>
      <w:r>
        <w:t>sie</w:t>
      </w:r>
    </w:p>
    <w:p>
      <w:r>
        <w:t>ersichtlich</w:t>
      </w:r>
    </w:p>
    <w:p>
      <w:r>
        <w:t>gewesen</w:t>
      </w:r>
    </w:p>
    <w:p>
      <w:r>
        <w:t>seien,</w:t>
      </w:r>
    </w:p>
    <w:p>
      <w:r>
        <w:t>und</w:t>
      </w:r>
    </w:p>
    <w:p>
      <w:r>
        <w:t>dass</w:t>
      </w:r>
    </w:p>
    <w:p>
      <w:r>
        <w:t>sie</w:t>
      </w:r>
    </w:p>
    <w:p>
      <w:r>
        <w:t>sich</w:t>
      </w:r>
    </w:p>
    <w:p>
      <w:r>
        <w:t>damit</w:t>
      </w:r>
    </w:p>
    <w:p>
      <w:r>
        <w:t>bereichert</w:t>
      </w:r>
    </w:p>
    <w:p>
      <w:r>
        <w:t>habe.</w:t>
      </w:r>
    </w:p>
    <w:p>
      <w:r>
        <w:t>In</w:t>
      </w:r>
    </w:p>
    <w:p>
      <w:r>
        <w:t>dieser</w:t>
      </w:r>
    </w:p>
    <w:p>
      <w:r>
        <w:t>Zeit</w:t>
      </w:r>
    </w:p>
    <w:p>
      <w:r>
        <w:t>sei</w:t>
      </w:r>
    </w:p>
    <w:p>
      <w:r>
        <w:t>sie</w:t>
      </w:r>
    </w:p>
    <w:p>
      <w:r>
        <w:t>jedoch</w:t>
      </w:r>
    </w:p>
    <w:p>
      <w:r>
        <w:t>psychisch</w:t>
      </w:r>
    </w:p>
    <w:p>
      <w:r>
        <w:t>nicht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gewesen,</w:t>
      </w:r>
    </w:p>
    <w:p>
      <w:r>
        <w:t>irgendwelche</w:t>
      </w:r>
    </w:p>
    <w:p>
      <w:r>
        <w:t>geleisteten</w:t>
      </w:r>
    </w:p>
    <w:p>
      <w:r>
        <w:t>Zahlungen</w:t>
      </w:r>
    </w:p>
    <w:p>
      <w:r>
        <w:t>zu</w:t>
      </w:r>
    </w:p>
    <w:p>
      <w:r>
        <w:t>überprüfen.</w:t>
      </w:r>
    </w:p>
    <w:p>
      <w:r>
        <w:t>Auch</w:t>
      </w:r>
    </w:p>
    <w:p>
      <w:r>
        <w:t>habe</w:t>
      </w:r>
    </w:p>
    <w:p>
      <w:r>
        <w:t>sie</w:t>
      </w:r>
    </w:p>
    <w:p>
      <w:r>
        <w:t>keinerlei</w:t>
      </w:r>
    </w:p>
    <w:p>
      <w:r>
        <w:t>Einsicht</w:t>
      </w:r>
    </w:p>
    <w:p>
      <w:r>
        <w:t>in</w:t>
      </w:r>
    </w:p>
    <w:p>
      <w:r>
        <w:t>die</w:t>
      </w:r>
    </w:p>
    <w:p>
      <w:r>
        <w:t>Zahlungen</w:t>
      </w:r>
    </w:p>
    <w:p>
      <w:r>
        <w:t>ihres</w:t>
      </w:r>
    </w:p>
    <w:p>
      <w:r>
        <w:t>Beistandes</w:t>
      </w:r>
    </w:p>
    <w:p>
      <w:r>
        <w:t>gehabt.</w:t>
      </w:r>
    </w:p>
    <w:p>
      <w:r>
        <w:t>Er</w:t>
      </w:r>
    </w:p>
    <w:p>
      <w:r>
        <w:t>habe</w:t>
      </w:r>
    </w:p>
    <w:p>
      <w:r>
        <w:t>ihr</w:t>
      </w:r>
    </w:p>
    <w:p>
      <w:r>
        <w:t>lediglich</w:t>
      </w:r>
    </w:p>
    <w:p>
      <w:r>
        <w:t>monatlich</w:t>
      </w:r>
    </w:p>
    <w:p>
      <w:r>
        <w:t>Fr.</w:t>
      </w:r>
    </w:p>
    <w:p>
      <w:r>
        <w:t>545.--</w:t>
      </w:r>
    </w:p>
    <w:p>
      <w:r>
        <w:t>für</w:t>
      </w:r>
    </w:p>
    <w:p>
      <w:r>
        <w:t>den</w:t>
      </w:r>
    </w:p>
    <w:p>
      <w:r>
        <w:t>Lebens unterhalt</w:t>
      </w:r>
    </w:p>
    <w:p>
      <w:r>
        <w:t>auf</w:t>
      </w:r>
    </w:p>
    <w:p>
      <w:r>
        <w:t>ihr</w:t>
      </w:r>
    </w:p>
    <w:p>
      <w:r>
        <w:t>Konto</w:t>
      </w:r>
    </w:p>
    <w:p>
      <w:r>
        <w:t>überwiesen.</w:t>
      </w:r>
    </w:p>
    <w:p>
      <w:r>
        <w:t>Erst</w:t>
      </w:r>
    </w:p>
    <w:p>
      <w:r>
        <w:t>im</w:t>
      </w:r>
    </w:p>
    <w:p>
      <w:r>
        <w:t>August</w:t>
      </w:r>
    </w:p>
    <w:p>
      <w:r>
        <w:t>2023</w:t>
      </w:r>
    </w:p>
    <w:p>
      <w:r>
        <w:t>sei</w:t>
      </w:r>
    </w:p>
    <w:p>
      <w:r>
        <w:t>ihr</w:t>
      </w:r>
    </w:p>
    <w:p>
      <w:r>
        <w:t>offengelegt</w:t>
      </w:r>
    </w:p>
    <w:p>
      <w:r>
        <w:t>worden,</w:t>
      </w:r>
    </w:p>
    <w:p>
      <w:r>
        <w:t>welche</w:t>
      </w:r>
    </w:p>
    <w:p>
      <w:r>
        <w:t>Zahlungen</w:t>
      </w:r>
    </w:p>
    <w:p>
      <w:r>
        <w:t>und</w:t>
      </w:r>
    </w:p>
    <w:p>
      <w:r>
        <w:t>administrativen</w:t>
      </w:r>
    </w:p>
    <w:p>
      <w:r>
        <w:t>Aufgaben</w:t>
      </w:r>
    </w:p>
    <w:p>
      <w:r>
        <w:t>ihr</w:t>
      </w:r>
    </w:p>
    <w:p>
      <w:r>
        <w:t>Beistand</w:t>
      </w:r>
    </w:p>
    <w:p>
      <w:r>
        <w:t>gemacht</w:t>
      </w:r>
    </w:p>
    <w:p>
      <w:r>
        <w:t>habe.</w:t>
      </w:r>
    </w:p>
    <w:p>
      <w:r>
        <w:t>In</w:t>
      </w:r>
    </w:p>
    <w:p>
      <w:r>
        <w:t>der</w:t>
      </w:r>
    </w:p>
    <w:p>
      <w:r>
        <w:t>Zeit</w:t>
      </w:r>
    </w:p>
    <w:p>
      <w:r>
        <w:t>vom</w:t>
      </w:r>
    </w:p>
    <w:p>
      <w:r>
        <w:t>19.</w:t>
      </w:r>
    </w:p>
    <w:p>
      <w:r>
        <w:t>April</w:t>
      </w:r>
    </w:p>
    <w:p>
      <w:r>
        <w:t>bis</w:t>
      </w:r>
    </w:p>
    <w:p>
      <w:r>
        <w:t>zum</w:t>
      </w:r>
    </w:p>
    <w:p>
      <w:r>
        <w:t>3.</w:t>
      </w:r>
    </w:p>
    <w:p>
      <w:r>
        <w:t>Oktober</w:t>
      </w:r>
    </w:p>
    <w:p>
      <w:r>
        <w:t>2022</w:t>
      </w:r>
    </w:p>
    <w:p>
      <w:r>
        <w:t>sei</w:t>
      </w:r>
    </w:p>
    <w:p>
      <w:r>
        <w:t>sie</w:t>
      </w:r>
    </w:p>
    <w:p>
      <w:r>
        <w:t>in</w:t>
      </w:r>
    </w:p>
    <w:p>
      <w:r>
        <w:t>psychiatrischen</w:t>
      </w:r>
    </w:p>
    <w:p>
      <w:r>
        <w:t>Kliniken</w:t>
      </w:r>
    </w:p>
    <w:p>
      <w:r>
        <w:t>hospitalisiert</w:t>
      </w:r>
    </w:p>
    <w:p>
      <w:r>
        <w:t>gewesen.</w:t>
      </w:r>
    </w:p>
    <w:p>
      <w:r>
        <w:t>Deswegen</w:t>
      </w:r>
    </w:p>
    <w:p>
      <w:r>
        <w:t>und</w:t>
      </w:r>
    </w:p>
    <w:p>
      <w:r>
        <w:t>weil</w:t>
      </w:r>
    </w:p>
    <w:p>
      <w:r>
        <w:t>sie</w:t>
      </w:r>
    </w:p>
    <w:p>
      <w:r>
        <w:t>kaum</w:t>
      </w:r>
    </w:p>
    <w:p>
      <w:r>
        <w:t>genügend</w:t>
      </w:r>
    </w:p>
    <w:p>
      <w:r>
        <w:t>Geld</w:t>
      </w:r>
    </w:p>
    <w:p>
      <w:r>
        <w:t>für</w:t>
      </w:r>
    </w:p>
    <w:p>
      <w:r>
        <w:t>ihren</w:t>
      </w:r>
    </w:p>
    <w:p>
      <w:r>
        <w:t>Lebensunterhalt</w:t>
      </w:r>
    </w:p>
    <w:p>
      <w:r>
        <w:t>habe,</w:t>
      </w:r>
    </w:p>
    <w:p>
      <w:r>
        <w:t>bitte</w:t>
      </w:r>
    </w:p>
    <w:p>
      <w:r>
        <w:t>sie</w:t>
      </w:r>
    </w:p>
    <w:p>
      <w:r>
        <w:t>um</w:t>
      </w:r>
    </w:p>
    <w:p>
      <w:r>
        <w:t>Erlass</w:t>
      </w:r>
    </w:p>
    <w:p>
      <w:r>
        <w:t>des</w:t>
      </w:r>
    </w:p>
    <w:p>
      <w:r>
        <w:t>geschuldeten</w:t>
      </w:r>
    </w:p>
    <w:p>
      <w:r>
        <w:t>Betrages. 3. 3.1</w:t>
      </w:r>
    </w:p>
    <w:p>
      <w:r>
        <w:t>Im</w:t>
      </w:r>
    </w:p>
    <w:p>
      <w:r>
        <w:t>Rahmen</w:t>
      </w:r>
    </w:p>
    <w:p>
      <w:r>
        <w:t>der</w:t>
      </w:r>
    </w:p>
    <w:p>
      <w:r>
        <w:t>Überprüfung</w:t>
      </w:r>
    </w:p>
    <w:p>
      <w:r>
        <w:t>des</w:t>
      </w:r>
    </w:p>
    <w:p>
      <w:r>
        <w:t>Schlussberichtes</w:t>
      </w:r>
    </w:p>
    <w:p>
      <w:r>
        <w:t>stellte</w:t>
      </w:r>
    </w:p>
    <w:p>
      <w:r>
        <w:t>die</w:t>
      </w:r>
    </w:p>
    <w:p>
      <w:r>
        <w:t>Kindes-</w:t>
      </w:r>
    </w:p>
    <w:p>
      <w:r>
        <w:t>und</w:t>
      </w:r>
    </w:p>
    <w:p>
      <w:r>
        <w:t>Erwachsenenschutzbehörde</w:t>
      </w:r>
    </w:p>
    <w:p>
      <w:r>
        <w:t>( KESB )</w:t>
      </w:r>
    </w:p>
    <w:p>
      <w:r>
        <w:t>fest,</w:t>
      </w:r>
    </w:p>
    <w:p>
      <w:r>
        <w:t>dass</w:t>
      </w:r>
    </w:p>
    <w:p>
      <w:r>
        <w:t>eine</w:t>
      </w:r>
    </w:p>
    <w:p>
      <w:r>
        <w:t>Erhöhung</w:t>
      </w:r>
    </w:p>
    <w:p>
      <w:r>
        <w:t>der</w:t>
      </w:r>
    </w:p>
    <w:p>
      <w:r>
        <w:t>BVG-Rente</w:t>
      </w:r>
    </w:p>
    <w:p>
      <w:r>
        <w:t>von</w:t>
      </w:r>
    </w:p>
    <w:p>
      <w:r>
        <w:t>Fr.</w:t>
      </w:r>
    </w:p>
    <w:p>
      <w:r>
        <w:t>350.25</w:t>
      </w:r>
    </w:p>
    <w:p>
      <w:r>
        <w:t>auf</w:t>
      </w:r>
    </w:p>
    <w:p>
      <w:r>
        <w:t>Fr.</w:t>
      </w:r>
    </w:p>
    <w:p>
      <w:r>
        <w:t>361.80</w:t>
      </w:r>
    </w:p>
    <w:p>
      <w:r>
        <w:t>pro</w:t>
      </w:r>
    </w:p>
    <w:p>
      <w:r>
        <w:t>Monat</w:t>
      </w:r>
    </w:p>
    <w:p>
      <w:r>
        <w:t>ab</w:t>
      </w:r>
    </w:p>
    <w:p>
      <w:r>
        <w:t>Januar</w:t>
      </w:r>
    </w:p>
    <w:p>
      <w:r>
        <w:t>2023</w:t>
      </w:r>
    </w:p>
    <w:p>
      <w:r>
        <w:t>nicht</w:t>
      </w:r>
    </w:p>
    <w:p>
      <w:r>
        <w:t>gemeldet</w:t>
      </w:r>
    </w:p>
    <w:p>
      <w:r>
        <w:t>worden</w:t>
      </w:r>
    </w:p>
    <w:p>
      <w:r>
        <w:t>sei.</w:t>
      </w:r>
    </w:p>
    <w:p>
      <w:r>
        <w:t>Zudem</w:t>
      </w:r>
    </w:p>
    <w:p>
      <w:r>
        <w:t>wurde</w:t>
      </w:r>
    </w:p>
    <w:p>
      <w:r>
        <w:t>eine</w:t>
      </w:r>
    </w:p>
    <w:p>
      <w:r>
        <w:t>Zahnarztrechnung</w:t>
      </w:r>
    </w:p>
    <w:p>
      <w:r>
        <w:t>über</w:t>
      </w:r>
    </w:p>
    <w:p>
      <w:r>
        <w:t>Fr.</w:t>
      </w:r>
    </w:p>
    <w:p>
      <w:r>
        <w:t>163.80</w:t>
      </w:r>
    </w:p>
    <w:p>
      <w:r>
        <w:t>(Behandlung</w:t>
      </w:r>
    </w:p>
    <w:p>
      <w:r>
        <w:t>vom</w:t>
      </w:r>
    </w:p>
    <w:p>
      <w:r>
        <w:t>17.</w:t>
      </w:r>
    </w:p>
    <w:p>
      <w:r>
        <w:t>Januar</w:t>
      </w:r>
    </w:p>
    <w:p>
      <w:r>
        <w:t>2022)</w:t>
      </w:r>
    </w:p>
    <w:p>
      <w:r>
        <w:t>doppelt</w:t>
      </w:r>
    </w:p>
    <w:p>
      <w:r>
        <w:t>und</w:t>
      </w:r>
    </w:p>
    <w:p>
      <w:r>
        <w:t>eine</w:t>
      </w:r>
    </w:p>
    <w:p>
      <w:r>
        <w:t>Zahnarztrechnung</w:t>
      </w:r>
    </w:p>
    <w:p>
      <w:r>
        <w:t>über</w:t>
      </w:r>
    </w:p>
    <w:p>
      <w:r>
        <w:t>Fr.</w:t>
      </w:r>
    </w:p>
    <w:p>
      <w:r>
        <w:t>944.80</w:t>
      </w:r>
    </w:p>
    <w:p>
      <w:r>
        <w:t>(Behand lung</w:t>
      </w:r>
    </w:p>
    <w:p>
      <w:r>
        <w:t>vom</w:t>
      </w:r>
    </w:p>
    <w:p>
      <w:r>
        <w:t>18.</w:t>
      </w:r>
    </w:p>
    <w:p>
      <w:r>
        <w:t>bis</w:t>
      </w:r>
    </w:p>
    <w:p>
      <w:r>
        <w:t>29.</w:t>
      </w:r>
    </w:p>
    <w:p>
      <w:r>
        <w:t>Oktober</w:t>
      </w:r>
    </w:p>
    <w:p>
      <w:r>
        <w:t>2021)</w:t>
      </w:r>
    </w:p>
    <w:p>
      <w:r>
        <w:t>dreifach</w:t>
      </w:r>
    </w:p>
    <w:p>
      <w:r>
        <w:t>vergütet</w:t>
      </w:r>
    </w:p>
    <w:p>
      <w:r>
        <w:t>(vgl.</w:t>
      </w:r>
    </w:p>
    <w:p>
      <w:r>
        <w:t>E-Mails</w:t>
      </w:r>
    </w:p>
    <w:p>
      <w:r>
        <w:t>vom</w:t>
      </w:r>
    </w:p>
    <w:p>
      <w:r>
        <w:t>21.</w:t>
      </w:r>
    </w:p>
    <w:p>
      <w:r>
        <w:t>November</w:t>
      </w:r>
    </w:p>
    <w:p>
      <w:r>
        <w:t>2023,</w:t>
      </w:r>
    </w:p>
    <w:p>
      <w:r>
        <w:t>Urk.</w:t>
      </w:r>
    </w:p>
    <w:p>
      <w:r>
        <w:t>7/229 ,</w:t>
      </w:r>
    </w:p>
    <w:p>
      <w:r>
        <w:t>sowie</w:t>
      </w:r>
    </w:p>
    <w:p>
      <w:r>
        <w:t>Verfügungen</w:t>
      </w:r>
    </w:p>
    <w:p>
      <w:r>
        <w:t>Krankheitskosten</w:t>
      </w:r>
    </w:p>
    <w:p>
      <w:r>
        <w:t>vom</w:t>
      </w:r>
    </w:p>
    <w:p>
      <w:r>
        <w:t>15.</w:t>
      </w:r>
    </w:p>
    <w:p>
      <w:r>
        <w:t>Februar</w:t>
      </w:r>
    </w:p>
    <w:p>
      <w:r>
        <w:t>2023,</w:t>
      </w:r>
    </w:p>
    <w:p>
      <w:r>
        <w:t>Urk.</w:t>
      </w:r>
    </w:p>
    <w:p>
      <w:r>
        <w:t>7/Ver</w:t>
      </w:r>
    </w:p>
    <w:p>
      <w:r>
        <w:t>49,</w:t>
      </w:r>
    </w:p>
    <w:p>
      <w:r>
        <w:t>und</w:t>
      </w:r>
    </w:p>
    <w:p>
      <w:r>
        <w:t>vom</w:t>
      </w:r>
    </w:p>
    <w:p>
      <w:r>
        <w:t>1.</w:t>
      </w:r>
    </w:p>
    <w:p>
      <w:r>
        <w:t>März</w:t>
      </w:r>
    </w:p>
    <w:p>
      <w:r>
        <w:t>2023,</w:t>
      </w:r>
    </w:p>
    <w:p>
      <w:r>
        <w:t>Urk.</w:t>
      </w:r>
    </w:p>
    <w:p>
      <w:r>
        <w:t>7/Ver</w:t>
      </w:r>
    </w:p>
    <w:p>
      <w:r>
        <w:t>51).</w:t>
      </w:r>
    </w:p>
    <w:p>
      <w:r>
        <w:t>In</w:t>
      </w:r>
    </w:p>
    <w:p>
      <w:r>
        <w:t>der</w:t>
      </w:r>
    </w:p>
    <w:p>
      <w:r>
        <w:t>Folge</w:t>
      </w:r>
    </w:p>
    <w:p>
      <w:r>
        <w:t>berechnete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Anspruch</w:t>
      </w:r>
    </w:p>
    <w:p>
      <w:r>
        <w:t>der</w:t>
      </w:r>
    </w:p>
    <w:p>
      <w:r>
        <w:t>Beschwer deführerin</w:t>
      </w:r>
    </w:p>
    <w:p>
      <w:r>
        <w:t>auf</w:t>
      </w:r>
    </w:p>
    <w:p>
      <w:r>
        <w:t>Zusatzleistungen</w:t>
      </w:r>
    </w:p>
    <w:p>
      <w:r>
        <w:t>neu</w:t>
      </w:r>
    </w:p>
    <w:p>
      <w:r>
        <w:t>(vgl.</w:t>
      </w:r>
    </w:p>
    <w:p>
      <w:r>
        <w:t>V erfügung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2023,</w:t>
      </w:r>
    </w:p>
    <w:p>
      <w:r>
        <w:t>Urk.</w:t>
      </w:r>
    </w:p>
    <w:p>
      <w:r>
        <w:t>7/Ver</w:t>
      </w:r>
    </w:p>
    <w:p>
      <w:r>
        <w:t>54 ) ,</w:t>
      </w:r>
    </w:p>
    <w:p>
      <w:r>
        <w:t>verrechnete</w:t>
      </w:r>
    </w:p>
    <w:p>
      <w:r>
        <w:t>einen</w:t>
      </w:r>
    </w:p>
    <w:p>
      <w:r>
        <w:t>Teil</w:t>
      </w:r>
    </w:p>
    <w:p>
      <w:r>
        <w:t>der</w:t>
      </w:r>
    </w:p>
    <w:p>
      <w:r>
        <w:t>mehrfach</w:t>
      </w:r>
    </w:p>
    <w:p>
      <w:r>
        <w:t>ausbezahlten</w:t>
      </w:r>
    </w:p>
    <w:p>
      <w:r>
        <w:t>Leistungen</w:t>
      </w:r>
    </w:p>
    <w:p>
      <w:r>
        <w:t>mit</w:t>
      </w:r>
    </w:p>
    <w:p>
      <w:r>
        <w:t>den</w:t>
      </w:r>
    </w:p>
    <w:p>
      <w:r>
        <w:t>aktuellen</w:t>
      </w:r>
    </w:p>
    <w:p>
      <w:r>
        <w:t>Krankheitskosten</w:t>
      </w:r>
    </w:p>
    <w:p>
      <w:r>
        <w:t>(Verfügung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2023,</w:t>
      </w:r>
    </w:p>
    <w:p>
      <w:r>
        <w:t>Urk.</w:t>
      </w:r>
    </w:p>
    <w:p>
      <w:r>
        <w:t>7/Ver</w:t>
      </w:r>
    </w:p>
    <w:p>
      <w:r>
        <w:t>55)</w:t>
      </w:r>
    </w:p>
    <w:p>
      <w:r>
        <w:t>und</w:t>
      </w:r>
    </w:p>
    <w:p>
      <w:r>
        <w:t>forderte</w:t>
      </w:r>
    </w:p>
    <w:p>
      <w:r>
        <w:t>mit</w:t>
      </w:r>
    </w:p>
    <w:p>
      <w:r>
        <w:t>Rückerstattungsverfügung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7/Ver</w:t>
      </w:r>
    </w:p>
    <w:p>
      <w:r>
        <w:t>56)</w:t>
      </w:r>
    </w:p>
    <w:p>
      <w:r>
        <w:t>zu</w:t>
      </w:r>
    </w:p>
    <w:p>
      <w:r>
        <w:t>viel</w:t>
      </w:r>
    </w:p>
    <w:p>
      <w:r>
        <w:t>ausbezahlte</w:t>
      </w:r>
    </w:p>
    <w:p>
      <w:r>
        <w:t>Zusatzleistungen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1'197.40</w:t>
      </w:r>
    </w:p>
    <w:p>
      <w:r>
        <w:t>zurück. 3.2</w:t>
      </w:r>
    </w:p>
    <w:p>
      <w:r>
        <w:t>Es</w:t>
      </w:r>
    </w:p>
    <w:p>
      <w:r>
        <w:t>steht</w:t>
      </w:r>
    </w:p>
    <w:p>
      <w:r>
        <w:t>fest,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massgebenden</w:t>
      </w:r>
    </w:p>
    <w:p>
      <w:r>
        <w:t>Zeitraum</w:t>
      </w:r>
    </w:p>
    <w:p>
      <w:r>
        <w:t>verbei ständet</w:t>
      </w:r>
    </w:p>
    <w:p>
      <w:r>
        <w:t>war.</w:t>
      </w:r>
    </w:p>
    <w:p>
      <w:r>
        <w:t>Mit</w:t>
      </w:r>
    </w:p>
    <w:p>
      <w:r>
        <w:t>Beschluss</w:t>
      </w:r>
    </w:p>
    <w:p>
      <w:r>
        <w:t>der</w:t>
      </w:r>
    </w:p>
    <w:p>
      <w:r>
        <w:t>KESB</w:t>
      </w:r>
    </w:p>
    <w:p>
      <w:r>
        <w:t>der</w:t>
      </w:r>
    </w:p>
    <w:p>
      <w:r>
        <w:t>Stadt Zürich vom</w:t>
      </w:r>
    </w:p>
    <w:p>
      <w:r>
        <w:rPr>
          <w:b/>
        </w:rPr>
        <w:t>E. 7</w:t>
      </w:r>
    </w:p>
    <w:p>
      <w:r>
        <w:t>September</w:t>
      </w:r>
    </w:p>
    <w:p>
      <w:r>
        <w:t>2021</w:t>
      </w:r>
    </w:p>
    <w:p>
      <w:r>
        <w:t>wurde</w:t>
      </w:r>
    </w:p>
    <w:p>
      <w:r>
        <w:t>für</w:t>
      </w:r>
    </w:p>
    <w:p>
      <w:r>
        <w:t>die</w:t>
      </w:r>
    </w:p>
    <w:p>
      <w:r>
        <w:t>Beschwerdeführerin</w:t>
      </w:r>
    </w:p>
    <w:p>
      <w:r>
        <w:t>eine</w:t>
      </w:r>
    </w:p>
    <w:p>
      <w:r>
        <w:t>Vertretungsbeistandschaft</w:t>
      </w:r>
    </w:p>
    <w:p>
      <w:r>
        <w:t>mit</w:t>
      </w:r>
    </w:p>
    <w:p>
      <w:r>
        <w:t>Vermö gens verwaltung</w:t>
      </w:r>
    </w:p>
    <w:p>
      <w:r>
        <w:t>angeordnet,</w:t>
      </w:r>
    </w:p>
    <w:p>
      <w:r>
        <w:t>mit</w:t>
      </w:r>
    </w:p>
    <w:p>
      <w:r>
        <w:t>den</w:t>
      </w:r>
    </w:p>
    <w:p>
      <w:r>
        <w:t>Aufgaben,</w:t>
      </w:r>
    </w:p>
    <w:p>
      <w:r>
        <w:t>sie</w:t>
      </w:r>
    </w:p>
    <w:p>
      <w:r>
        <w:t>beim</w:t>
      </w:r>
    </w:p>
    <w:p>
      <w:r>
        <w:t>Erledigen</w:t>
      </w:r>
    </w:p>
    <w:p>
      <w:r>
        <w:t>der</w:t>
      </w:r>
    </w:p>
    <w:p>
      <w:r>
        <w:t>administrativen</w:t>
      </w:r>
    </w:p>
    <w:p>
      <w:r>
        <w:t>und</w:t>
      </w:r>
    </w:p>
    <w:p>
      <w:r>
        <w:t>der</w:t>
      </w:r>
    </w:p>
    <w:p>
      <w:r>
        <w:t>finanziellen</w:t>
      </w:r>
    </w:p>
    <w:p>
      <w:r>
        <w:t>Angelegenheiten</w:t>
      </w:r>
    </w:p>
    <w:p>
      <w:r>
        <w:t>(insbesondere</w:t>
      </w:r>
    </w:p>
    <w:p>
      <w:r>
        <w:t>Verkehr</w:t>
      </w:r>
    </w:p>
    <w:p>
      <w:r>
        <w:t>mit</w:t>
      </w:r>
    </w:p>
    <w:p>
      <w:r>
        <w:t>Behörden,</w:t>
      </w:r>
    </w:p>
    <w:p>
      <w:r>
        <w:t>Ämtern</w:t>
      </w:r>
    </w:p>
    <w:p>
      <w:r>
        <w:t>und</w:t>
      </w:r>
    </w:p>
    <w:p>
      <w:r>
        <w:t>Versicherungen</w:t>
      </w:r>
    </w:p>
    <w:p>
      <w:r>
        <w:t>sowie</w:t>
      </w:r>
    </w:p>
    <w:p>
      <w:r>
        <w:t>Verwaltung</w:t>
      </w:r>
    </w:p>
    <w:p>
      <w:r>
        <w:t>von</w:t>
      </w:r>
    </w:p>
    <w:p>
      <w:r>
        <w:t>Einkommen</w:t>
      </w:r>
    </w:p>
    <w:p>
      <w:r>
        <w:t>und</w:t>
      </w:r>
    </w:p>
    <w:p>
      <w:r>
        <w:t>allfälligem</w:t>
      </w:r>
    </w:p>
    <w:p>
      <w:r>
        <w:t>Vermögen)</w:t>
      </w:r>
    </w:p>
    <w:p>
      <w:r>
        <w:t>zu</w:t>
      </w:r>
    </w:p>
    <w:p>
      <w:r>
        <w:t>vertreten</w:t>
      </w:r>
    </w:p>
    <w:p>
      <w:r>
        <w:t>(Urk.</w:t>
      </w:r>
    </w:p>
    <w:p>
      <w:r>
        <w:t>7/V).</w:t>
      </w:r>
    </w:p>
    <w:p>
      <w:r>
        <w:t>Per</w:t>
      </w:r>
    </w:p>
    <w:p>
      <w:r>
        <w:t>30.</w:t>
      </w:r>
    </w:p>
    <w:p>
      <w:r>
        <w:t>Juni</w:t>
      </w:r>
    </w:p>
    <w:p>
      <w:r>
        <w:t>2023</w:t>
      </w:r>
    </w:p>
    <w:p>
      <w:r>
        <w:t>wurde</w:t>
      </w:r>
    </w:p>
    <w:p>
      <w:r>
        <w:t>die</w:t>
      </w:r>
    </w:p>
    <w:p>
      <w:r>
        <w:t>Beistandschaft</w:t>
      </w:r>
    </w:p>
    <w:p>
      <w:r>
        <w:t>aufgehoben</w:t>
      </w:r>
    </w:p>
    <w:p>
      <w:r>
        <w:t>(vgl.</w:t>
      </w:r>
    </w:p>
    <w:p>
      <w:r>
        <w:t>Beschluss</w:t>
      </w:r>
    </w:p>
    <w:p>
      <w:r>
        <w:t>der</w:t>
      </w:r>
    </w:p>
    <w:p>
      <w:r>
        <w:t>KESB Zürich vom</w:t>
      </w:r>
    </w:p>
    <w:p>
      <w:r>
        <w:t>31.</w:t>
      </w:r>
    </w:p>
    <w:p>
      <w:r>
        <w:t>Mai</w:t>
      </w:r>
    </w:p>
    <w:p>
      <w:r>
        <w:t>2023,</w:t>
      </w:r>
    </w:p>
    <w:p>
      <w:r>
        <w:t>Urk.</w:t>
      </w:r>
    </w:p>
    <w:p>
      <w:r>
        <w:t>7/218).</w:t>
      </w:r>
    </w:p>
    <w:p>
      <w:r>
        <w:t>Der</w:t>
      </w:r>
    </w:p>
    <w:p>
      <w:r>
        <w:t>Beistand</w:t>
      </w:r>
    </w:p>
    <w:p>
      <w:r>
        <w:t>ist</w:t>
      </w:r>
    </w:p>
    <w:p>
      <w:r>
        <w:t>in</w:t>
      </w:r>
    </w:p>
    <w:p>
      <w:r>
        <w:t>bestimmten,</w:t>
      </w:r>
    </w:p>
    <w:p>
      <w:r>
        <w:t>ihm</w:t>
      </w:r>
    </w:p>
    <w:p>
      <w:r>
        <w:t>übertragenen</w:t>
      </w:r>
    </w:p>
    <w:p>
      <w:r>
        <w:t>Aufgabenbereichen</w:t>
      </w:r>
    </w:p>
    <w:p>
      <w:r>
        <w:t>gesetz licher</w:t>
      </w:r>
    </w:p>
    <w:p>
      <w:r>
        <w:t>Vertreter</w:t>
      </w:r>
    </w:p>
    <w:p>
      <w:r>
        <w:t>der</w:t>
      </w:r>
    </w:p>
    <w:p>
      <w:r>
        <w:t>verbeiständeten</w:t>
      </w:r>
    </w:p>
    <w:p>
      <w:r>
        <w:t>Person</w:t>
      </w:r>
    </w:p>
    <w:p>
      <w:r>
        <w:t>und</w:t>
      </w:r>
    </w:p>
    <w:p>
      <w:r>
        <w:t>handelt</w:t>
      </w:r>
    </w:p>
    <w:p>
      <w:r>
        <w:t>diesbezüglich</w:t>
      </w:r>
    </w:p>
    <w:p>
      <w:r>
        <w:t>mit</w:t>
      </w:r>
    </w:p>
    <w:p>
      <w:r>
        <w:t>Wirkung</w:t>
      </w:r>
    </w:p>
    <w:p>
      <w:r>
        <w:t>für</w:t>
      </w:r>
    </w:p>
    <w:p>
      <w:r>
        <w:t>diese.</w:t>
      </w:r>
    </w:p>
    <w:p>
      <w:r>
        <w:t>Namentlich</w:t>
      </w:r>
    </w:p>
    <w:p>
      <w:r>
        <w:t>muss</w:t>
      </w:r>
    </w:p>
    <w:p>
      <w:r>
        <w:t>sich</w:t>
      </w:r>
    </w:p>
    <w:p>
      <w:r>
        <w:t>die</w:t>
      </w:r>
    </w:p>
    <w:p>
      <w:r>
        <w:t>rückerstattungspflichtige</w:t>
      </w:r>
    </w:p>
    <w:p>
      <w:r>
        <w:t>Person</w:t>
      </w:r>
    </w:p>
    <w:p>
      <w:r>
        <w:t>das</w:t>
      </w:r>
    </w:p>
    <w:p>
      <w:r>
        <w:t>Verhalten</w:t>
      </w:r>
    </w:p>
    <w:p>
      <w:r>
        <w:t>und</w:t>
      </w:r>
    </w:p>
    <w:p>
      <w:r>
        <w:t>die</w:t>
      </w:r>
    </w:p>
    <w:p>
      <w:r>
        <w:t>Kenntnisse</w:t>
      </w:r>
    </w:p>
    <w:p>
      <w:r>
        <w:t>ihres</w:t>
      </w:r>
    </w:p>
    <w:p>
      <w:r>
        <w:t>mit</w:t>
      </w:r>
    </w:p>
    <w:p>
      <w:r>
        <w:t>der</w:t>
      </w:r>
    </w:p>
    <w:p>
      <w:r>
        <w:t>Einkommens-</w:t>
      </w:r>
    </w:p>
    <w:p>
      <w:r>
        <w:t>und</w:t>
      </w:r>
    </w:p>
    <w:p>
      <w:r>
        <w:t>Vermögens verwaltung</w:t>
      </w:r>
    </w:p>
    <w:p>
      <w:r>
        <w:t>betrauten</w:t>
      </w:r>
    </w:p>
    <w:p>
      <w:r>
        <w:t>Beistands</w:t>
      </w:r>
    </w:p>
    <w:p>
      <w:r>
        <w:t>grundsätzlich</w:t>
      </w:r>
    </w:p>
    <w:p>
      <w:r>
        <w:t>anrechnen</w:t>
      </w:r>
    </w:p>
    <w:p>
      <w:r>
        <w:t>lassen.</w:t>
      </w:r>
    </w:p>
    <w:p>
      <w:r>
        <w:t>Dies</w:t>
      </w:r>
    </w:p>
    <w:p>
      <w:r>
        <w:t>gilt</w:t>
      </w:r>
    </w:p>
    <w:p>
      <w:r>
        <w:t>auch</w:t>
      </w:r>
    </w:p>
    <w:p>
      <w:r>
        <w:t>für</w:t>
      </w:r>
    </w:p>
    <w:p>
      <w:r>
        <w:t>die</w:t>
      </w:r>
    </w:p>
    <w:p>
      <w:r>
        <w:t>Belange</w:t>
      </w:r>
    </w:p>
    <w:p>
      <w:r>
        <w:t>der</w:t>
      </w:r>
    </w:p>
    <w:p>
      <w:r>
        <w:t>Meldepflichterfüllung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9C_588/2019</w:t>
      </w:r>
    </w:p>
    <w:p>
      <w:r>
        <w:t>vom</w:t>
      </w:r>
    </w:p>
    <w:p>
      <w:r>
        <w:t>14.</w:t>
      </w:r>
    </w:p>
    <w:p>
      <w:r>
        <w:t>Februar</w:t>
      </w:r>
    </w:p>
    <w:p>
      <w:r>
        <w:t>2020</w:t>
      </w:r>
    </w:p>
    <w:p>
      <w:r>
        <w:t>E.</w:t>
      </w:r>
    </w:p>
    <w:p>
      <w:r>
        <w:t>3.2</w:t>
      </w:r>
    </w:p>
    <w:p>
      <w:r>
        <w:t>mit</w:t>
      </w:r>
    </w:p>
    <w:p>
      <w:r>
        <w:t>Hinweisen). 3.3</w:t>
      </w:r>
    </w:p>
    <w:p>
      <w:r>
        <w:t>Vorliegend</w:t>
      </w:r>
    </w:p>
    <w:p>
      <w:r>
        <w:t>hat</w:t>
      </w:r>
    </w:p>
    <w:p>
      <w:r>
        <w:t>d er</w:t>
      </w:r>
    </w:p>
    <w:p>
      <w:r>
        <w:t>Beistand</w:t>
      </w:r>
    </w:p>
    <w:p>
      <w:r>
        <w:t>der</w:t>
      </w:r>
    </w:p>
    <w:p>
      <w:r>
        <w:t>Beschwerdeführerin</w:t>
      </w:r>
    </w:p>
    <w:p>
      <w:r>
        <w:t>seine</w:t>
      </w:r>
    </w:p>
    <w:p>
      <w:r>
        <w:t>Meldepflicht</w:t>
      </w:r>
    </w:p>
    <w:p>
      <w:r>
        <w:t>verletzt,</w:t>
      </w:r>
    </w:p>
    <w:p>
      <w:r>
        <w:t>da</w:t>
      </w:r>
    </w:p>
    <w:p>
      <w:r>
        <w:t>er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über</w:t>
      </w:r>
    </w:p>
    <w:p>
      <w:r>
        <w:t>die</w:t>
      </w:r>
    </w:p>
    <w:p>
      <w:r>
        <w:t>Erhöhung</w:t>
      </w:r>
    </w:p>
    <w:p>
      <w:r>
        <w:t>der</w:t>
      </w:r>
    </w:p>
    <w:p>
      <w:r>
        <w:t>BVG-Rente</w:t>
      </w:r>
    </w:p>
    <w:p>
      <w:r>
        <w:t>per</w:t>
      </w:r>
    </w:p>
    <w:p>
      <w:r>
        <w:t>Januar</w:t>
      </w:r>
    </w:p>
    <w:p>
      <w:r>
        <w:t>2023</w:t>
      </w:r>
    </w:p>
    <w:p>
      <w:r>
        <w:t>in</w:t>
      </w:r>
    </w:p>
    <w:p>
      <w:r>
        <w:t>Kenntnis</w:t>
      </w:r>
    </w:p>
    <w:p>
      <w:r>
        <w:t>setzte.</w:t>
      </w:r>
    </w:p>
    <w:p>
      <w:r>
        <w:t>Wenn</w:t>
      </w:r>
    </w:p>
    <w:p>
      <w:r>
        <w:t>Änderungen</w:t>
      </w:r>
    </w:p>
    <w:p>
      <w:r>
        <w:t>von</w:t>
      </w:r>
    </w:p>
    <w:p>
      <w:r>
        <w:t>Renten-</w:t>
      </w:r>
    </w:p>
    <w:p>
      <w:r>
        <w:t>oder</w:t>
      </w:r>
    </w:p>
    <w:p>
      <w:r>
        <w:t>Erwerbseinkünften</w:t>
      </w:r>
    </w:p>
    <w:p>
      <w:r>
        <w:t>nicht</w:t>
      </w:r>
    </w:p>
    <w:p>
      <w:r>
        <w:t>gemeldet</w:t>
      </w:r>
    </w:p>
    <w:p>
      <w:r>
        <w:t>wurden,</w:t>
      </w:r>
    </w:p>
    <w:p>
      <w:r>
        <w:t>liegt</w:t>
      </w:r>
    </w:p>
    <w:p>
      <w:r>
        <w:t>grobe</w:t>
      </w:r>
    </w:p>
    <w:p>
      <w:r>
        <w:t>Fahrlässigkeit</w:t>
      </w:r>
    </w:p>
    <w:p>
      <w:r>
        <w:t>vor</w:t>
      </w:r>
    </w:p>
    <w:p>
      <w:r>
        <w:t>( Rz</w:t>
      </w:r>
    </w:p>
    <w:p>
      <w:r>
        <w:t>4652.03</w:t>
      </w:r>
    </w:p>
    <w:p>
      <w:r>
        <w:t>der</w:t>
      </w:r>
    </w:p>
    <w:p>
      <w:r>
        <w:t>Wegleitung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Sozialversicherungen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zur</w:t>
      </w:r>
    </w:p>
    <w:p>
      <w:r>
        <w:t>AHV</w:t>
      </w:r>
    </w:p>
    <w:p>
      <w:r>
        <w:t>und</w:t>
      </w:r>
    </w:p>
    <w:p>
      <w:r>
        <w:t>IV,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 24 ).</w:t>
      </w:r>
    </w:p>
    <w:p>
      <w:r>
        <w:t>Hinsichtlich</w:t>
      </w:r>
    </w:p>
    <w:p>
      <w:r>
        <w:t>der</w:t>
      </w:r>
    </w:p>
    <w:p>
      <w:r>
        <w:t>Erhöhung</w:t>
      </w:r>
    </w:p>
    <w:p>
      <w:r>
        <w:t>der</w:t>
      </w:r>
    </w:p>
    <w:p>
      <w:r>
        <w:t>BVG-Rente</w:t>
      </w:r>
    </w:p>
    <w:p>
      <w:r>
        <w:t>entfällt</w:t>
      </w:r>
    </w:p>
    <w:p>
      <w:r>
        <w:t>d er</w:t>
      </w:r>
    </w:p>
    <w:p>
      <w:r>
        <w:t>gute</w:t>
      </w:r>
    </w:p>
    <w:p>
      <w:r>
        <w:t>Glaube</w:t>
      </w:r>
    </w:p>
    <w:p>
      <w:r>
        <w:t>somit</w:t>
      </w:r>
    </w:p>
    <w:p>
      <w:r>
        <w:t>von</w:t>
      </w:r>
    </w:p>
    <w:p>
      <w:r>
        <w:t>vornherein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1.3).</w:t>
      </w:r>
    </w:p>
    <w:p>
      <w:r>
        <w:t>Zudem</w:t>
      </w:r>
    </w:p>
    <w:p>
      <w:r>
        <w:t>haben</w:t>
      </w:r>
    </w:p>
    <w:p>
      <w:r>
        <w:t>d er</w:t>
      </w:r>
    </w:p>
    <w:p>
      <w:r>
        <w:t>Beistand</w:t>
      </w:r>
    </w:p>
    <w:p>
      <w:r>
        <w:t>der</w:t>
      </w:r>
    </w:p>
    <w:p>
      <w:r>
        <w:t>Beschwerdeführerin</w:t>
      </w:r>
    </w:p>
    <w:p>
      <w:r>
        <w:t>respektive</w:t>
      </w:r>
    </w:p>
    <w:p>
      <w:r>
        <w:t>seine</w:t>
      </w:r>
    </w:p>
    <w:p>
      <w:r>
        <w:t>Hilfspersonen</w:t>
      </w:r>
    </w:p>
    <w:p>
      <w:r>
        <w:t>der</w:t>
      </w:r>
    </w:p>
    <w:p>
      <w:r>
        <w:t>Beschwerdegegnerin</w:t>
      </w:r>
    </w:p>
    <w:p>
      <w:r>
        <w:t>offenbar</w:t>
      </w:r>
    </w:p>
    <w:p>
      <w:r>
        <w:t>mehrmals</w:t>
      </w:r>
    </w:p>
    <w:p>
      <w:r>
        <w:t>dieselben</w:t>
      </w:r>
    </w:p>
    <w:p>
      <w:r>
        <w:t>Zahnarztrechnungen</w:t>
      </w:r>
    </w:p>
    <w:p>
      <w:r>
        <w:t>zur</w:t>
      </w:r>
    </w:p>
    <w:p>
      <w:r>
        <w:t>Vergütung</w:t>
      </w:r>
    </w:p>
    <w:p>
      <w:r>
        <w:t>eingereicht.</w:t>
      </w:r>
    </w:p>
    <w:p>
      <w:r>
        <w:t>D ie</w:t>
      </w:r>
    </w:p>
    <w:p>
      <w:r>
        <w:t>unrechtmässige</w:t>
      </w:r>
    </w:p>
    <w:p>
      <w:r>
        <w:t>Auszahlung</w:t>
      </w:r>
    </w:p>
    <w:p>
      <w:r>
        <w:t>beruhte</w:t>
      </w:r>
    </w:p>
    <w:p>
      <w:r>
        <w:t>somit</w:t>
      </w:r>
    </w:p>
    <w:p>
      <w:r>
        <w:t>auf</w:t>
      </w:r>
    </w:p>
    <w:p>
      <w:r>
        <w:t>einem</w:t>
      </w:r>
    </w:p>
    <w:p>
      <w:r>
        <w:t>grobfahrlässigen</w:t>
      </w:r>
    </w:p>
    <w:p>
      <w:r>
        <w:t>Verhalten</w:t>
      </w:r>
    </w:p>
    <w:p>
      <w:r>
        <w:t>des</w:t>
      </w:r>
    </w:p>
    <w:p>
      <w:r>
        <w:t>damaligen</w:t>
      </w:r>
    </w:p>
    <w:p>
      <w:r>
        <w:t>Beistandes</w:t>
      </w:r>
    </w:p>
    <w:p>
      <w:r>
        <w:t>der</w:t>
      </w:r>
    </w:p>
    <w:p>
      <w:r>
        <w:t>Beschwerdeführerin .</w:t>
      </w:r>
    </w:p>
    <w:p>
      <w:r>
        <w:t>Ferner</w:t>
      </w:r>
    </w:p>
    <w:p>
      <w:r>
        <w:t>handelt</w:t>
      </w:r>
    </w:p>
    <w:p>
      <w:r>
        <w:t>es</w:t>
      </w:r>
    </w:p>
    <w:p>
      <w:r>
        <w:t>sich</w:t>
      </w:r>
    </w:p>
    <w:p>
      <w:r>
        <w:t>b ei</w:t>
      </w:r>
    </w:p>
    <w:p>
      <w:r>
        <w:t>der</w:t>
      </w:r>
    </w:p>
    <w:p>
      <w:r>
        <w:t>mehrfachen</w:t>
      </w:r>
    </w:p>
    <w:p>
      <w:r>
        <w:t>Bezahlung</w:t>
      </w:r>
    </w:p>
    <w:p>
      <w:r>
        <w:t>der selben</w:t>
      </w:r>
    </w:p>
    <w:p>
      <w:r>
        <w:t>Rechnung</w:t>
      </w:r>
    </w:p>
    <w:p>
      <w:r>
        <w:t>um</w:t>
      </w:r>
    </w:p>
    <w:p>
      <w:r>
        <w:t>einen</w:t>
      </w:r>
    </w:p>
    <w:p>
      <w:r>
        <w:t>offensichtlichen</w:t>
      </w:r>
    </w:p>
    <w:p>
      <w:r>
        <w:t>Fehler</w:t>
      </w:r>
    </w:p>
    <w:p>
      <w:r>
        <w:t>der</w:t>
      </w:r>
    </w:p>
    <w:p>
      <w:r>
        <w:t>Beschwerdegegnerin .</w:t>
      </w:r>
    </w:p>
    <w:p>
      <w:r>
        <w:t>Die</w:t>
      </w:r>
    </w:p>
    <w:p>
      <w:r>
        <w:t>entsprechenden</w:t>
      </w:r>
    </w:p>
    <w:p>
      <w:r>
        <w:t>Verfügungen</w:t>
      </w:r>
    </w:p>
    <w:p>
      <w:r>
        <w:t>über</w:t>
      </w:r>
    </w:p>
    <w:p>
      <w:r>
        <w:t>die</w:t>
      </w:r>
    </w:p>
    <w:p>
      <w:r>
        <w:t>Vergütung</w:t>
      </w:r>
    </w:p>
    <w:p>
      <w:r>
        <w:t>der</w:t>
      </w:r>
    </w:p>
    <w:p>
      <w:r>
        <w:t>Krankheitskosten</w:t>
      </w:r>
    </w:p>
    <w:p>
      <w:r>
        <w:t>waren</w:t>
      </w:r>
    </w:p>
    <w:p>
      <w:r>
        <w:t>jeweils</w:t>
      </w:r>
    </w:p>
    <w:p>
      <w:r>
        <w:t>an</w:t>
      </w:r>
    </w:p>
    <w:p>
      <w:r>
        <w:t>den</w:t>
      </w:r>
    </w:p>
    <w:p>
      <w:r>
        <w:t>Beistand</w:t>
      </w:r>
    </w:p>
    <w:p>
      <w:r>
        <w:t>adressiert</w:t>
      </w:r>
    </w:p>
    <w:p>
      <w:r>
        <w:t>( respektive</w:t>
      </w:r>
    </w:p>
    <w:p>
      <w:r>
        <w:t>an</w:t>
      </w:r>
    </w:p>
    <w:p>
      <w:r>
        <w:t>die</w:t>
      </w:r>
    </w:p>
    <w:p>
      <w:r>
        <w:t>Berufsbeistandschaft,</w:t>
      </w:r>
    </w:p>
    <w:p>
      <w:r>
        <w:t>für</w:t>
      </w:r>
    </w:p>
    <w:p>
      <w:r>
        <w:t>welche</w:t>
      </w:r>
    </w:p>
    <w:p>
      <w:r>
        <w:t>er</w:t>
      </w:r>
    </w:p>
    <w:p>
      <w:r>
        <w:t>tätig</w:t>
      </w:r>
    </w:p>
    <w:p>
      <w:r>
        <w:t>war ;</w:t>
      </w:r>
    </w:p>
    <w:p>
      <w:r>
        <w:t>vgl.</w:t>
      </w:r>
    </w:p>
    <w:p>
      <w:r>
        <w:t>Urk.</w:t>
      </w:r>
    </w:p>
    <w:p>
      <w:r>
        <w:t>7/ Ver</w:t>
      </w:r>
    </w:p>
    <w:p>
      <w:r>
        <w:t>51 ).</w:t>
      </w:r>
    </w:p>
    <w:p>
      <w:r>
        <w:t>Dem</w:t>
      </w:r>
    </w:p>
    <w:p>
      <w:r>
        <w:t>Beistand</w:t>
      </w:r>
    </w:p>
    <w:p>
      <w:r>
        <w:t>hätte</w:t>
      </w:r>
    </w:p>
    <w:p>
      <w:r>
        <w:t>selbst</w:t>
      </w:r>
    </w:p>
    <w:p>
      <w:r>
        <w:t>bei</w:t>
      </w:r>
    </w:p>
    <w:p>
      <w:r>
        <w:t>nur</w:t>
      </w:r>
    </w:p>
    <w:p>
      <w:r>
        <w:t>oberflächlicher</w:t>
      </w:r>
    </w:p>
    <w:p>
      <w:r>
        <w:t>Durchsicht</w:t>
      </w:r>
    </w:p>
    <w:p>
      <w:r>
        <w:t>der</w:t>
      </w:r>
    </w:p>
    <w:p>
      <w:r>
        <w:t>Verfügungen</w:t>
      </w:r>
    </w:p>
    <w:p>
      <w:r>
        <w:t>auffallen</w:t>
      </w:r>
    </w:p>
    <w:p>
      <w:r>
        <w:t>müssen,</w:t>
      </w:r>
    </w:p>
    <w:p>
      <w:r>
        <w:t>dass</w:t>
      </w:r>
    </w:p>
    <w:p>
      <w:r>
        <w:t>dieselben</w:t>
      </w:r>
    </w:p>
    <w:p>
      <w:r>
        <w:t>Beträge</w:t>
      </w:r>
    </w:p>
    <w:p>
      <w:r>
        <w:t>mehrfach</w:t>
      </w:r>
    </w:p>
    <w:p>
      <w:r>
        <w:t>ausbezahlt</w:t>
      </w:r>
    </w:p>
    <w:p>
      <w:r>
        <w:t>worden</w:t>
      </w:r>
    </w:p>
    <w:p>
      <w:r>
        <w:t>waren .</w:t>
      </w:r>
    </w:p>
    <w:p>
      <w:r>
        <w:t>Dies</w:t>
      </w:r>
    </w:p>
    <w:p>
      <w:r>
        <w:t>gilt</w:t>
      </w:r>
    </w:p>
    <w:p>
      <w:r>
        <w:t>umso</w:t>
      </w:r>
    </w:p>
    <w:p>
      <w:r>
        <w:t>mehr,</w:t>
      </w:r>
    </w:p>
    <w:p>
      <w:r>
        <w:t>als</w:t>
      </w:r>
    </w:p>
    <w:p>
      <w:r>
        <w:t>dieser</w:t>
      </w:r>
    </w:p>
    <w:p>
      <w:r>
        <w:t>auch</w:t>
      </w:r>
    </w:p>
    <w:p>
      <w:r>
        <w:t>mit</w:t>
      </w:r>
    </w:p>
    <w:p>
      <w:r>
        <w:t>der</w:t>
      </w:r>
    </w:p>
    <w:p>
      <w:r>
        <w:t>Einkommensverwaltung</w:t>
      </w:r>
    </w:p>
    <w:p>
      <w:r>
        <w:t>betraut</w:t>
      </w:r>
    </w:p>
    <w:p>
      <w:r>
        <w:t>war</w:t>
      </w:r>
    </w:p>
    <w:p>
      <w:r>
        <w:t>und</w:t>
      </w:r>
    </w:p>
    <w:p>
      <w:r>
        <w:t>somit</w:t>
      </w:r>
    </w:p>
    <w:p>
      <w:r>
        <w:t>die</w:t>
      </w:r>
    </w:p>
    <w:p>
      <w:r>
        <w:t>Übersicht</w:t>
      </w:r>
    </w:p>
    <w:p>
      <w:r>
        <w:t>über</w:t>
      </w:r>
    </w:p>
    <w:p>
      <w:r>
        <w:t>die</w:t>
      </w:r>
    </w:p>
    <w:p>
      <w:r>
        <w:t>Bank konten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somit</w:t>
      </w:r>
    </w:p>
    <w:p>
      <w:r>
        <w:t>die</w:t>
      </w:r>
    </w:p>
    <w:p>
      <w:r>
        <w:t>Zahlungseingänge</w:t>
      </w:r>
    </w:p>
    <w:p>
      <w:r>
        <w:t>hatte.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fehlerhaften</w:t>
      </w:r>
    </w:p>
    <w:p>
      <w:r>
        <w:t>EL-Berechnungen</w:t>
      </w:r>
    </w:p>
    <w:p>
      <w:r>
        <w:t>wird</w:t>
      </w:r>
    </w:p>
    <w:p>
      <w:r>
        <w:t>der</w:t>
      </w:r>
    </w:p>
    <w:p>
      <w:r>
        <w:t>leistungs an sprechenden</w:t>
      </w:r>
    </w:p>
    <w:p>
      <w:r>
        <w:t>Person</w:t>
      </w:r>
    </w:p>
    <w:p>
      <w:r>
        <w:t>die</w:t>
      </w:r>
    </w:p>
    <w:p>
      <w:r>
        <w:t>Berufung</w:t>
      </w:r>
    </w:p>
    <w:p>
      <w:r>
        <w:t>auf</w:t>
      </w:r>
    </w:p>
    <w:p>
      <w:r>
        <w:t>den</w:t>
      </w:r>
    </w:p>
    <w:p>
      <w:r>
        <w:t>guten</w:t>
      </w:r>
    </w:p>
    <w:p>
      <w:r>
        <w:t>Glauben</w:t>
      </w:r>
    </w:p>
    <w:p>
      <w:r>
        <w:t>verwehrt,</w:t>
      </w:r>
    </w:p>
    <w:p>
      <w:r>
        <w:t>wenn</w:t>
      </w:r>
    </w:p>
    <w:p>
      <w:r>
        <w:t>sie</w:t>
      </w:r>
    </w:p>
    <w:p>
      <w:r>
        <w:t>das</w:t>
      </w:r>
    </w:p>
    <w:p>
      <w:r>
        <w:t>EL-Berechnungsblatt</w:t>
      </w:r>
    </w:p>
    <w:p>
      <w:r>
        <w:t>nicht</w:t>
      </w:r>
    </w:p>
    <w:p>
      <w:r>
        <w:t>oder</w:t>
      </w:r>
    </w:p>
    <w:p>
      <w:r>
        <w:t>nur</w:t>
      </w:r>
    </w:p>
    <w:p>
      <w:r>
        <w:t>unsorgfältig</w:t>
      </w:r>
    </w:p>
    <w:p>
      <w:r>
        <w:t>kontrolliert</w:t>
      </w:r>
    </w:p>
    <w:p>
      <w:r>
        <w:t>und</w:t>
      </w:r>
    </w:p>
    <w:p>
      <w:r>
        <w:t>deshalb</w:t>
      </w:r>
    </w:p>
    <w:p>
      <w:r>
        <w:t>einen</w:t>
      </w:r>
    </w:p>
    <w:p>
      <w:r>
        <w:t>darin</w:t>
      </w:r>
    </w:p>
    <w:p>
      <w:r>
        <w:t>enthaltenen</w:t>
      </w:r>
    </w:p>
    <w:p>
      <w:r>
        <w:t>gravierenden,</w:t>
      </w:r>
    </w:p>
    <w:p>
      <w:r>
        <w:t>für</w:t>
      </w:r>
    </w:p>
    <w:p>
      <w:r>
        <w:t>sie</w:t>
      </w:r>
    </w:p>
    <w:p>
      <w:r>
        <w:t>leicht</w:t>
      </w:r>
    </w:p>
    <w:p>
      <w:r>
        <w:t>erkennbaren</w:t>
      </w:r>
    </w:p>
    <w:p>
      <w:r>
        <w:t>Fehler</w:t>
      </w:r>
    </w:p>
    <w:p>
      <w:r>
        <w:t>nicht</w:t>
      </w:r>
    </w:p>
    <w:p>
      <w:r>
        <w:t>meldet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9C_318/2021</w:t>
      </w:r>
    </w:p>
    <w:p>
      <w:r>
        <w:t>vom</w:t>
      </w:r>
    </w:p>
    <w:p>
      <w:r>
        <w:t>21.</w:t>
      </w:r>
    </w:p>
    <w:p>
      <w:r>
        <w:t>September</w:t>
      </w:r>
    </w:p>
    <w:p>
      <w:r>
        <w:t>2021</w:t>
      </w:r>
    </w:p>
    <w:p>
      <w:r>
        <w:t>E.</w:t>
      </w:r>
    </w:p>
    <w:p>
      <w:r>
        <w:t>3.2) 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guten</w:t>
      </w:r>
    </w:p>
    <w:p>
      <w:r>
        <w:t>Glauben</w:t>
      </w:r>
    </w:p>
    <w:p>
      <w:r>
        <w:t>des</w:t>
      </w:r>
    </w:p>
    <w:p>
      <w:r>
        <w:t>Beistandes</w:t>
      </w:r>
    </w:p>
    <w:p>
      <w:r>
        <w:t>zu</w:t>
      </w:r>
    </w:p>
    <w:p>
      <w:r>
        <w:t>Recht</w:t>
      </w:r>
    </w:p>
    <w:p>
      <w:r>
        <w:t>verneint.</w:t>
      </w:r>
    </w:p>
    <w:p>
      <w:r>
        <w:t>Wie</w:t>
      </w:r>
    </w:p>
    <w:p>
      <w:r>
        <w:t>unter</w:t>
      </w:r>
    </w:p>
    <w:p>
      <w:r>
        <w:t>der</w:t>
      </w:r>
    </w:p>
    <w:p>
      <w:r>
        <w:t>vorstehend en</w:t>
      </w:r>
    </w:p>
    <w:p>
      <w:r>
        <w:t>Erwägung</w:t>
      </w:r>
    </w:p>
    <w:p>
      <w:r>
        <w:t>3.2</w:t>
      </w:r>
    </w:p>
    <w:p>
      <w:r>
        <w:t>ausgeführt,</w:t>
      </w:r>
    </w:p>
    <w:p>
      <w:r>
        <w:t>muss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das</w:t>
      </w:r>
    </w:p>
    <w:p>
      <w:r>
        <w:t>Verhalten</w:t>
      </w:r>
    </w:p>
    <w:p>
      <w:r>
        <w:t>ihres</w:t>
      </w:r>
    </w:p>
    <w:p>
      <w:r>
        <w:t>Beistandes</w:t>
      </w:r>
    </w:p>
    <w:p>
      <w:r>
        <w:t>anrechnen</w:t>
      </w:r>
    </w:p>
    <w:p>
      <w:r>
        <w:t>lassen. 3.4</w:t>
      </w:r>
    </w:p>
    <w:p>
      <w:r>
        <w:t>Soweit</w:t>
      </w:r>
    </w:p>
    <w:p>
      <w:r>
        <w:t>die</w:t>
      </w:r>
    </w:p>
    <w:p>
      <w:r>
        <w:t>Beschwerdeführerin</w:t>
      </w:r>
    </w:p>
    <w:p>
      <w:r>
        <w:t>geltend</w:t>
      </w:r>
    </w:p>
    <w:p>
      <w:r>
        <w:t>machte,</w:t>
      </w:r>
    </w:p>
    <w:p>
      <w:r>
        <w:t>dass</w:t>
      </w:r>
    </w:p>
    <w:p>
      <w:r>
        <w:t>ihr</w:t>
      </w:r>
    </w:p>
    <w:p>
      <w:r>
        <w:t>eine</w:t>
      </w:r>
    </w:p>
    <w:p>
      <w:r>
        <w:t>Überprüfung</w:t>
      </w:r>
    </w:p>
    <w:p>
      <w:r>
        <w:t>der</w:t>
      </w:r>
    </w:p>
    <w:p>
      <w:r>
        <w:t>geleisteten</w:t>
      </w:r>
    </w:p>
    <w:p>
      <w:r>
        <w:t>Zahlungen</w:t>
      </w:r>
    </w:p>
    <w:p>
      <w:r>
        <w:t>aufgrund</w:t>
      </w:r>
    </w:p>
    <w:p>
      <w:r>
        <w:t>ihrer</w:t>
      </w:r>
    </w:p>
    <w:p>
      <w:r>
        <w:t>psychischen</w:t>
      </w:r>
    </w:p>
    <w:p>
      <w:r>
        <w:t>Verfassung</w:t>
      </w:r>
    </w:p>
    <w:p>
      <w:r>
        <w:t>nicht</w:t>
      </w:r>
    </w:p>
    <w:p>
      <w:r>
        <w:t>möglich</w:t>
      </w:r>
    </w:p>
    <w:p>
      <w:r>
        <w:t>gewesen</w:t>
      </w:r>
    </w:p>
    <w:p>
      <w:r>
        <w:t>sei,</w:t>
      </w:r>
    </w:p>
    <w:p>
      <w:r>
        <w:t>vermag</w:t>
      </w:r>
    </w:p>
    <w:p>
      <w:r>
        <w:t>sie</w:t>
      </w:r>
    </w:p>
    <w:p>
      <w:r>
        <w:t>daraus</w:t>
      </w:r>
    </w:p>
    <w:p>
      <w:r>
        <w:t>nichts</w:t>
      </w:r>
    </w:p>
    <w:p>
      <w:r>
        <w:t>zu</w:t>
      </w:r>
    </w:p>
    <w:p>
      <w:r>
        <w:t>ihren</w:t>
      </w:r>
    </w:p>
    <w:p>
      <w:r>
        <w:t>Gunsten</w:t>
      </w:r>
    </w:p>
    <w:p>
      <w:r>
        <w:t>abzuleiten.</w:t>
      </w:r>
    </w:p>
    <w:p>
      <w:r>
        <w:t>So</w:t>
      </w:r>
    </w:p>
    <w:p>
      <w:r>
        <w:t>ist</w:t>
      </w:r>
    </w:p>
    <w:p>
      <w:r>
        <w:t>es</w:t>
      </w:r>
    </w:p>
    <w:p>
      <w:r>
        <w:t>gerade</w:t>
      </w:r>
    </w:p>
    <w:p>
      <w:r>
        <w:t>Sinn</w:t>
      </w:r>
    </w:p>
    <w:p>
      <w:r>
        <w:t>und</w:t>
      </w:r>
    </w:p>
    <w:p>
      <w:r>
        <w:t>Zweck</w:t>
      </w:r>
    </w:p>
    <w:p>
      <w:r>
        <w:t>der</w:t>
      </w:r>
    </w:p>
    <w:p>
      <w:r>
        <w:t>Vertretungsbeistandschaft,</w:t>
      </w:r>
    </w:p>
    <w:p>
      <w:r>
        <w:t>jenen</w:t>
      </w:r>
    </w:p>
    <w:p>
      <w:r>
        <w:t>Personen</w:t>
      </w:r>
    </w:p>
    <w:p>
      <w:r>
        <w:t>einen</w:t>
      </w:r>
    </w:p>
    <w:p>
      <w:r>
        <w:t>Beistand</w:t>
      </w:r>
    </w:p>
    <w:p>
      <w:r>
        <w:t>zur</w:t>
      </w:r>
    </w:p>
    <w:p>
      <w:r>
        <w:t>Seite</w:t>
      </w:r>
    </w:p>
    <w:p>
      <w:r>
        <w:t>zu</w:t>
      </w:r>
    </w:p>
    <w:p>
      <w:r>
        <w:t>stellen,</w:t>
      </w:r>
    </w:p>
    <w:p>
      <w:r>
        <w:t>welche</w:t>
      </w:r>
    </w:p>
    <w:p>
      <w:r>
        <w:t>bestimmte</w:t>
      </w:r>
    </w:p>
    <w:p>
      <w:r>
        <w:t>Angelegenheiten</w:t>
      </w:r>
    </w:p>
    <w:p>
      <w:r>
        <w:t>wegen</w:t>
      </w:r>
    </w:p>
    <w:p>
      <w:r>
        <w:t>derlei</w:t>
      </w:r>
    </w:p>
    <w:p>
      <w:r>
        <w:t>Defiziten</w:t>
      </w:r>
    </w:p>
    <w:p>
      <w:r>
        <w:t>nicht</w:t>
      </w:r>
    </w:p>
    <w:p>
      <w:r>
        <w:t>selber</w:t>
      </w:r>
    </w:p>
    <w:p>
      <w:r>
        <w:t>regeln</w:t>
      </w:r>
    </w:p>
    <w:p>
      <w:r>
        <w:t>können.</w:t>
      </w:r>
    </w:p>
    <w:p>
      <w:r>
        <w:t>Am</w:t>
      </w:r>
    </w:p>
    <w:p>
      <w:r>
        <w:t>Grundsatz</w:t>
      </w:r>
    </w:p>
    <w:p>
      <w:r>
        <w:t>der</w:t>
      </w:r>
    </w:p>
    <w:p>
      <w:r>
        <w:t>Zurechenbarkeit</w:t>
      </w:r>
    </w:p>
    <w:p>
      <w:r>
        <w:t>der</w:t>
      </w:r>
    </w:p>
    <w:p>
      <w:r>
        <w:t>Handlungen</w:t>
      </w:r>
    </w:p>
    <w:p>
      <w:r>
        <w:t>und</w:t>
      </w:r>
    </w:p>
    <w:p>
      <w:r>
        <w:t>Kenntnisse</w:t>
      </w:r>
    </w:p>
    <w:p>
      <w:r>
        <w:t>ihr es</w:t>
      </w:r>
    </w:p>
    <w:p>
      <w:r>
        <w:t>Beistand e s</w:t>
      </w:r>
    </w:p>
    <w:p>
      <w:r>
        <w:t>ändert</w:t>
      </w:r>
    </w:p>
    <w:p>
      <w:r>
        <w:t>dies</w:t>
      </w:r>
    </w:p>
    <w:p>
      <w:r>
        <w:t>jedoch</w:t>
      </w:r>
    </w:p>
    <w:p>
      <w:r>
        <w:t>nichts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9C_588/2019</w:t>
      </w:r>
    </w:p>
    <w:p>
      <w:r>
        <w:t>vom</w:t>
      </w:r>
    </w:p>
    <w:p>
      <w:r>
        <w:t>14.</w:t>
      </w:r>
    </w:p>
    <w:p>
      <w:r>
        <w:t>Februar</w:t>
      </w:r>
    </w:p>
    <w:p>
      <w:r>
        <w:t>2020</w:t>
      </w:r>
    </w:p>
    <w:p>
      <w:r>
        <w:t>E.</w:t>
      </w:r>
    </w:p>
    <w:p>
      <w:r>
        <w:t>5.2).</w:t>
      </w:r>
    </w:p>
    <w:p>
      <w:r>
        <w:t>Damit</w:t>
      </w:r>
    </w:p>
    <w:p>
      <w:r>
        <w:t>erübrigt</w:t>
      </w:r>
    </w:p>
    <w:p>
      <w:r>
        <w:t>sich</w:t>
      </w:r>
    </w:p>
    <w:p>
      <w:r>
        <w:t>die</w:t>
      </w:r>
    </w:p>
    <w:p>
      <w:r>
        <w:t>Prüfung</w:t>
      </w:r>
    </w:p>
    <w:p>
      <w:r>
        <w:t>der</w:t>
      </w:r>
    </w:p>
    <w:p>
      <w:r>
        <w:t>finanziellen</w:t>
      </w:r>
    </w:p>
    <w:p>
      <w:r>
        <w:t>Situation</w:t>
      </w:r>
    </w:p>
    <w:p>
      <w:r>
        <w:t>der</w:t>
      </w:r>
    </w:p>
    <w:p>
      <w:r>
        <w:t>Beschwerde führerin,</w:t>
      </w:r>
    </w:p>
    <w:p>
      <w:r>
        <w:t>da</w:t>
      </w:r>
    </w:p>
    <w:p>
      <w:r>
        <w:t>bei</w:t>
      </w:r>
    </w:p>
    <w:p>
      <w:r>
        <w:t>Fehlen</w:t>
      </w:r>
    </w:p>
    <w:p>
      <w:r>
        <w:t>der</w:t>
      </w:r>
    </w:p>
    <w:p>
      <w:r>
        <w:t>Voraussetzung</w:t>
      </w:r>
    </w:p>
    <w:p>
      <w:r>
        <w:t>des</w:t>
      </w:r>
    </w:p>
    <w:p>
      <w:r>
        <w:t>gutgläubigen</w:t>
      </w:r>
    </w:p>
    <w:p>
      <w:r>
        <w:t>Leistungsbezugs</w:t>
      </w:r>
    </w:p>
    <w:p>
      <w:r>
        <w:t>ein</w:t>
      </w:r>
    </w:p>
    <w:p>
      <w:r>
        <w:t>Erlass</w:t>
      </w:r>
    </w:p>
    <w:p>
      <w:r>
        <w:t>der</w:t>
      </w:r>
    </w:p>
    <w:p>
      <w:r>
        <w:t>Rückerstattungspflicht</w:t>
      </w:r>
    </w:p>
    <w:p>
      <w:r>
        <w:t>bereits</w:t>
      </w:r>
    </w:p>
    <w:p>
      <w:r>
        <w:t>nicht</w:t>
      </w:r>
    </w:p>
    <w:p>
      <w:r>
        <w:t>mehr</w:t>
      </w:r>
    </w:p>
    <w:p>
      <w:r>
        <w:t>in</w:t>
      </w:r>
    </w:p>
    <w:p>
      <w:r>
        <w:t>Frage</w:t>
      </w:r>
    </w:p>
    <w:p>
      <w:r>
        <w:t>kommt.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demnach</w:t>
      </w:r>
    </w:p>
    <w:p>
      <w:r>
        <w:t>abzuweisen.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Stadt 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Grieder-MartensNeuenschwander-Erni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