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ZL.2024.00038 vom 31. März 2025</w:t>
      </w:r>
    </w:p>
    <w:p>
      <w:r>
        <w:t>ZH Sozialversicherungsgericht, 2025-03-31, DE</w:t>
      </w:r>
    </w:p>
    <w:p>
      <w:r>
        <w:rPr>
          <w:b/>
        </w:rPr>
        <w:t xml:space="preserve">Quelle: </w:t>
      </w:r>
      <w:r>
        <w:t>https://mcp.opencaselaw.ch/entscheid/zh_sozialversicherungsgericht_ZL.2024.00038</w:t>
      </w:r>
    </w:p>
    <w:p>
      <w:r>
        <w:t>FR: ZH_SOZIALVERSICHERUNGSGERICHT ZL.2024.00038 du 31 mars 2025</w:t>
      </w:r>
    </w:p>
    <w:p>
      <w:r>
        <w:t>IT: ZH_SOZIALVERSICHERUNGSGERICHT ZL.2024.00038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 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(ELG)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Existenzbedarfs</w:t>
      </w:r>
    </w:p>
    <w:p>
      <w:r>
        <w:t>(Art.</w:t>
      </w:r>
    </w:p>
    <w:p>
      <w:r>
        <w:rPr>
          <w:b/>
        </w:rPr>
        <w:t>E. 1.3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entspricht</w:t>
      </w:r>
    </w:p>
    <w:p>
      <w:r>
        <w:t>gemäss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ELG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übersteigen,</w:t>
      </w:r>
    </w:p>
    <w:p>
      <w:r>
        <w:t>mindestens</w:t>
      </w:r>
    </w:p>
    <w:p>
      <w:r>
        <w:t>jedoch</w:t>
      </w:r>
    </w:p>
    <w:p>
      <w:r>
        <w:t>dem</w:t>
      </w:r>
    </w:p>
    <w:p>
      <w:r>
        <w:t>höheren</w:t>
      </w:r>
    </w:p>
    <w:p>
      <w:r>
        <w:t>der</w:t>
      </w:r>
    </w:p>
    <w:p>
      <w:r>
        <w:t>folgenden</w:t>
      </w:r>
    </w:p>
    <w:p>
      <w:r>
        <w:t>Beträge:</w:t>
      </w:r>
    </w:p>
    <w:p>
      <w:r>
        <w:t>a.</w:t>
      </w:r>
    </w:p>
    <w:p>
      <w:r>
        <w:t>der</w:t>
      </w:r>
    </w:p>
    <w:p>
      <w:r>
        <w:t>höchsten</w:t>
      </w:r>
    </w:p>
    <w:p>
      <w:r>
        <w:t>Prämienverbilligung,</w:t>
      </w:r>
    </w:p>
    <w:p>
      <w:r>
        <w:t>die</w:t>
      </w:r>
    </w:p>
    <w:p>
      <w:r>
        <w:t>der</w:t>
      </w:r>
    </w:p>
    <w:p>
      <w:r>
        <w:t>Kanton</w:t>
      </w:r>
    </w:p>
    <w:p>
      <w:r>
        <w:t>für</w:t>
      </w:r>
    </w:p>
    <w:p>
      <w:r>
        <w:t>Personen</w:t>
      </w:r>
    </w:p>
    <w:p>
      <w:r>
        <w:t>festgelegt</w:t>
      </w:r>
    </w:p>
    <w:p>
      <w:r>
        <w:t>hat,</w:t>
      </w:r>
    </w:p>
    <w:p>
      <w:r>
        <w:t>die</w:t>
      </w:r>
    </w:p>
    <w:p>
      <w:r>
        <w:t>weder</w:t>
      </w:r>
    </w:p>
    <w:p>
      <w:r>
        <w:t>Ergänzungsleistungen</w:t>
      </w:r>
    </w:p>
    <w:p>
      <w:r>
        <w:t>noch</w:t>
      </w:r>
    </w:p>
    <w:p>
      <w:r>
        <w:t>Sozialhilfe</w:t>
      </w:r>
    </w:p>
    <w:p>
      <w:r>
        <w:t>beziehen;</w:t>
      </w:r>
    </w:p>
    <w:p>
      <w:r>
        <w:t>b.</w:t>
      </w:r>
    </w:p>
    <w:p>
      <w:r>
        <w:t>60</w:t>
      </w:r>
    </w:p>
    <w:p>
      <w:r>
        <w:t>Prozent</w:t>
      </w:r>
    </w:p>
    <w:p>
      <w:r>
        <w:t>des</w:t>
      </w:r>
    </w:p>
    <w:p>
      <w:r>
        <w:t>Pauschalbetrages</w:t>
      </w:r>
    </w:p>
    <w:p>
      <w:r>
        <w:t>für</w:t>
      </w:r>
    </w:p>
    <w:p>
      <w:r>
        <w:t>die</w:t>
      </w:r>
    </w:p>
    <w:p>
      <w:r>
        <w:t>obligatorische</w:t>
      </w:r>
    </w:p>
    <w:p>
      <w:r>
        <w:t>Kranken</w:t>
      </w:r>
    </w:p>
    <w:p>
      <w:r>
        <w:t>pflegeversicherung</w:t>
      </w:r>
    </w:p>
    <w:p>
      <w:r>
        <w:t>nach</w:t>
      </w:r>
    </w:p>
    <w:p>
      <w:r>
        <w:t>Art.</w:t>
      </w:r>
    </w:p>
    <w:p>
      <w:r>
        <w:t>10</w:t>
      </w:r>
    </w:p>
    <w:p>
      <w:r>
        <w:t>Abs.</w:t>
      </w:r>
    </w:p>
    <w:p>
      <w:r>
        <w:rPr>
          <w:b/>
        </w:rPr>
        <w:t>E. 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rPr>
          <w:b/>
        </w:rPr>
        <w:t>E. 2.1</w:t>
      </w:r>
    </w:p>
    <w:p>
      <w:r>
        <w:t>Mit</w:t>
      </w:r>
    </w:p>
    <w:p>
      <w:r>
        <w:t>Rückerstattungsverfügung</w:t>
      </w:r>
    </w:p>
    <w:p>
      <w:r>
        <w:t>vom</w:t>
      </w:r>
    </w:p>
    <w:p>
      <w:r>
        <w:t>14.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7/67)</w:t>
      </w:r>
    </w:p>
    <w:p>
      <w:r>
        <w:t>forderte</w:t>
      </w:r>
    </w:p>
    <w:p>
      <w:r>
        <w:t>die</w:t>
      </w:r>
    </w:p>
    <w:p>
      <w:r>
        <w:t>Beschwerde gegnerin</w:t>
      </w:r>
    </w:p>
    <w:p>
      <w:r>
        <w:t>vom</w:t>
      </w:r>
    </w:p>
    <w:p>
      <w:r>
        <w:t>Beschwerdeführer</w:t>
      </w:r>
    </w:p>
    <w:p>
      <w:r>
        <w:t>Zusatzleistungen</w:t>
      </w:r>
    </w:p>
    <w:p>
      <w:r>
        <w:t>von</w:t>
      </w:r>
    </w:p>
    <w:p>
      <w:r>
        <w:t>Fr.</w:t>
      </w:r>
    </w:p>
    <w:p>
      <w:r>
        <w:t>932.--</w:t>
      </w:r>
    </w:p>
    <w:p>
      <w:r>
        <w:t>zurück,</w:t>
      </w:r>
    </w:p>
    <w:p>
      <w:r>
        <w:t>die</w:t>
      </w:r>
    </w:p>
    <w:p>
      <w:r>
        <w:t>vom</w:t>
      </w:r>
    </w:p>
    <w:p>
      <w:r>
        <w:t>1.</w:t>
      </w:r>
    </w:p>
    <w:p>
      <w:r>
        <w:t>Januar</w:t>
      </w:r>
    </w:p>
    <w:p>
      <w:r>
        <w:t>bis</w:t>
      </w:r>
    </w:p>
    <w:p>
      <w:r>
        <w:t>zum</w:t>
      </w:r>
    </w:p>
    <w:p>
      <w:r>
        <w:t>29.</w:t>
      </w:r>
    </w:p>
    <w:p>
      <w:r>
        <w:t>Februar</w:t>
      </w:r>
    </w:p>
    <w:p>
      <w:r>
        <w:t>2024</w:t>
      </w:r>
    </w:p>
    <w:p>
      <w:r>
        <w:t>zu</w:t>
      </w:r>
    </w:p>
    <w:p>
      <w:r>
        <w:t>viel</w:t>
      </w:r>
    </w:p>
    <w:p>
      <w:r>
        <w:t>ausgerichtet</w:t>
      </w:r>
    </w:p>
    <w:p>
      <w:r>
        <w:t>worden</w:t>
      </w:r>
    </w:p>
    <w:p>
      <w:r>
        <w:t>seien.</w:t>
      </w:r>
    </w:p>
    <w:p>
      <w:r>
        <w:t>Dabei</w:t>
      </w:r>
    </w:p>
    <w:p>
      <w:r>
        <w:t>wurde</w:t>
      </w:r>
    </w:p>
    <w:p>
      <w:r>
        <w:t>die</w:t>
      </w:r>
    </w:p>
    <w:p>
      <w:r>
        <w:t>beigelegte</w:t>
      </w:r>
    </w:p>
    <w:p>
      <w:r>
        <w:t>Berechnungsverfügung</w:t>
      </w:r>
    </w:p>
    <w:p>
      <w:r>
        <w:t>gleichen</w:t>
      </w:r>
    </w:p>
    <w:p>
      <w:r>
        <w:t>Datums</w:t>
      </w:r>
    </w:p>
    <w:p>
      <w:r>
        <w:t>(Urk.</w:t>
      </w:r>
    </w:p>
    <w:p>
      <w:r>
        <w:t>7/66)</w:t>
      </w:r>
    </w:p>
    <w:p>
      <w:r>
        <w:t>zum</w:t>
      </w:r>
    </w:p>
    <w:p>
      <w:r>
        <w:t>integrier end en</w:t>
      </w:r>
    </w:p>
    <w:p>
      <w:r>
        <w:t>Bestandteil</w:t>
      </w:r>
    </w:p>
    <w:p>
      <w:r>
        <w:t>der</w:t>
      </w:r>
    </w:p>
    <w:p>
      <w:r>
        <w:t>Rückerstattungsverfügung</w:t>
      </w:r>
    </w:p>
    <w:p>
      <w:r>
        <w:t>erklärt.</w:t>
      </w:r>
    </w:p>
    <w:p>
      <w:r>
        <w:t>Im</w:t>
      </w:r>
    </w:p>
    <w:p>
      <w:r>
        <w:t>Unterschied</w:t>
      </w:r>
    </w:p>
    <w:p>
      <w:r>
        <w:t>zur</w:t>
      </w:r>
    </w:p>
    <w:p>
      <w:r>
        <w:t>Verfügung</w:t>
      </w:r>
    </w:p>
    <w:p>
      <w:r>
        <w:t>vom</w:t>
      </w:r>
    </w:p>
    <w:p>
      <w:r>
        <w:t>20.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7/65)</w:t>
      </w:r>
    </w:p>
    <w:p>
      <w:r>
        <w:t>wurden</w:t>
      </w:r>
    </w:p>
    <w:p>
      <w:r>
        <w:t>nun</w:t>
      </w:r>
    </w:p>
    <w:p>
      <w:r>
        <w:t>für</w:t>
      </w:r>
    </w:p>
    <w:p>
      <w:r>
        <w:t>die</w:t>
      </w:r>
    </w:p>
    <w:p>
      <w:r>
        <w:t>Anspruchsperiode</w:t>
      </w:r>
    </w:p>
    <w:p>
      <w:r>
        <w:t>ab</w:t>
      </w:r>
    </w:p>
    <w:p>
      <w:r>
        <w:t>Januar</w:t>
      </w:r>
    </w:p>
    <w:p>
      <w:r>
        <w:t>2024</w:t>
      </w:r>
    </w:p>
    <w:p>
      <w:r>
        <w:t>nicht</w:t>
      </w:r>
    </w:p>
    <w:p>
      <w:r>
        <w:t>mehr</w:t>
      </w:r>
    </w:p>
    <w:p>
      <w:r>
        <w:t>d er</w:t>
      </w:r>
    </w:p>
    <w:p>
      <w:r>
        <w:t>volle</w:t>
      </w:r>
    </w:p>
    <w:p>
      <w:r>
        <w:t>Mietzins</w:t>
      </w:r>
    </w:p>
    <w:p>
      <w:r>
        <w:t>von</w:t>
      </w:r>
    </w:p>
    <w:p>
      <w:r>
        <w:t>Fr.</w:t>
      </w:r>
    </w:p>
    <w:p>
      <w:r>
        <w:t>16'800.-- ,</w:t>
      </w:r>
    </w:p>
    <w:p>
      <w:r>
        <w:t>sondern</w:t>
      </w:r>
    </w:p>
    <w:p>
      <w:r>
        <w:t>mit</w:t>
      </w:r>
    </w:p>
    <w:p>
      <w:r>
        <w:t>Fr.</w:t>
      </w:r>
    </w:p>
    <w:p>
      <w:r>
        <w:t>11'200.--</w:t>
      </w:r>
    </w:p>
    <w:p>
      <w:r>
        <w:t>nur</w:t>
      </w:r>
    </w:p>
    <w:p>
      <w:r>
        <w:t>noch</w:t>
      </w:r>
    </w:p>
    <w:p>
      <w:r>
        <w:t>zwei</w:t>
      </w:r>
    </w:p>
    <w:p>
      <w:r>
        <w:t>Drittel</w:t>
      </w:r>
    </w:p>
    <w:p>
      <w:r>
        <w:t>hiervon</w:t>
      </w:r>
    </w:p>
    <w:p>
      <w:r>
        <w:t>als</w:t>
      </w:r>
    </w:p>
    <w:p>
      <w:r>
        <w:t>Ausgaben</w:t>
      </w:r>
    </w:p>
    <w:p>
      <w:r>
        <w:t>anerkannt</w:t>
      </w:r>
    </w:p>
    <w:p>
      <w:r>
        <w:t>(vgl.</w:t>
      </w:r>
    </w:p>
    <w:p>
      <w:r>
        <w:t>die</w:t>
      </w:r>
    </w:p>
    <w:p>
      <w:r>
        <w:t>betreffenden</w:t>
      </w:r>
    </w:p>
    <w:p>
      <w:r>
        <w:t>Berechnungsblätter).</w:t>
      </w:r>
    </w:p>
    <w:p>
      <w:r>
        <w:t>Entsprechend</w:t>
      </w:r>
    </w:p>
    <w:p>
      <w:r>
        <w:t>bestehe</w:t>
      </w:r>
    </w:p>
    <w:p>
      <w:r>
        <w:t>ab</w:t>
      </w:r>
    </w:p>
    <w:p>
      <w:r>
        <w:t>Januar</w:t>
      </w:r>
    </w:p>
    <w:p>
      <w:r>
        <w:t>2024</w:t>
      </w:r>
    </w:p>
    <w:p>
      <w:r>
        <w:t>ein</w:t>
      </w:r>
    </w:p>
    <w:p>
      <w:r>
        <w:t>monatlicher</w:t>
      </w:r>
    </w:p>
    <w:p>
      <w:r>
        <w:t>EL-Anspruch</w:t>
      </w:r>
    </w:p>
    <w:p>
      <w:r>
        <w:t>von</w:t>
      </w:r>
    </w:p>
    <w:p>
      <w:r>
        <w:t>Fr.</w:t>
      </w:r>
    </w:p>
    <w:p>
      <w:r>
        <w:t>1'050 .-- beziehungs weise</w:t>
      </w:r>
    </w:p>
    <w:p>
      <w:r>
        <w:t>für</w:t>
      </w:r>
    </w:p>
    <w:p>
      <w:r>
        <w:t>zwei</w:t>
      </w:r>
    </w:p>
    <w:p>
      <w:r>
        <w:t>Monate</w:t>
      </w:r>
    </w:p>
    <w:p>
      <w:r>
        <w:t>ein</w:t>
      </w:r>
    </w:p>
    <w:p>
      <w:r>
        <w:t>solcher</w:t>
      </w:r>
    </w:p>
    <w:p>
      <w:r>
        <w:t>von</w:t>
      </w:r>
    </w:p>
    <w:p>
      <w:r>
        <w:t>Fr.</w:t>
      </w:r>
    </w:p>
    <w:p>
      <w:r>
        <w:t>2'100.--</w:t>
      </w:r>
    </w:p>
    <w:p>
      <w:r>
        <w:t>anstatt</w:t>
      </w:r>
    </w:p>
    <w:p>
      <w:r>
        <w:t>wie</w:t>
      </w:r>
    </w:p>
    <w:p>
      <w:r>
        <w:t>bisher</w:t>
      </w:r>
    </w:p>
    <w:p>
      <w:r>
        <w:t>verfügt</w:t>
      </w:r>
    </w:p>
    <w:p>
      <w:r>
        <w:t>von</w:t>
      </w:r>
    </w:p>
    <w:p>
      <w:r>
        <w:t>Fr.</w:t>
      </w:r>
    </w:p>
    <w:p>
      <w:r>
        <w:t>3'032.--,</w:t>
      </w:r>
    </w:p>
    <w:p>
      <w:r>
        <w:t>woraus</w:t>
      </w:r>
    </w:p>
    <w:p>
      <w:r>
        <w:t>eine</w:t>
      </w:r>
    </w:p>
    <w:p>
      <w:r>
        <w:t>Rückerstattung</w:t>
      </w:r>
    </w:p>
    <w:p>
      <w:r>
        <w:t>von</w:t>
      </w:r>
    </w:p>
    <w:p>
      <w:r>
        <w:t>Fr.</w:t>
      </w:r>
    </w:p>
    <w:p>
      <w:r>
        <w:t>932.--</w:t>
      </w:r>
    </w:p>
    <w:p>
      <w:r>
        <w:t>an</w:t>
      </w:r>
    </w:p>
    <w:p>
      <w:r>
        <w:t>Ergänzungsleistungen</w:t>
      </w:r>
    </w:p>
    <w:p>
      <w:r>
        <w:t>resultiere.</w:t>
      </w:r>
    </w:p>
    <w:p>
      <w:r>
        <w:rPr>
          <w:b/>
        </w:rPr>
        <w:t>E. 2.2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(Urk.</w:t>
      </w:r>
    </w:p>
    <w:p>
      <w:r>
        <w:t>2)</w:t>
      </w:r>
    </w:p>
    <w:p>
      <w:r>
        <w:t>erwog</w:t>
      </w:r>
    </w:p>
    <w:p>
      <w:r>
        <w:t>die</w:t>
      </w:r>
    </w:p>
    <w:p>
      <w:r>
        <w:t>Beschwerdegegnerin,</w:t>
      </w:r>
    </w:p>
    <w:p>
      <w:r>
        <w:t>es</w:t>
      </w:r>
    </w:p>
    <w:p>
      <w:r>
        <w:t>treffe</w:t>
      </w:r>
    </w:p>
    <w:p>
      <w:r>
        <w:t>zu,</w:t>
      </w:r>
    </w:p>
    <w:p>
      <w:r>
        <w:t>dass</w:t>
      </w:r>
    </w:p>
    <w:p>
      <w:r>
        <w:t>sich</w:t>
      </w:r>
    </w:p>
    <w:p>
      <w:r>
        <w:t>der</w:t>
      </w:r>
    </w:p>
    <w:p>
      <w:r>
        <w:t>Sohn</w:t>
      </w:r>
    </w:p>
    <w:p>
      <w:r>
        <w:t>des</w:t>
      </w:r>
    </w:p>
    <w:p>
      <w:r>
        <w:t>Beschwerdeführers</w:t>
      </w:r>
    </w:p>
    <w:p>
      <w:r>
        <w:t>am</w:t>
      </w:r>
    </w:p>
    <w:p>
      <w:r>
        <w:t>19.</w:t>
      </w:r>
    </w:p>
    <w:p>
      <w:r>
        <w:t>Dezember</w:t>
      </w:r>
    </w:p>
    <w:p>
      <w:r>
        <w:t>2023</w:t>
      </w:r>
    </w:p>
    <w:p>
      <w:r>
        <w:t>nach Schlieren abgemeldet</w:t>
      </w:r>
    </w:p>
    <w:p>
      <w:r>
        <w:t>habe.</w:t>
      </w:r>
    </w:p>
    <w:p>
      <w:r>
        <w:t>Die</w:t>
      </w:r>
    </w:p>
    <w:p>
      <w:r>
        <w:t>internen</w:t>
      </w:r>
    </w:p>
    <w:p>
      <w:r>
        <w:t>Abklärungen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sich</w:t>
      </w:r>
    </w:p>
    <w:p>
      <w:r>
        <w:t>der</w:t>
      </w:r>
    </w:p>
    <w:p>
      <w:r>
        <w:t>Sohn</w:t>
      </w:r>
    </w:p>
    <w:p>
      <w:r>
        <w:t>nicht</w:t>
      </w:r>
    </w:p>
    <w:p>
      <w:r>
        <w:t>ordnungsgemäss</w:t>
      </w:r>
    </w:p>
    <w:p>
      <w:r>
        <w:t>in Schlieren angemeldet</w:t>
      </w:r>
    </w:p>
    <w:p>
      <w:r>
        <w:t>habe.</w:t>
      </w:r>
    </w:p>
    <w:p>
      <w:r>
        <w:t>Die</w:t>
      </w:r>
    </w:p>
    <w:p>
      <w:r>
        <w:t>Einwohnerkontrolle</w:t>
      </w:r>
    </w:p>
    <w:p>
      <w:r>
        <w:t>DIETIKON</w:t>
      </w:r>
    </w:p>
    <w:p>
      <w:r>
        <w:t>habe</w:t>
      </w:r>
    </w:p>
    <w:p>
      <w:r>
        <w:t>somit</w:t>
      </w:r>
    </w:p>
    <w:p>
      <w:r>
        <w:t>den</w:t>
      </w:r>
    </w:p>
    <w:p>
      <w:r>
        <w:t>Wegzug</w:t>
      </w:r>
    </w:p>
    <w:p>
      <w:r>
        <w:t>im</w:t>
      </w:r>
    </w:p>
    <w:p>
      <w:r>
        <w:t>Dezember</w:t>
      </w:r>
    </w:p>
    <w:p>
      <w:r>
        <w:t>2023</w:t>
      </w:r>
    </w:p>
    <w:p>
      <w:r>
        <w:t>gestrichen.</w:t>
      </w:r>
    </w:p>
    <w:p>
      <w:r>
        <w:t>Der</w:t>
      </w:r>
    </w:p>
    <w:p>
      <w:r>
        <w:t>Sohn</w:t>
      </w:r>
    </w:p>
    <w:p>
      <w:r>
        <w:t>wäre</w:t>
      </w:r>
    </w:p>
    <w:p>
      <w:r>
        <w:t>sonst</w:t>
      </w:r>
    </w:p>
    <w:p>
      <w:r>
        <w:t>einen</w:t>
      </w:r>
    </w:p>
    <w:p>
      <w:r>
        <w:t>Monat</w:t>
      </w:r>
    </w:p>
    <w:p>
      <w:r>
        <w:t>lang</w:t>
      </w:r>
    </w:p>
    <w:p>
      <w:r>
        <w:t>in</w:t>
      </w:r>
    </w:p>
    <w:p>
      <w:r>
        <w:t>keiner</w:t>
      </w:r>
    </w:p>
    <w:p>
      <w:r>
        <w:t>Gemeinde</w:t>
      </w:r>
    </w:p>
    <w:p>
      <w:r>
        <w:t>angemeldet</w:t>
      </w:r>
    </w:p>
    <w:p>
      <w:r>
        <w:t>gewesen.</w:t>
      </w:r>
    </w:p>
    <w:p>
      <w:r>
        <w:t>Am</w:t>
      </w:r>
    </w:p>
    <w:p>
      <w:r>
        <w:t>18.</w:t>
      </w:r>
    </w:p>
    <w:p>
      <w:r>
        <w:t>Januar</w:t>
      </w:r>
    </w:p>
    <w:p>
      <w:r>
        <w:t>2024</w:t>
      </w:r>
    </w:p>
    <w:p>
      <w:r>
        <w:t>sei</w:t>
      </w:r>
    </w:p>
    <w:p>
      <w:r>
        <w:t>er</w:t>
      </w:r>
    </w:p>
    <w:p>
      <w:r>
        <w:t>wieder</w:t>
      </w:r>
    </w:p>
    <w:p>
      <w:r>
        <w:t>beim</w:t>
      </w:r>
    </w:p>
    <w:p>
      <w:r>
        <w:t>Beschwerdeführer</w:t>
      </w:r>
    </w:p>
    <w:p>
      <w:r>
        <w:t>eingezogen</w:t>
      </w:r>
    </w:p>
    <w:p>
      <w:r>
        <w:t>(E.</w:t>
      </w:r>
    </w:p>
    <w:p>
      <w:r>
        <w:t>8).</w:t>
      </w:r>
    </w:p>
    <w:p>
      <w:r>
        <w:t>Die</w:t>
      </w:r>
    </w:p>
    <w:p>
      <w:r>
        <w:t>Mietzinsteilung</w:t>
      </w:r>
    </w:p>
    <w:p>
      <w:r>
        <w:t>sei</w:t>
      </w:r>
    </w:p>
    <w:p>
      <w:r>
        <w:t>zu</w:t>
      </w:r>
    </w:p>
    <w:p>
      <w:r>
        <w:t>Recht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berücksichtigt</w:t>
      </w:r>
    </w:p>
    <w:p>
      <w:r>
        <w:t>worden</w:t>
      </w:r>
    </w:p>
    <w:p>
      <w:r>
        <w:t>(E.</w:t>
      </w:r>
    </w:p>
    <w:p>
      <w:r>
        <w:t>10).</w:t>
      </w:r>
    </w:p>
    <w:p>
      <w:r>
        <w:rPr>
          <w:b/>
        </w:rPr>
        <w:t>E. 2.3</w:t>
      </w:r>
    </w:p>
    <w:p>
      <w:r>
        <w:t>Wie</w:t>
      </w:r>
    </w:p>
    <w:p>
      <w:r>
        <w:t>schon</w:t>
      </w:r>
    </w:p>
    <w:p>
      <w:r>
        <w:t>in</w:t>
      </w:r>
    </w:p>
    <w:p>
      <w:r>
        <w:t>seiner</w:t>
      </w:r>
    </w:p>
    <w:p>
      <w:r>
        <w:t>Einsprache</w:t>
      </w:r>
    </w:p>
    <w:p>
      <w:r>
        <w:t>(Urk.</w:t>
      </w:r>
    </w:p>
    <w:p>
      <w:r>
        <w:t>7/68)</w:t>
      </w:r>
    </w:p>
    <w:p>
      <w:r>
        <w:t>bringt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(Urk.</w:t>
      </w:r>
    </w:p>
    <w:p>
      <w:r>
        <w:t>1)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er</w:t>
      </w:r>
    </w:p>
    <w:p>
      <w:r>
        <w:t>sei</w:t>
      </w:r>
    </w:p>
    <w:p>
      <w:r>
        <w:t>mit</w:t>
      </w:r>
    </w:p>
    <w:p>
      <w:r>
        <w:t>der</w:t>
      </w:r>
    </w:p>
    <w:p>
      <w:r>
        <w:t>Höhe</w:t>
      </w:r>
    </w:p>
    <w:p>
      <w:r>
        <w:t>des</w:t>
      </w:r>
    </w:p>
    <w:p>
      <w:r>
        <w:t>Rückerstattungsbetrages</w:t>
      </w:r>
    </w:p>
    <w:p>
      <w:r>
        <w:t>nicht</w:t>
      </w:r>
    </w:p>
    <w:p>
      <w:r>
        <w:t>einverstanden</w:t>
      </w:r>
    </w:p>
    <w:p>
      <w:r>
        <w:t>und</w:t>
      </w:r>
    </w:p>
    <w:p>
      <w:r>
        <w:t>beantragt</w:t>
      </w:r>
    </w:p>
    <w:p>
      <w:r>
        <w:t>dessen</w:t>
      </w:r>
    </w:p>
    <w:p>
      <w:r>
        <w:t>Neu berechnung</w:t>
      </w:r>
    </w:p>
    <w:p>
      <w:r>
        <w:t>unter</w:t>
      </w:r>
    </w:p>
    <w:p>
      <w:r>
        <w:t>Berücksichtigung</w:t>
      </w:r>
    </w:p>
    <w:p>
      <w:r>
        <w:t>dessen,</w:t>
      </w:r>
    </w:p>
    <w:p>
      <w:r>
        <w:t>dass</w:t>
      </w:r>
    </w:p>
    <w:p>
      <w:r>
        <w:t>sein</w:t>
      </w:r>
    </w:p>
    <w:p>
      <w:r>
        <w:t>Sohn</w:t>
      </w:r>
    </w:p>
    <w:p>
      <w:r>
        <w:t>für</w:t>
      </w:r>
    </w:p>
    <w:p>
      <w:r>
        <w:t>eine</w:t>
      </w:r>
    </w:p>
    <w:p>
      <w:r>
        <w:t>Weile</w:t>
      </w:r>
    </w:p>
    <w:p>
      <w:r>
        <w:t>nicht</w:t>
      </w:r>
    </w:p>
    <w:p>
      <w:r>
        <w:t>mit</w:t>
      </w:r>
    </w:p>
    <w:p>
      <w:r>
        <w:t>ihm</w:t>
      </w:r>
    </w:p>
    <w:p>
      <w:r>
        <w:t>zusammen ge wohnt</w:t>
      </w:r>
    </w:p>
    <w:p>
      <w:r>
        <w:t>hab e.</w:t>
      </w:r>
    </w:p>
    <w:p>
      <w:r>
        <w:t>3.</w:t>
      </w:r>
    </w:p>
    <w:p>
      <w:r>
        <w:rPr>
          <w:b/>
        </w:rPr>
        <w:t>E. 3</w:t>
      </w:r>
    </w:p>
    <w:p>
      <w:r>
        <w:t>lit.</w:t>
      </w:r>
    </w:p>
    <w:p>
      <w:r>
        <w:t>d</w:t>
      </w:r>
    </w:p>
    <w:p>
      <w:r>
        <w:t>ELG. 1.</w:t>
      </w:r>
    </w:p>
    <w:p>
      <w:r>
        <w:rPr>
          <w:b/>
        </w:rPr>
        <w:t>E. 3.1</w:t>
      </w:r>
    </w:p>
    <w:p>
      <w:r>
        <w:t>Unbestrittenermassen</w:t>
      </w:r>
    </w:p>
    <w:p>
      <w:r>
        <w:t>zog</w:t>
      </w:r>
    </w:p>
    <w:p>
      <w:r>
        <w:t>der</w:t>
      </w:r>
    </w:p>
    <w:p>
      <w:r>
        <w:t>erwachsene</w:t>
      </w:r>
    </w:p>
    <w:p>
      <w:r>
        <w:t>Sohn</w:t>
      </w:r>
    </w:p>
    <w:p>
      <w:r>
        <w:t>des</w:t>
      </w:r>
    </w:p>
    <w:p>
      <w:r>
        <w:t>Beschwerdeführers,</w:t>
      </w:r>
    </w:p>
    <w:p>
      <w:r>
        <w:t>A.___ ,</w:t>
      </w:r>
    </w:p>
    <w:p>
      <w:r>
        <w:t>am</w:t>
      </w:r>
    </w:p>
    <w:p>
      <w:r>
        <w:t>19.</w:t>
      </w:r>
    </w:p>
    <w:p>
      <w:r>
        <w:t>Dezember</w:t>
      </w:r>
    </w:p>
    <w:p>
      <w:r>
        <w:t>2023</w:t>
      </w:r>
    </w:p>
    <w:p>
      <w:r>
        <w:t>aus</w:t>
      </w:r>
    </w:p>
    <w:p>
      <w:r>
        <w:t>der</w:t>
      </w:r>
    </w:p>
    <w:p>
      <w:r>
        <w:t>elterlichen</w:t>
      </w:r>
    </w:p>
    <w:p>
      <w:r>
        <w:t>Wohnung</w:t>
      </w:r>
    </w:p>
    <w:p>
      <w:r>
        <w:t>aus</w:t>
      </w:r>
    </w:p>
    <w:p>
      <w:r>
        <w:t>und</w:t>
      </w:r>
    </w:p>
    <w:p>
      <w:r>
        <w:t>am</w:t>
      </w:r>
    </w:p>
    <w:p>
      <w:r>
        <w:t>18.</w:t>
      </w:r>
    </w:p>
    <w:p>
      <w:r>
        <w:t>Januar</w:t>
      </w:r>
    </w:p>
    <w:p>
      <w:r>
        <w:t>2024</w:t>
      </w:r>
    </w:p>
    <w:p>
      <w:r>
        <w:t>wieder</w:t>
      </w:r>
    </w:p>
    <w:p>
      <w:r>
        <w:t>dort</w:t>
      </w:r>
    </w:p>
    <w:p>
      <w:r>
        <w:t>ein .</w:t>
      </w:r>
    </w:p>
    <w:p>
      <w:r>
        <w:t>Angesichts</w:t>
      </w:r>
    </w:p>
    <w:p>
      <w:r>
        <w:t>des</w:t>
      </w:r>
    </w:p>
    <w:p>
      <w:r>
        <w:t>Auszugs</w:t>
      </w:r>
    </w:p>
    <w:p>
      <w:r>
        <w:t>und</w:t>
      </w:r>
    </w:p>
    <w:p>
      <w:r>
        <w:t>der</w:t>
      </w:r>
    </w:p>
    <w:p>
      <w:r>
        <w:t>formellen</w:t>
      </w:r>
    </w:p>
    <w:p>
      <w:r>
        <w:t>Abmeldung</w:t>
      </w:r>
    </w:p>
    <w:p>
      <w:r>
        <w:t>aus</w:t>
      </w:r>
    </w:p>
    <w:p>
      <w:r>
        <w:t>dem</w:t>
      </w:r>
    </w:p>
    <w:p>
      <w:r>
        <w:t>Einwohnerregister</w:t>
      </w:r>
    </w:p>
    <w:p>
      <w:r>
        <w:t>der</w:t>
      </w:r>
    </w:p>
    <w:p>
      <w:r>
        <w:t>Gemeinde</w:t>
      </w:r>
    </w:p>
    <w:p>
      <w:r>
        <w:t>DIETIKON</w:t>
      </w:r>
    </w:p>
    <w:p>
      <w:r>
        <w:t>ging</w:t>
      </w:r>
    </w:p>
    <w:p>
      <w:r>
        <w:t>die</w:t>
      </w:r>
    </w:p>
    <w:p>
      <w:r>
        <w:t>Beschwerdegegnerin</w:t>
      </w:r>
    </w:p>
    <w:p>
      <w:r>
        <w:t>anlässlich</w:t>
      </w:r>
    </w:p>
    <w:p>
      <w:r>
        <w:t>ihrer</w:t>
      </w:r>
    </w:p>
    <w:p>
      <w:r>
        <w:t>Verfügung</w:t>
      </w:r>
    </w:p>
    <w:p>
      <w:r>
        <w:t>vom</w:t>
      </w:r>
    </w:p>
    <w:p>
      <w:r>
        <w:t>20.</w:t>
      </w:r>
    </w:p>
    <w:p>
      <w:r>
        <w:t>Dezember</w:t>
      </w:r>
    </w:p>
    <w:p>
      <w:r>
        <w:t>2023</w:t>
      </w:r>
    </w:p>
    <w:p>
      <w:r>
        <w:t>implizit</w:t>
      </w:r>
    </w:p>
    <w:p>
      <w:r>
        <w:t>davon</w:t>
      </w:r>
    </w:p>
    <w:p>
      <w:r>
        <w:t>aus,</w:t>
      </w:r>
    </w:p>
    <w:p>
      <w:r>
        <w:t>die</w:t>
      </w:r>
    </w:p>
    <w:p>
      <w:r>
        <w:t>Wohn verhältnisse</w:t>
      </w:r>
    </w:p>
    <w:p>
      <w:r>
        <w:t>und</w:t>
      </w:r>
    </w:p>
    <w:p>
      <w:r>
        <w:t>damit</w:t>
      </w:r>
    </w:p>
    <w:p>
      <w:r>
        <w:t>auch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des</w:t>
      </w:r>
    </w:p>
    <w:p>
      <w:r>
        <w:t>Beschwerdeführers</w:t>
      </w:r>
    </w:p>
    <w:p>
      <w:r>
        <w:t>hätten</w:t>
      </w:r>
    </w:p>
    <w:p>
      <w:r>
        <w:t>sich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ELV</w:t>
      </w:r>
    </w:p>
    <w:p>
      <w:r>
        <w:t>voraussichtlich</w:t>
      </w:r>
    </w:p>
    <w:p>
      <w:r>
        <w:t>für</w:t>
      </w:r>
    </w:p>
    <w:p>
      <w:r>
        <w:t>eine</w:t>
      </w:r>
    </w:p>
    <w:p>
      <w:r>
        <w:t>längere</w:t>
      </w:r>
    </w:p>
    <w:p>
      <w:r>
        <w:t>Zeit</w:t>
      </w:r>
    </w:p>
    <w:p>
      <w:r>
        <w:t>dauerhaft</w:t>
      </w:r>
    </w:p>
    <w:p>
      <w:r>
        <w:t>verändert</w:t>
      </w:r>
    </w:p>
    <w:p>
      <w:r>
        <w:t>(vgl.</w:t>
      </w:r>
    </w:p>
    <w:p>
      <w:r>
        <w:t>E.</w:t>
      </w:r>
    </w:p>
    <w:p>
      <w:r>
        <w:t>1. 5 ).</w:t>
      </w:r>
    </w:p>
    <w:p>
      <w:r>
        <w:t>Entsprechend</w:t>
      </w:r>
    </w:p>
    <w:p>
      <w:r>
        <w:t>setzte</w:t>
      </w:r>
    </w:p>
    <w:p>
      <w:r>
        <w:t>sie</w:t>
      </w:r>
    </w:p>
    <w:p>
      <w:r>
        <w:t>die</w:t>
      </w:r>
    </w:p>
    <w:p>
      <w:r>
        <w:t>Ergänzungsleistungen</w:t>
      </w:r>
    </w:p>
    <w:p>
      <w:r>
        <w:t>am</w:t>
      </w:r>
    </w:p>
    <w:p>
      <w:r>
        <w:t>20.</w:t>
      </w:r>
    </w:p>
    <w:p>
      <w:r>
        <w:t>Dezember</w:t>
      </w:r>
    </w:p>
    <w:p>
      <w:r>
        <w:t>2023</w:t>
      </w:r>
    </w:p>
    <w:p>
      <w:r>
        <w:t>neu</w:t>
      </w:r>
    </w:p>
    <w:p>
      <w:r>
        <w:t>höher</w:t>
      </w:r>
    </w:p>
    <w:p>
      <w:r>
        <w:t>fest.</w:t>
      </w:r>
    </w:p>
    <w:p>
      <w:r>
        <w:t>Es</w:t>
      </w:r>
    </w:p>
    <w:p>
      <w:r>
        <w:t>ist</w:t>
      </w:r>
    </w:p>
    <w:p>
      <w:r>
        <w:t>weder</w:t>
      </w:r>
    </w:p>
    <w:p>
      <w:r>
        <w:t>dargetan</w:t>
      </w:r>
    </w:p>
    <w:p>
      <w:r>
        <w:t>noch</w:t>
      </w:r>
    </w:p>
    <w:p>
      <w:r>
        <w:t>ersichtlich,</w:t>
      </w:r>
    </w:p>
    <w:p>
      <w:r>
        <w:t>inwiefern</w:t>
      </w:r>
    </w:p>
    <w:p>
      <w:r>
        <w:t>der</w:t>
      </w:r>
    </w:p>
    <w:p>
      <w:r>
        <w:t>Beschwerdegegnerin</w:t>
      </w:r>
    </w:p>
    <w:p>
      <w:r>
        <w:t>zum</w:t>
      </w:r>
    </w:p>
    <w:p>
      <w:r>
        <w:t>damaligen</w:t>
      </w:r>
    </w:p>
    <w:p>
      <w:r>
        <w:t>Zeitpunkt</w:t>
      </w:r>
    </w:p>
    <w:p>
      <w:r>
        <w:t>erhebliche</w:t>
      </w:r>
    </w:p>
    <w:p>
      <w:r>
        <w:t>Tatsachen</w:t>
      </w:r>
    </w:p>
    <w:p>
      <w:r>
        <w:t>nicht</w:t>
      </w:r>
    </w:p>
    <w:p>
      <w:r>
        <w:t>bekannt</w:t>
      </w:r>
    </w:p>
    <w:p>
      <w:r>
        <w:t>gewesen</w:t>
      </w:r>
    </w:p>
    <w:p>
      <w:r>
        <w:t>wären ,</w:t>
      </w:r>
    </w:p>
    <w:p>
      <w:r>
        <w:t>oder</w:t>
      </w:r>
    </w:p>
    <w:p>
      <w:r>
        <w:t>dass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20.</w:t>
      </w:r>
    </w:p>
    <w:p>
      <w:r>
        <w:t>Dezember</w:t>
      </w:r>
    </w:p>
    <w:p>
      <w:r>
        <w:t>2023</w:t>
      </w:r>
    </w:p>
    <w:p>
      <w:r>
        <w:t>nach</w:t>
      </w:r>
    </w:p>
    <w:p>
      <w:r>
        <w:t>der</w:t>
      </w:r>
    </w:p>
    <w:p>
      <w:r>
        <w:t>bei</w:t>
      </w:r>
    </w:p>
    <w:p>
      <w:r>
        <w:t>ihrem</w:t>
      </w:r>
    </w:p>
    <w:p>
      <w:r>
        <w:t>Erlass</w:t>
      </w:r>
    </w:p>
    <w:p>
      <w:r>
        <w:t>bestehenden</w:t>
      </w:r>
    </w:p>
    <w:p>
      <w:r>
        <w:t>Sach-</w:t>
      </w:r>
    </w:p>
    <w:p>
      <w:r>
        <w:t>und</w:t>
      </w:r>
    </w:p>
    <w:p>
      <w:r>
        <w:t>Rechtslage</w:t>
      </w:r>
    </w:p>
    <w:p>
      <w:r>
        <w:t>zweifellos</w:t>
      </w:r>
    </w:p>
    <w:p>
      <w:r>
        <w:t>unrichtig</w:t>
      </w:r>
    </w:p>
    <w:p>
      <w:r>
        <w:t>gewesen</w:t>
      </w:r>
    </w:p>
    <w:p>
      <w:r>
        <w:t>wäre.</w:t>
      </w:r>
    </w:p>
    <w:p>
      <w:r>
        <w:t>Damals</w:t>
      </w:r>
    </w:p>
    <w:p>
      <w:r>
        <w:t>durfte</w:t>
      </w:r>
    </w:p>
    <w:p>
      <w:r>
        <w:t>die</w:t>
      </w:r>
    </w:p>
    <w:p>
      <w:r>
        <w:t>Beschwerdegegnerin</w:t>
      </w:r>
    </w:p>
    <w:p>
      <w:r>
        <w:t>davon</w:t>
      </w:r>
    </w:p>
    <w:p>
      <w:r>
        <w:t>ausgehen,</w:t>
      </w:r>
    </w:p>
    <w:p>
      <w:r>
        <w:t>die</w:t>
      </w:r>
    </w:p>
    <w:p>
      <w:r>
        <w:t>Wohnverhältnisse</w:t>
      </w:r>
    </w:p>
    <w:p>
      <w:r>
        <w:t>des</w:t>
      </w:r>
    </w:p>
    <w:p>
      <w:r>
        <w:t>Beschwerdeführers</w:t>
      </w:r>
    </w:p>
    <w:p>
      <w:r>
        <w:t>hätten</w:t>
      </w:r>
    </w:p>
    <w:p>
      <w:r>
        <w:t>sich</w:t>
      </w:r>
    </w:p>
    <w:p>
      <w:r>
        <w:t>dauerhaft</w:t>
      </w:r>
    </w:p>
    <w:p>
      <w:r>
        <w:t>verändert.</w:t>
      </w:r>
    </w:p>
    <w:p>
      <w:r>
        <w:t>Stimmiger</w:t>
      </w:r>
    </w:p>
    <w:p>
      <w:r>
        <w:t>Weise</w:t>
      </w:r>
    </w:p>
    <w:p>
      <w:r>
        <w:t>zieht</w:t>
      </w:r>
    </w:p>
    <w:p>
      <w:r>
        <w:t>d ie</w:t>
      </w:r>
    </w:p>
    <w:p>
      <w:r>
        <w:t>Beschwerdegegnerin</w:t>
      </w:r>
    </w:p>
    <w:p>
      <w:r>
        <w:t>a us</w:t>
      </w:r>
    </w:p>
    <w:p>
      <w:r>
        <w:t>dem</w:t>
      </w:r>
    </w:p>
    <w:p>
      <w:r>
        <w:t>Wiedereinzug</w:t>
      </w:r>
    </w:p>
    <w:p>
      <w:r>
        <w:t>von</w:t>
      </w:r>
    </w:p>
    <w:p>
      <w:r>
        <w:t>A.___</w:t>
      </w:r>
    </w:p>
    <w:p>
      <w:r>
        <w:t>am</w:t>
      </w:r>
    </w:p>
    <w:p>
      <w:r>
        <w:t>18.</w:t>
      </w:r>
    </w:p>
    <w:p>
      <w:r>
        <w:t>Januar</w:t>
      </w:r>
    </w:p>
    <w:p>
      <w:r>
        <w:t>2024</w:t>
      </w:r>
    </w:p>
    <w:p>
      <w:r>
        <w:t>nicht</w:t>
      </w:r>
    </w:p>
    <w:p>
      <w:r>
        <w:t>etwa</w:t>
      </w:r>
    </w:p>
    <w:p>
      <w:r>
        <w:t>den</w:t>
      </w:r>
    </w:p>
    <w:p>
      <w:r>
        <w:t>Schluss ,</w:t>
      </w:r>
    </w:p>
    <w:p>
      <w:r>
        <w:t>er</w:t>
      </w:r>
    </w:p>
    <w:p>
      <w:r>
        <w:t>habe</w:t>
      </w:r>
    </w:p>
    <w:p>
      <w:r>
        <w:t>die</w:t>
      </w:r>
    </w:p>
    <w:p>
      <w:r>
        <w:t>elterliche</w:t>
      </w:r>
    </w:p>
    <w:p>
      <w:r>
        <w:t>Wohnung</w:t>
      </w:r>
    </w:p>
    <w:p>
      <w:r>
        <w:t>am</w:t>
      </w:r>
    </w:p>
    <w:p>
      <w:r>
        <w:t>19.</w:t>
      </w:r>
    </w:p>
    <w:p>
      <w:r>
        <w:t>Dezember</w:t>
      </w:r>
    </w:p>
    <w:p>
      <w:r>
        <w:t>2023</w:t>
      </w:r>
    </w:p>
    <w:p>
      <w:r>
        <w:t>nicht</w:t>
      </w:r>
    </w:p>
    <w:p>
      <w:r>
        <w:t>dauerhaft</w:t>
      </w:r>
    </w:p>
    <w:p>
      <w:r>
        <w:t>verlassen</w:t>
      </w:r>
    </w:p>
    <w:p>
      <w:r>
        <w:t>wollen.</w:t>
      </w:r>
    </w:p>
    <w:p>
      <w:r>
        <w:t>Somit</w:t>
      </w:r>
    </w:p>
    <w:p>
      <w:r>
        <w:t>liegen</w:t>
      </w:r>
    </w:p>
    <w:p>
      <w:r>
        <w:t>auch</w:t>
      </w:r>
    </w:p>
    <w:p>
      <w:r>
        <w:t>keine</w:t>
      </w:r>
    </w:p>
    <w:p>
      <w:r>
        <w:t>inneren</w:t>
      </w:r>
    </w:p>
    <w:p>
      <w:r>
        <w:t>Tatsachen</w:t>
      </w:r>
    </w:p>
    <w:p>
      <w:r>
        <w:t>vor,</w:t>
      </w:r>
    </w:p>
    <w:p>
      <w:r>
        <w:t>welche</w:t>
      </w:r>
    </w:p>
    <w:p>
      <w:r>
        <w:t>später</w:t>
      </w:r>
    </w:p>
    <w:p>
      <w:r>
        <w:t>bekannt</w:t>
      </w:r>
    </w:p>
    <w:p>
      <w:r>
        <w:t>wurden</w:t>
      </w:r>
    </w:p>
    <w:p>
      <w:r>
        <w:t>und</w:t>
      </w:r>
    </w:p>
    <w:p>
      <w:r>
        <w:t>deshalb</w:t>
      </w:r>
    </w:p>
    <w:p>
      <w:r>
        <w:t>anlässlich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20.</w:t>
      </w:r>
    </w:p>
    <w:p>
      <w:r>
        <w:t>Dezember</w:t>
      </w:r>
    </w:p>
    <w:p>
      <w:r>
        <w:t>2023</w:t>
      </w:r>
    </w:p>
    <w:p>
      <w:r>
        <w:t>zu</w:t>
      </w:r>
    </w:p>
    <w:p>
      <w:r>
        <w:t>Unrecht</w:t>
      </w:r>
    </w:p>
    <w:p>
      <w:r>
        <w:t>nicht</w:t>
      </w:r>
    </w:p>
    <w:p>
      <w:r>
        <w:t>berücksichtigt</w:t>
      </w:r>
    </w:p>
    <w:p>
      <w:r>
        <w:t>worden</w:t>
      </w:r>
    </w:p>
    <w:p>
      <w:r>
        <w:t>wären</w:t>
      </w:r>
    </w:p>
    <w:p>
      <w:r>
        <w:t>(anders</w:t>
      </w:r>
    </w:p>
    <w:p>
      <w:r>
        <w:t>die</w:t>
      </w:r>
    </w:p>
    <w:p>
      <w:r>
        <w:t>Konstellation</w:t>
      </w:r>
    </w:p>
    <w:p>
      <w:r>
        <w:t>im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34/05</w:t>
      </w:r>
    </w:p>
    <w:p>
      <w:r>
        <w:t>vom</w:t>
      </w:r>
    </w:p>
    <w:p>
      <w:r>
        <w:t>4.</w:t>
      </w:r>
    </w:p>
    <w:p>
      <w:r>
        <w:t>Dezember</w:t>
      </w:r>
    </w:p>
    <w:p>
      <w:r>
        <w:t>2005</w:t>
      </w:r>
    </w:p>
    <w:p>
      <w:r>
        <w:t>E.</w:t>
      </w:r>
    </w:p>
    <w:p>
      <w:r>
        <w:t>3.2.2).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Wiedererwägung</w:t>
      </w:r>
    </w:p>
    <w:p>
      <w:r>
        <w:t>oder</w:t>
      </w:r>
    </w:p>
    <w:p>
      <w:r>
        <w:t>für</w:t>
      </w:r>
    </w:p>
    <w:p>
      <w:r>
        <w:t>eine</w:t>
      </w:r>
    </w:p>
    <w:p>
      <w:r>
        <w:t>prozessuale</w:t>
      </w:r>
    </w:p>
    <w:p>
      <w:r>
        <w:t>Revision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53</w:t>
      </w:r>
    </w:p>
    <w:p>
      <w:r>
        <w:t>Abs.</w:t>
      </w:r>
    </w:p>
    <w:p>
      <w:r>
        <w:t>1</w:t>
      </w:r>
    </w:p>
    <w:p>
      <w:r>
        <w:t>oder</w:t>
      </w:r>
    </w:p>
    <w:p>
      <w:r>
        <w:t>2</w:t>
      </w:r>
    </w:p>
    <w:p>
      <w:r>
        <w:t>ATSG</w:t>
      </w:r>
    </w:p>
    <w:p>
      <w:r>
        <w:t>sind</w:t>
      </w:r>
    </w:p>
    <w:p>
      <w:r>
        <w:t>nicht</w:t>
      </w:r>
    </w:p>
    <w:p>
      <w:r>
        <w:t>erfüllt</w:t>
      </w:r>
    </w:p>
    <w:p>
      <w:r>
        <w:t>(vgl.</w:t>
      </w:r>
    </w:p>
    <w:p>
      <w:r>
        <w:t>E.</w:t>
      </w:r>
    </w:p>
    <w:p>
      <w:r>
        <w:t>1. 6 -</w:t>
      </w:r>
    </w:p>
    <w:p>
      <w:r>
        <w:rPr>
          <w:b/>
        </w:rPr>
        <w:t>E. 3.2</w:t>
      </w:r>
    </w:p>
    <w:p>
      <w:r>
        <w:t>Ohne</w:t>
      </w:r>
    </w:p>
    <w:p>
      <w:r>
        <w:t>Belang</w:t>
      </w:r>
    </w:p>
    <w:p>
      <w:r>
        <w:t>ist,</w:t>
      </w:r>
    </w:p>
    <w:p>
      <w:r>
        <w:t>dass</w:t>
      </w:r>
    </w:p>
    <w:p>
      <w:r>
        <w:t>A.___</w:t>
      </w:r>
    </w:p>
    <w:p>
      <w:r>
        <w:t>es</w:t>
      </w:r>
    </w:p>
    <w:p>
      <w:r>
        <w:t>nach</w:t>
      </w:r>
    </w:p>
    <w:p>
      <w:r>
        <w:t>seiner</w:t>
      </w:r>
    </w:p>
    <w:p>
      <w:r>
        <w:t>Abmeldung</w:t>
      </w:r>
    </w:p>
    <w:p>
      <w:r>
        <w:t>aus</w:t>
      </w:r>
    </w:p>
    <w:p>
      <w:r>
        <w:t>DIETIKON</w:t>
      </w:r>
    </w:p>
    <w:p>
      <w:r>
        <w:t>versäumt</w:t>
      </w:r>
    </w:p>
    <w:p>
      <w:r>
        <w:t>hat,</w:t>
      </w:r>
    </w:p>
    <w:p>
      <w:r>
        <w:t>sich</w:t>
      </w:r>
    </w:p>
    <w:p>
      <w:r>
        <w:t>in Schlieren anzumelden.</w:t>
      </w:r>
    </w:p>
    <w:p>
      <w:r>
        <w:t>Die</w:t>
      </w:r>
    </w:p>
    <w:p>
      <w:r>
        <w:t>Auffassung</w:t>
      </w:r>
    </w:p>
    <w:p>
      <w:r>
        <w:t>der</w:t>
      </w:r>
    </w:p>
    <w:p>
      <w:r>
        <w:t>Beschwerde gegnerin,</w:t>
      </w:r>
    </w:p>
    <w:p>
      <w:r>
        <w:t>wonach</w:t>
      </w:r>
    </w:p>
    <w:p>
      <w:r>
        <w:t>sich</w:t>
      </w:r>
    </w:p>
    <w:p>
      <w:r>
        <w:t>melderechtliche</w:t>
      </w:r>
    </w:p>
    <w:p>
      <w:r>
        <w:t>Schwierigkeiten</w:t>
      </w:r>
    </w:p>
    <w:p>
      <w:r>
        <w:t>erg ä ben,</w:t>
      </w:r>
    </w:p>
    <w:p>
      <w:r>
        <w:t>wenn</w:t>
      </w:r>
    </w:p>
    <w:p>
      <w:r>
        <w:t>eine</w:t>
      </w:r>
    </w:p>
    <w:p>
      <w:r>
        <w:t>Person</w:t>
      </w:r>
    </w:p>
    <w:p>
      <w:r>
        <w:t>einen</w:t>
      </w:r>
    </w:p>
    <w:p>
      <w:r>
        <w:t>Monat</w:t>
      </w:r>
    </w:p>
    <w:p>
      <w:r>
        <w:t>lang</w:t>
      </w:r>
    </w:p>
    <w:p>
      <w:r>
        <w:t>in</w:t>
      </w:r>
    </w:p>
    <w:p>
      <w:r>
        <w:t>keiner</w:t>
      </w:r>
    </w:p>
    <w:p>
      <w:r>
        <w:t>Gemeinde</w:t>
      </w:r>
    </w:p>
    <w:p>
      <w:r>
        <w:t>angemeldet</w:t>
      </w:r>
    </w:p>
    <w:p>
      <w:r>
        <w:t>sei</w:t>
      </w:r>
    </w:p>
    <w:p>
      <w:r>
        <w:t>(vgl.</w:t>
      </w:r>
    </w:p>
    <w:p>
      <w:r>
        <w:t>E.</w:t>
      </w:r>
    </w:p>
    <w:p>
      <w:r>
        <w:t>2.2) ,</w:t>
      </w:r>
    </w:p>
    <w:p>
      <w:r>
        <w:t>mag</w:t>
      </w:r>
    </w:p>
    <w:p>
      <w:r>
        <w:t>zutreffen.</w:t>
      </w:r>
    </w:p>
    <w:p>
      <w:r>
        <w:t>Der</w:t>
      </w:r>
    </w:p>
    <w:p>
      <w:r>
        <w:t>Beschwerdeführer</w:t>
      </w:r>
    </w:p>
    <w:p>
      <w:r>
        <w:t>erscheint</w:t>
      </w:r>
    </w:p>
    <w:p>
      <w:r>
        <w:t>jedoch</w:t>
      </w:r>
    </w:p>
    <w:p>
      <w:r>
        <w:t>für</w:t>
      </w:r>
    </w:p>
    <w:p>
      <w:r>
        <w:t>die</w:t>
      </w:r>
    </w:p>
    <w:p>
      <w:r>
        <w:t>administrativen</w:t>
      </w:r>
    </w:p>
    <w:p>
      <w:r>
        <w:t>Belange</w:t>
      </w:r>
    </w:p>
    <w:p>
      <w:r>
        <w:t>seines</w:t>
      </w:r>
    </w:p>
    <w:p>
      <w:r>
        <w:t>rund</w:t>
      </w:r>
    </w:p>
    <w:p>
      <w:r>
        <w:t>35-jährigen</w:t>
      </w:r>
    </w:p>
    <w:p>
      <w:r>
        <w:t>Sohnes</w:t>
      </w:r>
    </w:p>
    <w:p>
      <w:r>
        <w:t>als</w:t>
      </w:r>
    </w:p>
    <w:p>
      <w:r>
        <w:t>nicht</w:t>
      </w:r>
    </w:p>
    <w:p>
      <w:r>
        <w:t>zuständig.</w:t>
      </w:r>
    </w:p>
    <w:p>
      <w:r>
        <w:t>Für</w:t>
      </w:r>
    </w:p>
    <w:p>
      <w:r>
        <w:t>die</w:t>
      </w:r>
    </w:p>
    <w:p>
      <w:r>
        <w:t>Berechnung</w:t>
      </w:r>
    </w:p>
    <w:p>
      <w:r>
        <w:t>des</w:t>
      </w:r>
    </w:p>
    <w:p>
      <w:r>
        <w:t>EL-Anspruchs</w:t>
      </w:r>
    </w:p>
    <w:p>
      <w:r>
        <w:t>sind</w:t>
      </w:r>
    </w:p>
    <w:p>
      <w:r>
        <w:t>jedenfalls</w:t>
      </w:r>
    </w:p>
    <w:p>
      <w:r>
        <w:t>die</w:t>
      </w:r>
    </w:p>
    <w:p>
      <w:r>
        <w:t>tatsächlichen</w:t>
      </w:r>
    </w:p>
    <w:p>
      <w:r>
        <w:t>Wohnverhältnisse</w:t>
      </w:r>
    </w:p>
    <w:p>
      <w:r>
        <w:t>und</w:t>
      </w:r>
    </w:p>
    <w:p>
      <w:r>
        <w:t>nicht</w:t>
      </w:r>
    </w:p>
    <w:p>
      <w:r>
        <w:t>die</w:t>
      </w:r>
    </w:p>
    <w:p>
      <w:r>
        <w:t>melderechtlichen</w:t>
      </w:r>
    </w:p>
    <w:p>
      <w:r>
        <w:t>Verhältnisse</w:t>
      </w:r>
    </w:p>
    <w:p>
      <w:r>
        <w:t>massgebend.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vom</w:t>
      </w:r>
    </w:p>
    <w:p>
      <w:r>
        <w:t>19.</w:t>
      </w:r>
    </w:p>
    <w:p>
      <w:r>
        <w:t>Dezember</w:t>
      </w:r>
    </w:p>
    <w:p>
      <w:r>
        <w:t>2023</w:t>
      </w:r>
    </w:p>
    <w:p>
      <w:r>
        <w:t>bis</w:t>
      </w:r>
    </w:p>
    <w:p>
      <w:r>
        <w:t>zum</w:t>
      </w:r>
    </w:p>
    <w:p>
      <w:r>
        <w:t>18.</w:t>
      </w:r>
    </w:p>
    <w:p>
      <w:r>
        <w:t>Januar</w:t>
      </w:r>
    </w:p>
    <w:p>
      <w:r>
        <w:t>2024</w:t>
      </w:r>
    </w:p>
    <w:p>
      <w:r>
        <w:t>für</w:t>
      </w:r>
    </w:p>
    <w:p>
      <w:r>
        <w:t>30</w:t>
      </w:r>
    </w:p>
    <w:p>
      <w:r>
        <w:t>Tage</w:t>
      </w:r>
    </w:p>
    <w:p>
      <w:r>
        <w:t>effektiv</w:t>
      </w:r>
    </w:p>
    <w:p>
      <w:r>
        <w:t>in</w:t>
      </w:r>
    </w:p>
    <w:p>
      <w:r>
        <w:t>einem</w:t>
      </w:r>
    </w:p>
    <w:p>
      <w:r>
        <w:t>Zweipersonen-</w:t>
      </w:r>
    </w:p>
    <w:p>
      <w:r>
        <w:t>und</w:t>
      </w:r>
    </w:p>
    <w:p>
      <w:r>
        <w:t>nicht</w:t>
      </w:r>
    </w:p>
    <w:p>
      <w:r>
        <w:t>in</w:t>
      </w:r>
    </w:p>
    <w:p>
      <w:r>
        <w:t>einem</w:t>
      </w:r>
    </w:p>
    <w:p>
      <w:r>
        <w:t>Dreipersonenhaushalt</w:t>
      </w:r>
    </w:p>
    <w:p>
      <w:r>
        <w:t>wohnte,</w:t>
      </w:r>
    </w:p>
    <w:p>
      <w:r>
        <w:t>ist</w:t>
      </w:r>
    </w:p>
    <w:p>
      <w:r>
        <w:t>unbestritten.</w:t>
      </w:r>
    </w:p>
    <w:p>
      <w:r>
        <w:rPr>
          <w:b/>
        </w:rPr>
        <w:t>E. 3.3</w:t>
      </w:r>
    </w:p>
    <w:p>
      <w:r>
        <w:t>Es</w:t>
      </w:r>
    </w:p>
    <w:p>
      <w:r>
        <w:t>stellt</w:t>
      </w:r>
    </w:p>
    <w:p>
      <w:r>
        <w:t>sich</w:t>
      </w:r>
    </w:p>
    <w:p>
      <w:r>
        <w:t>demnach</w:t>
      </w:r>
    </w:p>
    <w:p>
      <w:r>
        <w:t>die</w:t>
      </w:r>
    </w:p>
    <w:p>
      <w:r>
        <w:t>Frage,</w:t>
      </w:r>
    </w:p>
    <w:p>
      <w:r>
        <w:t>auf</w:t>
      </w:r>
    </w:p>
    <w:p>
      <w:r>
        <w:t>welchen</w:t>
      </w:r>
    </w:p>
    <w:p>
      <w:r>
        <w:t>Zeitpunkt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Ergänzungsleistungen</w:t>
      </w:r>
    </w:p>
    <w:p>
      <w:r>
        <w:t>nach</w:t>
      </w:r>
    </w:p>
    <w:p>
      <w:r>
        <w:t>dem</w:t>
      </w:r>
    </w:p>
    <w:p>
      <w:r>
        <w:t>Wiedereinzug</w:t>
      </w:r>
    </w:p>
    <w:p>
      <w:r>
        <w:t>von</w:t>
      </w:r>
    </w:p>
    <w:p>
      <w:r>
        <w:t>A.___</w:t>
      </w:r>
    </w:p>
    <w:p>
      <w:r>
        <w:t>am</w:t>
      </w:r>
    </w:p>
    <w:p>
      <w:r>
        <w:t>18.</w:t>
      </w:r>
    </w:p>
    <w:p>
      <w:r>
        <w:t>Januar</w:t>
      </w:r>
    </w:p>
    <w:p>
      <w:r>
        <w:t>2024</w:t>
      </w:r>
    </w:p>
    <w:p>
      <w:r>
        <w:t>wieder</w:t>
      </w:r>
    </w:p>
    <w:p>
      <w:r>
        <w:t>neu</w:t>
      </w:r>
    </w:p>
    <w:p>
      <w:r>
        <w:t>festsetzen</w:t>
      </w:r>
    </w:p>
    <w:p>
      <w:r>
        <w:t>durfte .</w:t>
      </w:r>
    </w:p>
    <w:p>
      <w:r>
        <w:t>Dessen</w:t>
      </w:r>
    </w:p>
    <w:p>
      <w:r>
        <w:t>Beteiligung</w:t>
      </w:r>
    </w:p>
    <w:p>
      <w:r>
        <w:t>an</w:t>
      </w:r>
    </w:p>
    <w:p>
      <w:r>
        <w:t>den</w:t>
      </w:r>
    </w:p>
    <w:p>
      <w:r>
        <w:t>Miet kosten</w:t>
      </w:r>
    </w:p>
    <w:p>
      <w:r>
        <w:t>verminderte</w:t>
      </w:r>
    </w:p>
    <w:p>
      <w:r>
        <w:t>den</w:t>
      </w:r>
    </w:p>
    <w:p>
      <w:r>
        <w:t>Ausgabenüberschuss</w:t>
      </w:r>
    </w:p>
    <w:p>
      <w:r>
        <w:t>des</w:t>
      </w:r>
    </w:p>
    <w:p>
      <w:r>
        <w:t>Beschwerdeführers</w:t>
      </w:r>
    </w:p>
    <w:p>
      <w:r>
        <w:t>voraus sichtlich</w:t>
      </w:r>
    </w:p>
    <w:p>
      <w:r>
        <w:t>dauernd 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jährlichen</w:t>
      </w:r>
    </w:p>
    <w:p>
      <w:r>
        <w:t>Ergänzungs leistungen</w:t>
      </w:r>
    </w:p>
    <w:p>
      <w:r>
        <w:t>herabsetzte.</w:t>
      </w:r>
    </w:p>
    <w:p>
      <w:r>
        <w:t>Sie</w:t>
      </w:r>
    </w:p>
    <w:p>
      <w:r>
        <w:t>tat</w:t>
      </w:r>
    </w:p>
    <w:p>
      <w:r>
        <w:t>dies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14.</w:t>
      </w:r>
    </w:p>
    <w:p>
      <w:r>
        <w:t>Februar</w:t>
      </w:r>
    </w:p>
    <w:p>
      <w:r>
        <w:t>2024</w:t>
      </w:r>
    </w:p>
    <w:p>
      <w:r>
        <w:t>(Sachverhalt</w:t>
      </w:r>
    </w:p>
    <w:p>
      <w:r>
        <w:t>1.3).</w:t>
      </w:r>
    </w:p>
    <w:p>
      <w:r>
        <w:t>Die</w:t>
      </w:r>
    </w:p>
    <w:p>
      <w:r>
        <w:t>Herabsetzung</w:t>
      </w:r>
    </w:p>
    <w:p>
      <w:r>
        <w:t>konnte</w:t>
      </w:r>
    </w:p>
    <w:p>
      <w:r>
        <w:t>sie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grundsätzlich</w:t>
      </w:r>
    </w:p>
    <w:p>
      <w:r>
        <w:t>erst</w:t>
      </w:r>
    </w:p>
    <w:p>
      <w:r>
        <w:t>ab</w:t>
      </w:r>
    </w:p>
    <w:p>
      <w:r>
        <w:t>dem</w:t>
      </w:r>
    </w:p>
    <w:p>
      <w:r>
        <w:t>darauffolgenden</w:t>
      </w:r>
    </w:p>
    <w:p>
      <w:r>
        <w:t>Monat</w:t>
      </w:r>
    </w:p>
    <w:p>
      <w:r>
        <w:t>März</w:t>
      </w:r>
    </w:p>
    <w:p>
      <w:r>
        <w:t>2024</w:t>
      </w:r>
    </w:p>
    <w:p>
      <w:r>
        <w:t>verfügen,</w:t>
      </w:r>
    </w:p>
    <w:p>
      <w:r>
        <w:t>sofern</w:t>
      </w:r>
    </w:p>
    <w:p>
      <w:r>
        <w:t>keine</w:t>
      </w:r>
    </w:p>
    <w:p>
      <w:r>
        <w:t>Meldepflichtverletzung</w:t>
      </w:r>
    </w:p>
    <w:p>
      <w:r>
        <w:t>vorlag</w:t>
      </w:r>
    </w:p>
    <w:p>
      <w:r>
        <w:t>(vgl.</w:t>
      </w:r>
    </w:p>
    <w:p>
      <w:r>
        <w:t>E.</w:t>
      </w:r>
    </w:p>
    <w:p>
      <w:r>
        <w:rPr>
          <w:b/>
        </w:rPr>
        <w:t>E. 4</w:t>
      </w:r>
    </w:p>
    <w:p>
      <w:r>
        <w:t>Zu</w:t>
      </w:r>
    </w:p>
    <w:p>
      <w:r>
        <w:t>den</w:t>
      </w:r>
    </w:p>
    <w:p>
      <w:r>
        <w:t>anerkannten</w:t>
      </w:r>
    </w:p>
    <w:p>
      <w:r>
        <w:t>Ausgaben</w:t>
      </w:r>
    </w:p>
    <w:p>
      <w:r>
        <w:t>gehören</w:t>
      </w:r>
    </w:p>
    <w:p>
      <w:r>
        <w:t>unter</w:t>
      </w:r>
    </w:p>
    <w:p>
      <w:r>
        <w:t>anderem</w:t>
      </w:r>
    </w:p>
    <w:p>
      <w:r>
        <w:t>der</w:t>
      </w:r>
    </w:p>
    <w:p>
      <w:r>
        <w:t>Mietzins</w:t>
      </w:r>
    </w:p>
    <w:p>
      <w:r>
        <w:t>einer</w:t>
      </w:r>
    </w:p>
    <w:p>
      <w:r>
        <w:t>Wohnung</w:t>
      </w:r>
    </w:p>
    <w:p>
      <w:r>
        <w:t>und</w:t>
      </w:r>
    </w:p>
    <w:p>
      <w:r>
        <w:t>die</w:t>
      </w:r>
    </w:p>
    <w:p>
      <w:r>
        <w:t>damit</w:t>
      </w:r>
    </w:p>
    <w:p>
      <w:r>
        <w:t>zusammenhängenden</w:t>
      </w:r>
    </w:p>
    <w:p>
      <w:r>
        <w:t>Nebenkosten</w:t>
      </w:r>
    </w:p>
    <w:p>
      <w:r>
        <w:t>(Art.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ELG).</w:t>
      </w:r>
    </w:p>
    <w:p>
      <w:r>
        <w:t>Gemäss</w:t>
      </w:r>
    </w:p>
    <w:p>
      <w:r>
        <w:t>Art.</w:t>
      </w:r>
    </w:p>
    <w:p>
      <w:r>
        <w:t>16c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(ELV)</w:t>
      </w:r>
    </w:p>
    <w:p>
      <w:r>
        <w:t>ist</w:t>
      </w:r>
    </w:p>
    <w:p>
      <w:r>
        <w:t>der</w:t>
      </w:r>
    </w:p>
    <w:p>
      <w:r>
        <w:t>Mietzins</w:t>
      </w:r>
    </w:p>
    <w:p>
      <w:r>
        <w:t>auf</w:t>
      </w:r>
    </w:p>
    <w:p>
      <w:r>
        <w:t>die</w:t>
      </w:r>
    </w:p>
    <w:p>
      <w:r>
        <w:t>einzelnen</w:t>
      </w:r>
    </w:p>
    <w:p>
      <w:r>
        <w:t>Personen</w:t>
      </w:r>
    </w:p>
    <w:p>
      <w:r>
        <w:t>aufzuteilen,</w:t>
      </w:r>
    </w:p>
    <w:p>
      <w:r>
        <w:t>wenn</w:t>
      </w:r>
    </w:p>
    <w:p>
      <w:r>
        <w:t>Wohnungen</w:t>
      </w:r>
    </w:p>
    <w:p>
      <w:r>
        <w:t>oder</w:t>
      </w:r>
    </w:p>
    <w:p>
      <w:r>
        <w:t>Einfamilienhäuser</w:t>
      </w:r>
    </w:p>
    <w:p>
      <w:r>
        <w:t>auch</w:t>
      </w:r>
    </w:p>
    <w:p>
      <w:r>
        <w:t>von</w:t>
      </w:r>
    </w:p>
    <w:p>
      <w:r>
        <w:t>Personen</w:t>
      </w:r>
    </w:p>
    <w:p>
      <w:r>
        <w:t>bewohnt</w:t>
      </w:r>
    </w:p>
    <w:p>
      <w:r>
        <w:t>werden,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sind.</w:t>
      </w:r>
    </w:p>
    <w:p>
      <w:r>
        <w:t>Die</w:t>
      </w:r>
    </w:p>
    <w:p>
      <w:r>
        <w:t>Mietzinsanteile</w:t>
      </w:r>
    </w:p>
    <w:p>
      <w:r>
        <w:t>der</w:t>
      </w:r>
    </w:p>
    <w:p>
      <w:r>
        <w:t>Personen,</w:t>
      </w:r>
    </w:p>
    <w:p>
      <w:r>
        <w:t>welche</w:t>
      </w:r>
    </w:p>
    <w:p>
      <w:r>
        <w:t>nicht</w:t>
      </w:r>
    </w:p>
    <w:p>
      <w:r>
        <w:t>in</w:t>
      </w:r>
    </w:p>
    <w:p>
      <w:r>
        <w:t>die</w:t>
      </w:r>
    </w:p>
    <w:p>
      <w:r>
        <w:t>EL-Berechnung</w:t>
      </w:r>
    </w:p>
    <w:p>
      <w:r>
        <w:t>eingeschlossen</w:t>
      </w:r>
    </w:p>
    <w:p>
      <w:r>
        <w:t>sind,</w:t>
      </w:r>
    </w:p>
    <w:p>
      <w:r>
        <w:t>werden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ausser</w:t>
      </w:r>
    </w:p>
    <w:p>
      <w:r>
        <w:t>Betracht</w:t>
      </w:r>
    </w:p>
    <w:p>
      <w:r>
        <w:t>gelassen</w:t>
      </w:r>
    </w:p>
    <w:p>
      <w:r>
        <w:t>(Abs.</w:t>
      </w:r>
    </w:p>
    <w:p>
      <w:r>
        <w:t>1).</w:t>
      </w:r>
    </w:p>
    <w:p>
      <w:r>
        <w:t>Die</w:t>
      </w:r>
    </w:p>
    <w:p>
      <w:r>
        <w:t>Aufteilung</w:t>
      </w:r>
    </w:p>
    <w:p>
      <w:r>
        <w:t>hat</w:t>
      </w:r>
    </w:p>
    <w:p>
      <w:r>
        <w:t>grundsätzlich</w:t>
      </w:r>
    </w:p>
    <w:p>
      <w:r>
        <w:t>zu</w:t>
      </w:r>
    </w:p>
    <w:p>
      <w:r>
        <w:t>gleichen</w:t>
      </w:r>
    </w:p>
    <w:p>
      <w:r>
        <w:t>Teilen</w:t>
      </w:r>
    </w:p>
    <w:p>
      <w:r>
        <w:t>zu</w:t>
      </w:r>
    </w:p>
    <w:p>
      <w:r>
        <w:t>erfolgen</w:t>
      </w:r>
    </w:p>
    <w:p>
      <w:r>
        <w:t>(Abs.</w:t>
      </w:r>
    </w:p>
    <w:p>
      <w:r>
        <w:t>2).</w:t>
      </w:r>
    </w:p>
    <w:p>
      <w:r>
        <w:t>1.</w:t>
      </w:r>
    </w:p>
    <w:p>
      <w:r>
        <w:rPr>
          <w:b/>
        </w:rPr>
        <w:t>E. 5</w:t>
      </w:r>
    </w:p>
    <w:p>
      <w:r>
        <w:t>Art.</w:t>
      </w:r>
    </w:p>
    <w:p>
      <w:r>
        <w:t>25</w:t>
      </w:r>
    </w:p>
    <w:p>
      <w:r>
        <w:t>ELV</w:t>
      </w:r>
    </w:p>
    <w:p>
      <w:r>
        <w:t>hat</w:t>
      </w:r>
    </w:p>
    <w:p>
      <w:r>
        <w:t>die</w:t>
      </w:r>
    </w:p>
    <w:p>
      <w:r>
        <w:t>Revision</w:t>
      </w:r>
    </w:p>
    <w:p>
      <w:r>
        <w:t>der</w:t>
      </w:r>
    </w:p>
    <w:p>
      <w:r>
        <w:t>Ergänzungsleistung</w:t>
      </w:r>
    </w:p>
    <w:p>
      <w:r>
        <w:t>im</w:t>
      </w:r>
    </w:p>
    <w:p>
      <w:r>
        <w:t>Sinne</w:t>
      </w:r>
    </w:p>
    <w:p>
      <w:r>
        <w:t>der</w:t>
      </w:r>
    </w:p>
    <w:p>
      <w:r>
        <w:t>Anpassung</w:t>
      </w:r>
    </w:p>
    <w:p>
      <w:r>
        <w:t>an</w:t>
      </w:r>
    </w:p>
    <w:p>
      <w:r>
        <w:t>geänderte</w:t>
      </w:r>
    </w:p>
    <w:p>
      <w:r>
        <w:t>tatsächliche</w:t>
      </w:r>
    </w:p>
    <w:p>
      <w:r>
        <w:t>Verhältnisse</w:t>
      </w:r>
    </w:p>
    <w:p>
      <w:r>
        <w:t>zum</w:t>
      </w:r>
    </w:p>
    <w:p>
      <w:r>
        <w:t>Gegenstand,</w:t>
      </w:r>
    </w:p>
    <w:p>
      <w:r>
        <w:t>regelt</w:t>
      </w:r>
    </w:p>
    <w:p>
      <w:r>
        <w:t>also</w:t>
      </w:r>
    </w:p>
    <w:p>
      <w:r>
        <w:t>Veränderungen</w:t>
      </w:r>
    </w:p>
    <w:p>
      <w:r>
        <w:t>in</w:t>
      </w:r>
    </w:p>
    <w:p>
      <w:r>
        <w:t>den</w:t>
      </w:r>
    </w:p>
    <w:p>
      <w:r>
        <w:t>persönlichen</w:t>
      </w:r>
    </w:p>
    <w:p>
      <w:r>
        <w:t>und</w:t>
      </w:r>
    </w:p>
    <w:p>
      <w:r>
        <w:t>wirtschaftlichen</w:t>
      </w:r>
    </w:p>
    <w:p>
      <w:r>
        <w:t>Verhältnissen</w:t>
      </w:r>
    </w:p>
    <w:p>
      <w:r>
        <w:t>des</w:t>
      </w:r>
    </w:p>
    <w:p>
      <w:r>
        <w:t>EL-Bezügers</w:t>
      </w:r>
    </w:p>
    <w:p>
      <w:r>
        <w:t>während</w:t>
      </w:r>
    </w:p>
    <w:p>
      <w:r>
        <w:t>des</w:t>
      </w:r>
    </w:p>
    <w:p>
      <w:r>
        <w:t>Leistungsbezuges</w:t>
      </w:r>
    </w:p>
    <w:p>
      <w:r>
        <w:t>(BGE</w:t>
      </w:r>
    </w:p>
    <w:p>
      <w:r>
        <w:t>122</w:t>
      </w:r>
    </w:p>
    <w:p>
      <w:r>
        <w:t>V</w:t>
      </w:r>
    </w:p>
    <w:p>
      <w:r>
        <w:t>19</w:t>
      </w:r>
    </w:p>
    <w:p>
      <w:r>
        <w:t>E.</w:t>
      </w:r>
    </w:p>
    <w:p>
      <w:r>
        <w:t>3.b) .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ist</w:t>
      </w:r>
    </w:p>
    <w:p>
      <w:r>
        <w:t>zu</w:t>
      </w:r>
    </w:p>
    <w:p>
      <w:r>
        <w:t>erhöhen,</w:t>
      </w:r>
    </w:p>
    <w:p>
      <w:r>
        <w:t>herabzusetzen</w:t>
      </w:r>
    </w:p>
    <w:p>
      <w:r>
        <w:t>oder</w:t>
      </w:r>
    </w:p>
    <w:p>
      <w:r>
        <w:t>aufzuheben,</w:t>
      </w:r>
    </w:p>
    <w:p>
      <w:r>
        <w:t>bei</w:t>
      </w:r>
    </w:p>
    <w:p>
      <w:r>
        <w:t>Eintritt</w:t>
      </w:r>
    </w:p>
    <w:p>
      <w:r>
        <w:t>einer</w:t>
      </w:r>
    </w:p>
    <w:p>
      <w:r>
        <w:t>voraussichtlich</w:t>
      </w:r>
    </w:p>
    <w:p>
      <w:r>
        <w:t>längere</w:t>
      </w:r>
    </w:p>
    <w:p>
      <w:r>
        <w:t>Zeit</w:t>
      </w:r>
    </w:p>
    <w:p>
      <w:r>
        <w:t>dauernden</w:t>
      </w:r>
    </w:p>
    <w:p>
      <w:r>
        <w:t>Verminderung</w:t>
      </w:r>
    </w:p>
    <w:p>
      <w:r>
        <w:t>oder</w:t>
      </w:r>
    </w:p>
    <w:p>
      <w:r>
        <w:t>Erhöhung</w:t>
      </w:r>
    </w:p>
    <w:p>
      <w:r>
        <w:t>der</w:t>
      </w:r>
    </w:p>
    <w:p>
      <w:r>
        <w:t>vom</w:t>
      </w:r>
    </w:p>
    <w:p>
      <w:r>
        <w:t>ELG</w:t>
      </w:r>
    </w:p>
    <w:p>
      <w:r>
        <w:t>anerkannten</w:t>
      </w:r>
    </w:p>
    <w:p>
      <w:r>
        <w:t>Ausgaben</w:t>
      </w:r>
    </w:p>
    <w:p>
      <w:r>
        <w:t>und</w:t>
      </w:r>
    </w:p>
    <w:p>
      <w:r>
        <w:t>anrechenbaren</w:t>
      </w:r>
    </w:p>
    <w:p>
      <w:r>
        <w:t>Einnahmen</w:t>
      </w:r>
    </w:p>
    <w:p>
      <w:r>
        <w:t>sowie</w:t>
      </w:r>
    </w:p>
    <w:p>
      <w:r>
        <w:t>des</w:t>
      </w:r>
    </w:p>
    <w:p>
      <w:r>
        <w:t>Vermögens;</w:t>
      </w:r>
    </w:p>
    <w:p>
      <w:r>
        <w:t>massgebend</w:t>
      </w:r>
    </w:p>
    <w:p>
      <w:r>
        <w:t>sind</w:t>
      </w:r>
    </w:p>
    <w:p>
      <w:r>
        <w:t>die</w:t>
      </w:r>
    </w:p>
    <w:p>
      <w:r>
        <w:t>neuen,</w:t>
      </w:r>
    </w:p>
    <w:p>
      <w:r>
        <w:t>auf</w:t>
      </w:r>
    </w:p>
    <w:p>
      <w:r>
        <w:t>ein</w:t>
      </w:r>
    </w:p>
    <w:p>
      <w:r>
        <w:t>Jahr</w:t>
      </w:r>
    </w:p>
    <w:p>
      <w:r>
        <w:t>umgerechneten</w:t>
      </w:r>
    </w:p>
    <w:p>
      <w:r>
        <w:t>dauernden</w:t>
      </w:r>
    </w:p>
    <w:p>
      <w:r>
        <w:t>Ausgaben</w:t>
      </w:r>
    </w:p>
    <w:p>
      <w:r>
        <w:t>und</w:t>
      </w:r>
    </w:p>
    <w:p>
      <w:r>
        <w:t>Einnahmen</w:t>
      </w:r>
    </w:p>
    <w:p>
      <w:r>
        <w:t>und</w:t>
      </w:r>
    </w:p>
    <w:p>
      <w:r>
        <w:t>das</w:t>
      </w:r>
    </w:p>
    <w:p>
      <w:r>
        <w:t>bei</w:t>
      </w:r>
    </w:p>
    <w:p>
      <w:r>
        <w:t>Eintritt</w:t>
      </w:r>
    </w:p>
    <w:p>
      <w:r>
        <w:t>der</w:t>
      </w:r>
    </w:p>
    <w:p>
      <w:r>
        <w:t>Veränderung</w:t>
      </w:r>
    </w:p>
    <w:p>
      <w:r>
        <w:t>vorhandene</w:t>
      </w:r>
    </w:p>
    <w:p>
      <w:r>
        <w:t>Vermögen;</w:t>
      </w:r>
    </w:p>
    <w:p>
      <w:r>
        <w:t>macht</w:t>
      </w:r>
    </w:p>
    <w:p>
      <w:r>
        <w:t>die</w:t>
      </w:r>
    </w:p>
    <w:p>
      <w:r>
        <w:t>Änderung</w:t>
      </w:r>
    </w:p>
    <w:p>
      <w:r>
        <w:t>weniger</w:t>
      </w:r>
    </w:p>
    <w:p>
      <w:r>
        <w:t>als</w:t>
      </w:r>
    </w:p>
    <w:p>
      <w:r>
        <w:t>120</w:t>
      </w:r>
    </w:p>
    <w:p>
      <w:r>
        <w:t>Franken</w:t>
      </w:r>
    </w:p>
    <w:p>
      <w:r>
        <w:t>im</w:t>
      </w:r>
    </w:p>
    <w:p>
      <w:r>
        <w:t>Jahr</w:t>
      </w:r>
    </w:p>
    <w:p>
      <w:r>
        <w:t>aus,</w:t>
      </w:r>
    </w:p>
    <w:p>
      <w:r>
        <w:t>so</w:t>
      </w:r>
    </w:p>
    <w:p>
      <w:r>
        <w:t>kann</w:t>
      </w:r>
    </w:p>
    <w:p>
      <w:r>
        <w:t>auf</w:t>
      </w:r>
    </w:p>
    <w:p>
      <w:r>
        <w:t>eine</w:t>
      </w:r>
    </w:p>
    <w:p>
      <w:r>
        <w:t>Anpassung</w:t>
      </w:r>
    </w:p>
    <w:p>
      <w:r>
        <w:t>verzichtet</w:t>
      </w:r>
    </w:p>
    <w:p>
      <w:r>
        <w:t>werden</w:t>
      </w:r>
    </w:p>
    <w:p>
      <w:r>
        <w:t>(Art.</w:t>
      </w:r>
    </w:p>
    <w:p>
      <w:r>
        <w:t>25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ELV).</w:t>
      </w:r>
    </w:p>
    <w:p>
      <w:r>
        <w:t>Eine</w:t>
      </w:r>
    </w:p>
    <w:p>
      <w:r>
        <w:t>verfügungsweise</w:t>
      </w:r>
    </w:p>
    <w:p>
      <w:r>
        <w:t>Neufestsetzung,</w:t>
      </w:r>
    </w:p>
    <w:p>
      <w:r>
        <w:t>die</w:t>
      </w:r>
    </w:p>
    <w:p>
      <w:r>
        <w:t>sich</w:t>
      </w:r>
    </w:p>
    <w:p>
      <w:r>
        <w:t>auf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ELV</w:t>
      </w:r>
    </w:p>
    <w:p>
      <w:r>
        <w:t>stützt,</w:t>
      </w:r>
    </w:p>
    <w:p>
      <w:r>
        <w:t>hat</w:t>
      </w:r>
    </w:p>
    <w:p>
      <w:r>
        <w:t>bei</w:t>
      </w:r>
    </w:p>
    <w:p>
      <w:r>
        <w:t>Erhöhung</w:t>
      </w:r>
    </w:p>
    <w:p>
      <w:r>
        <w:t>des</w:t>
      </w:r>
    </w:p>
    <w:p>
      <w:r>
        <w:t>Ausgabenüberschusses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lit.</w:t>
      </w:r>
    </w:p>
    <w:p>
      <w:r>
        <w:t>b</w:t>
      </w:r>
    </w:p>
    <w:p>
      <w:r>
        <w:t>ELV</w:t>
      </w:r>
    </w:p>
    <w:p>
      <w:r>
        <w:t>auf</w:t>
      </w:r>
    </w:p>
    <w:p>
      <w:r>
        <w:t>den</w:t>
      </w:r>
    </w:p>
    <w:p>
      <w:r>
        <w:t>Beginn</w:t>
      </w:r>
    </w:p>
    <w:p>
      <w:r>
        <w:t>des</w:t>
      </w:r>
    </w:p>
    <w:p>
      <w:r>
        <w:t>Monats</w:t>
      </w:r>
    </w:p>
    <w:p>
      <w:r>
        <w:t>zu</w:t>
      </w:r>
    </w:p>
    <w:p>
      <w:r>
        <w:t>erfolgen,</w:t>
      </w:r>
    </w:p>
    <w:p>
      <w:r>
        <w:t>in</w:t>
      </w:r>
    </w:p>
    <w:p>
      <w:r>
        <w:t>dem</w:t>
      </w:r>
    </w:p>
    <w:p>
      <w:r>
        <w:t>die</w:t>
      </w:r>
    </w:p>
    <w:p>
      <w:r>
        <w:t>Änderung</w:t>
      </w:r>
    </w:p>
    <w:p>
      <w:r>
        <w:t>gemeldet</w:t>
      </w:r>
    </w:p>
    <w:p>
      <w:r>
        <w:t>wurde,</w:t>
      </w:r>
    </w:p>
    <w:p>
      <w:r>
        <w:t>frühestens</w:t>
      </w:r>
    </w:p>
    <w:p>
      <w:r>
        <w:t>aber</w:t>
      </w:r>
    </w:p>
    <w:p>
      <w:r>
        <w:t>des</w:t>
      </w:r>
    </w:p>
    <w:p>
      <w:r>
        <w:t>Monats,</w:t>
      </w:r>
    </w:p>
    <w:p>
      <w:r>
        <w:t>in</w:t>
      </w:r>
    </w:p>
    <w:p>
      <w:r>
        <w:t>dem</w:t>
      </w:r>
    </w:p>
    <w:p>
      <w:r>
        <w:t>diese</w:t>
      </w:r>
    </w:p>
    <w:p>
      <w:r>
        <w:t>eingetreten</w:t>
      </w:r>
    </w:p>
    <w:p>
      <w:r>
        <w:t>ist.</w:t>
      </w:r>
    </w:p>
    <w:p>
      <w:r>
        <w:t>Bei</w:t>
      </w:r>
    </w:p>
    <w:p>
      <w:r>
        <w:t>einer</w:t>
      </w:r>
    </w:p>
    <w:p>
      <w:r>
        <w:t>Verminderung</w:t>
      </w:r>
    </w:p>
    <w:p>
      <w:r>
        <w:t>d es</w:t>
      </w:r>
    </w:p>
    <w:p>
      <w:r>
        <w:t>Ausgabenüberschusses</w:t>
      </w:r>
    </w:p>
    <w:p>
      <w:r>
        <w:t>hat</w:t>
      </w:r>
    </w:p>
    <w:p>
      <w:r>
        <w:t>die</w:t>
      </w:r>
    </w:p>
    <w:p>
      <w:r>
        <w:t>Neufestsetzung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2</w:t>
      </w:r>
    </w:p>
    <w:p>
      <w:r>
        <w:t>lit.</w:t>
      </w:r>
    </w:p>
    <w:p>
      <w:r>
        <w:t>c</w:t>
      </w:r>
    </w:p>
    <w:p>
      <w:r>
        <w:t>ELV</w:t>
      </w:r>
    </w:p>
    <w:p>
      <w:r>
        <w:t>spätestens</w:t>
      </w:r>
    </w:p>
    <w:p>
      <w:r>
        <w:t>auf</w:t>
      </w:r>
    </w:p>
    <w:p>
      <w:r>
        <w:t>den</w:t>
      </w:r>
    </w:p>
    <w:p>
      <w:r>
        <w:t>Beginn</w:t>
      </w:r>
    </w:p>
    <w:p>
      <w:r>
        <w:t>des</w:t>
      </w:r>
    </w:p>
    <w:p>
      <w:r>
        <w:t>Monats</w:t>
      </w:r>
    </w:p>
    <w:p>
      <w:r>
        <w:t>zu</w:t>
      </w:r>
    </w:p>
    <w:p>
      <w:r>
        <w:t>erfolgen,</w:t>
      </w:r>
    </w:p>
    <w:p>
      <w:r>
        <w:t>der</w:t>
      </w:r>
    </w:p>
    <w:p>
      <w:r>
        <w:t>auf</w:t>
      </w:r>
    </w:p>
    <w:p>
      <w:r>
        <w:t>die</w:t>
      </w:r>
    </w:p>
    <w:p>
      <w:r>
        <w:t>neue</w:t>
      </w:r>
    </w:p>
    <w:p>
      <w:r>
        <w:t>Verfügung</w:t>
      </w:r>
    </w:p>
    <w:p>
      <w:r>
        <w:t>folgt.</w:t>
      </w:r>
    </w:p>
    <w:p>
      <w:r>
        <w:t>V orbehalten</w:t>
      </w:r>
    </w:p>
    <w:p>
      <w:r>
        <w:t>bleibt</w:t>
      </w:r>
    </w:p>
    <w:p>
      <w:r>
        <w:t>die</w:t>
      </w:r>
    </w:p>
    <w:p>
      <w:r>
        <w:t>Rückforderung</w:t>
      </w:r>
    </w:p>
    <w:p>
      <w:r>
        <w:t>bei</w:t>
      </w:r>
    </w:p>
    <w:p>
      <w:r>
        <w:t>Verletzung</w:t>
      </w:r>
    </w:p>
    <w:p>
      <w:r>
        <w:t>der</w:t>
      </w:r>
    </w:p>
    <w:p>
      <w:r>
        <w:t>Meldepflicht .</w:t>
      </w:r>
    </w:p>
    <w:p>
      <w:r>
        <w:t>Gemäss</w:t>
      </w:r>
    </w:p>
    <w:p>
      <w:r>
        <w:t>der</w:t>
      </w:r>
    </w:p>
    <w:p>
      <w:r>
        <w:t>Verwaltungspraxis</w:t>
      </w:r>
    </w:p>
    <w:p>
      <w:r>
        <w:t>(Rz</w:t>
      </w:r>
    </w:p>
    <w:p>
      <w:r>
        <w:t>3 743.01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BSV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zur</w:t>
      </w:r>
    </w:p>
    <w:p>
      <w:r>
        <w:t>AHV</w:t>
      </w:r>
    </w:p>
    <w:p>
      <w:r>
        <w:t>und</w:t>
      </w:r>
    </w:p>
    <w:p>
      <w:r>
        <w:t>IV</w:t>
      </w:r>
    </w:p>
    <w:p>
      <w:r>
        <w:t>[WEL] ,</w:t>
      </w:r>
    </w:p>
    <w:p>
      <w:r>
        <w:t>Stand</w:t>
      </w:r>
    </w:p>
    <w:p>
      <w:r>
        <w:t>1 .</w:t>
      </w:r>
    </w:p>
    <w:p>
      <w:r>
        <w:t>Januar</w:t>
      </w:r>
    </w:p>
    <w:p>
      <w:r>
        <w:t>2025 ),</w:t>
      </w:r>
    </w:p>
    <w:p>
      <w:r>
        <w:t>welche</w:t>
      </w:r>
    </w:p>
    <w:p>
      <w:r>
        <w:t>durch</w:t>
      </w:r>
    </w:p>
    <w:p>
      <w:r>
        <w:t>die</w:t>
      </w:r>
    </w:p>
    <w:p>
      <w:r>
        <w:t>Rechtsprechung</w:t>
      </w:r>
    </w:p>
    <w:p>
      <w:r>
        <w:t>als</w:t>
      </w:r>
    </w:p>
    <w:p>
      <w:r>
        <w:t>verordnungs konform</w:t>
      </w:r>
    </w:p>
    <w:p>
      <w:r>
        <w:t>bezeichnet</w:t>
      </w:r>
    </w:p>
    <w:p>
      <w:r>
        <w:t>wurde</w:t>
      </w:r>
    </w:p>
    <w:p>
      <w:r>
        <w:t>(vgl.</w:t>
      </w:r>
    </w:p>
    <w:p>
      <w:r>
        <w:t>SVR</w:t>
      </w:r>
    </w:p>
    <w:p>
      <w:r>
        <w:t>2002</w:t>
      </w:r>
    </w:p>
    <w:p>
      <w:r>
        <w:t>EL</w:t>
      </w:r>
    </w:p>
    <w:p>
      <w:r>
        <w:t>Nr.</w:t>
      </w:r>
    </w:p>
    <w:p>
      <w:r>
        <w:rPr>
          <w:b/>
        </w:rPr>
        <w:t>E. 8</w:t>
      </w:r>
    </w:p>
    <w:p>
      <w:r>
        <w:t>)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