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ZL.2024.00035 vom 25. Juni 2025</w:t>
      </w:r>
    </w:p>
    <w:p>
      <w:r>
        <w:t>ZH Sozialversicherungsgericht, 2025-06-25, DE</w:t>
      </w:r>
    </w:p>
    <w:p>
      <w:r>
        <w:rPr>
          <w:b/>
        </w:rPr>
        <w:t xml:space="preserve">Quelle: </w:t>
      </w:r>
      <w:r>
        <w:t>https://mcp.opencaselaw.ch/entscheid/zh_sozialversicherungsgericht_ZL.2024.00035</w:t>
      </w:r>
    </w:p>
    <w:p>
      <w:r>
        <w:t>FR: ZH_SOZIALVERSICHERUNGSGERICHT ZL.2024.00035 du 25 juin 2025</w:t>
      </w:r>
    </w:p>
    <w:p>
      <w:r>
        <w:t>IT: ZH_SOZIALVERSICHERUNGSGERICHT ZL.2024.00035 del 25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ELG</w:t>
      </w:r>
    </w:p>
    <w:p>
      <w:r>
        <w:t>haben</w:t>
      </w:r>
    </w:p>
    <w:p>
      <w:r>
        <w:t>Personen</w:t>
      </w:r>
    </w:p>
    <w:p>
      <w:r>
        <w:t>Anspruch</w:t>
      </w:r>
    </w:p>
    <w:p>
      <w:r>
        <w:t>auf</w:t>
      </w:r>
    </w:p>
    <w:p>
      <w:r>
        <w:t>Ergänzungsleistungen,</w:t>
      </w:r>
    </w:p>
    <w:p>
      <w:r>
        <w:t>wenn</w:t>
      </w:r>
    </w:p>
    <w:p>
      <w:r>
        <w:t>sie</w:t>
      </w:r>
    </w:p>
    <w:p>
      <w:r>
        <w:t>über</w:t>
      </w:r>
    </w:p>
    <w:p>
      <w:r>
        <w:t>ein</w:t>
      </w:r>
    </w:p>
    <w:p>
      <w:r>
        <w:t>Reinvermögen</w:t>
      </w:r>
    </w:p>
    <w:p>
      <w:r>
        <w:t>unterhalb</w:t>
      </w:r>
    </w:p>
    <w:p>
      <w:r>
        <w:t>der</w:t>
      </w:r>
    </w:p>
    <w:p>
      <w:r>
        <w:t>Vermögensschwelle</w:t>
      </w:r>
    </w:p>
    <w:p>
      <w:r>
        <w:t>verfügen;</w:t>
      </w:r>
    </w:p>
    <w:p>
      <w:r>
        <w:t>diese</w:t>
      </w:r>
    </w:p>
    <w:p>
      <w:r>
        <w:t>liegt</w:t>
      </w:r>
    </w:p>
    <w:p>
      <w:r>
        <w:t>bei</w:t>
      </w:r>
    </w:p>
    <w:p>
      <w:r>
        <w:t>alleinstehenden</w:t>
      </w:r>
    </w:p>
    <w:p>
      <w:r>
        <w:t>Personen</w:t>
      </w:r>
    </w:p>
    <w:p>
      <w:r>
        <w:t>bei</w:t>
      </w:r>
    </w:p>
    <w:p>
      <w:r>
        <w:t>Fr.</w:t>
      </w:r>
    </w:p>
    <w:p>
      <w:r>
        <w:t>100'000.--</w:t>
      </w:r>
    </w:p>
    <w:p>
      <w:r>
        <w:t>(lit.</w:t>
      </w:r>
    </w:p>
    <w:p>
      <w:r>
        <w:t>a).</w:t>
      </w:r>
    </w:p>
    <w:p>
      <w:r>
        <w:t>Ein</w:t>
      </w:r>
    </w:p>
    <w:p>
      <w:r>
        <w:t>Anspruch</w:t>
      </w:r>
    </w:p>
    <w:p>
      <w:r>
        <w:t>auf</w:t>
      </w:r>
    </w:p>
    <w:p>
      <w:r>
        <w:t>Ergänzungsleistungen</w:t>
      </w:r>
    </w:p>
    <w:p>
      <w:r>
        <w:t>wird</w:t>
      </w:r>
    </w:p>
    <w:p>
      <w:r>
        <w:t>daher</w:t>
      </w:r>
    </w:p>
    <w:p>
      <w:r>
        <w:t>überhaupt</w:t>
      </w:r>
    </w:p>
    <w:p>
      <w:r>
        <w:t>erst</w:t>
      </w:r>
    </w:p>
    <w:p>
      <w:r>
        <w:t>geprüft,</w:t>
      </w:r>
    </w:p>
    <w:p>
      <w:r>
        <w:t>wenn</w:t>
      </w:r>
    </w:p>
    <w:p>
      <w:r>
        <w:t>das</w:t>
      </w:r>
    </w:p>
    <w:p>
      <w:r>
        <w:t>Vermögen</w:t>
      </w:r>
    </w:p>
    <w:p>
      <w:r>
        <w:t>unter</w:t>
      </w:r>
    </w:p>
    <w:p>
      <w:r>
        <w:t>dieser</w:t>
      </w:r>
    </w:p>
    <w:p>
      <w:r>
        <w:t>Vermögensschwelle</w:t>
      </w:r>
    </w:p>
    <w:p>
      <w:r>
        <w:t>liegt</w:t>
      </w:r>
    </w:p>
    <w:p>
      <w:r>
        <w:t>(Carigiet/Koch,</w:t>
      </w:r>
    </w:p>
    <w:p>
      <w:r>
        <w:t>Ergänzungsleistungen</w:t>
      </w:r>
    </w:p>
    <w:p>
      <w:r>
        <w:t>zur</w:t>
      </w:r>
    </w:p>
    <w:p>
      <w:r>
        <w:t>AHV/IV,</w:t>
      </w:r>
    </w:p>
    <w:p>
      <w:r>
        <w:rPr>
          <w:b/>
        </w:rPr>
        <w:t>E. 1.1</w:t>
      </w:r>
    </w:p>
    <w:p>
      <w:r>
        <w:t>Gemäss</w:t>
      </w:r>
    </w:p>
    <w:p>
      <w:r>
        <w:t>den</w:t>
      </w:r>
    </w:p>
    <w:p>
      <w:r>
        <w:t>Übergangsbestimmungen</w:t>
      </w:r>
    </w:p>
    <w:p>
      <w:r>
        <w:t>zur</w:t>
      </w:r>
    </w:p>
    <w:p>
      <w:r>
        <w:t>Änderung</w:t>
      </w:r>
    </w:p>
    <w:p>
      <w:r>
        <w:t>vom</w:t>
      </w:r>
    </w:p>
    <w:p>
      <w:r>
        <w:t>22.</w:t>
      </w:r>
    </w:p>
    <w:p>
      <w:r>
        <w:t>März</w:t>
      </w:r>
    </w:p>
    <w:p>
      <w:r>
        <w:t>2019</w:t>
      </w:r>
    </w:p>
    <w:p>
      <w:r>
        <w:t>(EL-Reform,</w:t>
      </w:r>
    </w:p>
    <w:p>
      <w:r>
        <w:t>in</w:t>
      </w:r>
    </w:p>
    <w:p>
      <w:r>
        <w:t>Kraft</w:t>
      </w:r>
    </w:p>
    <w:p>
      <w:r>
        <w:t>ab</w:t>
      </w:r>
    </w:p>
    <w:p>
      <w:r>
        <w:rPr>
          <w:b/>
        </w:rPr>
        <w:t>E. 1.2</w:t>
      </w:r>
    </w:p>
    <w:p>
      <w:r>
        <w:t>Im</w:t>
      </w:r>
    </w:p>
    <w:p>
      <w:r>
        <w:t>verwaltungsgerichtlichen</w:t>
      </w:r>
    </w:p>
    <w:p>
      <w:r>
        <w:t>Beschwerdeverfahren</w:t>
      </w:r>
    </w:p>
    <w:p>
      <w:r>
        <w:t>sind</w:t>
      </w:r>
    </w:p>
    <w:p>
      <w:r>
        <w:t>grundsätzlich</w:t>
      </w:r>
    </w:p>
    <w:p>
      <w:r>
        <w:t>nur</w:t>
      </w:r>
    </w:p>
    <w:p>
      <w:r>
        <w:t>Rechtsverhältnisse</w:t>
      </w:r>
    </w:p>
    <w:p>
      <w:r>
        <w:t>zu</w:t>
      </w:r>
    </w:p>
    <w:p>
      <w:r>
        <w:t>überprüfen</w:t>
      </w:r>
    </w:p>
    <w:p>
      <w:r>
        <w:t>beziehungsweise</w:t>
      </w:r>
    </w:p>
    <w:p>
      <w:r>
        <w:t>zu</w:t>
      </w:r>
    </w:p>
    <w:p>
      <w:r>
        <w:t>beurteilen,</w:t>
      </w:r>
    </w:p>
    <w:p>
      <w:r>
        <w:t>zu</w:t>
      </w:r>
    </w:p>
    <w:p>
      <w:r>
        <w:t>denen</w:t>
      </w:r>
    </w:p>
    <w:p>
      <w:r>
        <w:t>die</w:t>
      </w:r>
    </w:p>
    <w:p>
      <w:r>
        <w:t>zuständige</w:t>
      </w:r>
    </w:p>
    <w:p>
      <w:r>
        <w:t>Verwaltungsbehörde</w:t>
      </w:r>
    </w:p>
    <w:p>
      <w:r>
        <w:t>vorgängig</w:t>
      </w:r>
    </w:p>
    <w:p>
      <w:r>
        <w:t>verbindlich</w:t>
      </w:r>
    </w:p>
    <w:p>
      <w:r>
        <w:t>–</w:t>
      </w:r>
    </w:p>
    <w:p>
      <w:r>
        <w:t>in</w:t>
      </w:r>
    </w:p>
    <w:p>
      <w:r>
        <w:t>Form</w:t>
      </w:r>
    </w:p>
    <w:p>
      <w:r>
        <w:t>einer</w:t>
      </w:r>
    </w:p>
    <w:p>
      <w:r>
        <w:t>Verfü gung</w:t>
      </w:r>
    </w:p>
    <w:p>
      <w:r>
        <w:t>beziehungsweise</w:t>
      </w:r>
    </w:p>
    <w:p>
      <w:r>
        <w:t>eines</w:t>
      </w:r>
    </w:p>
    <w:p>
      <w:r>
        <w:t>Einspracheentscheids</w:t>
      </w:r>
    </w:p>
    <w:p>
      <w:r>
        <w:t>–</w:t>
      </w:r>
    </w:p>
    <w:p>
      <w:r>
        <w:t>Stellung</w:t>
      </w:r>
    </w:p>
    <w:p>
      <w:r>
        <w:t>genommen</w:t>
      </w:r>
    </w:p>
    <w:p>
      <w:r>
        <w:t>hat.</w:t>
      </w:r>
    </w:p>
    <w:p>
      <w:r>
        <w:t>Insoweit</w:t>
      </w:r>
    </w:p>
    <w:p>
      <w:r>
        <w:t>bestimmt</w:t>
      </w:r>
    </w:p>
    <w:p>
      <w:r>
        <w:t>der</w:t>
      </w:r>
    </w:p>
    <w:p>
      <w:r>
        <w:t>Einspracheentscheid</w:t>
      </w:r>
    </w:p>
    <w:p>
      <w:r>
        <w:t>den</w:t>
      </w:r>
    </w:p>
    <w:p>
      <w:r>
        <w:t>beschwerdeweise</w:t>
      </w:r>
    </w:p>
    <w:p>
      <w:r>
        <w:t>weiterziehbaren</w:t>
      </w:r>
    </w:p>
    <w:p>
      <w:r>
        <w:t>Anfechtungsgegenstand.</w:t>
      </w:r>
    </w:p>
    <w:p>
      <w:r>
        <w:t>Umgekehrt</w:t>
      </w:r>
    </w:p>
    <w:p>
      <w:r>
        <w:t>fehlt</w:t>
      </w:r>
    </w:p>
    <w:p>
      <w:r>
        <w:t>es</w:t>
      </w:r>
    </w:p>
    <w:p>
      <w:r>
        <w:t>an</w:t>
      </w:r>
    </w:p>
    <w:p>
      <w:r>
        <w:t>einem</w:t>
      </w:r>
    </w:p>
    <w:p>
      <w:r>
        <w:t>Anfechtungsgegenstand</w:t>
      </w:r>
    </w:p>
    <w:p>
      <w:r>
        <w:t>und</w:t>
      </w:r>
    </w:p>
    <w:p>
      <w:r>
        <w:t>somit</w:t>
      </w:r>
    </w:p>
    <w:p>
      <w:r>
        <w:t>an</w:t>
      </w:r>
    </w:p>
    <w:p>
      <w:r>
        <w:t>einer</w:t>
      </w:r>
    </w:p>
    <w:p>
      <w:r>
        <w:t>Sachurteilsvoraussetzung,</w:t>
      </w:r>
    </w:p>
    <w:p>
      <w:r>
        <w:t>wenn</w:t>
      </w:r>
    </w:p>
    <w:p>
      <w:r>
        <w:t>und</w:t>
      </w:r>
    </w:p>
    <w:p>
      <w:r>
        <w:t>insoweit</w:t>
      </w:r>
    </w:p>
    <w:p>
      <w:r>
        <w:t>kein</w:t>
      </w:r>
    </w:p>
    <w:p>
      <w:r>
        <w:t>Einspra cheentscheid</w:t>
      </w:r>
    </w:p>
    <w:p>
      <w:r>
        <w:t>ergangen</w:t>
      </w:r>
    </w:p>
    <w:p>
      <w:r>
        <w:t>ist</w:t>
      </w:r>
    </w:p>
    <w:p>
      <w:r>
        <w:t>(BGE</w:t>
      </w:r>
    </w:p>
    <w:p>
      <w:r>
        <w:t>144</w:t>
      </w:r>
    </w:p>
    <w:p>
      <w:r>
        <w:t>I</w:t>
      </w:r>
    </w:p>
    <w:p>
      <w:r>
        <w:t>11</w:t>
      </w:r>
    </w:p>
    <w:p>
      <w:r>
        <w:t>E.</w:t>
      </w:r>
    </w:p>
    <w:p>
      <w:r>
        <w:t>4.3,</w:t>
      </w:r>
    </w:p>
    <w:p>
      <w:r>
        <w:t>131</w:t>
      </w:r>
    </w:p>
    <w:p>
      <w:r>
        <w:t>V</w:t>
      </w:r>
    </w:p>
    <w:p>
      <w:r>
        <w:t>164</w:t>
      </w:r>
    </w:p>
    <w:p>
      <w:r>
        <w:t>E.</w:t>
      </w:r>
    </w:p>
    <w:p>
      <w:r>
        <w:t>2.1,</w:t>
      </w:r>
    </w:p>
    <w:p>
      <w:r>
        <w:t>125</w:t>
      </w:r>
    </w:p>
    <w:p>
      <w:r>
        <w:t>V</w:t>
      </w:r>
    </w:p>
    <w:p>
      <w:r>
        <w:t>413</w:t>
      </w:r>
    </w:p>
    <w:p>
      <w:r>
        <w:t>E.</w:t>
      </w:r>
    </w:p>
    <w:p>
      <w:r>
        <w:t>1a).</w:t>
      </w:r>
    </w:p>
    <w:p>
      <w:r>
        <w:t>Zu</w:t>
      </w:r>
    </w:p>
    <w:p>
      <w:r>
        <w:t>beurteilen</w:t>
      </w:r>
    </w:p>
    <w:p>
      <w:r>
        <w:t>ist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demnach,</w:t>
      </w:r>
    </w:p>
    <w:p>
      <w:r>
        <w:t>ob</w:t>
      </w:r>
    </w:p>
    <w:p>
      <w:r>
        <w:t>die</w:t>
      </w:r>
    </w:p>
    <w:p>
      <w:r>
        <w:t>Beschwerde gegnerin</w:t>
      </w:r>
    </w:p>
    <w:p>
      <w:r>
        <w:t>den</w:t>
      </w:r>
    </w:p>
    <w:p>
      <w:r>
        <w:t>Anspruch</w:t>
      </w:r>
    </w:p>
    <w:p>
      <w:r>
        <w:t>des</w:t>
      </w:r>
    </w:p>
    <w:p>
      <w:r>
        <w:t>Beschwerdeführers</w:t>
      </w:r>
    </w:p>
    <w:p>
      <w:r>
        <w:t>auf</w:t>
      </w:r>
    </w:p>
    <w:p>
      <w:r>
        <w:t>Zusatzleistungen</w:t>
      </w:r>
    </w:p>
    <w:p>
      <w:r>
        <w:t>ab</w:t>
      </w:r>
    </w:p>
    <w:p>
      <w:r>
        <w:rPr>
          <w:b/>
        </w:rPr>
        <w:t>E. 1.3</w:t>
      </w:r>
    </w:p>
    <w:p>
      <w:r>
        <w:t>vorstehend</w:t>
      </w:r>
    </w:p>
    <w:p>
      <w:r>
        <w:t>bezie hungs weise</w:t>
      </w:r>
    </w:p>
    <w:p>
      <w:r>
        <w:t>Art.</w:t>
      </w:r>
    </w:p>
    <w:p>
      <w:r>
        <w:t>9a</w:t>
      </w:r>
    </w:p>
    <w:p>
      <w:r>
        <w:t>Abs.</w:t>
      </w:r>
    </w:p>
    <w:p>
      <w:r>
        <w:t>2</w:t>
      </w:r>
    </w:p>
    <w:p>
      <w:r>
        <w:t>ELG</w:t>
      </w:r>
    </w:p>
    <w:p>
      <w:r>
        <w:t>und</w:t>
      </w:r>
    </w:p>
    <w:p>
      <w:r>
        <w:t>Art.</w:t>
      </w:r>
    </w:p>
    <w:p>
      <w:r>
        <w:t>2</w:t>
      </w:r>
    </w:p>
    <w:p>
      <w:r>
        <w:t>Abs.</w:t>
      </w:r>
    </w:p>
    <w:p>
      <w:r>
        <w:t>1</w:t>
      </w:r>
    </w:p>
    <w:p>
      <w:r>
        <w:t>ELV ) .</w:t>
      </w:r>
    </w:p>
    <w:p>
      <w:r>
        <w:t>Hätte</w:t>
      </w:r>
    </w:p>
    <w:p>
      <w:r>
        <w:t>der</w:t>
      </w:r>
    </w:p>
    <w:p>
      <w:r>
        <w:t>Beschwer deführer</w:t>
      </w:r>
    </w:p>
    <w:p>
      <w:r>
        <w:t>das</w:t>
      </w:r>
    </w:p>
    <w:p>
      <w:r>
        <w:t>Freizügigkeitskapital</w:t>
      </w:r>
    </w:p>
    <w:p>
      <w:r>
        <w:t>vorbezogen</w:t>
      </w:r>
    </w:p>
    <w:p>
      <w:r>
        <w:t>statt</w:t>
      </w:r>
    </w:p>
    <w:p>
      <w:r>
        <w:t>verpfändet,</w:t>
      </w:r>
    </w:p>
    <w:p>
      <w:r>
        <w:t>wäre</w:t>
      </w:r>
    </w:p>
    <w:p>
      <w:r>
        <w:t>d as</w:t>
      </w:r>
    </w:p>
    <w:p>
      <w:r>
        <w:t>vorbezogene</w:t>
      </w:r>
    </w:p>
    <w:p>
      <w:r>
        <w:t>Kapital</w:t>
      </w:r>
    </w:p>
    <w:p>
      <w:r>
        <w:t>in</w:t>
      </w:r>
    </w:p>
    <w:p>
      <w:r>
        <w:t>der</w:t>
      </w:r>
    </w:p>
    <w:p>
      <w:r>
        <w:t>vom</w:t>
      </w:r>
    </w:p>
    <w:p>
      <w:r>
        <w:t>Beschwerdeführer</w:t>
      </w:r>
    </w:p>
    <w:p>
      <w:r>
        <w:t>selbstbewohnten</w:t>
      </w:r>
    </w:p>
    <w:p>
      <w:r>
        <w:t>Liegenschaft</w:t>
      </w:r>
    </w:p>
    <w:p>
      <w:r>
        <w:t>investiert ,</w:t>
      </w:r>
    </w:p>
    <w:p>
      <w:r>
        <w:t>respektive</w:t>
      </w:r>
    </w:p>
    <w:p>
      <w:r>
        <w:t>wäre</w:t>
      </w:r>
    </w:p>
    <w:p>
      <w:r>
        <w:t>die</w:t>
      </w:r>
    </w:p>
    <w:p>
      <w:r>
        <w:t>darauf</w:t>
      </w:r>
    </w:p>
    <w:p>
      <w:r>
        <w:t>lastende</w:t>
      </w:r>
    </w:p>
    <w:p>
      <w:r>
        <w:t>Hypothek</w:t>
      </w:r>
    </w:p>
    <w:p>
      <w:r>
        <w:t>geringer .</w:t>
      </w:r>
    </w:p>
    <w:p>
      <w:r>
        <w:t>Hätte</w:t>
      </w:r>
    </w:p>
    <w:p>
      <w:r>
        <w:t>der</w:t>
      </w:r>
    </w:p>
    <w:p>
      <w:r>
        <w:t>Beschwer deführer</w:t>
      </w:r>
    </w:p>
    <w:p>
      <w:r>
        <w:t>das</w:t>
      </w:r>
    </w:p>
    <w:p>
      <w:r>
        <w:t>Freizügigkeitskapital</w:t>
      </w:r>
    </w:p>
    <w:p>
      <w:r>
        <w:t>vorbezogen,</w:t>
      </w:r>
    </w:p>
    <w:p>
      <w:r>
        <w:t>würde</w:t>
      </w:r>
    </w:p>
    <w:p>
      <w:r>
        <w:t>in</w:t>
      </w:r>
    </w:p>
    <w:p>
      <w:r>
        <w:t>Anwendung</w:t>
      </w:r>
    </w:p>
    <w:p>
      <w:r>
        <w:t>besagter</w:t>
      </w:r>
    </w:p>
    <w:p>
      <w:r>
        <w:t>Bestimmungen</w:t>
      </w:r>
    </w:p>
    <w:p>
      <w:r>
        <w:t>für</w:t>
      </w:r>
    </w:p>
    <w:p>
      <w:r>
        <w:t>die</w:t>
      </w:r>
    </w:p>
    <w:p>
      <w:r>
        <w:t>Ermittlung</w:t>
      </w:r>
    </w:p>
    <w:p>
      <w:r>
        <w:t>der</w:t>
      </w:r>
    </w:p>
    <w:p>
      <w:r>
        <w:t>Vermögensschwelle</w:t>
      </w:r>
    </w:p>
    <w:p>
      <w:r>
        <w:t>gemäss</w:t>
      </w:r>
    </w:p>
    <w:p>
      <w:r>
        <w:t>Art.</w:t>
      </w:r>
    </w:p>
    <w:p>
      <w:r>
        <w:t>9a</w:t>
      </w:r>
    </w:p>
    <w:p>
      <w:r>
        <w:t>Abs.</w:t>
      </w:r>
    </w:p>
    <w:p>
      <w:r>
        <w:t>1</w:t>
      </w:r>
    </w:p>
    <w:p>
      <w:r>
        <w:t>ELG</w:t>
      </w:r>
    </w:p>
    <w:p>
      <w:r>
        <w:t>lediglich</w:t>
      </w:r>
    </w:p>
    <w:p>
      <w:r>
        <w:t>sein</w:t>
      </w:r>
    </w:p>
    <w:p>
      <w:r>
        <w:t>Barvermögen</w:t>
      </w:r>
    </w:p>
    <w:p>
      <w:r>
        <w:t>( ohne</w:t>
      </w:r>
    </w:p>
    <w:p>
      <w:r>
        <w:t>Freizügigkeits guthaben ,</w:t>
      </w:r>
    </w:p>
    <w:p>
      <w:r>
        <w:t>das</w:t>
      </w:r>
    </w:p>
    <w:p>
      <w:r>
        <w:t>dann</w:t>
      </w:r>
    </w:p>
    <w:p>
      <w:r>
        <w:t>infolge</w:t>
      </w:r>
    </w:p>
    <w:p>
      <w:r>
        <w:t>Vorbezugs</w:t>
      </w:r>
    </w:p>
    <w:p>
      <w:r>
        <w:t>nicht</w:t>
      </w:r>
    </w:p>
    <w:p>
      <w:r>
        <w:t>mehr</w:t>
      </w:r>
    </w:p>
    <w:p>
      <w:r>
        <w:t>auf</w:t>
      </w:r>
    </w:p>
    <w:p>
      <w:r>
        <w:t>dem</w:t>
      </w:r>
    </w:p>
    <w:p>
      <w:r>
        <w:t>Konto</w:t>
      </w:r>
    </w:p>
    <w:p>
      <w:r>
        <w:t>wäre)</w:t>
      </w:r>
    </w:p>
    <w:p>
      <w:r>
        <w:t>berücksichtigt.</w:t>
      </w:r>
    </w:p>
    <w:p>
      <w:r>
        <w:t>Demnach</w:t>
      </w:r>
    </w:p>
    <w:p>
      <w:r>
        <w:t>kann</w:t>
      </w:r>
    </w:p>
    <w:p>
      <w:r>
        <w:t>beim</w:t>
      </w:r>
    </w:p>
    <w:p>
      <w:r>
        <w:t>Beschwerdeführer</w:t>
      </w:r>
    </w:p>
    <w:p>
      <w:r>
        <w:t>nicht</w:t>
      </w:r>
    </w:p>
    <w:p>
      <w:r>
        <w:t>aus</w:t>
      </w:r>
    </w:p>
    <w:p>
      <w:r>
        <w:t>Gleichbehandlungsgründen</w:t>
      </w:r>
    </w:p>
    <w:p>
      <w:r>
        <w:t>vom</w:t>
      </w:r>
    </w:p>
    <w:p>
      <w:r>
        <w:t>Überschreiten</w:t>
      </w:r>
    </w:p>
    <w:p>
      <w:r>
        <w:t>der</w:t>
      </w:r>
    </w:p>
    <w:p>
      <w:r>
        <w:t>Vermögensschwelle</w:t>
      </w:r>
    </w:p>
    <w:p>
      <w:r>
        <w:t>ausge gangen</w:t>
      </w:r>
    </w:p>
    <w:p>
      <w:r>
        <w:t>werden.</w:t>
      </w:r>
    </w:p>
    <w:p>
      <w:r>
        <w:rPr>
          <w:b/>
        </w:rPr>
        <w:t>E. 3</w:t>
      </w:r>
    </w:p>
    <w:p>
      <w:r>
        <w:t>Auflage</w:t>
      </w:r>
    </w:p>
    <w:p>
      <w:r>
        <w:t>2021,</w:t>
      </w:r>
    </w:p>
    <w:p>
      <w:r>
        <w:t>S.</w:t>
      </w:r>
    </w:p>
    <w:p>
      <w:r>
        <w:t>225</w:t>
      </w:r>
    </w:p>
    <w:p>
      <w:r>
        <w:t>Rz.</w:t>
      </w:r>
    </w:p>
    <w:p>
      <w:r>
        <w:t>570</w:t>
      </w:r>
    </w:p>
    <w:p>
      <w:r>
        <w:t>a.E.).</w:t>
      </w:r>
    </w:p>
    <w:p>
      <w:r>
        <w:t>Zum</w:t>
      </w:r>
    </w:p>
    <w:p>
      <w:r>
        <w:t>Reinvermögen</w:t>
      </w:r>
    </w:p>
    <w:p>
      <w:r>
        <w:t>von</w:t>
      </w:r>
    </w:p>
    <w:p>
      <w:r>
        <w:t>Art.</w:t>
      </w:r>
    </w:p>
    <w:p>
      <w:r>
        <w:t>9a</w:t>
      </w:r>
    </w:p>
    <w:p>
      <w:r>
        <w:t>Abs.</w:t>
      </w:r>
    </w:p>
    <w:p>
      <w:r>
        <w:t>1</w:t>
      </w:r>
    </w:p>
    <w:p>
      <w:r>
        <w:t>ELG</w:t>
      </w:r>
    </w:p>
    <w:p>
      <w:r>
        <w:t>gehört</w:t>
      </w:r>
    </w:p>
    <w:p>
      <w:r>
        <w:t>auch</w:t>
      </w:r>
    </w:p>
    <w:p>
      <w:r>
        <w:t>Vermögen,</w:t>
      </w:r>
    </w:p>
    <w:p>
      <w:r>
        <w:t>auf</w:t>
      </w:r>
    </w:p>
    <w:p>
      <w:r>
        <w:t>welches</w:t>
      </w:r>
    </w:p>
    <w:p>
      <w:r>
        <w:t>nach</w:t>
      </w:r>
    </w:p>
    <w:p>
      <w:r>
        <w:t>Art.</w:t>
      </w:r>
    </w:p>
    <w:p>
      <w:r>
        <w:t>11a</w:t>
      </w:r>
    </w:p>
    <w:p>
      <w:r>
        <w:t>Abs.</w:t>
      </w:r>
    </w:p>
    <w:p>
      <w:r>
        <w:t>2-4</w:t>
      </w:r>
    </w:p>
    <w:p>
      <w:r>
        <w:t>verzichtet</w:t>
      </w:r>
    </w:p>
    <w:p>
      <w:r>
        <w:t>wurde</w:t>
      </w:r>
    </w:p>
    <w:p>
      <w:r>
        <w:t>(Abs.</w:t>
      </w:r>
    </w:p>
    <w:p>
      <w:r>
        <w:t>3).</w:t>
      </w:r>
    </w:p>
    <w:p>
      <w:r>
        <w:t>Nicht</w:t>
      </w:r>
    </w:p>
    <w:p>
      <w:r>
        <w:t>Bestandteil</w:t>
      </w:r>
    </w:p>
    <w:p>
      <w:r>
        <w:t>des</w:t>
      </w:r>
    </w:p>
    <w:p>
      <w:r>
        <w:t>Rein vermögens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9a</w:t>
      </w:r>
    </w:p>
    <w:p>
      <w:r>
        <w:t>Abs.</w:t>
      </w:r>
    </w:p>
    <w:p>
      <w:r>
        <w:t>1</w:t>
      </w:r>
    </w:p>
    <w:p>
      <w:r>
        <w:t>ELG</w:t>
      </w:r>
    </w:p>
    <w:p>
      <w:r>
        <w:t>sind</w:t>
      </w:r>
    </w:p>
    <w:p>
      <w:r>
        <w:t>Liegenschaften,</w:t>
      </w:r>
    </w:p>
    <w:p>
      <w:r>
        <w:t>die</w:t>
      </w:r>
    </w:p>
    <w:p>
      <w:r>
        <w:t>von</w:t>
      </w:r>
    </w:p>
    <w:p>
      <w:r>
        <w:t>der</w:t>
      </w:r>
    </w:p>
    <w:p>
      <w:r>
        <w:t>Bezügerin</w:t>
      </w:r>
    </w:p>
    <w:p>
      <w:r>
        <w:t>oder</w:t>
      </w:r>
    </w:p>
    <w:p>
      <w:r>
        <w:t>dem</w:t>
      </w:r>
    </w:p>
    <w:p>
      <w:r>
        <w:t>Bezüger</w:t>
      </w:r>
    </w:p>
    <w:p>
      <w:r>
        <w:t>oder</w:t>
      </w:r>
    </w:p>
    <w:p>
      <w:r>
        <w:t>einer</w:t>
      </w:r>
    </w:p>
    <w:p>
      <w:r>
        <w:t>Person,</w:t>
      </w:r>
    </w:p>
    <w:p>
      <w:r>
        <w:t>die</w:t>
      </w:r>
    </w:p>
    <w:p>
      <w:r>
        <w:t>in</w:t>
      </w:r>
    </w:p>
    <w:p>
      <w:r>
        <w:t>die</w:t>
      </w:r>
    </w:p>
    <w:p>
      <w:r>
        <w:t>Berechnung</w:t>
      </w:r>
    </w:p>
    <w:p>
      <w:r>
        <w:t>der</w:t>
      </w:r>
    </w:p>
    <w:p>
      <w:r>
        <w:t>Ergän zungsleistung</w:t>
      </w:r>
    </w:p>
    <w:p>
      <w:r>
        <w:t>eingeschlossen</w:t>
      </w:r>
    </w:p>
    <w:p>
      <w:r>
        <w:t>ist,</w:t>
      </w:r>
    </w:p>
    <w:p>
      <w:r>
        <w:t>bewohnt</w:t>
      </w:r>
    </w:p>
    <w:p>
      <w:r>
        <w:t>werden</w:t>
      </w:r>
    </w:p>
    <w:p>
      <w:r>
        <w:t>und</w:t>
      </w:r>
    </w:p>
    <w:p>
      <w:r>
        <w:t>an</w:t>
      </w:r>
    </w:p>
    <w:p>
      <w:r>
        <w:t>welchen</w:t>
      </w:r>
    </w:p>
    <w:p>
      <w:r>
        <w:t>eine</w:t>
      </w:r>
    </w:p>
    <w:p>
      <w:r>
        <w:t>dieser</w:t>
      </w:r>
    </w:p>
    <w:p>
      <w:r>
        <w:t>Personen</w:t>
      </w:r>
    </w:p>
    <w:p>
      <w:r>
        <w:t>Eigentum</w:t>
      </w:r>
    </w:p>
    <w:p>
      <w:r>
        <w:t>hat</w:t>
      </w:r>
    </w:p>
    <w:p>
      <w:r>
        <w:t>(Abs.</w:t>
      </w:r>
    </w:p>
    <w:p>
      <w:r>
        <w:t>2).</w:t>
      </w:r>
    </w:p>
    <w:p>
      <w:r>
        <w:t>Gemäss</w:t>
      </w:r>
    </w:p>
    <w:p>
      <w:r>
        <w:t>Art.</w:t>
      </w:r>
    </w:p>
    <w:p>
      <w:r>
        <w:t>2</w:t>
      </w:r>
    </w:p>
    <w:p>
      <w:r>
        <w:t>Abs.</w:t>
      </w:r>
    </w:p>
    <w:p>
      <w:r>
        <w:t>1</w:t>
      </w:r>
    </w:p>
    <w:p>
      <w:r>
        <w:t>ELV</w:t>
      </w:r>
    </w:p>
    <w:p>
      <w:r>
        <w:t>werden</w:t>
      </w:r>
    </w:p>
    <w:p>
      <w:r>
        <w:t>die</w:t>
      </w:r>
    </w:p>
    <w:p>
      <w:r>
        <w:t>Hypo thekarschulden</w:t>
      </w:r>
    </w:p>
    <w:p>
      <w:r>
        <w:t>einer</w:t>
      </w:r>
    </w:p>
    <w:p>
      <w:r>
        <w:t>solchen</w:t>
      </w:r>
    </w:p>
    <w:p>
      <w:r>
        <w:t>selbst</w:t>
      </w:r>
    </w:p>
    <w:p>
      <w:r>
        <w:t>bewohnten</w:t>
      </w:r>
    </w:p>
    <w:p>
      <w:r>
        <w:t>Liegenschaft,</w:t>
      </w:r>
    </w:p>
    <w:p>
      <w:r>
        <w:t>die</w:t>
      </w:r>
    </w:p>
    <w:p>
      <w:r>
        <w:t>nicht</w:t>
      </w:r>
    </w:p>
    <w:p>
      <w:r>
        <w:t>Bestand teil</w:t>
      </w:r>
    </w:p>
    <w:p>
      <w:r>
        <w:t>des</w:t>
      </w:r>
    </w:p>
    <w:p>
      <w:r>
        <w:t>Reinvermögens</w:t>
      </w:r>
    </w:p>
    <w:p>
      <w:r>
        <w:t>ist,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Reinvermögens</w:t>
      </w:r>
    </w:p>
    <w:p>
      <w:r>
        <w:t>für</w:t>
      </w:r>
    </w:p>
    <w:p>
      <w:r>
        <w:t>die</w:t>
      </w:r>
    </w:p>
    <w:p>
      <w:r>
        <w:t>Vermögensschwelle</w:t>
      </w:r>
    </w:p>
    <w:p>
      <w:r>
        <w:t>nach</w:t>
      </w:r>
    </w:p>
    <w:p>
      <w:r>
        <w:t>Art.</w:t>
      </w:r>
    </w:p>
    <w:p>
      <w:r>
        <w:t>9a</w:t>
      </w:r>
    </w:p>
    <w:p>
      <w:r>
        <w:t>Abs.</w:t>
      </w:r>
    </w:p>
    <w:p>
      <w:r>
        <w:t>1</w:t>
      </w:r>
    </w:p>
    <w:p>
      <w:r>
        <w:t>ELG</w:t>
      </w:r>
    </w:p>
    <w:p>
      <w:r>
        <w:t>ebenfalls</w:t>
      </w:r>
    </w:p>
    <w:p>
      <w:r>
        <w:t>ausser</w:t>
      </w:r>
    </w:p>
    <w:p>
      <w:r>
        <w:t>Acht</w:t>
      </w:r>
    </w:p>
    <w:p>
      <w:r>
        <w:t>gelassen.</w:t>
      </w:r>
    </w:p>
    <w:p>
      <w:r>
        <w:t>Meldet</w:t>
      </w:r>
    </w:p>
    <w:p>
      <w:r>
        <w:t>sich</w:t>
      </w:r>
    </w:p>
    <w:p>
      <w:r>
        <w:t>eine</w:t>
      </w:r>
    </w:p>
    <w:p>
      <w:r>
        <w:t>Person</w:t>
      </w:r>
    </w:p>
    <w:p>
      <w:r>
        <w:t>für</w:t>
      </w:r>
    </w:p>
    <w:p>
      <w:r>
        <w:t>eine</w:t>
      </w:r>
    </w:p>
    <w:p>
      <w:r>
        <w:t>jährliche</w:t>
      </w:r>
    </w:p>
    <w:p>
      <w:r>
        <w:t>Ergänzungsleistung</w:t>
      </w:r>
    </w:p>
    <w:p>
      <w:r>
        <w:t>an,</w:t>
      </w:r>
    </w:p>
    <w:p>
      <w:r>
        <w:t>ist</w:t>
      </w:r>
    </w:p>
    <w:p>
      <w:r>
        <w:t>für</w:t>
      </w:r>
    </w:p>
    <w:p>
      <w:r>
        <w:t>den</w:t>
      </w:r>
    </w:p>
    <w:p>
      <w:r>
        <w:t>Anspruch</w:t>
      </w:r>
    </w:p>
    <w:p>
      <w:r>
        <w:t>das</w:t>
      </w:r>
    </w:p>
    <w:p>
      <w:r>
        <w:t>Vermögen</w:t>
      </w:r>
    </w:p>
    <w:p>
      <w:r>
        <w:t>massgebend,</w:t>
      </w:r>
    </w:p>
    <w:p>
      <w:r>
        <w:t>das</w:t>
      </w:r>
    </w:p>
    <w:p>
      <w:r>
        <w:t>am</w:t>
      </w:r>
    </w:p>
    <w:p>
      <w:r>
        <w:t>ersten</w:t>
      </w:r>
    </w:p>
    <w:p>
      <w:r>
        <w:t>Tag</w:t>
      </w:r>
    </w:p>
    <w:p>
      <w:r>
        <w:t>des</w:t>
      </w:r>
    </w:p>
    <w:p>
      <w:r>
        <w:t>Monats</w:t>
      </w:r>
    </w:p>
    <w:p>
      <w:r>
        <w:t>vorhanden</w:t>
      </w:r>
    </w:p>
    <w:p>
      <w:r>
        <w:t>ist,</w:t>
      </w:r>
    </w:p>
    <w:p>
      <w:r>
        <w:t>ab</w:t>
      </w:r>
    </w:p>
    <w:p>
      <w:r>
        <w:t>dem</w:t>
      </w:r>
    </w:p>
    <w:p>
      <w:r>
        <w:t>die</w:t>
      </w:r>
    </w:p>
    <w:p>
      <w:r>
        <w:t>Ergänzungsleistung</w:t>
      </w:r>
    </w:p>
    <w:p>
      <w:r>
        <w:t>beansprucht</w:t>
      </w:r>
    </w:p>
    <w:p>
      <w:r>
        <w:t>wird</w:t>
      </w:r>
    </w:p>
    <w:p>
      <w:r>
        <w:t>(Art.</w:t>
      </w:r>
    </w:p>
    <w:p>
      <w:r>
        <w:t>2</w:t>
      </w:r>
    </w:p>
    <w:p>
      <w:r>
        <w:t>Abs.</w:t>
      </w:r>
    </w:p>
    <w:p>
      <w:r>
        <w:t>2</w:t>
      </w:r>
    </w:p>
    <w:p>
      <w:r>
        <w:t>ELV). 2.</w:t>
      </w:r>
    </w:p>
    <w:p>
      <w:r>
        <w:t>2.1</w:t>
      </w:r>
    </w:p>
    <w:p>
      <w:r>
        <w:t>Die</w:t>
      </w:r>
    </w:p>
    <w:p>
      <w:r>
        <w:t>Beschwerdegegnerin</w:t>
      </w:r>
    </w:p>
    <w:p>
      <w:r>
        <w:t>führte</w:t>
      </w:r>
    </w:p>
    <w:p>
      <w:r>
        <w:t>in</w:t>
      </w:r>
    </w:p>
    <w:p>
      <w:r>
        <w:t>ihrem</w:t>
      </w:r>
    </w:p>
    <w:p>
      <w:r>
        <w:t>Einspracheentscheid</w:t>
      </w:r>
    </w:p>
    <w:p>
      <w:r>
        <w:t>vom</w:t>
      </w:r>
    </w:p>
    <w:p>
      <w:r>
        <w:t>20.</w:t>
      </w:r>
    </w:p>
    <w:p>
      <w:r>
        <w:t>Februar</w:t>
      </w:r>
    </w:p>
    <w:p>
      <w:r>
        <w:t>2024</w:t>
      </w:r>
    </w:p>
    <w:p>
      <w:r>
        <w:t>zusammengefasst</w:t>
      </w:r>
    </w:p>
    <w:p>
      <w:r>
        <w:t>aus,</w:t>
      </w:r>
    </w:p>
    <w:p>
      <w:r>
        <w:t>nach</w:t>
      </w:r>
    </w:p>
    <w:p>
      <w:r>
        <w:t>Ablauf</w:t>
      </w:r>
    </w:p>
    <w:p>
      <w:r>
        <w:t>der</w:t>
      </w:r>
    </w:p>
    <w:p>
      <w:r>
        <w:t>dreijährigen</w:t>
      </w:r>
    </w:p>
    <w:p>
      <w:r>
        <w:t>Übergangsfrist</w:t>
      </w:r>
    </w:p>
    <w:p>
      <w:r>
        <w:t>sei</w:t>
      </w:r>
    </w:p>
    <w:p>
      <w:r>
        <w:t>für</w:t>
      </w:r>
    </w:p>
    <w:p>
      <w:r>
        <w:t>die</w:t>
      </w:r>
    </w:p>
    <w:p>
      <w:r>
        <w:t>Zeit</w:t>
      </w:r>
    </w:p>
    <w:p>
      <w:r>
        <w:t>ab</w:t>
      </w:r>
    </w:p>
    <w:p>
      <w:r>
        <w:t>Januar</w:t>
      </w:r>
    </w:p>
    <w:p>
      <w:r>
        <w:t>2024</w:t>
      </w:r>
    </w:p>
    <w:p>
      <w:r>
        <w:t>das</w:t>
      </w:r>
    </w:p>
    <w:p>
      <w:r>
        <w:t>seit</w:t>
      </w:r>
    </w:p>
    <w:p>
      <w:r>
        <w:t>1.</w:t>
      </w:r>
    </w:p>
    <w:p>
      <w:r>
        <w:t>Januar</w:t>
      </w:r>
    </w:p>
    <w:p>
      <w:r>
        <w:t>2021</w:t>
      </w:r>
    </w:p>
    <w:p>
      <w:r>
        <w:t>geltende</w:t>
      </w:r>
    </w:p>
    <w:p>
      <w:r>
        <w:t>Recht</w:t>
      </w:r>
    </w:p>
    <w:p>
      <w:r>
        <w:t>anzuwenden</w:t>
      </w:r>
    </w:p>
    <w:p>
      <w:r>
        <w:t>(Urk.</w:t>
      </w:r>
    </w:p>
    <w:p>
      <w:r>
        <w:t>2</w:t>
      </w:r>
    </w:p>
    <w:p>
      <w:r>
        <w:t>S.</w:t>
      </w:r>
    </w:p>
    <w:p>
      <w:r>
        <w:t>1).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auf</w:t>
      </w:r>
    </w:p>
    <w:p>
      <w:r>
        <w:t>dem</w:t>
      </w:r>
    </w:p>
    <w:p>
      <w:r>
        <w:t>Freizügigkeitskonto</w:t>
      </w:r>
    </w:p>
    <w:p>
      <w:r>
        <w:t>bei</w:t>
      </w:r>
    </w:p>
    <w:p>
      <w:r>
        <w:t>der</w:t>
      </w:r>
    </w:p>
    <w:p>
      <w:r>
        <w:t>Freizügigkeitsstiftung</w:t>
      </w:r>
    </w:p>
    <w:p>
      <w:r>
        <w:t>der</w:t>
      </w:r>
    </w:p>
    <w:p>
      <w:r>
        <w:t>Z.___</w:t>
      </w:r>
    </w:p>
    <w:p>
      <w:r>
        <w:t>(Z .___ )</w:t>
      </w:r>
    </w:p>
    <w:p>
      <w:r>
        <w:t>ein</w:t>
      </w:r>
    </w:p>
    <w:p>
      <w:r>
        <w:t>Guthaben</w:t>
      </w:r>
    </w:p>
    <w:p>
      <w:r>
        <w:t>von</w:t>
      </w:r>
    </w:p>
    <w:p>
      <w:r>
        <w:t>knapp</w:t>
      </w:r>
    </w:p>
    <w:p>
      <w:r>
        <w:t>Fr.</w:t>
      </w:r>
    </w:p>
    <w:p>
      <w:r>
        <w:t>146'000.--.</w:t>
      </w:r>
    </w:p>
    <w:p>
      <w:r>
        <w:t>Dieses</w:t>
      </w:r>
    </w:p>
    <w:p>
      <w:r>
        <w:t>Vorsorgekapital</w:t>
      </w:r>
    </w:p>
    <w:p>
      <w:r>
        <w:t>der</w:t>
      </w:r>
    </w:p>
    <w:p>
      <w:r>
        <w:t>zweiten</w:t>
      </w:r>
    </w:p>
    <w:p>
      <w:r>
        <w:t>Säule</w:t>
      </w:r>
    </w:p>
    <w:p>
      <w:r>
        <w:t>habe</w:t>
      </w:r>
    </w:p>
    <w:p>
      <w:r>
        <w:t>er</w:t>
      </w:r>
    </w:p>
    <w:p>
      <w:r>
        <w:t>für</w:t>
      </w:r>
    </w:p>
    <w:p>
      <w:r>
        <w:t>den</w:t>
      </w:r>
    </w:p>
    <w:p>
      <w:r>
        <w:t>Erwerb</w:t>
      </w:r>
    </w:p>
    <w:p>
      <w:r>
        <w:t>einer</w:t>
      </w:r>
    </w:p>
    <w:p>
      <w:r>
        <w:t>Liegenschaft</w:t>
      </w:r>
    </w:p>
    <w:p>
      <w:r>
        <w:t>an</w:t>
      </w:r>
    </w:p>
    <w:p>
      <w:r>
        <w:t>die</w:t>
      </w:r>
    </w:p>
    <w:p>
      <w:r>
        <w:t>Z .___</w:t>
      </w:r>
    </w:p>
    <w:p>
      <w:r>
        <w:t>als</w:t>
      </w:r>
    </w:p>
    <w:p>
      <w:r>
        <w:t>Darlehensgeberin</w:t>
      </w:r>
    </w:p>
    <w:p>
      <w:r>
        <w:t>verpfändet.</w:t>
      </w:r>
    </w:p>
    <w:p>
      <w:r>
        <w:t>Er</w:t>
      </w:r>
    </w:p>
    <w:p>
      <w:r>
        <w:t>könne</w:t>
      </w:r>
    </w:p>
    <w:p>
      <w:r>
        <w:t>nicht</w:t>
      </w:r>
    </w:p>
    <w:p>
      <w:r>
        <w:t>mehr</w:t>
      </w:r>
    </w:p>
    <w:p>
      <w:r>
        <w:t>frei</w:t>
      </w:r>
    </w:p>
    <w:p>
      <w:r>
        <w:t>über</w:t>
      </w:r>
    </w:p>
    <w:p>
      <w:r>
        <w:t>dieses</w:t>
      </w:r>
    </w:p>
    <w:p>
      <w:r>
        <w:t>Kapital</w:t>
      </w:r>
    </w:p>
    <w:p>
      <w:r>
        <w:t>verfügen,</w:t>
      </w:r>
    </w:p>
    <w:p>
      <w:r>
        <w:t>da</w:t>
      </w:r>
    </w:p>
    <w:p>
      <w:r>
        <w:t>die</w:t>
      </w:r>
    </w:p>
    <w:p>
      <w:r>
        <w:t>Auszahlung</w:t>
      </w:r>
    </w:p>
    <w:p>
      <w:r>
        <w:t>nur</w:t>
      </w:r>
    </w:p>
    <w:p>
      <w:r>
        <w:t>mit</w:t>
      </w:r>
    </w:p>
    <w:p>
      <w:r>
        <w:t>der</w:t>
      </w:r>
    </w:p>
    <w:p>
      <w:r>
        <w:t>Zustimmung</w:t>
      </w:r>
    </w:p>
    <w:p>
      <w:r>
        <w:t>der</w:t>
      </w:r>
    </w:p>
    <w:p>
      <w:r>
        <w:t>Darlehensgeberin</w:t>
      </w:r>
    </w:p>
    <w:p>
      <w:r>
        <w:t>möglich</w:t>
      </w:r>
    </w:p>
    <w:p>
      <w:r>
        <w:t>sei.</w:t>
      </w:r>
    </w:p>
    <w:p>
      <w:r>
        <w:t>Sie ,</w:t>
      </w:r>
    </w:p>
    <w:p>
      <w:r>
        <w:t>die</w:t>
      </w:r>
    </w:p>
    <w:p>
      <w:r>
        <w:t>Beschwerdegegnerin,</w:t>
      </w:r>
    </w:p>
    <w:p>
      <w:r>
        <w:t>habe</w:t>
      </w:r>
    </w:p>
    <w:p>
      <w:r>
        <w:t>eine</w:t>
      </w:r>
    </w:p>
    <w:p>
      <w:r>
        <w:t>Anfrage</w:t>
      </w:r>
    </w:p>
    <w:p>
      <w:r>
        <w:t>ans</w:t>
      </w:r>
    </w:p>
    <w:p>
      <w:r>
        <w:t>kantonale</w:t>
      </w:r>
    </w:p>
    <w:p>
      <w:r>
        <w:t>Sozialamt</w:t>
      </w:r>
    </w:p>
    <w:p>
      <w:r>
        <w:t>gestellt,</w:t>
      </w:r>
    </w:p>
    <w:p>
      <w:r>
        <w:t>wie</w:t>
      </w:r>
    </w:p>
    <w:p>
      <w:r>
        <w:t>mit</w:t>
      </w:r>
    </w:p>
    <w:p>
      <w:r>
        <w:t>diesem</w:t>
      </w:r>
    </w:p>
    <w:p>
      <w:r>
        <w:t>Sachverhalt</w:t>
      </w:r>
    </w:p>
    <w:p>
      <w:r>
        <w:t>umzugehen</w:t>
      </w:r>
    </w:p>
    <w:p>
      <w:r>
        <w:t>sei.</w:t>
      </w:r>
    </w:p>
    <w:p>
      <w:r>
        <w:t>Aufgrund</w:t>
      </w:r>
    </w:p>
    <w:p>
      <w:r>
        <w:t>der</w:t>
      </w:r>
    </w:p>
    <w:p>
      <w:r>
        <w:t>Komplexität</w:t>
      </w:r>
    </w:p>
    <w:p>
      <w:r>
        <w:t>habe</w:t>
      </w:r>
    </w:p>
    <w:p>
      <w:r>
        <w:t>das</w:t>
      </w:r>
    </w:p>
    <w:p>
      <w:r>
        <w:t>kantonale</w:t>
      </w:r>
    </w:p>
    <w:p>
      <w:r>
        <w:t>Sozialamt</w:t>
      </w:r>
    </w:p>
    <w:p>
      <w:r>
        <w:t>ihre</w:t>
      </w:r>
    </w:p>
    <w:p>
      <w:r>
        <w:t>Anfrage</w:t>
      </w:r>
    </w:p>
    <w:p>
      <w:r>
        <w:t>de m</w:t>
      </w:r>
    </w:p>
    <w:p>
      <w:r>
        <w:t>Bundesamt</w:t>
      </w:r>
    </w:p>
    <w:p>
      <w:r>
        <w:t>für</w:t>
      </w:r>
    </w:p>
    <w:p>
      <w:r>
        <w:t>Sozialversicherungen</w:t>
      </w:r>
    </w:p>
    <w:p>
      <w:r>
        <w:t>weitergeleitet.</w:t>
      </w:r>
    </w:p>
    <w:p>
      <w:r>
        <w:t>In</w:t>
      </w:r>
    </w:p>
    <w:p>
      <w:r>
        <w:t>Einklang</w:t>
      </w:r>
    </w:p>
    <w:p>
      <w:r>
        <w:t>mit</w:t>
      </w:r>
    </w:p>
    <w:p>
      <w:r>
        <w:t>der</w:t>
      </w:r>
    </w:p>
    <w:p>
      <w:r>
        <w:t>erhaltenen</w:t>
      </w:r>
    </w:p>
    <w:p>
      <w:r>
        <w:t>Rückmeldung</w:t>
      </w:r>
    </w:p>
    <w:p>
      <w:r>
        <w:t>vom</w:t>
      </w:r>
    </w:p>
    <w:p>
      <w:r>
        <w:t>17.</w:t>
      </w:r>
    </w:p>
    <w:p>
      <w:r>
        <w:t>Januar</w:t>
      </w:r>
    </w:p>
    <w:p>
      <w:r>
        <w:t>2022</w:t>
      </w:r>
    </w:p>
    <w:p>
      <w:r>
        <w:t>(vgl.</w:t>
      </w:r>
    </w:p>
    <w:p>
      <w:r>
        <w:t>Urk.</w:t>
      </w:r>
    </w:p>
    <w:p>
      <w:r>
        <w:t>16/28)</w:t>
      </w:r>
    </w:p>
    <w:p>
      <w:r>
        <w:t>stelle</w:t>
      </w:r>
    </w:p>
    <w:p>
      <w:r>
        <w:t>sie</w:t>
      </w:r>
    </w:p>
    <w:p>
      <w:r>
        <w:t>sich</w:t>
      </w:r>
    </w:p>
    <w:p>
      <w:r>
        <w:t>auf</w:t>
      </w:r>
    </w:p>
    <w:p>
      <w:r>
        <w:t>den</w:t>
      </w:r>
    </w:p>
    <w:p>
      <w:r>
        <w:t>Standpunkt,</w:t>
      </w:r>
    </w:p>
    <w:p>
      <w:r>
        <w:t>dass</w:t>
      </w:r>
    </w:p>
    <w:p>
      <w:r>
        <w:t>zwar</w:t>
      </w:r>
    </w:p>
    <w:p>
      <w:r>
        <w:t>kein</w:t>
      </w:r>
    </w:p>
    <w:p>
      <w:r>
        <w:t>Vermögensverzicht</w:t>
      </w:r>
    </w:p>
    <w:p>
      <w:r>
        <w:t>vorliege,</w:t>
      </w:r>
    </w:p>
    <w:p>
      <w:r>
        <w:t>dass</w:t>
      </w:r>
    </w:p>
    <w:p>
      <w:r>
        <w:t>das</w:t>
      </w:r>
    </w:p>
    <w:p>
      <w:r>
        <w:t>verpfändete</w:t>
      </w:r>
    </w:p>
    <w:p>
      <w:r>
        <w:t>Freizügigkeitskapital</w:t>
      </w:r>
    </w:p>
    <w:p>
      <w:r>
        <w:t>jedoch</w:t>
      </w:r>
    </w:p>
    <w:p>
      <w:r>
        <w:t>aus</w:t>
      </w:r>
    </w:p>
    <w:p>
      <w:r>
        <w:t>Gleichbehandlungsgründen</w:t>
      </w:r>
    </w:p>
    <w:p>
      <w:r>
        <w:t>als</w:t>
      </w:r>
    </w:p>
    <w:p>
      <w:r>
        <w:t>Vermögen</w:t>
      </w:r>
    </w:p>
    <w:p>
      <w:r>
        <w:t>in</w:t>
      </w:r>
    </w:p>
    <w:p>
      <w:r>
        <w:t>der</w:t>
      </w:r>
    </w:p>
    <w:p>
      <w:r>
        <w:t>EL-Berechnung</w:t>
      </w:r>
    </w:p>
    <w:p>
      <w:r>
        <w:t>zu</w:t>
      </w:r>
    </w:p>
    <w:p>
      <w:r>
        <w:t>berücksichtigen</w:t>
      </w:r>
    </w:p>
    <w:p>
      <w:r>
        <w:t>sei.</w:t>
      </w:r>
    </w:p>
    <w:p>
      <w:r>
        <w:t>Denn</w:t>
      </w:r>
    </w:p>
    <w:p>
      <w:r>
        <w:t>hätte</w:t>
      </w:r>
    </w:p>
    <w:p>
      <w:r>
        <w:t>der</w:t>
      </w:r>
    </w:p>
    <w:p>
      <w:r>
        <w:t>Beschwerdeführer</w:t>
      </w:r>
    </w:p>
    <w:p>
      <w:r>
        <w:t>die</w:t>
      </w:r>
    </w:p>
    <w:p>
      <w:r>
        <w:t>andere</w:t>
      </w:r>
    </w:p>
    <w:p>
      <w:r>
        <w:t>mögliche</w:t>
      </w:r>
    </w:p>
    <w:p>
      <w:r>
        <w:t>Variante</w:t>
      </w:r>
    </w:p>
    <w:p>
      <w:r>
        <w:t>gewählt</w:t>
      </w:r>
    </w:p>
    <w:p>
      <w:r>
        <w:t>und</w:t>
      </w:r>
    </w:p>
    <w:p>
      <w:r>
        <w:t>das</w:t>
      </w:r>
    </w:p>
    <w:p>
      <w:r>
        <w:t>Vorsorgekapital</w:t>
      </w:r>
    </w:p>
    <w:p>
      <w:r>
        <w:t>anstelle</w:t>
      </w:r>
    </w:p>
    <w:p>
      <w:r>
        <w:t>dessen</w:t>
      </w:r>
    </w:p>
    <w:p>
      <w:r>
        <w:t>Verpfändung</w:t>
      </w:r>
    </w:p>
    <w:p>
      <w:r>
        <w:t>vorbezogen,</w:t>
      </w:r>
    </w:p>
    <w:p>
      <w:r>
        <w:t>würde</w:t>
      </w:r>
    </w:p>
    <w:p>
      <w:r>
        <w:t>es</w:t>
      </w:r>
    </w:p>
    <w:p>
      <w:r>
        <w:t>ebenfalls</w:t>
      </w:r>
    </w:p>
    <w:p>
      <w:r>
        <w:t>bei</w:t>
      </w:r>
    </w:p>
    <w:p>
      <w:r>
        <w:t>seinem</w:t>
      </w:r>
    </w:p>
    <w:p>
      <w:r>
        <w:t>Vermögen</w:t>
      </w:r>
    </w:p>
    <w:p>
      <w:r>
        <w:t>berücksichtigt,</w:t>
      </w:r>
    </w:p>
    <w:p>
      <w:r>
        <w:t>da</w:t>
      </w:r>
    </w:p>
    <w:p>
      <w:r>
        <w:t>diesfalls</w:t>
      </w:r>
    </w:p>
    <w:p>
      <w:r>
        <w:t>die</w:t>
      </w:r>
    </w:p>
    <w:p>
      <w:r>
        <w:t>Hypothekarschuld</w:t>
      </w:r>
    </w:p>
    <w:p>
      <w:r>
        <w:t>geringer</w:t>
      </w:r>
    </w:p>
    <w:p>
      <w:r>
        <w:t>wäre.</w:t>
      </w:r>
    </w:p>
    <w:p>
      <w:r>
        <w:t>Dem nach</w:t>
      </w:r>
    </w:p>
    <w:p>
      <w:r>
        <w:t>betrage</w:t>
      </w:r>
    </w:p>
    <w:p>
      <w:r>
        <w:t>das</w:t>
      </w:r>
    </w:p>
    <w:p>
      <w:r>
        <w:t>anrechenbare</w:t>
      </w:r>
    </w:p>
    <w:p>
      <w:r>
        <w:t>Vermögen</w:t>
      </w:r>
    </w:p>
    <w:p>
      <w:r>
        <w:t>des</w:t>
      </w:r>
    </w:p>
    <w:p>
      <w:r>
        <w:t>Beschwerdeführers</w:t>
      </w:r>
    </w:p>
    <w:p>
      <w:r>
        <w:t>Fr.</w:t>
      </w:r>
    </w:p>
    <w:p>
      <w:r>
        <w:t>145'764.--,</w:t>
      </w:r>
    </w:p>
    <w:p>
      <w:r>
        <w:t>womit</w:t>
      </w:r>
    </w:p>
    <w:p>
      <w:r>
        <w:t>die</w:t>
      </w:r>
    </w:p>
    <w:p>
      <w:r>
        <w:t>Vermögensschwelle</w:t>
      </w:r>
    </w:p>
    <w:p>
      <w:r>
        <w:t>gemäss</w:t>
      </w:r>
    </w:p>
    <w:p>
      <w:r>
        <w:t>Art.</w:t>
      </w:r>
    </w:p>
    <w:p>
      <w:r>
        <w:t>9a</w:t>
      </w:r>
    </w:p>
    <w:p>
      <w:r>
        <w:t>ELG</w:t>
      </w:r>
    </w:p>
    <w:p>
      <w:r>
        <w:t>überschritten</w:t>
      </w:r>
    </w:p>
    <w:p>
      <w:r>
        <w:t>sei.</w:t>
      </w:r>
    </w:p>
    <w:p>
      <w:r>
        <w:t>Folglich</w:t>
      </w:r>
    </w:p>
    <w:p>
      <w:r>
        <w:t>bestehe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kein</w:t>
      </w:r>
    </w:p>
    <w:p>
      <w:r>
        <w:t>Anspruch</w:t>
      </w:r>
    </w:p>
    <w:p>
      <w:r>
        <w:t>mehr</w:t>
      </w:r>
    </w:p>
    <w:p>
      <w:r>
        <w:t>auf</w:t>
      </w:r>
    </w:p>
    <w:p>
      <w:r>
        <w:t>Ergänzungs leistungen</w:t>
      </w:r>
    </w:p>
    <w:p>
      <w:r>
        <w:t>(Urk.</w:t>
      </w:r>
    </w:p>
    <w:p>
      <w:r>
        <w:t>2</w:t>
      </w:r>
    </w:p>
    <w:p>
      <w:r>
        <w:t>S.</w:t>
      </w:r>
    </w:p>
    <w:p>
      <w:r>
        <w:t>2-3). 2.2</w:t>
      </w:r>
    </w:p>
    <w:p>
      <w:r>
        <w:t>Der</w:t>
      </w:r>
    </w:p>
    <w:p>
      <w:r>
        <w:t>Beschwerdeführer</w:t>
      </w:r>
    </w:p>
    <w:p>
      <w:r>
        <w:t>wandte</w:t>
      </w:r>
    </w:p>
    <w:p>
      <w:r>
        <w:t>in</w:t>
      </w:r>
    </w:p>
    <w:p>
      <w:r>
        <w:t>seiner</w:t>
      </w:r>
    </w:p>
    <w:p>
      <w:r>
        <w:t>Beschwerde</w:t>
      </w:r>
    </w:p>
    <w:p>
      <w:r>
        <w:t>vom</w:t>
      </w:r>
    </w:p>
    <w:p>
      <w:r>
        <w:t>22.</w:t>
      </w:r>
    </w:p>
    <w:p>
      <w:r>
        <w:t>März</w:t>
      </w:r>
    </w:p>
    <w:p>
      <w:r>
        <w:t>2024</w:t>
      </w:r>
    </w:p>
    <w:p>
      <w:r>
        <w:t>im</w:t>
      </w:r>
    </w:p>
    <w:p>
      <w:r>
        <w:t>Wesentlichen</w:t>
      </w:r>
    </w:p>
    <w:p>
      <w:r>
        <w:t>dagegen</w:t>
      </w:r>
    </w:p>
    <w:p>
      <w:r>
        <w:t>ein,</w:t>
      </w:r>
    </w:p>
    <w:p>
      <w:r>
        <w:t>die</w:t>
      </w:r>
    </w:p>
    <w:p>
      <w:r>
        <w:t>Anrechnung</w:t>
      </w:r>
    </w:p>
    <w:p>
      <w:r>
        <w:t>eines</w:t>
      </w:r>
    </w:p>
    <w:p>
      <w:r>
        <w:t>Vermögenswerts</w:t>
      </w:r>
    </w:p>
    <w:p>
      <w:r>
        <w:t>beruhe</w:t>
      </w:r>
    </w:p>
    <w:p>
      <w:r>
        <w:t>gemäss</w:t>
      </w:r>
    </w:p>
    <w:p>
      <w:r>
        <w:t>ständiger</w:t>
      </w:r>
    </w:p>
    <w:p>
      <w:r>
        <w:t>Rechtsprechung</w:t>
      </w:r>
    </w:p>
    <w:p>
      <w:r>
        <w:t>des</w:t>
      </w:r>
    </w:p>
    <w:p>
      <w:r>
        <w:t>Bundesgericht s</w:t>
      </w:r>
    </w:p>
    <w:p>
      <w:r>
        <w:t>auf</w:t>
      </w:r>
    </w:p>
    <w:p>
      <w:r>
        <w:t>der</w:t>
      </w:r>
    </w:p>
    <w:p>
      <w:r>
        <w:t>Fiktion,</w:t>
      </w:r>
    </w:p>
    <w:p>
      <w:r>
        <w:t>dass</w:t>
      </w:r>
    </w:p>
    <w:p>
      <w:r>
        <w:t>der</w:t>
      </w:r>
    </w:p>
    <w:p>
      <w:r>
        <w:t>Vermögenswert</w:t>
      </w:r>
    </w:p>
    <w:p>
      <w:r>
        <w:t>jederzeit</w:t>
      </w:r>
    </w:p>
    <w:p>
      <w:r>
        <w:t>in</w:t>
      </w:r>
    </w:p>
    <w:p>
      <w:r>
        <w:t>liquides</w:t>
      </w:r>
    </w:p>
    <w:p>
      <w:r>
        <w:t>Vermöge n</w:t>
      </w:r>
    </w:p>
    <w:p>
      <w:r>
        <w:t>umgewandelt</w:t>
      </w:r>
    </w:p>
    <w:p>
      <w:r>
        <w:t>und</w:t>
      </w:r>
    </w:p>
    <w:p>
      <w:r>
        <w:t>als</w:t>
      </w:r>
    </w:p>
    <w:p>
      <w:r>
        <w:t>sol c hes</w:t>
      </w:r>
    </w:p>
    <w:p>
      <w:r>
        <w:t>verzehrt</w:t>
      </w:r>
    </w:p>
    <w:p>
      <w:r>
        <w:t>werden</w:t>
      </w:r>
    </w:p>
    <w:p>
      <w:r>
        <w:t>könne.</w:t>
      </w:r>
    </w:p>
    <w:p>
      <w:r>
        <w:t>Dementsprechend</w:t>
      </w:r>
    </w:p>
    <w:p>
      <w:r>
        <w:t>habe</w:t>
      </w:r>
    </w:p>
    <w:p>
      <w:r>
        <w:t>das</w:t>
      </w:r>
    </w:p>
    <w:p>
      <w:r>
        <w:t>Bundesgericht</w:t>
      </w:r>
    </w:p>
    <w:p>
      <w:r>
        <w:t>unter</w:t>
      </w:r>
    </w:p>
    <w:p>
      <w:r>
        <w:t>and er em</w:t>
      </w:r>
    </w:p>
    <w:p>
      <w:r>
        <w:t>Genossenschaftsscheine,</w:t>
      </w:r>
    </w:p>
    <w:p>
      <w:r>
        <w:t>deren</w:t>
      </w:r>
    </w:p>
    <w:p>
      <w:r>
        <w:t>Zeichnung</w:t>
      </w:r>
    </w:p>
    <w:p>
      <w:r>
        <w:t>laut</w:t>
      </w:r>
    </w:p>
    <w:p>
      <w:r>
        <w:t>Statuten</w:t>
      </w:r>
    </w:p>
    <w:p>
      <w:r>
        <w:t>einer</w:t>
      </w:r>
    </w:p>
    <w:p>
      <w:r>
        <w:t>Genossenschaft</w:t>
      </w:r>
    </w:p>
    <w:p>
      <w:r>
        <w:t>Voraussetzung</w:t>
      </w:r>
    </w:p>
    <w:p>
      <w:r>
        <w:t>für</w:t>
      </w:r>
    </w:p>
    <w:p>
      <w:r>
        <w:t>den</w:t>
      </w:r>
    </w:p>
    <w:p>
      <w:r>
        <w:t>Abs c hluss</w:t>
      </w:r>
    </w:p>
    <w:p>
      <w:r>
        <w:t>eines</w:t>
      </w:r>
    </w:p>
    <w:p>
      <w:r>
        <w:t>Mietvertrages</w:t>
      </w:r>
    </w:p>
    <w:p>
      <w:r>
        <w:t>seien,</w:t>
      </w:r>
    </w:p>
    <w:p>
      <w:r>
        <w:t>als</w:t>
      </w:r>
    </w:p>
    <w:p>
      <w:r>
        <w:t>nicht</w:t>
      </w:r>
    </w:p>
    <w:p>
      <w:r>
        <w:t>liquides</w:t>
      </w:r>
    </w:p>
    <w:p>
      <w:r>
        <w:t>Vermögen</w:t>
      </w:r>
    </w:p>
    <w:p>
      <w:r>
        <w:t>bezeic h net.</w:t>
      </w:r>
    </w:p>
    <w:p>
      <w:r>
        <w:t>Für</w:t>
      </w:r>
    </w:p>
    <w:p>
      <w:r>
        <w:t>den</w:t>
      </w:r>
    </w:p>
    <w:p>
      <w:r>
        <w:t>Erhalt</w:t>
      </w:r>
    </w:p>
    <w:p>
      <w:r>
        <w:t>einer</w:t>
      </w:r>
    </w:p>
    <w:p>
      <w:r>
        <w:t>Hypothek</w:t>
      </w:r>
    </w:p>
    <w:p>
      <w:r>
        <w:t>und</w:t>
      </w:r>
    </w:p>
    <w:p>
      <w:r>
        <w:t>damit</w:t>
      </w:r>
    </w:p>
    <w:p>
      <w:r>
        <w:t>für</w:t>
      </w:r>
    </w:p>
    <w:p>
      <w:r>
        <w:t>den</w:t>
      </w:r>
    </w:p>
    <w:p>
      <w:r>
        <w:t>Erwerb</w:t>
      </w:r>
    </w:p>
    <w:p>
      <w:r>
        <w:t>einer</w:t>
      </w:r>
    </w:p>
    <w:p>
      <w:r>
        <w:t>Wohnung</w:t>
      </w:r>
    </w:p>
    <w:p>
      <w:r>
        <w:t>verpfändetes</w:t>
      </w:r>
    </w:p>
    <w:p>
      <w:r>
        <w:t>Vermögen</w:t>
      </w:r>
    </w:p>
    <w:p>
      <w:r>
        <w:t>entspreche</w:t>
      </w:r>
    </w:p>
    <w:p>
      <w:r>
        <w:t>der</w:t>
      </w:r>
    </w:p>
    <w:p>
      <w:r>
        <w:t>Zeichnung</w:t>
      </w:r>
    </w:p>
    <w:p>
      <w:r>
        <w:t>eines</w:t>
      </w:r>
    </w:p>
    <w:p>
      <w:r>
        <w:t>Genos senschaftsscheines</w:t>
      </w:r>
    </w:p>
    <w:p>
      <w:r>
        <w:t>(Urk.</w:t>
      </w:r>
    </w:p>
    <w:p>
      <w:r>
        <w:t>1</w:t>
      </w:r>
    </w:p>
    <w:p>
      <w:r>
        <w:t>S.</w:t>
      </w:r>
    </w:p>
    <w:p>
      <w:r>
        <w:t>3).</w:t>
      </w:r>
    </w:p>
    <w:p>
      <w:r>
        <w:t>Der</w:t>
      </w:r>
    </w:p>
    <w:p>
      <w:r>
        <w:t>Umstand,</w:t>
      </w:r>
    </w:p>
    <w:p>
      <w:r>
        <w:t>dass</w:t>
      </w:r>
    </w:p>
    <w:p>
      <w:r>
        <w:t>eine</w:t>
      </w:r>
    </w:p>
    <w:p>
      <w:r>
        <w:t>Zweckbindung</w:t>
      </w:r>
    </w:p>
    <w:p>
      <w:r>
        <w:t>freiwillig</w:t>
      </w:r>
    </w:p>
    <w:p>
      <w:r>
        <w:t>zwecks</w:t>
      </w:r>
    </w:p>
    <w:p>
      <w:r>
        <w:t>Erwerb s</w:t>
      </w:r>
    </w:p>
    <w:p>
      <w:r>
        <w:t>von</w:t>
      </w:r>
    </w:p>
    <w:p>
      <w:r>
        <w:t>Wohneigentum</w:t>
      </w:r>
    </w:p>
    <w:p>
      <w:r>
        <w:t>erfolgt</w:t>
      </w:r>
    </w:p>
    <w:p>
      <w:r>
        <w:t>sei,</w:t>
      </w:r>
    </w:p>
    <w:p>
      <w:r>
        <w:t>finde</w:t>
      </w:r>
    </w:p>
    <w:p>
      <w:r>
        <w:t>nach</w:t>
      </w:r>
    </w:p>
    <w:p>
      <w:r>
        <w:t>bundesgerichtlicher</w:t>
      </w:r>
    </w:p>
    <w:p>
      <w:r>
        <w:t>Rechtsprechung</w:t>
      </w:r>
    </w:p>
    <w:p>
      <w:r>
        <w:t>keine</w:t>
      </w:r>
    </w:p>
    <w:p>
      <w:r>
        <w:t>Beachtung.</w:t>
      </w:r>
    </w:p>
    <w:p>
      <w:r>
        <w:t>Die</w:t>
      </w:r>
    </w:p>
    <w:p>
      <w:r>
        <w:t>Berücksichtigung</w:t>
      </w:r>
    </w:p>
    <w:p>
      <w:r>
        <w:t>des</w:t>
      </w:r>
    </w:p>
    <w:p>
      <w:r>
        <w:t>verpfändeten</w:t>
      </w:r>
    </w:p>
    <w:p>
      <w:r>
        <w:t>Freizü gigkeitskapitals</w:t>
      </w:r>
    </w:p>
    <w:p>
      <w:r>
        <w:t>als</w:t>
      </w:r>
    </w:p>
    <w:p>
      <w:r>
        <w:t>liquides</w:t>
      </w:r>
    </w:p>
    <w:p>
      <w:r>
        <w:t>Vermögen</w:t>
      </w:r>
    </w:p>
    <w:p>
      <w:r>
        <w:t>sei</w:t>
      </w:r>
    </w:p>
    <w:p>
      <w:r>
        <w:t>somit</w:t>
      </w:r>
    </w:p>
    <w:p>
      <w:r>
        <w:t>unzulässig.</w:t>
      </w:r>
    </w:p>
    <w:p>
      <w:r>
        <w:t>Aus</w:t>
      </w:r>
    </w:p>
    <w:p>
      <w:r>
        <w:t>dem</w:t>
      </w:r>
    </w:p>
    <w:p>
      <w:r>
        <w:t>Umstand,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dies</w:t>
      </w:r>
    </w:p>
    <w:p>
      <w:r>
        <w:t>für</w:t>
      </w:r>
    </w:p>
    <w:p>
      <w:r>
        <w:t>die</w:t>
      </w:r>
    </w:p>
    <w:p>
      <w:r>
        <w:t>Zeit</w:t>
      </w:r>
    </w:p>
    <w:p>
      <w:r>
        <w:t>vor</w:t>
      </w:r>
    </w:p>
    <w:p>
      <w:r>
        <w:t>Dezember</w:t>
      </w:r>
    </w:p>
    <w:p>
      <w:r>
        <w:t>2023</w:t>
      </w:r>
    </w:p>
    <w:p>
      <w:r>
        <w:t>akzeptiert</w:t>
      </w:r>
    </w:p>
    <w:p>
      <w:r>
        <w:t>habe,</w:t>
      </w:r>
    </w:p>
    <w:p>
      <w:r>
        <w:t>könne</w:t>
      </w:r>
    </w:p>
    <w:p>
      <w:r>
        <w:t>die</w:t>
      </w:r>
    </w:p>
    <w:p>
      <w:r>
        <w:t>Beschwerdegegnerin</w:t>
      </w:r>
    </w:p>
    <w:p>
      <w:r>
        <w:t>nichts</w:t>
      </w:r>
    </w:p>
    <w:p>
      <w:r>
        <w:t>zu</w:t>
      </w:r>
    </w:p>
    <w:p>
      <w:r>
        <w:t>ihren</w:t>
      </w:r>
    </w:p>
    <w:p>
      <w:r>
        <w:t>Gunsten</w:t>
      </w:r>
    </w:p>
    <w:p>
      <w:r>
        <w:t>ableiten .</w:t>
      </w:r>
    </w:p>
    <w:p>
      <w:r>
        <w:t>Hinzu</w:t>
      </w:r>
    </w:p>
    <w:p>
      <w:r>
        <w:t>komme,</w:t>
      </w:r>
    </w:p>
    <w:p>
      <w:r>
        <w:t>dass</w:t>
      </w:r>
    </w:p>
    <w:p>
      <w:r>
        <w:t>das</w:t>
      </w:r>
    </w:p>
    <w:p>
      <w:r>
        <w:t>Kapital</w:t>
      </w:r>
    </w:p>
    <w:p>
      <w:r>
        <w:t>auch</w:t>
      </w:r>
    </w:p>
    <w:p>
      <w:r>
        <w:t>im</w:t>
      </w:r>
    </w:p>
    <w:p>
      <w:r>
        <w:t>Falle</w:t>
      </w:r>
    </w:p>
    <w:p>
      <w:r>
        <w:t>eines</w:t>
      </w:r>
    </w:p>
    <w:p>
      <w:r>
        <w:t>Vorbezugs</w:t>
      </w:r>
    </w:p>
    <w:p>
      <w:r>
        <w:t>zwecks</w:t>
      </w:r>
    </w:p>
    <w:p>
      <w:r>
        <w:t>Erwerbs</w:t>
      </w:r>
    </w:p>
    <w:p>
      <w:r>
        <w:t>von</w:t>
      </w:r>
    </w:p>
    <w:p>
      <w:r>
        <w:t>Wohn eigentum</w:t>
      </w:r>
    </w:p>
    <w:p>
      <w:r>
        <w:t>gemäss</w:t>
      </w:r>
    </w:p>
    <w:p>
      <w:r>
        <w:t>Art.</w:t>
      </w:r>
    </w:p>
    <w:p>
      <w:r>
        <w:t>9a</w:t>
      </w:r>
    </w:p>
    <w:p>
      <w:r>
        <w:t>Abs.</w:t>
      </w:r>
    </w:p>
    <w:p>
      <w:r>
        <w:t>2</w:t>
      </w:r>
    </w:p>
    <w:p>
      <w:r>
        <w:t>ELG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der</w:t>
      </w:r>
    </w:p>
    <w:p>
      <w:r>
        <w:t>Vermögensgrenze</w:t>
      </w:r>
    </w:p>
    <w:p>
      <w:r>
        <w:t>gemäss</w:t>
      </w:r>
    </w:p>
    <w:p>
      <w:r>
        <w:t>Art.</w:t>
      </w:r>
    </w:p>
    <w:p>
      <w:r>
        <w:t>9a</w:t>
      </w:r>
    </w:p>
    <w:p>
      <w:r>
        <w:t>Abs.</w:t>
      </w:r>
    </w:p>
    <w:p>
      <w:r>
        <w:t>1</w:t>
      </w:r>
    </w:p>
    <w:p>
      <w:r>
        <w:t>ELG</w:t>
      </w:r>
    </w:p>
    <w:p>
      <w:r>
        <w:t>nicht</w:t>
      </w:r>
    </w:p>
    <w:p>
      <w:r>
        <w:t>berücksichtigt</w:t>
      </w:r>
    </w:p>
    <w:p>
      <w:r>
        <w:t>würde ,</w:t>
      </w:r>
    </w:p>
    <w:p>
      <w:r>
        <w:t>da</w:t>
      </w:r>
    </w:p>
    <w:p>
      <w:r>
        <w:t>es</w:t>
      </w:r>
    </w:p>
    <w:p>
      <w:r>
        <w:t>in</w:t>
      </w:r>
    </w:p>
    <w:p>
      <w:r>
        <w:t>der</w:t>
      </w:r>
    </w:p>
    <w:p>
      <w:r>
        <w:t>selbst bewohnten</w:t>
      </w:r>
    </w:p>
    <w:p>
      <w:r>
        <w:t>Liegenschaft</w:t>
      </w:r>
    </w:p>
    <w:p>
      <w:r>
        <w:t>stecken</w:t>
      </w:r>
    </w:p>
    <w:p>
      <w:r>
        <w:t>würde .</w:t>
      </w:r>
    </w:p>
    <w:p>
      <w:r>
        <w:t>Hinsichtlich</w:t>
      </w:r>
    </w:p>
    <w:p>
      <w:r>
        <w:t>der</w:t>
      </w:r>
    </w:p>
    <w:p>
      <w:r>
        <w:t>Ermittlung</w:t>
      </w:r>
    </w:p>
    <w:p>
      <w:r>
        <w:t>der</w:t>
      </w:r>
    </w:p>
    <w:p>
      <w:r>
        <w:t>Vermö gensschwelle</w:t>
      </w:r>
    </w:p>
    <w:p>
      <w:r>
        <w:t>liege</w:t>
      </w:r>
    </w:p>
    <w:p>
      <w:r>
        <w:t>demnach</w:t>
      </w:r>
    </w:p>
    <w:p>
      <w:r>
        <w:t>dann</w:t>
      </w:r>
    </w:p>
    <w:p>
      <w:r>
        <w:t>eine</w:t>
      </w:r>
    </w:p>
    <w:p>
      <w:r>
        <w:t>Gleichbehandlung</w:t>
      </w:r>
    </w:p>
    <w:p>
      <w:r>
        <w:t>vor,</w:t>
      </w:r>
    </w:p>
    <w:p>
      <w:r>
        <w:t>wenn</w:t>
      </w:r>
    </w:p>
    <w:p>
      <w:r>
        <w:t>das</w:t>
      </w:r>
    </w:p>
    <w:p>
      <w:r>
        <w:t>verpfän dete</w:t>
      </w:r>
    </w:p>
    <w:p>
      <w:r>
        <w:t>Freizügigkeitskapital</w:t>
      </w:r>
    </w:p>
    <w:p>
      <w:r>
        <w:t>als</w:t>
      </w:r>
    </w:p>
    <w:p>
      <w:r>
        <w:t>illiquides</w:t>
      </w:r>
    </w:p>
    <w:p>
      <w:r>
        <w:t>Vermögen</w:t>
      </w:r>
    </w:p>
    <w:p>
      <w:r>
        <w:t>behandelt</w:t>
      </w:r>
    </w:p>
    <w:p>
      <w:r>
        <w:t>werde.</w:t>
      </w:r>
    </w:p>
    <w:p>
      <w:r>
        <w:t>Sein</w:t>
      </w:r>
    </w:p>
    <w:p>
      <w:r>
        <w:t>liquides</w:t>
      </w:r>
    </w:p>
    <w:p>
      <w:r>
        <w:t>Vermögen</w:t>
      </w:r>
    </w:p>
    <w:p>
      <w:r>
        <w:t>liege</w:t>
      </w:r>
    </w:p>
    <w:p>
      <w:r>
        <w:t>demnach</w:t>
      </w:r>
    </w:p>
    <w:p>
      <w:r>
        <w:t>unter</w:t>
      </w:r>
    </w:p>
    <w:p>
      <w:r>
        <w:t>Fr.</w:t>
      </w:r>
    </w:p>
    <w:p>
      <w:r>
        <w:t>100'000.--</w:t>
      </w:r>
    </w:p>
    <w:p>
      <w:r>
        <w:t>(Urk.</w:t>
      </w:r>
    </w:p>
    <w:p>
      <w:r>
        <w:t>1</w:t>
      </w:r>
    </w:p>
    <w:p>
      <w:r>
        <w:t>S.</w:t>
      </w:r>
    </w:p>
    <w:p>
      <w:r>
        <w:t>4).</w:t>
      </w:r>
    </w:p>
    <w:p>
      <w:r>
        <w:t>An</w:t>
      </w:r>
    </w:p>
    <w:p>
      <w:r>
        <w:t>dieser</w:t>
      </w:r>
    </w:p>
    <w:p>
      <w:r>
        <w:t>Auffassung</w:t>
      </w:r>
    </w:p>
    <w:p>
      <w:r>
        <w:t>hielt</w:t>
      </w:r>
    </w:p>
    <w:p>
      <w:r>
        <w:t>er</w:t>
      </w:r>
    </w:p>
    <w:p>
      <w:r>
        <w:t>auch</w:t>
      </w:r>
    </w:p>
    <w:p>
      <w:r>
        <w:t>in</w:t>
      </w:r>
    </w:p>
    <w:p>
      <w:r>
        <w:t>seiner</w:t>
      </w:r>
    </w:p>
    <w:p>
      <w:r>
        <w:t>Eingabe</w:t>
      </w:r>
    </w:p>
    <w:p>
      <w:r>
        <w:t>vom</w:t>
      </w:r>
    </w:p>
    <w:p>
      <w:r>
        <w:t>19.</w:t>
      </w:r>
    </w:p>
    <w:p>
      <w:r>
        <w:t>September</w:t>
      </w:r>
    </w:p>
    <w:p>
      <w:r>
        <w:t>2024</w:t>
      </w:r>
    </w:p>
    <w:p>
      <w:r>
        <w:t>fest</w:t>
      </w:r>
    </w:p>
    <w:p>
      <w:r>
        <w:t>(Urk.</w:t>
      </w:r>
    </w:p>
    <w:p>
      <w:r>
        <w:t>18).</w:t>
      </w:r>
    </w:p>
    <w:p>
      <w:r>
        <w:t>2.3</w:t>
      </w:r>
    </w:p>
    <w:p>
      <w:r>
        <w:t>Am</w:t>
      </w:r>
    </w:p>
    <w:p>
      <w:r>
        <w:rPr>
          <w:b/>
        </w:rPr>
        <w:t>E. 3.1</w:t>
      </w:r>
    </w:p>
    <w:p>
      <w:r>
        <w:t>Die</w:t>
      </w:r>
    </w:p>
    <w:p>
      <w:r>
        <w:t>Ergänzungsleistungen</w:t>
      </w:r>
    </w:p>
    <w:p>
      <w:r>
        <w:t>bezwecken</w:t>
      </w:r>
    </w:p>
    <w:p>
      <w:r>
        <w:t>eine</w:t>
      </w:r>
    </w:p>
    <w:p>
      <w:r>
        <w:t>angemessene</w:t>
      </w:r>
    </w:p>
    <w:p>
      <w:r>
        <w:t>Deckung</w:t>
      </w:r>
    </w:p>
    <w:p>
      <w:r>
        <w:t>des</w:t>
      </w:r>
    </w:p>
    <w:p>
      <w:r>
        <w:t>Existenz bedarfs</w:t>
      </w:r>
    </w:p>
    <w:p>
      <w:r>
        <w:t>bedürftiger</w:t>
      </w:r>
    </w:p>
    <w:p>
      <w:r>
        <w:t>Rentnerinnen</w:t>
      </w:r>
    </w:p>
    <w:p>
      <w:r>
        <w:t>und</w:t>
      </w:r>
    </w:p>
    <w:p>
      <w:r>
        <w:t>Rentner</w:t>
      </w:r>
    </w:p>
    <w:p>
      <w:r>
        <w:t>der</w:t>
      </w:r>
    </w:p>
    <w:p>
      <w:r>
        <w:t>Alters-</w:t>
      </w:r>
    </w:p>
    <w:p>
      <w:r>
        <w:t>und</w:t>
      </w:r>
    </w:p>
    <w:p>
      <w:r>
        <w:t>Hinterlassenen-</w:t>
      </w:r>
    </w:p>
    <w:p>
      <w:r>
        <w:t>sowie</w:t>
      </w:r>
    </w:p>
    <w:p>
      <w:r>
        <w:t>der</w:t>
      </w:r>
    </w:p>
    <w:p>
      <w:r>
        <w:t>Invalidenversicherung.</w:t>
      </w:r>
    </w:p>
    <w:p>
      <w:r>
        <w:t>Dabei</w:t>
      </w:r>
    </w:p>
    <w:p>
      <w:r>
        <w:t>geht</w:t>
      </w:r>
    </w:p>
    <w:p>
      <w:r>
        <w:t>es</w:t>
      </w:r>
    </w:p>
    <w:p>
      <w:r>
        <w:t>darum,</w:t>
      </w:r>
    </w:p>
    <w:p>
      <w:r>
        <w:t>die</w:t>
      </w:r>
    </w:p>
    <w:p>
      <w:r>
        <w:t>laufenden</w:t>
      </w:r>
    </w:p>
    <w:p>
      <w:r>
        <w:t>Lebens bedürfnisse</w:t>
      </w:r>
    </w:p>
    <w:p>
      <w:r>
        <w:t>abzudecken,</w:t>
      </w:r>
    </w:p>
    <w:p>
      <w:r>
        <w:t>soweit</w:t>
      </w:r>
    </w:p>
    <w:p>
      <w:r>
        <w:t>sie</w:t>
      </w:r>
    </w:p>
    <w:p>
      <w:r>
        <w:t>die</w:t>
      </w:r>
    </w:p>
    <w:p>
      <w:r>
        <w:t>gesetzlich</w:t>
      </w:r>
    </w:p>
    <w:p>
      <w:r>
        <w:t>massgebende</w:t>
      </w:r>
    </w:p>
    <w:p>
      <w:r>
        <w:t>Einkommens grenze</w:t>
      </w:r>
    </w:p>
    <w:p>
      <w:r>
        <w:t>übersteigen.</w:t>
      </w:r>
    </w:p>
    <w:p>
      <w:r>
        <w:t>Deshalb</w:t>
      </w:r>
    </w:p>
    <w:p>
      <w:r>
        <w:t>dürfen</w:t>
      </w:r>
    </w:p>
    <w:p>
      <w:r>
        <w:t>nach</w:t>
      </w:r>
    </w:p>
    <w:p>
      <w:r>
        <w:t>ständiger</w:t>
      </w:r>
    </w:p>
    <w:p>
      <w:r>
        <w:t>und</w:t>
      </w:r>
    </w:p>
    <w:p>
      <w:r>
        <w:t>von</w:t>
      </w:r>
    </w:p>
    <w:p>
      <w:r>
        <w:t>der</w:t>
      </w:r>
    </w:p>
    <w:p>
      <w:r>
        <w:t>Lehre</w:t>
      </w:r>
    </w:p>
    <w:p>
      <w:r>
        <w:t>bestätigter</w:t>
      </w:r>
    </w:p>
    <w:p>
      <w:r>
        <w:t>Rechtsprechung</w:t>
      </w:r>
    </w:p>
    <w:p>
      <w:r>
        <w:t>nur</w:t>
      </w:r>
    </w:p>
    <w:p>
      <w:r>
        <w:t>tatsächlich</w:t>
      </w:r>
    </w:p>
    <w:p>
      <w:r>
        <w:t>vereinnahmte</w:t>
      </w:r>
    </w:p>
    <w:p>
      <w:r>
        <w:t>Einkünfte</w:t>
      </w:r>
    </w:p>
    <w:p>
      <w:r>
        <w:t>und</w:t>
      </w:r>
    </w:p>
    <w:p>
      <w:r>
        <w:t>vorhandene</w:t>
      </w:r>
    </w:p>
    <w:p>
      <w:r>
        <w:t>Vermögenswerte</w:t>
      </w:r>
    </w:p>
    <w:p>
      <w:r>
        <w:t>berücksichtigt</w:t>
      </w:r>
    </w:p>
    <w:p>
      <w:r>
        <w:t>werden,</w:t>
      </w:r>
    </w:p>
    <w:p>
      <w:r>
        <w:t>über</w:t>
      </w:r>
    </w:p>
    <w:p>
      <w:r>
        <w:t>die</w:t>
      </w:r>
    </w:p>
    <w:p>
      <w:r>
        <w:t>die</w:t>
      </w:r>
    </w:p>
    <w:p>
      <w:r>
        <w:t>Leistungsansprecherin</w:t>
      </w:r>
    </w:p>
    <w:p>
      <w:r>
        <w:t>oder</w:t>
      </w:r>
    </w:p>
    <w:p>
      <w:r>
        <w:t>der</w:t>
      </w:r>
    </w:p>
    <w:p>
      <w:r>
        <w:t>Leistungsansprecher</w:t>
      </w:r>
    </w:p>
    <w:p>
      <w:r>
        <w:t>ungeschmälert</w:t>
      </w:r>
    </w:p>
    <w:p>
      <w:r>
        <w:t>verfügen</w:t>
      </w:r>
    </w:p>
    <w:p>
      <w:r>
        <w:t>kann.</w:t>
      </w:r>
    </w:p>
    <w:p>
      <w:r>
        <w:t>Vorbehalten</w:t>
      </w:r>
    </w:p>
    <w:p>
      <w:r>
        <w:t>bleibt</w:t>
      </w:r>
    </w:p>
    <w:p>
      <w:r>
        <w:t>der</w:t>
      </w:r>
    </w:p>
    <w:p>
      <w:r>
        <w:t>Tatbestand</w:t>
      </w:r>
    </w:p>
    <w:p>
      <w:r>
        <w:t>des</w:t>
      </w:r>
    </w:p>
    <w:p>
      <w:r>
        <w:t>Verzichts</w:t>
      </w:r>
    </w:p>
    <w:p>
      <w:r>
        <w:t>auf</w:t>
      </w:r>
    </w:p>
    <w:p>
      <w:r>
        <w:t>Einkünfte</w:t>
      </w:r>
    </w:p>
    <w:p>
      <w:r>
        <w:t>oder</w:t>
      </w:r>
    </w:p>
    <w:p>
      <w:r>
        <w:t>Vermögenswerte</w:t>
      </w:r>
    </w:p>
    <w:p>
      <w:r>
        <w:t>(vgl.</w:t>
      </w:r>
    </w:p>
    <w:p>
      <w:r>
        <w:t>Art.</w:t>
      </w:r>
    </w:p>
    <w:p>
      <w:r>
        <w:t>11a</w:t>
      </w:r>
    </w:p>
    <w:p>
      <w:r>
        <w:t>ELG).</w:t>
      </w:r>
    </w:p>
    <w:p>
      <w:r>
        <w:t>Mit</w:t>
      </w:r>
    </w:p>
    <w:p>
      <w:r>
        <w:t>anderen</w:t>
      </w:r>
    </w:p>
    <w:p>
      <w:r>
        <w:t>Worten</w:t>
      </w:r>
    </w:p>
    <w:p>
      <w:r>
        <w:t>beruht</w:t>
      </w:r>
    </w:p>
    <w:p>
      <w:r>
        <w:t>die</w:t>
      </w:r>
    </w:p>
    <w:p>
      <w:r>
        <w:t>Anrechnung</w:t>
      </w:r>
    </w:p>
    <w:p>
      <w:r>
        <w:t>eines</w:t>
      </w:r>
    </w:p>
    <w:p>
      <w:r>
        <w:t>Vermögenswerts</w:t>
      </w:r>
    </w:p>
    <w:p>
      <w:r>
        <w:t>im</w:t>
      </w:r>
    </w:p>
    <w:p>
      <w:r>
        <w:t>Rahmen</w:t>
      </w:r>
    </w:p>
    <w:p>
      <w:r>
        <w:t>von</w:t>
      </w:r>
    </w:p>
    <w:p>
      <w:r>
        <w:t>Art.</w:t>
      </w:r>
    </w:p>
    <w:p>
      <w:r>
        <w:t>11a</w:t>
      </w:r>
    </w:p>
    <w:p>
      <w:r>
        <w:t>ELG</w:t>
      </w:r>
    </w:p>
    <w:p>
      <w:r>
        <w:t>auf</w:t>
      </w:r>
    </w:p>
    <w:p>
      <w:r>
        <w:t>der</w:t>
      </w:r>
    </w:p>
    <w:p>
      <w:r>
        <w:t>Fiktion,</w:t>
      </w:r>
    </w:p>
    <w:p>
      <w:r>
        <w:t>dass</w:t>
      </w:r>
    </w:p>
    <w:p>
      <w:r>
        <w:t>er</w:t>
      </w:r>
    </w:p>
    <w:p>
      <w:r>
        <w:t>jederzeit</w:t>
      </w:r>
    </w:p>
    <w:p>
      <w:r>
        <w:t>in</w:t>
      </w:r>
    </w:p>
    <w:p>
      <w:r>
        <w:t>liquides</w:t>
      </w:r>
    </w:p>
    <w:p>
      <w:r>
        <w:t>Vermögen</w:t>
      </w:r>
    </w:p>
    <w:p>
      <w:r>
        <w:t>umgewandelt</w:t>
      </w:r>
    </w:p>
    <w:p>
      <w:r>
        <w:t>werden</w:t>
      </w:r>
    </w:p>
    <w:p>
      <w:r>
        <w:t>und</w:t>
      </w:r>
    </w:p>
    <w:p>
      <w:r>
        <w:t>als</w:t>
      </w:r>
    </w:p>
    <w:p>
      <w:r>
        <w:t>solches</w:t>
      </w:r>
    </w:p>
    <w:p>
      <w:r>
        <w:t>verzehrt</w:t>
      </w:r>
    </w:p>
    <w:p>
      <w:r>
        <w:t>werden</w:t>
      </w:r>
    </w:p>
    <w:p>
      <w:r>
        <w:t>kann.</w:t>
      </w:r>
    </w:p>
    <w:p>
      <w:r>
        <w:t>Ist</w:t>
      </w:r>
    </w:p>
    <w:p>
      <w:r>
        <w:t>indessen</w:t>
      </w:r>
    </w:p>
    <w:p>
      <w:r>
        <w:t>die</w:t>
      </w:r>
    </w:p>
    <w:p>
      <w:r>
        <w:t>Umwandlung</w:t>
      </w:r>
    </w:p>
    <w:p>
      <w:r>
        <w:t>in</w:t>
      </w:r>
    </w:p>
    <w:p>
      <w:r>
        <w:t>liquide</w:t>
      </w:r>
    </w:p>
    <w:p>
      <w:r>
        <w:t>Mittel</w:t>
      </w:r>
    </w:p>
    <w:p>
      <w:r>
        <w:t>nicht</w:t>
      </w:r>
    </w:p>
    <w:p>
      <w:r>
        <w:t>möglich</w:t>
      </w:r>
    </w:p>
    <w:p>
      <w:r>
        <w:t>oder</w:t>
      </w:r>
    </w:p>
    <w:p>
      <w:r>
        <w:t>der</w:t>
      </w:r>
    </w:p>
    <w:p>
      <w:r>
        <w:t>Zugriff</w:t>
      </w:r>
    </w:p>
    <w:p>
      <w:r>
        <w:t>darauf</w:t>
      </w:r>
    </w:p>
    <w:p>
      <w:r>
        <w:t>verwehrt,</w:t>
      </w:r>
    </w:p>
    <w:p>
      <w:r>
        <w:t>entfällt</w:t>
      </w:r>
    </w:p>
    <w:p>
      <w:r>
        <w:t>die</w:t>
      </w:r>
    </w:p>
    <w:p>
      <w:r>
        <w:t>Anrechnung .</w:t>
      </w:r>
    </w:p>
    <w:p>
      <w:r>
        <w:t>Diese</w:t>
      </w:r>
    </w:p>
    <w:p>
      <w:r>
        <w:t>Rechtsprechung</w:t>
      </w:r>
    </w:p>
    <w:p>
      <w:r>
        <w:t>gilt</w:t>
      </w:r>
    </w:p>
    <w:p>
      <w:r>
        <w:t>auch</w:t>
      </w:r>
    </w:p>
    <w:p>
      <w:r>
        <w:t>für</w:t>
      </w:r>
    </w:p>
    <w:p>
      <w:r>
        <w:t>die</w:t>
      </w:r>
    </w:p>
    <w:p>
      <w:r>
        <w:t>Ermittlung</w:t>
      </w:r>
    </w:p>
    <w:p>
      <w:r>
        <w:t>des</w:t>
      </w:r>
    </w:p>
    <w:p>
      <w:r>
        <w:t>Vermögens</w:t>
      </w:r>
    </w:p>
    <w:p>
      <w:r>
        <w:t>hinsichtlich</w:t>
      </w:r>
    </w:p>
    <w:p>
      <w:r>
        <w:t>der</w:t>
      </w:r>
    </w:p>
    <w:p>
      <w:r>
        <w:t>in</w:t>
      </w:r>
    </w:p>
    <w:p>
      <w:r>
        <w:t>Art.</w:t>
      </w:r>
    </w:p>
    <w:p>
      <w:r>
        <w:t>9a</w:t>
      </w:r>
    </w:p>
    <w:p>
      <w:r>
        <w:t>Abs.</w:t>
      </w:r>
    </w:p>
    <w:p>
      <w:r>
        <w:t>1</w:t>
      </w:r>
    </w:p>
    <w:p>
      <w:r>
        <w:t>ELG</w:t>
      </w:r>
    </w:p>
    <w:p>
      <w:r>
        <w:t>statuierten</w:t>
      </w:r>
    </w:p>
    <w:p>
      <w:r>
        <w:t>Vermögensschwelle</w:t>
      </w:r>
    </w:p>
    <w:p>
      <w:r>
        <w:t>( Urteil</w:t>
      </w:r>
    </w:p>
    <w:p>
      <w:r>
        <w:t>des</w:t>
      </w:r>
    </w:p>
    <w:p>
      <w:r>
        <w:t>Bundesgerichts</w:t>
      </w:r>
    </w:p>
    <w:p>
      <w:r>
        <w:t>8C_662/2024</w:t>
      </w:r>
    </w:p>
    <w:p>
      <w:r>
        <w:t>vom</w:t>
      </w:r>
    </w:p>
    <w:p>
      <w:r>
        <w:t>24.</w:t>
      </w:r>
    </w:p>
    <w:p>
      <w:r>
        <w:t>Januar</w:t>
      </w:r>
    </w:p>
    <w:p>
      <w:r>
        <w:t>2024</w:t>
      </w:r>
    </w:p>
    <w:p>
      <w:r>
        <w:t>E.</w:t>
      </w:r>
    </w:p>
    <w:p>
      <w:r>
        <w:rPr>
          <w:b/>
        </w:rPr>
        <w:t>E. 3.2</w:t>
      </w:r>
    </w:p>
    <w:p>
      <w:r>
        <w:t>Zu</w:t>
      </w:r>
    </w:p>
    <w:p>
      <w:r>
        <w:t>berücksichtigen</w:t>
      </w:r>
    </w:p>
    <w:p>
      <w:r>
        <w:t>wäre</w:t>
      </w:r>
    </w:p>
    <w:p>
      <w:r>
        <w:t>das</w:t>
      </w:r>
    </w:p>
    <w:p>
      <w:r>
        <w:t>Freizügigkeitsguthaben</w:t>
      </w:r>
    </w:p>
    <w:p>
      <w:r>
        <w:t>dennoch,</w:t>
      </w:r>
    </w:p>
    <w:p>
      <w:r>
        <w:t>falls</w:t>
      </w:r>
    </w:p>
    <w:p>
      <w:r>
        <w:t>diesbezüglich</w:t>
      </w:r>
    </w:p>
    <w:p>
      <w:r>
        <w:t>ein</w:t>
      </w:r>
    </w:p>
    <w:p>
      <w:r>
        <w:t>Verzichtstatbestand</w:t>
      </w:r>
    </w:p>
    <w:p>
      <w:r>
        <w:t>nach</w:t>
      </w:r>
    </w:p>
    <w:p>
      <w:r>
        <w:t>Art.</w:t>
      </w:r>
    </w:p>
    <w:p>
      <w:r>
        <w:t>11a</w:t>
      </w:r>
    </w:p>
    <w:p>
      <w:r>
        <w:t>ELG</w:t>
      </w:r>
    </w:p>
    <w:p>
      <w:r>
        <w:t>vorliegen</w:t>
      </w:r>
    </w:p>
    <w:p>
      <w:r>
        <w:t>würde.</w:t>
      </w:r>
    </w:p>
    <w:p>
      <w:r>
        <w:t>Ein</w:t>
      </w:r>
    </w:p>
    <w:p>
      <w:r>
        <w:t>Vermögensverzicht</w:t>
      </w:r>
    </w:p>
    <w:p>
      <w:r>
        <w:t>liegt</w:t>
      </w:r>
    </w:p>
    <w:p>
      <w:r>
        <w:t>unter</w:t>
      </w:r>
    </w:p>
    <w:p>
      <w:r>
        <w:t>anderem</w:t>
      </w:r>
    </w:p>
    <w:p>
      <w:r>
        <w:t>vor,</w:t>
      </w:r>
    </w:p>
    <w:p>
      <w:r>
        <w:t>wenn</w:t>
      </w:r>
    </w:p>
    <w:p>
      <w:r>
        <w:t>eine</w:t>
      </w:r>
    </w:p>
    <w:p>
      <w:r>
        <w:t>Person</w:t>
      </w:r>
    </w:p>
    <w:p>
      <w:r>
        <w:t>Vermögens werte</w:t>
      </w:r>
    </w:p>
    <w:p>
      <w:r>
        <w:t>veräussert,</w:t>
      </w:r>
    </w:p>
    <w:p>
      <w:r>
        <w:t>ohne</w:t>
      </w:r>
    </w:p>
    <w:p>
      <w:r>
        <w:t>dazu</w:t>
      </w:r>
    </w:p>
    <w:p>
      <w:r>
        <w:t>rechtlich</w:t>
      </w:r>
    </w:p>
    <w:p>
      <w:r>
        <w:t>verpflichtet</w:t>
      </w:r>
    </w:p>
    <w:p>
      <w:r>
        <w:t>zu</w:t>
      </w:r>
    </w:p>
    <w:p>
      <w:r>
        <w:t>sein,</w:t>
      </w:r>
    </w:p>
    <w:p>
      <w:r>
        <w:t>und</w:t>
      </w:r>
    </w:p>
    <w:p>
      <w:r>
        <w:t>die</w:t>
      </w:r>
    </w:p>
    <w:p>
      <w:r>
        <w:t>Gegenleistung</w:t>
      </w:r>
    </w:p>
    <w:p>
      <w:r>
        <w:t>weniger</w:t>
      </w:r>
    </w:p>
    <w:p>
      <w:r>
        <w:t>als</w:t>
      </w:r>
    </w:p>
    <w:p>
      <w:r>
        <w:t>90</w:t>
      </w:r>
    </w:p>
    <w:p>
      <w:r>
        <w:t>%</w:t>
      </w:r>
    </w:p>
    <w:p>
      <w:r>
        <w:t>des</w:t>
      </w:r>
    </w:p>
    <w:p>
      <w:r>
        <w:t>Wertes</w:t>
      </w:r>
    </w:p>
    <w:p>
      <w:r>
        <w:t>der</w:t>
      </w:r>
    </w:p>
    <w:p>
      <w:r>
        <w:t>Leistung</w:t>
      </w:r>
    </w:p>
    <w:p>
      <w:r>
        <w:t>entspricht</w:t>
      </w:r>
    </w:p>
    <w:p>
      <w:r>
        <w:t>(Art.</w:t>
      </w:r>
    </w:p>
    <w:p>
      <w:r>
        <w:t>17b</w:t>
      </w:r>
    </w:p>
    <w:p>
      <w:r>
        <w:t>lit.</w:t>
      </w:r>
    </w:p>
    <w:p>
      <w:r>
        <w:t>a</w:t>
      </w:r>
    </w:p>
    <w:p>
      <w:r>
        <w:t>ELV;</w:t>
      </w:r>
    </w:p>
    <w:p>
      <w:r>
        <w:t>vgl.</w:t>
      </w:r>
    </w:p>
    <w:p>
      <w:r>
        <w:t>auch</w:t>
      </w:r>
    </w:p>
    <w:p>
      <w:r>
        <w:t>Art.</w:t>
      </w:r>
    </w:p>
    <w:p>
      <w:r>
        <w:t>11a</w:t>
      </w:r>
    </w:p>
    <w:p>
      <w:r>
        <w:t>Abs.</w:t>
      </w:r>
    </w:p>
    <w:p>
      <w:r>
        <w:t>2</w:t>
      </w:r>
    </w:p>
    <w:p>
      <w:r>
        <w:t>ELG).</w:t>
      </w:r>
    </w:p>
    <w:p>
      <w:r>
        <w:t>Entgegen</w:t>
      </w:r>
    </w:p>
    <w:p>
      <w:r>
        <w:t>dem</w:t>
      </w:r>
    </w:p>
    <w:p>
      <w:r>
        <w:t>Wortlaut</w:t>
      </w:r>
    </w:p>
    <w:p>
      <w:r>
        <w:t>müssen</w:t>
      </w:r>
    </w:p>
    <w:p>
      <w:r>
        <w:t>die</w:t>
      </w:r>
    </w:p>
    <w:p>
      <w:r>
        <w:t>Voraussetzungen</w:t>
      </w:r>
    </w:p>
    <w:p>
      <w:r>
        <w:t>«ohne</w:t>
      </w:r>
    </w:p>
    <w:p>
      <w:r>
        <w:t>rechtliche</w:t>
      </w:r>
    </w:p>
    <w:p>
      <w:r>
        <w:t>Verpflichtung»</w:t>
      </w:r>
    </w:p>
    <w:p>
      <w:r>
        <w:t>und</w:t>
      </w:r>
    </w:p>
    <w:p>
      <w:r>
        <w:t>«ohne</w:t>
      </w:r>
    </w:p>
    <w:p>
      <w:r>
        <w:t>adäquate</w:t>
      </w:r>
    </w:p>
    <w:p>
      <w:r>
        <w:t>Gegenleistung»</w:t>
      </w:r>
    </w:p>
    <w:p>
      <w:r>
        <w:t>dabei</w:t>
      </w:r>
    </w:p>
    <w:p>
      <w:r>
        <w:t>nicht</w:t>
      </w:r>
    </w:p>
    <w:p>
      <w:r>
        <w:t>kumulativ</w:t>
      </w:r>
    </w:p>
    <w:p>
      <w:r>
        <w:t>erfüllt</w:t>
      </w:r>
    </w:p>
    <w:p>
      <w:r>
        <w:t>sein.</w:t>
      </w:r>
    </w:p>
    <w:p>
      <w:r>
        <w:t>Es</w:t>
      </w:r>
    </w:p>
    <w:p>
      <w:r>
        <w:t>reicht</w:t>
      </w:r>
    </w:p>
    <w:p>
      <w:r>
        <w:t>aus,</w:t>
      </w:r>
    </w:p>
    <w:p>
      <w:r>
        <w:t>wenn</w:t>
      </w:r>
    </w:p>
    <w:p>
      <w:r>
        <w:t>alternativ</w:t>
      </w:r>
    </w:p>
    <w:p>
      <w:r>
        <w:t>eines</w:t>
      </w:r>
    </w:p>
    <w:p>
      <w:r>
        <w:t>der</w:t>
      </w:r>
    </w:p>
    <w:p>
      <w:r>
        <w:t>beiden</w:t>
      </w:r>
    </w:p>
    <w:p>
      <w:r>
        <w:t>Elemente</w:t>
      </w:r>
    </w:p>
    <w:p>
      <w:r>
        <w:t>gegeben</w:t>
      </w:r>
    </w:p>
    <w:p>
      <w:r>
        <w:t>ist</w:t>
      </w:r>
    </w:p>
    <w:p>
      <w:r>
        <w:t>(BGE</w:t>
      </w:r>
    </w:p>
    <w:p>
      <w:r>
        <w:t>131</w:t>
      </w:r>
    </w:p>
    <w:p>
      <w:r>
        <w:t>V</w:t>
      </w:r>
    </w:p>
    <w:p>
      <w:r>
        <w:t>329</w:t>
      </w:r>
    </w:p>
    <w:p>
      <w:r>
        <w:t>E.</w:t>
      </w:r>
    </w:p>
    <w:p>
      <w:r>
        <w:t>4.4</w:t>
      </w:r>
    </w:p>
    <w:p>
      <w:r>
        <w:t>und</w:t>
      </w:r>
    </w:p>
    <w:p>
      <w:r>
        <w:t>Regeste).</w:t>
      </w:r>
    </w:p>
    <w:p>
      <w:r>
        <w:t>Für</w:t>
      </w:r>
    </w:p>
    <w:p>
      <w:r>
        <w:t>die</w:t>
      </w:r>
    </w:p>
    <w:p>
      <w:r>
        <w:t>Bewertung</w:t>
      </w:r>
    </w:p>
    <w:p>
      <w:r>
        <w:t>des</w:t>
      </w:r>
    </w:p>
    <w:p>
      <w:r>
        <w:t>entäusser ten</w:t>
      </w:r>
    </w:p>
    <w:p>
      <w:r>
        <w:t>Vermögens</w:t>
      </w:r>
    </w:p>
    <w:p>
      <w:r>
        <w:t>und</w:t>
      </w:r>
    </w:p>
    <w:p>
      <w:r>
        <w:t>einer</w:t>
      </w:r>
    </w:p>
    <w:p>
      <w:r>
        <w:t>allfälligen</w:t>
      </w:r>
    </w:p>
    <w:p>
      <w:r>
        <w:t>Gegenleistung</w:t>
      </w:r>
    </w:p>
    <w:p>
      <w:r>
        <w:t>ist</w:t>
      </w:r>
    </w:p>
    <w:p>
      <w:r>
        <w:t>der</w:t>
      </w:r>
    </w:p>
    <w:p>
      <w:r>
        <w:t>Zeitpunkt</w:t>
      </w:r>
    </w:p>
    <w:p>
      <w:r>
        <w:t>des</w:t>
      </w:r>
    </w:p>
    <w:p>
      <w:r>
        <w:t>Verzichts</w:t>
      </w:r>
    </w:p>
    <w:p>
      <w:r>
        <w:t>massgebend</w:t>
      </w:r>
    </w:p>
    <w:p>
      <w:r>
        <w:t>(Rz.</w:t>
      </w:r>
    </w:p>
    <w:p>
      <w:r>
        <w:t>3532.04</w:t>
      </w:r>
    </w:p>
    <w:p>
      <w:r>
        <w:t>WEL ).</w:t>
      </w:r>
    </w:p>
    <w:p>
      <w:r>
        <w:t>Die</w:t>
      </w:r>
    </w:p>
    <w:p>
      <w:r>
        <w:t>Höhe</w:t>
      </w:r>
    </w:p>
    <w:p>
      <w:r>
        <w:t>des</w:t>
      </w:r>
    </w:p>
    <w:p>
      <w:r>
        <w:t>Verzichts</w:t>
      </w:r>
    </w:p>
    <w:p>
      <w:r>
        <w:t>bei</w:t>
      </w:r>
    </w:p>
    <w:p>
      <w:r>
        <w:t>Ver äusserung</w:t>
      </w:r>
    </w:p>
    <w:p>
      <w:r>
        <w:t>entspricht</w:t>
      </w:r>
    </w:p>
    <w:p>
      <w:r>
        <w:t>der</w:t>
      </w:r>
    </w:p>
    <w:p>
      <w:r>
        <w:t>Differenz</w:t>
      </w:r>
    </w:p>
    <w:p>
      <w:r>
        <w:t>zwischen</w:t>
      </w:r>
    </w:p>
    <w:p>
      <w:r>
        <w:t>dem</w:t>
      </w:r>
    </w:p>
    <w:p>
      <w:r>
        <w:t>Wert</w:t>
      </w:r>
    </w:p>
    <w:p>
      <w:r>
        <w:t>der</w:t>
      </w:r>
    </w:p>
    <w:p>
      <w:r>
        <w:t>Leistung</w:t>
      </w:r>
    </w:p>
    <w:p>
      <w:r>
        <w:t>und</w:t>
      </w:r>
    </w:p>
    <w:p>
      <w:r>
        <w:t>dem</w:t>
      </w:r>
    </w:p>
    <w:p>
      <w:r>
        <w:t>Wert</w:t>
      </w:r>
    </w:p>
    <w:p>
      <w:r>
        <w:t>der</w:t>
      </w:r>
    </w:p>
    <w:p>
      <w:r>
        <w:t>Gegenleistung</w:t>
      </w:r>
    </w:p>
    <w:p>
      <w:r>
        <w:t>(Art.</w:t>
      </w:r>
    </w:p>
    <w:p>
      <w:r>
        <w:t>17c</w:t>
      </w:r>
    </w:p>
    <w:p>
      <w:r>
        <w:t>ELV).</w:t>
      </w:r>
    </w:p>
    <w:p>
      <w:r>
        <w:t>Die</w:t>
      </w:r>
    </w:p>
    <w:p>
      <w:r>
        <w:t>Beschwerdegegnerin</w:t>
      </w:r>
    </w:p>
    <w:p>
      <w:r>
        <w:t>verneinte</w:t>
      </w:r>
    </w:p>
    <w:p>
      <w:r>
        <w:t>das</w:t>
      </w:r>
    </w:p>
    <w:p>
      <w:r>
        <w:t>Vorliegen</w:t>
      </w:r>
    </w:p>
    <w:p>
      <w:r>
        <w:t>eines</w:t>
      </w:r>
    </w:p>
    <w:p>
      <w:r>
        <w:t>Vermögensverzichts</w:t>
      </w:r>
    </w:p>
    <w:p>
      <w:r>
        <w:t>mit</w:t>
      </w:r>
    </w:p>
    <w:p>
      <w:r>
        <w:t>der</w:t>
      </w:r>
    </w:p>
    <w:p>
      <w:r>
        <w:t>Begründung,</w:t>
      </w:r>
    </w:p>
    <w:p>
      <w:r>
        <w:t>dass</w:t>
      </w:r>
    </w:p>
    <w:p>
      <w:r>
        <w:t>die</w:t>
      </w:r>
    </w:p>
    <w:p>
      <w:r>
        <w:t>Verpfändung</w:t>
      </w:r>
    </w:p>
    <w:p>
      <w:r>
        <w:t>notwendig</w:t>
      </w:r>
    </w:p>
    <w:p>
      <w:r>
        <w:t>gewesen</w:t>
      </w:r>
    </w:p>
    <w:p>
      <w:r>
        <w:t>sei,</w:t>
      </w:r>
    </w:p>
    <w:p>
      <w:r>
        <w:t>um</w:t>
      </w:r>
    </w:p>
    <w:p>
      <w:r>
        <w:t>das</w:t>
      </w:r>
    </w:p>
    <w:p>
      <w:r>
        <w:t>benötigte</w:t>
      </w:r>
    </w:p>
    <w:p>
      <w:r>
        <w:t>Darlehen</w:t>
      </w:r>
    </w:p>
    <w:p>
      <w:r>
        <w:t>zu</w:t>
      </w:r>
    </w:p>
    <w:p>
      <w:r>
        <w:t>den</w:t>
      </w:r>
    </w:p>
    <w:p>
      <w:r>
        <w:t>gewährten</w:t>
      </w:r>
    </w:p>
    <w:p>
      <w:r>
        <w:t>Konditionen</w:t>
      </w:r>
    </w:p>
    <w:p>
      <w:r>
        <w:t>zu</w:t>
      </w:r>
    </w:p>
    <w:p>
      <w:r>
        <w:t>erhalten.</w:t>
      </w:r>
    </w:p>
    <w:p>
      <w:r>
        <w:t>Die</w:t>
      </w:r>
    </w:p>
    <w:p>
      <w:r>
        <w:t>Verpfändung</w:t>
      </w:r>
    </w:p>
    <w:p>
      <w:r>
        <w:t>sei</w:t>
      </w:r>
    </w:p>
    <w:p>
      <w:r>
        <w:t>folglich</w:t>
      </w:r>
    </w:p>
    <w:p>
      <w:r>
        <w:t>Teil</w:t>
      </w:r>
    </w:p>
    <w:p>
      <w:r>
        <w:t>der</w:t>
      </w:r>
    </w:p>
    <w:p>
      <w:r>
        <w:t>Leistung,</w:t>
      </w:r>
    </w:p>
    <w:p>
      <w:r>
        <w:t>welche</w:t>
      </w:r>
    </w:p>
    <w:p>
      <w:r>
        <w:t>der</w:t>
      </w:r>
    </w:p>
    <w:p>
      <w:r>
        <w:t>Beschwerdeführer</w:t>
      </w:r>
    </w:p>
    <w:p>
      <w:r>
        <w:t>erbracht</w:t>
      </w:r>
    </w:p>
    <w:p>
      <w:r>
        <w:t>habe,</w:t>
      </w:r>
    </w:p>
    <w:p>
      <w:r>
        <w:t>damit</w:t>
      </w:r>
    </w:p>
    <w:p>
      <w:r>
        <w:t>er</w:t>
      </w:r>
    </w:p>
    <w:p>
      <w:r>
        <w:t>als</w:t>
      </w:r>
    </w:p>
    <w:p>
      <w:r>
        <w:t>Gegenleistung</w:t>
      </w:r>
    </w:p>
    <w:p>
      <w:r>
        <w:t>das</w:t>
      </w:r>
    </w:p>
    <w:p>
      <w:r>
        <w:t>benötigte</w:t>
      </w:r>
    </w:p>
    <w:p>
      <w:r>
        <w:t>Hypothekardarlehen</w:t>
      </w:r>
    </w:p>
    <w:p>
      <w:r>
        <w:t>erhalten</w:t>
      </w:r>
    </w:p>
    <w:p>
      <w:r>
        <w:t>habe.</w:t>
      </w:r>
    </w:p>
    <w:p>
      <w:r>
        <w:t>Daher</w:t>
      </w:r>
    </w:p>
    <w:p>
      <w:r>
        <w:t>stelle</w:t>
      </w:r>
    </w:p>
    <w:p>
      <w:r>
        <w:t>die</w:t>
      </w:r>
    </w:p>
    <w:p>
      <w:r>
        <w:t>Verpfä n dung</w:t>
      </w:r>
    </w:p>
    <w:p>
      <w:r>
        <w:t>d e s</w:t>
      </w:r>
    </w:p>
    <w:p>
      <w:r>
        <w:t>Kapitals</w:t>
      </w:r>
    </w:p>
    <w:p>
      <w:r>
        <w:t>der</w:t>
      </w:r>
    </w:p>
    <w:p>
      <w:r>
        <w:t>beruflichen</w:t>
      </w:r>
    </w:p>
    <w:p>
      <w:r>
        <w:t>Vorsorge</w:t>
      </w:r>
    </w:p>
    <w:p>
      <w:r>
        <w:t>für</w:t>
      </w:r>
    </w:p>
    <w:p>
      <w:r>
        <w:t>den</w:t>
      </w:r>
    </w:p>
    <w:p>
      <w:r>
        <w:t>Erwerb</w:t>
      </w:r>
    </w:p>
    <w:p>
      <w:r>
        <w:t>von</w:t>
      </w:r>
    </w:p>
    <w:p>
      <w:r>
        <w:t>Wohneigentum</w:t>
      </w:r>
    </w:p>
    <w:p>
      <w:r>
        <w:t>keinen</w:t>
      </w:r>
    </w:p>
    <w:p>
      <w:r>
        <w:t>Vermögensverzicht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11a</w:t>
      </w:r>
    </w:p>
    <w:p>
      <w:r>
        <w:t>ELG</w:t>
      </w:r>
    </w:p>
    <w:p>
      <w:r>
        <w:t>dar.</w:t>
      </w:r>
    </w:p>
    <w:p>
      <w:r>
        <w:t>Diese</w:t>
      </w:r>
    </w:p>
    <w:p>
      <w:r>
        <w:t>Auffassung</w:t>
      </w:r>
    </w:p>
    <w:p>
      <w:r>
        <w:t>st eht</w:t>
      </w:r>
    </w:p>
    <w:p>
      <w:r>
        <w:t>i m</w:t>
      </w:r>
    </w:p>
    <w:p>
      <w:r>
        <w:t>Einklang</w:t>
      </w:r>
    </w:p>
    <w:p>
      <w:r>
        <w:t>mit</w:t>
      </w:r>
    </w:p>
    <w:p>
      <w:r>
        <w:t>der</w:t>
      </w:r>
    </w:p>
    <w:p>
      <w:r>
        <w:t>bundesgerichtlichen</w:t>
      </w:r>
    </w:p>
    <w:p>
      <w:r>
        <w:t>Rechtsprechung</w:t>
      </w:r>
    </w:p>
    <w:p>
      <w:r>
        <w:t>betreffend</w:t>
      </w:r>
    </w:p>
    <w:p>
      <w:r>
        <w:t>verpfändete</w:t>
      </w:r>
    </w:p>
    <w:p>
      <w:r>
        <w:t>Vermögenswerte</w:t>
      </w:r>
    </w:p>
    <w:p>
      <w:r>
        <w:t>(Urteile</w:t>
      </w:r>
    </w:p>
    <w:p>
      <w:r>
        <w:t>des</w:t>
      </w:r>
    </w:p>
    <w:p>
      <w:r>
        <w:t>Bundesgerichts</w:t>
      </w:r>
    </w:p>
    <w:p>
      <w:r>
        <w:t>P</w:t>
      </w:r>
    </w:p>
    <w:p>
      <w:r>
        <w:t>2/07</w:t>
      </w:r>
    </w:p>
    <w:p>
      <w:r>
        <w:t>vom</w:t>
      </w:r>
    </w:p>
    <w:p>
      <w:r>
        <w:rPr>
          <w:b/>
        </w:rPr>
        <w:t>E. 3.3</w:t>
      </w:r>
    </w:p>
    <w:p>
      <w:r>
        <w:t>Als</w:t>
      </w:r>
    </w:p>
    <w:p>
      <w:r>
        <w:t>einziges</w:t>
      </w:r>
    </w:p>
    <w:p>
      <w:r>
        <w:t>Argument</w:t>
      </w:r>
    </w:p>
    <w:p>
      <w:r>
        <w:t>für</w:t>
      </w:r>
    </w:p>
    <w:p>
      <w:r>
        <w:t>die</w:t>
      </w:r>
    </w:p>
    <w:p>
      <w:r>
        <w:t>Berücksichtigung</w:t>
      </w:r>
    </w:p>
    <w:p>
      <w:r>
        <w:t>des</w:t>
      </w:r>
    </w:p>
    <w:p>
      <w:r>
        <w:t>im</w:t>
      </w:r>
    </w:p>
    <w:p>
      <w:r>
        <w:t>Jahr</w:t>
      </w:r>
    </w:p>
    <w:p>
      <w:r>
        <w:t>2005</w:t>
      </w:r>
    </w:p>
    <w:p>
      <w:r>
        <w:t>verpfändeten</w:t>
      </w:r>
    </w:p>
    <w:p>
      <w:r>
        <w:t>Freizügigkeitskapital s</w:t>
      </w:r>
    </w:p>
    <w:p>
      <w:r>
        <w:t>verbleibt</w:t>
      </w:r>
    </w:p>
    <w:p>
      <w:r>
        <w:t>jenes</w:t>
      </w:r>
    </w:p>
    <w:p>
      <w:r>
        <w:t>der</w:t>
      </w:r>
    </w:p>
    <w:p>
      <w:r>
        <w:t>Gleichbehandlung</w:t>
      </w:r>
    </w:p>
    <w:p>
      <w:r>
        <w:t>mit</w:t>
      </w:r>
    </w:p>
    <w:p>
      <w:r>
        <w:t>Personen,</w:t>
      </w:r>
    </w:p>
    <w:p>
      <w:r>
        <w:t>welche</w:t>
      </w:r>
    </w:p>
    <w:p>
      <w:r>
        <w:t>das</w:t>
      </w:r>
    </w:p>
    <w:p>
      <w:r>
        <w:t>Freizügigkeitskapital</w:t>
      </w:r>
    </w:p>
    <w:p>
      <w:r>
        <w:t>nicht</w:t>
      </w:r>
    </w:p>
    <w:p>
      <w:r>
        <w:t>lediglich</w:t>
      </w:r>
    </w:p>
    <w:p>
      <w:r>
        <w:t>verpfände t ,</w:t>
      </w:r>
    </w:p>
    <w:p>
      <w:r>
        <w:t>sondern</w:t>
      </w:r>
    </w:p>
    <w:p>
      <w:r>
        <w:t>für</w:t>
      </w:r>
    </w:p>
    <w:p>
      <w:r>
        <w:t>den</w:t>
      </w:r>
    </w:p>
    <w:p>
      <w:r>
        <w:t>Erwerb</w:t>
      </w:r>
    </w:p>
    <w:p>
      <w:r>
        <w:t>einer</w:t>
      </w:r>
    </w:p>
    <w:p>
      <w:r>
        <w:t>Liegenschaft</w:t>
      </w:r>
    </w:p>
    <w:p>
      <w:r>
        <w:t>vorbez oge n</w:t>
      </w:r>
    </w:p>
    <w:p>
      <w:r>
        <w:t>haben</w:t>
      </w:r>
    </w:p>
    <w:p>
      <w:r>
        <w:t>(vgl.</w:t>
      </w:r>
    </w:p>
    <w:p>
      <w:r>
        <w:t>Urk.</w:t>
      </w:r>
    </w:p>
    <w:p>
      <w:r>
        <w:t>2</w:t>
      </w:r>
    </w:p>
    <w:p>
      <w:r>
        <w:t>S.</w:t>
      </w:r>
    </w:p>
    <w:p>
      <w:r>
        <w:t>2-3 ;</w:t>
      </w:r>
    </w:p>
    <w:p>
      <w:r>
        <w:t>vgl.</w:t>
      </w:r>
    </w:p>
    <w:p>
      <w:r>
        <w:t>auch</w:t>
      </w:r>
    </w:p>
    <w:p>
      <w:r>
        <w:t>Urk.</w:t>
      </w:r>
    </w:p>
    <w:p>
      <w:r>
        <w:t>16/28</w:t>
      </w:r>
    </w:p>
    <w:p>
      <w:r>
        <w:t>S.</w:t>
      </w:r>
    </w:p>
    <w:p>
      <w:r>
        <w:t>2 ) .</w:t>
      </w:r>
    </w:p>
    <w:p>
      <w:r>
        <w:t>Vorliegend</w:t>
      </w:r>
    </w:p>
    <w:p>
      <w:r>
        <w:t>geht</w:t>
      </w:r>
    </w:p>
    <w:p>
      <w:r>
        <w:t>es</w:t>
      </w:r>
    </w:p>
    <w:p>
      <w:r>
        <w:t>um</w:t>
      </w:r>
    </w:p>
    <w:p>
      <w:r>
        <w:t>die</w:t>
      </w:r>
    </w:p>
    <w:p>
      <w:r>
        <w:t>Ermittlung</w:t>
      </w:r>
    </w:p>
    <w:p>
      <w:r>
        <w:t>der</w:t>
      </w:r>
    </w:p>
    <w:p>
      <w:r>
        <w:t>Vermögensschwelle</w:t>
      </w:r>
    </w:p>
    <w:p>
      <w:r>
        <w:t>gemäss</w:t>
      </w:r>
    </w:p>
    <w:p>
      <w:r>
        <w:t>Art.</w:t>
      </w:r>
    </w:p>
    <w:p>
      <w:r>
        <w:t>9a</w:t>
      </w:r>
    </w:p>
    <w:p>
      <w:r>
        <w:t>ELG</w:t>
      </w:r>
    </w:p>
    <w:p>
      <w:r>
        <w:t>respektive</w:t>
      </w:r>
    </w:p>
    <w:p>
      <w:r>
        <w:t>um</w:t>
      </w:r>
    </w:p>
    <w:p>
      <w:r>
        <w:t>die</w:t>
      </w:r>
    </w:p>
    <w:p>
      <w:r>
        <w:t>Frage,</w:t>
      </w:r>
    </w:p>
    <w:p>
      <w:r>
        <w:t>ob</w:t>
      </w:r>
    </w:p>
    <w:p>
      <w:r>
        <w:t>diese</w:t>
      </w:r>
    </w:p>
    <w:p>
      <w:r>
        <w:t>in</w:t>
      </w:r>
    </w:p>
    <w:p>
      <w:r>
        <w:t>Art.</w:t>
      </w:r>
    </w:p>
    <w:p>
      <w:r>
        <w:t>9a</w:t>
      </w:r>
    </w:p>
    <w:p>
      <w:r>
        <w:t>ELG</w:t>
      </w:r>
    </w:p>
    <w:p>
      <w:r>
        <w:t>statuierte</w:t>
      </w:r>
    </w:p>
    <w:p>
      <w:r>
        <w:t>und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verneinte</w:t>
      </w:r>
    </w:p>
    <w:p>
      <w:r>
        <w:t>Anspruchsvoraussetzung</w:t>
      </w:r>
    </w:p>
    <w:p>
      <w:r>
        <w:t>erfüllt</w:t>
      </w:r>
    </w:p>
    <w:p>
      <w:r>
        <w:t>ist .</w:t>
      </w:r>
    </w:p>
    <w:p>
      <w:r>
        <w:t>Im</w:t>
      </w:r>
    </w:p>
    <w:p>
      <w:r>
        <w:t>Reinver mögen</w:t>
      </w:r>
    </w:p>
    <w:p>
      <w:r>
        <w:t>gemäss</w:t>
      </w:r>
    </w:p>
    <w:p>
      <w:r>
        <w:t>Art.</w:t>
      </w:r>
    </w:p>
    <w:p>
      <w:r>
        <w:t>9a</w:t>
      </w:r>
    </w:p>
    <w:p>
      <w:r>
        <w:t>Abs.</w:t>
      </w:r>
    </w:p>
    <w:p>
      <w:r>
        <w:t>1</w:t>
      </w:r>
    </w:p>
    <w:p>
      <w:r>
        <w:t>ELG</w:t>
      </w:r>
    </w:p>
    <w:p>
      <w:r>
        <w:t>findet</w:t>
      </w:r>
    </w:p>
    <w:p>
      <w:r>
        <w:t>weder</w:t>
      </w:r>
    </w:p>
    <w:p>
      <w:r>
        <w:t>die</w:t>
      </w:r>
    </w:p>
    <w:p>
      <w:r>
        <w:t>selbstbewohnte</w:t>
      </w:r>
    </w:p>
    <w:p>
      <w:r>
        <w:t>Liegenschaft</w:t>
      </w:r>
    </w:p>
    <w:p>
      <w:r>
        <w:t>noch</w:t>
      </w:r>
    </w:p>
    <w:p>
      <w:r>
        <w:t>die</w:t>
      </w:r>
    </w:p>
    <w:p>
      <w:r>
        <w:t>auf</w:t>
      </w:r>
    </w:p>
    <w:p>
      <w:r>
        <w:t>dieser</w:t>
      </w:r>
    </w:p>
    <w:p>
      <w:r>
        <w:t>lastende</w:t>
      </w:r>
    </w:p>
    <w:p>
      <w:r>
        <w:t>Hypothek</w:t>
      </w:r>
    </w:p>
    <w:p>
      <w:r>
        <w:t>Niederschlag</w:t>
      </w:r>
    </w:p>
    <w:p>
      <w:r>
        <w:t>(E.</w:t>
      </w:r>
    </w:p>
    <w:p>
      <w:r>
        <w:rPr>
          <w:b/>
        </w:rPr>
        <w:t>E. 3.4</w:t>
      </w:r>
    </w:p>
    <w:p>
      <w:r>
        <w:t>Soweit</w:t>
      </w:r>
    </w:p>
    <w:p>
      <w:r>
        <w:t>aktenkundig</w:t>
      </w:r>
    </w:p>
    <w:p>
      <w:r>
        <w:t>verfügt e</w:t>
      </w:r>
    </w:p>
    <w:p>
      <w:r>
        <w:t>der</w:t>
      </w:r>
    </w:p>
    <w:p>
      <w:r>
        <w:t>Beschwerdeführer</w:t>
      </w:r>
    </w:p>
    <w:p>
      <w:r>
        <w:t>nebst</w:t>
      </w:r>
    </w:p>
    <w:p>
      <w:r>
        <w:t>der</w:t>
      </w:r>
    </w:p>
    <w:p>
      <w:r>
        <w:t>selbstbewohnten</w:t>
      </w:r>
    </w:p>
    <w:p>
      <w:r>
        <w:t>Liegenschaft</w:t>
      </w:r>
    </w:p>
    <w:p>
      <w:r>
        <w:t>und</w:t>
      </w:r>
    </w:p>
    <w:p>
      <w:r>
        <w:t>dem</w:t>
      </w:r>
    </w:p>
    <w:p>
      <w:r>
        <w:t>verpfändeten</w:t>
      </w:r>
    </w:p>
    <w:p>
      <w:r>
        <w:t>Freizügigkeitsguthaben</w:t>
      </w:r>
    </w:p>
    <w:p>
      <w:r>
        <w:t>per</w:t>
      </w:r>
    </w:p>
    <w:p>
      <w:r>
        <w:t>Ende</w:t>
      </w:r>
    </w:p>
    <w:p>
      <w:r>
        <w:t>2023</w:t>
      </w:r>
    </w:p>
    <w:p>
      <w:r>
        <w:t>beziehungsweise</w:t>
      </w:r>
    </w:p>
    <w:p>
      <w:r>
        <w:t>per</w:t>
      </w:r>
    </w:p>
    <w:p>
      <w:r>
        <w:t>1.</w:t>
      </w:r>
    </w:p>
    <w:p>
      <w:r>
        <w:t>Januar</w:t>
      </w:r>
    </w:p>
    <w:p>
      <w:r>
        <w:t>2024</w:t>
      </w:r>
    </w:p>
    <w:p>
      <w:r>
        <w:t>über</w:t>
      </w:r>
    </w:p>
    <w:p>
      <w:r>
        <w:t>kein</w:t>
      </w:r>
    </w:p>
    <w:p>
      <w:r>
        <w:t>Fr.</w:t>
      </w:r>
    </w:p>
    <w:p>
      <w:r>
        <w:t>100'000.--</w:t>
      </w:r>
    </w:p>
    <w:p>
      <w:r>
        <w:t>übersteigendes</w:t>
      </w:r>
    </w:p>
    <w:p>
      <w:r>
        <w:t>Vermögen</w:t>
      </w:r>
    </w:p>
    <w:p>
      <w:r>
        <w:t>( Urk.</w:t>
      </w:r>
    </w:p>
    <w:p>
      <w:r>
        <w:t>16/50/1</w:t>
      </w:r>
    </w:p>
    <w:p>
      <w:r>
        <w:t>S.</w:t>
      </w:r>
    </w:p>
    <w:p>
      <w:r>
        <w:t>6-7,</w:t>
      </w:r>
    </w:p>
    <w:p>
      <w:r>
        <w:t>Urk.</w:t>
      </w:r>
    </w:p>
    <w:p>
      <w:r>
        <w:t>16/50/2</w:t>
      </w:r>
    </w:p>
    <w:p>
      <w:r>
        <w:t>ff.,</w:t>
      </w:r>
    </w:p>
    <w:p>
      <w:r>
        <w:t>Urk.</w:t>
      </w:r>
    </w:p>
    <w:p>
      <w:r>
        <w:t>16/50/8 ).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die</w:t>
      </w:r>
    </w:p>
    <w:p>
      <w:r>
        <w:t>Beschwerdegegnerin</w:t>
      </w:r>
    </w:p>
    <w:p>
      <w:r>
        <w:t>zu</w:t>
      </w:r>
    </w:p>
    <w:p>
      <w:r>
        <w:t>Unrecht</w:t>
      </w:r>
    </w:p>
    <w:p>
      <w:r>
        <w:t>davon</w:t>
      </w:r>
    </w:p>
    <w:p>
      <w:r>
        <w:t>ausgegangen,</w:t>
      </w:r>
    </w:p>
    <w:p>
      <w:r>
        <w:t>die</w:t>
      </w:r>
    </w:p>
    <w:p>
      <w:r>
        <w:t>Vermögensschwelle</w:t>
      </w:r>
    </w:p>
    <w:p>
      <w:r>
        <w:t>gemäss</w:t>
      </w:r>
    </w:p>
    <w:p>
      <w:r>
        <w:t>Art.</w:t>
      </w:r>
    </w:p>
    <w:p>
      <w:r>
        <w:t>9a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ELG</w:t>
      </w:r>
    </w:p>
    <w:p>
      <w:r>
        <w:t>sei</w:t>
      </w:r>
    </w:p>
    <w:p>
      <w:r>
        <w:t>aufgrund</w:t>
      </w:r>
    </w:p>
    <w:p>
      <w:r>
        <w:t>des</w:t>
      </w:r>
    </w:p>
    <w:p>
      <w:r>
        <w:t>auf</w:t>
      </w:r>
    </w:p>
    <w:p>
      <w:r>
        <w:t>dem</w:t>
      </w:r>
    </w:p>
    <w:p>
      <w:r>
        <w:t>verpfändeten</w:t>
      </w:r>
    </w:p>
    <w:p>
      <w:r>
        <w:t>Freizügigkeitskonto</w:t>
      </w:r>
    </w:p>
    <w:p>
      <w:r>
        <w:t>befindlichen</w:t>
      </w:r>
    </w:p>
    <w:p>
      <w:r>
        <w:t>Guthabens</w:t>
      </w:r>
    </w:p>
    <w:p>
      <w:r>
        <w:t>überschritten.</w:t>
      </w:r>
    </w:p>
    <w:p>
      <w:r>
        <w:t>Viel mehr</w:t>
      </w:r>
    </w:p>
    <w:p>
      <w:r>
        <w:t>ist</w:t>
      </w:r>
    </w:p>
    <w:p>
      <w:r>
        <w:t>die</w:t>
      </w:r>
    </w:p>
    <w:p>
      <w:r>
        <w:t>mit</w:t>
      </w:r>
    </w:p>
    <w:p>
      <w:r>
        <w:t>Art.</w:t>
      </w:r>
    </w:p>
    <w:p>
      <w:r>
        <w:t>9a</w:t>
      </w:r>
    </w:p>
    <w:p>
      <w:r>
        <w:t>ELG</w:t>
      </w:r>
    </w:p>
    <w:p>
      <w:r>
        <w:t>zusätzlich</w:t>
      </w:r>
    </w:p>
    <w:p>
      <w:r>
        <w:t>eingeführte</w:t>
      </w:r>
    </w:p>
    <w:p>
      <w:r>
        <w:t>Anspruchsvoraussetzung</w:t>
      </w:r>
    </w:p>
    <w:p>
      <w:r>
        <w:t>nach</w:t>
      </w:r>
    </w:p>
    <w:p>
      <w:r>
        <w:t>Lage</w:t>
      </w:r>
    </w:p>
    <w:p>
      <w:r>
        <w:t>der</w:t>
      </w:r>
    </w:p>
    <w:p>
      <w:r>
        <w:t>Akten</w:t>
      </w:r>
    </w:p>
    <w:p>
      <w:r>
        <w:t>per</w:t>
      </w:r>
    </w:p>
    <w:p>
      <w:r>
        <w:t>1.</w:t>
      </w:r>
    </w:p>
    <w:p>
      <w:r>
        <w:t>Januar</w:t>
      </w:r>
    </w:p>
    <w:p>
      <w:r>
        <w:t>2024</w:t>
      </w:r>
    </w:p>
    <w:p>
      <w:r>
        <w:t>erfüllt,</w:t>
      </w:r>
    </w:p>
    <w:p>
      <w:r>
        <w:t>sodass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(allfälligen)</w:t>
      </w:r>
    </w:p>
    <w:p>
      <w:r>
        <w:t>Anspruch</w:t>
      </w:r>
    </w:p>
    <w:p>
      <w:r>
        <w:t>des</w:t>
      </w:r>
    </w:p>
    <w:p>
      <w:r>
        <w:t>Beschwerdeführers</w:t>
      </w:r>
    </w:p>
    <w:p>
      <w:r>
        <w:t>auf</w:t>
      </w:r>
    </w:p>
    <w:p>
      <w:r>
        <w:t>Zusatzleistungen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zu</w:t>
      </w:r>
    </w:p>
    <w:p>
      <w:r>
        <w:t>berechnen</w:t>
      </w:r>
    </w:p>
    <w:p>
      <w:r>
        <w:t>hat.</w:t>
      </w:r>
    </w:p>
    <w:p>
      <w:r>
        <w:t>In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ist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folglich</w:t>
      </w:r>
    </w:p>
    <w:p>
      <w:r>
        <w:t>aufzuheben</w:t>
      </w:r>
    </w:p>
    <w:p>
      <w:r>
        <w:t>und</w:t>
      </w:r>
    </w:p>
    <w:p>
      <w:r>
        <w:t>die</w:t>
      </w:r>
    </w:p>
    <w:p>
      <w:r>
        <w:t>Sache</w:t>
      </w:r>
    </w:p>
    <w:p>
      <w:r>
        <w:t>ist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zurückzuweisen,</w:t>
      </w:r>
    </w:p>
    <w:p>
      <w:r>
        <w:t>damit</w:t>
      </w:r>
    </w:p>
    <w:p>
      <w:r>
        <w:t>sie</w:t>
      </w:r>
    </w:p>
    <w:p>
      <w:r>
        <w:t>den</w:t>
      </w:r>
    </w:p>
    <w:p>
      <w:r>
        <w:t>Anspruch</w:t>
      </w:r>
    </w:p>
    <w:p>
      <w:r>
        <w:t>des</w:t>
      </w:r>
    </w:p>
    <w:p>
      <w:r>
        <w:t>Beschwerdeführers</w:t>
      </w:r>
    </w:p>
    <w:p>
      <w:r>
        <w:t>auf</w:t>
      </w:r>
    </w:p>
    <w:p>
      <w:r>
        <w:t>Zusatz leis tungen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( neu )</w:t>
      </w:r>
    </w:p>
    <w:p>
      <w:r>
        <w:t>berechne. 4.</w:t>
      </w:r>
    </w:p>
    <w:p>
      <w:r>
        <w:t>Nach</w:t>
      </w:r>
    </w:p>
    <w:p>
      <w:r>
        <w:t>Art.</w:t>
      </w:r>
    </w:p>
    <w:p>
      <w:r>
        <w:t>61</w:t>
      </w:r>
    </w:p>
    <w:p>
      <w:r>
        <w:t>lit.</w:t>
      </w:r>
    </w:p>
    <w:p>
      <w:r>
        <w:t>g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 sicherungsrechts</w:t>
      </w:r>
    </w:p>
    <w:p>
      <w:r>
        <w:t>(ATSG)</w:t>
      </w:r>
    </w:p>
    <w:p>
      <w:r>
        <w:t>hat</w:t>
      </w:r>
    </w:p>
    <w:p>
      <w:r>
        <w:t>die</w:t>
      </w:r>
    </w:p>
    <w:p>
      <w:r>
        <w:t>obsiegende</w:t>
      </w:r>
    </w:p>
    <w:p>
      <w:r>
        <w:t>Beschwerde</w:t>
      </w:r>
    </w:p>
    <w:p>
      <w:r>
        <w:t>führende</w:t>
      </w:r>
    </w:p>
    <w:p>
      <w:r>
        <w:t>Person</w:t>
      </w:r>
    </w:p>
    <w:p>
      <w:r>
        <w:t>Anspruch</w:t>
      </w:r>
    </w:p>
    <w:p>
      <w:r>
        <w:t>auf</w:t>
      </w:r>
    </w:p>
    <w:p>
      <w:r>
        <w:t>Ersatz</w:t>
      </w:r>
    </w:p>
    <w:p>
      <w:r>
        <w:t>der</w:t>
      </w:r>
    </w:p>
    <w:p>
      <w:r>
        <w:t>Parteikosten.</w:t>
      </w:r>
    </w:p>
    <w:p>
      <w:r>
        <w:t>Diese</w:t>
      </w:r>
    </w:p>
    <w:p>
      <w:r>
        <w:t>werden</w:t>
      </w:r>
    </w:p>
    <w:p>
      <w:r>
        <w:t>vom</w:t>
      </w:r>
    </w:p>
    <w:p>
      <w:r>
        <w:t>Gericht</w:t>
      </w:r>
    </w:p>
    <w:p>
      <w:r>
        <w:t>festgesetzt</w:t>
      </w:r>
    </w:p>
    <w:p>
      <w:r>
        <w:t>und</w:t>
      </w:r>
    </w:p>
    <w:p>
      <w:r>
        <w:t>ohne</w:t>
      </w:r>
    </w:p>
    <w:p>
      <w:r>
        <w:t>Rücksicht</w:t>
      </w:r>
    </w:p>
    <w:p>
      <w:r>
        <w:t>auf</w:t>
      </w:r>
    </w:p>
    <w:p>
      <w:r>
        <w:t>den</w:t>
      </w:r>
    </w:p>
    <w:p>
      <w:r>
        <w:t>Streitwert</w:t>
      </w:r>
    </w:p>
    <w:p>
      <w:r>
        <w:t>nach</w:t>
      </w:r>
    </w:p>
    <w:p>
      <w:r>
        <w:t>der</w:t>
      </w:r>
    </w:p>
    <w:p>
      <w:r>
        <w:t>Bedeutung</w:t>
      </w:r>
    </w:p>
    <w:p>
      <w:r>
        <w:t>der</w:t>
      </w:r>
    </w:p>
    <w:p>
      <w:r>
        <w:t>Streitsache</w:t>
      </w:r>
    </w:p>
    <w:p>
      <w:r>
        <w:t>und</w:t>
      </w:r>
    </w:p>
    <w:p>
      <w:r>
        <w:t>nach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Prozesses</w:t>
      </w:r>
    </w:p>
    <w:p>
      <w:r>
        <w:t>bemessen.</w:t>
      </w:r>
    </w:p>
    <w:p>
      <w:r>
        <w:t>Als</w:t>
      </w:r>
    </w:p>
    <w:p>
      <w:r>
        <w:t>weitere</w:t>
      </w:r>
    </w:p>
    <w:p>
      <w:r>
        <w:t>Bemessungskriterien</w:t>
      </w:r>
    </w:p>
    <w:p>
      <w:r>
        <w:t>nennen</w:t>
      </w:r>
    </w:p>
    <w:p>
      <w:r>
        <w:t>die</w:t>
      </w:r>
    </w:p>
    <w:p>
      <w:r>
        <w:t>kantonalen</w:t>
      </w:r>
    </w:p>
    <w:p>
      <w:r>
        <w:t>Vorschriften</w:t>
      </w:r>
    </w:p>
    <w:p>
      <w:r>
        <w:t>das</w:t>
      </w:r>
    </w:p>
    <w:p>
      <w:r>
        <w:t>Mass</w:t>
      </w:r>
    </w:p>
    <w:p>
      <w:r>
        <w:t>des</w:t>
      </w:r>
    </w:p>
    <w:p>
      <w:r>
        <w:t>Obsiegens,</w:t>
      </w:r>
    </w:p>
    <w:p>
      <w:r>
        <w:t>den</w:t>
      </w:r>
    </w:p>
    <w:p>
      <w:r>
        <w:t>Zeitaufwand</w:t>
      </w:r>
    </w:p>
    <w:p>
      <w:r>
        <w:t>und</w:t>
      </w:r>
    </w:p>
    <w:p>
      <w:r>
        <w:t>die</w:t>
      </w:r>
    </w:p>
    <w:p>
      <w:r>
        <w:t>Barauslagen</w:t>
      </w:r>
    </w:p>
    <w:p>
      <w:r>
        <w:t>(§</w:t>
      </w:r>
    </w:p>
    <w:p>
      <w:r>
        <w:t>34</w:t>
      </w:r>
    </w:p>
    <w:p>
      <w:r>
        <w:t>des</w:t>
      </w:r>
    </w:p>
    <w:p>
      <w:r>
        <w:t>Gesetz 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[ GSVGer ]</w:t>
      </w:r>
    </w:p>
    <w:p>
      <w:r>
        <w:t>sowie</w:t>
      </w:r>
    </w:p>
    <w:p>
      <w:r>
        <w:t>§</w:t>
      </w:r>
    </w:p>
    <w:p>
      <w:r>
        <w:t>7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Gebühren,</w:t>
      </w:r>
    </w:p>
    <w:p>
      <w:r>
        <w:t>Kosten</w:t>
      </w:r>
    </w:p>
    <w:p>
      <w:r>
        <w:t>und</w:t>
      </w:r>
    </w:p>
    <w:p>
      <w:r>
        <w:t>Entschä digungen</w:t>
      </w:r>
    </w:p>
    <w:p>
      <w:r>
        <w:t>vor</w:t>
      </w:r>
    </w:p>
    <w:p>
      <w:r>
        <w:t>dem</w:t>
      </w:r>
    </w:p>
    <w:p>
      <w:r>
        <w:t>Sozialversicherungsgericht</w:t>
      </w:r>
    </w:p>
    <w:p>
      <w:r>
        <w:t>[ GebV</w:t>
      </w:r>
    </w:p>
    <w:p>
      <w:r>
        <w:t>SVGer ]) .</w:t>
      </w:r>
    </w:p>
    <w:p>
      <w:r>
        <w:t>Unter</w:t>
      </w:r>
    </w:p>
    <w:p>
      <w:r>
        <w:t>Berücksichti gung</w:t>
      </w:r>
    </w:p>
    <w:p>
      <w:r>
        <w:t>besagter</w:t>
      </w:r>
    </w:p>
    <w:p>
      <w:r>
        <w:t>Grundsätze</w:t>
      </w:r>
    </w:p>
    <w:p>
      <w:r>
        <w:t>ist</w:t>
      </w:r>
    </w:p>
    <w:p>
      <w:r>
        <w:t>die</w:t>
      </w:r>
    </w:p>
    <w:p>
      <w:r>
        <w:t>dem</w:t>
      </w:r>
    </w:p>
    <w:p>
      <w:r>
        <w:t>Beschwerdeführer</w:t>
      </w:r>
    </w:p>
    <w:p>
      <w:r>
        <w:t>zustehende</w:t>
      </w:r>
    </w:p>
    <w:p>
      <w:r>
        <w:t>P artei ent schädigung</w:t>
      </w:r>
    </w:p>
    <w:p>
      <w:r>
        <w:t>ermessensweise</w:t>
      </w:r>
    </w:p>
    <w:p>
      <w:r>
        <w:t>auf</w:t>
      </w:r>
    </w:p>
    <w:p>
      <w:r>
        <w:t>Fr.</w:t>
      </w:r>
    </w:p>
    <w:p>
      <w:r>
        <w:t>2 ’6 00 .--</w:t>
      </w:r>
    </w:p>
    <w:p>
      <w:r>
        <w:t>(inklusive</w:t>
      </w:r>
    </w:p>
    <w:p>
      <w:r>
        <w:t>Barauslagen</w:t>
      </w:r>
    </w:p>
    <w:p>
      <w:r>
        <w:t>und</w:t>
      </w:r>
    </w:p>
    <w:p>
      <w:r>
        <w:t>Mehr wertsteuer)</w:t>
      </w:r>
    </w:p>
    <w:p>
      <w:r>
        <w:t>festzusetzen. Das</w:t>
      </w:r>
    </w:p>
    <w:p>
      <w:r>
        <w:t>Gericht</w:t>
      </w:r>
    </w:p>
    <w:p>
      <w:r>
        <w:t>erkennt: 1.</w:t>
      </w:r>
    </w:p>
    <w:p>
      <w:r>
        <w:t>In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wird</w:t>
      </w:r>
    </w:p>
    <w:p>
      <w:r>
        <w:t>der</w:t>
      </w:r>
    </w:p>
    <w:p>
      <w:r>
        <w:t>Einspracheentscheid</w:t>
      </w:r>
    </w:p>
    <w:p>
      <w:r>
        <w:t>der</w:t>
      </w:r>
    </w:p>
    <w:p>
      <w:r>
        <w:t>Stadt Bülach ,</w:t>
      </w:r>
    </w:p>
    <w:p>
      <w:r>
        <w:t>Durchführungsstelle</w:t>
      </w:r>
    </w:p>
    <w:p>
      <w:r>
        <w:t>für</w:t>
      </w:r>
    </w:p>
    <w:p>
      <w:r>
        <w:t>Zusatzleistungen</w:t>
      </w:r>
    </w:p>
    <w:p>
      <w:r>
        <w:t>zur</w:t>
      </w:r>
    </w:p>
    <w:p>
      <w:r>
        <w:t>AHV/IV ,</w:t>
      </w:r>
    </w:p>
    <w:p>
      <w:r>
        <w:t>vom</w:t>
      </w:r>
    </w:p>
    <w:p>
      <w:r>
        <w:t>20.</w:t>
      </w:r>
    </w:p>
    <w:p>
      <w:r>
        <w:t>Februar</w:t>
      </w:r>
    </w:p>
    <w:p>
      <w:r>
        <w:t>2024</w:t>
      </w:r>
    </w:p>
    <w:p>
      <w:r>
        <w:t>aufge hoben</w:t>
      </w:r>
    </w:p>
    <w:p>
      <w:r>
        <w:t>und</w:t>
      </w:r>
    </w:p>
    <w:p>
      <w:r>
        <w:t>die</w:t>
      </w:r>
    </w:p>
    <w:p>
      <w:r>
        <w:t>Sache</w:t>
      </w:r>
    </w:p>
    <w:p>
      <w:r>
        <w:t>wird</w:t>
      </w:r>
    </w:p>
    <w:p>
      <w:r>
        <w:t>an</w:t>
      </w:r>
    </w:p>
    <w:p>
      <w:r>
        <w:t>diese</w:t>
      </w:r>
    </w:p>
    <w:p>
      <w:r>
        <w:t>zurückgewiesen,</w:t>
      </w:r>
    </w:p>
    <w:p>
      <w:r>
        <w:t>damit</w:t>
      </w:r>
    </w:p>
    <w:p>
      <w:r>
        <w:t>sie</w:t>
      </w:r>
    </w:p>
    <w:p>
      <w:r>
        <w:t>den</w:t>
      </w:r>
    </w:p>
    <w:p>
      <w:r>
        <w:t>Zusatzleis tungsanspruch</w:t>
      </w:r>
    </w:p>
    <w:p>
      <w:r>
        <w:t>des</w:t>
      </w:r>
    </w:p>
    <w:p>
      <w:r>
        <w:t>Beschwerdeführers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berechne 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dem</w:t>
      </w:r>
    </w:p>
    <w:p>
      <w:r>
        <w:t>Beschwerdeführer</w:t>
      </w:r>
    </w:p>
    <w:p>
      <w:r>
        <w:t>eine</w:t>
      </w:r>
    </w:p>
    <w:p>
      <w:r>
        <w:t>Parteientschä digung</w:t>
      </w:r>
    </w:p>
    <w:p>
      <w:r>
        <w:t>von</w:t>
      </w:r>
    </w:p>
    <w:p>
      <w:r>
        <w:t>Fr.</w:t>
      </w:r>
    </w:p>
    <w:p>
      <w:r>
        <w:t>2’600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Jürg</w:t>
      </w:r>
    </w:p>
    <w:p>
      <w:r>
        <w:t>Leimbacher - Stadt Bülach - Bundesamt</w:t>
      </w:r>
    </w:p>
    <w:p>
      <w:r>
        <w:t>für</w:t>
      </w:r>
    </w:p>
    <w:p>
      <w:r>
        <w:t>Sozialversicherungen - Sicherheitsdirektion</w:t>
      </w:r>
    </w:p>
    <w:p>
      <w:r>
        <w:t>Kanton</w:t>
      </w:r>
    </w:p>
    <w:p>
      <w:r>
        <w:t>Zürich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7</w:t>
      </w:r>
    </w:p>
    <w:p>
      <w:r>
        <w:t>August</w:t>
      </w:r>
    </w:p>
    <w:p>
      <w:r>
        <w:t>2008</w:t>
      </w:r>
    </w:p>
    <w:p>
      <w:r>
        <w:t>E.</w:t>
      </w:r>
    </w:p>
    <w:p>
      <w:r>
        <w:t>6.2</w:t>
      </w:r>
    </w:p>
    <w:p>
      <w:r>
        <w:t>mit</w:t>
      </w:r>
    </w:p>
    <w:p>
      <w:r>
        <w:t>Hinweisen ,</w:t>
      </w:r>
    </w:p>
    <w:p>
      <w:r>
        <w:t>P</w:t>
      </w:r>
    </w:p>
    <w:p>
      <w:r>
        <w:t>55/04</w:t>
      </w:r>
    </w:p>
    <w:p>
      <w:r>
        <w:t>vom</w:t>
      </w:r>
    </w:p>
    <w:p>
      <w:r>
        <w:rPr>
          <w:b/>
        </w:rPr>
        <w:t>E. 11</w:t>
      </w:r>
    </w:p>
    <w:p>
      <w:r>
        <w:t>Juli</w:t>
      </w:r>
    </w:p>
    <w:p>
      <w:r>
        <w:t>2005</w:t>
      </w:r>
    </w:p>
    <w:p>
      <w:r>
        <w:t>E.</w:t>
      </w:r>
    </w:p>
    <w:p>
      <w:r>
        <w:t>4.3.1 ).</w:t>
      </w:r>
    </w:p>
    <w:p>
      <w:r>
        <w:t>Dabei</w:t>
      </w:r>
    </w:p>
    <w:p>
      <w:r>
        <w:t>fällt</w:t>
      </w:r>
    </w:p>
    <w:p>
      <w:r>
        <w:t>insbesondere</w:t>
      </w:r>
    </w:p>
    <w:p>
      <w:r>
        <w:t>ins</w:t>
      </w:r>
    </w:p>
    <w:p>
      <w:r>
        <w:t>Gewicht,</w:t>
      </w:r>
    </w:p>
    <w:p>
      <w:r>
        <w:t>dass</w:t>
      </w:r>
    </w:p>
    <w:p>
      <w:r>
        <w:t>die</w:t>
      </w:r>
    </w:p>
    <w:p>
      <w:r>
        <w:t>Verpfändung</w:t>
      </w:r>
    </w:p>
    <w:p>
      <w:r>
        <w:t>bereits</w:t>
      </w:r>
    </w:p>
    <w:p>
      <w:r>
        <w:t>im</w:t>
      </w:r>
    </w:p>
    <w:p>
      <w:r>
        <w:t>Jahr</w:t>
      </w:r>
    </w:p>
    <w:p>
      <w:r>
        <w:t>2005</w:t>
      </w:r>
    </w:p>
    <w:p>
      <w:r>
        <w:t>und</w:t>
      </w:r>
    </w:p>
    <w:p>
      <w:r>
        <w:t>damit</w:t>
      </w:r>
    </w:p>
    <w:p>
      <w:r>
        <w:t>etliche</w:t>
      </w:r>
    </w:p>
    <w:p>
      <w:r>
        <w:t>Jahre</w:t>
      </w:r>
    </w:p>
    <w:p>
      <w:r>
        <w:t>vor</w:t>
      </w:r>
    </w:p>
    <w:p>
      <w:r>
        <w:t>der</w:t>
      </w:r>
    </w:p>
    <w:p>
      <w:r>
        <w:t>ab</w:t>
      </w:r>
    </w:p>
    <w:p>
      <w:r>
        <w:t>August</w:t>
      </w:r>
    </w:p>
    <w:p>
      <w:r>
        <w:t>2013</w:t>
      </w:r>
    </w:p>
    <w:p>
      <w:r>
        <w:t>zugesprochenen</w:t>
      </w:r>
    </w:p>
    <w:p>
      <w:r>
        <w:t>Invalidenrente</w:t>
      </w:r>
    </w:p>
    <w:p>
      <w:r>
        <w:t>erfolgte</w:t>
      </w:r>
    </w:p>
    <w:p>
      <w:r>
        <w:t>(vgl.</w:t>
      </w:r>
    </w:p>
    <w:p>
      <w:r>
        <w:t>Urk.</w:t>
      </w:r>
    </w:p>
    <w:p>
      <w:r>
        <w:t>16/50/3) ,</w:t>
      </w:r>
    </w:p>
    <w:p>
      <w:r>
        <w:t>so</w:t>
      </w:r>
    </w:p>
    <w:p>
      <w:r>
        <w:t>dass</w:t>
      </w:r>
    </w:p>
    <w:p>
      <w:r>
        <w:t>dieser</w:t>
      </w:r>
    </w:p>
    <w:p>
      <w:r>
        <w:t>kein</w:t>
      </w:r>
    </w:p>
    <w:p>
      <w:r>
        <w:t>annähernd</w:t>
      </w:r>
    </w:p>
    <w:p>
      <w:r>
        <w:t>rechtsmissbräuchliches</w:t>
      </w:r>
    </w:p>
    <w:p>
      <w:r>
        <w:t>Moment</w:t>
      </w:r>
    </w:p>
    <w:p>
      <w:r>
        <w:t>inne liegt ,</w:t>
      </w:r>
    </w:p>
    <w:p>
      <w:r>
        <w:t>welche s</w:t>
      </w:r>
    </w:p>
    <w:p>
      <w:r>
        <w:t>durch</w:t>
      </w:r>
    </w:p>
    <w:p>
      <w:r>
        <w:t>Anrechnung</w:t>
      </w:r>
    </w:p>
    <w:p>
      <w:r>
        <w:t>aus</w:t>
      </w:r>
    </w:p>
    <w:p>
      <w:r>
        <w:t>Verzicht</w:t>
      </w:r>
    </w:p>
    <w:p>
      <w:r>
        <w:t>korrigiert</w:t>
      </w:r>
    </w:p>
    <w:p>
      <w:r>
        <w:t>werden</w:t>
      </w:r>
    </w:p>
    <w:p>
      <w:r>
        <w:t>müsste.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das</w:t>
      </w:r>
    </w:p>
    <w:p>
      <w:r>
        <w:t>Freizügigkeitsguthaben</w:t>
      </w:r>
    </w:p>
    <w:p>
      <w:r>
        <w:t>auch</w:t>
      </w:r>
    </w:p>
    <w:p>
      <w:r>
        <w:t>nicht</w:t>
      </w:r>
    </w:p>
    <w:p>
      <w:r>
        <w:t>als</w:t>
      </w:r>
    </w:p>
    <w:p>
      <w:r>
        <w:t>Verzichtsvermögen</w:t>
      </w:r>
    </w:p>
    <w:p>
      <w:r>
        <w:t>dem</w:t>
      </w:r>
    </w:p>
    <w:p>
      <w:r>
        <w:t>massgebenden</w:t>
      </w:r>
    </w:p>
    <w:p>
      <w:r>
        <w:t>Vermögen</w:t>
      </w:r>
    </w:p>
    <w:p>
      <w:r>
        <w:t>hinzuzurechnen.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FehrWidmer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