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ZL.2024.00033 vom 20. März 2025</w:t>
      </w:r>
    </w:p>
    <w:p>
      <w:r>
        <w:t>ZH Sozialversicherungsgericht, 2025-03-20, DE</w:t>
      </w:r>
    </w:p>
    <w:p>
      <w:r>
        <w:rPr>
          <w:b/>
        </w:rPr>
        <w:t xml:space="preserve">Quelle: </w:t>
      </w:r>
      <w:r>
        <w:t>https://mcp.opencaselaw.ch/entscheid/zh_sozialversicherungsgericht_ZL.2024.00033</w:t>
      </w:r>
    </w:p>
    <w:p>
      <w:r>
        <w:t>FR: ZH_SOZIALVERSICHERUNGSGERICHT ZL.2024.00033 du 20 mars 2025</w:t>
      </w:r>
    </w:p>
    <w:p>
      <w:r>
        <w:t>IT: ZH_SOZIALVERSICHERUNGSGERICHT ZL.2024.00033 del 20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2021</w:t>
      </w:r>
    </w:p>
    <w:p>
      <w:r>
        <w:t>sind</w:t>
      </w:r>
    </w:p>
    <w:p>
      <w:r>
        <w:t>die</w:t>
      </w:r>
    </w:p>
    <w:p>
      <w:r>
        <w:t>geänderten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(ELG)</w:t>
      </w:r>
    </w:p>
    <w:p>
      <w:r>
        <w:t>und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(ELV)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Gemäss</w:t>
      </w:r>
    </w:p>
    <w:p>
      <w:r>
        <w:t>den</w:t>
      </w:r>
    </w:p>
    <w:p>
      <w:r>
        <w:t>allgemeinen</w:t>
      </w:r>
    </w:p>
    <w:p>
      <w:r>
        <w:t>übergangsrechtlichen</w:t>
      </w:r>
    </w:p>
    <w:p>
      <w:r>
        <w:t>Regeln</w:t>
      </w:r>
    </w:p>
    <w:p>
      <w:r>
        <w:t>sind</w:t>
      </w:r>
    </w:p>
    <w:p>
      <w:r>
        <w:t>der</w:t>
      </w:r>
    </w:p>
    <w:p>
      <w:r>
        <w:t>Beurteilung</w:t>
      </w:r>
    </w:p>
    <w:p>
      <w:r>
        <w:t>vorbehältlich</w:t>
      </w:r>
    </w:p>
    <w:p>
      <w:r>
        <w:t>besonderer</w:t>
      </w:r>
    </w:p>
    <w:p>
      <w:r>
        <w:t>übergangsrechtlicher</w:t>
      </w:r>
    </w:p>
    <w:p>
      <w:r>
        <w:t>Regelungen</w:t>
      </w:r>
    </w:p>
    <w:p>
      <w:r>
        <w:t>jene</w:t>
      </w:r>
    </w:p>
    <w:p>
      <w:r>
        <w:t>Rechtsnormen</w:t>
      </w:r>
    </w:p>
    <w:p>
      <w:r>
        <w:t>zu</w:t>
      </w:r>
    </w:p>
    <w:p>
      <w:r>
        <w:t>Grunde</w:t>
      </w:r>
    </w:p>
    <w:p>
      <w:r>
        <w:t>zu</w:t>
      </w:r>
    </w:p>
    <w:p>
      <w:r>
        <w:t>legen,</w:t>
      </w:r>
    </w:p>
    <w:p>
      <w:r>
        <w:t>die</w:t>
      </w:r>
    </w:p>
    <w:p>
      <w:r>
        <w:t>in</w:t>
      </w:r>
    </w:p>
    <w:p>
      <w:r>
        <w:t>Geltung</w:t>
      </w:r>
    </w:p>
    <w:p>
      <w:r>
        <w:t>standen,</w:t>
      </w:r>
    </w:p>
    <w:p>
      <w:r>
        <w:t>als</w:t>
      </w:r>
    </w:p>
    <w:p>
      <w:r>
        <w:t>sich</w:t>
      </w:r>
    </w:p>
    <w:p>
      <w:r>
        <w:t>der</w:t>
      </w:r>
    </w:p>
    <w:p>
      <w:r>
        <w:t>zu</w:t>
      </w:r>
    </w:p>
    <w:p>
      <w:r>
        <w:t>den</w:t>
      </w:r>
    </w:p>
    <w:p>
      <w:r>
        <w:t>materiellen</w:t>
      </w:r>
    </w:p>
    <w:p>
      <w:r>
        <w:t>Rechtsfolgen</w:t>
      </w:r>
    </w:p>
    <w:p>
      <w:r>
        <w:t>führende</w:t>
      </w:r>
    </w:p>
    <w:p>
      <w:r>
        <w:t>und</w:t>
      </w:r>
    </w:p>
    <w:p>
      <w:r>
        <w:t>somit</w:t>
      </w:r>
    </w:p>
    <w:p>
      <w:r>
        <w:t>rechtserhebliche</w:t>
      </w:r>
    </w:p>
    <w:p>
      <w:r>
        <w:t>Sachverhalt</w:t>
      </w:r>
    </w:p>
    <w:p>
      <w:r>
        <w:t>verwirklicht</w:t>
      </w:r>
    </w:p>
    <w:p>
      <w:r>
        <w:t>hat</w:t>
      </w:r>
    </w:p>
    <w:p>
      <w:r>
        <w:t>( 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9C_145/2021</w:t>
      </w:r>
    </w:p>
    <w:p>
      <w:r>
        <w:t>vom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Am</w:t>
      </w:r>
    </w:p>
    <w:p>
      <w:r>
        <w:rPr>
          <w:b/>
        </w:rPr>
        <w:t>E. 1.3</w:t>
      </w:r>
    </w:p>
    <w:p>
      <w:r>
        <w:t>Der</w:t>
      </w:r>
    </w:p>
    <w:p>
      <w:r>
        <w:t>Bund</w:t>
      </w:r>
    </w:p>
    <w:p>
      <w:r>
        <w:t>und</w:t>
      </w:r>
    </w:p>
    <w:p>
      <w:r>
        <w:t>die</w:t>
      </w:r>
    </w:p>
    <w:p>
      <w:r>
        <w:t>Kantone</w:t>
      </w:r>
    </w:p>
    <w:p>
      <w:r>
        <w:t>gewähren</w:t>
      </w:r>
    </w:p>
    <w:p>
      <w:r>
        <w:t>Personen,</w:t>
      </w:r>
    </w:p>
    <w:p>
      <w:r>
        <w:t>welche</w:t>
      </w:r>
    </w:p>
    <w:p>
      <w:r>
        <w:t>die</w:t>
      </w:r>
    </w:p>
    <w:p>
      <w:r>
        <w:t>Voraussetzungen</w:t>
      </w:r>
    </w:p>
    <w:p>
      <w:r>
        <w:t>nach</w:t>
      </w:r>
    </w:p>
    <w:p>
      <w:r>
        <w:t>den</w:t>
      </w:r>
    </w:p>
    <w:p>
      <w:r>
        <w:t>Art.</w:t>
      </w:r>
    </w:p>
    <w:p>
      <w:r>
        <w:t>4–6</w:t>
      </w:r>
    </w:p>
    <w:p>
      <w:r>
        <w:t>ELG</w:t>
      </w:r>
    </w:p>
    <w:p>
      <w:r>
        <w:t>erfüllen,</w:t>
      </w:r>
    </w:p>
    <w:p>
      <w:r>
        <w:t>Ergänzungsleistungen</w:t>
      </w:r>
    </w:p>
    <w:p>
      <w:r>
        <w:t>zur</w:t>
      </w:r>
    </w:p>
    <w:p>
      <w:r>
        <w:t>Deckung</w:t>
      </w:r>
    </w:p>
    <w:p>
      <w:r>
        <w:t>ihres</w:t>
      </w:r>
    </w:p>
    <w:p>
      <w:r>
        <w:t>Existenzbedarfs</w:t>
      </w:r>
    </w:p>
    <w:p>
      <w:r>
        <w:t>(Art.</w:t>
      </w:r>
    </w:p>
    <w:p>
      <w:r>
        <w:rPr>
          <w:b/>
        </w:rPr>
        <w:t>E. 1.5.1</w:t>
      </w:r>
    </w:p>
    <w:p>
      <w:r>
        <w:t>Als</w:t>
      </w:r>
    </w:p>
    <w:p>
      <w:r>
        <w:t>Einkommen</w:t>
      </w:r>
    </w:p>
    <w:p>
      <w:r>
        <w:t>anzurechnen</w:t>
      </w:r>
    </w:p>
    <w:p>
      <w:r>
        <w:t>sind</w:t>
      </w:r>
    </w:p>
    <w:p>
      <w:r>
        <w:t>unter</w:t>
      </w:r>
    </w:p>
    <w:p>
      <w:r>
        <w:t>anderem</w:t>
      </w:r>
    </w:p>
    <w:p>
      <w:r>
        <w:t>auch</w:t>
      </w:r>
    </w:p>
    <w:p>
      <w:r>
        <w:t>Einkünfte</w:t>
      </w:r>
    </w:p>
    <w:p>
      <w:r>
        <w:t>und</w:t>
      </w:r>
    </w:p>
    <w:p>
      <w:r>
        <w:t>Vermögens werte,</w:t>
      </w:r>
    </w:p>
    <w:p>
      <w:r>
        <w:t>auf</w:t>
      </w:r>
    </w:p>
    <w:p>
      <w:r>
        <w:t>die</w:t>
      </w:r>
    </w:p>
    <w:p>
      <w:r>
        <w:t>verzichtet</w:t>
      </w:r>
    </w:p>
    <w:p>
      <w:r>
        <w:t>worden</w:t>
      </w:r>
    </w:p>
    <w:p>
      <w:r>
        <w:t>ist</w:t>
      </w:r>
    </w:p>
    <w:p>
      <w:r>
        <w:t>( vgl.</w:t>
      </w:r>
    </w:p>
    <w:p>
      <w:r>
        <w:t>Art.</w:t>
      </w:r>
    </w:p>
    <w:p>
      <w:r>
        <w:t>11a</w:t>
      </w:r>
    </w:p>
    <w:p>
      <w:r>
        <w:t>ELG ).</w:t>
      </w:r>
    </w:p>
    <w:p>
      <w:r>
        <w:t>Eine</w:t>
      </w:r>
    </w:p>
    <w:p>
      <w:r>
        <w:t>Verzichtshandlung</w:t>
      </w:r>
    </w:p>
    <w:p>
      <w:r>
        <w:t>im</w:t>
      </w:r>
    </w:p>
    <w:p>
      <w:r>
        <w:t>Sinne</w:t>
      </w:r>
    </w:p>
    <w:p>
      <w:r>
        <w:t>dieser</w:t>
      </w:r>
    </w:p>
    <w:p>
      <w:r>
        <w:t>Bestimmung</w:t>
      </w:r>
    </w:p>
    <w:p>
      <w:r>
        <w:t>liegt</w:t>
      </w:r>
    </w:p>
    <w:p>
      <w:r>
        <w:t>vor,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ohne</w:t>
      </w:r>
    </w:p>
    <w:p>
      <w:r>
        <w:t>rechtliche</w:t>
      </w:r>
    </w:p>
    <w:p>
      <w:r>
        <w:t>Verpflichtung</w:t>
      </w:r>
    </w:p>
    <w:p>
      <w:r>
        <w:t>und</w:t>
      </w:r>
    </w:p>
    <w:p>
      <w:r>
        <w:t>ohne</w:t>
      </w:r>
    </w:p>
    <w:p>
      <w:r>
        <w:t>adäquate</w:t>
      </w:r>
    </w:p>
    <w:p>
      <w:r>
        <w:t>Gegenleistung</w:t>
      </w:r>
    </w:p>
    <w:p>
      <w:r>
        <w:t>auf</w:t>
      </w:r>
    </w:p>
    <w:p>
      <w:r>
        <w:t>Einkünfte</w:t>
      </w:r>
    </w:p>
    <w:p>
      <w:r>
        <w:t>oder</w:t>
      </w:r>
    </w:p>
    <w:p>
      <w:r>
        <w:t>Vermögen</w:t>
      </w:r>
    </w:p>
    <w:p>
      <w:r>
        <w:t>verzichtet</w:t>
      </w:r>
    </w:p>
    <w:p>
      <w:r>
        <w:t>hat,</w:t>
      </w:r>
    </w:p>
    <w:p>
      <w:r>
        <w:t>wenn</w:t>
      </w:r>
    </w:p>
    <w:p>
      <w:r>
        <w:t>sie</w:t>
      </w:r>
    </w:p>
    <w:p>
      <w:r>
        <w:t>einen</w:t>
      </w:r>
    </w:p>
    <w:p>
      <w:r>
        <w:t>Rechtsanspruch</w:t>
      </w:r>
    </w:p>
    <w:p>
      <w:r>
        <w:t>auf</w:t>
      </w:r>
    </w:p>
    <w:p>
      <w:r>
        <w:t>bestimmte</w:t>
      </w:r>
    </w:p>
    <w:p>
      <w:r>
        <w:t>Einkünfte</w:t>
      </w:r>
    </w:p>
    <w:p>
      <w:r>
        <w:t>und</w:t>
      </w:r>
    </w:p>
    <w:p>
      <w:r>
        <w:t>Vermögenswerte</w:t>
      </w:r>
    </w:p>
    <w:p>
      <w:r>
        <w:t>hat,</w:t>
      </w:r>
    </w:p>
    <w:p>
      <w:r>
        <w:t>davon</w:t>
      </w:r>
    </w:p>
    <w:p>
      <w:r>
        <w:t>aber</w:t>
      </w:r>
    </w:p>
    <w:p>
      <w:r>
        <w:t>faktisch</w:t>
      </w:r>
    </w:p>
    <w:p>
      <w:r>
        <w:t>nicht</w:t>
      </w:r>
    </w:p>
    <w:p>
      <w:r>
        <w:t>Gebrauch</w:t>
      </w:r>
    </w:p>
    <w:p>
      <w:r>
        <w:t>macht</w:t>
      </w:r>
    </w:p>
    <w:p>
      <w:r>
        <w:t>oder</w:t>
      </w:r>
    </w:p>
    <w:p>
      <w:r>
        <w:t>ihre</w:t>
      </w:r>
    </w:p>
    <w:p>
      <w:r>
        <w:t>Rechte</w:t>
      </w:r>
    </w:p>
    <w:p>
      <w:r>
        <w:t>nicht</w:t>
      </w:r>
    </w:p>
    <w:p>
      <w:r>
        <w:t>durchsetzt,</w:t>
      </w:r>
    </w:p>
    <w:p>
      <w:r>
        <w:t>oder</w:t>
      </w:r>
    </w:p>
    <w:p>
      <w:r>
        <w:t>wenn</w:t>
      </w:r>
    </w:p>
    <w:p>
      <w:r>
        <w:t>sie</w:t>
      </w:r>
    </w:p>
    <w:p>
      <w:r>
        <w:t>aus</w:t>
      </w:r>
    </w:p>
    <w:p>
      <w:r>
        <w:t>von</w:t>
      </w:r>
    </w:p>
    <w:p>
      <w:r>
        <w:t>ihr</w:t>
      </w:r>
    </w:p>
    <w:p>
      <w:r>
        <w:t>zu</w:t>
      </w:r>
    </w:p>
    <w:p>
      <w:r>
        <w:t>verantwortenden</w:t>
      </w:r>
    </w:p>
    <w:p>
      <w:r>
        <w:t>Gründen</w:t>
      </w:r>
    </w:p>
    <w:p>
      <w:r>
        <w:t>von</w:t>
      </w:r>
    </w:p>
    <w:p>
      <w:r>
        <w:t>der</w:t>
      </w:r>
    </w:p>
    <w:p>
      <w:r>
        <w:t>Ausübung</w:t>
      </w:r>
    </w:p>
    <w:p>
      <w:r>
        <w:t>einer</w:t>
      </w:r>
    </w:p>
    <w:p>
      <w:r>
        <w:t>möglichen</w:t>
      </w:r>
    </w:p>
    <w:p>
      <w:r>
        <w:t>und</w:t>
      </w:r>
    </w:p>
    <w:p>
      <w:r>
        <w:t>zumutbaren</w:t>
      </w:r>
    </w:p>
    <w:p>
      <w:r>
        <w:t>Erwerbstätigkeit</w:t>
      </w:r>
    </w:p>
    <w:p>
      <w:r>
        <w:t>absieht</w:t>
      </w:r>
    </w:p>
    <w:p>
      <w:r>
        <w:t>(BGE</w:t>
      </w:r>
    </w:p>
    <w:p>
      <w:r>
        <w:t>140</w:t>
      </w:r>
    </w:p>
    <w:p>
      <w:r>
        <w:t>V</w:t>
      </w:r>
    </w:p>
    <w:p>
      <w:r>
        <w:t>267</w:t>
      </w:r>
    </w:p>
    <w:p>
      <w:r>
        <w:t>E.</w:t>
      </w:r>
    </w:p>
    <w:p>
      <w:r>
        <w:rPr>
          <w:b/>
        </w:rPr>
        <w:t>E. 1.5.2</w:t>
      </w:r>
    </w:p>
    <w:p>
      <w:r>
        <w:t>Unter</w:t>
      </w:r>
    </w:p>
    <w:p>
      <w:r>
        <w:t>dem</w:t>
      </w:r>
    </w:p>
    <w:p>
      <w:r>
        <w:t>Titel</w:t>
      </w:r>
    </w:p>
    <w:p>
      <w:r>
        <w:t>des</w:t>
      </w:r>
    </w:p>
    <w:p>
      <w:r>
        <w:t>Verzichtseinkommens</w:t>
      </w:r>
    </w:p>
    <w:p>
      <w:r>
        <w:t>(Art.</w:t>
      </w:r>
    </w:p>
    <w:p>
      <w:r>
        <w:t>11a</w:t>
      </w:r>
    </w:p>
    <w:p>
      <w:r>
        <w:t>Abs.</w:t>
      </w:r>
    </w:p>
    <w:p>
      <w:r>
        <w:t>1</w:t>
      </w:r>
    </w:p>
    <w:p>
      <w:r>
        <w:t>ELG)</w:t>
      </w:r>
    </w:p>
    <w:p>
      <w:r>
        <w:t>ist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auch</w:t>
      </w:r>
    </w:p>
    <w:p>
      <w:r>
        <w:t>ein</w:t>
      </w:r>
    </w:p>
    <w:p>
      <w:r>
        <w:t>hypothetisches</w:t>
      </w:r>
    </w:p>
    <w:p>
      <w:r>
        <w:t>Einkommen</w:t>
      </w:r>
    </w:p>
    <w:p>
      <w:r>
        <w:t>des</w:t>
      </w:r>
    </w:p>
    <w:p>
      <w:r>
        <w:t>Ehe gatten</w:t>
      </w:r>
    </w:p>
    <w:p>
      <w:r>
        <w:t>eines</w:t>
      </w:r>
    </w:p>
    <w:p>
      <w:r>
        <w:t>EL-Ansprechers</w:t>
      </w:r>
    </w:p>
    <w:p>
      <w:r>
        <w:t>anzurechnen</w:t>
      </w:r>
    </w:p>
    <w:p>
      <w:r>
        <w:t>(vgl.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ELG),</w:t>
      </w:r>
    </w:p>
    <w:p>
      <w:r>
        <w:t>sofern</w:t>
      </w:r>
    </w:p>
    <w:p>
      <w:r>
        <w:t>der</w:t>
      </w:r>
    </w:p>
    <w:p>
      <w:r>
        <w:t>Ehegatte</w:t>
      </w:r>
    </w:p>
    <w:p>
      <w:r>
        <w:t>auf</w:t>
      </w:r>
    </w:p>
    <w:p>
      <w:r>
        <w:t>eine</w:t>
      </w:r>
    </w:p>
    <w:p>
      <w:r>
        <w:t>zumutbare</w:t>
      </w:r>
    </w:p>
    <w:p>
      <w:r>
        <w:t>Erwerbstätigkeit</w:t>
      </w:r>
    </w:p>
    <w:p>
      <w:r>
        <w:t>oder</w:t>
      </w:r>
    </w:p>
    <w:p>
      <w:r>
        <w:t>auf</w:t>
      </w:r>
    </w:p>
    <w:p>
      <w:r>
        <w:t>deren</w:t>
      </w:r>
    </w:p>
    <w:p>
      <w:r>
        <w:t>zumutbare</w:t>
      </w:r>
    </w:p>
    <w:p>
      <w:r>
        <w:t>Ausdehnung</w:t>
      </w:r>
    </w:p>
    <w:p>
      <w:r>
        <w:t>verzichtet</w:t>
      </w:r>
    </w:p>
    <w:p>
      <w:r>
        <w:t>(BGE</w:t>
      </w:r>
    </w:p>
    <w:p>
      <w:r>
        <w:t>117</w:t>
      </w:r>
    </w:p>
    <w:p>
      <w:r>
        <w:t>V</w:t>
      </w:r>
    </w:p>
    <w:p>
      <w:r>
        <w:t>287</w:t>
      </w:r>
    </w:p>
    <w:p>
      <w:r>
        <w:t>E.</w:t>
      </w:r>
    </w:p>
    <w:p>
      <w:r>
        <w:t>3b).</w:t>
      </w:r>
    </w:p>
    <w:p>
      <w:r>
        <w:t>Daran</w:t>
      </w:r>
    </w:p>
    <w:p>
      <w:r>
        <w:t>ändert</w:t>
      </w:r>
    </w:p>
    <w:p>
      <w:r>
        <w:t>eine</w:t>
      </w:r>
    </w:p>
    <w:p>
      <w:r>
        <w:t>(Teil-)Invalidi tät</w:t>
      </w:r>
    </w:p>
    <w:p>
      <w:r>
        <w:t>des</w:t>
      </w:r>
    </w:p>
    <w:p>
      <w:r>
        <w:t>betroffenen</w:t>
      </w:r>
    </w:p>
    <w:p>
      <w:r>
        <w:t>Ehegatten</w:t>
      </w:r>
    </w:p>
    <w:p>
      <w:r>
        <w:t>nichts.</w:t>
      </w:r>
    </w:p>
    <w:p>
      <w:r>
        <w:t>Ist</w:t>
      </w:r>
    </w:p>
    <w:p>
      <w:r>
        <w:t>dieser</w:t>
      </w:r>
    </w:p>
    <w:p>
      <w:r>
        <w:t>im</w:t>
      </w:r>
    </w:p>
    <w:p>
      <w:r>
        <w:t>rechtlichen</w:t>
      </w:r>
    </w:p>
    <w:p>
      <w:r>
        <w:t>Sinne</w:t>
      </w:r>
    </w:p>
    <w:p>
      <w:r>
        <w:t>nicht</w:t>
      </w:r>
    </w:p>
    <w:p>
      <w:r>
        <w:t>invalid,</w:t>
      </w:r>
    </w:p>
    <w:p>
      <w:r>
        <w:t>sind</w:t>
      </w:r>
    </w:p>
    <w:p>
      <w:r>
        <w:t>Art.</w:t>
      </w:r>
    </w:p>
    <w:p>
      <w:r>
        <w:t>14a</w:t>
      </w:r>
    </w:p>
    <w:p>
      <w:r>
        <w:t>und</w:t>
      </w:r>
    </w:p>
    <w:p>
      <w:r>
        <w:t>Art.</w:t>
      </w:r>
    </w:p>
    <w:p>
      <w:r>
        <w:t>14b</w:t>
      </w:r>
    </w:p>
    <w:p>
      <w:r>
        <w:t>ELV</w:t>
      </w:r>
    </w:p>
    <w:p>
      <w:r>
        <w:t>weder</w:t>
      </w:r>
    </w:p>
    <w:p>
      <w:r>
        <w:t>direkt</w:t>
      </w:r>
    </w:p>
    <w:p>
      <w:r>
        <w:t>noch</w:t>
      </w:r>
    </w:p>
    <w:p>
      <w:r>
        <w:t>analog</w:t>
      </w:r>
    </w:p>
    <w:p>
      <w:r>
        <w:t>anwendbar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9C_265/2015</w:t>
      </w:r>
    </w:p>
    <w:p>
      <w:r>
        <w:t>vom</w:t>
      </w:r>
    </w:p>
    <w:p>
      <w:r>
        <w:t>12.</w:t>
      </w:r>
    </w:p>
    <w:p>
      <w:r>
        <w:t>Oktober</w:t>
      </w:r>
    </w:p>
    <w:p>
      <w:r>
        <w:t>2015</w:t>
      </w:r>
    </w:p>
    <w:p>
      <w:r>
        <w:t>E.</w:t>
      </w:r>
    </w:p>
    <w:p>
      <w:r>
        <w:t>3.2.1</w:t>
      </w:r>
    </w:p>
    <w:p>
      <w:r>
        <w:t>mit</w:t>
      </w:r>
    </w:p>
    <w:p>
      <w:r>
        <w:t>Hinweis</w:t>
      </w:r>
    </w:p>
    <w:p>
      <w:r>
        <w:t>auf</w:t>
      </w:r>
    </w:p>
    <w:p>
      <w:r>
        <w:t>insbesondere</w:t>
      </w:r>
    </w:p>
    <w:p>
      <w:r>
        <w:t>BGE</w:t>
      </w:r>
    </w:p>
    <w:p>
      <w:r>
        <w:t>115</w:t>
      </w:r>
    </w:p>
    <w:p>
      <w:r>
        <w:t>V</w:t>
      </w:r>
    </w:p>
    <w:p>
      <w:r>
        <w:t>88</w:t>
      </w:r>
    </w:p>
    <w:p>
      <w:r>
        <w:t>E.</w:t>
      </w:r>
    </w:p>
    <w:p>
      <w:r>
        <w:t>1).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einer</w:t>
      </w:r>
    </w:p>
    <w:p>
      <w:r>
        <w:t>allfälligen</w:t>
      </w:r>
    </w:p>
    <w:p>
      <w:r>
        <w:t>zumutbaren</w:t>
      </w:r>
    </w:p>
    <w:p>
      <w:r>
        <w:t>Erwerbstätigkeit</w:t>
      </w:r>
    </w:p>
    <w:p>
      <w:r>
        <w:t>der</w:t>
      </w:r>
    </w:p>
    <w:p>
      <w:r>
        <w:t>Ehefrau</w:t>
      </w:r>
    </w:p>
    <w:p>
      <w:r>
        <w:t>oder</w:t>
      </w:r>
    </w:p>
    <w:p>
      <w:r>
        <w:t>des</w:t>
      </w:r>
    </w:p>
    <w:p>
      <w:r>
        <w:t>Ehemannes</w:t>
      </w:r>
    </w:p>
    <w:p>
      <w:r>
        <w:t>ist</w:t>
      </w:r>
    </w:p>
    <w:p>
      <w:r>
        <w:t>der</w:t>
      </w:r>
    </w:p>
    <w:p>
      <w:r>
        <w:t>konkrete</w:t>
      </w:r>
    </w:p>
    <w:p>
      <w:r>
        <w:t>Einzelfall</w:t>
      </w:r>
    </w:p>
    <w:p>
      <w:r>
        <w:t>unter</w:t>
      </w:r>
    </w:p>
    <w:p>
      <w:r>
        <w:t>Anwendung</w:t>
      </w:r>
    </w:p>
    <w:p>
      <w:r>
        <w:t>familienrechtlicher</w:t>
      </w:r>
    </w:p>
    <w:p>
      <w:r>
        <w:t>Grundsätze</w:t>
      </w:r>
    </w:p>
    <w:p>
      <w:r>
        <w:t>(vgl.</w:t>
      </w:r>
    </w:p>
    <w:p>
      <w:r>
        <w:t>Art.</w:t>
      </w:r>
    </w:p>
    <w:p>
      <w:r>
        <w:t>163</w:t>
      </w:r>
    </w:p>
    <w:p>
      <w:r>
        <w:t>des</w:t>
      </w:r>
    </w:p>
    <w:p>
      <w:r>
        <w:t>Schweizerischen</w:t>
      </w:r>
    </w:p>
    <w:p>
      <w:r>
        <w:t>Zivilgesetzbuchs ,</w:t>
      </w:r>
    </w:p>
    <w:p>
      <w:r>
        <w:t>ZGB )</w:t>
      </w:r>
    </w:p>
    <w:p>
      <w:r>
        <w:t>zu</w:t>
      </w:r>
    </w:p>
    <w:p>
      <w:r>
        <w:t>berücksichtigen.</w:t>
      </w:r>
    </w:p>
    <w:p>
      <w:r>
        <w:t>Dementsprechend</w:t>
      </w:r>
    </w:p>
    <w:p>
      <w:r>
        <w:t>ist</w:t>
      </w:r>
    </w:p>
    <w:p>
      <w:r>
        <w:t>auf</w:t>
      </w:r>
    </w:p>
    <w:p>
      <w:r>
        <w:t>das</w:t>
      </w:r>
    </w:p>
    <w:p>
      <w:r>
        <w:t>Alter,</w:t>
      </w:r>
    </w:p>
    <w:p>
      <w:r>
        <w:t>den</w:t>
      </w:r>
    </w:p>
    <w:p>
      <w:r>
        <w:t>Gesundheitszustand,</w:t>
      </w:r>
    </w:p>
    <w:p>
      <w:r>
        <w:t>die</w:t>
      </w:r>
    </w:p>
    <w:p>
      <w:r>
        <w:t>Sprachkenntnisse,</w:t>
      </w:r>
    </w:p>
    <w:p>
      <w:r>
        <w:t>die</w:t>
      </w:r>
    </w:p>
    <w:p>
      <w:r>
        <w:t>Ausbildung,</w:t>
      </w:r>
    </w:p>
    <w:p>
      <w:r>
        <w:t>die</w:t>
      </w:r>
    </w:p>
    <w:p>
      <w:r>
        <w:t>bisherige</w:t>
      </w:r>
    </w:p>
    <w:p>
      <w:r>
        <w:t>Tätigkeit,</w:t>
      </w:r>
    </w:p>
    <w:p>
      <w:r>
        <w:t>die</w:t>
      </w:r>
    </w:p>
    <w:p>
      <w:r>
        <w:t>konkrete</w:t>
      </w:r>
    </w:p>
    <w:p>
      <w:r>
        <w:t>Arbeitsmarktlage</w:t>
      </w:r>
    </w:p>
    <w:p>
      <w:r>
        <w:t>sowie</w:t>
      </w:r>
    </w:p>
    <w:p>
      <w:r>
        <w:t>gegebenenfalls</w:t>
      </w:r>
    </w:p>
    <w:p>
      <w:r>
        <w:t>auf</w:t>
      </w:r>
    </w:p>
    <w:p>
      <w:r>
        <w:t>die</w:t>
      </w:r>
    </w:p>
    <w:p>
      <w:r>
        <w:t>Dauer</w:t>
      </w:r>
    </w:p>
    <w:p>
      <w:r>
        <w:t>der</w:t>
      </w:r>
    </w:p>
    <w:p>
      <w:r>
        <w:t>Abwesenheit</w:t>
      </w:r>
    </w:p>
    <w:p>
      <w:r>
        <w:t>vom</w:t>
      </w:r>
    </w:p>
    <w:p>
      <w:r>
        <w:t>Berufsleben</w:t>
      </w:r>
    </w:p>
    <w:p>
      <w:r>
        <w:t>abzustellen</w:t>
      </w:r>
    </w:p>
    <w:p>
      <w:r>
        <w:t>(BGE</w:t>
      </w:r>
    </w:p>
    <w:p>
      <w:r>
        <w:t>142</w:t>
      </w:r>
    </w:p>
    <w:p>
      <w:r>
        <w:t>V</w:t>
      </w:r>
    </w:p>
    <w:p>
      <w:r>
        <w:t>12</w:t>
      </w:r>
    </w:p>
    <w:p>
      <w:r>
        <w:t>E.</w:t>
      </w:r>
    </w:p>
    <w:p>
      <w:r>
        <w:rPr>
          <w:b/>
        </w:rPr>
        <w:t>E. 1.5.3</w:t>
      </w:r>
    </w:p>
    <w:p>
      <w:r>
        <w:t>Für</w:t>
      </w:r>
    </w:p>
    <w:p>
      <w:r>
        <w:t>die</w:t>
      </w:r>
    </w:p>
    <w:p>
      <w:r>
        <w:t>Festsetzung</w:t>
      </w:r>
    </w:p>
    <w:p>
      <w:r>
        <w:t>der</w:t>
      </w:r>
    </w:p>
    <w:p>
      <w:r>
        <w:t>Höhe</w:t>
      </w:r>
    </w:p>
    <w:p>
      <w:r>
        <w:t>des</w:t>
      </w:r>
    </w:p>
    <w:p>
      <w:r>
        <w:t>zu</w:t>
      </w:r>
    </w:p>
    <w:p>
      <w:r>
        <w:t>berücksichtigenden</w:t>
      </w:r>
    </w:p>
    <w:p>
      <w:r>
        <w:t>hypothetischen</w:t>
      </w:r>
    </w:p>
    <w:p>
      <w:r>
        <w:t>Einkommens</w:t>
      </w:r>
    </w:p>
    <w:p>
      <w:r>
        <w:t>ist</w:t>
      </w:r>
    </w:p>
    <w:p>
      <w:r>
        <w:t>auf</w:t>
      </w:r>
    </w:p>
    <w:p>
      <w:r>
        <w:t>die</w:t>
      </w:r>
    </w:p>
    <w:p>
      <w:r>
        <w:t>Durchschnittslöhne</w:t>
      </w:r>
    </w:p>
    <w:p>
      <w:r>
        <w:t>gemäss</w:t>
      </w:r>
    </w:p>
    <w:p>
      <w:r>
        <w:t>der</w:t>
      </w:r>
    </w:p>
    <w:p>
      <w:r>
        <w:t>vom</w:t>
      </w:r>
    </w:p>
    <w:p>
      <w:r>
        <w:t>Bundesamt</w:t>
      </w:r>
    </w:p>
    <w:p>
      <w:r>
        <w:t>für</w:t>
      </w:r>
    </w:p>
    <w:p>
      <w:r>
        <w:t>Statistik</w:t>
      </w:r>
    </w:p>
    <w:p>
      <w:r>
        <w:t>herausgegebenen</w:t>
      </w:r>
    </w:p>
    <w:p>
      <w:r>
        <w:t>schweizerischen</w:t>
      </w:r>
    </w:p>
    <w:p>
      <w:r>
        <w:t>Lohnstrukturerhebung</w:t>
      </w:r>
    </w:p>
    <w:p>
      <w:r>
        <w:t>(LSE)</w:t>
      </w:r>
    </w:p>
    <w:p>
      <w:r>
        <w:t>abzustellen.</w:t>
      </w:r>
    </w:p>
    <w:p>
      <w:r>
        <w:t>Dabei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Bruttolöhne.</w:t>
      </w:r>
    </w:p>
    <w:p>
      <w:r>
        <w:t>Die</w:t>
      </w:r>
    </w:p>
    <w:p>
      <w:r>
        <w:t>persönlichen</w:t>
      </w:r>
    </w:p>
    <w:p>
      <w:r>
        <w:t>Umstände</w:t>
      </w:r>
    </w:p>
    <w:p>
      <w:r>
        <w:t>wie</w:t>
      </w:r>
    </w:p>
    <w:p>
      <w:r>
        <w:t>das</w:t>
      </w:r>
    </w:p>
    <w:p>
      <w:r>
        <w:t>Alter,</w:t>
      </w:r>
    </w:p>
    <w:p>
      <w:r>
        <w:t>der</w:t>
      </w:r>
    </w:p>
    <w:p>
      <w:r>
        <w:t>Gesundheitszustand,</w:t>
      </w:r>
    </w:p>
    <w:p>
      <w:r>
        <w:t>die</w:t>
      </w:r>
    </w:p>
    <w:p>
      <w:r>
        <w:t>Sprachkenntnisse,</w:t>
      </w:r>
    </w:p>
    <w:p>
      <w:r>
        <w:t>die</w:t>
      </w:r>
    </w:p>
    <w:p>
      <w:r>
        <w:t>Berufsausbildung,</w:t>
      </w:r>
    </w:p>
    <w:p>
      <w:r>
        <w:t>die</w:t>
      </w:r>
    </w:p>
    <w:p>
      <w:r>
        <w:t>bisher</w:t>
      </w:r>
    </w:p>
    <w:p>
      <w:r>
        <w:t>ausgeübten</w:t>
      </w:r>
    </w:p>
    <w:p>
      <w:r>
        <w:t>Tätigkeiten,</w:t>
      </w:r>
    </w:p>
    <w:p>
      <w:r>
        <w:t>die</w:t>
      </w:r>
    </w:p>
    <w:p>
      <w:r>
        <w:t>Dauer</w:t>
      </w:r>
    </w:p>
    <w:p>
      <w:r>
        <w:t>der</w:t>
      </w:r>
    </w:p>
    <w:p>
      <w:r>
        <w:t>Erwerbslosigkeit</w:t>
      </w:r>
    </w:p>
    <w:p>
      <w:r>
        <w:t>oder</w:t>
      </w:r>
    </w:p>
    <w:p>
      <w:r>
        <w:t>Familienpflichten</w:t>
      </w:r>
    </w:p>
    <w:p>
      <w:r>
        <w:t>(z.B.</w:t>
      </w:r>
    </w:p>
    <w:p>
      <w:r>
        <w:t>die</w:t>
      </w:r>
    </w:p>
    <w:p>
      <w:r>
        <w:t>Betreuung</w:t>
      </w:r>
    </w:p>
    <w:p>
      <w:r>
        <w:t>von</w:t>
      </w:r>
    </w:p>
    <w:p>
      <w:r>
        <w:t>Kleinkindern)</w:t>
      </w:r>
    </w:p>
    <w:p>
      <w:r>
        <w:t>sind</w:t>
      </w:r>
    </w:p>
    <w:p>
      <w:r>
        <w:t>bei</w:t>
      </w:r>
    </w:p>
    <w:p>
      <w:r>
        <w:t>der</w:t>
      </w:r>
    </w:p>
    <w:p>
      <w:r>
        <w:t>Festsetzung</w:t>
      </w:r>
    </w:p>
    <w:p>
      <w:r>
        <w:t>zu</w:t>
      </w:r>
    </w:p>
    <w:p>
      <w:r>
        <w:t>berücksichtigen</w:t>
      </w:r>
    </w:p>
    <w:p>
      <w:r>
        <w:t>(BGE</w:t>
      </w:r>
    </w:p>
    <w:p>
      <w:r>
        <w:t>134</w:t>
      </w:r>
    </w:p>
    <w:p>
      <w:r>
        <w:t>V</w:t>
      </w:r>
    </w:p>
    <w:p>
      <w:r>
        <w:t>53</w:t>
      </w:r>
    </w:p>
    <w:p>
      <w:r>
        <w:t>E.</w:t>
      </w:r>
    </w:p>
    <w:p>
      <w:r>
        <w:t>4.1;</w:t>
      </w:r>
    </w:p>
    <w:p>
      <w:r>
        <w:t>Carigiet/Koch,</w:t>
      </w:r>
    </w:p>
    <w:p>
      <w:r>
        <w:t>Ergänzungsleistungen</w:t>
      </w:r>
    </w:p>
    <w:p>
      <w:r>
        <w:t>zur</w:t>
      </w:r>
    </w:p>
    <w:p>
      <w:r>
        <w:t>AHV/IV,</w:t>
      </w:r>
    </w:p>
    <w:p>
      <w:r>
        <w:rPr>
          <w:b/>
        </w:rPr>
        <w:t>E. 1.6</w:t>
      </w:r>
    </w:p>
    <w:p>
      <w:r>
        <w:t>Nach</w:t>
      </w:r>
    </w:p>
    <w:p>
      <w:r>
        <w:t>Art.</w:t>
      </w:r>
    </w:p>
    <w:p>
      <w:r>
        <w:t>31</w:t>
      </w:r>
    </w:p>
    <w:p>
      <w:r>
        <w:t>Abs.</w:t>
      </w:r>
    </w:p>
    <w:p>
      <w:r>
        <w:t>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versicherungsrechts</w:t>
      </w:r>
    </w:p>
    <w:p>
      <w:r>
        <w:t>(ATSG)</w:t>
      </w:r>
    </w:p>
    <w:p>
      <w:r>
        <w:t>ist</w:t>
      </w:r>
    </w:p>
    <w:p>
      <w:r>
        <w:t>jede</w:t>
      </w:r>
    </w:p>
    <w:p>
      <w:r>
        <w:t>wesentliche</w:t>
      </w:r>
    </w:p>
    <w:p>
      <w:r>
        <w:t>Änderung</w:t>
      </w:r>
    </w:p>
    <w:p>
      <w:r>
        <w:t>in</w:t>
      </w:r>
    </w:p>
    <w:p>
      <w:r>
        <w:t>den</w:t>
      </w:r>
    </w:p>
    <w:p>
      <w:r>
        <w:t>für</w:t>
      </w:r>
    </w:p>
    <w:p>
      <w:r>
        <w:t>eine</w:t>
      </w:r>
    </w:p>
    <w:p>
      <w:r>
        <w:t>Leistung</w:t>
      </w:r>
    </w:p>
    <w:p>
      <w:r>
        <w:t>massgebenden</w:t>
      </w:r>
    </w:p>
    <w:p>
      <w:r>
        <w:t>Verhältnissen</w:t>
      </w:r>
    </w:p>
    <w:p>
      <w:r>
        <w:t>von</w:t>
      </w:r>
    </w:p>
    <w:p>
      <w:r>
        <w:t>den</w:t>
      </w:r>
    </w:p>
    <w:p>
      <w:r>
        <w:t>Bezügerinnen</w:t>
      </w:r>
    </w:p>
    <w:p>
      <w:r>
        <w:t>und</w:t>
      </w:r>
    </w:p>
    <w:p>
      <w:r>
        <w:t>Bezügern,</w:t>
      </w:r>
    </w:p>
    <w:p>
      <w:r>
        <w:t>ihren</w:t>
      </w:r>
    </w:p>
    <w:p>
      <w:r>
        <w:t>Angehörigen</w:t>
      </w:r>
    </w:p>
    <w:p>
      <w:r>
        <w:t>oder</w:t>
      </w:r>
    </w:p>
    <w:p>
      <w:r>
        <w:t>Dritten,</w:t>
      </w:r>
    </w:p>
    <w:p>
      <w:r>
        <w:t>denen</w:t>
      </w:r>
    </w:p>
    <w:p>
      <w:r>
        <w:t>die</w:t>
      </w:r>
    </w:p>
    <w:p>
      <w:r>
        <w:t>Leistung</w:t>
      </w:r>
    </w:p>
    <w:p>
      <w:r>
        <w:t>zukommt,</w:t>
      </w:r>
    </w:p>
    <w:p>
      <w:r>
        <w:t>dem</w:t>
      </w:r>
    </w:p>
    <w:p>
      <w:r>
        <w:t>Versicherungs träger</w:t>
      </w:r>
    </w:p>
    <w:p>
      <w:r>
        <w:t>oder</w:t>
      </w:r>
    </w:p>
    <w:p>
      <w:r>
        <w:t>dem</w:t>
      </w:r>
    </w:p>
    <w:p>
      <w:r>
        <w:t>jeweils</w:t>
      </w:r>
    </w:p>
    <w:p>
      <w:r>
        <w:t>zuständigen</w:t>
      </w:r>
    </w:p>
    <w:p>
      <w:r>
        <w:t>Durchführungsorgan</w:t>
      </w:r>
    </w:p>
    <w:p>
      <w:r>
        <w:t>zu</w:t>
      </w:r>
    </w:p>
    <w:p>
      <w:r>
        <w:t>melden.</w:t>
      </w:r>
    </w:p>
    <w:p>
      <w:r>
        <w:t>Art.</w:t>
      </w:r>
    </w:p>
    <w:p>
      <w:r>
        <w:t>24</w:t>
      </w:r>
    </w:p>
    <w:p>
      <w:r>
        <w:t>ELV</w:t>
      </w:r>
    </w:p>
    <w:p>
      <w:r>
        <w:t>sieht</w:t>
      </w:r>
    </w:p>
    <w:p>
      <w:r>
        <w:t>in</w:t>
      </w:r>
    </w:p>
    <w:p>
      <w:r>
        <w:t>Konkretisierung</w:t>
      </w:r>
    </w:p>
    <w:p>
      <w:r>
        <w:t>vor,</w:t>
      </w:r>
    </w:p>
    <w:p>
      <w:r>
        <w:t>dass</w:t>
      </w:r>
    </w:p>
    <w:p>
      <w:r>
        <w:t>von</w:t>
      </w:r>
    </w:p>
    <w:p>
      <w:r>
        <w:t>jeder</w:t>
      </w:r>
    </w:p>
    <w:p>
      <w:r>
        <w:t>Änderung</w:t>
      </w:r>
    </w:p>
    <w:p>
      <w:r>
        <w:t>der</w:t>
      </w:r>
    </w:p>
    <w:p>
      <w:r>
        <w:t>persönlichen</w:t>
      </w:r>
    </w:p>
    <w:p>
      <w:r>
        <w:t>und</w:t>
      </w:r>
    </w:p>
    <w:p>
      <w:r>
        <w:t>von</w:t>
      </w:r>
    </w:p>
    <w:p>
      <w:r>
        <w:t>jeder</w:t>
      </w:r>
    </w:p>
    <w:p>
      <w:r>
        <w:t>ins</w:t>
      </w:r>
    </w:p>
    <w:p>
      <w:r>
        <w:t>Gewicht</w:t>
      </w:r>
    </w:p>
    <w:p>
      <w:r>
        <w:t>fallenden</w:t>
      </w:r>
    </w:p>
    <w:p>
      <w:r>
        <w:t>Änderung</w:t>
      </w:r>
    </w:p>
    <w:p>
      <w:r>
        <w:t>der</w:t>
      </w:r>
    </w:p>
    <w:p>
      <w:r>
        <w:t>wirtschaftlichen</w:t>
      </w:r>
    </w:p>
    <w:p>
      <w:r>
        <w:t>Verhältnisse</w:t>
      </w:r>
    </w:p>
    <w:p>
      <w:r>
        <w:t>des</w:t>
      </w:r>
    </w:p>
    <w:p>
      <w:r>
        <w:t>Anspruchsberechtigten</w:t>
      </w:r>
    </w:p>
    <w:p>
      <w:r>
        <w:t>unverzüglich</w:t>
      </w:r>
    </w:p>
    <w:p>
      <w:r>
        <w:t>Mitteilung</w:t>
      </w:r>
    </w:p>
    <w:p>
      <w:r>
        <w:t>zu</w:t>
      </w:r>
    </w:p>
    <w:p>
      <w:r>
        <w:t>machen</w:t>
      </w:r>
    </w:p>
    <w:p>
      <w:r>
        <w:t>ist.</w:t>
      </w:r>
    </w:p>
    <w:p>
      <w:r>
        <w:t>Diese</w:t>
      </w:r>
    </w:p>
    <w:p>
      <w:r>
        <w:t>Meldepflicht</w:t>
      </w:r>
    </w:p>
    <w:p>
      <w:r>
        <w:t>erstreckt</w:t>
      </w:r>
    </w:p>
    <w:p>
      <w:r>
        <w:t>sich</w:t>
      </w:r>
    </w:p>
    <w:p>
      <w:r>
        <w:t>auch</w:t>
      </w:r>
    </w:p>
    <w:p>
      <w:r>
        <w:t>auf</w:t>
      </w:r>
    </w:p>
    <w:p>
      <w:r>
        <w:t>Veränderungen,</w:t>
      </w:r>
    </w:p>
    <w:p>
      <w:r>
        <w:t>welche</w:t>
      </w:r>
    </w:p>
    <w:p>
      <w:r>
        <w:t>bei</w:t>
      </w:r>
    </w:p>
    <w:p>
      <w:r>
        <w:t>an</w:t>
      </w:r>
    </w:p>
    <w:p>
      <w:r>
        <w:t>der</w:t>
      </w:r>
    </w:p>
    <w:p>
      <w:r>
        <w:t>Ergänzungs leistung</w:t>
      </w:r>
    </w:p>
    <w:p>
      <w:r>
        <w:t>beteiligten</w:t>
      </w:r>
    </w:p>
    <w:p>
      <w:r>
        <w:t>Familienmitgliedern</w:t>
      </w:r>
    </w:p>
    <w:p>
      <w:r>
        <w:t>des</w:t>
      </w:r>
    </w:p>
    <w:p>
      <w:r>
        <w:t>Bezugsberechtigen</w:t>
      </w:r>
    </w:p>
    <w:p>
      <w:r>
        <w:t>eintreten.</w:t>
      </w:r>
    </w:p>
    <w:p>
      <w:r>
        <w:rPr>
          <w:b/>
        </w:rPr>
        <w:t>E. 1.7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Satz</w:t>
      </w:r>
    </w:p>
    <w:p>
      <w:r>
        <w:t>1</w:t>
      </w:r>
    </w:p>
    <w:p>
      <w:r>
        <w:t>ATSG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</w:t>
      </w:r>
    </w:p>
    <w:p>
      <w:r>
        <w:t>ATSG</w:t>
      </w:r>
    </w:p>
    <w:p>
      <w:r>
        <w:t>und</w:t>
      </w:r>
    </w:p>
    <w:p>
      <w:r>
        <w:t>Art.</w:t>
      </w:r>
    </w:p>
    <w:p>
      <w:r>
        <w:t>1</w:t>
      </w:r>
    </w:p>
    <w:p>
      <w:r>
        <w:t>Abs.</w:t>
      </w:r>
    </w:p>
    <w:p>
      <w:r>
        <w:t>1</w:t>
      </w:r>
    </w:p>
    <w:p>
      <w:r>
        <w:t>ELG</w:t>
      </w:r>
    </w:p>
    <w:p>
      <w:r>
        <w:t>sind</w:t>
      </w:r>
    </w:p>
    <w:p>
      <w:r>
        <w:t>unrechtmässig</w:t>
      </w:r>
    </w:p>
    <w:p>
      <w:r>
        <w:t>bezogene</w:t>
      </w:r>
    </w:p>
    <w:p>
      <w:r>
        <w:t>Ergänzungsleistungen</w:t>
      </w:r>
    </w:p>
    <w:p>
      <w:r>
        <w:t>zurückzuerstatten.</w:t>
      </w:r>
    </w:p>
    <w:p>
      <w:r>
        <w:t>Die</w:t>
      </w:r>
    </w:p>
    <w:p>
      <w:r>
        <w:t>Unrechtmässigkeit</w:t>
      </w:r>
    </w:p>
    <w:p>
      <w:r>
        <w:t>des</w:t>
      </w:r>
    </w:p>
    <w:p>
      <w:r>
        <w:t>Bezugs</w:t>
      </w:r>
    </w:p>
    <w:p>
      <w:r>
        <w:t>von</w:t>
      </w:r>
    </w:p>
    <w:p>
      <w:r>
        <w:t>Ergänzungsleistungen</w:t>
      </w:r>
    </w:p>
    <w:p>
      <w:r>
        <w:t>ergibt</w:t>
      </w:r>
    </w:p>
    <w:p>
      <w:r>
        <w:t>sich</w:t>
      </w:r>
    </w:p>
    <w:p>
      <w:r>
        <w:t>dadurch,</w:t>
      </w:r>
    </w:p>
    <w:p>
      <w:r>
        <w:t>dass</w:t>
      </w:r>
    </w:p>
    <w:p>
      <w:r>
        <w:t>die</w:t>
      </w:r>
    </w:p>
    <w:p>
      <w:r>
        <w:t>Berechnungsgrundlagen</w:t>
      </w:r>
    </w:p>
    <w:p>
      <w:r>
        <w:t>rückwirkend</w:t>
      </w:r>
    </w:p>
    <w:p>
      <w:r>
        <w:t>so</w:t>
      </w:r>
    </w:p>
    <w:p>
      <w:r>
        <w:t>angepasst</w:t>
      </w:r>
    </w:p>
    <w:p>
      <w:r>
        <w:t>werden,</w:t>
      </w:r>
    </w:p>
    <w:p>
      <w:r>
        <w:t>dass</w:t>
      </w:r>
    </w:p>
    <w:p>
      <w:r>
        <w:t>aus</w:t>
      </w:r>
    </w:p>
    <w:p>
      <w:r>
        <w:t>der</w:t>
      </w:r>
    </w:p>
    <w:p>
      <w:r>
        <w:t>Neuberechnung</w:t>
      </w:r>
    </w:p>
    <w:p>
      <w:r>
        <w:t>ein</w:t>
      </w:r>
    </w:p>
    <w:p>
      <w:r>
        <w:t>tieferer</w:t>
      </w:r>
    </w:p>
    <w:p>
      <w:r>
        <w:t>Anspruch</w:t>
      </w:r>
    </w:p>
    <w:p>
      <w:r>
        <w:t>resultiert,</w:t>
      </w:r>
    </w:p>
    <w:p>
      <w:r>
        <w:t>als</w:t>
      </w:r>
    </w:p>
    <w:p>
      <w:r>
        <w:t>ursprünglich</w:t>
      </w:r>
    </w:p>
    <w:p>
      <w:r>
        <w:t>ausgerichtet</w:t>
      </w:r>
    </w:p>
    <w:p>
      <w:r>
        <w:t>(Carigiet/Koch,</w:t>
      </w:r>
    </w:p>
    <w:p>
      <w:r>
        <w:t>a.a.O.,</w:t>
      </w:r>
    </w:p>
    <w:p>
      <w:r>
        <w:t>S.</w:t>
      </w:r>
    </w:p>
    <w:p>
      <w:r>
        <w:t>134</w:t>
      </w:r>
    </w:p>
    <w:p>
      <w:r>
        <w:t>Rz.</w:t>
      </w:r>
    </w:p>
    <w:p>
      <w:r>
        <w:t>346).</w:t>
      </w:r>
    </w:p>
    <w:p>
      <w:r>
        <w:t>Die</w:t>
      </w:r>
    </w:p>
    <w:p>
      <w:r>
        <w:t>Pflicht</w:t>
      </w:r>
    </w:p>
    <w:p>
      <w:r>
        <w:t>zur</w:t>
      </w:r>
    </w:p>
    <w:p>
      <w:r>
        <w:t>Rückerstattung</w:t>
      </w:r>
    </w:p>
    <w:p>
      <w:r>
        <w:t>unrecht mässig</w:t>
      </w:r>
    </w:p>
    <w:p>
      <w:r>
        <w:t>bezogener</w:t>
      </w:r>
    </w:p>
    <w:p>
      <w:r>
        <w:t>Leistungen</w:t>
      </w:r>
    </w:p>
    <w:p>
      <w:r>
        <w:t>besteht</w:t>
      </w:r>
    </w:p>
    <w:p>
      <w:r>
        <w:t>unabhängig</w:t>
      </w:r>
    </w:p>
    <w:p>
      <w:r>
        <w:t>von</w:t>
      </w:r>
    </w:p>
    <w:p>
      <w:r>
        <w:t>einem</w:t>
      </w:r>
    </w:p>
    <w:p>
      <w:r>
        <w:t>allfälligen</w:t>
      </w:r>
    </w:p>
    <w:p>
      <w:r>
        <w:t>Verschulden.</w:t>
      </w:r>
    </w:p>
    <w:p>
      <w:r>
        <w:t>Selbst</w:t>
      </w:r>
    </w:p>
    <w:p>
      <w:r>
        <w:t>ein</w:t>
      </w:r>
    </w:p>
    <w:p>
      <w:r>
        <w:t>der</w:t>
      </w:r>
    </w:p>
    <w:p>
      <w:r>
        <w:t>Verwaltung</w:t>
      </w:r>
    </w:p>
    <w:p>
      <w:r>
        <w:t>zuzurechnender</w:t>
      </w:r>
    </w:p>
    <w:p>
      <w:r>
        <w:t>Fehler</w:t>
      </w:r>
    </w:p>
    <w:p>
      <w:r>
        <w:t>ändert</w:t>
      </w:r>
    </w:p>
    <w:p>
      <w:r>
        <w:t>nichts</w:t>
      </w:r>
    </w:p>
    <w:p>
      <w:r>
        <w:t>an</w:t>
      </w:r>
    </w:p>
    <w:p>
      <w:r>
        <w:t>der</w:t>
      </w:r>
    </w:p>
    <w:p>
      <w:r>
        <w:t>Rückerstattungspflicht</w:t>
      </w:r>
    </w:p>
    <w:p>
      <w:r>
        <w:t>(Müller,</w:t>
      </w:r>
    </w:p>
    <w:p>
      <w:r>
        <w:t>a.a.O. ,</w:t>
      </w:r>
    </w:p>
    <w:p>
      <w:r>
        <w:t>Rz.</w:t>
      </w:r>
    </w:p>
    <w:p>
      <w:r>
        <w:rPr>
          <w:b/>
        </w:rPr>
        <w:t>E. 1.8</w:t>
      </w:r>
    </w:p>
    <w:p>
      <w:r>
        <w:t>Gemäss</w:t>
      </w:r>
    </w:p>
    <w:p>
      <w:r>
        <w:t>§</w:t>
      </w:r>
    </w:p>
    <w:p>
      <w:r>
        <w:t>19</w:t>
      </w:r>
    </w:p>
    <w:p>
      <w:r>
        <w:t>Abs.</w:t>
      </w:r>
    </w:p>
    <w:p>
      <w:r>
        <w:t>5</w:t>
      </w:r>
    </w:p>
    <w:p>
      <w:r>
        <w:t>ZLG</w:t>
      </w:r>
    </w:p>
    <w:p>
      <w:r>
        <w:t>sind</w:t>
      </w:r>
    </w:p>
    <w:p>
      <w:r>
        <w:t>unrechtmässig</w:t>
      </w:r>
    </w:p>
    <w:p>
      <w:r>
        <w:t>bezogene</w:t>
      </w:r>
    </w:p>
    <w:p>
      <w:r>
        <w:t>Beihilfen</w:t>
      </w:r>
    </w:p>
    <w:p>
      <w:r>
        <w:t>ebenfalls</w:t>
      </w:r>
    </w:p>
    <w:p>
      <w:r>
        <w:t>zurückzuerstatten.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und</w:t>
      </w:r>
    </w:p>
    <w:p>
      <w:r>
        <w:t>2</w:t>
      </w:r>
    </w:p>
    <w:p>
      <w:r>
        <w:t>ATSG</w:t>
      </w:r>
    </w:p>
    <w:p>
      <w:r>
        <w:t>sowie</w:t>
      </w:r>
    </w:p>
    <w:p>
      <w:r>
        <w:t>Art.</w:t>
      </w:r>
    </w:p>
    <w:p>
      <w:r>
        <w:t>2-5</w:t>
      </w:r>
    </w:p>
    <w:p>
      <w:r>
        <w:t>ATSV</w:t>
      </w:r>
    </w:p>
    <w:p>
      <w:r>
        <w:t>finden</w:t>
      </w:r>
    </w:p>
    <w:p>
      <w:r>
        <w:t>sinngemäss</w:t>
      </w:r>
    </w:p>
    <w:p>
      <w:r>
        <w:t>Anwendung.</w:t>
      </w:r>
    </w:p>
    <w:p>
      <w:r>
        <w:t>Dies</w:t>
      </w:r>
    </w:p>
    <w:p>
      <w:r>
        <w:t>gilt</w:t>
      </w:r>
    </w:p>
    <w:p>
      <w:r>
        <w:t>gestützt</w:t>
      </w:r>
    </w:p>
    <w:p>
      <w:r>
        <w:t>auf</w:t>
      </w:r>
    </w:p>
    <w:p>
      <w:r>
        <w:t>§</w:t>
      </w:r>
    </w:p>
    <w:p>
      <w:r>
        <w:t>19a</w:t>
      </w:r>
    </w:p>
    <w:p>
      <w:r>
        <w:t>Abs.</w:t>
      </w:r>
    </w:p>
    <w:p>
      <w:r>
        <w:t>3</w:t>
      </w:r>
    </w:p>
    <w:p>
      <w:r>
        <w:t>ZLG</w:t>
      </w:r>
    </w:p>
    <w:p>
      <w:r>
        <w:t>und</w:t>
      </w:r>
    </w:p>
    <w:p>
      <w:r>
        <w:t>§</w:t>
      </w:r>
    </w:p>
    <w:p>
      <w:r>
        <w:t>22</w:t>
      </w:r>
    </w:p>
    <w:p>
      <w:r>
        <w:t>ZLV</w:t>
      </w:r>
    </w:p>
    <w:p>
      <w:r>
        <w:t>auch</w:t>
      </w:r>
    </w:p>
    <w:p>
      <w:r>
        <w:t>für</w:t>
      </w:r>
    </w:p>
    <w:p>
      <w:r>
        <w:t>die</w:t>
      </w:r>
    </w:p>
    <w:p>
      <w:r>
        <w:t>Zuschüsse.</w:t>
      </w:r>
    </w:p>
    <w:p>
      <w:r>
        <w:rPr>
          <w:b/>
        </w:rPr>
        <w:t>E. 1.9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Satz</w:t>
      </w:r>
    </w:p>
    <w:p>
      <w:r>
        <w:t>1</w:t>
      </w:r>
    </w:p>
    <w:p>
      <w:r>
        <w:t>ATSG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</w:t>
      </w:r>
    </w:p>
    <w:p>
      <w:r>
        <w:t>ATSG</w:t>
      </w:r>
    </w:p>
    <w:p>
      <w:r>
        <w:t>und</w:t>
      </w:r>
    </w:p>
    <w:p>
      <w:r>
        <w:t>Art.</w:t>
      </w:r>
    </w:p>
    <w:p>
      <w:r>
        <w:t>1</w:t>
      </w:r>
    </w:p>
    <w:p>
      <w:r>
        <w:t>Abs.</w:t>
      </w:r>
    </w:p>
    <w:p>
      <w:r>
        <w:t>1</w:t>
      </w:r>
    </w:p>
    <w:p>
      <w:r>
        <w:t>ELG</w:t>
      </w:r>
    </w:p>
    <w:p>
      <w:r>
        <w:t>sind</w:t>
      </w:r>
    </w:p>
    <w:p>
      <w:r>
        <w:t>unrechtmässig</w:t>
      </w:r>
    </w:p>
    <w:p>
      <w:r>
        <w:t>bezogene</w:t>
      </w:r>
    </w:p>
    <w:p>
      <w:r>
        <w:t>Ergänzungsleistungen</w:t>
      </w:r>
    </w:p>
    <w:p>
      <w:r>
        <w:t>zurückzuerstatten.</w:t>
      </w:r>
    </w:p>
    <w:p>
      <w:r>
        <w:t>Der</w:t>
      </w:r>
    </w:p>
    <w:p>
      <w:r>
        <w:t>Rückforderungsanspruch</w:t>
      </w:r>
    </w:p>
    <w:p>
      <w:r>
        <w:t>erlischt</w:t>
      </w:r>
    </w:p>
    <w:p>
      <w:r>
        <w:t>drei</w:t>
      </w:r>
    </w:p>
    <w:p>
      <w:r>
        <w:t>Jahre,</w:t>
      </w:r>
    </w:p>
    <w:p>
      <w:r>
        <w:t>nachdem</w:t>
      </w:r>
    </w:p>
    <w:p>
      <w:r>
        <w:t>die</w:t>
      </w:r>
    </w:p>
    <w:p>
      <w:r>
        <w:t>Versicherungseinrichtung</w:t>
      </w:r>
    </w:p>
    <w:p>
      <w:r>
        <w:t>davon</w:t>
      </w:r>
    </w:p>
    <w:p>
      <w:r>
        <w:t>Kenntnis</w:t>
      </w:r>
    </w:p>
    <w:p>
      <w:r>
        <w:t>erhalten</w:t>
      </w:r>
    </w:p>
    <w:p>
      <w:r>
        <w:t>hat,</w:t>
      </w:r>
    </w:p>
    <w:p>
      <w:r>
        <w:t>spätestens</w:t>
      </w:r>
    </w:p>
    <w:p>
      <w:r>
        <w:t>aber</w:t>
      </w:r>
    </w:p>
    <w:p>
      <w:r>
        <w:t>fünf</w:t>
      </w:r>
    </w:p>
    <w:p>
      <w:r>
        <w:t>Jahre</w:t>
      </w:r>
    </w:p>
    <w:p>
      <w:r>
        <w:t>seit</w:t>
      </w:r>
    </w:p>
    <w:p>
      <w:r>
        <w:t>der</w:t>
      </w:r>
    </w:p>
    <w:p>
      <w:r>
        <w:t>Auszahlung</w:t>
      </w:r>
    </w:p>
    <w:p>
      <w:r>
        <w:t>der</w:t>
      </w:r>
    </w:p>
    <w:p>
      <w:r>
        <w:t>einzelnen</w:t>
      </w:r>
    </w:p>
    <w:p>
      <w:r>
        <w:t>Leistung</w:t>
      </w:r>
    </w:p>
    <w:p>
      <w:r>
        <w:t>( Art.</w:t>
      </w:r>
    </w:p>
    <w:p>
      <w:r>
        <w:t>25</w:t>
      </w:r>
    </w:p>
    <w:p>
      <w:r>
        <w:t>Abs.</w:t>
      </w:r>
    </w:p>
    <w:p>
      <w:r>
        <w:t>2</w:t>
      </w:r>
    </w:p>
    <w:p>
      <w:r>
        <w:t>ATSG).</w:t>
      </w:r>
    </w:p>
    <w:p>
      <w:r>
        <w:t>Es</w:t>
      </w:r>
    </w:p>
    <w:p>
      <w:r>
        <w:t>handelt</w:t>
      </w:r>
    </w:p>
    <w:p>
      <w:r>
        <w:t>sich</w:t>
      </w:r>
    </w:p>
    <w:p>
      <w:r>
        <w:t>bei</w:t>
      </w:r>
    </w:p>
    <w:p>
      <w:r>
        <w:t>diesen</w:t>
      </w:r>
    </w:p>
    <w:p>
      <w:r>
        <w:t>Fristen</w:t>
      </w:r>
    </w:p>
    <w:p>
      <w:r>
        <w:t>um</w:t>
      </w:r>
    </w:p>
    <w:p>
      <w:r>
        <w:t>Verwirkungsfristen</w:t>
      </w:r>
    </w:p>
    <w:p>
      <w:r>
        <w:t>(BGE</w:t>
      </w:r>
    </w:p>
    <w:p>
      <w:r>
        <w:t>139</w:t>
      </w:r>
    </w:p>
    <w:p>
      <w:r>
        <w:t>V</w:t>
      </w:r>
    </w:p>
    <w:p>
      <w:r>
        <w:t>6</w:t>
      </w:r>
    </w:p>
    <w:p>
      <w:r>
        <w:t>E.</w:t>
      </w:r>
    </w:p>
    <w:p>
      <w:r>
        <w:t>2).</w:t>
      </w:r>
    </w:p>
    <w:p>
      <w:r>
        <w:t>Wird</w:t>
      </w:r>
    </w:p>
    <w:p>
      <w:r>
        <w:t>der</w:t>
      </w:r>
    </w:p>
    <w:p>
      <w:r>
        <w:t>Rückerstattungsanspruch</w:t>
      </w:r>
    </w:p>
    <w:p>
      <w:r>
        <w:t>aus</w:t>
      </w:r>
    </w:p>
    <w:p>
      <w:r>
        <w:t>einer</w:t>
      </w:r>
    </w:p>
    <w:p>
      <w:r>
        <w:t>strafbaren</w:t>
      </w:r>
    </w:p>
    <w:p>
      <w:r>
        <w:t>Handlung</w:t>
      </w:r>
    </w:p>
    <w:p>
      <w:r>
        <w:t>hergeleitet,</w:t>
      </w:r>
    </w:p>
    <w:p>
      <w:r>
        <w:t>für</w:t>
      </w:r>
    </w:p>
    <w:p>
      <w:r>
        <w:t>welche</w:t>
      </w:r>
    </w:p>
    <w:p>
      <w:r>
        <w:t>das</w:t>
      </w:r>
    </w:p>
    <w:p>
      <w:r>
        <w:t>Strafrecht</w:t>
      </w:r>
    </w:p>
    <w:p>
      <w:r>
        <w:t>eine</w:t>
      </w:r>
    </w:p>
    <w:p>
      <w:r>
        <w:t>längere</w:t>
      </w:r>
    </w:p>
    <w:p>
      <w:r>
        <w:t>Verjährungsfrist</w:t>
      </w:r>
    </w:p>
    <w:p>
      <w:r>
        <w:t>vorsieht,</w:t>
      </w:r>
    </w:p>
    <w:p>
      <w:r>
        <w:t>so</w:t>
      </w:r>
    </w:p>
    <w:p>
      <w:r>
        <w:t>ist</w:t>
      </w:r>
    </w:p>
    <w:p>
      <w:r>
        <w:t>diese</w:t>
      </w:r>
    </w:p>
    <w:p>
      <w:r>
        <w:t>Frist</w:t>
      </w:r>
    </w:p>
    <w:p>
      <w:r>
        <w:t>massgebend</w:t>
      </w:r>
    </w:p>
    <w:p>
      <w:r>
        <w:t>( Art.</w:t>
      </w:r>
    </w:p>
    <w:p>
      <w:r>
        <w:t>25</w:t>
      </w:r>
    </w:p>
    <w:p>
      <w:r>
        <w:t>Abs.</w:t>
      </w:r>
    </w:p>
    <w:p>
      <w:r>
        <w:t>2</w:t>
      </w:r>
    </w:p>
    <w:p>
      <w:r>
        <w:t>Satz</w:t>
      </w:r>
    </w:p>
    <w:p>
      <w:r>
        <w:t>2</w:t>
      </w:r>
    </w:p>
    <w:p>
      <w:r>
        <w:t>ATSG). 2.</w:t>
      </w:r>
    </w:p>
    <w:p>
      <w:r>
        <w:rPr>
          <w:b/>
        </w:rPr>
        <w:t>E. 2</w:t>
      </w:r>
    </w:p>
    <w:p>
      <w:r>
        <w:t>Abs.</w:t>
      </w:r>
    </w:p>
    <w:p>
      <w:r>
        <w:t>1</w:t>
      </w:r>
    </w:p>
    <w:p>
      <w:r>
        <w:t>ELG).</w:t>
      </w:r>
    </w:p>
    <w:p>
      <w:r>
        <w:t>Diese</w:t>
      </w:r>
    </w:p>
    <w:p>
      <w:r>
        <w:t>bestehen</w:t>
      </w:r>
    </w:p>
    <w:p>
      <w:r>
        <w:t>aus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(Art.</w:t>
      </w:r>
    </w:p>
    <w:p>
      <w:r>
        <w:t>9-13</w:t>
      </w:r>
    </w:p>
    <w:p>
      <w:r>
        <w:t>ELG)</w:t>
      </w:r>
    </w:p>
    <w:p>
      <w:r>
        <w:t>und</w:t>
      </w:r>
    </w:p>
    <w:p>
      <w:r>
        <w:t>der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(Art.</w:t>
      </w:r>
    </w:p>
    <w:p>
      <w:r>
        <w:t>14-16</w:t>
      </w:r>
    </w:p>
    <w:p>
      <w:r>
        <w:t>ELG;</w:t>
      </w:r>
    </w:p>
    <w:p>
      <w:r>
        <w:t>Art.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hielt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( Urk.</w:t>
      </w:r>
    </w:p>
    <w:p>
      <w:r>
        <w:t>2)</w:t>
      </w:r>
    </w:p>
    <w:p>
      <w:r>
        <w:t>im</w:t>
      </w:r>
    </w:p>
    <w:p>
      <w:r>
        <w:t>Wesentlichen</w:t>
      </w:r>
    </w:p>
    <w:p>
      <w:r>
        <w:t>fest ,</w:t>
      </w:r>
    </w:p>
    <w:p>
      <w:r>
        <w:t>nachdem</w:t>
      </w:r>
    </w:p>
    <w:p>
      <w:r>
        <w:t>der</w:t>
      </w:r>
    </w:p>
    <w:p>
      <w:r>
        <w:t>Beschwerdeführer</w:t>
      </w:r>
    </w:p>
    <w:p>
      <w:r>
        <w:t>Kontoauszüge</w:t>
      </w:r>
    </w:p>
    <w:p>
      <w:r>
        <w:t>eingereicht</w:t>
      </w:r>
    </w:p>
    <w:p>
      <w:r>
        <w:t>habe,</w:t>
      </w:r>
    </w:p>
    <w:p>
      <w:r>
        <w:t>könne</w:t>
      </w:r>
    </w:p>
    <w:p>
      <w:r>
        <w:t>die</w:t>
      </w:r>
    </w:p>
    <w:p>
      <w:r>
        <w:t>Einsprache</w:t>
      </w:r>
    </w:p>
    <w:p>
      <w:r>
        <w:t>in</w:t>
      </w:r>
    </w:p>
    <w:p>
      <w:r>
        <w:t>Bezug</w:t>
      </w:r>
    </w:p>
    <w:p>
      <w:r>
        <w:t>auf</w:t>
      </w:r>
    </w:p>
    <w:p>
      <w:r>
        <w:t>das</w:t>
      </w:r>
    </w:p>
    <w:p>
      <w:r>
        <w:t>angerechnete</w:t>
      </w:r>
    </w:p>
    <w:p>
      <w:r>
        <w:t>Vermögen</w:t>
      </w:r>
    </w:p>
    <w:p>
      <w:r>
        <w:t>teilweise</w:t>
      </w:r>
    </w:p>
    <w:p>
      <w:r>
        <w:t>gutgeheissen</w:t>
      </w:r>
    </w:p>
    <w:p>
      <w:r>
        <w:t>werden.</w:t>
      </w:r>
    </w:p>
    <w:p>
      <w:r>
        <w:t>Der</w:t>
      </w:r>
    </w:p>
    <w:p>
      <w:r>
        <w:t>Vermögensverzicht</w:t>
      </w:r>
    </w:p>
    <w:p>
      <w:r>
        <w:t>per</w:t>
      </w:r>
    </w:p>
    <w:p>
      <w:r>
        <w:t>1.</w:t>
      </w:r>
    </w:p>
    <w:p>
      <w:r>
        <w:t>Januar</w:t>
      </w:r>
    </w:p>
    <w:p>
      <w:r>
        <w:t>2024</w:t>
      </w:r>
    </w:p>
    <w:p>
      <w:r>
        <w:t>sei</w:t>
      </w:r>
    </w:p>
    <w:p>
      <w:r>
        <w:t>auf</w:t>
      </w:r>
    </w:p>
    <w:p>
      <w:r>
        <w:t>Fr.</w:t>
      </w:r>
    </w:p>
    <w:p>
      <w:r>
        <w:t>0.--</w:t>
      </w:r>
    </w:p>
    <w:p>
      <w:r>
        <w:t>amortisiert</w:t>
      </w:r>
    </w:p>
    <w:p>
      <w:r>
        <w:t>und</w:t>
      </w:r>
    </w:p>
    <w:p>
      <w:r>
        <w:t>falle</w:t>
      </w:r>
    </w:p>
    <w:p>
      <w:r>
        <w:t>damit</w:t>
      </w:r>
    </w:p>
    <w:p>
      <w:r>
        <w:t>vollständig</w:t>
      </w:r>
    </w:p>
    <w:p>
      <w:r>
        <w:t>aus</w:t>
      </w:r>
    </w:p>
    <w:p>
      <w:r>
        <w:t>der</w:t>
      </w:r>
    </w:p>
    <w:p>
      <w:r>
        <w:t>Rechnun g .</w:t>
      </w:r>
    </w:p>
    <w:p>
      <w:r>
        <w:t>Die</w:t>
      </w:r>
    </w:p>
    <w:p>
      <w:r>
        <w:t>zurückgeforderten</w:t>
      </w:r>
    </w:p>
    <w:p>
      <w:r>
        <w:t>Prämienverbilligungen</w:t>
      </w:r>
    </w:p>
    <w:p>
      <w:r>
        <w:t>würden</w:t>
      </w:r>
    </w:p>
    <w:p>
      <w:r>
        <w:t>nicht</w:t>
      </w:r>
    </w:p>
    <w:p>
      <w:r>
        <w:t>das</w:t>
      </w:r>
    </w:p>
    <w:p>
      <w:r>
        <w:t>Jahr</w:t>
      </w:r>
    </w:p>
    <w:p>
      <w:r>
        <w:t>2018,</w:t>
      </w:r>
    </w:p>
    <w:p>
      <w:r>
        <w:t>sondern</w:t>
      </w:r>
    </w:p>
    <w:p>
      <w:r>
        <w:t>die</w:t>
      </w:r>
    </w:p>
    <w:p>
      <w:r>
        <w:t>Jahre</w:t>
      </w:r>
    </w:p>
    <w:p>
      <w:r>
        <w:t>2022</w:t>
      </w:r>
    </w:p>
    <w:p>
      <w:r>
        <w:t>und</w:t>
      </w:r>
    </w:p>
    <w:p>
      <w:r>
        <w:t>2023</w:t>
      </w:r>
    </w:p>
    <w:p>
      <w:r>
        <w:t>betreffen.</w:t>
      </w:r>
    </w:p>
    <w:p>
      <w:r>
        <w:t>Die</w:t>
      </w:r>
    </w:p>
    <w:p>
      <w:r>
        <w:t>Berechnung</w:t>
      </w:r>
    </w:p>
    <w:p>
      <w:r>
        <w:t>des</w:t>
      </w:r>
    </w:p>
    <w:p>
      <w:r>
        <w:t>Jahreseinkommens</w:t>
      </w:r>
    </w:p>
    <w:p>
      <w:r>
        <w:t>der</w:t>
      </w:r>
    </w:p>
    <w:p>
      <w:r>
        <w:t>Ehe frau</w:t>
      </w:r>
    </w:p>
    <w:p>
      <w:r>
        <w:t>des</w:t>
      </w:r>
    </w:p>
    <w:p>
      <w:r>
        <w:t>Beschwerde führers</w:t>
      </w:r>
    </w:p>
    <w:p>
      <w:r>
        <w:t>erweise</w:t>
      </w:r>
    </w:p>
    <w:p>
      <w:r>
        <w:t>sich</w:t>
      </w:r>
    </w:p>
    <w:p>
      <w:r>
        <w:t>aus</w:t>
      </w:r>
    </w:p>
    <w:p>
      <w:r>
        <w:t>näher</w:t>
      </w:r>
    </w:p>
    <w:p>
      <w:r>
        <w:t>genannten</w:t>
      </w:r>
    </w:p>
    <w:p>
      <w:r>
        <w:t>Gründen</w:t>
      </w:r>
    </w:p>
    <w:p>
      <w:r>
        <w:t>als</w:t>
      </w:r>
    </w:p>
    <w:p>
      <w:r>
        <w:t>korrekt</w:t>
      </w:r>
    </w:p>
    <w:p>
      <w:r>
        <w:t>(S.</w:t>
      </w:r>
    </w:p>
    <w:p>
      <w:r>
        <w:t>2) .</w:t>
      </w:r>
    </w:p>
    <w:p>
      <w:r>
        <w:t>Bis</w:t>
      </w:r>
    </w:p>
    <w:p>
      <w:r>
        <w:t>am</w:t>
      </w:r>
    </w:p>
    <w:p>
      <w:r>
        <w:t>2 2.</w:t>
      </w:r>
    </w:p>
    <w:p>
      <w:r>
        <w:t>Februar</w:t>
      </w:r>
    </w:p>
    <w:p>
      <w:r>
        <w:t>2024</w:t>
      </w:r>
    </w:p>
    <w:p>
      <w:r>
        <w:t>sei</w:t>
      </w:r>
    </w:p>
    <w:p>
      <w:r>
        <w:t>kein</w:t>
      </w:r>
    </w:p>
    <w:p>
      <w:r>
        <w:t>IV-Antrag</w:t>
      </w:r>
    </w:p>
    <w:p>
      <w:r>
        <w:t>bei</w:t>
      </w:r>
    </w:p>
    <w:p>
      <w:r>
        <w:t>der</w:t>
      </w:r>
    </w:p>
    <w:p>
      <w:r>
        <w:t>SVA</w:t>
      </w:r>
    </w:p>
    <w:p>
      <w:r>
        <w:t>Zürich</w:t>
      </w:r>
    </w:p>
    <w:p>
      <w:r>
        <w:t>eingegangen.</w:t>
      </w:r>
    </w:p>
    <w:p>
      <w:r>
        <w:t>Aus</w:t>
      </w:r>
    </w:p>
    <w:p>
      <w:r>
        <w:t>dem</w:t>
      </w:r>
    </w:p>
    <w:p>
      <w:r>
        <w:t>eingereichten</w:t>
      </w:r>
    </w:p>
    <w:p>
      <w:r>
        <w:t>Arztzeugnis</w:t>
      </w:r>
    </w:p>
    <w:p>
      <w:r>
        <w:t>lasse</w:t>
      </w:r>
    </w:p>
    <w:p>
      <w:r>
        <w:t>sich</w:t>
      </w:r>
    </w:p>
    <w:p>
      <w:r>
        <w:t>nichts</w:t>
      </w:r>
    </w:p>
    <w:p>
      <w:r>
        <w:t>zu</w:t>
      </w:r>
    </w:p>
    <w:p>
      <w:r>
        <w:t>Gunsten</w:t>
      </w:r>
    </w:p>
    <w:p>
      <w:r>
        <w:t>der</w:t>
      </w:r>
    </w:p>
    <w:p>
      <w:r>
        <w:t>Beschwerde führerin</w:t>
      </w:r>
    </w:p>
    <w:p>
      <w:r>
        <w:t>ableiten.</w:t>
      </w:r>
    </w:p>
    <w:p>
      <w:r>
        <w:t>Ein</w:t>
      </w:r>
    </w:p>
    <w:p>
      <w:r>
        <w:t>Vollzeitpensum</w:t>
      </w:r>
    </w:p>
    <w:p>
      <w:r>
        <w:t>sei</w:t>
      </w:r>
    </w:p>
    <w:p>
      <w:r>
        <w:t>der</w:t>
      </w:r>
    </w:p>
    <w:p>
      <w:r>
        <w:t>Beschwerdeführerin</w:t>
      </w:r>
    </w:p>
    <w:p>
      <w:r>
        <w:t>deshalb</w:t>
      </w:r>
    </w:p>
    <w:p>
      <w:r>
        <w:t>zuzumuten.</w:t>
      </w:r>
    </w:p>
    <w:p>
      <w:r>
        <w:t>Da</w:t>
      </w:r>
    </w:p>
    <w:p>
      <w:r>
        <w:t>die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keinerlei</w:t>
      </w:r>
    </w:p>
    <w:p>
      <w:r>
        <w:t>Belege</w:t>
      </w:r>
    </w:p>
    <w:p>
      <w:r>
        <w:t>über</w:t>
      </w:r>
    </w:p>
    <w:p>
      <w:r>
        <w:t>Arbeits bemühungen</w:t>
      </w:r>
    </w:p>
    <w:p>
      <w:r>
        <w:t>eingereicht</w:t>
      </w:r>
    </w:p>
    <w:p>
      <w:r>
        <w:t>habe,</w:t>
      </w:r>
    </w:p>
    <w:p>
      <w:r>
        <w:t>werde</w:t>
      </w:r>
    </w:p>
    <w:p>
      <w:r>
        <w:t>an</w:t>
      </w:r>
    </w:p>
    <w:p>
      <w:r>
        <w:t>der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Erwerbseinkommens</w:t>
      </w:r>
    </w:p>
    <w:p>
      <w:r>
        <w:t>festgehalten</w:t>
      </w:r>
    </w:p>
    <w:p>
      <w:r>
        <w:t>(S.</w:t>
      </w:r>
    </w:p>
    <w:p>
      <w:r>
        <w:t>3) .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stellte</w:t>
      </w:r>
    </w:p>
    <w:p>
      <w:r>
        <w:t>sich</w:t>
      </w:r>
    </w:p>
    <w:p>
      <w:r>
        <w:t>auf</w:t>
      </w:r>
    </w:p>
    <w:p>
      <w:r>
        <w:t>den</w:t>
      </w:r>
    </w:p>
    <w:p>
      <w:r>
        <w:t>Standpunkt</w:t>
      </w:r>
    </w:p>
    <w:p>
      <w:r>
        <w:t>( Urk.</w:t>
      </w:r>
    </w:p>
    <w:p>
      <w:r>
        <w:t>1) ,</w:t>
      </w:r>
    </w:p>
    <w:p>
      <w:r>
        <w:t>das</w:t>
      </w:r>
    </w:p>
    <w:p>
      <w:r>
        <w:t>angerechnete</w:t>
      </w:r>
    </w:p>
    <w:p>
      <w:r>
        <w:t>Vermögen</w:t>
      </w:r>
    </w:p>
    <w:p>
      <w:r>
        <w:t>sei</w:t>
      </w:r>
    </w:p>
    <w:p>
      <w:r>
        <w:t>zu</w:t>
      </w:r>
    </w:p>
    <w:p>
      <w:r>
        <w:t>hoch,</w:t>
      </w:r>
    </w:p>
    <w:p>
      <w:r>
        <w:t>es</w:t>
      </w:r>
    </w:p>
    <w:p>
      <w:r>
        <w:t>belaufe</w:t>
      </w:r>
    </w:p>
    <w:p>
      <w:r>
        <w:t>sich</w:t>
      </w:r>
    </w:p>
    <w:p>
      <w:r>
        <w:t>auf</w:t>
      </w:r>
    </w:p>
    <w:p>
      <w:r>
        <w:t>Fr.</w:t>
      </w:r>
    </w:p>
    <w:p>
      <w:r>
        <w:t>40'714.--</w:t>
      </w:r>
    </w:p>
    <w:p>
      <w:r>
        <w:t>und</w:t>
      </w:r>
    </w:p>
    <w:p>
      <w:r>
        <w:t>nicht</w:t>
      </w:r>
    </w:p>
    <w:p>
      <w:r>
        <w:t>auf</w:t>
      </w:r>
    </w:p>
    <w:p>
      <w:r>
        <w:t>Fr.</w:t>
      </w:r>
    </w:p>
    <w:p>
      <w:r>
        <w:t>59'097.-</w:t>
      </w:r>
    </w:p>
    <w:p>
      <w:r>
        <w:t>(S.</w:t>
      </w:r>
    </w:p>
    <w:p>
      <w:r>
        <w:t>1).</w:t>
      </w:r>
    </w:p>
    <w:p>
      <w:r>
        <w:t>Zudem</w:t>
      </w:r>
    </w:p>
    <w:p>
      <w:r>
        <w:t>brachte</w:t>
      </w:r>
    </w:p>
    <w:p>
      <w:r>
        <w:t>er</w:t>
      </w:r>
    </w:p>
    <w:p>
      <w:r>
        <w:t>vor,</w:t>
      </w:r>
    </w:p>
    <w:p>
      <w:r>
        <w:t>die</w:t>
      </w:r>
    </w:p>
    <w:p>
      <w:r>
        <w:t>Beschwerdegegnerin</w:t>
      </w:r>
    </w:p>
    <w:p>
      <w:r>
        <w:t>fordere</w:t>
      </w:r>
    </w:p>
    <w:p>
      <w:r>
        <w:t>Prämien verbilligungen</w:t>
      </w:r>
    </w:p>
    <w:p>
      <w:r>
        <w:t>für</w:t>
      </w:r>
    </w:p>
    <w:p>
      <w:r>
        <w:t>das</w:t>
      </w:r>
    </w:p>
    <w:p>
      <w:r>
        <w:t>Jahr</w:t>
      </w:r>
    </w:p>
    <w:p>
      <w:r>
        <w:t>2018</w:t>
      </w:r>
    </w:p>
    <w:p>
      <w:r>
        <w:t>zurück,</w:t>
      </w:r>
    </w:p>
    <w:p>
      <w:r>
        <w:t>aber</w:t>
      </w:r>
    </w:p>
    <w:p>
      <w:r>
        <w:t>er</w:t>
      </w:r>
    </w:p>
    <w:p>
      <w:r>
        <w:t>habe</w:t>
      </w:r>
    </w:p>
    <w:p>
      <w:r>
        <w:t>die</w:t>
      </w:r>
    </w:p>
    <w:p>
      <w:r>
        <w:t>AHV-Rente</w:t>
      </w:r>
    </w:p>
    <w:p>
      <w:r>
        <w:t>erst</w:t>
      </w:r>
    </w:p>
    <w:p>
      <w:r>
        <w:t>ab</w:t>
      </w:r>
    </w:p>
    <w:p>
      <w:r>
        <w:t>November</w:t>
      </w:r>
    </w:p>
    <w:p>
      <w:r>
        <w:t>2021</w:t>
      </w:r>
    </w:p>
    <w:p>
      <w:r>
        <w:t>erhalten.</w:t>
      </w:r>
    </w:p>
    <w:p>
      <w:r>
        <w:t>Weiter</w:t>
      </w:r>
    </w:p>
    <w:p>
      <w:r>
        <w:t>führte</w:t>
      </w:r>
    </w:p>
    <w:p>
      <w:r>
        <w:t>er</w:t>
      </w:r>
    </w:p>
    <w:p>
      <w:r>
        <w:t>aus,</w:t>
      </w:r>
    </w:p>
    <w:p>
      <w:r>
        <w:t>dass</w:t>
      </w:r>
    </w:p>
    <w:p>
      <w:r>
        <w:t>seine</w:t>
      </w:r>
    </w:p>
    <w:p>
      <w:r>
        <w:t>Ehe frau</w:t>
      </w:r>
    </w:p>
    <w:p>
      <w:r>
        <w:t>im</w:t>
      </w:r>
    </w:p>
    <w:p>
      <w:r>
        <w:t>Jahr</w:t>
      </w:r>
    </w:p>
    <w:p>
      <w:r>
        <w:t>2022</w:t>
      </w:r>
    </w:p>
    <w:p>
      <w:r>
        <w:t>nicht</w:t>
      </w:r>
    </w:p>
    <w:p>
      <w:r>
        <w:t>Fr.</w:t>
      </w:r>
    </w:p>
    <w:p>
      <w:r>
        <w:t>25'452.--</w:t>
      </w:r>
    </w:p>
    <w:p>
      <w:r>
        <w:t>verdient</w:t>
      </w:r>
    </w:p>
    <w:p>
      <w:r>
        <w:t>habe,</w:t>
      </w:r>
    </w:p>
    <w:p>
      <w:r>
        <w:t>sondern</w:t>
      </w:r>
    </w:p>
    <w:p>
      <w:r>
        <w:t>nur</w:t>
      </w:r>
    </w:p>
    <w:p>
      <w:r>
        <w:t>Fr.</w:t>
      </w:r>
    </w:p>
    <w:p>
      <w:r>
        <w:t>22'704.--.</w:t>
      </w:r>
    </w:p>
    <w:p>
      <w:r>
        <w:t>Schliesslich</w:t>
      </w:r>
    </w:p>
    <w:p>
      <w:r>
        <w:t>machte</w:t>
      </w:r>
    </w:p>
    <w:p>
      <w:r>
        <w:t>er</w:t>
      </w:r>
    </w:p>
    <w:p>
      <w:r>
        <w:t>geltend,</w:t>
      </w:r>
    </w:p>
    <w:p>
      <w:r>
        <w:t>s eine</w:t>
      </w:r>
    </w:p>
    <w:p>
      <w:r>
        <w:t>Ehe frau</w:t>
      </w:r>
    </w:p>
    <w:p>
      <w:r>
        <w:t>habe</w:t>
      </w:r>
    </w:p>
    <w:p>
      <w:r>
        <w:t>eine</w:t>
      </w:r>
    </w:p>
    <w:p>
      <w:r>
        <w:t>Stelle</w:t>
      </w:r>
    </w:p>
    <w:p>
      <w:r>
        <w:t>und</w:t>
      </w:r>
    </w:p>
    <w:p>
      <w:r>
        <w:t>bekomme</w:t>
      </w:r>
    </w:p>
    <w:p>
      <w:r>
        <w:t>Lohn,</w:t>
      </w:r>
    </w:p>
    <w:p>
      <w:r>
        <w:t>aber</w:t>
      </w:r>
    </w:p>
    <w:p>
      <w:r>
        <w:t>sie</w:t>
      </w:r>
    </w:p>
    <w:p>
      <w:r>
        <w:t>sei</w:t>
      </w:r>
    </w:p>
    <w:p>
      <w:r>
        <w:t>krank</w:t>
      </w:r>
    </w:p>
    <w:p>
      <w:r>
        <w:t>und</w:t>
      </w:r>
    </w:p>
    <w:p>
      <w:r>
        <w:t>habe</w:t>
      </w:r>
    </w:p>
    <w:p>
      <w:r>
        <w:t>Beinbeschwerden ,</w:t>
      </w:r>
    </w:p>
    <w:p>
      <w:r>
        <w:t>weshalb</w:t>
      </w:r>
    </w:p>
    <w:p>
      <w:r>
        <w:t>ihre</w:t>
      </w:r>
    </w:p>
    <w:p>
      <w:r>
        <w:t>Arbeitsleistung</w:t>
      </w:r>
    </w:p>
    <w:p>
      <w:r>
        <w:t>begrenzt</w:t>
      </w:r>
    </w:p>
    <w:p>
      <w:r>
        <w:t>sei</w:t>
      </w:r>
    </w:p>
    <w:p>
      <w:r>
        <w:t>(S.</w:t>
      </w:r>
    </w:p>
    <w:p>
      <w:r>
        <w:t>1).</w:t>
      </w:r>
    </w:p>
    <w:p>
      <w:r>
        <w:t>Die</w:t>
      </w:r>
    </w:p>
    <w:p>
      <w:r>
        <w:t>Arbeitsunfähigkeit</w:t>
      </w:r>
    </w:p>
    <w:p>
      <w:r>
        <w:t>sei</w:t>
      </w:r>
    </w:p>
    <w:p>
      <w:r>
        <w:t>gestützt</w:t>
      </w:r>
    </w:p>
    <w:p>
      <w:r>
        <w:t>auf</w:t>
      </w:r>
    </w:p>
    <w:p>
      <w:r>
        <w:t>das</w:t>
      </w:r>
    </w:p>
    <w:p>
      <w:r>
        <w:t>Arztzeugnis</w:t>
      </w:r>
    </w:p>
    <w:p>
      <w:r>
        <w:t>zu</w:t>
      </w:r>
    </w:p>
    <w:p>
      <w:r>
        <w:t>respektieren</w:t>
      </w:r>
    </w:p>
    <w:p>
      <w:r>
        <w:t>und</w:t>
      </w:r>
    </w:p>
    <w:p>
      <w:r>
        <w:t>das</w:t>
      </w:r>
    </w:p>
    <w:p>
      <w:r>
        <w:t>angerechnete</w:t>
      </w:r>
    </w:p>
    <w:p>
      <w:r>
        <w:t>hypothetische</w:t>
      </w:r>
    </w:p>
    <w:p>
      <w:r>
        <w:t>Einkommen</w:t>
      </w:r>
    </w:p>
    <w:p>
      <w:r>
        <w:t>sei</w:t>
      </w:r>
    </w:p>
    <w:p>
      <w:r>
        <w:t>zu</w:t>
      </w:r>
    </w:p>
    <w:p>
      <w:r>
        <w:t>reduzieren</w:t>
      </w:r>
    </w:p>
    <w:p>
      <w:r>
        <w:t>(S.</w:t>
      </w:r>
    </w:p>
    <w:p>
      <w:r>
        <w:t>2) .</w:t>
      </w:r>
    </w:p>
    <w:p>
      <w:r>
        <w:t>3. 3. 1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ab</w:t>
      </w:r>
    </w:p>
    <w:p>
      <w:r>
        <w:t>1.</w:t>
      </w:r>
    </w:p>
    <w:p>
      <w:r>
        <w:t>Mai</w:t>
      </w:r>
    </w:p>
    <w:p>
      <w:r>
        <w:t>2023</w:t>
      </w:r>
    </w:p>
    <w:p>
      <w:r>
        <w:t>ein</w:t>
      </w:r>
    </w:p>
    <w:p>
      <w:r>
        <w:t>hypothetisches</w:t>
      </w:r>
    </w:p>
    <w:p>
      <w:r>
        <w:t>Einkommen</w:t>
      </w:r>
    </w:p>
    <w:p>
      <w:r>
        <w:t>der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36’000 .--</w:t>
      </w:r>
    </w:p>
    <w:p>
      <w:r>
        <w:t>in</w:t>
      </w:r>
    </w:p>
    <w:p>
      <w:r>
        <w:t>die</w:t>
      </w:r>
    </w:p>
    <w:p>
      <w:r>
        <w:t>Ergänzungsleistungsberechnung</w:t>
      </w:r>
    </w:p>
    <w:p>
      <w:r>
        <w:t>einbezogen</w:t>
      </w:r>
    </w:p>
    <w:p>
      <w:r>
        <w:t>hat .</w:t>
      </w:r>
    </w:p>
    <w:p>
      <w:r>
        <w:t>Ein</w:t>
      </w:r>
    </w:p>
    <w:p>
      <w:r>
        <w:t>Verzicht</w:t>
      </w:r>
    </w:p>
    <w:p>
      <w:r>
        <w:t>auf</w:t>
      </w:r>
    </w:p>
    <w:p>
      <w:r>
        <w:t>ein</w:t>
      </w:r>
    </w:p>
    <w:p>
      <w:r>
        <w:t>Erwerbseinkommen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1</w:t>
      </w:r>
    </w:p>
    <w:p>
      <w:r>
        <w:t>ELG</w:t>
      </w:r>
    </w:p>
    <w:p>
      <w:r>
        <w:t>liegt</w:t>
      </w:r>
    </w:p>
    <w:p>
      <w:r>
        <w:t>unter</w:t>
      </w:r>
    </w:p>
    <w:p>
      <w:r>
        <w:t>anderem</w:t>
      </w:r>
    </w:p>
    <w:p>
      <w:r>
        <w:t>vor,</w:t>
      </w:r>
    </w:p>
    <w:p>
      <w:r>
        <w:t>wenn</w:t>
      </w:r>
    </w:p>
    <w:p>
      <w:r>
        <w:t>der</w:t>
      </w:r>
    </w:p>
    <w:p>
      <w:r>
        <w:t>Ehegatte</w:t>
      </w:r>
    </w:p>
    <w:p>
      <w:r>
        <w:t>einer</w:t>
      </w:r>
    </w:p>
    <w:p>
      <w:r>
        <w:t>EL-berechtigten</w:t>
      </w:r>
    </w:p>
    <w:p>
      <w:r>
        <w:t>Person</w:t>
      </w:r>
    </w:p>
    <w:p>
      <w:r>
        <w:t>auf</w:t>
      </w:r>
    </w:p>
    <w:p>
      <w:r>
        <w:t>die</w:t>
      </w:r>
    </w:p>
    <w:p>
      <w:r>
        <w:t>Ausnützung</w:t>
      </w:r>
    </w:p>
    <w:p>
      <w:r>
        <w:t>seiner</w:t>
      </w:r>
    </w:p>
    <w:p>
      <w:r>
        <w:t>Erwerbsfähigkeit</w:t>
      </w:r>
    </w:p>
    <w:p>
      <w:r>
        <w:t>verzichtet,</w:t>
      </w:r>
    </w:p>
    <w:p>
      <w:r>
        <w:t>obwohl</w:t>
      </w:r>
    </w:p>
    <w:p>
      <w:r>
        <w:t>er</w:t>
      </w:r>
    </w:p>
    <w:p>
      <w:r>
        <w:t>nach</w:t>
      </w:r>
    </w:p>
    <w:p>
      <w:r>
        <w:t>Art.</w:t>
      </w:r>
    </w:p>
    <w:p>
      <w:r>
        <w:t>163</w:t>
      </w:r>
    </w:p>
    <w:p>
      <w:r>
        <w:t>ZGB</w:t>
      </w:r>
    </w:p>
    <w:p>
      <w:r>
        <w:t>zum</w:t>
      </w:r>
    </w:p>
    <w:p>
      <w:r>
        <w:t>Ausüben</w:t>
      </w:r>
    </w:p>
    <w:p>
      <w:r>
        <w:t>einer</w:t>
      </w:r>
    </w:p>
    <w:p>
      <w:r>
        <w:t>Erwerbstätigkeit</w:t>
      </w:r>
    </w:p>
    <w:p>
      <w:r>
        <w:t>verpflichtet</w:t>
      </w:r>
    </w:p>
    <w:p>
      <w:r>
        <w:t>ist.</w:t>
      </w:r>
    </w:p>
    <w:p>
      <w:r>
        <w:t>Das</w:t>
      </w:r>
    </w:p>
    <w:p>
      <w:r>
        <w:t>geltende</w:t>
      </w:r>
    </w:p>
    <w:p>
      <w:r>
        <w:t>Eherecht</w:t>
      </w:r>
    </w:p>
    <w:p>
      <w:r>
        <w:t>sieht</w:t>
      </w:r>
    </w:p>
    <w:p>
      <w:r>
        <w:t>zwischen</w:t>
      </w:r>
    </w:p>
    <w:p>
      <w:r>
        <w:t>den</w:t>
      </w:r>
    </w:p>
    <w:p>
      <w:r>
        <w:t>Ehegatten</w:t>
      </w:r>
    </w:p>
    <w:p>
      <w:r>
        <w:t>keine</w:t>
      </w:r>
    </w:p>
    <w:p>
      <w:r>
        <w:t>feste</w:t>
      </w:r>
    </w:p>
    <w:p>
      <w:r>
        <w:t>Aufgabenteilung</w:t>
      </w:r>
    </w:p>
    <w:p>
      <w:r>
        <w:t>mehr</w:t>
      </w:r>
    </w:p>
    <w:p>
      <w:r>
        <w:t>vor,</w:t>
      </w:r>
    </w:p>
    <w:p>
      <w:r>
        <w:t>sondern</w:t>
      </w:r>
    </w:p>
    <w:p>
      <w:r>
        <w:t>überlässt</w:t>
      </w:r>
    </w:p>
    <w:p>
      <w:r>
        <w:t>es</w:t>
      </w:r>
    </w:p>
    <w:p>
      <w:r>
        <w:t>ihnen</w:t>
      </w:r>
    </w:p>
    <w:p>
      <w:r>
        <w:t>ausdrücklich,</w:t>
      </w:r>
    </w:p>
    <w:p>
      <w:r>
        <w:t>sowohl</w:t>
      </w:r>
    </w:p>
    <w:p>
      <w:r>
        <w:t>über</w:t>
      </w:r>
    </w:p>
    <w:p>
      <w:r>
        <w:t>die</w:t>
      </w:r>
    </w:p>
    <w:p>
      <w:r>
        <w:t>Rollenverteilung</w:t>
      </w:r>
    </w:p>
    <w:p>
      <w:r>
        <w:t>wie</w:t>
      </w:r>
    </w:p>
    <w:p>
      <w:r>
        <w:t>auch</w:t>
      </w:r>
    </w:p>
    <w:p>
      <w:r>
        <w:t>die</w:t>
      </w:r>
    </w:p>
    <w:p>
      <w:r>
        <w:t>Art</w:t>
      </w:r>
    </w:p>
    <w:p>
      <w:r>
        <w:t>und</w:t>
      </w:r>
    </w:p>
    <w:p>
      <w:r>
        <w:t>Weise</w:t>
      </w:r>
    </w:p>
    <w:p>
      <w:r>
        <w:t>und</w:t>
      </w:r>
    </w:p>
    <w:p>
      <w:r>
        <w:t>den</w:t>
      </w:r>
    </w:p>
    <w:p>
      <w:r>
        <w:t>Umfang</w:t>
      </w:r>
    </w:p>
    <w:p>
      <w:r>
        <w:t>des</w:t>
      </w:r>
    </w:p>
    <w:p>
      <w:r>
        <w:t>beiderseitigen</w:t>
      </w:r>
    </w:p>
    <w:p>
      <w:r>
        <w:t>Beitrags</w:t>
      </w:r>
    </w:p>
    <w:p>
      <w:r>
        <w:t>an</w:t>
      </w:r>
    </w:p>
    <w:p>
      <w:r>
        <w:t>die</w:t>
      </w:r>
    </w:p>
    <w:p>
      <w:r>
        <w:t>Gemeinschaft</w:t>
      </w:r>
    </w:p>
    <w:p>
      <w:r>
        <w:t>zu</w:t>
      </w:r>
    </w:p>
    <w:p>
      <w:r>
        <w:t>befinden.</w:t>
      </w:r>
    </w:p>
    <w:p>
      <w:r>
        <w:t>Übt</w:t>
      </w:r>
    </w:p>
    <w:p>
      <w:r>
        <w:t>der</w:t>
      </w:r>
    </w:p>
    <w:p>
      <w:r>
        <w:t>rentenberechtigte</w:t>
      </w:r>
    </w:p>
    <w:p>
      <w:r>
        <w:t>Ehegatte</w:t>
      </w:r>
    </w:p>
    <w:p>
      <w:r>
        <w:t>keine</w:t>
      </w:r>
    </w:p>
    <w:p>
      <w:r>
        <w:t>Erwerbstätigkeit</w:t>
      </w:r>
    </w:p>
    <w:p>
      <w:r>
        <w:t>(mehr)</w:t>
      </w:r>
    </w:p>
    <w:p>
      <w:r>
        <w:t>aus,</w:t>
      </w:r>
    </w:p>
    <w:p>
      <w:r>
        <w:t>kann</w:t>
      </w:r>
    </w:p>
    <w:p>
      <w:r>
        <w:t>vom</w:t>
      </w:r>
    </w:p>
    <w:p>
      <w:r>
        <w:t>nicht</w:t>
      </w:r>
    </w:p>
    <w:p>
      <w:r>
        <w:t>invaliden</w:t>
      </w:r>
    </w:p>
    <w:p>
      <w:r>
        <w:t>Ehegatten,</w:t>
      </w:r>
    </w:p>
    <w:p>
      <w:r>
        <w:t>der</w:t>
      </w:r>
    </w:p>
    <w:p>
      <w:r>
        <w:t>bis</w:t>
      </w:r>
    </w:p>
    <w:p>
      <w:r>
        <w:t>anhin</w:t>
      </w:r>
    </w:p>
    <w:p>
      <w:r>
        <w:t>nicht</w:t>
      </w:r>
    </w:p>
    <w:p>
      <w:r>
        <w:t>oder</w:t>
      </w:r>
    </w:p>
    <w:p>
      <w:r>
        <w:t>nur</w:t>
      </w:r>
    </w:p>
    <w:p>
      <w:r>
        <w:t>beschränkt</w:t>
      </w:r>
    </w:p>
    <w:p>
      <w:r>
        <w:t>erwerbstätig</w:t>
      </w:r>
    </w:p>
    <w:p>
      <w:r>
        <w:t>war,</w:t>
      </w:r>
    </w:p>
    <w:p>
      <w:r>
        <w:t>verlangt</w:t>
      </w:r>
    </w:p>
    <w:p>
      <w:r>
        <w:t>werden,</w:t>
      </w:r>
    </w:p>
    <w:p>
      <w:r>
        <w:t>eine</w:t>
      </w:r>
    </w:p>
    <w:p>
      <w:r>
        <w:t>Erwerbstätigkeit</w:t>
      </w:r>
    </w:p>
    <w:p>
      <w:r>
        <w:t>aufzunehmen</w:t>
      </w:r>
    </w:p>
    <w:p>
      <w:r>
        <w:t>oder</w:t>
      </w:r>
    </w:p>
    <w:p>
      <w:r>
        <w:t>die</w:t>
      </w:r>
    </w:p>
    <w:p>
      <w:r>
        <w:t>bisherige</w:t>
      </w:r>
    </w:p>
    <w:p>
      <w:r>
        <w:t>auszudehnen.</w:t>
      </w:r>
    </w:p>
    <w:p>
      <w:r>
        <w:t>Es</w:t>
      </w:r>
    </w:p>
    <w:p>
      <w:r>
        <w:t>muss</w:t>
      </w:r>
    </w:p>
    <w:p>
      <w:r>
        <w:t>in</w:t>
      </w:r>
    </w:p>
    <w:p>
      <w:r>
        <w:t>jedem</w:t>
      </w:r>
    </w:p>
    <w:p>
      <w:r>
        <w:t>Einzelfall</w:t>
      </w:r>
    </w:p>
    <w:p>
      <w:r>
        <w:t>geprüft</w:t>
      </w:r>
    </w:p>
    <w:p>
      <w:r>
        <w:t>werden,</w:t>
      </w:r>
    </w:p>
    <w:p>
      <w:r>
        <w:t>ob</w:t>
      </w:r>
    </w:p>
    <w:p>
      <w:r>
        <w:t>vom</w:t>
      </w:r>
    </w:p>
    <w:p>
      <w:r>
        <w:t>nicht</w:t>
      </w:r>
    </w:p>
    <w:p>
      <w:r>
        <w:t>invaliden</w:t>
      </w:r>
    </w:p>
    <w:p>
      <w:r>
        <w:t>Ehegatten</w:t>
      </w:r>
    </w:p>
    <w:p>
      <w:r>
        <w:t>verlangt</w:t>
      </w:r>
    </w:p>
    <w:p>
      <w:r>
        <w:t>werden</w:t>
      </w:r>
    </w:p>
    <w:p>
      <w:r>
        <w:t>kann,</w:t>
      </w:r>
    </w:p>
    <w:p>
      <w:r>
        <w:t>einer</w:t>
      </w:r>
    </w:p>
    <w:p>
      <w:r>
        <w:t>Erwerbstätigkeit</w:t>
      </w:r>
    </w:p>
    <w:p>
      <w:r>
        <w:t>nachzugehen,</w:t>
      </w:r>
    </w:p>
    <w:p>
      <w:r>
        <w:t>zu</w:t>
      </w:r>
    </w:p>
    <w:p>
      <w:r>
        <w:t>wie</w:t>
      </w:r>
    </w:p>
    <w:p>
      <w:r>
        <w:t>viel</w:t>
      </w:r>
    </w:p>
    <w:p>
      <w:r>
        <w:t>Prozent</w:t>
      </w:r>
    </w:p>
    <w:p>
      <w:r>
        <w:t>ihm</w:t>
      </w:r>
    </w:p>
    <w:p>
      <w:r>
        <w:t>eine</w:t>
      </w:r>
    </w:p>
    <w:p>
      <w:r>
        <w:t>Erwerbstätigkeit</w:t>
      </w:r>
    </w:p>
    <w:p>
      <w:r>
        <w:t>zumutbar</w:t>
      </w:r>
    </w:p>
    <w:p>
      <w:r>
        <w:t>ist</w:t>
      </w:r>
    </w:p>
    <w:p>
      <w:r>
        <w:t>und</w:t>
      </w:r>
    </w:p>
    <w:p>
      <w:r>
        <w:t>wie</w:t>
      </w:r>
    </w:p>
    <w:p>
      <w:r>
        <w:t>hoch</w:t>
      </w:r>
    </w:p>
    <w:p>
      <w:r>
        <w:t>der</w:t>
      </w:r>
    </w:p>
    <w:p>
      <w:r>
        <w:t>Lohn</w:t>
      </w:r>
    </w:p>
    <w:p>
      <w:r>
        <w:t>wäre,</w:t>
      </w:r>
    </w:p>
    <w:p>
      <w:r>
        <w:t>den</w:t>
      </w:r>
    </w:p>
    <w:p>
      <w:r>
        <w:t>er</w:t>
      </w:r>
    </w:p>
    <w:p>
      <w:r>
        <w:t>bei</w:t>
      </w:r>
    </w:p>
    <w:p>
      <w:r>
        <w:t>gutem</w:t>
      </w:r>
    </w:p>
    <w:p>
      <w:r>
        <w:t>Willen</w:t>
      </w:r>
    </w:p>
    <w:p>
      <w:r>
        <w:t>erzielen</w:t>
      </w:r>
    </w:p>
    <w:p>
      <w:r>
        <w:t>könnte</w:t>
      </w:r>
    </w:p>
    <w:p>
      <w:r>
        <w:t>(Carigiet/Koch,</w:t>
      </w:r>
    </w:p>
    <w:p>
      <w:r>
        <w:t>a.a.O.,</w:t>
      </w:r>
    </w:p>
    <w:p>
      <w:r>
        <w:t>S.</w:t>
      </w:r>
    </w:p>
    <w:p>
      <w:r>
        <w:t>219</w:t>
      </w:r>
    </w:p>
    <w:p>
      <w:r>
        <w:t>f.</w:t>
      </w:r>
    </w:p>
    <w:p>
      <w:r>
        <w:t>N.</w:t>
      </w:r>
    </w:p>
    <w:p>
      <w:r>
        <w:t>553</w:t>
      </w:r>
    </w:p>
    <w:p>
      <w:r>
        <w:t>f. ,</w:t>
      </w:r>
    </w:p>
    <w:p>
      <w:r>
        <w:t>mit</w:t>
      </w:r>
    </w:p>
    <w:p>
      <w:r>
        <w:t>Verweis</w:t>
      </w:r>
    </w:p>
    <w:p>
      <w:r>
        <w:t>auf</w:t>
      </w:r>
    </w:p>
    <w:p>
      <w:r>
        <w:t>BGE</w:t>
      </w:r>
    </w:p>
    <w:p>
      <w:r>
        <w:t>117</w:t>
      </w:r>
    </w:p>
    <w:p>
      <w:r>
        <w:t>V</w:t>
      </w:r>
    </w:p>
    <w:p>
      <w:r>
        <w:t>287).</w:t>
      </w:r>
    </w:p>
    <w:p>
      <w:r>
        <w:t>Zunächst</w:t>
      </w:r>
    </w:p>
    <w:p>
      <w:r>
        <w:t>ist</w:t>
      </w:r>
    </w:p>
    <w:p>
      <w:r>
        <w:t>zu</w:t>
      </w:r>
    </w:p>
    <w:p>
      <w:r>
        <w:t>beachten,</w:t>
      </w:r>
    </w:p>
    <w:p>
      <w:r>
        <w:t>dass</w:t>
      </w:r>
    </w:p>
    <w:p>
      <w:r>
        <w:t>einem</w:t>
      </w:r>
    </w:p>
    <w:p>
      <w:r>
        <w:t>nicht</w:t>
      </w:r>
    </w:p>
    <w:p>
      <w:r>
        <w:t>invaliden</w:t>
      </w:r>
    </w:p>
    <w:p>
      <w:r>
        <w:t>Ehegatten</w:t>
      </w:r>
    </w:p>
    <w:p>
      <w:r>
        <w:t>namentlich</w:t>
      </w:r>
    </w:p>
    <w:p>
      <w:r>
        <w:t>dann</w:t>
      </w:r>
    </w:p>
    <w:p>
      <w:r>
        <w:t>kein</w:t>
      </w:r>
    </w:p>
    <w:p>
      <w:r>
        <w:t>hypothetisches</w:t>
      </w:r>
    </w:p>
    <w:p>
      <w:r>
        <w:t>Einkommen</w:t>
      </w:r>
    </w:p>
    <w:p>
      <w:r>
        <w:t>anzurechnen</w:t>
      </w:r>
    </w:p>
    <w:p>
      <w:r>
        <w:t>ist,</w:t>
      </w:r>
    </w:p>
    <w:p>
      <w:r>
        <w:t>wenn</w:t>
      </w:r>
    </w:p>
    <w:p>
      <w:r>
        <w:t>dieser</w:t>
      </w:r>
    </w:p>
    <w:p>
      <w:r>
        <w:t>trotz</w:t>
      </w:r>
    </w:p>
    <w:p>
      <w:r>
        <w:t>ausreichenden</w:t>
      </w:r>
    </w:p>
    <w:p>
      <w:r>
        <w:t>Arbeitsbemühungen</w:t>
      </w:r>
    </w:p>
    <w:p>
      <w:r>
        <w:t>keine</w:t>
      </w:r>
    </w:p>
    <w:p>
      <w:r>
        <w:t>Stelle</w:t>
      </w:r>
    </w:p>
    <w:p>
      <w:r>
        <w:t>findet,</w:t>
      </w:r>
    </w:p>
    <w:p>
      <w:r>
        <w:t>wobei</w:t>
      </w:r>
    </w:p>
    <w:p>
      <w:r>
        <w:t>diese</w:t>
      </w:r>
    </w:p>
    <w:p>
      <w:r>
        <w:t>Voraussetzung</w:t>
      </w:r>
    </w:p>
    <w:p>
      <w:r>
        <w:t>als</w:t>
      </w:r>
    </w:p>
    <w:p>
      <w:r>
        <w:t>erfüllt</w:t>
      </w:r>
    </w:p>
    <w:p>
      <w:r>
        <w:t>gilt,</w:t>
      </w:r>
    </w:p>
    <w:p>
      <w:r>
        <w:t>wenn</w:t>
      </w:r>
    </w:p>
    <w:p>
      <w:r>
        <w:t>der</w:t>
      </w:r>
    </w:p>
    <w:p>
      <w:r>
        <w:t>Ehegatte</w:t>
      </w:r>
    </w:p>
    <w:p>
      <w:r>
        <w:t>zur</w:t>
      </w:r>
    </w:p>
    <w:p>
      <w:r>
        <w:t>Arbeitsvermittlung</w:t>
      </w:r>
    </w:p>
    <w:p>
      <w:r>
        <w:t>angemeldet</w:t>
      </w:r>
    </w:p>
    <w:p>
      <w:r>
        <w:t>is t,</w:t>
      </w:r>
    </w:p>
    <w:p>
      <w:r>
        <w:t>wenn</w:t>
      </w:r>
    </w:p>
    <w:p>
      <w:r>
        <w:t>er</w:t>
      </w:r>
    </w:p>
    <w:p>
      <w:r>
        <w:t>die</w:t>
      </w:r>
    </w:p>
    <w:p>
      <w:r>
        <w:t>Anzahl</w:t>
      </w:r>
    </w:p>
    <w:p>
      <w:r>
        <w:t>der</w:t>
      </w:r>
    </w:p>
    <w:p>
      <w:r>
        <w:t>vom</w:t>
      </w:r>
    </w:p>
    <w:p>
      <w:r>
        <w:t>RAV</w:t>
      </w:r>
    </w:p>
    <w:p>
      <w:r>
        <w:t>vorgegebenen</w:t>
      </w:r>
    </w:p>
    <w:p>
      <w:r>
        <w:t>Bewerbungen</w:t>
      </w:r>
    </w:p>
    <w:p>
      <w:r>
        <w:t>nachweist</w:t>
      </w:r>
    </w:p>
    <w:p>
      <w:r>
        <w:t>und</w:t>
      </w:r>
    </w:p>
    <w:p>
      <w:r>
        <w:t>die</w:t>
      </w:r>
    </w:p>
    <w:p>
      <w:r>
        <w:t>Bewerbungen</w:t>
      </w:r>
    </w:p>
    <w:p>
      <w:r>
        <w:t>den</w:t>
      </w:r>
    </w:p>
    <w:p>
      <w:r>
        <w:t>Anforderungen</w:t>
      </w:r>
    </w:p>
    <w:p>
      <w:r>
        <w:t>des</w:t>
      </w:r>
    </w:p>
    <w:p>
      <w:r>
        <w:t>RAV</w:t>
      </w:r>
    </w:p>
    <w:p>
      <w:r>
        <w:t>genügen</w:t>
      </w:r>
    </w:p>
    <w:p>
      <w:r>
        <w:t>(vgl.</w:t>
      </w:r>
    </w:p>
    <w:p>
      <w:r>
        <w:t>WEL</w:t>
      </w:r>
    </w:p>
    <w:p>
      <w:r>
        <w:t>Rz.</w:t>
      </w:r>
    </w:p>
    <w:p>
      <w:r>
        <w:t>3521. 14 ).</w:t>
      </w:r>
    </w:p>
    <w:p>
      <w:r>
        <w:t>Im</w:t>
      </w:r>
    </w:p>
    <w:p>
      <w:r>
        <w:t>Rahmen</w:t>
      </w:r>
    </w:p>
    <w:p>
      <w:r>
        <w:t>einer</w:t>
      </w:r>
    </w:p>
    <w:p>
      <w:r>
        <w:t>periodischen</w:t>
      </w:r>
    </w:p>
    <w:p>
      <w:r>
        <w:t>Überprüfung</w:t>
      </w:r>
    </w:p>
    <w:p>
      <w:r>
        <w:t>fragte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Beschwerdeführer</w:t>
      </w:r>
    </w:p>
    <w:p>
      <w:r>
        <w:t>mit</w:t>
      </w:r>
    </w:p>
    <w:p>
      <w:r>
        <w:t>Schreiben</w:t>
      </w:r>
    </w:p>
    <w:p>
      <w:r>
        <w:t>vom</w:t>
      </w:r>
    </w:p>
    <w:p>
      <w:r>
        <w:rPr>
          <w:b/>
        </w:rPr>
        <w:t>E. 2.2.1</w:t>
      </w:r>
    </w:p>
    <w:p>
      <w:r>
        <w:t>mit</w:t>
      </w:r>
    </w:p>
    <w:p>
      <w:r>
        <w:t>Hinweis).</w:t>
      </w:r>
    </w:p>
    <w:p>
      <w:r>
        <w:t>Bei</w:t>
      </w:r>
    </w:p>
    <w:p>
      <w:r>
        <w:t>der</w:t>
      </w:r>
    </w:p>
    <w:p>
      <w:r>
        <w:t>Feststellung</w:t>
      </w:r>
    </w:p>
    <w:p>
      <w:r>
        <w:t>des</w:t>
      </w:r>
    </w:p>
    <w:p>
      <w:r>
        <w:t>Sachverhalts</w:t>
      </w:r>
    </w:p>
    <w:p>
      <w:r>
        <w:t>hat</w:t>
      </w:r>
    </w:p>
    <w:p>
      <w:r>
        <w:t>der</w:t>
      </w:r>
    </w:p>
    <w:p>
      <w:r>
        <w:t>Leistungs ansprecher</w:t>
      </w:r>
    </w:p>
    <w:p>
      <w:r>
        <w:t>trotz</w:t>
      </w:r>
    </w:p>
    <w:p>
      <w:r>
        <w:t>Geltung</w:t>
      </w:r>
    </w:p>
    <w:p>
      <w:r>
        <w:t>des</w:t>
      </w:r>
    </w:p>
    <w:p>
      <w:r>
        <w:t>Untersuchungsgrundsatzes</w:t>
      </w:r>
    </w:p>
    <w:p>
      <w:r>
        <w:t>(vgl.</w:t>
      </w:r>
    </w:p>
    <w:p>
      <w:r>
        <w:t>Art.</w:t>
      </w:r>
    </w:p>
    <w:p>
      <w:r>
        <w:t>43</w:t>
      </w:r>
    </w:p>
    <w:p>
      <w:r>
        <w:t>Abs.</w:t>
      </w:r>
    </w:p>
    <w:p>
      <w:r>
        <w:t>1</w:t>
      </w:r>
    </w:p>
    <w:p>
      <w:r>
        <w:t>respektive</w:t>
      </w:r>
    </w:p>
    <w:p>
      <w:r>
        <w:t>Art.</w:t>
      </w:r>
    </w:p>
    <w:p>
      <w:r>
        <w:t>61</w:t>
      </w:r>
    </w:p>
    <w:p>
      <w:r>
        <w:t>lit.</w:t>
      </w:r>
    </w:p>
    <w:p>
      <w:r>
        <w:t>c</w:t>
      </w:r>
    </w:p>
    <w:p>
      <w:r>
        <w:t>ATSG)</w:t>
      </w:r>
    </w:p>
    <w:p>
      <w:r>
        <w:t>mitzuwirken</w:t>
      </w:r>
    </w:p>
    <w:p>
      <w:r>
        <w:t>(Art.</w:t>
      </w:r>
    </w:p>
    <w:p>
      <w:r>
        <w:t>28</w:t>
      </w:r>
    </w:p>
    <w:p>
      <w:r>
        <w:t>ATSG;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9C_134/2021</w:t>
      </w:r>
    </w:p>
    <w:p>
      <w:r>
        <w:t>vom</w:t>
      </w:r>
    </w:p>
    <w:p>
      <w:r>
        <w:t>9.</w:t>
      </w:r>
    </w:p>
    <w:p>
      <w:r>
        <w:t>Juni</w:t>
      </w:r>
    </w:p>
    <w:p>
      <w:r>
        <w:t>2021</w:t>
      </w:r>
    </w:p>
    <w:p>
      <w:r>
        <w:t>E.</w:t>
      </w:r>
    </w:p>
    <w:p>
      <w:r>
        <w:t>4.1</w:t>
      </w:r>
    </w:p>
    <w:p>
      <w:r>
        <w:t>mit</w:t>
      </w:r>
    </w:p>
    <w:p>
      <w:r>
        <w:t>Hinweis).</w:t>
      </w:r>
    </w:p>
    <w:p>
      <w:r>
        <w:t>Die</w:t>
      </w:r>
    </w:p>
    <w:p>
      <w:r>
        <w:t>objektive</w:t>
      </w:r>
    </w:p>
    <w:p>
      <w:r>
        <w:t>Beweislast</w:t>
      </w:r>
    </w:p>
    <w:p>
      <w:r>
        <w:t>respektive</w:t>
      </w:r>
    </w:p>
    <w:p>
      <w:r>
        <w:t>-</w:t>
      </w:r>
    </w:p>
    <w:p>
      <w:r>
        <w:t>zufolge</w:t>
      </w:r>
    </w:p>
    <w:p>
      <w:r>
        <w:t>des</w:t>
      </w:r>
    </w:p>
    <w:p>
      <w:r>
        <w:t>Untersuchungsgrundsatzes</w:t>
      </w:r>
    </w:p>
    <w:p>
      <w:r>
        <w:t>-</w:t>
      </w:r>
    </w:p>
    <w:p>
      <w:r>
        <w:t>die</w:t>
      </w:r>
    </w:p>
    <w:p>
      <w:r>
        <w:t>Folgen</w:t>
      </w:r>
    </w:p>
    <w:p>
      <w:r>
        <w:t>der</w:t>
      </w:r>
    </w:p>
    <w:p>
      <w:r>
        <w:t>Beweislosigkeit</w:t>
      </w:r>
    </w:p>
    <w:p>
      <w:r>
        <w:t>(BGE</w:t>
      </w:r>
    </w:p>
    <w:p>
      <w:r>
        <w:t>138</w:t>
      </w:r>
    </w:p>
    <w:p>
      <w:r>
        <w:t>V</w:t>
      </w:r>
    </w:p>
    <w:p>
      <w:r>
        <w:t>218</w:t>
      </w:r>
    </w:p>
    <w:p>
      <w:r>
        <w:t>E.</w:t>
      </w:r>
    </w:p>
    <w:p>
      <w:r>
        <w:t>6,</w:t>
      </w:r>
    </w:p>
    <w:p>
      <w:r>
        <w:t>121</w:t>
      </w:r>
    </w:p>
    <w:p>
      <w:r>
        <w:t>V</w:t>
      </w:r>
    </w:p>
    <w:p>
      <w:r>
        <w:t>204</w:t>
      </w:r>
    </w:p>
    <w:p>
      <w:r>
        <w:t>E.</w:t>
      </w:r>
    </w:p>
    <w:p>
      <w:r>
        <w:t>6a)</w:t>
      </w:r>
    </w:p>
    <w:p>
      <w:r>
        <w:t>dafür,</w:t>
      </w:r>
    </w:p>
    <w:p>
      <w:r>
        <w:t>dass</w:t>
      </w:r>
    </w:p>
    <w:p>
      <w:r>
        <w:t>kein</w:t>
      </w:r>
    </w:p>
    <w:p>
      <w:r>
        <w:t>Einkommensverzicht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1</w:t>
      </w:r>
    </w:p>
    <w:p>
      <w:r>
        <w:t>ELG</w:t>
      </w:r>
    </w:p>
    <w:p>
      <w:r>
        <w:t>vorliegt,</w:t>
      </w:r>
    </w:p>
    <w:p>
      <w:r>
        <w:t>weil</w:t>
      </w:r>
    </w:p>
    <w:p>
      <w:r>
        <w:t>die</w:t>
      </w:r>
    </w:p>
    <w:p>
      <w:r>
        <w:t>Arbeitskraft</w:t>
      </w:r>
    </w:p>
    <w:p>
      <w:r>
        <w:t>auf</w:t>
      </w:r>
    </w:p>
    <w:p>
      <w:r>
        <w:t>dem</w:t>
      </w:r>
    </w:p>
    <w:p>
      <w:r>
        <w:t>konkreten</w:t>
      </w:r>
    </w:p>
    <w:p>
      <w:r>
        <w:t>Arbeitsmarkt</w:t>
      </w:r>
    </w:p>
    <w:p>
      <w:r>
        <w:t>nicht</w:t>
      </w:r>
    </w:p>
    <w:p>
      <w:r>
        <w:t>verwertbar</w:t>
      </w:r>
    </w:p>
    <w:p>
      <w:r>
        <w:t>ist,</w:t>
      </w:r>
    </w:p>
    <w:p>
      <w:r>
        <w:t>liegt</w:t>
      </w:r>
    </w:p>
    <w:p>
      <w:r>
        <w:t>beim</w:t>
      </w:r>
    </w:p>
    <w:p>
      <w:r>
        <w:t>Leistungs ansprecher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9C_326/2012</w:t>
      </w:r>
    </w:p>
    <w:p>
      <w:r>
        <w:t>vom</w:t>
      </w:r>
    </w:p>
    <w:p>
      <w:r>
        <w:t>2.</w:t>
      </w:r>
    </w:p>
    <w:p>
      <w:r>
        <w:t>Juli</w:t>
      </w:r>
    </w:p>
    <w:p>
      <w:r>
        <w:t>2012</w:t>
      </w:r>
    </w:p>
    <w:p>
      <w:r>
        <w:t>E.</w:t>
      </w:r>
    </w:p>
    <w:p>
      <w:r>
        <w:t>4.4).</w:t>
      </w:r>
    </w:p>
    <w:p>
      <w:r>
        <w:t>Ernsthafte,</w:t>
      </w:r>
    </w:p>
    <w:p>
      <w:r>
        <w:t>aber</w:t>
      </w:r>
    </w:p>
    <w:p>
      <w:r>
        <w:t>erfolglose</w:t>
      </w:r>
    </w:p>
    <w:p>
      <w:r>
        <w:t>Bewerbungen</w:t>
      </w:r>
    </w:p>
    <w:p>
      <w:r>
        <w:t>vermögen</w:t>
      </w:r>
    </w:p>
    <w:p>
      <w:r>
        <w:t>die</w:t>
      </w:r>
    </w:p>
    <w:p>
      <w:r>
        <w:t>natürliche</w:t>
      </w:r>
    </w:p>
    <w:p>
      <w:r>
        <w:t>Vermutung</w:t>
      </w:r>
    </w:p>
    <w:p>
      <w:r>
        <w:t>der</w:t>
      </w:r>
    </w:p>
    <w:p>
      <w:r>
        <w:t>Verwertbarkeit</w:t>
      </w:r>
    </w:p>
    <w:p>
      <w:r>
        <w:t>einer</w:t>
      </w:r>
    </w:p>
    <w:p>
      <w:r>
        <w:t>Erwerbsfähigkeit</w:t>
      </w:r>
    </w:p>
    <w:p>
      <w:r>
        <w:t>zu</w:t>
      </w:r>
    </w:p>
    <w:p>
      <w:r>
        <w:t>widerlegen.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darf</w:t>
      </w:r>
    </w:p>
    <w:p>
      <w:r>
        <w:t>daher</w:t>
      </w:r>
    </w:p>
    <w:p>
      <w:r>
        <w:t>nicht</w:t>
      </w:r>
    </w:p>
    <w:p>
      <w:r>
        <w:t>angerechnet</w:t>
      </w:r>
    </w:p>
    <w:p>
      <w:r>
        <w:t>werden,</w:t>
      </w:r>
    </w:p>
    <w:p>
      <w:r>
        <w:t>wenn</w:t>
      </w:r>
    </w:p>
    <w:p>
      <w:r>
        <w:t>die</w:t>
      </w:r>
    </w:p>
    <w:p>
      <w:r>
        <w:t>betreffende</w:t>
      </w:r>
    </w:p>
    <w:p>
      <w:r>
        <w:t>Person</w:t>
      </w:r>
    </w:p>
    <w:p>
      <w:r>
        <w:t>trotz</w:t>
      </w:r>
    </w:p>
    <w:p>
      <w:r>
        <w:t>ausreichender</w:t>
      </w:r>
    </w:p>
    <w:p>
      <w:r>
        <w:t>Arbeitsbemühungen</w:t>
      </w:r>
    </w:p>
    <w:p>
      <w:r>
        <w:t>keine</w:t>
      </w:r>
    </w:p>
    <w:p>
      <w:r>
        <w:t>Stelle</w:t>
      </w:r>
    </w:p>
    <w:p>
      <w:r>
        <w:t>findet.</w:t>
      </w:r>
    </w:p>
    <w:p>
      <w:r>
        <w:t>Diese</w:t>
      </w:r>
    </w:p>
    <w:p>
      <w:r>
        <w:t>Voraussetzung</w:t>
      </w:r>
    </w:p>
    <w:p>
      <w:r>
        <w:t>gilt</w:t>
      </w:r>
    </w:p>
    <w:p>
      <w:r>
        <w:t>grundsätzlich</w:t>
      </w:r>
    </w:p>
    <w:p>
      <w:r>
        <w:t>als</w:t>
      </w:r>
    </w:p>
    <w:p>
      <w:r>
        <w:t>erfüllt,</w:t>
      </w:r>
    </w:p>
    <w:p>
      <w:r>
        <w:t>wenn</w:t>
      </w:r>
    </w:p>
    <w:p>
      <w:r>
        <w:t>die</w:t>
      </w:r>
    </w:p>
    <w:p>
      <w:r>
        <w:t>Person</w:t>
      </w:r>
    </w:p>
    <w:p>
      <w:r>
        <w:t>beim</w:t>
      </w:r>
    </w:p>
    <w:p>
      <w:r>
        <w:t>Regionalen</w:t>
      </w:r>
    </w:p>
    <w:p>
      <w:r>
        <w:t>Arbeitsvermittlungszentrum</w:t>
      </w:r>
    </w:p>
    <w:p>
      <w:r>
        <w:t>(RAV)</w:t>
      </w:r>
    </w:p>
    <w:p>
      <w:r>
        <w:t>zur</w:t>
      </w:r>
    </w:p>
    <w:p>
      <w:r>
        <w:t>Arbeitsvermittlung</w:t>
      </w:r>
    </w:p>
    <w:p>
      <w:r>
        <w:t>angemeldet</w:t>
      </w:r>
    </w:p>
    <w:p>
      <w:r>
        <w:t>ist</w:t>
      </w:r>
    </w:p>
    <w:p>
      <w:r>
        <w:t>sowie</w:t>
      </w:r>
    </w:p>
    <w:p>
      <w:r>
        <w:t>qualitativ</w:t>
      </w:r>
    </w:p>
    <w:p>
      <w:r>
        <w:t>und</w:t>
      </w:r>
    </w:p>
    <w:p>
      <w:r>
        <w:t>quantitativ</w:t>
      </w:r>
    </w:p>
    <w:p>
      <w:r>
        <w:t>ausreichende</w:t>
      </w:r>
    </w:p>
    <w:p>
      <w:r>
        <w:t>Stellenbemühungen</w:t>
      </w:r>
    </w:p>
    <w:p>
      <w:r>
        <w:t>nachweist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9C_759/2017</w:t>
      </w:r>
    </w:p>
    <w:p>
      <w:r>
        <w:t>vom</w:t>
      </w:r>
    </w:p>
    <w:p>
      <w:r>
        <w:t>29.</w:t>
      </w:r>
    </w:p>
    <w:p>
      <w:r>
        <w:t>November</w:t>
      </w:r>
    </w:p>
    <w:p>
      <w:r>
        <w:t>2017</w:t>
      </w:r>
    </w:p>
    <w:p>
      <w:r>
        <w:t>E.</w:t>
      </w:r>
    </w:p>
    <w:p>
      <w:r>
        <w:rPr>
          <w:b/>
        </w:rPr>
        <w:t>E. 3</w:t>
      </w:r>
    </w:p>
    <w:p>
      <w:r>
        <w:t>Auflage</w:t>
      </w:r>
    </w:p>
    <w:p>
      <w:r>
        <w:t>2015,</w:t>
      </w:r>
    </w:p>
    <w:p>
      <w:r>
        <w:t>Rz.</w:t>
      </w:r>
    </w:p>
    <w:p>
      <w:r>
        <w:t>525</w:t>
      </w:r>
    </w:p>
    <w:p>
      <w:r>
        <w:t>zu</w:t>
      </w:r>
    </w:p>
    <w:p>
      <w:r>
        <w:t>Art.</w:t>
      </w:r>
    </w:p>
    <w:p>
      <w:r>
        <w:t>11 ).</w:t>
      </w:r>
    </w:p>
    <w:p>
      <w:r>
        <w:t>Das</w:t>
      </w:r>
    </w:p>
    <w:p>
      <w:r>
        <w:t>Erwerbseinkommen</w:t>
      </w:r>
    </w:p>
    <w:p>
      <w:r>
        <w:t>des</w:t>
      </w:r>
    </w:p>
    <w:p>
      <w:r>
        <w:t>Ehegatten</w:t>
      </w:r>
    </w:p>
    <w:p>
      <w:r>
        <w:t>ohne</w:t>
      </w:r>
    </w:p>
    <w:p>
      <w:r>
        <w:t>EL-Anspruch</w:t>
      </w:r>
    </w:p>
    <w:p>
      <w:r>
        <w:t>ist</w:t>
      </w:r>
    </w:p>
    <w:p>
      <w:r>
        <w:t>dagegen</w:t>
      </w:r>
    </w:p>
    <w:p>
      <w:r>
        <w:t>ohne</w:t>
      </w:r>
    </w:p>
    <w:p>
      <w:r>
        <w:t>Abzug</w:t>
      </w:r>
    </w:p>
    <w:p>
      <w:r>
        <w:t>eines</w:t>
      </w:r>
    </w:p>
    <w:p>
      <w:r>
        <w:t>Freibetrages</w:t>
      </w:r>
    </w:p>
    <w:p>
      <w:r>
        <w:t>zu</w:t>
      </w:r>
    </w:p>
    <w:p>
      <w:r>
        <w:t>80</w:t>
      </w:r>
    </w:p>
    <w:p>
      <w:r>
        <w:t>Prozent</w:t>
      </w:r>
    </w:p>
    <w:p>
      <w:r>
        <w:t>anzurechnen</w:t>
      </w:r>
    </w:p>
    <w:p>
      <w:r>
        <w:t>(WEL</w:t>
      </w:r>
    </w:p>
    <w:p>
      <w:r>
        <w:t>Rz.</w:t>
      </w:r>
    </w:p>
    <w:p>
      <w:r>
        <w:t>3421.10) .</w:t>
      </w:r>
    </w:p>
    <w:p>
      <w:r>
        <w:rPr>
          <w:b/>
        </w:rPr>
        <w:t>E. 3.2</w:t>
      </w:r>
    </w:p>
    <w:p>
      <w:r>
        <w:t>mit</w:t>
      </w:r>
    </w:p>
    <w:p>
      <w:r>
        <w:t>weiteren</w:t>
      </w:r>
    </w:p>
    <w:p>
      <w:r>
        <w:t>Hinweisen).</w:t>
      </w:r>
    </w:p>
    <w:p>
      <w:r>
        <w:t>Nach</w:t>
      </w:r>
    </w:p>
    <w:p>
      <w:r>
        <w:t>Art.</w:t>
      </w:r>
    </w:p>
    <w:p>
      <w:r>
        <w:t>53</w:t>
      </w:r>
    </w:p>
    <w:p>
      <w:r>
        <w:t>Abs.</w:t>
      </w:r>
    </w:p>
    <w:p>
      <w:r>
        <w:t>1</w:t>
      </w:r>
    </w:p>
    <w:p>
      <w:r>
        <w:t>ATSG</w:t>
      </w:r>
    </w:p>
    <w:p>
      <w:r>
        <w:t>müssen</w:t>
      </w:r>
    </w:p>
    <w:p>
      <w:r>
        <w:t>formell</w:t>
      </w:r>
    </w:p>
    <w:p>
      <w:r>
        <w:t>rechtskräftige</w:t>
      </w:r>
    </w:p>
    <w:p>
      <w:r>
        <w:t>Verfügungen</w:t>
      </w:r>
    </w:p>
    <w:p>
      <w:r>
        <w:t>und</w:t>
      </w:r>
    </w:p>
    <w:p>
      <w:r>
        <w:t>Einspracheentscheide</w:t>
      </w:r>
    </w:p>
    <w:p>
      <w:r>
        <w:t>in</w:t>
      </w:r>
    </w:p>
    <w:p>
      <w:r>
        <w:t>Revision</w:t>
      </w:r>
    </w:p>
    <w:p>
      <w:r>
        <w:t>gezogen</w:t>
      </w:r>
    </w:p>
    <w:p>
      <w:r>
        <w:t>werden,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oder</w:t>
      </w:r>
    </w:p>
    <w:p>
      <w:r>
        <w:t>der</w:t>
      </w:r>
    </w:p>
    <w:p>
      <w:r>
        <w:t>Versicherungsträger</w:t>
      </w:r>
    </w:p>
    <w:p>
      <w:r>
        <w:t>nach</w:t>
      </w:r>
    </w:p>
    <w:p>
      <w:r>
        <w:t>deren</w:t>
      </w:r>
    </w:p>
    <w:p>
      <w:r>
        <w:t>Erlass</w:t>
      </w:r>
    </w:p>
    <w:p>
      <w:r>
        <w:t>erhebliche</w:t>
      </w:r>
    </w:p>
    <w:p>
      <w:r>
        <w:t>neue</w:t>
      </w:r>
    </w:p>
    <w:p>
      <w:r>
        <w:t>Tatsachen</w:t>
      </w:r>
    </w:p>
    <w:p>
      <w:r>
        <w:t>entdeckt</w:t>
      </w:r>
    </w:p>
    <w:p>
      <w:r>
        <w:t>oder</w:t>
      </w:r>
    </w:p>
    <w:p>
      <w:r>
        <w:t>Beweismittel</w:t>
      </w:r>
    </w:p>
    <w:p>
      <w:r>
        <w:t>auffindet,</w:t>
      </w:r>
    </w:p>
    <w:p>
      <w:r>
        <w:t>deren</w:t>
      </w:r>
    </w:p>
    <w:p>
      <w:r>
        <w:t>Beibringung</w:t>
      </w:r>
    </w:p>
    <w:p>
      <w:r>
        <w:t>zuvor</w:t>
      </w:r>
    </w:p>
    <w:p>
      <w:r>
        <w:t>nicht</w:t>
      </w:r>
    </w:p>
    <w:p>
      <w:r>
        <w:t>möglich</w:t>
      </w:r>
    </w:p>
    <w:p>
      <w:r>
        <w:t>war</w:t>
      </w:r>
    </w:p>
    <w:p>
      <w:r>
        <w:t>(sogenannte</w:t>
      </w:r>
    </w:p>
    <w:p>
      <w:r>
        <w:t>prozessuale</w:t>
      </w:r>
    </w:p>
    <w:p>
      <w:r>
        <w:t>Revision).</w:t>
      </w:r>
    </w:p>
    <w:p>
      <w:r>
        <w:t>Ferner</w:t>
      </w:r>
    </w:p>
    <w:p>
      <w:r>
        <w:t>bestimmt</w:t>
      </w:r>
    </w:p>
    <w:p>
      <w:r>
        <w:t>Art.</w:t>
      </w:r>
    </w:p>
    <w:p>
      <w:r>
        <w:t>53</w:t>
      </w:r>
    </w:p>
    <w:p>
      <w:r>
        <w:t>Abs.</w:t>
      </w:r>
    </w:p>
    <w:p>
      <w:r>
        <w:t>2</w:t>
      </w:r>
    </w:p>
    <w:p>
      <w:r>
        <w:t>ATSG,</w:t>
      </w:r>
    </w:p>
    <w:p>
      <w:r>
        <w:t>dass</w:t>
      </w:r>
    </w:p>
    <w:p>
      <w:r>
        <w:t>der</w:t>
      </w:r>
    </w:p>
    <w:p>
      <w:r>
        <w:t>Versicherungsträger</w:t>
      </w:r>
    </w:p>
    <w:p>
      <w:r>
        <w:t>auf</w:t>
      </w:r>
    </w:p>
    <w:p>
      <w:r>
        <w:t>formell</w:t>
      </w:r>
    </w:p>
    <w:p>
      <w:r>
        <w:t>rechtskräftige</w:t>
      </w:r>
    </w:p>
    <w:p>
      <w:r>
        <w:t>Verfügungen</w:t>
      </w:r>
    </w:p>
    <w:p>
      <w:r>
        <w:t>und</w:t>
      </w:r>
    </w:p>
    <w:p>
      <w:r>
        <w:t>Einspracheentscheide</w:t>
      </w:r>
    </w:p>
    <w:p>
      <w:r>
        <w:t>zurückkommen</w:t>
      </w:r>
    </w:p>
    <w:p>
      <w:r>
        <w:t>kann,</w:t>
      </w:r>
    </w:p>
    <w:p>
      <w:r>
        <w:t>wenn</w:t>
      </w:r>
    </w:p>
    <w:p>
      <w:r>
        <w:t>diese</w:t>
      </w:r>
    </w:p>
    <w:p>
      <w:r>
        <w:t>zweifellos</w:t>
      </w:r>
    </w:p>
    <w:p>
      <w:r>
        <w:t>unrichtig</w:t>
      </w:r>
    </w:p>
    <w:p>
      <w:r>
        <w:t>sind</w:t>
      </w:r>
    </w:p>
    <w:p>
      <w:r>
        <w:t>und</w:t>
      </w:r>
    </w:p>
    <w:p>
      <w:r>
        <w:t>wenn</w:t>
      </w:r>
    </w:p>
    <w:p>
      <w:r>
        <w:t>ihre</w:t>
      </w:r>
    </w:p>
    <w:p>
      <w:r>
        <w:t>Berichtigung</w:t>
      </w:r>
    </w:p>
    <w:p>
      <w:r>
        <w:t>von</w:t>
      </w:r>
    </w:p>
    <w:p>
      <w:r>
        <w:t>erheblicher</w:t>
      </w:r>
    </w:p>
    <w:p>
      <w:r>
        <w:t>Bedeutung</w:t>
      </w:r>
    </w:p>
    <w:p>
      <w:r>
        <w:t>ist</w:t>
      </w:r>
    </w:p>
    <w:p>
      <w:r>
        <w:t>(sogenannte</w:t>
      </w:r>
    </w:p>
    <w:p>
      <w:r>
        <w:t>Wiedererwägung).</w:t>
      </w:r>
    </w:p>
    <w:p>
      <w:r>
        <w:rPr>
          <w:b/>
        </w:rPr>
        <w:t>E. 8</w:t>
      </w:r>
    </w:p>
    <w:p>
      <w:r>
        <w:t>Mai</w:t>
      </w:r>
    </w:p>
    <w:p>
      <w:r>
        <w:t>2023</w:t>
      </w:r>
    </w:p>
    <w:p>
      <w:r>
        <w:t>(Urk.</w:t>
      </w:r>
    </w:p>
    <w:p>
      <w:r>
        <w:t>7/82)</w:t>
      </w:r>
    </w:p>
    <w:p>
      <w:r>
        <w:t>an,</w:t>
      </w:r>
    </w:p>
    <w:p>
      <w:r>
        <w:t>ob</w:t>
      </w:r>
    </w:p>
    <w:p>
      <w:r>
        <w:t>seine</w:t>
      </w:r>
    </w:p>
    <w:p>
      <w:r>
        <w:t>Ehefrau</w:t>
      </w:r>
    </w:p>
    <w:p>
      <w:r>
        <w:t>mehr</w:t>
      </w:r>
    </w:p>
    <w:p>
      <w:r>
        <w:t>arbeiten</w:t>
      </w:r>
    </w:p>
    <w:p>
      <w:r>
        <w:t>könnte</w:t>
      </w:r>
    </w:p>
    <w:p>
      <w:r>
        <w:t>oder</w:t>
      </w:r>
    </w:p>
    <w:p>
      <w:r>
        <w:t>weshalb</w:t>
      </w:r>
    </w:p>
    <w:p>
      <w:r>
        <w:t>sie</w:t>
      </w:r>
    </w:p>
    <w:p>
      <w:r>
        <w:t>nicht</w:t>
      </w:r>
    </w:p>
    <w:p>
      <w:r>
        <w:t>mehr</w:t>
      </w:r>
    </w:p>
    <w:p>
      <w:r>
        <w:t>arbeite.</w:t>
      </w:r>
    </w:p>
    <w:p>
      <w:r>
        <w:t>Daraufhin</w:t>
      </w:r>
    </w:p>
    <w:p>
      <w:r>
        <w:t>führte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Schreiben</w:t>
      </w:r>
    </w:p>
    <w:p>
      <w:r>
        <w:t>vom</w:t>
      </w:r>
    </w:p>
    <w:p>
      <w:r>
        <w:t>1 2.</w:t>
      </w:r>
    </w:p>
    <w:p>
      <w:r>
        <w:t>Mai</w:t>
      </w:r>
    </w:p>
    <w:p>
      <w:r>
        <w:t>2023</w:t>
      </w:r>
    </w:p>
    <w:p>
      <w:r>
        <w:t>(Urk.</w:t>
      </w:r>
    </w:p>
    <w:p>
      <w:r>
        <w:t>7/83)</w:t>
      </w:r>
    </w:p>
    <w:p>
      <w:r>
        <w:t>aus,</w:t>
      </w:r>
    </w:p>
    <w:p>
      <w:r>
        <w:t>dass</w:t>
      </w:r>
    </w:p>
    <w:p>
      <w:r>
        <w:t>seine</w:t>
      </w:r>
    </w:p>
    <w:p>
      <w:r>
        <w:t>Ehefrau</w:t>
      </w:r>
    </w:p>
    <w:p>
      <w:r>
        <w:t>eine</w:t>
      </w:r>
    </w:p>
    <w:p>
      <w:r>
        <w:t>weitere</w:t>
      </w:r>
    </w:p>
    <w:p>
      <w:r>
        <w:t>Stelle</w:t>
      </w:r>
    </w:p>
    <w:p>
      <w:r>
        <w:t>suche.</w:t>
      </w:r>
    </w:p>
    <w:p>
      <w:r>
        <w:t>Bei</w:t>
      </w:r>
    </w:p>
    <w:p>
      <w:r>
        <w:t>den</w:t>
      </w:r>
    </w:p>
    <w:p>
      <w:r>
        <w:t>aktuellen</w:t>
      </w:r>
    </w:p>
    <w:p>
      <w:r>
        <w:t>Arbeitgebern</w:t>
      </w:r>
    </w:p>
    <w:p>
      <w:r>
        <w:t>sei</w:t>
      </w:r>
    </w:p>
    <w:p>
      <w:r>
        <w:t>eine</w:t>
      </w:r>
    </w:p>
    <w:p>
      <w:r>
        <w:t>Erhöhung</w:t>
      </w:r>
    </w:p>
    <w:p>
      <w:r>
        <w:t>des</w:t>
      </w:r>
    </w:p>
    <w:p>
      <w:r>
        <w:t>Arbeitspensums</w:t>
      </w:r>
    </w:p>
    <w:p>
      <w:r>
        <w:t>nicht</w:t>
      </w:r>
    </w:p>
    <w:p>
      <w:r>
        <w:t>möglich.</w:t>
      </w:r>
    </w:p>
    <w:p>
      <w:r>
        <w:t>In</w:t>
      </w:r>
    </w:p>
    <w:p>
      <w:r>
        <w:t>der</w:t>
      </w:r>
    </w:p>
    <w:p>
      <w:r>
        <w:t>Folge</w:t>
      </w:r>
    </w:p>
    <w:p>
      <w:r>
        <w:t>rechnete</w:t>
      </w:r>
    </w:p>
    <w:p>
      <w:r>
        <w:t>die</w:t>
      </w:r>
    </w:p>
    <w:p>
      <w:r>
        <w:t>Beschwerde gegnerin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3 0.</w:t>
      </w:r>
    </w:p>
    <w:p>
      <w:r>
        <w:t>Mai</w:t>
      </w:r>
    </w:p>
    <w:p>
      <w:r>
        <w:t>2023</w:t>
      </w:r>
    </w:p>
    <w:p>
      <w:r>
        <w:t>( Urk.</w:t>
      </w:r>
    </w:p>
    <w:p>
      <w:r>
        <w:t>7/V20)</w:t>
      </w:r>
    </w:p>
    <w:p>
      <w:r>
        <w:t>für</w:t>
      </w:r>
    </w:p>
    <w:p>
      <w:r>
        <w:t>die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ab</w:t>
      </w:r>
    </w:p>
    <w:p>
      <w:r>
        <w:t>Mai</w:t>
      </w:r>
    </w:p>
    <w:p>
      <w:r>
        <w:t>2023</w:t>
      </w:r>
    </w:p>
    <w:p>
      <w:r>
        <w:t>an.</w:t>
      </w:r>
    </w:p>
    <w:p>
      <w:r>
        <w:t>Nach</w:t>
      </w:r>
    </w:p>
    <w:p>
      <w:r>
        <w:t>erfolgter</w:t>
      </w:r>
    </w:p>
    <w:p>
      <w:r>
        <w:t>Einsprache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7/86)</w:t>
      </w:r>
    </w:p>
    <w:p>
      <w:r>
        <w:t>teilte</w:t>
      </w:r>
    </w:p>
    <w:p>
      <w:r>
        <w:t>die</w:t>
      </w:r>
    </w:p>
    <w:p>
      <w:r>
        <w:t>Beschwerdegegnerin</w:t>
      </w:r>
    </w:p>
    <w:p>
      <w:r>
        <w:t>dem</w:t>
      </w:r>
    </w:p>
    <w:p>
      <w:r>
        <w:t>Beschwerdeführer</w:t>
      </w:r>
    </w:p>
    <w:p>
      <w:r>
        <w:t>mit</w:t>
      </w:r>
    </w:p>
    <w:p>
      <w:r>
        <w:t>Schreiben</w:t>
      </w:r>
    </w:p>
    <w:p>
      <w:r>
        <w:t>vom</w:t>
      </w:r>
    </w:p>
    <w:p>
      <w:r>
        <w:t>7.</w:t>
      </w:r>
    </w:p>
    <w:p>
      <w:r>
        <w:t>Dezember</w:t>
      </w:r>
    </w:p>
    <w:p>
      <w:r>
        <w:t>2023</w:t>
      </w:r>
    </w:p>
    <w:p>
      <w:r>
        <w:t>(Urk.</w:t>
      </w:r>
    </w:p>
    <w:p>
      <w:r>
        <w:t>7/ 105)</w:t>
      </w:r>
    </w:p>
    <w:p>
      <w:r>
        <w:t>mit,</w:t>
      </w:r>
    </w:p>
    <w:p>
      <w:r>
        <w:t>dass</w:t>
      </w:r>
    </w:p>
    <w:p>
      <w:r>
        <w:t>auf</w:t>
      </w:r>
    </w:p>
    <w:p>
      <w:r>
        <w:t>die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Erwerbs einkommens</w:t>
      </w:r>
    </w:p>
    <w:p>
      <w:r>
        <w:t>verzichtet</w:t>
      </w:r>
    </w:p>
    <w:p>
      <w:r>
        <w:t>werden</w:t>
      </w:r>
    </w:p>
    <w:p>
      <w:r>
        <w:t>könne,</w:t>
      </w:r>
    </w:p>
    <w:p>
      <w:r>
        <w:t>wenn</w:t>
      </w:r>
    </w:p>
    <w:p>
      <w:r>
        <w:t>die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belegen</w:t>
      </w:r>
    </w:p>
    <w:p>
      <w:r>
        <w:t>könne,</w:t>
      </w:r>
    </w:p>
    <w:p>
      <w:r>
        <w:t>dass</w:t>
      </w:r>
    </w:p>
    <w:p>
      <w:r>
        <w:t>sie</w:t>
      </w:r>
    </w:p>
    <w:p>
      <w:r>
        <w:t>s ich</w:t>
      </w:r>
    </w:p>
    <w:p>
      <w:r>
        <w:t>intensiv,</w:t>
      </w:r>
    </w:p>
    <w:p>
      <w:r>
        <w:t>aber</w:t>
      </w:r>
    </w:p>
    <w:p>
      <w:r>
        <w:t>erfolglos</w:t>
      </w:r>
    </w:p>
    <w:p>
      <w:r>
        <w:t>um</w:t>
      </w:r>
    </w:p>
    <w:p>
      <w:r>
        <w:t>eine</w:t>
      </w:r>
    </w:p>
    <w:p>
      <w:r>
        <w:t>Erhöhung</w:t>
      </w:r>
    </w:p>
    <w:p>
      <w:r>
        <w:t>des</w:t>
      </w:r>
    </w:p>
    <w:p>
      <w:r>
        <w:t>Arbeits pensums</w:t>
      </w:r>
    </w:p>
    <w:p>
      <w:r>
        <w:t>bemüht</w:t>
      </w:r>
    </w:p>
    <w:p>
      <w:r>
        <w:t>habe.</w:t>
      </w:r>
    </w:p>
    <w:p>
      <w:r>
        <w:t>Bezüglich</w:t>
      </w:r>
    </w:p>
    <w:p>
      <w:r>
        <w:t>der</w:t>
      </w:r>
    </w:p>
    <w:p>
      <w:r>
        <w:t>geltend</w:t>
      </w:r>
    </w:p>
    <w:p>
      <w:r>
        <w:t>gemachten</w:t>
      </w:r>
    </w:p>
    <w:p>
      <w:r>
        <w:t>gesundheitlichen</w:t>
      </w:r>
    </w:p>
    <w:p>
      <w:r>
        <w:t>Probleme</w:t>
      </w:r>
    </w:p>
    <w:p>
      <w:r>
        <w:t>führte</w:t>
      </w:r>
    </w:p>
    <w:p>
      <w:r>
        <w:t>die</w:t>
      </w:r>
    </w:p>
    <w:p>
      <w:r>
        <w:t>Beschwerdegegnerin</w:t>
      </w:r>
    </w:p>
    <w:p>
      <w:r>
        <w:t>aus,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einen</w:t>
      </w:r>
    </w:p>
    <w:p>
      <w:r>
        <w:t>Antrag</w:t>
      </w:r>
    </w:p>
    <w:p>
      <w:r>
        <w:t>auf</w:t>
      </w:r>
    </w:p>
    <w:p>
      <w:r>
        <w:t>eine</w:t>
      </w:r>
    </w:p>
    <w:p>
      <w:r>
        <w:t>IV-Rente</w:t>
      </w:r>
    </w:p>
    <w:p>
      <w:r>
        <w:t>stellen</w:t>
      </w:r>
    </w:p>
    <w:p>
      <w:r>
        <w:t>müsse,</w:t>
      </w:r>
    </w:p>
    <w:p>
      <w:r>
        <w:t>wenn</w:t>
      </w:r>
    </w:p>
    <w:p>
      <w:r>
        <w:t>gesundheitliche</w:t>
      </w:r>
    </w:p>
    <w:p>
      <w:r>
        <w:t>Probleme</w:t>
      </w:r>
    </w:p>
    <w:p>
      <w:r>
        <w:t>sich</w:t>
      </w:r>
    </w:p>
    <w:p>
      <w:r>
        <w:t>auf</w:t>
      </w:r>
    </w:p>
    <w:p>
      <w:r>
        <w:t>ihre</w:t>
      </w:r>
    </w:p>
    <w:p>
      <w:r>
        <w:t>Erwerbsfähigkeit</w:t>
      </w:r>
    </w:p>
    <w:p>
      <w:r>
        <w:t>aus wirkten .</w:t>
      </w:r>
    </w:p>
    <w:p>
      <w:r>
        <w:t>Daraufhin</w:t>
      </w:r>
    </w:p>
    <w:p>
      <w:r>
        <w:t>führte</w:t>
      </w:r>
    </w:p>
    <w:p>
      <w:r>
        <w:t>der</w:t>
      </w:r>
    </w:p>
    <w:p>
      <w:r>
        <w:t>Beschwerdeführer</w:t>
      </w:r>
    </w:p>
    <w:p>
      <w:r>
        <w:t>aus</w:t>
      </w:r>
    </w:p>
    <w:p>
      <w:r>
        <w:t>(Urk.</w:t>
      </w:r>
    </w:p>
    <w:p>
      <w:r>
        <w:t>7/107 /1-2 ) ,</w:t>
      </w:r>
    </w:p>
    <w:p>
      <w:r>
        <w:t>seine</w:t>
      </w:r>
    </w:p>
    <w:p>
      <w:r>
        <w:t>Ehefrau</w:t>
      </w:r>
    </w:p>
    <w:p>
      <w:r>
        <w:t>könne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nicht</w:t>
      </w:r>
    </w:p>
    <w:p>
      <w:r>
        <w:t>mehr</w:t>
      </w:r>
    </w:p>
    <w:p>
      <w:r>
        <w:t>als</w:t>
      </w:r>
    </w:p>
    <w:p>
      <w:r>
        <w:t>vier</w:t>
      </w:r>
    </w:p>
    <w:p>
      <w:r>
        <w:t>Stunden</w:t>
      </w:r>
    </w:p>
    <w:p>
      <w:r>
        <w:t>pro</w:t>
      </w:r>
    </w:p>
    <w:p>
      <w:r>
        <w:t>Tag</w:t>
      </w:r>
    </w:p>
    <w:p>
      <w:r>
        <w:t>arbeiten.</w:t>
      </w:r>
    </w:p>
    <w:p>
      <w:r>
        <w:t>Im</w:t>
      </w:r>
    </w:p>
    <w:p>
      <w:r>
        <w:t>beigelegten</w:t>
      </w:r>
    </w:p>
    <w:p>
      <w:r>
        <w:t>Arztzeugnis</w:t>
      </w:r>
    </w:p>
    <w:p>
      <w:r>
        <w:t>von</w:t>
      </w:r>
    </w:p>
    <w:p>
      <w:r>
        <w:t>Dr.</w:t>
      </w:r>
    </w:p>
    <w:p>
      <w:r>
        <w:t>med.</w:t>
      </w:r>
    </w:p>
    <w:p>
      <w:r>
        <w:t>Z.___ ,</w:t>
      </w:r>
    </w:p>
    <w:p>
      <w:r>
        <w:t>Facharzt</w:t>
      </w:r>
    </w:p>
    <w:p>
      <w:r>
        <w:t>für</w:t>
      </w:r>
    </w:p>
    <w:p>
      <w:r>
        <w:t>Allgemeine</w:t>
      </w:r>
    </w:p>
    <w:p>
      <w:r>
        <w:t>Innere</w:t>
      </w:r>
    </w:p>
    <w:p>
      <w:r>
        <w:t>Medizin ,</w:t>
      </w:r>
    </w:p>
    <w:p>
      <w:r>
        <w:t>vom</w:t>
      </w:r>
    </w:p>
    <w:p>
      <w:r>
        <w:t>1 2.</w:t>
      </w:r>
    </w:p>
    <w:p>
      <w:r>
        <w:t>Dezember</w:t>
      </w:r>
    </w:p>
    <w:p>
      <w:r>
        <w:t>2023</w:t>
      </w:r>
    </w:p>
    <w:p>
      <w:r>
        <w:t>(Urk.</w:t>
      </w:r>
    </w:p>
    <w:p>
      <w:r>
        <w:t>7/107 /3 )</w:t>
      </w:r>
    </w:p>
    <w:p>
      <w:r>
        <w:t>wurde</w:t>
      </w:r>
    </w:p>
    <w:p>
      <w:r>
        <w:t>einzig</w:t>
      </w:r>
    </w:p>
    <w:p>
      <w:r>
        <w:t>ausgeführt,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nach</w:t>
      </w:r>
    </w:p>
    <w:p>
      <w:r>
        <w:t>wie</w:t>
      </w:r>
    </w:p>
    <w:p>
      <w:r>
        <w:t>vor</w:t>
      </w:r>
    </w:p>
    <w:p>
      <w:r>
        <w:t>nur</w:t>
      </w:r>
    </w:p>
    <w:p>
      <w:r>
        <w:t>vier</w:t>
      </w:r>
    </w:p>
    <w:p>
      <w:r>
        <w:t>Stunden</w:t>
      </w:r>
    </w:p>
    <w:p>
      <w:r>
        <w:t>pro</w:t>
      </w:r>
    </w:p>
    <w:p>
      <w:r>
        <w:t>Tag</w:t>
      </w:r>
    </w:p>
    <w:p>
      <w:r>
        <w:t>arbeiten</w:t>
      </w:r>
    </w:p>
    <w:p>
      <w:r>
        <w:t>könne</w:t>
      </w:r>
    </w:p>
    <w:p>
      <w:r>
        <w:t>aus</w:t>
      </w:r>
    </w:p>
    <w:p>
      <w:r>
        <w:t>medizinischen</w:t>
      </w:r>
    </w:p>
    <w:p>
      <w:r>
        <w:t>Gründen .</w:t>
      </w:r>
    </w:p>
    <w:p>
      <w:r>
        <w:t>Belege</w:t>
      </w:r>
    </w:p>
    <w:p>
      <w:r>
        <w:t>für</w:t>
      </w:r>
    </w:p>
    <w:p>
      <w:r>
        <w:t>erfolglose</w:t>
      </w:r>
    </w:p>
    <w:p>
      <w:r>
        <w:t>Bemühungen</w:t>
      </w:r>
    </w:p>
    <w:p>
      <w:r>
        <w:t>seiner</w:t>
      </w:r>
    </w:p>
    <w:p>
      <w:r>
        <w:t>Ehefrau,</w:t>
      </w:r>
    </w:p>
    <w:p>
      <w:r>
        <w:t>das</w:t>
      </w:r>
    </w:p>
    <w:p>
      <w:r>
        <w:t>Arbeitspensum</w:t>
      </w:r>
    </w:p>
    <w:p>
      <w:r>
        <w:t>zu</w:t>
      </w:r>
    </w:p>
    <w:p>
      <w:r>
        <w:t>erhöhen,</w:t>
      </w:r>
    </w:p>
    <w:p>
      <w:r>
        <w:t>legte</w:t>
      </w:r>
    </w:p>
    <w:p>
      <w:r>
        <w:t>d er</w:t>
      </w:r>
    </w:p>
    <w:p>
      <w:r>
        <w:t>Beschwerdeführer</w:t>
      </w:r>
    </w:p>
    <w:p>
      <w:r>
        <w:t>nicht</w:t>
      </w:r>
    </w:p>
    <w:p>
      <w:r>
        <w:t>bei .</w:t>
      </w:r>
    </w:p>
    <w:p>
      <w:r>
        <w:t>Die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war</w:t>
      </w:r>
    </w:p>
    <w:p>
      <w:r>
        <w:t>demnach</w:t>
      </w:r>
    </w:p>
    <w:p>
      <w:r>
        <w:t>nicht</w:t>
      </w:r>
    </w:p>
    <w:p>
      <w:r>
        <w:t>zur</w:t>
      </w:r>
    </w:p>
    <w:p>
      <w:r>
        <w:t>Arbeitsvermittlung</w:t>
      </w:r>
    </w:p>
    <w:p>
      <w:r>
        <w:t>angemeldet</w:t>
      </w:r>
    </w:p>
    <w:p>
      <w:r>
        <w:t>und</w:t>
      </w:r>
    </w:p>
    <w:p>
      <w:r>
        <w:t>reichte</w:t>
      </w:r>
    </w:p>
    <w:p>
      <w:r>
        <w:t>auch</w:t>
      </w:r>
    </w:p>
    <w:p>
      <w:r>
        <w:t>keine</w:t>
      </w:r>
    </w:p>
    <w:p>
      <w:r>
        <w:t>Belege</w:t>
      </w:r>
    </w:p>
    <w:p>
      <w:r>
        <w:t>für</w:t>
      </w:r>
    </w:p>
    <w:p>
      <w:r>
        <w:t>erfolglose</w:t>
      </w:r>
    </w:p>
    <w:p>
      <w:r>
        <w:t>Bemühungen,</w:t>
      </w:r>
    </w:p>
    <w:p>
      <w:r>
        <w:t>das</w:t>
      </w:r>
    </w:p>
    <w:p>
      <w:r>
        <w:t>Arbeits pensum</w:t>
      </w:r>
    </w:p>
    <w:p>
      <w:r>
        <w:t>zu</w:t>
      </w:r>
    </w:p>
    <w:p>
      <w:r>
        <w:t>erhöhen,</w:t>
      </w:r>
    </w:p>
    <w:p>
      <w:r>
        <w:t>ein.</w:t>
      </w:r>
    </w:p>
    <w:p>
      <w:r>
        <w:t>Demgemäss</w:t>
      </w:r>
    </w:p>
    <w:p>
      <w:r>
        <w:t>ist</w:t>
      </w:r>
    </w:p>
    <w:p>
      <w:r>
        <w:t>der</w:t>
      </w:r>
    </w:p>
    <w:p>
      <w:r>
        <w:t>Beschwerdegegnerin</w:t>
      </w:r>
    </w:p>
    <w:p>
      <w:r>
        <w:t>in</w:t>
      </w:r>
    </w:p>
    <w:p>
      <w:r>
        <w:t>ihrer</w:t>
      </w:r>
    </w:p>
    <w:p>
      <w:r>
        <w:t>Auffassung</w:t>
      </w:r>
    </w:p>
    <w:p>
      <w:r>
        <w:t>zu</w:t>
      </w:r>
    </w:p>
    <w:p>
      <w:r>
        <w:t>folgen,</w:t>
      </w:r>
    </w:p>
    <w:p>
      <w:r>
        <w:t>dass</w:t>
      </w:r>
    </w:p>
    <w:p>
      <w:r>
        <w:t>sich</w:t>
      </w:r>
    </w:p>
    <w:p>
      <w:r>
        <w:t>die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nicht</w:t>
      </w:r>
    </w:p>
    <w:p>
      <w:r>
        <w:t>ausreichend</w:t>
      </w:r>
    </w:p>
    <w:p>
      <w:r>
        <w:t>um</w:t>
      </w:r>
    </w:p>
    <w:p>
      <w:r>
        <w:t>eine</w:t>
      </w:r>
    </w:p>
    <w:p>
      <w:r>
        <w:t>Arbeit</w:t>
      </w:r>
    </w:p>
    <w:p>
      <w:r>
        <w:t>bemüht</w:t>
      </w:r>
    </w:p>
    <w:p>
      <w:r>
        <w:t>hat,</w:t>
      </w:r>
    </w:p>
    <w:p>
      <w:r>
        <w:t>weswegen</w:t>
      </w:r>
    </w:p>
    <w:p>
      <w:r>
        <w:t>nicht</w:t>
      </w:r>
    </w:p>
    <w:p>
      <w:r>
        <w:t>davon</w:t>
      </w:r>
    </w:p>
    <w:p>
      <w:r>
        <w:t>gesprochen</w:t>
      </w:r>
    </w:p>
    <w:p>
      <w:r>
        <w:t>werden</w:t>
      </w:r>
    </w:p>
    <w:p>
      <w:r>
        <w:t>kann,</w:t>
      </w:r>
    </w:p>
    <w:p>
      <w:r>
        <w:t>dass</w:t>
      </w:r>
    </w:p>
    <w:p>
      <w:r>
        <w:t>ihre</w:t>
      </w:r>
    </w:p>
    <w:p>
      <w:r>
        <w:t>Bemühungen</w:t>
      </w:r>
    </w:p>
    <w:p>
      <w:r>
        <w:t>um</w:t>
      </w:r>
    </w:p>
    <w:p>
      <w:r>
        <w:t>eine</w:t>
      </w:r>
    </w:p>
    <w:p>
      <w:r>
        <w:t>Anstellung</w:t>
      </w:r>
    </w:p>
    <w:p>
      <w:r>
        <w:t>objektiv</w:t>
      </w:r>
    </w:p>
    <w:p>
      <w:r>
        <w:t>betrachtet</w:t>
      </w:r>
    </w:p>
    <w:p>
      <w:r>
        <w:t>insgesamt</w:t>
      </w:r>
    </w:p>
    <w:p>
      <w:r>
        <w:t>gescheitert</w:t>
      </w:r>
    </w:p>
    <w:p>
      <w:r>
        <w:t>seien.</w:t>
      </w:r>
    </w:p>
    <w:p>
      <w:r>
        <w:t>Es</w:t>
      </w:r>
    </w:p>
    <w:p>
      <w:r>
        <w:t>rechtfertigt</w:t>
      </w:r>
    </w:p>
    <w:p>
      <w:r>
        <w:t>sich</w:t>
      </w:r>
    </w:p>
    <w:p>
      <w:r>
        <w:t>daher</w:t>
      </w:r>
    </w:p>
    <w:p>
      <w:r>
        <w:t>nicht,</w:t>
      </w:r>
    </w:p>
    <w:p>
      <w:r>
        <w:t>gestützt</w:t>
      </w:r>
    </w:p>
    <w:p>
      <w:r>
        <w:t>auf</w:t>
      </w:r>
    </w:p>
    <w:p>
      <w:r>
        <w:t>eine</w:t>
      </w:r>
    </w:p>
    <w:p>
      <w:r>
        <w:t>Unverwertbarkeit</w:t>
      </w:r>
    </w:p>
    <w:p>
      <w:r>
        <w:t>der</w:t>
      </w:r>
    </w:p>
    <w:p>
      <w:r>
        <w:t>Arbeitsfähigkeit</w:t>
      </w:r>
    </w:p>
    <w:p>
      <w:r>
        <w:t>auf</w:t>
      </w:r>
    </w:p>
    <w:p>
      <w:r>
        <w:t>die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Einkommens</w:t>
      </w:r>
    </w:p>
    <w:p>
      <w:r>
        <w:t>der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zu</w:t>
      </w:r>
    </w:p>
    <w:p>
      <w:r>
        <w:t>verzichten.</w:t>
      </w:r>
    </w:p>
    <w:p>
      <w:r>
        <w:t>Zu</w:t>
      </w:r>
    </w:p>
    <w:p>
      <w:r>
        <w:t>prüfen</w:t>
      </w:r>
    </w:p>
    <w:p>
      <w:r>
        <w:t>ist</w:t>
      </w:r>
    </w:p>
    <w:p>
      <w:r>
        <w:t>des</w:t>
      </w:r>
    </w:p>
    <w:p>
      <w:r>
        <w:t>Weiteren,</w:t>
      </w:r>
    </w:p>
    <w:p>
      <w:r>
        <w:t>ob</w:t>
      </w:r>
    </w:p>
    <w:p>
      <w:r>
        <w:t>Umstände</w:t>
      </w:r>
    </w:p>
    <w:p>
      <w:r>
        <w:t>vorliegen,</w:t>
      </w:r>
    </w:p>
    <w:p>
      <w:r>
        <w:t>die</w:t>
      </w:r>
    </w:p>
    <w:p>
      <w:r>
        <w:t>eine</w:t>
      </w:r>
    </w:p>
    <w:p>
      <w:r>
        <w:t>Erwerbstätigkeit</w:t>
      </w:r>
    </w:p>
    <w:p>
      <w:r>
        <w:t>der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verunmöglichen</w:t>
      </w:r>
    </w:p>
    <w:p>
      <w:r>
        <w:t>oder</w:t>
      </w:r>
    </w:p>
    <w:p>
      <w:r>
        <w:t>zumindest</w:t>
      </w:r>
    </w:p>
    <w:p>
      <w:r>
        <w:t>einschränken.</w:t>
      </w:r>
    </w:p>
    <w:p>
      <w:r>
        <w:t>Der</w:t>
      </w:r>
    </w:p>
    <w:p>
      <w:r>
        <w:t>Beschwerdeführer</w:t>
      </w:r>
    </w:p>
    <w:p>
      <w:r>
        <w:t>weist</w:t>
      </w:r>
    </w:p>
    <w:p>
      <w:r>
        <w:t>diesbezüglich</w:t>
      </w:r>
    </w:p>
    <w:p>
      <w:r>
        <w:t>auf</w:t>
      </w:r>
    </w:p>
    <w:p>
      <w:r>
        <w:t>den</w:t>
      </w:r>
    </w:p>
    <w:p>
      <w:r>
        <w:t>Gesundheitszustand</w:t>
      </w:r>
    </w:p>
    <w:p>
      <w:r>
        <w:t>seiner</w:t>
      </w:r>
    </w:p>
    <w:p>
      <w:r>
        <w:t>Ehefrau</w:t>
      </w:r>
    </w:p>
    <w:p>
      <w:r>
        <w:t>hin.</w:t>
      </w:r>
    </w:p>
    <w:p>
      <w:r>
        <w:t>Hervorzuheben</w:t>
      </w:r>
    </w:p>
    <w:p>
      <w:r>
        <w:t>ist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vorab</w:t>
      </w:r>
    </w:p>
    <w:p>
      <w:r>
        <w:t>nochmals,</w:t>
      </w:r>
    </w:p>
    <w:p>
      <w:r>
        <w:t>dass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einer</w:t>
      </w:r>
    </w:p>
    <w:p>
      <w:r>
        <w:t>allfälligen</w:t>
      </w:r>
    </w:p>
    <w:p>
      <w:r>
        <w:t>zumutbaren</w:t>
      </w:r>
    </w:p>
    <w:p>
      <w:r>
        <w:t>Erwerbstätigkeit</w:t>
      </w:r>
    </w:p>
    <w:p>
      <w:r>
        <w:t>der</w:t>
      </w:r>
    </w:p>
    <w:p>
      <w:r>
        <w:t>Ehefrau</w:t>
      </w:r>
    </w:p>
    <w:p>
      <w:r>
        <w:t>der</w:t>
      </w:r>
    </w:p>
    <w:p>
      <w:r>
        <w:t>konkrete</w:t>
      </w:r>
    </w:p>
    <w:p>
      <w:r>
        <w:t>Einzelfall</w:t>
      </w:r>
    </w:p>
    <w:p>
      <w:r>
        <w:t>unter</w:t>
      </w:r>
    </w:p>
    <w:p>
      <w:r>
        <w:t>Anwendung</w:t>
      </w:r>
    </w:p>
    <w:p>
      <w:r>
        <w:t>familienrechtlicher</w:t>
      </w:r>
    </w:p>
    <w:p>
      <w:r>
        <w:t>Grundsätze</w:t>
      </w:r>
    </w:p>
    <w:p>
      <w:r>
        <w:t>zu</w:t>
      </w:r>
    </w:p>
    <w:p>
      <w:r>
        <w:t>berücksichtigen</w:t>
      </w:r>
    </w:p>
    <w:p>
      <w:r>
        <w:t>ist.</w:t>
      </w:r>
    </w:p>
    <w:p>
      <w:r>
        <w:t>Dementsprechend</w:t>
      </w:r>
    </w:p>
    <w:p>
      <w:r>
        <w:t>ist</w:t>
      </w:r>
    </w:p>
    <w:p>
      <w:r>
        <w:t>auf</w:t>
      </w:r>
    </w:p>
    <w:p>
      <w:r>
        <w:t>das</w:t>
      </w:r>
    </w:p>
    <w:p>
      <w:r>
        <w:t>Alter,</w:t>
      </w:r>
    </w:p>
    <w:p>
      <w:r>
        <w:t>den</w:t>
      </w:r>
    </w:p>
    <w:p>
      <w:r>
        <w:t>Gesundheitszustand,</w:t>
      </w:r>
    </w:p>
    <w:p>
      <w:r>
        <w:t>die</w:t>
      </w:r>
    </w:p>
    <w:p>
      <w:r>
        <w:t>Sprachkenntnisse,</w:t>
      </w:r>
    </w:p>
    <w:p>
      <w:r>
        <w:t>die</w:t>
      </w:r>
    </w:p>
    <w:p>
      <w:r>
        <w:t>Ausbildung,</w:t>
      </w:r>
    </w:p>
    <w:p>
      <w:r>
        <w:t>die</w:t>
      </w:r>
    </w:p>
    <w:p>
      <w:r>
        <w:t>bisherige</w:t>
      </w:r>
    </w:p>
    <w:p>
      <w:r>
        <w:t>Tätigkeit,</w:t>
      </w:r>
    </w:p>
    <w:p>
      <w:r>
        <w:t>die</w:t>
      </w:r>
    </w:p>
    <w:p>
      <w:r>
        <w:t>konkrete</w:t>
      </w:r>
    </w:p>
    <w:p>
      <w:r>
        <w:t>Arbeitsmarktlage</w:t>
      </w:r>
    </w:p>
    <w:p>
      <w:r>
        <w:t>sowie</w:t>
      </w:r>
    </w:p>
    <w:p>
      <w:r>
        <w:t>gegebenenfalls</w:t>
      </w:r>
    </w:p>
    <w:p>
      <w:r>
        <w:t>auf</w:t>
      </w:r>
    </w:p>
    <w:p>
      <w:r>
        <w:t>die</w:t>
      </w:r>
    </w:p>
    <w:p>
      <w:r>
        <w:t>Dauer</w:t>
      </w:r>
    </w:p>
    <w:p>
      <w:r>
        <w:t>der</w:t>
      </w:r>
    </w:p>
    <w:p>
      <w:r>
        <w:t>Abwesenheit</w:t>
      </w:r>
    </w:p>
    <w:p>
      <w:r>
        <w:t>vom</w:t>
      </w:r>
    </w:p>
    <w:p>
      <w:r>
        <w:t>Berufsleben</w:t>
      </w:r>
    </w:p>
    <w:p>
      <w:r>
        <w:t>abzustellen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1. 5.2 ).</w:t>
      </w:r>
    </w:p>
    <w:p>
      <w:r>
        <w:t>Hinsichtlich</w:t>
      </w:r>
    </w:p>
    <w:p>
      <w:r>
        <w:t>Gesundheitszustands</w:t>
      </w:r>
    </w:p>
    <w:p>
      <w:r>
        <w:t>hat</w:t>
      </w:r>
    </w:p>
    <w:p>
      <w:r>
        <w:t>der</w:t>
      </w:r>
    </w:p>
    <w:p>
      <w:r>
        <w:t>nicht</w:t>
      </w:r>
    </w:p>
    <w:p>
      <w:r>
        <w:t>rentenberechtigte</w:t>
      </w:r>
    </w:p>
    <w:p>
      <w:r>
        <w:t>Ehegatte</w:t>
      </w:r>
    </w:p>
    <w:p>
      <w:r>
        <w:t>mit</w:t>
      </w:r>
    </w:p>
    <w:p>
      <w:r>
        <w:t>einem</w:t>
      </w:r>
    </w:p>
    <w:p>
      <w:r>
        <w:t>ausführlichen</w:t>
      </w:r>
    </w:p>
    <w:p>
      <w:r>
        <w:t>Arztzeugnis</w:t>
      </w:r>
    </w:p>
    <w:p>
      <w:r>
        <w:t>zu</w:t>
      </w:r>
    </w:p>
    <w:p>
      <w:r>
        <w:t>belegen,</w:t>
      </w:r>
    </w:p>
    <w:p>
      <w:r>
        <w:t>dass</w:t>
      </w:r>
    </w:p>
    <w:p>
      <w:r>
        <w:t>er</w:t>
      </w:r>
    </w:p>
    <w:p>
      <w:r>
        <w:t>dauernd</w:t>
      </w:r>
    </w:p>
    <w:p>
      <w:r>
        <w:t>zu</w:t>
      </w:r>
    </w:p>
    <w:p>
      <w:r>
        <w:t>100</w:t>
      </w:r>
    </w:p>
    <w:p>
      <w:r>
        <w:t>%</w:t>
      </w:r>
    </w:p>
    <w:p>
      <w:r>
        <w:t>arbeits unfähig</w:t>
      </w:r>
    </w:p>
    <w:p>
      <w:r>
        <w:t>ist.</w:t>
      </w:r>
    </w:p>
    <w:p>
      <w:r>
        <w:t>Aus</w:t>
      </w:r>
    </w:p>
    <w:p>
      <w:r>
        <w:t>dem</w:t>
      </w:r>
    </w:p>
    <w:p>
      <w:r>
        <w:t>Zeugnis</w:t>
      </w:r>
    </w:p>
    <w:p>
      <w:r>
        <w:t>müssen</w:t>
      </w:r>
    </w:p>
    <w:p>
      <w:r>
        <w:t>der</w:t>
      </w:r>
    </w:p>
    <w:p>
      <w:r>
        <w:t>Grad,</w:t>
      </w:r>
    </w:p>
    <w:p>
      <w:r>
        <w:t>die</w:t>
      </w:r>
    </w:p>
    <w:p>
      <w:r>
        <w:t>voraussichtliche</w:t>
      </w:r>
    </w:p>
    <w:p>
      <w:r>
        <w:t>Dauer</w:t>
      </w:r>
    </w:p>
    <w:p>
      <w:r>
        <w:t>und</w:t>
      </w:r>
    </w:p>
    <w:p>
      <w:r>
        <w:t>der</w:t>
      </w:r>
    </w:p>
    <w:p>
      <w:r>
        <w:t>Grund</w:t>
      </w:r>
    </w:p>
    <w:p>
      <w:r>
        <w:t>der</w:t>
      </w:r>
    </w:p>
    <w:p>
      <w:r>
        <w:t>Arbeitsunfähigkeit</w:t>
      </w:r>
    </w:p>
    <w:p>
      <w:r>
        <w:t>hervorgehen.</w:t>
      </w:r>
    </w:p>
    <w:p>
      <w:r>
        <w:t>Er</w:t>
      </w:r>
    </w:p>
    <w:p>
      <w:r>
        <w:t>hat</w:t>
      </w:r>
    </w:p>
    <w:p>
      <w:r>
        <w:t>sich</w:t>
      </w:r>
    </w:p>
    <w:p>
      <w:r>
        <w:t>zudem</w:t>
      </w:r>
    </w:p>
    <w:p>
      <w:r>
        <w:t>bei</w:t>
      </w:r>
    </w:p>
    <w:p>
      <w:r>
        <w:t>der</w:t>
      </w:r>
    </w:p>
    <w:p>
      <w:r>
        <w:t>IV</w:t>
      </w:r>
    </w:p>
    <w:p>
      <w:r>
        <w:t>anzumelden</w:t>
      </w:r>
    </w:p>
    <w:p>
      <w:r>
        <w:t>( Carigiet/Koch,</w:t>
      </w:r>
    </w:p>
    <w:p>
      <w:r>
        <w:t>a.a.O.,</w:t>
      </w:r>
    </w:p>
    <w:p>
      <w:r>
        <w:t>S.</w:t>
      </w:r>
    </w:p>
    <w:p>
      <w:r>
        <w:t>220</w:t>
      </w:r>
    </w:p>
    <w:p>
      <w:r>
        <w:t>f.</w:t>
      </w:r>
    </w:p>
    <w:p>
      <w:r>
        <w:t>Rz.</w:t>
      </w:r>
    </w:p>
    <w:p>
      <w:r>
        <w:t>559).</w:t>
      </w:r>
    </w:p>
    <w:p>
      <w:r>
        <w:t>Die</w:t>
      </w:r>
    </w:p>
    <w:p>
      <w:r>
        <w:t>Ehefrau</w:t>
      </w:r>
    </w:p>
    <w:p>
      <w:r>
        <w:t>des</w:t>
      </w:r>
    </w:p>
    <w:p>
      <w:r>
        <w:t>Beschwerde führers</w:t>
      </w:r>
    </w:p>
    <w:p>
      <w:r>
        <w:t>reichte</w:t>
      </w:r>
    </w:p>
    <w:p>
      <w:r>
        <w:t>kein</w:t>
      </w:r>
    </w:p>
    <w:p>
      <w:r>
        <w:t>ausführliches</w:t>
      </w:r>
    </w:p>
    <w:p>
      <w:r>
        <w:t>Zeugnis</w:t>
      </w:r>
    </w:p>
    <w:p>
      <w:r>
        <w:t>ein.</w:t>
      </w:r>
    </w:p>
    <w:p>
      <w:r>
        <w:t>Dr.</w:t>
      </w:r>
    </w:p>
    <w:p>
      <w:r>
        <w:t>Z.___</w:t>
      </w:r>
    </w:p>
    <w:p>
      <w:r>
        <w:t>hielt</w:t>
      </w:r>
    </w:p>
    <w:p>
      <w:r>
        <w:t>einzig</w:t>
      </w:r>
    </w:p>
    <w:p>
      <w:r>
        <w:t>fest,</w:t>
      </w:r>
    </w:p>
    <w:p>
      <w:r>
        <w:t>dass</w:t>
      </w:r>
    </w:p>
    <w:p>
      <w:r>
        <w:t>sie</w:t>
      </w:r>
    </w:p>
    <w:p>
      <w:r>
        <w:t>aus</w:t>
      </w:r>
    </w:p>
    <w:p>
      <w:r>
        <w:t>medizinischen</w:t>
      </w:r>
    </w:p>
    <w:p>
      <w:r>
        <w:t>Gründen</w:t>
      </w:r>
    </w:p>
    <w:p>
      <w:r>
        <w:t>nach</w:t>
      </w:r>
    </w:p>
    <w:p>
      <w:r>
        <w:t>wie</w:t>
      </w:r>
    </w:p>
    <w:p>
      <w:r>
        <w:t>vor</w:t>
      </w:r>
    </w:p>
    <w:p>
      <w:r>
        <w:t>nur</w:t>
      </w:r>
    </w:p>
    <w:p>
      <w:r>
        <w:t>vier</w:t>
      </w:r>
    </w:p>
    <w:p>
      <w:r>
        <w:t>Stunden</w:t>
      </w:r>
    </w:p>
    <w:p>
      <w:r>
        <w:t>pro</w:t>
      </w:r>
    </w:p>
    <w:p>
      <w:r>
        <w:t>Tag</w:t>
      </w:r>
    </w:p>
    <w:p>
      <w:r>
        <w:t>arbeiten</w:t>
      </w:r>
    </w:p>
    <w:p>
      <w:r>
        <w:t>könne.</w:t>
      </w:r>
    </w:p>
    <w:p>
      <w:r>
        <w:t>Weitere</w:t>
      </w:r>
    </w:p>
    <w:p>
      <w:r>
        <w:t>Angaben</w:t>
      </w:r>
    </w:p>
    <w:p>
      <w:r>
        <w:t>machte</w:t>
      </w:r>
    </w:p>
    <w:p>
      <w:r>
        <w:t>er</w:t>
      </w:r>
    </w:p>
    <w:p>
      <w:r>
        <w:t>nicht ,</w:t>
      </w:r>
    </w:p>
    <w:p>
      <w:r>
        <w:t>sodass</w:t>
      </w:r>
    </w:p>
    <w:p>
      <w:r>
        <w:t>namentlich</w:t>
      </w:r>
    </w:p>
    <w:p>
      <w:r>
        <w:t>der</w:t>
      </w:r>
    </w:p>
    <w:p>
      <w:r>
        <w:t>Grund</w:t>
      </w:r>
    </w:p>
    <w:p>
      <w:r>
        <w:t>für</w:t>
      </w:r>
    </w:p>
    <w:p>
      <w:r>
        <w:t>die</w:t>
      </w:r>
    </w:p>
    <w:p>
      <w:r>
        <w:t>geltend</w:t>
      </w:r>
    </w:p>
    <w:p>
      <w:r>
        <w:t>gemachte</w:t>
      </w:r>
    </w:p>
    <w:p>
      <w:r>
        <w:t>Arbeitsunfähigkeit</w:t>
      </w:r>
    </w:p>
    <w:p>
      <w:r>
        <w:t>unklar</w:t>
      </w:r>
    </w:p>
    <w:p>
      <w:r>
        <w:t>bleibt.</w:t>
      </w:r>
    </w:p>
    <w:p>
      <w:r>
        <w:t>Zudem</w:t>
      </w:r>
    </w:p>
    <w:p>
      <w:r>
        <w:t>hat</w:t>
      </w:r>
    </w:p>
    <w:p>
      <w:r>
        <w:t>sich</w:t>
      </w:r>
    </w:p>
    <w:p>
      <w:r>
        <w:t>die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nicht</w:t>
      </w:r>
    </w:p>
    <w:p>
      <w:r>
        <w:t>bei</w:t>
      </w:r>
    </w:p>
    <w:p>
      <w:r>
        <w:t>der</w:t>
      </w:r>
    </w:p>
    <w:p>
      <w:r>
        <w:t>IV</w:t>
      </w:r>
    </w:p>
    <w:p>
      <w:r>
        <w:t>angemeldet,</w:t>
      </w:r>
    </w:p>
    <w:p>
      <w:r>
        <w:t>was</w:t>
      </w:r>
    </w:p>
    <w:p>
      <w:r>
        <w:t>die</w:t>
      </w:r>
    </w:p>
    <w:p>
      <w:r>
        <w:t>Beschwerde gegnerin</w:t>
      </w:r>
    </w:p>
    <w:p>
      <w:r>
        <w:t>kurz</w:t>
      </w:r>
    </w:p>
    <w:p>
      <w:r>
        <w:t>vor</w:t>
      </w:r>
    </w:p>
    <w:p>
      <w:r>
        <w:t>ihrem</w:t>
      </w:r>
    </w:p>
    <w:p>
      <w:r>
        <w:t>Entscheiderlass</w:t>
      </w:r>
    </w:p>
    <w:p>
      <w:r>
        <w:t>in</w:t>
      </w:r>
    </w:p>
    <w:p>
      <w:r>
        <w:t>Erfahrung</w:t>
      </w:r>
    </w:p>
    <w:p>
      <w:r>
        <w:t>gebracht</w:t>
      </w:r>
    </w:p>
    <w:p>
      <w:r>
        <w:t>hatte</w:t>
      </w:r>
    </w:p>
    <w:p>
      <w:r>
        <w:t>(vgl.</w:t>
      </w:r>
    </w:p>
    <w:p>
      <w:r>
        <w:t>Urk.</w:t>
      </w:r>
    </w:p>
    <w:p>
      <w:r>
        <w:t>7/123a).</w:t>
      </w:r>
    </w:p>
    <w:p>
      <w:r>
        <w:t>Folglich</w:t>
      </w:r>
    </w:p>
    <w:p>
      <w:r>
        <w:t>legte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ausreichend</w:t>
      </w:r>
    </w:p>
    <w:p>
      <w:r>
        <w:t>dar,</w:t>
      </w:r>
    </w:p>
    <w:p>
      <w:r>
        <w:t>dass</w:t>
      </w:r>
    </w:p>
    <w:p>
      <w:r>
        <w:t>der</w:t>
      </w:r>
    </w:p>
    <w:p>
      <w:r>
        <w:t>Gesundheitszustand</w:t>
      </w:r>
    </w:p>
    <w:p>
      <w:r>
        <w:t>seiner</w:t>
      </w:r>
    </w:p>
    <w:p>
      <w:r>
        <w:t>Ehefrau</w:t>
      </w:r>
    </w:p>
    <w:p>
      <w:r>
        <w:t>gegen</w:t>
      </w:r>
    </w:p>
    <w:p>
      <w:r>
        <w:t>die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Erwerbseinkommens</w:t>
      </w:r>
    </w:p>
    <w:p>
      <w:r>
        <w:t>spricht.</w:t>
      </w:r>
    </w:p>
    <w:p>
      <w:r>
        <w:t>Das</w:t>
      </w:r>
    </w:p>
    <w:p>
      <w:r>
        <w:t>Alter</w:t>
      </w:r>
    </w:p>
    <w:p>
      <w:r>
        <w:t>würde</w:t>
      </w:r>
    </w:p>
    <w:p>
      <w:r>
        <w:t>gegen</w:t>
      </w:r>
    </w:p>
    <w:p>
      <w:r>
        <w:t>die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Erwerbseinkommens</w:t>
      </w:r>
    </w:p>
    <w:p>
      <w:r>
        <w:t>sprechen ,</w:t>
      </w:r>
    </w:p>
    <w:p>
      <w:r>
        <w:t>wenn</w:t>
      </w:r>
    </w:p>
    <w:p>
      <w:r>
        <w:t>der</w:t>
      </w:r>
    </w:p>
    <w:p>
      <w:r>
        <w:t>nicht</w:t>
      </w:r>
    </w:p>
    <w:p>
      <w:r>
        <w:t>rentenberechtigte</w:t>
      </w:r>
    </w:p>
    <w:p>
      <w:r>
        <w:t>Ehegatte</w:t>
      </w:r>
    </w:p>
    <w:p>
      <w:r>
        <w:t>kurz</w:t>
      </w:r>
    </w:p>
    <w:p>
      <w:r>
        <w:t>vor</w:t>
      </w:r>
    </w:p>
    <w:p>
      <w:r>
        <w:t>dem</w:t>
      </w:r>
    </w:p>
    <w:p>
      <w:r>
        <w:t>Rentenalter</w:t>
      </w:r>
    </w:p>
    <w:p>
      <w:r>
        <w:t>steht</w:t>
      </w:r>
    </w:p>
    <w:p>
      <w:r>
        <w:t>( Carigiet/Koch,</w:t>
      </w:r>
    </w:p>
    <w:p>
      <w:r>
        <w:t>a.a.O.,</w:t>
      </w:r>
    </w:p>
    <w:p>
      <w:r>
        <w:t>S.</w:t>
      </w:r>
    </w:p>
    <w:p>
      <w:r>
        <w:t>220</w:t>
      </w:r>
    </w:p>
    <w:p>
      <w:r>
        <w:t>Rz.</w:t>
      </w:r>
    </w:p>
    <w:p>
      <w:r>
        <w:t>557) .</w:t>
      </w:r>
    </w:p>
    <w:p>
      <w:r>
        <w:t>Die</w:t>
      </w:r>
    </w:p>
    <w:p>
      <w:r>
        <w:t>im</w:t>
      </w:r>
    </w:p>
    <w:p>
      <w:r>
        <w:t>März</w:t>
      </w:r>
    </w:p>
    <w:p>
      <w:r>
        <w:t>1965</w:t>
      </w:r>
    </w:p>
    <w:p>
      <w:r>
        <w:t>geborene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befindet</w:t>
      </w:r>
    </w:p>
    <w:p>
      <w:r>
        <w:t>sich</w:t>
      </w:r>
    </w:p>
    <w:p>
      <w:r>
        <w:t>zwar</w:t>
      </w:r>
    </w:p>
    <w:p>
      <w:r>
        <w:t>innerhalb</w:t>
      </w:r>
    </w:p>
    <w:p>
      <w:r>
        <w:t>ihrer</w:t>
      </w:r>
    </w:p>
    <w:p>
      <w:r>
        <w:t>Erwerbsbiografie</w:t>
      </w:r>
    </w:p>
    <w:p>
      <w:r>
        <w:t>im</w:t>
      </w:r>
    </w:p>
    <w:p>
      <w:r>
        <w:t>vorgerückten</w:t>
      </w:r>
    </w:p>
    <w:p>
      <w:r>
        <w:t>Alter.</w:t>
      </w:r>
    </w:p>
    <w:p>
      <w:r>
        <w:t>Sie</w:t>
      </w:r>
    </w:p>
    <w:p>
      <w:r>
        <w:t>hat</w:t>
      </w:r>
    </w:p>
    <w:p>
      <w:r>
        <w:t>aber</w:t>
      </w:r>
    </w:p>
    <w:p>
      <w:r>
        <w:t>per</w:t>
      </w:r>
    </w:p>
    <w:p>
      <w:r>
        <w:t>31.</w:t>
      </w:r>
    </w:p>
    <w:p>
      <w:r>
        <w:t>Januar</w:t>
      </w:r>
    </w:p>
    <w:p>
      <w:r>
        <w:t>2022</w:t>
      </w:r>
    </w:p>
    <w:p>
      <w:r>
        <w:t>auf</w:t>
      </w:r>
    </w:p>
    <w:p>
      <w:r>
        <w:t>Arbeitslosenentschädigung</w:t>
      </w:r>
    </w:p>
    <w:p>
      <w:r>
        <w:t>verzichtet</w:t>
      </w:r>
    </w:p>
    <w:p>
      <w:r>
        <w:t>(Urk.</w:t>
      </w:r>
    </w:p>
    <w:p>
      <w:r>
        <w:t>7/77)</w:t>
      </w:r>
    </w:p>
    <w:p>
      <w:r>
        <w:t>und</w:t>
      </w:r>
    </w:p>
    <w:p>
      <w:r>
        <w:t>ist</w:t>
      </w:r>
    </w:p>
    <w:p>
      <w:r>
        <w:t>seit</w:t>
      </w:r>
    </w:p>
    <w:p>
      <w:r>
        <w:t>2019</w:t>
      </w:r>
    </w:p>
    <w:p>
      <w:r>
        <w:t>als</w:t>
      </w:r>
    </w:p>
    <w:p>
      <w:r>
        <w:t>Reinigungs mitarbeiterin</w:t>
      </w:r>
    </w:p>
    <w:p>
      <w:r>
        <w:t>erwerbstätig</w:t>
      </w:r>
    </w:p>
    <w:p>
      <w:r>
        <w:t>(vgl.</w:t>
      </w:r>
    </w:p>
    <w:p>
      <w:r>
        <w:t>Urk.</w:t>
      </w:r>
    </w:p>
    <w:p>
      <w:r>
        <w:t>7/86/1,</w:t>
      </w:r>
    </w:p>
    <w:p>
      <w:r>
        <w:t>Urk.</w:t>
      </w:r>
    </w:p>
    <w:p>
      <w:r>
        <w:t>7/70 ,</w:t>
      </w:r>
    </w:p>
    <w:p>
      <w:r>
        <w:t>Urk.</w:t>
      </w:r>
    </w:p>
    <w:p>
      <w:r>
        <w:t>7/78</w:t>
      </w:r>
    </w:p>
    <w:p>
      <w:r>
        <w:t>ff. ) .</w:t>
      </w:r>
    </w:p>
    <w:p>
      <w:r>
        <w:t>Wenn</w:t>
      </w:r>
    </w:p>
    <w:p>
      <w:r>
        <w:t>auch</w:t>
      </w:r>
    </w:p>
    <w:p>
      <w:r>
        <w:t>das</w:t>
      </w:r>
    </w:p>
    <w:p>
      <w:r>
        <w:t>Bundesgericht</w:t>
      </w:r>
    </w:p>
    <w:p>
      <w:r>
        <w:t>eine</w:t>
      </w:r>
    </w:p>
    <w:p>
      <w:r>
        <w:t>starre</w:t>
      </w:r>
    </w:p>
    <w:p>
      <w:r>
        <w:t>Altersgrenze</w:t>
      </w:r>
    </w:p>
    <w:p>
      <w:r>
        <w:t>ab lehnte,</w:t>
      </w:r>
    </w:p>
    <w:p>
      <w:r>
        <w:t>so</w:t>
      </w:r>
    </w:p>
    <w:p>
      <w:r>
        <w:t>ist</w:t>
      </w:r>
    </w:p>
    <w:p>
      <w:r>
        <w:t>doch</w:t>
      </w:r>
    </w:p>
    <w:p>
      <w:r>
        <w:t>anzumerken,</w:t>
      </w:r>
    </w:p>
    <w:p>
      <w:r>
        <w:t>dass</w:t>
      </w:r>
    </w:p>
    <w:p>
      <w:r>
        <w:t>sie</w:t>
      </w:r>
    </w:p>
    <w:p>
      <w:r>
        <w:t>die</w:t>
      </w:r>
    </w:p>
    <w:p>
      <w:r>
        <w:t>für</w:t>
      </w:r>
    </w:p>
    <w:p>
      <w:r>
        <w:t>Teilinvalide</w:t>
      </w:r>
    </w:p>
    <w:p>
      <w:r>
        <w:t>und</w:t>
      </w:r>
    </w:p>
    <w:p>
      <w:r>
        <w:t>Witwen</w:t>
      </w:r>
    </w:p>
    <w:p>
      <w:r>
        <w:t>geltende</w:t>
      </w:r>
    </w:p>
    <w:p>
      <w:r>
        <w:t>Altersgrenze</w:t>
      </w:r>
    </w:p>
    <w:p>
      <w:r>
        <w:t>von</w:t>
      </w:r>
    </w:p>
    <w:p>
      <w:r>
        <w:t>60</w:t>
      </w:r>
    </w:p>
    <w:p>
      <w:r>
        <w:t>Jahren</w:t>
      </w:r>
    </w:p>
    <w:p>
      <w:r>
        <w:t>im</w:t>
      </w:r>
    </w:p>
    <w:p>
      <w:r>
        <w:t>Verfügungszeitpunkt</w:t>
      </w:r>
    </w:p>
    <w:p>
      <w:r>
        <w:t>jedenfalls</w:t>
      </w:r>
    </w:p>
    <w:p>
      <w:r>
        <w:t>nicht</w:t>
      </w:r>
    </w:p>
    <w:p>
      <w:r>
        <w:t>erreichte</w:t>
      </w:r>
    </w:p>
    <w:p>
      <w:r>
        <w:t>( vgl.</w:t>
      </w:r>
    </w:p>
    <w:p>
      <w:r>
        <w:t>dazu</w:t>
      </w:r>
    </w:p>
    <w:p>
      <w:r>
        <w:t>Carigiet/Koch ,</w:t>
      </w:r>
    </w:p>
    <w:p>
      <w:r>
        <w:t>a .a.O.,</w:t>
      </w:r>
    </w:p>
    <w:p>
      <w:r>
        <w:t>S.</w:t>
      </w:r>
    </w:p>
    <w:p>
      <w:r>
        <w:t>220</w:t>
      </w:r>
    </w:p>
    <w:p>
      <w:r>
        <w:t>Fussnote</w:t>
      </w:r>
    </w:p>
    <w:p>
      <w:r>
        <w:t>zu</w:t>
      </w:r>
    </w:p>
    <w:p>
      <w:r>
        <w:t>Rz.</w:t>
      </w:r>
    </w:p>
    <w:p>
      <w:r>
        <w:t>557</w:t>
      </w:r>
    </w:p>
    <w:p>
      <w:r>
        <w:t>mit</w:t>
      </w:r>
    </w:p>
    <w:p>
      <w:r>
        <w:t>Verweis</w:t>
      </w:r>
    </w:p>
    <w:p>
      <w:r>
        <w:t>auf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9C_265/2015</w:t>
      </w:r>
    </w:p>
    <w:p>
      <w:r>
        <w:t>vom</w:t>
      </w:r>
    </w:p>
    <w:p>
      <w:r>
        <w:t>1 2.</w:t>
      </w:r>
    </w:p>
    <w:p>
      <w:r>
        <w:t>Oktober</w:t>
      </w:r>
    </w:p>
    <w:p>
      <w:r>
        <w:t>2015).</w:t>
      </w:r>
    </w:p>
    <w:p>
      <w:r>
        <w:t>Die</w:t>
      </w:r>
    </w:p>
    <w:p>
      <w:r>
        <w:t>Beschwerdegegnerin</w:t>
      </w:r>
    </w:p>
    <w:p>
      <w:r>
        <w:t>ging</w:t>
      </w:r>
    </w:p>
    <w:p>
      <w:r>
        <w:t>gestützt</w:t>
      </w:r>
    </w:p>
    <w:p>
      <w:r>
        <w:t>auf</w:t>
      </w:r>
    </w:p>
    <w:p>
      <w:r>
        <w:t>die</w:t>
      </w:r>
    </w:p>
    <w:p>
      <w:r>
        <w:t>wenigen,</w:t>
      </w:r>
    </w:p>
    <w:p>
      <w:r>
        <w:t>zur</w:t>
      </w:r>
    </w:p>
    <w:p>
      <w:r>
        <w:t>Person</w:t>
      </w:r>
    </w:p>
    <w:p>
      <w:r>
        <w:t>der</w:t>
      </w:r>
    </w:p>
    <w:p>
      <w:r>
        <w:t>Ehe frau</w:t>
      </w:r>
    </w:p>
    <w:p>
      <w:r>
        <w:t>des</w:t>
      </w:r>
    </w:p>
    <w:p>
      <w:r>
        <w:t>Beschwerdeführers</w:t>
      </w:r>
    </w:p>
    <w:p>
      <w:r>
        <w:t>vorhandenen</w:t>
      </w:r>
    </w:p>
    <w:p>
      <w:r>
        <w:t>Akten</w:t>
      </w:r>
    </w:p>
    <w:p>
      <w:r>
        <w:t>(sie</w:t>
      </w:r>
    </w:p>
    <w:p>
      <w:r>
        <w:t>sei</w:t>
      </w:r>
    </w:p>
    <w:p>
      <w:r>
        <w:t>aus</w:t>
      </w:r>
    </w:p>
    <w:p>
      <w:r>
        <w:t>Sri</w:t>
      </w:r>
    </w:p>
    <w:p>
      <w:r>
        <w:t>Lanka,</w:t>
      </w:r>
    </w:p>
    <w:p>
      <w:r>
        <w:t>spreche</w:t>
      </w:r>
    </w:p>
    <w:p>
      <w:r>
        <w:t>Englisch</w:t>
      </w:r>
    </w:p>
    <w:p>
      <w:r>
        <w:t>und</w:t>
      </w:r>
    </w:p>
    <w:p>
      <w:r>
        <w:t>arbeite</w:t>
      </w:r>
    </w:p>
    <w:p>
      <w:r>
        <w:t>bei</w:t>
      </w:r>
    </w:p>
    <w:p>
      <w:r>
        <w:t>zwei</w:t>
      </w:r>
    </w:p>
    <w:p>
      <w:r>
        <w:t>Reinigungsfirmen),</w:t>
      </w:r>
    </w:p>
    <w:p>
      <w:r>
        <w:t>zu</w:t>
      </w:r>
    </w:p>
    <w:p>
      <w:r>
        <w:t>Recht</w:t>
      </w:r>
    </w:p>
    <w:p>
      <w:r>
        <w:t>davon</w:t>
      </w:r>
    </w:p>
    <w:p>
      <w:r>
        <w:t>aus,</w:t>
      </w:r>
    </w:p>
    <w:p>
      <w:r>
        <w:t>dass</w:t>
      </w:r>
    </w:p>
    <w:p>
      <w:r>
        <w:t>ihr</w:t>
      </w:r>
    </w:p>
    <w:p>
      <w:r>
        <w:t>einzig</w:t>
      </w:r>
    </w:p>
    <w:p>
      <w:r>
        <w:t>einfache</w:t>
      </w:r>
    </w:p>
    <w:p>
      <w:r>
        <w:t>Hilfs-</w:t>
      </w:r>
    </w:p>
    <w:p>
      <w:r>
        <w:t>und</w:t>
      </w:r>
    </w:p>
    <w:p>
      <w:r>
        <w:t>Reinigungsarbeiten</w:t>
      </w:r>
    </w:p>
    <w:p>
      <w:r>
        <w:t>zugemutet</w:t>
      </w:r>
    </w:p>
    <w:p>
      <w:r>
        <w:t>werden</w:t>
      </w:r>
    </w:p>
    <w:p>
      <w:r>
        <w:t>können</w:t>
      </w:r>
    </w:p>
    <w:p>
      <w:r>
        <w:t>(vgl.</w:t>
      </w:r>
    </w:p>
    <w:p>
      <w:r>
        <w:t>Urk.</w:t>
      </w:r>
    </w:p>
    <w:p>
      <w:r>
        <w:t>7/81).</w:t>
      </w:r>
    </w:p>
    <w:p>
      <w:r>
        <w:t>B ei</w:t>
      </w:r>
    </w:p>
    <w:p>
      <w:r>
        <w:t>Hilfsarbeiten</w:t>
      </w:r>
    </w:p>
    <w:p>
      <w:r>
        <w:t>sind</w:t>
      </w:r>
    </w:p>
    <w:p>
      <w:r>
        <w:t>grundsätzlich</w:t>
      </w:r>
    </w:p>
    <w:p>
      <w:r>
        <w:t>weder</w:t>
      </w:r>
    </w:p>
    <w:p>
      <w:r>
        <w:t>(gute)</w:t>
      </w:r>
    </w:p>
    <w:p>
      <w:r>
        <w:t>Kenntnisse</w:t>
      </w:r>
    </w:p>
    <w:p>
      <w:r>
        <w:t>der</w:t>
      </w:r>
    </w:p>
    <w:p>
      <w:r>
        <w:t>deutschen</w:t>
      </w:r>
    </w:p>
    <w:p>
      <w:r>
        <w:t>Sprache</w:t>
      </w:r>
    </w:p>
    <w:p>
      <w:r>
        <w:t>noch</w:t>
      </w:r>
    </w:p>
    <w:p>
      <w:r>
        <w:t>eine</w:t>
      </w:r>
    </w:p>
    <w:p>
      <w:r>
        <w:t>Schul-</w:t>
      </w:r>
    </w:p>
    <w:p>
      <w:r>
        <w:t>oder</w:t>
      </w:r>
    </w:p>
    <w:p>
      <w:r>
        <w:t>andere</w:t>
      </w:r>
    </w:p>
    <w:p>
      <w:r>
        <w:t>Ausbildung</w:t>
      </w:r>
    </w:p>
    <w:p>
      <w:r>
        <w:t>erforderlich.</w:t>
      </w:r>
    </w:p>
    <w:p>
      <w:r>
        <w:t>Sie</w:t>
      </w:r>
    </w:p>
    <w:p>
      <w:r>
        <w:t>werden</w:t>
      </w:r>
    </w:p>
    <w:p>
      <w:r>
        <w:t>zudem</w:t>
      </w:r>
    </w:p>
    <w:p>
      <w:r>
        <w:t>altersunabhängig</w:t>
      </w:r>
    </w:p>
    <w:p>
      <w:r>
        <w:t>nachgefragt ;</w:t>
      </w:r>
    </w:p>
    <w:p>
      <w:r>
        <w:t>auch</w:t>
      </w:r>
    </w:p>
    <w:p>
      <w:r>
        <w:t>verfügt</w:t>
      </w:r>
    </w:p>
    <w:p>
      <w:r>
        <w:t>die</w:t>
      </w:r>
    </w:p>
    <w:p>
      <w:r>
        <w:t>Ehefrau</w:t>
      </w:r>
    </w:p>
    <w:p>
      <w:r>
        <w:t>des</w:t>
      </w:r>
    </w:p>
    <w:p>
      <w:r>
        <w:t>Beschwerde führers</w:t>
      </w:r>
    </w:p>
    <w:p>
      <w:r>
        <w:t>zumindest</w:t>
      </w:r>
    </w:p>
    <w:p>
      <w:r>
        <w:t>bezüglich</w:t>
      </w:r>
    </w:p>
    <w:p>
      <w:r>
        <w:t>Reinigungsarbeiten</w:t>
      </w:r>
    </w:p>
    <w:p>
      <w:r>
        <w:t>über</w:t>
      </w:r>
    </w:p>
    <w:p>
      <w:r>
        <w:t>eine</w:t>
      </w:r>
    </w:p>
    <w:p>
      <w:r>
        <w:t>gewisse</w:t>
      </w:r>
    </w:p>
    <w:p>
      <w:r>
        <w:t>Erfahrung .</w:t>
      </w:r>
    </w:p>
    <w:p>
      <w:r>
        <w:t>Daher</w:t>
      </w:r>
    </w:p>
    <w:p>
      <w:r>
        <w:t>steht</w:t>
      </w:r>
    </w:p>
    <w:p>
      <w:r>
        <w:t>eine</w:t>
      </w:r>
    </w:p>
    <w:p>
      <w:r>
        <w:t>Häufung</w:t>
      </w:r>
    </w:p>
    <w:p>
      <w:r>
        <w:t>von</w:t>
      </w:r>
    </w:p>
    <w:p>
      <w:r>
        <w:t>für</w:t>
      </w:r>
    </w:p>
    <w:p>
      <w:r>
        <w:t>die</w:t>
      </w:r>
    </w:p>
    <w:p>
      <w:r>
        <w:t>Verwertung</w:t>
      </w:r>
    </w:p>
    <w:p>
      <w:r>
        <w:t>einer</w:t>
      </w:r>
    </w:p>
    <w:p>
      <w:r>
        <w:t>verbleibenden</w:t>
      </w:r>
    </w:p>
    <w:p>
      <w:r>
        <w:t>Arbeitsfähigkeit</w:t>
      </w:r>
    </w:p>
    <w:p>
      <w:r>
        <w:t>ungünstigen</w:t>
      </w:r>
    </w:p>
    <w:p>
      <w:r>
        <w:t>Faktoren</w:t>
      </w:r>
    </w:p>
    <w:p>
      <w:r>
        <w:t>wie</w:t>
      </w:r>
    </w:p>
    <w:p>
      <w:r>
        <w:t>die</w:t>
      </w:r>
    </w:p>
    <w:p>
      <w:r>
        <w:t>(vermutlich</w:t>
      </w:r>
    </w:p>
    <w:p>
      <w:r>
        <w:t>vorliegend)</w:t>
      </w:r>
    </w:p>
    <w:p>
      <w:r>
        <w:t>fehlende</w:t>
      </w:r>
    </w:p>
    <w:p>
      <w:r>
        <w:t>Ausbildung</w:t>
      </w:r>
    </w:p>
    <w:p>
      <w:r>
        <w:t>sowie</w:t>
      </w:r>
    </w:p>
    <w:p>
      <w:r>
        <w:t>das</w:t>
      </w:r>
    </w:p>
    <w:p>
      <w:r>
        <w:t>fortgeschrittene</w:t>
      </w:r>
    </w:p>
    <w:p>
      <w:r>
        <w:t>Alter</w:t>
      </w:r>
    </w:p>
    <w:p>
      <w:r>
        <w:t>der</w:t>
      </w:r>
    </w:p>
    <w:p>
      <w:r>
        <w:t>Ehefrau</w:t>
      </w:r>
    </w:p>
    <w:p>
      <w:r>
        <w:t>einer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Einkommens</w:t>
      </w:r>
    </w:p>
    <w:p>
      <w:r>
        <w:t>nicht</w:t>
      </w:r>
    </w:p>
    <w:p>
      <w:r>
        <w:t>entgegen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9C_717/2010</w:t>
      </w:r>
    </w:p>
    <w:p>
      <w:r>
        <w:t>vom</w:t>
      </w:r>
    </w:p>
    <w:p>
      <w:r>
        <w:t>2 6.</w:t>
      </w:r>
    </w:p>
    <w:p>
      <w:r>
        <w:t>Januar</w:t>
      </w:r>
    </w:p>
    <w:p>
      <w:r>
        <w:t>2011</w:t>
      </w:r>
    </w:p>
    <w:p>
      <w:r>
        <w:t>E.</w:t>
      </w:r>
    </w:p>
    <w:p>
      <w:r>
        <w:t>5.1</w:t>
      </w:r>
    </w:p>
    <w:p>
      <w:r>
        <w:t>m.w.H.).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liegen</w:t>
      </w:r>
    </w:p>
    <w:p>
      <w:r>
        <w:t>bei</w:t>
      </w:r>
    </w:p>
    <w:p>
      <w:r>
        <w:t>der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zwar</w:t>
      </w:r>
    </w:p>
    <w:p>
      <w:r>
        <w:t>Faktoren</w:t>
      </w:r>
    </w:p>
    <w:p>
      <w:r>
        <w:t>vor,</w:t>
      </w:r>
    </w:p>
    <w:p>
      <w:r>
        <w:t>welche</w:t>
      </w:r>
    </w:p>
    <w:p>
      <w:r>
        <w:t>die</w:t>
      </w:r>
    </w:p>
    <w:p>
      <w:r>
        <w:t>Verwertbarkeit</w:t>
      </w:r>
    </w:p>
    <w:p>
      <w:r>
        <w:t>ihrer</w:t>
      </w:r>
    </w:p>
    <w:p>
      <w:r>
        <w:t>Erwerbsfähigkeit</w:t>
      </w:r>
    </w:p>
    <w:p>
      <w:r>
        <w:t>erschweren,</w:t>
      </w:r>
    </w:p>
    <w:p>
      <w:r>
        <w:t>wie</w:t>
      </w:r>
    </w:p>
    <w:p>
      <w:r>
        <w:t>die</w:t>
      </w:r>
    </w:p>
    <w:p>
      <w:r>
        <w:t>fehlende</w:t>
      </w:r>
    </w:p>
    <w:p>
      <w:r>
        <w:t>Ausbildung</w:t>
      </w:r>
    </w:p>
    <w:p>
      <w:r>
        <w:t>sowie</w:t>
      </w:r>
    </w:p>
    <w:p>
      <w:r>
        <w:t>die</w:t>
      </w:r>
    </w:p>
    <w:p>
      <w:r>
        <w:t>mangelnden</w:t>
      </w:r>
    </w:p>
    <w:p>
      <w:r>
        <w:t>Deutschkenntnisse,</w:t>
      </w:r>
    </w:p>
    <w:p>
      <w:r>
        <w:t>welchen</w:t>
      </w:r>
    </w:p>
    <w:p>
      <w:r>
        <w:t>Faktoren</w:t>
      </w:r>
    </w:p>
    <w:p>
      <w:r>
        <w:t>jedoch</w:t>
      </w:r>
    </w:p>
    <w:p>
      <w:r>
        <w:t>mit</w:t>
      </w:r>
    </w:p>
    <w:p>
      <w:r>
        <w:t>der</w:t>
      </w:r>
    </w:p>
    <w:p>
      <w:r>
        <w:t>Beschränkung</w:t>
      </w:r>
    </w:p>
    <w:p>
      <w:r>
        <w:t>der</w:t>
      </w:r>
    </w:p>
    <w:p>
      <w:r>
        <w:t>zumutbaren</w:t>
      </w:r>
    </w:p>
    <w:p>
      <w:r>
        <w:t>Tätigkeiten</w:t>
      </w:r>
    </w:p>
    <w:p>
      <w:r>
        <w:t>auf</w:t>
      </w:r>
    </w:p>
    <w:p>
      <w:r>
        <w:t>Hilfs-</w:t>
      </w:r>
    </w:p>
    <w:p>
      <w:r>
        <w:t>und</w:t>
      </w:r>
    </w:p>
    <w:p>
      <w:r>
        <w:t>Reinigungsarbeiten</w:t>
      </w:r>
    </w:p>
    <w:p>
      <w:r>
        <w:t>bereits</w:t>
      </w:r>
    </w:p>
    <w:p>
      <w:r>
        <w:t>hinreichend</w:t>
      </w:r>
    </w:p>
    <w:p>
      <w:r>
        <w:t>Rechnung</w:t>
      </w:r>
    </w:p>
    <w:p>
      <w:r>
        <w:t>getragen</w:t>
      </w:r>
    </w:p>
    <w:p>
      <w:r>
        <w:t>wird.</w:t>
      </w:r>
    </w:p>
    <w:p>
      <w:r>
        <w:t>3. 2</w:t>
      </w:r>
    </w:p>
    <w:p>
      <w:r>
        <w:t>Zu</w:t>
      </w:r>
    </w:p>
    <w:p>
      <w:r>
        <w:t>prüfen</w:t>
      </w:r>
    </w:p>
    <w:p>
      <w:r>
        <w:t>bleibt</w:t>
      </w:r>
    </w:p>
    <w:p>
      <w:r>
        <w:t>die</w:t>
      </w:r>
    </w:p>
    <w:p>
      <w:r>
        <w:t>Höhe</w:t>
      </w:r>
    </w:p>
    <w:p>
      <w:r>
        <w:t>des</w:t>
      </w:r>
    </w:p>
    <w:p>
      <w:r>
        <w:t>angerechneten</w:t>
      </w:r>
    </w:p>
    <w:p>
      <w:r>
        <w:t>hypothetischen</w:t>
      </w:r>
    </w:p>
    <w:p>
      <w:r>
        <w:t>Erwerbseinkommens.</w:t>
      </w:r>
    </w:p>
    <w:p>
      <w:r>
        <w:t>Der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stehen</w:t>
      </w:r>
    </w:p>
    <w:p>
      <w:r>
        <w:t>in</w:t>
      </w:r>
    </w:p>
    <w:p>
      <w:r>
        <w:t>erster</w:t>
      </w:r>
    </w:p>
    <w:p>
      <w:r>
        <w:t>Linie</w:t>
      </w:r>
    </w:p>
    <w:p>
      <w:r>
        <w:t>einfache</w:t>
      </w:r>
    </w:p>
    <w:p>
      <w:r>
        <w:t>Hilfsarbeiten</w:t>
      </w:r>
    </w:p>
    <w:p>
      <w:r>
        <w:t>in</w:t>
      </w:r>
    </w:p>
    <w:p>
      <w:r>
        <w:t>den</w:t>
      </w:r>
    </w:p>
    <w:p>
      <w:r>
        <w:t>unterschiedlichsten</w:t>
      </w:r>
    </w:p>
    <w:p>
      <w:r>
        <w:t>Branchen</w:t>
      </w:r>
    </w:p>
    <w:p>
      <w:r>
        <w:t>offen.</w:t>
      </w:r>
    </w:p>
    <w:p>
      <w:r>
        <w:t>Das</w:t>
      </w:r>
    </w:p>
    <w:p>
      <w:r>
        <w:t>mittlere</w:t>
      </w:r>
    </w:p>
    <w:p>
      <w:r>
        <w:t>Einkommen</w:t>
      </w:r>
    </w:p>
    <w:p>
      <w:r>
        <w:t>der</w:t>
      </w:r>
    </w:p>
    <w:p>
      <w:r>
        <w:t>untersten</w:t>
      </w:r>
    </w:p>
    <w:p>
      <w:r>
        <w:t>Kategorie</w:t>
      </w:r>
    </w:p>
    <w:p>
      <w:r>
        <w:t>betrug</w:t>
      </w:r>
    </w:p>
    <w:p>
      <w:r>
        <w:t>im</w:t>
      </w:r>
    </w:p>
    <w:p>
      <w:r>
        <w:t>Jahr</w:t>
      </w:r>
    </w:p>
    <w:p>
      <w:r>
        <w:t>2020</w:t>
      </w:r>
    </w:p>
    <w:p>
      <w:r>
        <w:t>für</w:t>
      </w:r>
    </w:p>
    <w:p>
      <w:r>
        <w:t>Frauen</w:t>
      </w:r>
    </w:p>
    <w:p>
      <w:r>
        <w:t>Fr.</w:t>
      </w:r>
    </w:p>
    <w:p>
      <w:r>
        <w:t>4'276.--</w:t>
      </w:r>
    </w:p>
    <w:p>
      <w:r>
        <w:t>pro</w:t>
      </w:r>
    </w:p>
    <w:p>
      <w:r>
        <w:t>Monat</w:t>
      </w:r>
    </w:p>
    <w:p>
      <w:r>
        <w:t>(LSE</w:t>
      </w:r>
    </w:p>
    <w:p>
      <w:r>
        <w:t>2020,</w:t>
      </w:r>
    </w:p>
    <w:p>
      <w:r>
        <w:t>TA1_tirage_skill_level,</w:t>
      </w:r>
    </w:p>
    <w:p>
      <w:r>
        <w:t>Total,</w:t>
      </w:r>
    </w:p>
    <w:p>
      <w:r>
        <w:t>Kompetenzniveau</w:t>
      </w:r>
    </w:p>
    <w:p>
      <w:r>
        <w:t>1).</w:t>
      </w:r>
    </w:p>
    <w:p>
      <w:r>
        <w:t>Auf</w:t>
      </w:r>
    </w:p>
    <w:p>
      <w:r>
        <w:t>ein</w:t>
      </w:r>
    </w:p>
    <w:p>
      <w:r>
        <w:t>Jahr</w:t>
      </w:r>
    </w:p>
    <w:p>
      <w:r>
        <w:t>umgerechnet</w:t>
      </w:r>
    </w:p>
    <w:p>
      <w:r>
        <w:t>sowie</w:t>
      </w:r>
    </w:p>
    <w:p>
      <w:r>
        <w:t>an</w:t>
      </w:r>
    </w:p>
    <w:p>
      <w:r>
        <w:t>die</w:t>
      </w:r>
    </w:p>
    <w:p>
      <w:r>
        <w:t>durchschnittliche</w:t>
      </w:r>
    </w:p>
    <w:p>
      <w:r>
        <w:t>Wochenarbeitszeit</w:t>
      </w:r>
    </w:p>
    <w:p>
      <w:r>
        <w:t>von</w:t>
      </w:r>
    </w:p>
    <w:p>
      <w:r>
        <w:t>41.7</w:t>
      </w:r>
    </w:p>
    <w:p>
      <w:r>
        <w:t>Stunden</w:t>
      </w:r>
    </w:p>
    <w:p>
      <w:r>
        <w:t>und</w:t>
      </w:r>
    </w:p>
    <w:p>
      <w:r>
        <w:t>die</w:t>
      </w:r>
    </w:p>
    <w:p>
      <w:r>
        <w:t>Nominallohnentwicklung</w:t>
      </w:r>
    </w:p>
    <w:p>
      <w:r>
        <w:t>bei</w:t>
      </w:r>
    </w:p>
    <w:p>
      <w:r>
        <w:t>den</w:t>
      </w:r>
    </w:p>
    <w:p>
      <w:r>
        <w:t>Frauen</w:t>
      </w:r>
    </w:p>
    <w:p>
      <w:r>
        <w:t>bis</w:t>
      </w:r>
    </w:p>
    <w:p>
      <w:r>
        <w:t>2023</w:t>
      </w:r>
    </w:p>
    <w:p>
      <w:r>
        <w:t>(vgl.</w:t>
      </w:r>
    </w:p>
    <w:p>
      <w:r>
        <w:t>Tabelle</w:t>
      </w:r>
    </w:p>
    <w:p>
      <w:r>
        <w:t>T39,</w:t>
      </w:r>
    </w:p>
    <w:p>
      <w:r>
        <w:t>Entwicklung</w:t>
      </w:r>
    </w:p>
    <w:p>
      <w:r>
        <w:t>der</w:t>
      </w:r>
    </w:p>
    <w:p>
      <w:r>
        <w:t>Nominallöhne,</w:t>
      </w:r>
    </w:p>
    <w:p>
      <w:r>
        <w:t>der</w:t>
      </w:r>
    </w:p>
    <w:p>
      <w:r>
        <w:t>Konsumentenpreise</w:t>
      </w:r>
    </w:p>
    <w:p>
      <w:r>
        <w:t>und</w:t>
      </w:r>
    </w:p>
    <w:p>
      <w:r>
        <w:t>der</w:t>
      </w:r>
    </w:p>
    <w:p>
      <w:r>
        <w:t>Reallöhne,</w:t>
      </w:r>
    </w:p>
    <w:p>
      <w:r>
        <w:t>2010-2023)</w:t>
      </w:r>
    </w:p>
    <w:p>
      <w:r>
        <w:t>angepasst,</w:t>
      </w:r>
    </w:p>
    <w:p>
      <w:r>
        <w:t>ergibt</w:t>
      </w:r>
    </w:p>
    <w:p>
      <w:r>
        <w:t>dies</w:t>
      </w:r>
    </w:p>
    <w:p>
      <w:r>
        <w:t>ein</w:t>
      </w:r>
    </w:p>
    <w:p>
      <w:r>
        <w:t>hypothetisches</w:t>
      </w:r>
    </w:p>
    <w:p>
      <w:r>
        <w:t>Bruttoeinkommen</w:t>
      </w:r>
    </w:p>
    <w:p>
      <w:r>
        <w:t>von</w:t>
      </w:r>
    </w:p>
    <w:p>
      <w:r>
        <w:t>rund</w:t>
      </w:r>
    </w:p>
    <w:p>
      <w:r>
        <w:t>Fr.</w:t>
      </w:r>
    </w:p>
    <w:p>
      <w:r>
        <w:t>55'184.--</w:t>
      </w:r>
    </w:p>
    <w:p>
      <w:r>
        <w:t>in</w:t>
      </w:r>
    </w:p>
    <w:p>
      <w:r>
        <w:t>einem</w:t>
      </w:r>
    </w:p>
    <w:p>
      <w:r>
        <w:t>Vollpensum</w:t>
      </w:r>
    </w:p>
    <w:p>
      <w:r>
        <w:t>( Fr.</w:t>
      </w:r>
    </w:p>
    <w:p>
      <w:r>
        <w:t>4'276.--</w:t>
      </w:r>
    </w:p>
    <w:p>
      <w:r>
        <w:t>x</w:t>
      </w:r>
    </w:p>
    <w:p>
      <w:r>
        <w:rPr>
          <w:b/>
        </w:rPr>
        <w:t>E. 12</w:t>
      </w:r>
    </w:p>
    <w:p>
      <w:r>
        <w:t>E.</w:t>
      </w:r>
    </w:p>
    <w:p>
      <w:r>
        <w:t>5.4;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9C_630/2013</w:t>
      </w:r>
    </w:p>
    <w:p>
      <w:r>
        <w:t>vom</w:t>
      </w:r>
    </w:p>
    <w:p>
      <w:r>
        <w:t>29.</w:t>
      </w:r>
    </w:p>
    <w:p>
      <w:r>
        <w:t>September</w:t>
      </w:r>
    </w:p>
    <w:p>
      <w:r>
        <w:t>2014</w:t>
      </w:r>
    </w:p>
    <w:p>
      <w:r>
        <w:t>E.</w:t>
      </w:r>
    </w:p>
    <w:p>
      <w:r>
        <w:t>5.2) . 3. 3</w:t>
      </w:r>
    </w:p>
    <w:p>
      <w:r>
        <w:t>Die</w:t>
      </w:r>
    </w:p>
    <w:p>
      <w:r>
        <w:t>im</w:t>
      </w:r>
    </w:p>
    <w:p>
      <w:r>
        <w:t>Ü brigen</w:t>
      </w:r>
    </w:p>
    <w:p>
      <w:r>
        <w:t>beschwerdeweise</w:t>
      </w:r>
    </w:p>
    <w:p>
      <w:r>
        <w:t>vorgebrachte</w:t>
      </w:r>
    </w:p>
    <w:p>
      <w:r>
        <w:t>Kritik</w:t>
      </w:r>
    </w:p>
    <w:p>
      <w:r>
        <w:t>( vorstehend</w:t>
      </w:r>
    </w:p>
    <w:p>
      <w:r>
        <w:t>E.</w:t>
      </w:r>
    </w:p>
    <w:p>
      <w:r>
        <w:t>2.2)</w:t>
      </w:r>
    </w:p>
    <w:p>
      <w:r>
        <w:t>an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entspricht</w:t>
      </w:r>
    </w:p>
    <w:p>
      <w:r>
        <w:t>der</w:t>
      </w:r>
    </w:p>
    <w:p>
      <w:r>
        <w:t>Einsprache</w:t>
      </w:r>
    </w:p>
    <w:p>
      <w:r>
        <w:t>vom</w:t>
      </w:r>
    </w:p>
    <w:p>
      <w:r>
        <w:t>5 .</w:t>
      </w:r>
    </w:p>
    <w:p>
      <w:r>
        <w:t>Juni</w:t>
      </w:r>
    </w:p>
    <w:p>
      <w:r>
        <w:t>2023</w:t>
      </w:r>
    </w:p>
    <w:p>
      <w:r>
        <w:t>(Urk.</w:t>
      </w:r>
    </w:p>
    <w:p>
      <w:r>
        <w:t>7/86).</w:t>
      </w:r>
    </w:p>
    <w:p>
      <w:r>
        <w:t>Dazu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am</w:t>
      </w:r>
    </w:p>
    <w:p>
      <w:r>
        <w:t>7.</w:t>
      </w:r>
    </w:p>
    <w:p>
      <w:r>
        <w:t>Dezember</w:t>
      </w:r>
    </w:p>
    <w:p>
      <w:r>
        <w:t>2023</w:t>
      </w:r>
    </w:p>
    <w:p>
      <w:r>
        <w:t>(vgl.</w:t>
      </w:r>
    </w:p>
    <w:p>
      <w:r>
        <w:t>Urk.</w:t>
      </w:r>
    </w:p>
    <w:p>
      <w:r>
        <w:t>7/105)</w:t>
      </w:r>
    </w:p>
    <w:p>
      <w:r>
        <w:t>-</w:t>
      </w:r>
    </w:p>
    <w:p>
      <w:r>
        <w:t>und</w:t>
      </w:r>
    </w:p>
    <w:p>
      <w:r>
        <w:t>auch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-</w:t>
      </w:r>
    </w:p>
    <w:p>
      <w:r>
        <w:t>eingehend</w:t>
      </w:r>
    </w:p>
    <w:p>
      <w:r>
        <w:t>und</w:t>
      </w:r>
    </w:p>
    <w:p>
      <w:r>
        <w:t>zutreffend</w:t>
      </w:r>
    </w:p>
    <w:p>
      <w:r>
        <w:t>Stellung</w:t>
      </w:r>
    </w:p>
    <w:p>
      <w:r>
        <w:t>genommen .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kritisierte</w:t>
      </w:r>
    </w:p>
    <w:p>
      <w:r>
        <w:t>Höhe</w:t>
      </w:r>
    </w:p>
    <w:p>
      <w:r>
        <w:t>des</w:t>
      </w:r>
    </w:p>
    <w:p>
      <w:r>
        <w:t>angerechnete n</w:t>
      </w:r>
    </w:p>
    <w:p>
      <w:r>
        <w:t>Vermögen s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das</w:t>
      </w:r>
    </w:p>
    <w:p>
      <w:r>
        <w:t>Vermögen</w:t>
      </w:r>
    </w:p>
    <w:p>
      <w:r>
        <w:t>gestützt</w:t>
      </w:r>
    </w:p>
    <w:p>
      <w:r>
        <w:t>auf</w:t>
      </w:r>
    </w:p>
    <w:p>
      <w:r>
        <w:t>die</w:t>
      </w:r>
    </w:p>
    <w:p>
      <w:r>
        <w:t>neu</w:t>
      </w:r>
    </w:p>
    <w:p>
      <w:r>
        <w:t>eingereichten</w:t>
      </w:r>
    </w:p>
    <w:p>
      <w:r>
        <w:t>Kontoauszüge</w:t>
      </w:r>
    </w:p>
    <w:p>
      <w:r>
        <w:t>angepasst</w:t>
      </w:r>
    </w:p>
    <w:p>
      <w:r>
        <w:t>und</w:t>
      </w:r>
    </w:p>
    <w:p>
      <w:r>
        <w:t>die</w:t>
      </w:r>
    </w:p>
    <w:p>
      <w:r>
        <w:t>Einsprache</w:t>
      </w:r>
    </w:p>
    <w:p>
      <w:r>
        <w:t>teilweise</w:t>
      </w:r>
    </w:p>
    <w:p>
      <w:r>
        <w:t>gutgeheissen ,</w:t>
      </w:r>
    </w:p>
    <w:p>
      <w:r>
        <w:t>wobei</w:t>
      </w:r>
    </w:p>
    <w:p>
      <w:r>
        <w:t>bereits</w:t>
      </w:r>
    </w:p>
    <w:p>
      <w:r>
        <w:t>ab</w:t>
      </w:r>
    </w:p>
    <w:p>
      <w:r>
        <w:t>dem</w:t>
      </w:r>
    </w:p>
    <w:p>
      <w:r>
        <w:t>Jahr</w:t>
      </w:r>
    </w:p>
    <w:p>
      <w:r>
        <w:t>2023</w:t>
      </w:r>
    </w:p>
    <w:p>
      <w:r>
        <w:t>kein</w:t>
      </w:r>
    </w:p>
    <w:p>
      <w:r>
        <w:t>anrechenbares</w:t>
      </w:r>
    </w:p>
    <w:p>
      <w:r>
        <w:t>Vermögen</w:t>
      </w:r>
    </w:p>
    <w:p>
      <w:r>
        <w:t>mehr</w:t>
      </w:r>
    </w:p>
    <w:p>
      <w:r>
        <w:t>vorlag</w:t>
      </w:r>
    </w:p>
    <w:p>
      <w:r>
        <w:t>(vgl.</w:t>
      </w:r>
    </w:p>
    <w:p>
      <w:r>
        <w:t>Urk.</w:t>
      </w:r>
    </w:p>
    <w:p>
      <w:r>
        <w:t>2</w:t>
      </w:r>
    </w:p>
    <w:p>
      <w:r>
        <w:t>S.</w:t>
      </w:r>
    </w:p>
    <w:p>
      <w:r>
        <w:t>2) .</w:t>
      </w:r>
    </w:p>
    <w:p>
      <w:r>
        <w:t>Was</w:t>
      </w:r>
    </w:p>
    <w:p>
      <w:r>
        <w:t>die</w:t>
      </w:r>
    </w:p>
    <w:p>
      <w:r>
        <w:t>Kritik</w:t>
      </w:r>
    </w:p>
    <w:p>
      <w:r>
        <w:t>an</w:t>
      </w:r>
    </w:p>
    <w:p>
      <w:r>
        <w:t>der</w:t>
      </w:r>
    </w:p>
    <w:p>
      <w:r>
        <w:t>Höhe</w:t>
      </w:r>
    </w:p>
    <w:p>
      <w:r>
        <w:t>des</w:t>
      </w:r>
    </w:p>
    <w:p>
      <w:r>
        <w:t>2022</w:t>
      </w:r>
    </w:p>
    <w:p>
      <w:r>
        <w:t>tatsächlich</w:t>
      </w:r>
    </w:p>
    <w:p>
      <w:r>
        <w:t>erzielten</w:t>
      </w:r>
    </w:p>
    <w:p>
      <w:r>
        <w:t>Einkommens</w:t>
      </w:r>
    </w:p>
    <w:p>
      <w:r>
        <w:t>der</w:t>
      </w:r>
    </w:p>
    <w:p>
      <w:r>
        <w:t>Ehefrau</w:t>
      </w:r>
    </w:p>
    <w:p>
      <w:r>
        <w:t>des</w:t>
      </w:r>
    </w:p>
    <w:p>
      <w:r>
        <w:t>Beschwerdeführers</w:t>
      </w:r>
    </w:p>
    <w:p>
      <w:r>
        <w:t>betrifft,</w:t>
      </w:r>
    </w:p>
    <w:p>
      <w:r>
        <w:t>ist</w:t>
      </w:r>
    </w:p>
    <w:p>
      <w:r>
        <w:t>auf</w:t>
      </w:r>
    </w:p>
    <w:p>
      <w:r>
        <w:t>die</w:t>
      </w:r>
    </w:p>
    <w:p>
      <w:r>
        <w:t>nachvollziehbare</w:t>
      </w:r>
    </w:p>
    <w:p>
      <w:r>
        <w:t>Berechnung</w:t>
      </w:r>
    </w:p>
    <w:p>
      <w:r>
        <w:t>der</w:t>
      </w:r>
    </w:p>
    <w:p>
      <w:r>
        <w:t>Beschwerdegegnerin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zu</w:t>
      </w:r>
    </w:p>
    <w:p>
      <w:r>
        <w:t>verweisen</w:t>
      </w:r>
    </w:p>
    <w:p>
      <w:r>
        <w:t>(vgl.</w:t>
      </w:r>
    </w:p>
    <w:p>
      <w:r>
        <w:t>Urk.</w:t>
      </w:r>
    </w:p>
    <w:p>
      <w:r>
        <w:t>2</w:t>
      </w:r>
    </w:p>
    <w:p>
      <w:r>
        <w:t>S.</w:t>
      </w:r>
    </w:p>
    <w:p>
      <w:r>
        <w:t>2</w:t>
      </w:r>
    </w:p>
    <w:p>
      <w:r>
        <w:t>unten ) .</w:t>
      </w:r>
    </w:p>
    <w:p>
      <w:r>
        <w:t>Auch</w:t>
      </w:r>
    </w:p>
    <w:p>
      <w:r>
        <w:t>der</w:t>
      </w:r>
    </w:p>
    <w:p>
      <w:r>
        <w:t>Vorwurf,</w:t>
      </w:r>
    </w:p>
    <w:p>
      <w:r>
        <w:t>die</w:t>
      </w:r>
    </w:p>
    <w:p>
      <w:r>
        <w:t>Beschwerde gegnerin</w:t>
      </w:r>
    </w:p>
    <w:p>
      <w:r>
        <w:t>habe</w:t>
      </w:r>
    </w:p>
    <w:p>
      <w:r>
        <w:t>die</w:t>
      </w:r>
    </w:p>
    <w:p>
      <w:r>
        <w:t>Prämienverbilligung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2018</w:t>
      </w:r>
    </w:p>
    <w:p>
      <w:r>
        <w:t>zurück gefordert ,</w:t>
      </w:r>
    </w:p>
    <w:p>
      <w:r>
        <w:t>schlägt</w:t>
      </w:r>
    </w:p>
    <w:p>
      <w:r>
        <w:t>fehl .</w:t>
      </w:r>
    </w:p>
    <w:p>
      <w:r>
        <w:t>Aus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3 0.</w:t>
      </w:r>
    </w:p>
    <w:p>
      <w:r>
        <w:t>Mai</w:t>
      </w:r>
    </w:p>
    <w:p>
      <w:r>
        <w:t>2023</w:t>
      </w:r>
    </w:p>
    <w:p>
      <w:r>
        <w:t>(Urk.</w:t>
      </w:r>
    </w:p>
    <w:p>
      <w:r>
        <w:t>7/V20)</w:t>
      </w:r>
    </w:p>
    <w:p>
      <w:r>
        <w:t>geht</w:t>
      </w:r>
    </w:p>
    <w:p>
      <w:r>
        <w:t>hervor,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erwähnten</w:t>
      </w:r>
    </w:p>
    <w:p>
      <w:r>
        <w:t>Fr.</w:t>
      </w:r>
    </w:p>
    <w:p>
      <w:r>
        <w:t>1'165.70</w:t>
      </w:r>
    </w:p>
    <w:p>
      <w:r>
        <w:t>Prämienverbilligungen</w:t>
      </w:r>
    </w:p>
    <w:p>
      <w:r>
        <w:t>zurückgefordert</w:t>
      </w:r>
    </w:p>
    <w:p>
      <w:r>
        <w:t>hat</w:t>
      </w:r>
    </w:p>
    <w:p>
      <w:r>
        <w:t>(vgl.</w:t>
      </w:r>
    </w:p>
    <w:p>
      <w:r>
        <w:t>S.</w:t>
      </w:r>
    </w:p>
    <w:p>
      <w:r>
        <w:t>2).</w:t>
      </w:r>
    </w:p>
    <w:p>
      <w:r>
        <w:t>Auf</w:t>
      </w:r>
    </w:p>
    <w:p>
      <w:r>
        <w:t>der</w:t>
      </w:r>
    </w:p>
    <w:p>
      <w:r>
        <w:t>ersten</w:t>
      </w:r>
    </w:p>
    <w:p>
      <w:r>
        <w:t>Seite</w:t>
      </w:r>
    </w:p>
    <w:p>
      <w:r>
        <w:t>dieser</w:t>
      </w:r>
    </w:p>
    <w:p>
      <w:r>
        <w:t>Verfügung</w:t>
      </w:r>
    </w:p>
    <w:p>
      <w:r>
        <w:t>ist</w:t>
      </w:r>
    </w:p>
    <w:p>
      <w:r>
        <w:t>ersichtlich,</w:t>
      </w:r>
    </w:p>
    <w:p>
      <w:r>
        <w:t>dass</w:t>
      </w:r>
    </w:p>
    <w:p>
      <w:r>
        <w:t>es</w:t>
      </w:r>
    </w:p>
    <w:p>
      <w:r>
        <w:t>sich</w:t>
      </w:r>
    </w:p>
    <w:p>
      <w:r>
        <w:t>dabei</w:t>
      </w:r>
    </w:p>
    <w:p>
      <w:r>
        <w:t>um</w:t>
      </w:r>
    </w:p>
    <w:p>
      <w:r>
        <w:t>den</w:t>
      </w:r>
    </w:p>
    <w:p>
      <w:r>
        <w:t>Anspruch</w:t>
      </w:r>
    </w:p>
    <w:p>
      <w:r>
        <w:t>auf</w:t>
      </w:r>
    </w:p>
    <w:p>
      <w:r>
        <w:t>Prämienverbilligung</w:t>
      </w:r>
    </w:p>
    <w:p>
      <w:r>
        <w:t>für</w:t>
      </w:r>
    </w:p>
    <w:p>
      <w:r>
        <w:t>die</w:t>
      </w:r>
    </w:p>
    <w:p>
      <w:r>
        <w:t>Jahre</w:t>
      </w:r>
    </w:p>
    <w:p>
      <w:r>
        <w:t>2022</w:t>
      </w:r>
    </w:p>
    <w:p>
      <w:r>
        <w:t>und</w:t>
      </w:r>
    </w:p>
    <w:p>
      <w:r>
        <w:t>2023</w:t>
      </w:r>
    </w:p>
    <w:p>
      <w:r>
        <w:t>handelt.</w:t>
      </w:r>
    </w:p>
    <w:p>
      <w:r>
        <w:t>4. 4.1</w:t>
      </w:r>
    </w:p>
    <w:p>
      <w:r>
        <w:t>Nach</w:t>
      </w:r>
    </w:p>
    <w:p>
      <w:r>
        <w:t>dem</w:t>
      </w:r>
    </w:p>
    <w:p>
      <w:r>
        <w:t>Gesagten</w:t>
      </w:r>
    </w:p>
    <w:p>
      <w:r>
        <w:t>erweist</w:t>
      </w:r>
    </w:p>
    <w:p>
      <w:r>
        <w:t>sich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in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27.</w:t>
      </w:r>
    </w:p>
    <w:p>
      <w:r>
        <w:t>Februar</w:t>
      </w:r>
    </w:p>
    <w:p>
      <w:r>
        <w:t>2024</w:t>
      </w:r>
    </w:p>
    <w:p>
      <w:r>
        <w:t>( Urk.</w:t>
      </w:r>
    </w:p>
    <w:p>
      <w:r>
        <w:t>7/V 29 )</w:t>
      </w:r>
    </w:p>
    <w:p>
      <w:r>
        <w:t>vorgenommene</w:t>
      </w:r>
    </w:p>
    <w:p>
      <w:r>
        <w:t>Anspruchsberechnung</w:t>
      </w:r>
    </w:p>
    <w:p>
      <w:r>
        <w:t>als</w:t>
      </w:r>
    </w:p>
    <w:p>
      <w:r>
        <w:t>korrek t . 4.2</w:t>
      </w:r>
    </w:p>
    <w:p>
      <w:r>
        <w:t>Die</w:t>
      </w:r>
    </w:p>
    <w:p>
      <w:r>
        <w:t>Beschwerdegegnerin</w:t>
      </w:r>
    </w:p>
    <w:p>
      <w:r>
        <w:t>nahm</w:t>
      </w:r>
    </w:p>
    <w:p>
      <w:r>
        <w:t>im</w:t>
      </w:r>
    </w:p>
    <w:p>
      <w:r>
        <w:t>Mai</w:t>
      </w:r>
    </w:p>
    <w:p>
      <w:r>
        <w:t>2023</w:t>
      </w:r>
    </w:p>
    <w:p>
      <w:r>
        <w:t>eine</w:t>
      </w:r>
    </w:p>
    <w:p>
      <w:r>
        <w:t>rückwirkende</w:t>
      </w:r>
    </w:p>
    <w:p>
      <w:r>
        <w:t>Neuberechnung</w:t>
      </w:r>
    </w:p>
    <w:p>
      <w:r>
        <w:t>der</w:t>
      </w:r>
    </w:p>
    <w:p>
      <w:r>
        <w:t>Zusatzleistungen</w:t>
      </w:r>
    </w:p>
    <w:p>
      <w:r>
        <w:t>vor</w:t>
      </w:r>
    </w:p>
    <w:p>
      <w:r>
        <w:t>(vgl.</w:t>
      </w:r>
    </w:p>
    <w:p>
      <w:r>
        <w:t>Urk.</w:t>
      </w:r>
    </w:p>
    <w:p>
      <w:r>
        <w:t>7/V20 ),</w:t>
      </w:r>
    </w:p>
    <w:p>
      <w:r>
        <w:t>nachdem</w:t>
      </w:r>
    </w:p>
    <w:p>
      <w:r>
        <w:t>sie</w:t>
      </w:r>
    </w:p>
    <w:p>
      <w:r>
        <w:t>erfahren</w:t>
      </w:r>
    </w:p>
    <w:p>
      <w:r>
        <w:t>hat te 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seit</w:t>
      </w:r>
    </w:p>
    <w:p>
      <w:r>
        <w:t>Februar</w:t>
      </w:r>
    </w:p>
    <w:p>
      <w:r>
        <w:t>2022</w:t>
      </w:r>
    </w:p>
    <w:p>
      <w:r>
        <w:t>kein</w:t>
      </w:r>
    </w:p>
    <w:p>
      <w:r>
        <w:t>Arbeitslosentaggeld</w:t>
      </w:r>
    </w:p>
    <w:p>
      <w:r>
        <w:t>mehr</w:t>
      </w:r>
    </w:p>
    <w:p>
      <w:r>
        <w:t>bezogen</w:t>
      </w:r>
    </w:p>
    <w:p>
      <w:r>
        <w:t>und</w:t>
      </w:r>
    </w:p>
    <w:p>
      <w:r>
        <w:t>eine</w:t>
      </w:r>
    </w:p>
    <w:p>
      <w:r>
        <w:t>Erwerbstätigkeit</w:t>
      </w:r>
    </w:p>
    <w:p>
      <w:r>
        <w:t>aufgenommen</w:t>
      </w:r>
    </w:p>
    <w:p>
      <w:r>
        <w:t>hatte.</w:t>
      </w:r>
    </w:p>
    <w:p>
      <w:r>
        <w:t>Damit</w:t>
      </w:r>
    </w:p>
    <w:p>
      <w:r>
        <w:t>hielt</w:t>
      </w:r>
    </w:p>
    <w:p>
      <w:r>
        <w:t>sie</w:t>
      </w:r>
    </w:p>
    <w:p>
      <w:r>
        <w:t>die</w:t>
      </w:r>
    </w:p>
    <w:p>
      <w:r>
        <w:t>Verwirkungs fristen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25</w:t>
      </w:r>
    </w:p>
    <w:p>
      <w:r>
        <w:t>Abs.</w:t>
      </w:r>
    </w:p>
    <w:p>
      <w:r>
        <w:t>2</w:t>
      </w:r>
    </w:p>
    <w:p>
      <w:r>
        <w:t>ATSG</w:t>
      </w:r>
    </w:p>
    <w:p>
      <w:r>
        <w:t>ohne</w:t>
      </w:r>
    </w:p>
    <w:p>
      <w:r>
        <w:t>weiteres</w:t>
      </w:r>
    </w:p>
    <w:p>
      <w:r>
        <w:t>ein.</w:t>
      </w:r>
    </w:p>
    <w:p>
      <w:r>
        <w:t>Aufgrund</w:t>
      </w:r>
    </w:p>
    <w:p>
      <w:r>
        <w:t>der</w:t>
      </w:r>
    </w:p>
    <w:p>
      <w:r>
        <w:t>in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3.</w:t>
      </w:r>
    </w:p>
    <w:p>
      <w:r>
        <w:t>Dezember</w:t>
      </w:r>
    </w:p>
    <w:p>
      <w:r>
        <w:t>2021</w:t>
      </w:r>
    </w:p>
    <w:p>
      <w:r>
        <w:t>fälschlicherweise</w:t>
      </w:r>
    </w:p>
    <w:p>
      <w:r>
        <w:t>erfolgten</w:t>
      </w:r>
    </w:p>
    <w:p>
      <w:r>
        <w:t>Anrechnung</w:t>
      </w:r>
    </w:p>
    <w:p>
      <w:r>
        <w:t>von</w:t>
      </w:r>
    </w:p>
    <w:p>
      <w:r>
        <w:t>Arbeitslosentaggeld</w:t>
      </w:r>
    </w:p>
    <w:p>
      <w:r>
        <w:t>erweist</w:t>
      </w:r>
    </w:p>
    <w:p>
      <w:r>
        <w:t>sich</w:t>
      </w:r>
    </w:p>
    <w:p>
      <w:r>
        <w:t>die</w:t>
      </w:r>
    </w:p>
    <w:p>
      <w:r>
        <w:t>damals</w:t>
      </w:r>
    </w:p>
    <w:p>
      <w:r>
        <w:t>vorgenommene</w:t>
      </w:r>
    </w:p>
    <w:p>
      <w:r>
        <w:t>Anspruchsberechnung</w:t>
      </w:r>
    </w:p>
    <w:p>
      <w:r>
        <w:t>als</w:t>
      </w:r>
    </w:p>
    <w:p>
      <w:r>
        <w:t>offensichtlich</w:t>
      </w:r>
    </w:p>
    <w:p>
      <w:r>
        <w:t>unrichtig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53</w:t>
      </w:r>
    </w:p>
    <w:p>
      <w:r>
        <w:t>Abs.</w:t>
      </w:r>
    </w:p>
    <w:p>
      <w:r>
        <w:t>2</w:t>
      </w:r>
    </w:p>
    <w:p>
      <w:r>
        <w:t>ATSG</w:t>
      </w:r>
    </w:p>
    <w:p>
      <w:r>
        <w:t>(vorstehend</w:t>
      </w:r>
    </w:p>
    <w:p>
      <w:r>
        <w:t>E.</w:t>
      </w:r>
    </w:p>
    <w:p>
      <w:r>
        <w:t>1.7).</w:t>
      </w:r>
    </w:p>
    <w:p>
      <w:r>
        <w:t>Daher</w:t>
      </w:r>
    </w:p>
    <w:p>
      <w:r>
        <w:t>ist</w:t>
      </w:r>
    </w:p>
    <w:p>
      <w:r>
        <w:t>von</w:t>
      </w:r>
    </w:p>
    <w:p>
      <w:r>
        <w:t>einem</w:t>
      </w:r>
    </w:p>
    <w:p>
      <w:r>
        <w:t>Wiedererwägungsgrund</w:t>
      </w:r>
    </w:p>
    <w:p>
      <w:r>
        <w:t>auszugehen,</w:t>
      </w:r>
    </w:p>
    <w:p>
      <w:r>
        <w:t>weshalb</w:t>
      </w:r>
    </w:p>
    <w:p>
      <w:r>
        <w:t>eine</w:t>
      </w:r>
    </w:p>
    <w:p>
      <w:r>
        <w:t>rückwirkende</w:t>
      </w:r>
    </w:p>
    <w:p>
      <w:r>
        <w:t>Anpassung</w:t>
      </w:r>
    </w:p>
    <w:p>
      <w:r>
        <w:t>zulässig</w:t>
      </w:r>
    </w:p>
    <w:p>
      <w:r>
        <w:t>ist</w:t>
      </w:r>
    </w:p>
    <w:p>
      <w:r>
        <w:t>und</w:t>
      </w:r>
    </w:p>
    <w:p>
      <w:r>
        <w:t>die</w:t>
      </w:r>
    </w:p>
    <w:p>
      <w:r>
        <w:t>unrechtmässig</w:t>
      </w:r>
    </w:p>
    <w:p>
      <w:r>
        <w:t>bezogenen</w:t>
      </w:r>
    </w:p>
    <w:p>
      <w:r>
        <w:t>Leistungen</w:t>
      </w:r>
    </w:p>
    <w:p>
      <w:r>
        <w:t>zurückzuerstatten</w:t>
      </w:r>
    </w:p>
    <w:p>
      <w:r>
        <w:t>sind</w:t>
      </w:r>
    </w:p>
    <w:p>
      <w:r>
        <w:t>( Art.</w:t>
      </w:r>
    </w:p>
    <w:p>
      <w:r>
        <w:t>25</w:t>
      </w:r>
    </w:p>
    <w:p>
      <w:r>
        <w:t>Abs.</w:t>
      </w:r>
    </w:p>
    <w:p>
      <w:r>
        <w:t>1</w:t>
      </w:r>
    </w:p>
    <w:p>
      <w:r>
        <w:t>ATSG).</w:t>
      </w:r>
    </w:p>
    <w:p>
      <w:r>
        <w:t>Die</w:t>
      </w:r>
    </w:p>
    <w:p>
      <w:r>
        <w:t>Rückforderung</w:t>
      </w:r>
    </w:p>
    <w:p>
      <w:r>
        <w:t>von</w:t>
      </w:r>
    </w:p>
    <w:p>
      <w:r>
        <w:t>Zusatzleistungen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7'395.--</w:t>
      </w:r>
    </w:p>
    <w:p>
      <w:r>
        <w:t>( Fr.</w:t>
      </w:r>
    </w:p>
    <w:p>
      <w:r>
        <w:t>8'183.--</w:t>
      </w:r>
    </w:p>
    <w:p>
      <w:r>
        <w:t>[Urk.</w:t>
      </w:r>
    </w:p>
    <w:p>
      <w:r>
        <w:t>7/V20</w:t>
      </w:r>
    </w:p>
    <w:p>
      <w:r>
        <w:t>S.</w:t>
      </w:r>
    </w:p>
    <w:p>
      <w:r>
        <w:t>2]</w:t>
      </w:r>
    </w:p>
    <w:p>
      <w:r>
        <w:t>abzüglich</w:t>
      </w:r>
    </w:p>
    <w:p>
      <w:r>
        <w:t>Fr.</w:t>
      </w:r>
    </w:p>
    <w:p>
      <w:r>
        <w:t>788.--</w:t>
      </w:r>
    </w:p>
    <w:p>
      <w:r>
        <w:t>[Urk.</w:t>
      </w:r>
    </w:p>
    <w:p>
      <w:r>
        <w:t>7/V29</w:t>
      </w:r>
    </w:p>
    <w:p>
      <w:r>
        <w:t>S.</w:t>
      </w:r>
    </w:p>
    <w:p>
      <w:r>
        <w:t>2] )</w:t>
      </w:r>
    </w:p>
    <w:p>
      <w:r>
        <w:t>und</w:t>
      </w:r>
    </w:p>
    <w:p>
      <w:r>
        <w:t>Prämienverbilligungen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897.05</w:t>
      </w:r>
    </w:p>
    <w:p>
      <w:r>
        <w:t>(Fr.</w:t>
      </w:r>
    </w:p>
    <w:p>
      <w:r>
        <w:t>1'165.70</w:t>
      </w:r>
    </w:p>
    <w:p>
      <w:r>
        <w:t>[Urk.</w:t>
      </w:r>
    </w:p>
    <w:p>
      <w:r>
        <w:t>7/V20</w:t>
      </w:r>
    </w:p>
    <w:p>
      <w:r>
        <w:t>S.</w:t>
      </w:r>
    </w:p>
    <w:p>
      <w:r>
        <w:t>2]</w:t>
      </w:r>
    </w:p>
    <w:p>
      <w:r>
        <w:t>abzüglich</w:t>
      </w:r>
    </w:p>
    <w:p>
      <w:r>
        <w:t>Fr.</w:t>
      </w:r>
    </w:p>
    <w:p>
      <w:r>
        <w:t>268.65</w:t>
      </w:r>
    </w:p>
    <w:p>
      <w:r>
        <w:t>[Urk.</w:t>
      </w:r>
    </w:p>
    <w:p>
      <w:r>
        <w:t>7/V29</w:t>
      </w:r>
    </w:p>
    <w:p>
      <w:r>
        <w:t>S.</w:t>
      </w:r>
    </w:p>
    <w:p>
      <w:r>
        <w:t>2])</w:t>
      </w:r>
    </w:p>
    <w:p>
      <w:r>
        <w:t>für</w:t>
      </w:r>
    </w:p>
    <w:p>
      <w:r>
        <w:t>den</w:t>
      </w:r>
    </w:p>
    <w:p>
      <w:r>
        <w:t>Zeitraum</w:t>
      </w:r>
    </w:p>
    <w:p>
      <w:r>
        <w:t>Februar</w:t>
      </w:r>
    </w:p>
    <w:p>
      <w:r>
        <w:t>2022</w:t>
      </w:r>
    </w:p>
    <w:p>
      <w:r>
        <w:t>bis</w:t>
      </w:r>
    </w:p>
    <w:p>
      <w:r>
        <w:t>und</w:t>
      </w:r>
    </w:p>
    <w:p>
      <w:r>
        <w:t>mit</w:t>
      </w:r>
    </w:p>
    <w:p>
      <w:r>
        <w:t>Februar</w:t>
      </w:r>
    </w:p>
    <w:p>
      <w:r>
        <w:t>2024</w:t>
      </w:r>
    </w:p>
    <w:p>
      <w:r>
        <w:t>erweist</w:t>
      </w:r>
    </w:p>
    <w:p>
      <w:r>
        <w:t>sich</w:t>
      </w:r>
    </w:p>
    <w:p>
      <w:r>
        <w:t>als</w:t>
      </w:r>
    </w:p>
    <w:p>
      <w:r>
        <w:t>korrekt</w:t>
      </w:r>
    </w:p>
    <w:p>
      <w:r>
        <w:t>und</w:t>
      </w:r>
    </w:p>
    <w:p>
      <w:r>
        <w:t>wurde</w:t>
      </w:r>
    </w:p>
    <w:p>
      <w:r>
        <w:t>in</w:t>
      </w:r>
    </w:p>
    <w:p>
      <w:r>
        <w:t>masslicher</w:t>
      </w:r>
    </w:p>
    <w:p>
      <w:r>
        <w:t>Hinsicht</w:t>
      </w:r>
    </w:p>
    <w:p>
      <w:r>
        <w:t>vom</w:t>
      </w:r>
    </w:p>
    <w:p>
      <w:r>
        <w:t>Beschwerdeführer</w:t>
      </w:r>
    </w:p>
    <w:p>
      <w:r>
        <w:t>auch</w:t>
      </w:r>
    </w:p>
    <w:p>
      <w:r>
        <w:t>nicht</w:t>
      </w:r>
    </w:p>
    <w:p>
      <w:r>
        <w:t>in</w:t>
      </w:r>
    </w:p>
    <w:p>
      <w:r>
        <w:t>Frage</w:t>
      </w:r>
    </w:p>
    <w:p>
      <w:r>
        <w:t>gestellt. 5.</w:t>
      </w:r>
    </w:p>
    <w:p>
      <w:r>
        <w:t>Zusammenfassend</w:t>
      </w:r>
    </w:p>
    <w:p>
      <w:r>
        <w:t>erweist</w:t>
      </w:r>
    </w:p>
    <w:p>
      <w:r>
        <w:t>sich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27.</w:t>
      </w:r>
    </w:p>
    <w:p>
      <w:r>
        <w:t>Februar</w:t>
      </w:r>
    </w:p>
    <w:p>
      <w:r>
        <w:t>2024</w:t>
      </w:r>
    </w:p>
    <w:p>
      <w:r>
        <w:t>( Urk.</w:t>
      </w:r>
    </w:p>
    <w:p>
      <w:r>
        <w:t>2)</w:t>
      </w:r>
    </w:p>
    <w:p>
      <w:r>
        <w:t>als</w:t>
      </w:r>
    </w:p>
    <w:p>
      <w:r>
        <w:t>rechtmässig.</w:t>
      </w:r>
    </w:p>
    <w:p>
      <w:r>
        <w:t>Die</w:t>
      </w:r>
    </w:p>
    <w:p>
      <w:r>
        <w:t>dagegen</w:t>
      </w:r>
    </w:p>
    <w:p>
      <w:r>
        <w:t>erhobene</w:t>
      </w:r>
    </w:p>
    <w:p>
      <w:r>
        <w:t>Beschwerde</w:t>
      </w:r>
    </w:p>
    <w:p>
      <w:r>
        <w:t>ist</w:t>
      </w:r>
    </w:p>
    <w:p>
      <w:r>
        <w:t>daher</w:t>
      </w:r>
    </w:p>
    <w:p>
      <w:r>
        <w:t>abzuweisen. 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Stadt</w:t>
      </w:r>
    </w:p>
    <w:p>
      <w:r>
        <w:t>Zürich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EinzelrichterinDie Gerichtsschreiberin Grieder-MartensKeller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