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ZL.2024.00023 vom 27. März 2025</w:t>
      </w:r>
    </w:p>
    <w:p>
      <w:r>
        <w:t>ZH Sozialversicherungsgericht, 2025-03-27, DE</w:t>
      </w:r>
    </w:p>
    <w:p>
      <w:r>
        <w:rPr>
          <w:b/>
        </w:rPr>
        <w:t xml:space="preserve">Quelle: </w:t>
      </w:r>
      <w:r>
        <w:t>https://mcp.opencaselaw.ch/entscheid/zh_sozialversicherungsgericht_ZL.2024.00023</w:t>
      </w:r>
    </w:p>
    <w:p>
      <w:r>
        <w:t>FR: ZH_SOZIALVERSICHERUNGSGERICHT ZL.2024.00023 du 27 mars 2025</w:t>
      </w:r>
    </w:p>
    <w:p>
      <w:r>
        <w:t>IT: ZH_SOZIALVERSICHERUNGSGERICHT ZL.2024.00023 del 27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ELG</w:t>
      </w:r>
    </w:p>
    <w:p>
      <w:r>
        <w:t>und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 versicherung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allgemeinen</w:t>
      </w:r>
    </w:p>
    <w:p>
      <w:r>
        <w:t>übergangs 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besonderer</w:t>
      </w:r>
    </w:p>
    <w:p>
      <w:r>
        <w:t>übergangs rechtlicher</w:t>
      </w:r>
    </w:p>
    <w:p>
      <w:r>
        <w:t>Regelungen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Sachverhalt</w:t>
      </w:r>
    </w:p>
    <w:p>
      <w:r>
        <w:t>verwirklicht</w:t>
      </w:r>
    </w:p>
    <w:p>
      <w:r>
        <w:t>hat</w:t>
      </w:r>
    </w:p>
    <w:p>
      <w:r>
        <w:t>( 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9C_145/2021</w:t>
      </w:r>
    </w:p>
    <w:p>
      <w:r>
        <w:t>vom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legte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dar,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2024</w:t>
      </w:r>
    </w:p>
    <w:p>
      <w:r>
        <w:t>gelange</w:t>
      </w:r>
    </w:p>
    <w:p>
      <w:r>
        <w:t>auf</w:t>
      </w:r>
    </w:p>
    <w:p>
      <w:r>
        <w:t>alle</w:t>
      </w:r>
    </w:p>
    <w:p>
      <w:r>
        <w:t>Fälle</w:t>
      </w:r>
    </w:p>
    <w:p>
      <w:r>
        <w:t>das</w:t>
      </w:r>
    </w:p>
    <w:p>
      <w:r>
        <w:t>neue,</w:t>
      </w:r>
    </w:p>
    <w:p>
      <w:r>
        <w:t>seit</w:t>
      </w:r>
    </w:p>
    <w:p>
      <w:r>
        <w:t>1.</w:t>
      </w:r>
    </w:p>
    <w:p>
      <w:r>
        <w:t>Januar</w:t>
      </w:r>
    </w:p>
    <w:p>
      <w:r>
        <w:t>2021</w:t>
      </w:r>
    </w:p>
    <w:p>
      <w:r>
        <w:t>gültige</w:t>
      </w:r>
    </w:p>
    <w:p>
      <w:r>
        <w:t>Recht</w:t>
      </w:r>
    </w:p>
    <w:p>
      <w:r>
        <w:t>zur</w:t>
      </w:r>
    </w:p>
    <w:p>
      <w:r>
        <w:t>Anwendung.</w:t>
      </w:r>
    </w:p>
    <w:p>
      <w:r>
        <w:t>Im</w:t>
      </w:r>
    </w:p>
    <w:p>
      <w:r>
        <w:t>Falle</w:t>
      </w:r>
    </w:p>
    <w:p>
      <w:r>
        <w:t>von</w:t>
      </w:r>
    </w:p>
    <w:p>
      <w:r>
        <w:t>Wohngemeinschaften</w:t>
      </w:r>
    </w:p>
    <w:p>
      <w:r>
        <w:t>könne</w:t>
      </w:r>
    </w:p>
    <w:p>
      <w:r>
        <w:t>daher</w:t>
      </w:r>
    </w:p>
    <w:p>
      <w:r>
        <w:t>neu</w:t>
      </w:r>
    </w:p>
    <w:p>
      <w:r>
        <w:t>ein</w:t>
      </w:r>
    </w:p>
    <w:p>
      <w:r>
        <w:t>tieferer</w:t>
      </w:r>
    </w:p>
    <w:p>
      <w:r>
        <w:t>Mietzinshöchstbetrag</w:t>
      </w:r>
    </w:p>
    <w:p>
      <w:r>
        <w:t>berücksichtigt</w:t>
      </w:r>
    </w:p>
    <w:p>
      <w:r>
        <w:t>werden</w:t>
      </w:r>
    </w:p>
    <w:p>
      <w:r>
        <w:t>als</w:t>
      </w:r>
    </w:p>
    <w:p>
      <w:r>
        <w:t>bisher</w:t>
      </w:r>
    </w:p>
    <w:p>
      <w:r>
        <w:t>( Urk.</w:t>
      </w:r>
    </w:p>
    <w:p>
      <w:r>
        <w:t>2</w:t>
      </w:r>
    </w:p>
    <w:p>
      <w:r>
        <w:t>S.</w:t>
      </w:r>
    </w:p>
    <w:p>
      <w:r>
        <w:t>1).</w:t>
      </w:r>
    </w:p>
    <w:p>
      <w:r>
        <w:t>Wenn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notwendig</w:t>
      </w:r>
    </w:p>
    <w:p>
      <w:r>
        <w:t>sei,</w:t>
      </w:r>
    </w:p>
    <w:p>
      <w:r>
        <w:t>erhöhe</w:t>
      </w:r>
    </w:p>
    <w:p>
      <w:r>
        <w:t>sich</w:t>
      </w:r>
    </w:p>
    <w:p>
      <w:r>
        <w:t>der</w:t>
      </w:r>
    </w:p>
    <w:p>
      <w:r>
        <w:t>Höchstbetrag</w:t>
      </w:r>
    </w:p>
    <w:p>
      <w:r>
        <w:t>des</w:t>
      </w:r>
    </w:p>
    <w:p>
      <w:r>
        <w:t>Mietzinses</w:t>
      </w:r>
    </w:p>
    <w:p>
      <w:r>
        <w:t>gemäss</w:t>
      </w:r>
    </w:p>
    <w:p>
      <w:r>
        <w:t>Art.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legte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zusammen gefasst</w:t>
      </w:r>
    </w:p>
    <w:p>
      <w:r>
        <w:t>dar,</w:t>
      </w:r>
    </w:p>
    <w:p>
      <w:r>
        <w:t>er</w:t>
      </w:r>
    </w:p>
    <w:p>
      <w:r>
        <w:t>leide</w:t>
      </w:r>
    </w:p>
    <w:p>
      <w:r>
        <w:t>seit</w:t>
      </w:r>
    </w:p>
    <w:p>
      <w:r>
        <w:t>seiner</w:t>
      </w:r>
    </w:p>
    <w:p>
      <w:r>
        <w:t>Geburt</w:t>
      </w:r>
    </w:p>
    <w:p>
      <w:r>
        <w:t>an</w:t>
      </w:r>
    </w:p>
    <w:p>
      <w:r>
        <w:t>einer</w:t>
      </w:r>
    </w:p>
    <w:p>
      <w:r>
        <w:t>spastischen</w:t>
      </w:r>
    </w:p>
    <w:p>
      <w:r>
        <w:t>Tetraparese,</w:t>
      </w:r>
    </w:p>
    <w:p>
      <w:r>
        <w:t>sei</w:t>
      </w:r>
    </w:p>
    <w:p>
      <w:r>
        <w:t>körperlich</w:t>
      </w:r>
    </w:p>
    <w:p>
      <w:r>
        <w:t>stark</w:t>
      </w:r>
    </w:p>
    <w:p>
      <w:r>
        <w:t>eingeschränkt</w:t>
      </w:r>
    </w:p>
    <w:p>
      <w:r>
        <w:t>und</w:t>
      </w:r>
    </w:p>
    <w:p>
      <w:r>
        <w:t>unter</w:t>
      </w:r>
    </w:p>
    <w:p>
      <w:r>
        <w:t>anderem</w:t>
      </w:r>
    </w:p>
    <w:p>
      <w:r>
        <w:t>rollstuhlabhängig.</w:t>
      </w:r>
    </w:p>
    <w:p>
      <w:r>
        <w:t>Entspre chend</w:t>
      </w:r>
    </w:p>
    <w:p>
      <w:r>
        <w:t>beziehe</w:t>
      </w:r>
    </w:p>
    <w:p>
      <w:r>
        <w:t>er</w:t>
      </w:r>
    </w:p>
    <w:p>
      <w:r>
        <w:t>seit</w:t>
      </w:r>
    </w:p>
    <w:p>
      <w:r>
        <w:t>Längerem</w:t>
      </w:r>
    </w:p>
    <w:p>
      <w:r>
        <w:t>eine</w:t>
      </w:r>
    </w:p>
    <w:p>
      <w:r>
        <w:t>Hilflosenentschädigung</w:t>
      </w:r>
    </w:p>
    <w:p>
      <w:r>
        <w:t>schweren</w:t>
      </w:r>
    </w:p>
    <w:p>
      <w:r>
        <w:t>Grades.</w:t>
      </w:r>
    </w:p>
    <w:p>
      <w:r>
        <w:t>Er</w:t>
      </w:r>
    </w:p>
    <w:p>
      <w:r>
        <w:t>sei</w:t>
      </w:r>
    </w:p>
    <w:p>
      <w:r>
        <w:t>auf</w:t>
      </w:r>
    </w:p>
    <w:p>
      <w:r>
        <w:t>eine</w:t>
      </w:r>
    </w:p>
    <w:p>
      <w:r>
        <w:t>speziell</w:t>
      </w:r>
    </w:p>
    <w:p>
      <w:r>
        <w:t>ausgestaltete</w:t>
      </w:r>
    </w:p>
    <w:p>
      <w:r>
        <w:t>Wohnung</w:t>
      </w:r>
    </w:p>
    <w:p>
      <w:r>
        <w:t>angewiesen.</w:t>
      </w:r>
    </w:p>
    <w:p>
      <w:r>
        <w:t>Eine</w:t>
      </w:r>
    </w:p>
    <w:p>
      <w:r>
        <w:t>solche</w:t>
      </w:r>
    </w:p>
    <w:p>
      <w:r>
        <w:t>angepasste</w:t>
      </w:r>
    </w:p>
    <w:p>
      <w:r>
        <w:t>Wohnung</w:t>
      </w:r>
    </w:p>
    <w:p>
      <w:r>
        <w:t>müsse</w:t>
      </w:r>
    </w:p>
    <w:p>
      <w:r>
        <w:t>nicht</w:t>
      </w:r>
    </w:p>
    <w:p>
      <w:r>
        <w:t>nur</w:t>
      </w:r>
    </w:p>
    <w:p>
      <w:r>
        <w:t>schwellenfrei</w:t>
      </w:r>
    </w:p>
    <w:p>
      <w:r>
        <w:t>sein,</w:t>
      </w:r>
    </w:p>
    <w:p>
      <w:r>
        <w:t>sondern</w:t>
      </w:r>
    </w:p>
    <w:p>
      <w:r>
        <w:t>umfassend</w:t>
      </w:r>
    </w:p>
    <w:p>
      <w:r>
        <w:t>angepasst,</w:t>
      </w:r>
    </w:p>
    <w:p>
      <w:r>
        <w:t>beispiels weise</w:t>
      </w:r>
    </w:p>
    <w:p>
      <w:r>
        <w:t>mit</w:t>
      </w:r>
    </w:p>
    <w:p>
      <w:r>
        <w:t>einem</w:t>
      </w:r>
    </w:p>
    <w:p>
      <w:r>
        <w:t>grossflächigen</w:t>
      </w:r>
    </w:p>
    <w:p>
      <w:r>
        <w:t>Bad</w:t>
      </w:r>
    </w:p>
    <w:p>
      <w:r>
        <w:t>mit</w:t>
      </w:r>
    </w:p>
    <w:p>
      <w:r>
        <w:t>einer</w:t>
      </w:r>
    </w:p>
    <w:p>
      <w:r>
        <w:t>barrierefreien</w:t>
      </w:r>
    </w:p>
    <w:p>
      <w:r>
        <w:t>Dusche</w:t>
      </w:r>
    </w:p>
    <w:p>
      <w:r>
        <w:t>und</w:t>
      </w:r>
    </w:p>
    <w:p>
      <w:r>
        <w:t>einem</w:t>
      </w:r>
    </w:p>
    <w:p>
      <w:r>
        <w:t>barrierefreien</w:t>
      </w:r>
    </w:p>
    <w:p>
      <w:r>
        <w:t>WC.</w:t>
      </w:r>
    </w:p>
    <w:p>
      <w:r>
        <w:t>Solche</w:t>
      </w:r>
    </w:p>
    <w:p>
      <w:r>
        <w:t>behinderungsangepassten</w:t>
      </w:r>
    </w:p>
    <w:p>
      <w:r>
        <w:t>Mietwohnungen</w:t>
      </w:r>
    </w:p>
    <w:p>
      <w:r>
        <w:t>seien</w:t>
      </w:r>
    </w:p>
    <w:p>
      <w:r>
        <w:t>nicht</w:t>
      </w:r>
    </w:p>
    <w:p>
      <w:r>
        <w:t>nur</w:t>
      </w:r>
    </w:p>
    <w:p>
      <w:r>
        <w:t>selten,</w:t>
      </w:r>
    </w:p>
    <w:p>
      <w:r>
        <w:t>sondern</w:t>
      </w:r>
    </w:p>
    <w:p>
      <w:r>
        <w:t>auch</w:t>
      </w:r>
    </w:p>
    <w:p>
      <w:r>
        <w:t>teurer.</w:t>
      </w:r>
    </w:p>
    <w:p>
      <w:r>
        <w:t>Er</w:t>
      </w:r>
    </w:p>
    <w:p>
      <w:r>
        <w:t>habe</w:t>
      </w:r>
    </w:p>
    <w:p>
      <w:r>
        <w:t>beim</w:t>
      </w:r>
    </w:p>
    <w:p>
      <w:r>
        <w:t>Verein</w:t>
      </w:r>
    </w:p>
    <w:p>
      <w:r>
        <w:t>« Z.___ »</w:t>
      </w:r>
    </w:p>
    <w:p>
      <w:r>
        <w:t>eine</w:t>
      </w:r>
    </w:p>
    <w:p>
      <w:r>
        <w:t>passende</w:t>
      </w:r>
    </w:p>
    <w:p>
      <w:r>
        <w:t>Wohnsituation</w:t>
      </w:r>
    </w:p>
    <w:p>
      <w:r>
        <w:t>gefunden,</w:t>
      </w:r>
    </w:p>
    <w:p>
      <w:r>
        <w:t>wo</w:t>
      </w:r>
    </w:p>
    <w:p>
      <w:r>
        <w:t>er</w:t>
      </w:r>
    </w:p>
    <w:p>
      <w:r>
        <w:t>einen</w:t>
      </w:r>
    </w:p>
    <w:p>
      <w:r>
        <w:t>Teil</w:t>
      </w:r>
    </w:p>
    <w:p>
      <w:r>
        <w:t>einer</w:t>
      </w:r>
    </w:p>
    <w:p>
      <w:r>
        <w:t>Wohnung</w:t>
      </w:r>
    </w:p>
    <w:p>
      <w:r>
        <w:t>für</w:t>
      </w:r>
    </w:p>
    <w:p>
      <w:r>
        <w:t>monatlich</w:t>
      </w:r>
    </w:p>
    <w:p>
      <w:r>
        <w:t>brutto</w:t>
      </w:r>
    </w:p>
    <w:p>
      <w:r>
        <w:t>Fr.</w:t>
      </w:r>
    </w:p>
    <w:p>
      <w:r>
        <w:t>1'410 .--</w:t>
      </w:r>
    </w:p>
    <w:p>
      <w:r>
        <w:t>(Mietzins</w:t>
      </w:r>
    </w:p>
    <w:p>
      <w:r>
        <w:t>Fr.</w:t>
      </w:r>
    </w:p>
    <w:p>
      <w:r>
        <w:t>1'260.--</w:t>
      </w:r>
    </w:p>
    <w:p>
      <w:r>
        <w:t>und</w:t>
      </w:r>
    </w:p>
    <w:p>
      <w:r>
        <w:t>Nebenkosten</w:t>
      </w:r>
    </w:p>
    <w:p>
      <w:r>
        <w:t>von</w:t>
      </w:r>
    </w:p>
    <w:p>
      <w:r>
        <w:t>Fr.</w:t>
      </w:r>
    </w:p>
    <w:p>
      <w:r>
        <w:t>150.--)</w:t>
      </w:r>
    </w:p>
    <w:p>
      <w:r>
        <w:t>gemietet</w:t>
      </w:r>
    </w:p>
    <w:p>
      <w:r>
        <w:t>habe.</w:t>
      </w:r>
    </w:p>
    <w:p>
      <w:r>
        <w:t>Den</w:t>
      </w:r>
    </w:p>
    <w:p>
      <w:r>
        <w:t>anderen</w:t>
      </w:r>
    </w:p>
    <w:p>
      <w:r>
        <w:t>Teil</w:t>
      </w:r>
    </w:p>
    <w:p>
      <w:r>
        <w:t>der</w:t>
      </w:r>
    </w:p>
    <w:p>
      <w:r>
        <w:t>Wohnung</w:t>
      </w:r>
    </w:p>
    <w:p>
      <w:r>
        <w:t>habe</w:t>
      </w:r>
    </w:p>
    <w:p>
      <w:r>
        <w:t>eine</w:t>
      </w:r>
    </w:p>
    <w:p>
      <w:r>
        <w:t>andere,</w:t>
      </w:r>
    </w:p>
    <w:p>
      <w:r>
        <w:t>nicht</w:t>
      </w:r>
    </w:p>
    <w:p>
      <w:r>
        <w:t>ro l lstuhlabhängige</w:t>
      </w:r>
    </w:p>
    <w:p>
      <w:r>
        <w:t>Drittperson</w:t>
      </w:r>
    </w:p>
    <w:p>
      <w:r>
        <w:t>gemietet,</w:t>
      </w:r>
    </w:p>
    <w:p>
      <w:r>
        <w:t>mit</w:t>
      </w:r>
    </w:p>
    <w:p>
      <w:r>
        <w:t>welcher</w:t>
      </w:r>
    </w:p>
    <w:p>
      <w:r>
        <w:t>er</w:t>
      </w:r>
    </w:p>
    <w:p>
      <w:r>
        <w:t>weder</w:t>
      </w:r>
    </w:p>
    <w:p>
      <w:r>
        <w:t>liiert</w:t>
      </w:r>
    </w:p>
    <w:p>
      <w:r>
        <w:t>noch</w:t>
      </w:r>
    </w:p>
    <w:p>
      <w:r>
        <w:t>verwandt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3) .</w:t>
      </w:r>
    </w:p>
    <w:p>
      <w:r>
        <w:t>Gegen</w:t>
      </w:r>
    </w:p>
    <w:p>
      <w:r>
        <w:t>den</w:t>
      </w:r>
    </w:p>
    <w:p>
      <w:r>
        <w:t>angefochtenen</w:t>
      </w:r>
    </w:p>
    <w:p>
      <w:r>
        <w:t>Einspracheentscheid</w:t>
      </w:r>
    </w:p>
    <w:p>
      <w:r>
        <w:t>wandte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Wesentlichen</w:t>
      </w:r>
    </w:p>
    <w:p>
      <w:r>
        <w:t>ein,</w:t>
      </w:r>
    </w:p>
    <w:p>
      <w:r>
        <w:t>die</w:t>
      </w:r>
    </w:p>
    <w:p>
      <w:r>
        <w:t>Verwaltungsrichtlinien</w:t>
      </w:r>
    </w:p>
    <w:p>
      <w:r>
        <w:t>seien</w:t>
      </w:r>
    </w:p>
    <w:p>
      <w:r>
        <w:t>rechtswidrig,</w:t>
      </w:r>
    </w:p>
    <w:p>
      <w:r>
        <w:t>denn</w:t>
      </w:r>
    </w:p>
    <w:p>
      <w:r>
        <w:t>die</w:t>
      </w:r>
    </w:p>
    <w:p>
      <w:r>
        <w:t>Aufteilung</w:t>
      </w:r>
    </w:p>
    <w:p>
      <w:r>
        <w:t>des</w:t>
      </w:r>
    </w:p>
    <w:p>
      <w:r>
        <w:t>Mietzinszuschlags</w:t>
      </w:r>
    </w:p>
    <w:p>
      <w:r>
        <w:t>für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insbesondere</w:t>
      </w:r>
    </w:p>
    <w:p>
      <w:r>
        <w:t>auf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nicht</w:t>
      </w:r>
    </w:p>
    <w:p>
      <w:r>
        <w:t>enthaltene,</w:t>
      </w:r>
    </w:p>
    <w:p>
      <w:r>
        <w:t>nicht</w:t>
      </w:r>
    </w:p>
    <w:p>
      <w:r>
        <w:t>rollstuhlabhängige</w:t>
      </w:r>
    </w:p>
    <w:p>
      <w:r>
        <w:t>Personen,</w:t>
      </w:r>
    </w:p>
    <w:p>
      <w:r>
        <w:t>verletze</w:t>
      </w:r>
    </w:p>
    <w:p>
      <w:r>
        <w:t>Bundes-</w:t>
      </w:r>
    </w:p>
    <w:p>
      <w:r>
        <w:t>und</w:t>
      </w:r>
    </w:p>
    <w:p>
      <w:r>
        <w:t>Verfassungsrecht</w:t>
      </w:r>
    </w:p>
    <w:p>
      <w:r>
        <w:t>( Urk.</w:t>
      </w:r>
    </w:p>
    <w:p>
      <w:r>
        <w:t>1</w:t>
      </w:r>
    </w:p>
    <w:p>
      <w:r>
        <w:t>S.</w:t>
      </w:r>
    </w:p>
    <w:p>
      <w:r>
        <w:t>4).</w:t>
      </w:r>
    </w:p>
    <w:p>
      <w:r>
        <w:t>Art.</w:t>
      </w:r>
    </w:p>
    <w:p>
      <w:r>
        <w:rPr>
          <w:b/>
        </w:rPr>
        <w:t>E. 2.3</w:t>
      </w:r>
    </w:p>
    <w:p>
      <w:r>
        <w:t>Die</w:t>
      </w:r>
    </w:p>
    <w:p>
      <w:r>
        <w:t>Beschwerdegegnerin</w:t>
      </w:r>
    </w:p>
    <w:p>
      <w:r>
        <w:t>führte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vom</w:t>
      </w:r>
    </w:p>
    <w:p>
      <w:r>
        <w:t>2 5.</w:t>
      </w:r>
    </w:p>
    <w:p>
      <w:r>
        <w:t>März</w:t>
      </w:r>
    </w:p>
    <w:p>
      <w:r>
        <w:t>2024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die</w:t>
      </w:r>
    </w:p>
    <w:p>
      <w:r>
        <w:t>Berechnung</w:t>
      </w:r>
    </w:p>
    <w:p>
      <w:r>
        <w:t>des</w:t>
      </w:r>
    </w:p>
    <w:p>
      <w:r>
        <w:t>Mietzinsmaximums</w:t>
      </w:r>
    </w:p>
    <w:p>
      <w:r>
        <w:t>erfolge</w:t>
      </w:r>
    </w:p>
    <w:p>
      <w:r>
        <w:t>nicht</w:t>
      </w:r>
    </w:p>
    <w:p>
      <w:r>
        <w:t>gestützt</w:t>
      </w:r>
    </w:p>
    <w:p>
      <w:r>
        <w:t>auf</w:t>
      </w:r>
    </w:p>
    <w:p>
      <w:r>
        <w:t>Art.</w:t>
      </w:r>
    </w:p>
    <w:p>
      <w:r>
        <w:rPr>
          <w:b/>
        </w:rPr>
        <w:t>E. 2.4</w:t>
      </w:r>
    </w:p>
    <w:p>
      <w:r>
        <w:t>m.w.H.). 3. 4</w:t>
      </w:r>
    </w:p>
    <w:p>
      <w:r>
        <w:t>3.4.1</w:t>
      </w:r>
    </w:p>
    <w:p>
      <w:r>
        <w:t>Ausgangspunkt</w:t>
      </w:r>
    </w:p>
    <w:p>
      <w:r>
        <w:t>jeder</w:t>
      </w:r>
    </w:p>
    <w:p>
      <w:r>
        <w:t>Gesetzesa uslegung</w:t>
      </w:r>
    </w:p>
    <w:p>
      <w:r>
        <w:t>bildet</w:t>
      </w:r>
    </w:p>
    <w:p>
      <w:r>
        <w:t>der</w:t>
      </w:r>
    </w:p>
    <w:p>
      <w:r>
        <w:t>Wortlaut</w:t>
      </w:r>
    </w:p>
    <w:p>
      <w:r>
        <w:t>der</w:t>
      </w:r>
    </w:p>
    <w:p>
      <w:r>
        <w:t>massgeblichen</w:t>
      </w:r>
    </w:p>
    <w:p>
      <w:r>
        <w:t>Norm.</w:t>
      </w:r>
    </w:p>
    <w:p>
      <w:r>
        <w:t>Ist</w:t>
      </w:r>
    </w:p>
    <w:p>
      <w:r>
        <w:t>der</w:t>
      </w:r>
    </w:p>
    <w:p>
      <w:r>
        <w:t>Text</w:t>
      </w:r>
    </w:p>
    <w:p>
      <w:r>
        <w:t>nicht</w:t>
      </w:r>
    </w:p>
    <w:p>
      <w:r>
        <w:t>ganz</w:t>
      </w:r>
    </w:p>
    <w:p>
      <w:r>
        <w:t>klar</w:t>
      </w:r>
    </w:p>
    <w:p>
      <w:r>
        <w:t>und</w:t>
      </w:r>
    </w:p>
    <w:p>
      <w:r>
        <w:t>sind</w:t>
      </w:r>
    </w:p>
    <w:p>
      <w:r>
        <w:t>verschiedene</w:t>
      </w:r>
    </w:p>
    <w:p>
      <w:r>
        <w:t>Interpretationen</w:t>
      </w:r>
    </w:p>
    <w:p>
      <w:r>
        <w:t>möglich,</w:t>
      </w:r>
    </w:p>
    <w:p>
      <w:r>
        <w:t>so</w:t>
      </w:r>
    </w:p>
    <w:p>
      <w:r>
        <w:t>muss</w:t>
      </w:r>
    </w:p>
    <w:p>
      <w:r>
        <w:t>nach</w:t>
      </w:r>
    </w:p>
    <w:p>
      <w:r>
        <w:t>der</w:t>
      </w:r>
    </w:p>
    <w:p>
      <w:r>
        <w:t>wahren</w:t>
      </w:r>
    </w:p>
    <w:p>
      <w:r>
        <w:t>Tragweite</w:t>
      </w:r>
    </w:p>
    <w:p>
      <w:r>
        <w:t>der</w:t>
      </w:r>
    </w:p>
    <w:p>
      <w:r>
        <w:t>Bestimmung</w:t>
      </w:r>
    </w:p>
    <w:p>
      <w:r>
        <w:t>gesucht</w:t>
      </w:r>
    </w:p>
    <w:p>
      <w:r>
        <w:t>werden,</w:t>
      </w:r>
    </w:p>
    <w:p>
      <w:r>
        <w:t>wobei</w:t>
      </w:r>
    </w:p>
    <w:p>
      <w:r>
        <w:t>alle</w:t>
      </w:r>
    </w:p>
    <w:p>
      <w:r>
        <w:t>Auslegungselemente</w:t>
      </w:r>
    </w:p>
    <w:p>
      <w:r>
        <w:t>zu</w:t>
      </w:r>
    </w:p>
    <w:p>
      <w:r>
        <w:t>berücksichtigen</w:t>
      </w:r>
    </w:p>
    <w:p>
      <w:r>
        <w:t>sind</w:t>
      </w:r>
    </w:p>
    <w:p>
      <w:r>
        <w:t>(Methodenpluralismus).</w:t>
      </w:r>
    </w:p>
    <w:p>
      <w:r>
        <w:t>Dabei</w:t>
      </w:r>
    </w:p>
    <w:p>
      <w:r>
        <w:t>kommt</w:t>
      </w:r>
    </w:p>
    <w:p>
      <w:r>
        <w:t>es</w:t>
      </w:r>
    </w:p>
    <w:p>
      <w:r>
        <w:t>namentlich</w:t>
      </w:r>
    </w:p>
    <w:p>
      <w:r>
        <w:t>auf</w:t>
      </w:r>
    </w:p>
    <w:p>
      <w:r>
        <w:t>den</w:t>
      </w:r>
    </w:p>
    <w:p>
      <w:r>
        <w:t>Zweck</w:t>
      </w:r>
    </w:p>
    <w:p>
      <w:r>
        <w:t>der</w:t>
      </w:r>
    </w:p>
    <w:p>
      <w:r>
        <w:t>Regelung,</w:t>
      </w:r>
    </w:p>
    <w:p>
      <w:r>
        <w:t>die</w:t>
      </w:r>
    </w:p>
    <w:p>
      <w:r>
        <w:t>dem</w:t>
      </w:r>
    </w:p>
    <w:p>
      <w:r>
        <w:t>Text</w:t>
      </w:r>
    </w:p>
    <w:p>
      <w:r>
        <w:t>zugrunde</w:t>
      </w:r>
    </w:p>
    <w:p>
      <w:r>
        <w:t>liegenden</w:t>
      </w:r>
    </w:p>
    <w:p>
      <w:r>
        <w:t>Wertungen</w:t>
      </w:r>
    </w:p>
    <w:p>
      <w:r>
        <w:t>sowie</w:t>
      </w:r>
    </w:p>
    <w:p>
      <w:r>
        <w:t>auf</w:t>
      </w:r>
    </w:p>
    <w:p>
      <w:r>
        <w:t>den</w:t>
      </w:r>
    </w:p>
    <w:p>
      <w:r>
        <w:t>Sinnzusammenhang</w:t>
      </w:r>
    </w:p>
    <w:p>
      <w:r>
        <w:t>an,</w:t>
      </w:r>
    </w:p>
    <w:p>
      <w:r>
        <w:t>in</w:t>
      </w:r>
    </w:p>
    <w:p>
      <w:r>
        <w:t>dem</w:t>
      </w:r>
    </w:p>
    <w:p>
      <w:r>
        <w:t>die</w:t>
      </w:r>
    </w:p>
    <w:p>
      <w:r>
        <w:t>Norm</w:t>
      </w:r>
    </w:p>
    <w:p>
      <w:r>
        <w:t>steht.</w:t>
      </w:r>
    </w:p>
    <w:p>
      <w:r>
        <w:t>Die</w:t>
      </w:r>
    </w:p>
    <w:p>
      <w:r>
        <w:t>Entstehungsgeschichte</w:t>
      </w:r>
    </w:p>
    <w:p>
      <w:r>
        <w:t>ist</w:t>
      </w:r>
    </w:p>
    <w:p>
      <w:r>
        <w:t>zwar</w:t>
      </w:r>
    </w:p>
    <w:p>
      <w:r>
        <w:t>nicht</w:t>
      </w:r>
    </w:p>
    <w:p>
      <w:r>
        <w:t>unmittelbar</w:t>
      </w:r>
    </w:p>
    <w:p>
      <w:r>
        <w:t>entscheidend,</w:t>
      </w:r>
    </w:p>
    <w:p>
      <w:r>
        <w:t>dient</w:t>
      </w:r>
    </w:p>
    <w:p>
      <w:r>
        <w:t>aber</w:t>
      </w:r>
    </w:p>
    <w:p>
      <w:r>
        <w:t>als</w:t>
      </w:r>
    </w:p>
    <w:p>
      <w:r>
        <w:t>Hilfsmittel,</w:t>
      </w:r>
    </w:p>
    <w:p>
      <w:r>
        <w:t>um</w:t>
      </w:r>
    </w:p>
    <w:p>
      <w:r>
        <w:t>den</w:t>
      </w:r>
    </w:p>
    <w:p>
      <w:r>
        <w:t>Sinn</w:t>
      </w:r>
    </w:p>
    <w:p>
      <w:r>
        <w:t>der</w:t>
      </w:r>
    </w:p>
    <w:p>
      <w:r>
        <w:t>Norm</w:t>
      </w:r>
    </w:p>
    <w:p>
      <w:r>
        <w:t>zu</w:t>
      </w:r>
    </w:p>
    <w:p>
      <w:r>
        <w:t>erkennen.</w:t>
      </w:r>
    </w:p>
    <w:p>
      <w:r>
        <w:t>Namentlich</w:t>
      </w:r>
    </w:p>
    <w:p>
      <w:r>
        <w:t>zur</w:t>
      </w:r>
    </w:p>
    <w:p>
      <w:r>
        <w:t>Ausle gung</w:t>
      </w:r>
    </w:p>
    <w:p>
      <w:r>
        <w:t>neuerer</w:t>
      </w:r>
    </w:p>
    <w:p>
      <w:r>
        <w:t>Texte,</w:t>
      </w:r>
    </w:p>
    <w:p>
      <w:r>
        <w:t>die</w:t>
      </w:r>
    </w:p>
    <w:p>
      <w:r>
        <w:t>noch</w:t>
      </w:r>
    </w:p>
    <w:p>
      <w:r>
        <w:t>auf</w:t>
      </w:r>
    </w:p>
    <w:p>
      <w:r>
        <w:t>wenig</w:t>
      </w:r>
    </w:p>
    <w:p>
      <w:r>
        <w:t>veränderte</w:t>
      </w:r>
    </w:p>
    <w:p>
      <w:r>
        <w:t>Umstände</w:t>
      </w:r>
    </w:p>
    <w:p>
      <w:r>
        <w:t>und</w:t>
      </w:r>
    </w:p>
    <w:p>
      <w:r>
        <w:t>ein</w:t>
      </w:r>
    </w:p>
    <w:p>
      <w:r>
        <w:t>kaum</w:t>
      </w:r>
    </w:p>
    <w:p>
      <w:r>
        <w:t>gewandeltes</w:t>
      </w:r>
    </w:p>
    <w:p>
      <w:r>
        <w:t>Rechtsverständnis</w:t>
      </w:r>
    </w:p>
    <w:p>
      <w:r>
        <w:t>treffen,</w:t>
      </w:r>
    </w:p>
    <w:p>
      <w:r>
        <w:t>kommt</w:t>
      </w:r>
    </w:p>
    <w:p>
      <w:r>
        <w:t>den</w:t>
      </w:r>
    </w:p>
    <w:p>
      <w:r>
        <w:t>Materialien</w:t>
      </w:r>
    </w:p>
    <w:p>
      <w:r>
        <w:t>eine</w:t>
      </w:r>
    </w:p>
    <w:p>
      <w:r>
        <w:t>besondere</w:t>
      </w:r>
    </w:p>
    <w:p>
      <w:r>
        <w:t>Bedeutung</w:t>
      </w:r>
    </w:p>
    <w:p>
      <w:r>
        <w:t>zu.</w:t>
      </w:r>
    </w:p>
    <w:p>
      <w:r>
        <w:t>Vom</w:t>
      </w:r>
    </w:p>
    <w:p>
      <w:r>
        <w:t>Wortlaut</w:t>
      </w:r>
    </w:p>
    <w:p>
      <w:r>
        <w:t>darf</w:t>
      </w:r>
    </w:p>
    <w:p>
      <w:r>
        <w:t>abgewichen</w:t>
      </w:r>
    </w:p>
    <w:p>
      <w:r>
        <w:t>werden,</w:t>
      </w:r>
    </w:p>
    <w:p>
      <w:r>
        <w:t>wenn</w:t>
      </w:r>
    </w:p>
    <w:p>
      <w:r>
        <w:t>triftige</w:t>
      </w:r>
    </w:p>
    <w:p>
      <w:r>
        <w:t>Gründe</w:t>
      </w:r>
    </w:p>
    <w:p>
      <w:r>
        <w:t>dafür</w:t>
      </w:r>
    </w:p>
    <w:p>
      <w:r>
        <w:t>bestehen,</w:t>
      </w:r>
    </w:p>
    <w:p>
      <w:r>
        <w:t>dass</w:t>
      </w:r>
    </w:p>
    <w:p>
      <w:r>
        <w:t>er</w:t>
      </w:r>
    </w:p>
    <w:p>
      <w:r>
        <w:t>nicht</w:t>
      </w:r>
    </w:p>
    <w:p>
      <w:r>
        <w:t>den</w:t>
      </w:r>
    </w:p>
    <w:p>
      <w:r>
        <w:t>wahren</w:t>
      </w:r>
    </w:p>
    <w:p>
      <w:r>
        <w:t>Sinn</w:t>
      </w:r>
    </w:p>
    <w:p>
      <w:r>
        <w:t>der</w:t>
      </w:r>
    </w:p>
    <w:p>
      <w:r>
        <w:t>Regelung</w:t>
      </w:r>
    </w:p>
    <w:p>
      <w:r>
        <w:t>wiedergibt.</w:t>
      </w:r>
    </w:p>
    <w:p>
      <w:r>
        <w:t>Sind</w:t>
      </w:r>
    </w:p>
    <w:p>
      <w:r>
        <w:t>mehrere</w:t>
      </w:r>
    </w:p>
    <w:p>
      <w:r>
        <w:t>Auslegungen</w:t>
      </w:r>
    </w:p>
    <w:p>
      <w:r>
        <w:t>möglich,</w:t>
      </w:r>
    </w:p>
    <w:p>
      <w:r>
        <w:t>ist</w:t>
      </w:r>
    </w:p>
    <w:p>
      <w:r>
        <w:t>jene</w:t>
      </w:r>
    </w:p>
    <w:p>
      <w:r>
        <w:t>zu</w:t>
      </w:r>
    </w:p>
    <w:p>
      <w:r>
        <w:t>wählen,</w:t>
      </w:r>
    </w:p>
    <w:p>
      <w:r>
        <w:t>die</w:t>
      </w:r>
    </w:p>
    <w:p>
      <w:r>
        <w:t>der</w:t>
      </w:r>
    </w:p>
    <w:p>
      <w:r>
        <w:t>Verfassung</w:t>
      </w:r>
    </w:p>
    <w:p>
      <w:r>
        <w:t>am</w:t>
      </w:r>
    </w:p>
    <w:p>
      <w:r>
        <w:t>besten</w:t>
      </w:r>
    </w:p>
    <w:p>
      <w:r>
        <w:t>entspricht.</w:t>
      </w:r>
    </w:p>
    <w:p>
      <w:r>
        <w:t>Allerdings</w:t>
      </w:r>
    </w:p>
    <w:p>
      <w:r>
        <w:t>findet</w:t>
      </w:r>
    </w:p>
    <w:p>
      <w:r>
        <w:t>auch</w:t>
      </w:r>
    </w:p>
    <w:p>
      <w:r>
        <w:t>eine</w:t>
      </w:r>
    </w:p>
    <w:p>
      <w:r>
        <w:t>verfassungskonforme</w:t>
      </w:r>
    </w:p>
    <w:p>
      <w:r>
        <w:t>Auslegung</w:t>
      </w:r>
    </w:p>
    <w:p>
      <w:r>
        <w:t>ihre</w:t>
      </w:r>
    </w:p>
    <w:p>
      <w:r>
        <w:t>Grenzen</w:t>
      </w:r>
    </w:p>
    <w:p>
      <w:r>
        <w:t>im</w:t>
      </w:r>
    </w:p>
    <w:p>
      <w:r>
        <w:t>klaren</w:t>
      </w:r>
    </w:p>
    <w:p>
      <w:r>
        <w:t>Wortlaut</w:t>
      </w:r>
    </w:p>
    <w:p>
      <w:r>
        <w:t>und</w:t>
      </w:r>
    </w:p>
    <w:p>
      <w:r>
        <w:t>Sinn</w:t>
      </w:r>
    </w:p>
    <w:p>
      <w:r>
        <w:t>einer</w:t>
      </w:r>
    </w:p>
    <w:p>
      <w:r>
        <w:t>Gesetzesbestimmung</w:t>
      </w:r>
    </w:p>
    <w:p>
      <w:r>
        <w:t>(BGE</w:t>
      </w:r>
    </w:p>
    <w:p>
      <w:r>
        <w:t>142</w:t>
      </w:r>
    </w:p>
    <w:p>
      <w:r>
        <w:t>V</w:t>
      </w:r>
    </w:p>
    <w:p>
      <w:r>
        <w:t>442</w:t>
      </w:r>
    </w:p>
    <w:p>
      <w:r>
        <w:t>E.</w:t>
      </w:r>
    </w:p>
    <w:p>
      <w:r>
        <w:t>5.1,</w:t>
      </w:r>
    </w:p>
    <w:p>
      <w:r>
        <w:t>141</w:t>
      </w:r>
    </w:p>
    <w:p>
      <w:r>
        <w:t>V</w:t>
      </w:r>
    </w:p>
    <w:p>
      <w:r>
        <w:t>221</w:t>
      </w:r>
    </w:p>
    <w:p>
      <w:r>
        <w:t>E.</w:t>
      </w:r>
    </w:p>
    <w:p>
      <w:r>
        <w:t>5.2.1,</w:t>
      </w:r>
    </w:p>
    <w:p>
      <w:r>
        <w:t>140</w:t>
      </w:r>
    </w:p>
    <w:p>
      <w:r>
        <w:t>V</w:t>
      </w:r>
    </w:p>
    <w:p>
      <w:r>
        <w:t>449</w:t>
      </w:r>
    </w:p>
    <w:p>
      <w:r>
        <w:t>E.</w:t>
      </w:r>
    </w:p>
    <w:p>
      <w:r>
        <w:t>4.2). 3.4.2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ELG</w:t>
      </w:r>
    </w:p>
    <w:p>
      <w:r>
        <w:t>lautet:</w:t>
      </w:r>
    </w:p>
    <w:p>
      <w:r>
        <w:t>«bei</w:t>
      </w:r>
    </w:p>
    <w:p>
      <w:r>
        <w:t>der</w:t>
      </w:r>
    </w:p>
    <w:p>
      <w:r>
        <w:t>notwendigen</w:t>
      </w:r>
    </w:p>
    <w:p>
      <w:r>
        <w:t>Miete</w:t>
      </w:r>
    </w:p>
    <w:p>
      <w:r>
        <w:t>einer</w:t>
      </w:r>
    </w:p>
    <w:p>
      <w:r>
        <w:t>rollstuhl gängigen</w:t>
      </w:r>
    </w:p>
    <w:p>
      <w:r>
        <w:t>Wohnung:</w:t>
      </w:r>
    </w:p>
    <w:p>
      <w:r>
        <w:t>zusätzlich</w:t>
      </w:r>
    </w:p>
    <w:p>
      <w:r>
        <w:t>6420</w:t>
      </w:r>
    </w:p>
    <w:p>
      <w:r>
        <w:t>Franken».</w:t>
      </w:r>
    </w:p>
    <w:p>
      <w:r>
        <w:t>Damit</w:t>
      </w:r>
    </w:p>
    <w:p>
      <w:r>
        <w:t>ist</w:t>
      </w:r>
    </w:p>
    <w:p>
      <w:r>
        <w:t>nichts</w:t>
      </w:r>
    </w:p>
    <w:p>
      <w:r>
        <w:t>über</w:t>
      </w:r>
    </w:p>
    <w:p>
      <w:r>
        <w:t>die</w:t>
      </w:r>
    </w:p>
    <w:p>
      <w:r>
        <w:t>allfällige</w:t>
      </w:r>
    </w:p>
    <w:p>
      <w:r>
        <w:t>Verteilung</w:t>
      </w:r>
    </w:p>
    <w:p>
      <w:r>
        <w:t>dieses</w:t>
      </w:r>
    </w:p>
    <w:p>
      <w:r>
        <w:t>Betrags</w:t>
      </w:r>
    </w:p>
    <w:p>
      <w:r>
        <w:t>gesagt ,</w:t>
      </w:r>
    </w:p>
    <w:p>
      <w:r>
        <w:t>wenn</w:t>
      </w:r>
    </w:p>
    <w:p>
      <w:r>
        <w:t>mehrere</w:t>
      </w:r>
    </w:p>
    <w:p>
      <w:r>
        <w:t>Personen</w:t>
      </w:r>
    </w:p>
    <w:p>
      <w:r>
        <w:t>in</w:t>
      </w:r>
    </w:p>
    <w:p>
      <w:r>
        <w:t>der</w:t>
      </w:r>
    </w:p>
    <w:p>
      <w:r>
        <w:t>rollstuhl gängigen</w:t>
      </w:r>
    </w:p>
    <w:p>
      <w:r>
        <w:t>Wohnung</w:t>
      </w:r>
    </w:p>
    <w:p>
      <w:r>
        <w:t>leben.</w:t>
      </w:r>
    </w:p>
    <w:p>
      <w:r>
        <w:t>Der</w:t>
      </w:r>
    </w:p>
    <w:p>
      <w:r>
        <w:t>Wortlaut</w:t>
      </w:r>
    </w:p>
    <w:p>
      <w:r>
        <w:t>bleibt</w:t>
      </w:r>
    </w:p>
    <w:p>
      <w:r>
        <w:t>für</w:t>
      </w:r>
    </w:p>
    <w:p>
      <w:r>
        <w:t>diesen</w:t>
      </w:r>
    </w:p>
    <w:p>
      <w:r>
        <w:t>Fall</w:t>
      </w:r>
    </w:p>
    <w:p>
      <w:r>
        <w:t>mithin</w:t>
      </w:r>
    </w:p>
    <w:p>
      <w:r>
        <w:t>unklar ,</w:t>
      </w:r>
    </w:p>
    <w:p>
      <w:r>
        <w:t>weshalb</w:t>
      </w:r>
    </w:p>
    <w:p>
      <w:r>
        <w:t>die</w:t>
      </w:r>
    </w:p>
    <w:p>
      <w:r>
        <w:t>weiteren</w:t>
      </w:r>
    </w:p>
    <w:p>
      <w:r>
        <w:t>Auslegungsmethoden</w:t>
      </w:r>
    </w:p>
    <w:p>
      <w:r>
        <w:t>anzuwenden</w:t>
      </w:r>
    </w:p>
    <w:p>
      <w:r>
        <w:t>sind. 3.4.3</w:t>
      </w:r>
    </w:p>
    <w:p>
      <w:r>
        <w:t>Von</w:t>
      </w:r>
    </w:p>
    <w:p>
      <w:r>
        <w:t>der</w:t>
      </w:r>
    </w:p>
    <w:p>
      <w:r>
        <w:t>Systematik</w:t>
      </w:r>
    </w:p>
    <w:p>
      <w:r>
        <w:t>des</w:t>
      </w:r>
    </w:p>
    <w:p>
      <w:r>
        <w:t>Gesetzes</w:t>
      </w:r>
    </w:p>
    <w:p>
      <w:r>
        <w:t>her</w:t>
      </w:r>
    </w:p>
    <w:p>
      <w:r>
        <w:t>regelt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von</w:t>
      </w:r>
    </w:p>
    <w:p>
      <w:r>
        <w:t>Art.</w:t>
      </w:r>
    </w:p>
    <w:p>
      <w:r>
        <w:t>10</w:t>
      </w:r>
    </w:p>
    <w:p>
      <w:r>
        <w:t>ELG</w:t>
      </w:r>
    </w:p>
    <w:p>
      <w:r>
        <w:t>die</w:t>
      </w:r>
    </w:p>
    <w:p>
      <w:r>
        <w:t>Höhe</w:t>
      </w:r>
    </w:p>
    <w:p>
      <w:r>
        <w:t>des</w:t>
      </w:r>
    </w:p>
    <w:p>
      <w:r>
        <w:t>maximal</w:t>
      </w:r>
    </w:p>
    <w:p>
      <w:r>
        <w:t>anrechenbaren</w:t>
      </w:r>
    </w:p>
    <w:p>
      <w:r>
        <w:t>Mietzinses</w:t>
      </w:r>
    </w:p>
    <w:p>
      <w:r>
        <w:t>und</w:t>
      </w:r>
    </w:p>
    <w:p>
      <w:r>
        <w:t>die</w:t>
      </w:r>
    </w:p>
    <w:p>
      <w:r>
        <w:t>erst</w:t>
      </w:r>
    </w:p>
    <w:p>
      <w:r>
        <w:t>seit</w:t>
      </w:r>
    </w:p>
    <w:p>
      <w:r>
        <w:t>1.</w:t>
      </w:r>
    </w:p>
    <w:p>
      <w:r>
        <w:t>Januar</w:t>
      </w:r>
    </w:p>
    <w:p>
      <w:r>
        <w:t>2021</w:t>
      </w:r>
    </w:p>
    <w:p>
      <w:r>
        <w:t>in</w:t>
      </w:r>
    </w:p>
    <w:p>
      <w:r>
        <w:t>Kraft</w:t>
      </w:r>
    </w:p>
    <w:p>
      <w:r>
        <w:t>stehende n</w:t>
      </w:r>
    </w:p>
    <w:p>
      <w:r>
        <w:t>Absätze</w:t>
      </w:r>
    </w:p>
    <w:p>
      <w:r>
        <w:t>1 bis</w:t>
      </w:r>
    </w:p>
    <w:p>
      <w:r>
        <w:t>und</w:t>
      </w:r>
    </w:p>
    <w:p>
      <w:r>
        <w:t>1 ter</w:t>
      </w:r>
    </w:p>
    <w:p>
      <w:r>
        <w:t>derselben</w:t>
      </w:r>
    </w:p>
    <w:p>
      <w:r>
        <w:t>Gesetzesbestimmung</w:t>
      </w:r>
    </w:p>
    <w:p>
      <w:r>
        <w:t>beziehen</w:t>
      </w:r>
    </w:p>
    <w:p>
      <w:r>
        <w:t>sich</w:t>
      </w:r>
    </w:p>
    <w:p>
      <w:r>
        <w:t>sowohl</w:t>
      </w:r>
    </w:p>
    <w:p>
      <w:r>
        <w:t>auf</w:t>
      </w:r>
    </w:p>
    <w:p>
      <w:r>
        <w:t>deren</w:t>
      </w:r>
    </w:p>
    <w:p>
      <w:r>
        <w:t>Höhe</w:t>
      </w:r>
    </w:p>
    <w:p>
      <w:r>
        <w:t>als</w:t>
      </w:r>
    </w:p>
    <w:p>
      <w:r>
        <w:t>auch</w:t>
      </w:r>
    </w:p>
    <w:p>
      <w:r>
        <w:t>auf</w:t>
      </w:r>
    </w:p>
    <w:p>
      <w:r>
        <w:t>deren</w:t>
      </w:r>
    </w:p>
    <w:p>
      <w:r>
        <w:t>Verteilung</w:t>
      </w:r>
    </w:p>
    <w:p>
      <w:r>
        <w:t>unter</w:t>
      </w:r>
    </w:p>
    <w:p>
      <w:r>
        <w:t>den</w:t>
      </w:r>
    </w:p>
    <w:p>
      <w:r>
        <w:t>Bewohnenden.</w:t>
      </w:r>
    </w:p>
    <w:p>
      <w:r>
        <w:t>Da</w:t>
      </w:r>
    </w:p>
    <w:p>
      <w:r>
        <w:t>der</w:t>
      </w:r>
    </w:p>
    <w:p>
      <w:r>
        <w:t>Rollstuhlzuschlag</w:t>
      </w:r>
    </w:p>
    <w:p>
      <w:r>
        <w:t>nicht</w:t>
      </w:r>
    </w:p>
    <w:p>
      <w:r>
        <w:t>von</w:t>
      </w:r>
    </w:p>
    <w:p>
      <w:r>
        <w:t>der</w:t>
      </w:r>
    </w:p>
    <w:p>
      <w:r>
        <w:t>in</w:t>
      </w:r>
    </w:p>
    <w:p>
      <w:r>
        <w:t>den</w:t>
      </w:r>
    </w:p>
    <w:p>
      <w:r>
        <w:t>zusätzlichen</w:t>
      </w:r>
    </w:p>
    <w:p>
      <w:r>
        <w:t>Absätzen</w:t>
      </w:r>
    </w:p>
    <w:p>
      <w:r>
        <w:t>geregelten</w:t>
      </w:r>
    </w:p>
    <w:p>
      <w:r>
        <w:t>Verteilung</w:t>
      </w:r>
    </w:p>
    <w:p>
      <w:r>
        <w:t>ausgenommen</w:t>
      </w:r>
    </w:p>
    <w:p>
      <w:r>
        <w:t>ist ,</w:t>
      </w:r>
    </w:p>
    <w:p>
      <w:r>
        <w:t>führt</w:t>
      </w:r>
    </w:p>
    <w:p>
      <w:r>
        <w:t>die</w:t>
      </w:r>
    </w:p>
    <w:p>
      <w:r>
        <w:t>systematische</w:t>
      </w:r>
    </w:p>
    <w:p>
      <w:r>
        <w:t>Auslegung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ELG</w:t>
      </w:r>
    </w:p>
    <w:p>
      <w:r>
        <w:t>grundsätzlich</w:t>
      </w:r>
    </w:p>
    <w:p>
      <w:r>
        <w:t>zum</w:t>
      </w:r>
    </w:p>
    <w:p>
      <w:r>
        <w:t>Ergebnis ,</w:t>
      </w:r>
    </w:p>
    <w:p>
      <w:r>
        <w:t>dass</w:t>
      </w:r>
    </w:p>
    <w:p>
      <w:r>
        <w:t>der</w:t>
      </w:r>
    </w:p>
    <w:p>
      <w:r>
        <w:t>Rollstuhlzuschlag</w:t>
      </w:r>
    </w:p>
    <w:p>
      <w:r>
        <w:t>ebenfalls</w:t>
      </w:r>
    </w:p>
    <w:p>
      <w:r>
        <w:t>im</w:t>
      </w:r>
    </w:p>
    <w:p>
      <w:r>
        <w:t>aufzuteilenden</w:t>
      </w:r>
    </w:p>
    <w:p>
      <w:r>
        <w:t>Betrag</w:t>
      </w:r>
    </w:p>
    <w:p>
      <w:r>
        <w:t>enthalten</w:t>
      </w:r>
    </w:p>
    <w:p>
      <w:r>
        <w:t>ist</w:t>
      </w:r>
    </w:p>
    <w:p>
      <w:r>
        <w:t>und</w:t>
      </w:r>
    </w:p>
    <w:p>
      <w:r>
        <w:t>hernach</w:t>
      </w:r>
    </w:p>
    <w:p>
      <w:r>
        <w:t>auf</w:t>
      </w:r>
    </w:p>
    <w:p>
      <w:r>
        <w:t>den</w:t>
      </w:r>
    </w:p>
    <w:p>
      <w:r>
        <w:t>Beschwer deführer</w:t>
      </w:r>
    </w:p>
    <w:p>
      <w:r>
        <w:t>und</w:t>
      </w:r>
    </w:p>
    <w:p>
      <w:r>
        <w:t>seinen</w:t>
      </w:r>
    </w:p>
    <w:p>
      <w:r>
        <w:t>Mitbewohner</w:t>
      </w:r>
    </w:p>
    <w:p>
      <w:r>
        <w:t>aufzuteilen</w:t>
      </w:r>
    </w:p>
    <w:p>
      <w:r>
        <w:t>wäre. 3.4.4</w:t>
      </w:r>
    </w:p>
    <w:p>
      <w:r>
        <w:t>Da</w:t>
      </w:r>
    </w:p>
    <w:p>
      <w:r>
        <w:t>es</w:t>
      </w:r>
    </w:p>
    <w:p>
      <w:r>
        <w:t>sich</w:t>
      </w:r>
    </w:p>
    <w:p>
      <w:r>
        <w:t>bei</w:t>
      </w:r>
    </w:p>
    <w:p>
      <w:r>
        <w:t>den</w:t>
      </w:r>
    </w:p>
    <w:p>
      <w:r>
        <w:t>Absätzen</w:t>
      </w:r>
    </w:p>
    <w:p>
      <w:r>
        <w:t>1 bis</w:t>
      </w:r>
    </w:p>
    <w:p>
      <w:r>
        <w:t>und</w:t>
      </w:r>
    </w:p>
    <w:p>
      <w:r>
        <w:t>1 ter</w:t>
      </w:r>
    </w:p>
    <w:p>
      <w:r>
        <w:t>von</w:t>
      </w:r>
    </w:p>
    <w:p>
      <w:r>
        <w:t>Art.</w:t>
      </w:r>
    </w:p>
    <w:p>
      <w:r>
        <w:t>10</w:t>
      </w:r>
    </w:p>
    <w:p>
      <w:r>
        <w:t>ELG</w:t>
      </w:r>
    </w:p>
    <w:p>
      <w:r>
        <w:t>um</w:t>
      </w:r>
    </w:p>
    <w:p>
      <w:r>
        <w:t>neue</w:t>
      </w:r>
    </w:p>
    <w:p>
      <w:r>
        <w:t>Bestimmungen</w:t>
      </w:r>
    </w:p>
    <w:p>
      <w:r>
        <w:t>handelt,</w:t>
      </w:r>
    </w:p>
    <w:p>
      <w:r>
        <w:t>kommt</w:t>
      </w:r>
    </w:p>
    <w:p>
      <w:r>
        <w:t>darüber</w:t>
      </w:r>
    </w:p>
    <w:p>
      <w:r>
        <w:t>hinaus</w:t>
      </w:r>
    </w:p>
    <w:p>
      <w:r>
        <w:t>der</w:t>
      </w:r>
    </w:p>
    <w:p>
      <w:r>
        <w:t>historischen</w:t>
      </w:r>
    </w:p>
    <w:p>
      <w:r>
        <w:t>Auslegung</w:t>
      </w:r>
    </w:p>
    <w:p>
      <w:r>
        <w:t>besondere</w:t>
      </w:r>
    </w:p>
    <w:p>
      <w:r>
        <w:t>Bedeutung</w:t>
      </w:r>
    </w:p>
    <w:p>
      <w:r>
        <w:t>zu</w:t>
      </w:r>
    </w:p>
    <w:p>
      <w:r>
        <w:t>(E.</w:t>
      </w:r>
    </w:p>
    <w:p>
      <w:r>
        <w:t>3.4.1</w:t>
      </w:r>
    </w:p>
    <w:p>
      <w:r>
        <w:t>vorstehend).</w:t>
      </w:r>
    </w:p>
    <w:p>
      <w:r>
        <w:t>Bis</w:t>
      </w:r>
    </w:p>
    <w:p>
      <w:r>
        <w:t>Ende</w:t>
      </w:r>
    </w:p>
    <w:p>
      <w:r>
        <w:t>2020</w:t>
      </w:r>
    </w:p>
    <w:p>
      <w:r>
        <w:t>respektive</w:t>
      </w:r>
    </w:p>
    <w:p>
      <w:r>
        <w:t>bis</w:t>
      </w:r>
    </w:p>
    <w:p>
      <w:r>
        <w:t>zum</w:t>
      </w:r>
    </w:p>
    <w:p>
      <w:r>
        <w:t>Ablauf</w:t>
      </w:r>
    </w:p>
    <w:p>
      <w:r>
        <w:t>der</w:t>
      </w:r>
    </w:p>
    <w:p>
      <w:r>
        <w:t>dreijährigen</w:t>
      </w:r>
    </w:p>
    <w:p>
      <w:r>
        <w:t>Übergangsfrist</w:t>
      </w:r>
    </w:p>
    <w:p>
      <w:r>
        <w:t>Ende</w:t>
      </w:r>
    </w:p>
    <w:p>
      <w:r>
        <w:t>2023</w:t>
      </w:r>
    </w:p>
    <w:p>
      <w:r>
        <w:t>(vgl.</w:t>
      </w:r>
    </w:p>
    <w:p>
      <w:r>
        <w:t>die</w:t>
      </w:r>
    </w:p>
    <w:p>
      <w:r>
        <w:t>Übergangsbestimmungen</w:t>
      </w:r>
    </w:p>
    <w:p>
      <w:r>
        <w:t>des</w:t>
      </w:r>
    </w:p>
    <w:p>
      <w:r>
        <w:t>ELG</w:t>
      </w:r>
    </w:p>
    <w:p>
      <w:r>
        <w:t>zu</w:t>
      </w:r>
    </w:p>
    <w:p>
      <w:r>
        <w:t>den</w:t>
      </w:r>
    </w:p>
    <w:p>
      <w:r>
        <w:t>Änderungen</w:t>
      </w:r>
    </w:p>
    <w:p>
      <w:r>
        <w:t>vom</w:t>
      </w:r>
    </w:p>
    <w:p>
      <w:r>
        <w:t>2 2.</w:t>
      </w:r>
    </w:p>
    <w:p>
      <w:r>
        <w:t>März</w:t>
      </w:r>
    </w:p>
    <w:p>
      <w:r>
        <w:t>2019</w:t>
      </w:r>
    </w:p>
    <w:p>
      <w:r>
        <w:t>und</w:t>
      </w:r>
    </w:p>
    <w:p>
      <w:r>
        <w:t>vom</w:t>
      </w:r>
    </w:p>
    <w:p>
      <w:r>
        <w:t>2 0.</w:t>
      </w:r>
    </w:p>
    <w:p>
      <w:r>
        <w:t>Dezember</w:t>
      </w:r>
    </w:p>
    <w:p>
      <w:r>
        <w:t>2019)</w:t>
      </w:r>
    </w:p>
    <w:p>
      <w:r>
        <w:t>verhielt</w:t>
      </w:r>
    </w:p>
    <w:p>
      <w:r>
        <w:t>es</w:t>
      </w:r>
    </w:p>
    <w:p>
      <w:r>
        <w:t>sich</w:t>
      </w:r>
    </w:p>
    <w:p>
      <w:r>
        <w:t>so,</w:t>
      </w:r>
    </w:p>
    <w:p>
      <w:r>
        <w:t>dass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in</w:t>
      </w:r>
    </w:p>
    <w:p>
      <w:r>
        <w:t>der</w:t>
      </w:r>
    </w:p>
    <w:p>
      <w:r>
        <w:t>bis</w:t>
      </w:r>
    </w:p>
    <w:p>
      <w:r>
        <w:t>Ende</w:t>
      </w:r>
    </w:p>
    <w:p>
      <w:r>
        <w:t>2020</w:t>
      </w:r>
    </w:p>
    <w:p>
      <w:r>
        <w:t>gültig</w:t>
      </w:r>
    </w:p>
    <w:p>
      <w:r>
        <w:t>gewesenen</w:t>
      </w:r>
    </w:p>
    <w:p>
      <w:r>
        <w:t>Fassung</w:t>
      </w:r>
    </w:p>
    <w:p>
      <w:r>
        <w:t>des</w:t>
      </w:r>
    </w:p>
    <w:p>
      <w:r>
        <w:t>ELG</w:t>
      </w:r>
    </w:p>
    <w:p>
      <w:r>
        <w:t>bei</w:t>
      </w:r>
    </w:p>
    <w:p>
      <w:r>
        <w:t>der</w:t>
      </w:r>
    </w:p>
    <w:p>
      <w:r>
        <w:t>notwendigen</w:t>
      </w:r>
    </w:p>
    <w:p>
      <w:r>
        <w:t>Miete</w:t>
      </w:r>
    </w:p>
    <w:p>
      <w:r>
        <w:t>einer</w:t>
      </w:r>
    </w:p>
    <w:p>
      <w:r>
        <w:t>rollstuhlgängigen</w:t>
      </w:r>
    </w:p>
    <w:p>
      <w:r>
        <w:t>Wohnung</w:t>
      </w:r>
    </w:p>
    <w:p>
      <w:r>
        <w:t>zusätzlich</w:t>
      </w:r>
    </w:p>
    <w:p>
      <w:r>
        <w:t>Fr.</w:t>
      </w:r>
    </w:p>
    <w:p>
      <w:r>
        <w:t>3'600.--</w:t>
      </w:r>
    </w:p>
    <w:p>
      <w:r>
        <w:t>als</w:t>
      </w:r>
    </w:p>
    <w:p>
      <w:r>
        <w:t>jährlicher</w:t>
      </w:r>
    </w:p>
    <w:p>
      <w:r>
        <w:t>Höchstbetrag</w:t>
      </w:r>
    </w:p>
    <w:p>
      <w:r>
        <w:t>für</w:t>
      </w:r>
    </w:p>
    <w:p>
      <w:r>
        <w:t>den</w:t>
      </w:r>
    </w:p>
    <w:p>
      <w:r>
        <w:t>Mietzins</w:t>
      </w:r>
    </w:p>
    <w:p>
      <w:r>
        <w:t>anerkannt</w:t>
      </w:r>
    </w:p>
    <w:p>
      <w:r>
        <w:t>wurden.</w:t>
      </w:r>
    </w:p>
    <w:p>
      <w:r>
        <w:t>In</w:t>
      </w:r>
    </w:p>
    <w:p>
      <w:r>
        <w:t>Rz.</w:t>
      </w:r>
    </w:p>
    <w:p>
      <w:r>
        <w:t>3234.01</w:t>
      </w:r>
    </w:p>
    <w:p>
      <w:r>
        <w:t>WEL</w:t>
      </w:r>
    </w:p>
    <w:p>
      <w:r>
        <w:t>(Stand</w:t>
      </w:r>
    </w:p>
    <w:p>
      <w:r>
        <w:t>1.</w:t>
      </w:r>
    </w:p>
    <w:p>
      <w:r>
        <w:t>Januar</w:t>
      </w:r>
    </w:p>
    <w:p>
      <w:r>
        <w:t>2020)</w:t>
      </w:r>
    </w:p>
    <w:p>
      <w:r>
        <w:t>war</w:t>
      </w:r>
    </w:p>
    <w:p>
      <w:r>
        <w:t>geregelt,</w:t>
      </w:r>
    </w:p>
    <w:p>
      <w:r>
        <w:t>dass</w:t>
      </w:r>
    </w:p>
    <w:p>
      <w:r>
        <w:t>sich</w:t>
      </w:r>
    </w:p>
    <w:p>
      <w:r>
        <w:t>der</w:t>
      </w:r>
    </w:p>
    <w:p>
      <w:r>
        <w:t>Höchstbetrag</w:t>
      </w:r>
    </w:p>
    <w:p>
      <w:r>
        <w:t>für</w:t>
      </w:r>
    </w:p>
    <w:p>
      <w:r>
        <w:t>Mietzinsausgaben</w:t>
      </w:r>
    </w:p>
    <w:p>
      <w:r>
        <w:t>auch</w:t>
      </w:r>
    </w:p>
    <w:p>
      <w:r>
        <w:t>dann</w:t>
      </w:r>
    </w:p>
    <w:p>
      <w:r>
        <w:t>nur</w:t>
      </w:r>
    </w:p>
    <w:p>
      <w:r>
        <w:t>um</w:t>
      </w:r>
    </w:p>
    <w:p>
      <w:r>
        <w:t>Fr.</w:t>
      </w:r>
    </w:p>
    <w:p>
      <w:r>
        <w:t>3'600.--</w:t>
      </w:r>
    </w:p>
    <w:p>
      <w:r>
        <w:t>erhöhe,</w:t>
      </w:r>
    </w:p>
    <w:p>
      <w:r>
        <w:t>wenn</w:t>
      </w:r>
    </w:p>
    <w:p>
      <w:r>
        <w:t>mehrere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</w:t>
      </w:r>
    </w:p>
    <w:p>
      <w:r>
        <w:t>Personen</w:t>
      </w:r>
    </w:p>
    <w:p>
      <w:r>
        <w:t>in</w:t>
      </w:r>
    </w:p>
    <w:p>
      <w:r>
        <w:t>derselben</w:t>
      </w:r>
    </w:p>
    <w:p>
      <w:r>
        <w:t>Wohnung</w:t>
      </w:r>
    </w:p>
    <w:p>
      <w:r>
        <w:t>lebten.</w:t>
      </w:r>
    </w:p>
    <w:p>
      <w:r>
        <w:t>Eine</w:t>
      </w:r>
    </w:p>
    <w:p>
      <w:r>
        <w:t>Verteilung</w:t>
      </w:r>
    </w:p>
    <w:p>
      <w:r>
        <w:t>der</w:t>
      </w:r>
    </w:p>
    <w:p>
      <w:r>
        <w:t>Fr.</w:t>
      </w:r>
    </w:p>
    <w:p>
      <w:r>
        <w:t>3'600.--</w:t>
      </w:r>
    </w:p>
    <w:p>
      <w:r>
        <w:t>auf</w:t>
      </w:r>
    </w:p>
    <w:p>
      <w:r>
        <w:t>mehrere</w:t>
      </w:r>
    </w:p>
    <w:p>
      <w:r>
        <w:t>Personen</w:t>
      </w:r>
    </w:p>
    <w:p>
      <w:r>
        <w:t>war</w:t>
      </w:r>
    </w:p>
    <w:p>
      <w:r>
        <w:t>demgegenüber</w:t>
      </w:r>
    </w:p>
    <w:p>
      <w:r>
        <w:t>nicht</w:t>
      </w:r>
    </w:p>
    <w:p>
      <w:r>
        <w:t>vorgesehen.</w:t>
      </w:r>
    </w:p>
    <w:p>
      <w:r>
        <w:t>Dementsprechend</w:t>
      </w:r>
    </w:p>
    <w:p>
      <w:r>
        <w:t>wurden</w:t>
      </w:r>
    </w:p>
    <w:p>
      <w:r>
        <w:t>auch</w:t>
      </w:r>
    </w:p>
    <w:p>
      <w:r>
        <w:t>dem</w:t>
      </w:r>
    </w:p>
    <w:p>
      <w:r>
        <w:t>Beschwerdeführer</w:t>
      </w:r>
    </w:p>
    <w:p>
      <w:r>
        <w:t>bis</w:t>
      </w:r>
    </w:p>
    <w:p>
      <w:r>
        <w:t>Ende</w:t>
      </w:r>
    </w:p>
    <w:p>
      <w:r>
        <w:t>2023</w:t>
      </w:r>
    </w:p>
    <w:p>
      <w:r>
        <w:t>Fr.</w:t>
      </w:r>
    </w:p>
    <w:p>
      <w:r>
        <w:t>16'800.--</w:t>
      </w:r>
    </w:p>
    <w:p>
      <w:r>
        <w:t>als</w:t>
      </w:r>
    </w:p>
    <w:p>
      <w:r>
        <w:t>Mietzins</w:t>
      </w:r>
    </w:p>
    <w:p>
      <w:r>
        <w:t>angerechnet</w:t>
      </w:r>
    </w:p>
    <w:p>
      <w:r>
        <w:t>(entsprechend</w:t>
      </w:r>
    </w:p>
    <w:p>
      <w:r>
        <w:t>Fr.</w:t>
      </w:r>
    </w:p>
    <w:p>
      <w:r>
        <w:t>13'200.--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1</w:t>
      </w:r>
    </w:p>
    <w:p>
      <w:r>
        <w:t>plus</w:t>
      </w:r>
    </w:p>
    <w:p>
      <w:r>
        <w:t>Fr.</w:t>
      </w:r>
    </w:p>
    <w:p>
      <w:r>
        <w:t>3'600.--</w:t>
      </w:r>
    </w:p>
    <w:p>
      <w:r>
        <w:t>gemäss</w:t>
      </w:r>
    </w:p>
    <w:p>
      <w:r>
        <w:t>Ziff.</w:t>
      </w:r>
    </w:p>
    <w:p>
      <w:r>
        <w:t>3</w:t>
      </w:r>
    </w:p>
    <w:p>
      <w:r>
        <w:t>des</w:t>
      </w:r>
    </w:p>
    <w:p>
      <w:r>
        <w:t>bis</w:t>
      </w:r>
    </w:p>
    <w:p>
      <w:r>
        <w:t>Ende</w:t>
      </w:r>
    </w:p>
    <w:p>
      <w:r>
        <w:t>2020</w:t>
      </w:r>
    </w:p>
    <w:p>
      <w:r>
        <w:t>in</w:t>
      </w:r>
    </w:p>
    <w:p>
      <w:r>
        <w:t>Kraft</w:t>
      </w:r>
    </w:p>
    <w:p>
      <w:r>
        <w:t>gestandenen</w:t>
      </w:r>
    </w:p>
    <w:p>
      <w:r>
        <w:t>ELG ;</w:t>
      </w:r>
    </w:p>
    <w:p>
      <w:r>
        <w:t>vgl.</w:t>
      </w:r>
    </w:p>
    <w:p>
      <w:r>
        <w:t>Berechnungsblätter</w:t>
      </w:r>
    </w:p>
    <w:p>
      <w:r>
        <w:t>von</w:t>
      </w:r>
    </w:p>
    <w:p>
      <w:r>
        <w:t>Urk.</w:t>
      </w:r>
    </w:p>
    <w:p>
      <w:r>
        <w:t>11/V8 ).</w:t>
      </w:r>
    </w:p>
    <w:p>
      <w:r>
        <w:t>In</w:t>
      </w:r>
    </w:p>
    <w:p>
      <w:r>
        <w:t>der</w:t>
      </w:r>
    </w:p>
    <w:p>
      <w:r>
        <w:t>Botschaft</w:t>
      </w:r>
    </w:p>
    <w:p>
      <w:r>
        <w:t>zur</w:t>
      </w:r>
    </w:p>
    <w:p>
      <w:r>
        <w:t>Änderung</w:t>
      </w:r>
    </w:p>
    <w:p>
      <w:r>
        <w:t>des</w:t>
      </w:r>
    </w:p>
    <w:p>
      <w:r>
        <w:t>ELG</w:t>
      </w:r>
    </w:p>
    <w:p>
      <w:r>
        <w:t>(EL-Reform)</w:t>
      </w:r>
    </w:p>
    <w:p>
      <w:r>
        <w:t>vom</w:t>
      </w:r>
    </w:p>
    <w:p>
      <w:r>
        <w:t>1 6.</w:t>
      </w:r>
    </w:p>
    <w:p>
      <w:r>
        <w:t>September</w:t>
      </w:r>
    </w:p>
    <w:p>
      <w:r>
        <w:t>2016</w:t>
      </w:r>
    </w:p>
    <w:p>
      <w:r>
        <w:t>(BBl</w:t>
      </w:r>
    </w:p>
    <w:p>
      <w:r>
        <w:t>2016</w:t>
      </w:r>
    </w:p>
    <w:p>
      <w:r>
        <w:t>7465 )</w:t>
      </w:r>
    </w:p>
    <w:p>
      <w:r>
        <w:t>hat</w:t>
      </w:r>
    </w:p>
    <w:p>
      <w:r>
        <w:t>der</w:t>
      </w:r>
    </w:p>
    <w:p>
      <w:r>
        <w:t>Bundesrat</w:t>
      </w:r>
    </w:p>
    <w:p>
      <w:r>
        <w:t>den</w:t>
      </w:r>
    </w:p>
    <w:p>
      <w:r>
        <w:t>von</w:t>
      </w:r>
    </w:p>
    <w:p>
      <w:r>
        <w:t>Fr.</w:t>
      </w:r>
    </w:p>
    <w:p>
      <w:r>
        <w:t>3'600.--</w:t>
      </w:r>
    </w:p>
    <w:p>
      <w:r>
        <w:t>auf</w:t>
      </w:r>
    </w:p>
    <w:p>
      <w:r>
        <w:t>Fr.</w:t>
      </w:r>
    </w:p>
    <w:p>
      <w:r>
        <w:t>6'000.--</w:t>
      </w:r>
    </w:p>
    <w:p>
      <w:r>
        <w:t>erhöhten</w:t>
      </w:r>
    </w:p>
    <w:p>
      <w:r>
        <w:t>Zuschlag</w:t>
      </w:r>
    </w:p>
    <w:p>
      <w:r>
        <w:t>und</w:t>
      </w:r>
    </w:p>
    <w:p>
      <w:r>
        <w:t>dessen</w:t>
      </w:r>
    </w:p>
    <w:p>
      <w:r>
        <w:t>allfällige</w:t>
      </w:r>
    </w:p>
    <w:p>
      <w:r>
        <w:t>Verteilung</w:t>
      </w:r>
    </w:p>
    <w:p>
      <w:r>
        <w:t>auf</w:t>
      </w:r>
    </w:p>
    <w:p>
      <w:r>
        <w:t>mehrere</w:t>
      </w:r>
    </w:p>
    <w:p>
      <w:r>
        <w:t>Bewohner</w:t>
      </w:r>
    </w:p>
    <w:p>
      <w:r>
        <w:t>nicht</w:t>
      </w:r>
    </w:p>
    <w:p>
      <w:r>
        <w:t>vertieft</w:t>
      </w:r>
    </w:p>
    <w:p>
      <w:r>
        <w:t>kommentiert.</w:t>
      </w:r>
    </w:p>
    <w:p>
      <w:r>
        <w:t>Vermerkt</w:t>
      </w:r>
    </w:p>
    <w:p>
      <w:r>
        <w:t>wurde,</w:t>
      </w:r>
    </w:p>
    <w:p>
      <w:r>
        <w:t>dass</w:t>
      </w:r>
    </w:p>
    <w:p>
      <w:r>
        <w:t>es</w:t>
      </w:r>
    </w:p>
    <w:p>
      <w:r>
        <w:t>für</w:t>
      </w:r>
    </w:p>
    <w:p>
      <w:r>
        <w:t>viele</w:t>
      </w:r>
    </w:p>
    <w:p>
      <w:r>
        <w:t>Teilnehmende</w:t>
      </w:r>
    </w:p>
    <w:p>
      <w:r>
        <w:t>an</w:t>
      </w:r>
    </w:p>
    <w:p>
      <w:r>
        <w:t>der</w:t>
      </w:r>
    </w:p>
    <w:p>
      <w:r>
        <w:t>Vernehm lassung</w:t>
      </w:r>
    </w:p>
    <w:p>
      <w:r>
        <w:t>ein</w:t>
      </w:r>
    </w:p>
    <w:p>
      <w:r>
        <w:t>zentrales</w:t>
      </w:r>
    </w:p>
    <w:p>
      <w:r>
        <w:t>Anliegen</w:t>
      </w:r>
    </w:p>
    <w:p>
      <w:r>
        <w:t>sei,</w:t>
      </w:r>
    </w:p>
    <w:p>
      <w:r>
        <w:t>die</w:t>
      </w:r>
    </w:p>
    <w:p>
      <w:r>
        <w:t>EL-Mietzinsmaxima</w:t>
      </w:r>
    </w:p>
    <w:p>
      <w:r>
        <w:t>so</w:t>
      </w:r>
    </w:p>
    <w:p>
      <w:r>
        <w:t>rasch</w:t>
      </w:r>
    </w:p>
    <w:p>
      <w:r>
        <w:t>als</w:t>
      </w:r>
    </w:p>
    <w:p>
      <w:r>
        <w:t>möglich</w:t>
      </w:r>
    </w:p>
    <w:p>
      <w:r>
        <w:t>anzupassen</w:t>
      </w:r>
    </w:p>
    <w:p>
      <w:r>
        <w:t>(S.</w:t>
      </w:r>
    </w:p>
    <w:p>
      <w:r>
        <w:t>7524).</w:t>
      </w:r>
    </w:p>
    <w:p>
      <w:r>
        <w:t>Ebenso</w:t>
      </w:r>
    </w:p>
    <w:p>
      <w:r>
        <w:t>lässt</w:t>
      </w:r>
    </w:p>
    <w:p>
      <w:r>
        <w:t>sich</w:t>
      </w:r>
    </w:p>
    <w:p>
      <w:r>
        <w:t>de r</w:t>
      </w:r>
    </w:p>
    <w:p>
      <w:r>
        <w:t>Botschaft</w:t>
      </w:r>
    </w:p>
    <w:p>
      <w:r>
        <w:t>entnehmen,</w:t>
      </w:r>
    </w:p>
    <w:p>
      <w:r>
        <w:t>dass</w:t>
      </w:r>
    </w:p>
    <w:p>
      <w:r>
        <w:t>mit</w:t>
      </w:r>
    </w:p>
    <w:p>
      <w:r>
        <w:t>der</w:t>
      </w:r>
    </w:p>
    <w:p>
      <w:r>
        <w:t>Revision</w:t>
      </w:r>
    </w:p>
    <w:p>
      <w:r>
        <w:t>die</w:t>
      </w:r>
    </w:p>
    <w:p>
      <w:r>
        <w:t>Mietzinsmaxima</w:t>
      </w:r>
    </w:p>
    <w:p>
      <w:r>
        <w:t>erhöht</w:t>
      </w:r>
    </w:p>
    <w:p>
      <w:r>
        <w:t>werden</w:t>
      </w:r>
    </w:p>
    <w:p>
      <w:r>
        <w:t>sollten,</w:t>
      </w:r>
    </w:p>
    <w:p>
      <w:r>
        <w:t>welche</w:t>
      </w:r>
    </w:p>
    <w:p>
      <w:r>
        <w:t>seit</w:t>
      </w:r>
    </w:p>
    <w:p>
      <w:r>
        <w:t>2001</w:t>
      </w:r>
    </w:p>
    <w:p>
      <w:r>
        <w:t>trotz</w:t>
      </w:r>
    </w:p>
    <w:p>
      <w:r>
        <w:t>eines</w:t>
      </w:r>
    </w:p>
    <w:p>
      <w:r>
        <w:t>Anstiegs</w:t>
      </w:r>
    </w:p>
    <w:p>
      <w:r>
        <w:t>der</w:t>
      </w:r>
    </w:p>
    <w:p>
      <w:r>
        <w:t>Nettomietkosten</w:t>
      </w:r>
    </w:p>
    <w:p>
      <w:r>
        <w:t>um</w:t>
      </w:r>
    </w:p>
    <w:p>
      <w:r>
        <w:rPr>
          <w:b/>
        </w:rPr>
        <w:t>E. 3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entspricht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übersteigen,</w:t>
      </w:r>
    </w:p>
    <w:p>
      <w:r>
        <w:t>mindestens</w:t>
      </w:r>
    </w:p>
    <w:p>
      <w:r>
        <w:t>jedoch</w:t>
      </w:r>
    </w:p>
    <w:p>
      <w:r>
        <w:t>dem</w:t>
      </w:r>
    </w:p>
    <w:p>
      <w:r>
        <w:t>höheren</w:t>
      </w:r>
    </w:p>
    <w:p>
      <w:r>
        <w:t>der</w:t>
      </w:r>
    </w:p>
    <w:p>
      <w:r>
        <w:t>in</w:t>
      </w:r>
    </w:p>
    <w:p>
      <w:r>
        <w:t>lit.</w:t>
      </w:r>
    </w:p>
    <w:p>
      <w:r>
        <w:t>a-b</w:t>
      </w:r>
    </w:p>
    <w:p>
      <w:r>
        <w:t>genannten</w:t>
      </w:r>
    </w:p>
    <w:p>
      <w:r>
        <w:t>Mindestbeträge</w:t>
      </w:r>
    </w:p>
    <w:p>
      <w:r>
        <w:t>(Art.</w:t>
      </w:r>
    </w:p>
    <w:p>
      <w:r>
        <w:t>9</w:t>
      </w:r>
    </w:p>
    <w:p>
      <w:r>
        <w:t>Abs.</w:t>
      </w:r>
    </w:p>
    <w:p>
      <w:r>
        <w:t>1</w:t>
      </w:r>
    </w:p>
    <w:p>
      <w:r>
        <w:t>ELG).</w:t>
      </w:r>
    </w:p>
    <w:p>
      <w:r>
        <w:t>Nach</w:t>
      </w:r>
    </w:p>
    <w:p>
      <w:r>
        <w:t>der</w:t>
      </w:r>
    </w:p>
    <w:p>
      <w:r>
        <w:t>gesetzlichen</w:t>
      </w:r>
    </w:p>
    <w:p>
      <w:r>
        <w:t>Konzeption</w:t>
      </w:r>
    </w:p>
    <w:p>
      <w:r>
        <w:t>ist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sowohl</w:t>
      </w:r>
    </w:p>
    <w:p>
      <w:r>
        <w:t>für</w:t>
      </w:r>
    </w:p>
    <w:p>
      <w:r>
        <w:t>die</w:t>
      </w:r>
    </w:p>
    <w:p>
      <w:r>
        <w:t>Anspruchsberechtigung</w:t>
      </w:r>
    </w:p>
    <w:p>
      <w:r>
        <w:t>an</w:t>
      </w:r>
    </w:p>
    <w:p>
      <w:r>
        <w:t>sich,</w:t>
      </w:r>
    </w:p>
    <w:p>
      <w:r>
        <w:t>als</w:t>
      </w:r>
    </w:p>
    <w:p>
      <w:r>
        <w:t>auch</w:t>
      </w:r>
    </w:p>
    <w:p>
      <w:r>
        <w:t>für</w:t>
      </w:r>
    </w:p>
    <w:p>
      <w:r>
        <w:t>die</w:t>
      </w:r>
    </w:p>
    <w:p>
      <w:r>
        <w:t>Höhe</w:t>
      </w:r>
    </w:p>
    <w:p>
      <w:r>
        <w:t>der</w:t>
      </w:r>
    </w:p>
    <w:p>
      <w:r>
        <w:t>Leistung</w:t>
      </w:r>
    </w:p>
    <w:p>
      <w:r>
        <w:t>von</w:t>
      </w:r>
    </w:p>
    <w:p>
      <w:r>
        <w:t>Bedeutung.</w:t>
      </w:r>
    </w:p>
    <w:p>
      <w:r>
        <w:t>Ein</w:t>
      </w:r>
    </w:p>
    <w:p>
      <w:r>
        <w:t>Ausgabenüberschuss</w:t>
      </w:r>
    </w:p>
    <w:p>
      <w:r>
        <w:t>ist</w:t>
      </w:r>
    </w:p>
    <w:p>
      <w:r>
        <w:t>gleichzeitig</w:t>
      </w:r>
    </w:p>
    <w:p>
      <w:r>
        <w:t>anspruchsbegründend</w:t>
      </w:r>
    </w:p>
    <w:p>
      <w:r>
        <w:t>und</w:t>
      </w:r>
    </w:p>
    <w:p>
      <w:r>
        <w:t>leistungsbestimmend</w:t>
      </w:r>
    </w:p>
    <w:p>
      <w:r>
        <w:t>(BGE</w:t>
      </w:r>
    </w:p>
    <w:p>
      <w:r>
        <w:t>141</w:t>
      </w:r>
    </w:p>
    <w:p>
      <w:r>
        <w:t>V</w:t>
      </w:r>
    </w:p>
    <w:p>
      <w:r>
        <w:t>155</w:t>
      </w:r>
    </w:p>
    <w:p>
      <w:r>
        <w:t>E.</w:t>
      </w:r>
    </w:p>
    <w:p>
      <w:r>
        <w:t>4.3).</w:t>
      </w:r>
    </w:p>
    <w:p>
      <w:r>
        <w:t>Es</w:t>
      </w:r>
    </w:p>
    <w:p>
      <w:r>
        <w:t>besteht</w:t>
      </w:r>
    </w:p>
    <w:p>
      <w:r>
        <w:t>kein</w:t>
      </w:r>
    </w:p>
    <w:p>
      <w:r>
        <w:t>Anspruch</w:t>
      </w:r>
    </w:p>
    <w:p>
      <w:r>
        <w:t>auf</w:t>
      </w:r>
    </w:p>
    <w:p>
      <w:r>
        <w:t>volle</w:t>
      </w:r>
    </w:p>
    <w:p>
      <w:r>
        <w:t>Vergütung</w:t>
      </w:r>
    </w:p>
    <w:p>
      <w:r>
        <w:t>aller</w:t>
      </w:r>
    </w:p>
    <w:p>
      <w:r>
        <w:t>effektiv</w:t>
      </w:r>
    </w:p>
    <w:p>
      <w:r>
        <w:t>anfallenden</w:t>
      </w:r>
    </w:p>
    <w:p>
      <w:r>
        <w:t>Auslagen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9C_787/2011</w:t>
      </w:r>
    </w:p>
    <w:p>
      <w:r>
        <w:t>vom</w:t>
      </w:r>
    </w:p>
    <w:p>
      <w:r>
        <w:t>20.</w:t>
      </w:r>
    </w:p>
    <w:p>
      <w:r>
        <w:t>April</w:t>
      </w:r>
    </w:p>
    <w:p>
      <w:r>
        <w:t>2012</w:t>
      </w:r>
    </w:p>
    <w:p>
      <w:r>
        <w:t>E.</w:t>
      </w:r>
    </w:p>
    <w:p>
      <w:r>
        <w:t>4.2).</w:t>
      </w:r>
    </w:p>
    <w:p>
      <w:r>
        <w:t>Denn</w:t>
      </w:r>
    </w:p>
    <w:p>
      <w:r>
        <w:t>die</w:t>
      </w:r>
    </w:p>
    <w:p>
      <w:r>
        <w:t>Höhe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nach</w:t>
      </w:r>
    </w:p>
    <w:p>
      <w:r>
        <w:t>Art.</w:t>
      </w:r>
    </w:p>
    <w:p>
      <w:r>
        <w:t>9</w:t>
      </w:r>
    </w:p>
    <w:p>
      <w:r>
        <w:t>ELG</w:t>
      </w:r>
    </w:p>
    <w:p>
      <w:r>
        <w:t>entspricht</w:t>
      </w:r>
    </w:p>
    <w:p>
      <w:r>
        <w:t>nicht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sämtliche</w:t>
      </w:r>
    </w:p>
    <w:p>
      <w:r>
        <w:t>Ausgaben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übersteigen;</w:t>
      </w:r>
    </w:p>
    <w:p>
      <w:r>
        <w:t>massgebend</w:t>
      </w:r>
    </w:p>
    <w:p>
      <w:r>
        <w:t>sind</w:t>
      </w:r>
    </w:p>
    <w:p>
      <w:r>
        <w:t>vielmehr</w:t>
      </w:r>
    </w:p>
    <w:p>
      <w:r>
        <w:t>nur</w:t>
      </w:r>
    </w:p>
    <w:p>
      <w:r>
        <w:t>die</w:t>
      </w:r>
    </w:p>
    <w:p>
      <w:r>
        <w:t>gemäss</w:t>
      </w:r>
    </w:p>
    <w:p>
      <w:r>
        <w:t>Art.</w:t>
      </w:r>
    </w:p>
    <w:p>
      <w:r>
        <w:t>10</w:t>
      </w:r>
    </w:p>
    <w:p>
      <w:r>
        <w:t>ELG</w:t>
      </w:r>
    </w:p>
    <w:p>
      <w:r>
        <w:t>anerkannten</w:t>
      </w:r>
    </w:p>
    <w:p>
      <w:r>
        <w:t>Ausgaben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9C_237/2020</w:t>
      </w:r>
    </w:p>
    <w:p>
      <w:r>
        <w:t>vom</w:t>
      </w:r>
    </w:p>
    <w:p>
      <w:r>
        <w:rPr>
          <w:b/>
        </w:rPr>
        <w:t>E. 3.1</w:t>
      </w:r>
    </w:p>
    <w:p>
      <w:r>
        <w:t>sowie</w:t>
      </w:r>
    </w:p>
    <w:p>
      <w:r>
        <w:t>Berechnungs blätter</w:t>
      </w:r>
    </w:p>
    <w:p>
      <w:r>
        <w:t>von</w:t>
      </w:r>
    </w:p>
    <w:p>
      <w:r>
        <w:t>Urk.</w:t>
      </w:r>
    </w:p>
    <w:p>
      <w:r>
        <w:t>11/V7</w:t>
      </w:r>
    </w:p>
    <w:p>
      <w:r>
        <w:t>und</w:t>
      </w:r>
    </w:p>
    <w:p>
      <w:r>
        <w:t>Urk.</w:t>
      </w:r>
    </w:p>
    <w:p>
      <w:r>
        <w:t>11/V8 )</w:t>
      </w:r>
    </w:p>
    <w:p>
      <w:r>
        <w:t>folglich</w:t>
      </w:r>
    </w:p>
    <w:p>
      <w:r>
        <w:t>im</w:t>
      </w:r>
    </w:p>
    <w:p>
      <w:r>
        <w:t>Umfang</w:t>
      </w:r>
    </w:p>
    <w:p>
      <w:r>
        <w:t>von</w:t>
      </w:r>
    </w:p>
    <w:p>
      <w:r>
        <w:t>Fr.</w:t>
      </w:r>
    </w:p>
    <w:p>
      <w:r>
        <w:t>16'830.--</w:t>
      </w:r>
    </w:p>
    <w:p>
      <w:r>
        <w:t>(Fr.</w:t>
      </w:r>
    </w:p>
    <w:p>
      <w:r>
        <w:t>10'410.--</w:t>
      </w:r>
    </w:p>
    <w:p>
      <w:r>
        <w:t>[vorstehend</w:t>
      </w:r>
    </w:p>
    <w:p>
      <w:r>
        <w:t>E.</w:t>
      </w:r>
    </w:p>
    <w:p>
      <w:r>
        <w:t>3.2]</w:t>
      </w:r>
    </w:p>
    <w:p>
      <w:r>
        <w:t>+</w:t>
      </w:r>
    </w:p>
    <w:p>
      <w:r>
        <w:t>Fr.</w:t>
      </w:r>
    </w:p>
    <w:p>
      <w:r>
        <w:t>6'420.--</w:t>
      </w:r>
    </w:p>
    <w:p>
      <w:r>
        <w:t>[Art.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ELG])</w:t>
      </w:r>
    </w:p>
    <w:p>
      <w:r>
        <w:t>als</w:t>
      </w:r>
    </w:p>
    <w:p>
      <w:r>
        <w:t>anerkannte</w:t>
      </w:r>
    </w:p>
    <w:p>
      <w:r>
        <w:t>Ausgaben</w:t>
      </w:r>
    </w:p>
    <w:p>
      <w:r>
        <w:t>anzurechnen.</w:t>
      </w:r>
    </w:p>
    <w:p>
      <w:r>
        <w:t>Die</w:t>
      </w:r>
    </w:p>
    <w:p>
      <w:r>
        <w:t>Beschwerde</w:t>
      </w:r>
    </w:p>
    <w:p>
      <w:r>
        <w:t>mit</w:t>
      </w:r>
    </w:p>
    <w:p>
      <w:r>
        <w:t>dem</w:t>
      </w:r>
    </w:p>
    <w:p>
      <w:r>
        <w:t>Hauptantrag</w:t>
      </w:r>
    </w:p>
    <w:p>
      <w:r>
        <w:t>des</w:t>
      </w:r>
    </w:p>
    <w:p>
      <w:r>
        <w:t>Beschwerdeführers,</w:t>
      </w:r>
    </w:p>
    <w:p>
      <w:r>
        <w:t>es</w:t>
      </w:r>
    </w:p>
    <w:p>
      <w:r>
        <w:t>sei</w:t>
      </w:r>
    </w:p>
    <w:p>
      <w:r>
        <w:t>ihm</w:t>
      </w:r>
    </w:p>
    <w:p>
      <w:r>
        <w:t>der</w:t>
      </w:r>
    </w:p>
    <w:p>
      <w:r>
        <w:t>volle</w:t>
      </w:r>
    </w:p>
    <w:p>
      <w:r>
        <w:t>Mietzins</w:t>
      </w:r>
    </w:p>
    <w:p>
      <w:r>
        <w:t>anzurechnen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2),</w:t>
      </w:r>
    </w:p>
    <w:p>
      <w:r>
        <w:t>ist</w:t>
      </w:r>
    </w:p>
    <w:p>
      <w:r>
        <w:t>in</w:t>
      </w:r>
    </w:p>
    <w:p>
      <w:r>
        <w:t>diesem</w:t>
      </w:r>
    </w:p>
    <w:p>
      <w:r>
        <w:t>Sinne</w:t>
      </w:r>
    </w:p>
    <w:p>
      <w:r>
        <w:t>teilweise</w:t>
      </w:r>
    </w:p>
    <w:p>
      <w:r>
        <w:t>gutzuheissen.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ist</w:t>
      </w:r>
    </w:p>
    <w:p>
      <w:r>
        <w:t>aufz u heben</w:t>
      </w:r>
    </w:p>
    <w:p>
      <w:r>
        <w:t>und</w:t>
      </w:r>
    </w:p>
    <w:p>
      <w:r>
        <w:t>die</w:t>
      </w:r>
    </w:p>
    <w:p>
      <w:r>
        <w:t>Sache</w:t>
      </w:r>
    </w:p>
    <w:p>
      <w:r>
        <w:t>ist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 leistungen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neu</w:t>
      </w:r>
    </w:p>
    <w:p>
      <w:r>
        <w:t>berechne</w:t>
      </w:r>
    </w:p>
    <w:p>
      <w:r>
        <w:t>und</w:t>
      </w:r>
    </w:p>
    <w:p>
      <w:r>
        <w:t>dabei</w:t>
      </w:r>
    </w:p>
    <w:p>
      <w:r>
        <w:t>von</w:t>
      </w:r>
    </w:p>
    <w:p>
      <w:r>
        <w:t>einem</w:t>
      </w:r>
    </w:p>
    <w:p>
      <w:r>
        <w:t>Mietzins maximum</w:t>
      </w:r>
    </w:p>
    <w:p>
      <w:r>
        <w:t>von</w:t>
      </w:r>
    </w:p>
    <w:p>
      <w:r>
        <w:t>Fr.</w:t>
      </w:r>
    </w:p>
    <w:p>
      <w:r>
        <w:t>16' 83 0.--</w:t>
      </w:r>
    </w:p>
    <w:p>
      <w:r>
        <w:t>im</w:t>
      </w:r>
    </w:p>
    <w:p>
      <w:r>
        <w:t>Jahr</w:t>
      </w:r>
    </w:p>
    <w:p>
      <w:r>
        <w:t>2024</w:t>
      </w:r>
    </w:p>
    <w:p>
      <w:r>
        <w:t>ausgehe .</w:t>
      </w:r>
    </w:p>
    <w:p>
      <w:r>
        <w:t>3. 7</w:t>
      </w:r>
    </w:p>
    <w:p>
      <w:r>
        <w:t>Nicht</w:t>
      </w:r>
    </w:p>
    <w:p>
      <w:r>
        <w:t>beanstandete</w:t>
      </w:r>
    </w:p>
    <w:p>
      <w:r>
        <w:t>Berechnungspositionen</w:t>
      </w:r>
    </w:p>
    <w:p>
      <w:r>
        <w:t>prüft</w:t>
      </w:r>
    </w:p>
    <w:p>
      <w:r>
        <w:t>das</w:t>
      </w:r>
    </w:p>
    <w:p>
      <w:r>
        <w:t>kantonale</w:t>
      </w:r>
    </w:p>
    <w:p>
      <w:r>
        <w:t>Versicherungs gericht</w:t>
      </w:r>
    </w:p>
    <w:p>
      <w:r>
        <w:t>nur,</w:t>
      </w:r>
    </w:p>
    <w:p>
      <w:r>
        <w:t>wenn</w:t>
      </w:r>
    </w:p>
    <w:p>
      <w:r>
        <w:t>hierzu</w:t>
      </w:r>
    </w:p>
    <w:p>
      <w:r>
        <w:t>aufgrund</w:t>
      </w:r>
    </w:p>
    <w:p>
      <w:r>
        <w:t>der</w:t>
      </w:r>
    </w:p>
    <w:p>
      <w:r>
        <w:t>Vorbringen</w:t>
      </w:r>
    </w:p>
    <w:p>
      <w:r>
        <w:t>in</w:t>
      </w:r>
    </w:p>
    <w:p>
      <w:r>
        <w:t>der</w:t>
      </w:r>
    </w:p>
    <w:p>
      <w:r>
        <w:t>Beschwerde</w:t>
      </w:r>
    </w:p>
    <w:p>
      <w:r>
        <w:t>oder</w:t>
      </w:r>
    </w:p>
    <w:p>
      <w:r>
        <w:t>ande rer</w:t>
      </w:r>
    </w:p>
    <w:p>
      <w:r>
        <w:t>sich</w:t>
      </w:r>
    </w:p>
    <w:p>
      <w:r>
        <w:t>aus</w:t>
      </w:r>
    </w:p>
    <w:p>
      <w:r>
        <w:t>den</w:t>
      </w:r>
    </w:p>
    <w:p>
      <w:r>
        <w:t>Akten</w:t>
      </w:r>
    </w:p>
    <w:p>
      <w:r>
        <w:t>ergebender</w:t>
      </w:r>
    </w:p>
    <w:p>
      <w:r>
        <w:t>Anhaltspunkte</w:t>
      </w:r>
    </w:p>
    <w:p>
      <w:r>
        <w:t>hinreichender</w:t>
      </w:r>
    </w:p>
    <w:p>
      <w:r>
        <w:t>Anlass</w:t>
      </w:r>
    </w:p>
    <w:p>
      <w:r>
        <w:t>besteht</w:t>
      </w:r>
    </w:p>
    <w:p>
      <w:r>
        <w:t>(BGE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2b</w:t>
      </w:r>
    </w:p>
    <w:p>
      <w:r>
        <w:t>und</w:t>
      </w:r>
    </w:p>
    <w:p>
      <w:r>
        <w:t>2c).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Akten</w:t>
      </w:r>
    </w:p>
    <w:p>
      <w:r>
        <w:t>sowie</w:t>
      </w:r>
    </w:p>
    <w:p>
      <w:r>
        <w:t>die</w:t>
      </w:r>
    </w:p>
    <w:p>
      <w:r>
        <w:t>Vorbringen</w:t>
      </w:r>
    </w:p>
    <w:p>
      <w:r>
        <w:t>des</w:t>
      </w:r>
    </w:p>
    <w:p>
      <w:r>
        <w:t>Beschwerdeführers</w:t>
      </w:r>
    </w:p>
    <w:p>
      <w:r>
        <w:t>ergeben</w:t>
      </w:r>
    </w:p>
    <w:p>
      <w:r>
        <w:t>sich</w:t>
      </w:r>
    </w:p>
    <w:p>
      <w:r>
        <w:t>vorliegend</w:t>
      </w:r>
    </w:p>
    <w:p>
      <w:r>
        <w:t>keine</w:t>
      </w:r>
    </w:p>
    <w:p>
      <w:r>
        <w:t>Anhaltspunkte</w:t>
      </w:r>
    </w:p>
    <w:p>
      <w:r>
        <w:t>dafür,</w:t>
      </w:r>
    </w:p>
    <w:p>
      <w:r>
        <w:t>dass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über</w:t>
      </w:r>
    </w:p>
    <w:p>
      <w:r>
        <w:t>den</w:t>
      </w:r>
    </w:p>
    <w:p>
      <w:r>
        <w:t>strittigen</w:t>
      </w:r>
    </w:p>
    <w:p>
      <w:r>
        <w:t>Mietzins</w:t>
      </w:r>
    </w:p>
    <w:p>
      <w:r>
        <w:t>hinaus</w:t>
      </w:r>
    </w:p>
    <w:p>
      <w:r>
        <w:t>ermittelten</w:t>
      </w:r>
    </w:p>
    <w:p>
      <w:r>
        <w:t>Zahlen</w:t>
      </w:r>
    </w:p>
    <w:p>
      <w:r>
        <w:t>(vgl.</w:t>
      </w:r>
    </w:p>
    <w:p>
      <w:r>
        <w:t>Urk.</w:t>
      </w:r>
    </w:p>
    <w:p>
      <w:r>
        <w:t>11 /V 8 )</w:t>
      </w:r>
    </w:p>
    <w:p>
      <w:r>
        <w:t>nicht</w:t>
      </w:r>
    </w:p>
    <w:p>
      <w:r>
        <w:t>korrekt</w:t>
      </w:r>
    </w:p>
    <w:p>
      <w:r>
        <w:t>wären.</w:t>
      </w:r>
    </w:p>
    <w:p>
      <w:r>
        <w:t>4.</w:t>
      </w:r>
    </w:p>
    <w:p>
      <w:r>
        <w:t>Nach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</w:t>
      </w:r>
    </w:p>
    <w:p>
      <w:r>
        <w:t>führende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Diese</w:t>
      </w:r>
    </w:p>
    <w:p>
      <w:r>
        <w:t>werden</w:t>
      </w:r>
    </w:p>
    <w:p>
      <w:r>
        <w:t>vom</w:t>
      </w:r>
    </w:p>
    <w:p>
      <w:r>
        <w:t>Gericht</w:t>
      </w:r>
    </w:p>
    <w:p>
      <w:r>
        <w:t>festgesetzt</w:t>
      </w:r>
    </w:p>
    <w:p>
      <w:r>
        <w:t>und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nach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bemessen.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nennen</w:t>
      </w:r>
    </w:p>
    <w:p>
      <w:r>
        <w:t>die</w:t>
      </w:r>
    </w:p>
    <w:p>
      <w:r>
        <w:t>kantonalen</w:t>
      </w:r>
    </w:p>
    <w:p>
      <w:r>
        <w:t>Vorschriften</w:t>
      </w:r>
    </w:p>
    <w:p>
      <w:r>
        <w:t>das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</w:t>
      </w:r>
    </w:p>
    <w:p>
      <w:r>
        <w:t>(§</w:t>
      </w:r>
    </w:p>
    <w:p>
      <w:r>
        <w:t>34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</w:t>
      </w:r>
    </w:p>
    <w:p>
      <w:r>
        <w:t>sowie</w:t>
      </w:r>
    </w:p>
    <w:p>
      <w:r>
        <w:t>§</w:t>
      </w:r>
    </w:p>
    <w:p>
      <w:r>
        <w:t>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Entschädi gungen</w:t>
      </w:r>
    </w:p>
    <w:p>
      <w:r>
        <w:t>vor</w:t>
      </w:r>
    </w:p>
    <w:p>
      <w:r>
        <w:t>dem</w:t>
      </w:r>
    </w:p>
    <w:p>
      <w:r>
        <w:t>Sozialversicherungsgericht</w:t>
      </w:r>
    </w:p>
    <w:p>
      <w:r>
        <w:t>[ GebV</w:t>
      </w:r>
    </w:p>
    <w:p>
      <w:r>
        <w:t>SVGer ] ).</w:t>
      </w:r>
    </w:p>
    <w:p>
      <w:r>
        <w:t>Mangels</w:t>
      </w:r>
    </w:p>
    <w:p>
      <w:r>
        <w:t>eines</w:t>
      </w:r>
    </w:p>
    <w:p>
      <w:r>
        <w:t>ins</w:t>
      </w:r>
    </w:p>
    <w:p>
      <w:r>
        <w:t>Gewicht</w:t>
      </w:r>
    </w:p>
    <w:p>
      <w:r>
        <w:t>fallenden</w:t>
      </w:r>
    </w:p>
    <w:p>
      <w:r>
        <w:t>Einflusses</w:t>
      </w:r>
    </w:p>
    <w:p>
      <w:r>
        <w:t>des</w:t>
      </w:r>
    </w:p>
    <w:p>
      <w:r>
        <w:t>leichten</w:t>
      </w:r>
    </w:p>
    <w:p>
      <w:r>
        <w:t>Überklagens</w:t>
      </w:r>
    </w:p>
    <w:p>
      <w:r>
        <w:t>auf</w:t>
      </w:r>
    </w:p>
    <w:p>
      <w:r>
        <w:t>den</w:t>
      </w:r>
    </w:p>
    <w:p>
      <w:r>
        <w:t>Prozessaufwand</w:t>
      </w:r>
    </w:p>
    <w:p>
      <w:r>
        <w:t>steht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ungekürzte</w:t>
      </w:r>
    </w:p>
    <w:p>
      <w:r>
        <w:t>Parteientschädigung</w:t>
      </w:r>
    </w:p>
    <w:p>
      <w:r>
        <w:t>zu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9C_995/2012</w:t>
      </w:r>
    </w:p>
    <w:p>
      <w:r>
        <w:t>vom</w:t>
      </w:r>
    </w:p>
    <w:p>
      <w:r>
        <w:t>1 7.</w:t>
      </w:r>
    </w:p>
    <w:p>
      <w:r>
        <w:t>Januar</w:t>
      </w:r>
    </w:p>
    <w:p>
      <w:r>
        <w:t>2013</w:t>
      </w:r>
    </w:p>
    <w:p>
      <w:r>
        <w:t>E.</w:t>
      </w:r>
    </w:p>
    <w:p>
      <w:r>
        <w:t>3</w:t>
      </w:r>
    </w:p>
    <w:p>
      <w:r>
        <w:t>mit</w:t>
      </w:r>
    </w:p>
    <w:p>
      <w:r>
        <w:t>weiteren</w:t>
      </w:r>
    </w:p>
    <w:p>
      <w:r>
        <w:t>Hinwei sen).</w:t>
      </w:r>
    </w:p>
    <w:p>
      <w:r>
        <w:t>Der</w:t>
      </w:r>
    </w:p>
    <w:p>
      <w:r>
        <w:t>als</w:t>
      </w:r>
    </w:p>
    <w:p>
      <w:r>
        <w:t>unentgeltlicher</w:t>
      </w:r>
    </w:p>
    <w:p>
      <w:r>
        <w:t>Rechtsvertreter</w:t>
      </w:r>
    </w:p>
    <w:p>
      <w:r>
        <w:t>bestellte</w:t>
      </w:r>
    </w:p>
    <w:p>
      <w:r>
        <w:t>(vgl.</w:t>
      </w:r>
    </w:p>
    <w:p>
      <w:r>
        <w:t>Urk.</w:t>
      </w:r>
    </w:p>
    <w:p>
      <w:r>
        <w:t>12)</w:t>
      </w:r>
    </w:p>
    <w:p>
      <w:r>
        <w:t>Rechts anwalt</w:t>
      </w:r>
    </w:p>
    <w:p>
      <w:r>
        <w:t>Gabriel</w:t>
      </w:r>
    </w:p>
    <w:p>
      <w:r>
        <w:t>Hüni,</w:t>
      </w:r>
    </w:p>
    <w:p>
      <w:r>
        <w:t>Baden,</w:t>
      </w:r>
    </w:p>
    <w:p>
      <w:r>
        <w:t>machte</w:t>
      </w:r>
    </w:p>
    <w:p>
      <w:r>
        <w:t>mit</w:t>
      </w:r>
    </w:p>
    <w:p>
      <w:r>
        <w:t>Honorarnote</w:t>
      </w:r>
    </w:p>
    <w:p>
      <w:r>
        <w:t>vom</w:t>
      </w:r>
    </w:p>
    <w:p>
      <w:r>
        <w:t>5.</w:t>
      </w:r>
    </w:p>
    <w:p>
      <w:r>
        <w:t>Juni</w:t>
      </w:r>
    </w:p>
    <w:p>
      <w:r>
        <w:t>2024</w:t>
      </w:r>
    </w:p>
    <w:p>
      <w:r>
        <w:t>einen</w:t>
      </w:r>
    </w:p>
    <w:p>
      <w:r>
        <w:t>Aufwand</w:t>
      </w:r>
    </w:p>
    <w:p>
      <w:r>
        <w:t>von</w:t>
      </w:r>
    </w:p>
    <w:p>
      <w:r>
        <w:t>13.35</w:t>
      </w:r>
    </w:p>
    <w:p>
      <w:r>
        <w:t>Stunden</w:t>
      </w:r>
    </w:p>
    <w:p>
      <w:r>
        <w:t>sowie</w:t>
      </w:r>
    </w:p>
    <w:p>
      <w:r>
        <w:t>eine</w:t>
      </w:r>
    </w:p>
    <w:p>
      <w:r>
        <w:t>Barauslagen pauschale</w:t>
      </w:r>
    </w:p>
    <w:p>
      <w:r>
        <w:t>von</w:t>
      </w:r>
    </w:p>
    <w:p>
      <w:r>
        <w:t>3</w:t>
      </w:r>
    </w:p>
    <w:p>
      <w:r>
        <w:t>%</w:t>
      </w:r>
    </w:p>
    <w:p>
      <w:r>
        <w:t>geltend</w:t>
      </w:r>
    </w:p>
    <w:p>
      <w:r>
        <w:t>( Urk.</w:t>
      </w:r>
    </w:p>
    <w:p>
      <w:r>
        <w:t>20).</w:t>
      </w:r>
    </w:p>
    <w:p>
      <w:r>
        <w:t>Dieser</w:t>
      </w:r>
    </w:p>
    <w:p>
      <w:r>
        <w:t>Aufwand</w:t>
      </w:r>
    </w:p>
    <w:p>
      <w:r>
        <w:t>erscheint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obgenannten</w:t>
      </w:r>
    </w:p>
    <w:p>
      <w:r>
        <w:t>massgeben den</w:t>
      </w:r>
    </w:p>
    <w:p>
      <w:r>
        <w:t>Kriterien ,</w:t>
      </w:r>
    </w:p>
    <w:p>
      <w:r>
        <w:t>insbesondere</w:t>
      </w:r>
    </w:p>
    <w:p>
      <w:r>
        <w:t>angesichts</w:t>
      </w:r>
    </w:p>
    <w:p>
      <w:r>
        <w:t>der</w:t>
      </w:r>
    </w:p>
    <w:p>
      <w:r>
        <w:t>detaillierten</w:t>
      </w:r>
    </w:p>
    <w:p>
      <w:r>
        <w:t>Darlegungen</w:t>
      </w:r>
    </w:p>
    <w:p>
      <w:r>
        <w:t>in</w:t>
      </w:r>
    </w:p>
    <w:p>
      <w:r>
        <w:t>den</w:t>
      </w:r>
    </w:p>
    <w:p>
      <w:r>
        <w:t>beiden</w:t>
      </w:r>
    </w:p>
    <w:p>
      <w:r>
        <w:t>Rechtsschriften</w:t>
      </w:r>
    </w:p>
    <w:p>
      <w:r>
        <w:t>( Urk.</w:t>
      </w:r>
    </w:p>
    <w:p>
      <w:r>
        <w:t>1</w:t>
      </w:r>
    </w:p>
    <w:p>
      <w:r>
        <w:t>u.</w:t>
      </w:r>
    </w:p>
    <w:p>
      <w:r>
        <w:t>Urk.</w:t>
      </w:r>
    </w:p>
    <w:p>
      <w:r>
        <w:t>1 4)</w:t>
      </w:r>
    </w:p>
    <w:p>
      <w:r>
        <w:t>als</w:t>
      </w:r>
    </w:p>
    <w:p>
      <w:r>
        <w:t>angemessen .</w:t>
      </w:r>
    </w:p>
    <w:p>
      <w:r>
        <w:t>Beim</w:t>
      </w:r>
    </w:p>
    <w:p>
      <w:r>
        <w:t>praxis gemässen</w:t>
      </w:r>
    </w:p>
    <w:p>
      <w:r>
        <w:t>Stundenansatz</w:t>
      </w:r>
    </w:p>
    <w:p>
      <w:r>
        <w:t>für</w:t>
      </w:r>
    </w:p>
    <w:p>
      <w:r>
        <w:t>Parteientschädigungen</w:t>
      </w:r>
    </w:p>
    <w:p>
      <w:r>
        <w:t>von</w:t>
      </w:r>
    </w:p>
    <w:p>
      <w:r>
        <w:t>Fr.</w:t>
      </w:r>
    </w:p>
    <w:p>
      <w:r>
        <w:t>2 8 0.--</w:t>
      </w:r>
    </w:p>
    <w:p>
      <w:r>
        <w:t>(zuzüglich</w:t>
      </w:r>
    </w:p>
    <w:p>
      <w:r>
        <w:t>Mehrwert steuer</w:t>
      </w:r>
    </w:p>
    <w:p>
      <w:r>
        <w:t>von</w:t>
      </w:r>
    </w:p>
    <w:p>
      <w:r>
        <w:t>8.1</w:t>
      </w:r>
    </w:p>
    <w:p>
      <w:r>
        <w:t>% )</w:t>
      </w:r>
    </w:p>
    <w:p>
      <w:r>
        <w:t>resultiert</w:t>
      </w:r>
    </w:p>
    <w:p>
      <w:r>
        <w:t>eine</w:t>
      </w:r>
    </w:p>
    <w:p>
      <w:r>
        <w:t>Entschädigung</w:t>
      </w:r>
    </w:p>
    <w:p>
      <w:r>
        <w:t>von</w:t>
      </w:r>
    </w:p>
    <w:p>
      <w:r>
        <w:t>Fr.</w:t>
      </w:r>
    </w:p>
    <w:p>
      <w:r>
        <w:t>4'162.--</w:t>
      </w:r>
    </w:p>
    <w:p>
      <w:r>
        <w:t>(inklu sive</w:t>
      </w:r>
    </w:p>
    <w:p>
      <w:r>
        <w:t>Barauslagen</w:t>
      </w:r>
    </w:p>
    <w:p>
      <w:r>
        <w:t>und</w:t>
      </w:r>
    </w:p>
    <w:p>
      <w:r>
        <w:t>Mehrwertsteuer;</w:t>
      </w:r>
    </w:p>
    <w:p>
      <w:r>
        <w:t>nämlich</w:t>
      </w:r>
    </w:p>
    <w:p>
      <w:r>
        <w:t>Fr.</w:t>
      </w:r>
    </w:p>
    <w:p>
      <w:r>
        <w:t>3 '738.--</w:t>
      </w:r>
    </w:p>
    <w:p>
      <w:r>
        <w:t>[ 13,35</w:t>
      </w:r>
    </w:p>
    <w:p>
      <w:r>
        <w:t>h</w:t>
      </w:r>
    </w:p>
    <w:p>
      <w:r>
        <w:t>x</w:t>
      </w:r>
    </w:p>
    <w:p>
      <w:r>
        <w:t>Fr.</w:t>
      </w:r>
    </w:p>
    <w:p>
      <w:r>
        <w:t>280.-- ]</w:t>
      </w:r>
    </w:p>
    <w:p>
      <w:r>
        <w:t>x</w:t>
      </w:r>
    </w:p>
    <w:p>
      <w:r>
        <w:t>103</w:t>
      </w:r>
    </w:p>
    <w:p>
      <w:r>
        <w:t>:</w:t>
      </w:r>
    </w:p>
    <w:p>
      <w:r>
        <w:t>100</w:t>
      </w:r>
    </w:p>
    <w:p>
      <w:r>
        <w:t>x</w:t>
      </w:r>
    </w:p>
    <w:p>
      <w:r>
        <w:t>108.1</w:t>
      </w:r>
    </w:p>
    <w:p>
      <w:r>
        <w:t>:</w:t>
      </w:r>
    </w:p>
    <w:p>
      <w:r>
        <w:t>100 ) .</w:t>
      </w:r>
    </w:p>
    <w:p>
      <w:r>
        <w:t>Diese</w:t>
      </w:r>
    </w:p>
    <w:p>
      <w:r>
        <w:t>hat</w:t>
      </w:r>
    </w:p>
    <w:p>
      <w:r>
        <w:t>die</w:t>
      </w:r>
    </w:p>
    <w:p>
      <w:r>
        <w:t>unterliegende</w:t>
      </w:r>
    </w:p>
    <w:p>
      <w:r>
        <w:t>Beschwerdegegnerin</w:t>
      </w:r>
    </w:p>
    <w:p>
      <w:r>
        <w:t>an</w:t>
      </w:r>
    </w:p>
    <w:p>
      <w:r>
        <w:t>den</w:t>
      </w:r>
    </w:p>
    <w:p>
      <w:r>
        <w:t>als</w:t>
      </w:r>
    </w:p>
    <w:p>
      <w:r>
        <w:t>unentgeltlichen</w:t>
      </w:r>
    </w:p>
    <w:p>
      <w:r>
        <w:t>Rechtsvertreter</w:t>
      </w:r>
    </w:p>
    <w:p>
      <w:r>
        <w:t>bestellten</w:t>
      </w:r>
    </w:p>
    <w:p>
      <w:r>
        <w:t>Rechtsanwalt</w:t>
      </w:r>
    </w:p>
    <w:p>
      <w:r>
        <w:t>Gabriel</w:t>
      </w:r>
    </w:p>
    <w:p>
      <w:r>
        <w:t>Hüni</w:t>
      </w:r>
    </w:p>
    <w:p>
      <w:r>
        <w:t>auszu bezahlen.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teilweise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angefochtene</w:t>
      </w:r>
    </w:p>
    <w:p>
      <w:r>
        <w:t>Einsprache entscheid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aufgehoben</w:t>
      </w:r>
    </w:p>
    <w:p>
      <w:r>
        <w:t>wird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</w:t>
      </w:r>
    </w:p>
    <w:p>
      <w:r>
        <w:t>die</w:t>
      </w:r>
    </w:p>
    <w:p>
      <w:r>
        <w:t>Zusatzleistungen</w:t>
      </w:r>
    </w:p>
    <w:p>
      <w:r>
        <w:t>des</w:t>
      </w:r>
    </w:p>
    <w:p>
      <w:r>
        <w:t>Beschwerde führers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vollen</w:t>
      </w:r>
    </w:p>
    <w:p>
      <w:r>
        <w:t>Rollstuhl zuschlags</w:t>
      </w:r>
    </w:p>
    <w:p>
      <w:r>
        <w:t>beim</w:t>
      </w:r>
    </w:p>
    <w:p>
      <w:r>
        <w:t>Mietzinsmaximum</w:t>
      </w:r>
    </w:p>
    <w:p>
      <w:r>
        <w:t>neu</w:t>
      </w:r>
    </w:p>
    <w:p>
      <w:r>
        <w:t>berechne.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unentgeltlichen</w:t>
      </w:r>
    </w:p>
    <w:p>
      <w:r>
        <w:t>Rechtsvertreter</w:t>
      </w:r>
    </w:p>
    <w:p>
      <w:r>
        <w:t>des</w:t>
      </w:r>
    </w:p>
    <w:p>
      <w:r>
        <w:t>Beschwerdeführers,</w:t>
      </w:r>
    </w:p>
    <w:p>
      <w:r>
        <w:t>Rechtsanwalt</w:t>
      </w:r>
    </w:p>
    <w:p>
      <w:r>
        <w:t>Gabriel</w:t>
      </w:r>
    </w:p>
    <w:p>
      <w:r>
        <w:t>Hüni,</w:t>
      </w:r>
    </w:p>
    <w:p>
      <w:r>
        <w:t>Baden,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4’162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Gabriel</w:t>
      </w:r>
    </w:p>
    <w:p>
      <w:r>
        <w:t>Hüni - Stadt 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,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20 -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FehrWidmer</w:t>
      </w:r>
    </w:p>
    <w:p>
      <w:r>
        <w:rPr>
          <w:b/>
        </w:rPr>
        <w:t>E. 3.2</w:t>
      </w:r>
    </w:p>
    <w:p>
      <w:r>
        <w:t>Da</w:t>
      </w:r>
    </w:p>
    <w:p>
      <w:r>
        <w:t>ein</w:t>
      </w:r>
    </w:p>
    <w:p>
      <w:r>
        <w:t>Teil</w:t>
      </w:r>
    </w:p>
    <w:p>
      <w:r>
        <w:t>der</w:t>
      </w:r>
    </w:p>
    <w:p>
      <w:r>
        <w:t>Wohnung</w:t>
      </w:r>
    </w:p>
    <w:p>
      <w:r>
        <w:t>gemeinsam</w:t>
      </w:r>
    </w:p>
    <w:p>
      <w:r>
        <w:t>genutzt</w:t>
      </w:r>
    </w:p>
    <w:p>
      <w:r>
        <w:t>wird</w:t>
      </w:r>
    </w:p>
    <w:p>
      <w:r>
        <w:t>und</w:t>
      </w:r>
    </w:p>
    <w:p>
      <w:r>
        <w:t>dadurch</w:t>
      </w:r>
    </w:p>
    <w:p>
      <w:r>
        <w:t>Kosteneinspa rungen</w:t>
      </w:r>
    </w:p>
    <w:p>
      <w:r>
        <w:t>vorliegen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8C_545/2023</w:t>
      </w:r>
    </w:p>
    <w:p>
      <w:r>
        <w:t>vom</w:t>
      </w:r>
    </w:p>
    <w:p>
      <w:r>
        <w:t>2 9.</w:t>
      </w:r>
    </w:p>
    <w:p>
      <w:r>
        <w:t>Februar</w:t>
      </w:r>
    </w:p>
    <w:p>
      <w:r>
        <w:t>2024</w:t>
      </w:r>
    </w:p>
    <w:p>
      <w:r>
        <w:t>E.</w:t>
      </w:r>
    </w:p>
    <w:p>
      <w:r>
        <w:rPr>
          <w:b/>
        </w:rPr>
        <w:t>E. 3.3</w:t>
      </w:r>
    </w:p>
    <w:p>
      <w:r>
        <w:t>),</w:t>
      </w:r>
    </w:p>
    <w:p>
      <w:r>
        <w:t>ist</w:t>
      </w:r>
    </w:p>
    <w:p>
      <w:r>
        <w:t>von</w:t>
      </w:r>
    </w:p>
    <w:p>
      <w:r>
        <w:t>einer</w:t>
      </w:r>
    </w:p>
    <w:p>
      <w:r>
        <w:t>gemeinschaftlichen</w:t>
      </w:r>
    </w:p>
    <w:p>
      <w:r>
        <w:t>Wohnform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10</w:t>
      </w:r>
    </w:p>
    <w:p>
      <w:r>
        <w:t>Abs.</w:t>
      </w:r>
    </w:p>
    <w:p>
      <w:r>
        <w:t>1 ter</w:t>
      </w:r>
    </w:p>
    <w:p>
      <w:r>
        <w:t>ELG</w:t>
      </w:r>
    </w:p>
    <w:p>
      <w:r>
        <w:t>auszugehen.</w:t>
      </w:r>
    </w:p>
    <w:p>
      <w:r>
        <w:t>Das</w:t>
      </w:r>
    </w:p>
    <w:p>
      <w:r>
        <w:t>Mietzinsmaxi mum</w:t>
      </w:r>
    </w:p>
    <w:p>
      <w:r>
        <w:t>ohne</w:t>
      </w:r>
    </w:p>
    <w:p>
      <w:r>
        <w:t>Rollstuhlzuschlag</w:t>
      </w:r>
    </w:p>
    <w:p>
      <w:r>
        <w:t>beträgt</w:t>
      </w:r>
    </w:p>
    <w:p>
      <w:r>
        <w:t>demnach</w:t>
      </w:r>
    </w:p>
    <w:p>
      <w:r>
        <w:t>im</w:t>
      </w:r>
    </w:p>
    <w:p>
      <w:r>
        <w:t>Sinne</w:t>
      </w:r>
    </w:p>
    <w:p>
      <w:r>
        <w:t>des</w:t>
      </w:r>
    </w:p>
    <w:p>
      <w:r>
        <w:t>in</w:t>
      </w:r>
    </w:p>
    <w:p>
      <w:r>
        <w:t>vorstehender</w:t>
      </w:r>
    </w:p>
    <w:p>
      <w:r>
        <w:t>Erwägung</w:t>
      </w:r>
    </w:p>
    <w:p>
      <w:r>
        <w:t>1. 4.2</w:t>
      </w:r>
    </w:p>
    <w:p>
      <w:r>
        <w:t>Ausgeführten</w:t>
      </w:r>
    </w:p>
    <w:p>
      <w:r>
        <w:t>Fr.</w:t>
      </w:r>
    </w:p>
    <w:p>
      <w:r>
        <w:t>10'410.--</w:t>
      </w:r>
    </w:p>
    <w:p>
      <w:r>
        <w:t>([Fr.</w:t>
      </w:r>
    </w:p>
    <w:p>
      <w:r>
        <w:t>17'580.--</w:t>
      </w:r>
    </w:p>
    <w:p>
      <w:r>
        <w:t>+</w:t>
      </w:r>
    </w:p>
    <w:p>
      <w:r>
        <w:t>Fr.</w:t>
      </w:r>
    </w:p>
    <w:p>
      <w:r>
        <w:t>3'240.--]</w:t>
      </w:r>
    </w:p>
    <w:p>
      <w:r>
        <w:t>/</w:t>
      </w:r>
    </w:p>
    <w:p>
      <w:r>
        <w:t>2).</w:t>
      </w:r>
    </w:p>
    <w:p>
      <w:r>
        <w:rPr>
          <w:b/>
        </w:rPr>
        <w:t>E. 3.3.1</w:t>
      </w:r>
    </w:p>
    <w:p>
      <w:r>
        <w:t>Unbestritten</w:t>
      </w:r>
    </w:p>
    <w:p>
      <w:r>
        <w:t>ist,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angewiesen</w:t>
      </w:r>
    </w:p>
    <w:p>
      <w:r>
        <w:t>ist.</w:t>
      </w:r>
    </w:p>
    <w:p>
      <w:r>
        <w:t>Uneinig</w:t>
      </w:r>
    </w:p>
    <w:p>
      <w:r>
        <w:t>sind</w:t>
      </w:r>
    </w:p>
    <w:p>
      <w:r>
        <w:t>sich</w:t>
      </w:r>
    </w:p>
    <w:p>
      <w:r>
        <w:t>die</w:t>
      </w:r>
    </w:p>
    <w:p>
      <w:r>
        <w:t>Parteien</w:t>
      </w:r>
    </w:p>
    <w:p>
      <w:r>
        <w:t>darüber,</w:t>
      </w:r>
    </w:p>
    <w:p>
      <w:r>
        <w:t>ob</w:t>
      </w:r>
    </w:p>
    <w:p>
      <w:r>
        <w:t>dem</w:t>
      </w:r>
    </w:p>
    <w:p>
      <w:r>
        <w:t>Beschwerdeführer</w:t>
      </w:r>
    </w:p>
    <w:p>
      <w:r>
        <w:t>der</w:t>
      </w:r>
    </w:p>
    <w:p>
      <w:r>
        <w:t>Zuschlag</w:t>
      </w:r>
    </w:p>
    <w:p>
      <w:r>
        <w:t>für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vollständig</w:t>
      </w:r>
    </w:p>
    <w:p>
      <w:r>
        <w:t>oder</w:t>
      </w:r>
    </w:p>
    <w:p>
      <w:r>
        <w:t>zur</w:t>
      </w:r>
    </w:p>
    <w:p>
      <w:r>
        <w:t>Hälfte</w:t>
      </w:r>
    </w:p>
    <w:p>
      <w:r>
        <w:t>anzurechnen</w:t>
      </w:r>
    </w:p>
    <w:p>
      <w:r>
        <w:t>ist.</w:t>
      </w:r>
    </w:p>
    <w:p>
      <w:r>
        <w:rPr>
          <w:b/>
        </w:rPr>
        <w:t>E. 3.3.2</w:t>
      </w:r>
    </w:p>
    <w:p>
      <w:r>
        <w:t>Bei</w:t>
      </w:r>
    </w:p>
    <w:p>
      <w:r>
        <w:t>der</w:t>
      </w:r>
    </w:p>
    <w:p>
      <w:r>
        <w:t>notwendigen</w:t>
      </w:r>
    </w:p>
    <w:p>
      <w:r>
        <w:t>Miete</w:t>
      </w:r>
    </w:p>
    <w:p>
      <w:r>
        <w:t>einer</w:t>
      </w:r>
    </w:p>
    <w:p>
      <w:r>
        <w:t>rollstuhlgängigen</w:t>
      </w:r>
    </w:p>
    <w:p>
      <w:r>
        <w:t>Wohnung</w:t>
      </w:r>
    </w:p>
    <w:p>
      <w:r>
        <w:t>werden</w:t>
      </w:r>
    </w:p>
    <w:p>
      <w:r>
        <w:t>zusätzlich</w:t>
      </w:r>
    </w:p>
    <w:p>
      <w:r>
        <w:t>Fr.</w:t>
      </w:r>
    </w:p>
    <w:p>
      <w:r>
        <w:t>6'420.--</w:t>
      </w:r>
    </w:p>
    <w:p>
      <w:r>
        <w:t>angerechnet</w:t>
      </w:r>
    </w:p>
    <w:p>
      <w:r>
        <w:t>( 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ELG ;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2024 ).</w:t>
      </w:r>
    </w:p>
    <w:p>
      <w:r>
        <w:t>Diese</w:t>
      </w:r>
    </w:p>
    <w:p>
      <w:r>
        <w:t>Rollstuhlpauschale</w:t>
      </w:r>
    </w:p>
    <w:p>
      <w:r>
        <w:t>gilt</w:t>
      </w:r>
    </w:p>
    <w:p>
      <w:r>
        <w:t>nach</w:t>
      </w:r>
    </w:p>
    <w:p>
      <w:r>
        <w:t>neuem</w:t>
      </w:r>
    </w:p>
    <w:p>
      <w:r>
        <w:t>Recht</w:t>
      </w:r>
    </w:p>
    <w:p>
      <w:r>
        <w:t>pro</w:t>
      </w:r>
    </w:p>
    <w:p>
      <w:r>
        <w:t>Haushalt.</w:t>
      </w:r>
    </w:p>
    <w:p>
      <w:r>
        <w:t>Sie</w:t>
      </w:r>
    </w:p>
    <w:p>
      <w:r>
        <w:t>soll</w:t>
      </w:r>
    </w:p>
    <w:p>
      <w:r>
        <w:t>gemäss</w:t>
      </w:r>
    </w:p>
    <w:p>
      <w:r>
        <w:t>Lehre</w:t>
      </w:r>
    </w:p>
    <w:p>
      <w:r>
        <w:t>und</w:t>
      </w:r>
    </w:p>
    <w:p>
      <w:r>
        <w:t>insbesondere</w:t>
      </w:r>
    </w:p>
    <w:p>
      <w:r>
        <w:t>der</w:t>
      </w:r>
    </w:p>
    <w:p>
      <w:r>
        <w:t>Wegleitung ,</w:t>
      </w:r>
    </w:p>
    <w:p>
      <w:r>
        <w:t>auf</w:t>
      </w:r>
    </w:p>
    <w:p>
      <w:r>
        <w:t>die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stützt,</w:t>
      </w:r>
    </w:p>
    <w:p>
      <w:r>
        <w:t>anteil s mässig</w:t>
      </w:r>
    </w:p>
    <w:p>
      <w:r>
        <w:t>zur</w:t>
      </w:r>
    </w:p>
    <w:p>
      <w:r>
        <w:t>Anzahl</w:t>
      </w:r>
    </w:p>
    <w:p>
      <w:r>
        <w:t>Personen</w:t>
      </w:r>
    </w:p>
    <w:p>
      <w:r>
        <w:t>in</w:t>
      </w:r>
    </w:p>
    <w:p>
      <w:r>
        <w:t>der</w:t>
      </w:r>
    </w:p>
    <w:p>
      <w:r>
        <w:t>Wohnung</w:t>
      </w:r>
    </w:p>
    <w:p>
      <w:r>
        <w:t>ausbezahlt</w:t>
      </w:r>
    </w:p>
    <w:p>
      <w:r>
        <w:t>bezie hungsweise</w:t>
      </w:r>
    </w:p>
    <w:p>
      <w:r>
        <w:t>angerechnet</w:t>
      </w:r>
    </w:p>
    <w:p>
      <w:r>
        <w:t>werden</w:t>
      </w:r>
    </w:p>
    <w:p>
      <w:r>
        <w:t>(Carigiet/Koch,</w:t>
      </w:r>
    </w:p>
    <w:p>
      <w:r>
        <w:t>Ergänzungs leistungen</w:t>
      </w:r>
    </w:p>
    <w:p>
      <w:r>
        <w:t>zur</w:t>
      </w:r>
    </w:p>
    <w:p>
      <w:r>
        <w:t>AHV/IV,</w:t>
      </w:r>
    </w:p>
    <w:p>
      <w:r>
        <w:t>3.</w:t>
      </w:r>
    </w:p>
    <w:p>
      <w:r>
        <w:t>Auflage</w:t>
      </w:r>
    </w:p>
    <w:p>
      <w:r>
        <w:t>2021,</w:t>
      </w:r>
    </w:p>
    <w:p>
      <w:r>
        <w:t>Rz.</w:t>
      </w:r>
    </w:p>
    <w:p>
      <w:r>
        <w:t>494;</w:t>
      </w:r>
    </w:p>
    <w:p>
      <w:r>
        <w:t>WEL</w:t>
      </w:r>
    </w:p>
    <w:p>
      <w:r>
        <w:t>Rz.</w:t>
      </w:r>
    </w:p>
    <w:p>
      <w:r>
        <w:t>3234.03</w:t>
      </w:r>
    </w:p>
    <w:p>
      <w:r>
        <w:t>mit</w:t>
      </w:r>
    </w:p>
    <w:p>
      <w:r>
        <w:t>Berechnungsbeispiel</w:t>
      </w:r>
    </w:p>
    <w:p>
      <w:r>
        <w:t>in</w:t>
      </w:r>
    </w:p>
    <w:p>
      <w:r>
        <w:t>Anhang</w:t>
      </w:r>
    </w:p>
    <w:p>
      <w:r>
        <w:rPr>
          <w:b/>
        </w:rPr>
        <w:t>E. 3.3.3</w:t>
      </w:r>
    </w:p>
    <w:p>
      <w:r>
        <w:t>Verwaltungsweisungen,</w:t>
      </w:r>
    </w:p>
    <w:p>
      <w:r>
        <w:t>wie</w:t>
      </w:r>
    </w:p>
    <w:p>
      <w:r>
        <w:t>etwa</w:t>
      </w:r>
    </w:p>
    <w:p>
      <w:r>
        <w:t>Wegleitungen</w:t>
      </w:r>
    </w:p>
    <w:p>
      <w:r>
        <w:t>oder</w:t>
      </w:r>
    </w:p>
    <w:p>
      <w:r>
        <w:t>Kreisschreiben,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 baren</w:t>
      </w:r>
    </w:p>
    <w:p>
      <w:r>
        <w:t>gesetzlichen</w:t>
      </w:r>
    </w:p>
    <w:p>
      <w:r>
        <w:t>Bestimmungen</w:t>
      </w:r>
    </w:p>
    <w:p>
      <w:r>
        <w:t>zulassen.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 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 anwendung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146</w:t>
      </w:r>
    </w:p>
    <w:p>
      <w:r>
        <w:t>V</w:t>
      </w:r>
    </w:p>
    <w:p>
      <w:r>
        <w:t>224</w:t>
      </w:r>
    </w:p>
    <w:p>
      <w:r>
        <w:t>E.</w:t>
      </w:r>
    </w:p>
    <w:p>
      <w:r>
        <w:t>4.4.2,</w:t>
      </w:r>
    </w:p>
    <w:p>
      <w:r>
        <w:t>141</w:t>
      </w:r>
    </w:p>
    <w:p>
      <w:r>
        <w:t>V</w:t>
      </w:r>
    </w:p>
    <w:p>
      <w:r>
        <w:t>365</w:t>
      </w:r>
    </w:p>
    <w:p>
      <w:r>
        <w:t>E.</w:t>
      </w:r>
    </w:p>
    <w:p>
      <w:r>
        <w:rPr>
          <w:b/>
        </w:rPr>
        <w:t>E. 3.5</w:t>
      </w:r>
    </w:p>
    <w:p>
      <w:r>
        <w:t>Rechtsprechungsgemäss</w:t>
      </w:r>
    </w:p>
    <w:p>
      <w:r>
        <w:t>kann</w:t>
      </w:r>
    </w:p>
    <w:p>
      <w:r>
        <w:t>sodann</w:t>
      </w:r>
    </w:p>
    <w:p>
      <w:r>
        <w:t>vom</w:t>
      </w:r>
    </w:p>
    <w:p>
      <w:r>
        <w:t>Grundsatz</w:t>
      </w:r>
    </w:p>
    <w:p>
      <w:r>
        <w:t>der</w:t>
      </w:r>
    </w:p>
    <w:p>
      <w:r>
        <w:t>Aufteilung</w:t>
      </w:r>
    </w:p>
    <w:p>
      <w:r>
        <w:t>des</w:t>
      </w:r>
    </w:p>
    <w:p>
      <w:r>
        <w:t>Mietzinses</w:t>
      </w:r>
    </w:p>
    <w:p>
      <w:r>
        <w:t>nach</w:t>
      </w:r>
    </w:p>
    <w:p>
      <w:r>
        <w:t>Köpfen</w:t>
      </w:r>
    </w:p>
    <w:p>
      <w:r>
        <w:t>abgewichen</w:t>
      </w:r>
    </w:p>
    <w:p>
      <w:r>
        <w:t>werden,</w:t>
      </w:r>
    </w:p>
    <w:p>
      <w:r>
        <w:t>wenn</w:t>
      </w:r>
    </w:p>
    <w:p>
      <w:r>
        <w:t>besondere</w:t>
      </w:r>
    </w:p>
    <w:p>
      <w:r>
        <w:t>Umstände</w:t>
      </w:r>
    </w:p>
    <w:p>
      <w:r>
        <w:t>vorlie gen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9C_301/2023</w:t>
      </w:r>
    </w:p>
    <w:p>
      <w:r>
        <w:t>vom</w:t>
      </w:r>
    </w:p>
    <w:p>
      <w:r>
        <w:t>2.</w:t>
      </w:r>
    </w:p>
    <w:p>
      <w:r>
        <w:t>Mai</w:t>
      </w:r>
    </w:p>
    <w:p>
      <w:r>
        <w:t>2024</w:t>
      </w:r>
    </w:p>
    <w:p>
      <w:r>
        <w:t>E.</w:t>
      </w:r>
    </w:p>
    <w:p>
      <w:r>
        <w:t>6.3.2</w:t>
      </w:r>
    </w:p>
    <w:p>
      <w:r>
        <w:t>mit</w:t>
      </w:r>
    </w:p>
    <w:p>
      <w:r>
        <w:t>Hinweisen).</w:t>
      </w:r>
    </w:p>
    <w:p>
      <w:r>
        <w:t>Auch</w:t>
      </w:r>
    </w:p>
    <w:p>
      <w:r>
        <w:t>solche</w:t>
      </w:r>
    </w:p>
    <w:p>
      <w:r>
        <w:t>besonderen</w:t>
      </w:r>
    </w:p>
    <w:p>
      <w:r>
        <w:t>Umstände</w:t>
      </w:r>
    </w:p>
    <w:p>
      <w:r>
        <w:t>wären</w:t>
      </w:r>
    </w:p>
    <w:p>
      <w:r>
        <w:t>vorliegend</w:t>
      </w:r>
    </w:p>
    <w:p>
      <w:r>
        <w:t>zu</w:t>
      </w:r>
    </w:p>
    <w:p>
      <w:r>
        <w:t>bejahen,</w:t>
      </w:r>
    </w:p>
    <w:p>
      <w:r>
        <w:t>zumal</w:t>
      </w:r>
    </w:p>
    <w:p>
      <w:r>
        <w:t>es</w:t>
      </w:r>
    </w:p>
    <w:p>
      <w:r>
        <w:t>dem</w:t>
      </w:r>
    </w:p>
    <w:p>
      <w:r>
        <w:t>nicht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und</w:t>
      </w:r>
    </w:p>
    <w:p>
      <w:r>
        <w:t>mit</w:t>
      </w:r>
    </w:p>
    <w:p>
      <w:r>
        <w:t>dem</w:t>
      </w:r>
    </w:p>
    <w:p>
      <w:r>
        <w:t>Beschwerde führer</w:t>
      </w:r>
    </w:p>
    <w:p>
      <w:r>
        <w:t>unbestrittenermasse n</w:t>
      </w:r>
    </w:p>
    <w:p>
      <w:r>
        <w:t>weder</w:t>
      </w:r>
    </w:p>
    <w:p>
      <w:r>
        <w:t>rechtlich</w:t>
      </w:r>
    </w:p>
    <w:p>
      <w:r>
        <w:t>noch</w:t>
      </w:r>
    </w:p>
    <w:p>
      <w:r>
        <w:t>verwandtschaftlich</w:t>
      </w:r>
    </w:p>
    <w:p>
      <w:r>
        <w:t>und</w:t>
      </w:r>
    </w:p>
    <w:p>
      <w:r>
        <w:t>auch</w:t>
      </w:r>
    </w:p>
    <w:p>
      <w:r>
        <w:t>nicht</w:t>
      </w:r>
    </w:p>
    <w:p>
      <w:r>
        <w:t>wirtschaftlich</w:t>
      </w:r>
    </w:p>
    <w:p>
      <w:r>
        <w:t>oder</w:t>
      </w:r>
    </w:p>
    <w:p>
      <w:r>
        <w:t>emotional</w:t>
      </w:r>
    </w:p>
    <w:p>
      <w:r>
        <w:t>verbundenen</w:t>
      </w:r>
    </w:p>
    <w:p>
      <w:r>
        <w:t>Mitbewohner</w:t>
      </w:r>
    </w:p>
    <w:p>
      <w:r>
        <w:t>schwerlich</w:t>
      </w:r>
    </w:p>
    <w:p>
      <w:r>
        <w:t>zuge mutet</w:t>
      </w:r>
    </w:p>
    <w:p>
      <w:r>
        <w:t>werden</w:t>
      </w:r>
    </w:p>
    <w:p>
      <w:r>
        <w:t>könnte ,</w:t>
      </w:r>
    </w:p>
    <w:p>
      <w:r>
        <w:t>die</w:t>
      </w:r>
    </w:p>
    <w:p>
      <w:r>
        <w:t>Hälfte</w:t>
      </w:r>
    </w:p>
    <w:p>
      <w:r>
        <w:t>der</w:t>
      </w:r>
    </w:p>
    <w:p>
      <w:r>
        <w:t>durch</w:t>
      </w:r>
    </w:p>
    <w:p>
      <w:r>
        <w:t>die</w:t>
      </w:r>
    </w:p>
    <w:p>
      <w:r>
        <w:t>Rollstuhlgängigkeit</w:t>
      </w:r>
    </w:p>
    <w:p>
      <w:r>
        <w:t>der</w:t>
      </w:r>
    </w:p>
    <w:p>
      <w:r>
        <w:t>Wohnung</w:t>
      </w:r>
    </w:p>
    <w:p>
      <w:r>
        <w:t>bedingten</w:t>
      </w:r>
    </w:p>
    <w:p>
      <w:r>
        <w:t>Mehrkosten</w:t>
      </w:r>
    </w:p>
    <w:p>
      <w:r>
        <w:t>zu</w:t>
      </w:r>
    </w:p>
    <w:p>
      <w:r>
        <w:t>tragen.</w:t>
      </w:r>
    </w:p>
    <w:p>
      <w:r>
        <w:rPr>
          <w:b/>
        </w:rPr>
        <w:t>E. 3.6</w:t>
      </w:r>
    </w:p>
    <w:p>
      <w:r>
        <w:t>Nach</w:t>
      </w:r>
    </w:p>
    <w:p>
      <w:r>
        <w:t>dem</w:t>
      </w:r>
    </w:p>
    <w:p>
      <w:r>
        <w:t>Gesagten</w:t>
      </w:r>
    </w:p>
    <w:p>
      <w:r>
        <w:t>lässt</w:t>
      </w:r>
    </w:p>
    <w:p>
      <w:r>
        <w:t>WEL</w:t>
      </w:r>
    </w:p>
    <w:p>
      <w:r>
        <w:t>Rz.</w:t>
      </w:r>
    </w:p>
    <w:p>
      <w:r>
        <w:t>3234.03</w:t>
      </w:r>
    </w:p>
    <w:p>
      <w:r>
        <w:t>keine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anwendbaren</w:t>
      </w:r>
    </w:p>
    <w:p>
      <w:r>
        <w:t>gesetzlichen</w:t>
      </w:r>
    </w:p>
    <w:p>
      <w:r>
        <w:t>Bestimmungen</w:t>
      </w:r>
    </w:p>
    <w:p>
      <w:r>
        <w:t>zu ,</w:t>
      </w:r>
    </w:p>
    <w:p>
      <w:r>
        <w:t>weshalb</w:t>
      </w:r>
    </w:p>
    <w:p>
      <w:r>
        <w:t>sie</w:t>
      </w:r>
    </w:p>
    <w:p>
      <w:r>
        <w:t>auf</w:t>
      </w:r>
    </w:p>
    <w:p>
      <w:r>
        <w:t>die</w:t>
      </w:r>
    </w:p>
    <w:p>
      <w:r>
        <w:t>vorliegende</w:t>
      </w:r>
    </w:p>
    <w:p>
      <w:r>
        <w:t>Konstellation</w:t>
      </w:r>
    </w:p>
    <w:p>
      <w:r>
        <w:t>nicht</w:t>
      </w:r>
    </w:p>
    <w:p>
      <w:r>
        <w:t>anzuwenden</w:t>
      </w:r>
    </w:p>
    <w:p>
      <w:r>
        <w:t>ist</w:t>
      </w:r>
    </w:p>
    <w:p>
      <w:r>
        <w:t>(vorstehend</w:t>
      </w:r>
    </w:p>
    <w:p>
      <w:r>
        <w:t>E.</w:t>
      </w:r>
    </w:p>
    <w:p>
      <w:r>
        <w:t>3.3.3).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demnach</w:t>
      </w:r>
    </w:p>
    <w:p>
      <w:r>
        <w:t>hinsichtlich</w:t>
      </w:r>
    </w:p>
    <w:p>
      <w:r>
        <w:t>der</w:t>
      </w:r>
    </w:p>
    <w:p>
      <w:r>
        <w:t>Anrechnung</w:t>
      </w:r>
    </w:p>
    <w:p>
      <w:r>
        <w:t>der</w:t>
      </w:r>
    </w:p>
    <w:p>
      <w:r>
        <w:t>vollen</w:t>
      </w:r>
    </w:p>
    <w:p>
      <w:r>
        <w:t>Rollstuhlkostenpauschale</w:t>
      </w:r>
    </w:p>
    <w:p>
      <w:r>
        <w:t>begründet.</w:t>
      </w:r>
    </w:p>
    <w:p>
      <w:r>
        <w:t>Dem</w:t>
      </w:r>
    </w:p>
    <w:p>
      <w:r>
        <w:t>Beschwerdeführer</w:t>
      </w:r>
    </w:p>
    <w:p>
      <w:r>
        <w:t>sind</w:t>
      </w:r>
    </w:p>
    <w:p>
      <w:r>
        <w:t>die</w:t>
      </w:r>
    </w:p>
    <w:p>
      <w:r>
        <w:t>effektiven</w:t>
      </w:r>
    </w:p>
    <w:p>
      <w:r>
        <w:t>Mietkosten</w:t>
      </w:r>
    </w:p>
    <w:p>
      <w:r>
        <w:t>von</w:t>
      </w:r>
    </w:p>
    <w:p>
      <w:r>
        <w:t>Fr.</w:t>
      </w:r>
    </w:p>
    <w:p>
      <w:r>
        <w:t>16'920.--</w:t>
      </w:r>
    </w:p>
    <w:p>
      <w:r>
        <w:t>pro</w:t>
      </w:r>
    </w:p>
    <w:p>
      <w:r>
        <w:t>Jahr</w:t>
      </w:r>
    </w:p>
    <w:p>
      <w:r>
        <w:t>(vorstehend</w:t>
      </w:r>
    </w:p>
    <w:p>
      <w:r>
        <w:t>E.</w:t>
      </w:r>
    </w:p>
    <w:p>
      <w:r>
        <w:rPr>
          <w:b/>
        </w:rPr>
        <w:t>E. 6</w:t>
      </w:r>
    </w:p>
    <w:p>
      <w:r>
        <w:t>November</w:t>
      </w:r>
    </w:p>
    <w:p>
      <w:r>
        <w:t>2020</w:t>
      </w:r>
    </w:p>
    <w:p>
      <w:r>
        <w:t>E.</w:t>
      </w:r>
    </w:p>
    <w:p>
      <w:r>
        <w:rPr>
          <w:b/>
        </w:rPr>
        <w:t>E. 10</w:t>
      </w:r>
    </w:p>
    <w:p>
      <w:r>
        <w:t>Abs.</w:t>
      </w:r>
    </w:p>
    <w:p>
      <w:r>
        <w:t>1 ter</w:t>
      </w:r>
    </w:p>
    <w:p>
      <w:r>
        <w:t>ELG</w:t>
      </w:r>
    </w:p>
    <w:p>
      <w:r>
        <w:t>löse</w:t>
      </w:r>
    </w:p>
    <w:p>
      <w:r>
        <w:t>die</w:t>
      </w:r>
    </w:p>
    <w:p>
      <w:r>
        <w:t>übergeordnete</w:t>
      </w:r>
    </w:p>
    <w:p>
      <w:r>
        <w:t>Frage</w:t>
      </w:r>
    </w:p>
    <w:p>
      <w:r>
        <w:t>nicht ,</w:t>
      </w:r>
    </w:p>
    <w:p>
      <w:r>
        <w:t>wie</w:t>
      </w:r>
    </w:p>
    <w:p>
      <w:r>
        <w:t>der</w:t>
      </w:r>
    </w:p>
    <w:p>
      <w:r>
        <w:t>Mietzinszuschlag</w:t>
      </w:r>
    </w:p>
    <w:p>
      <w:r>
        <w:t>für</w:t>
      </w:r>
    </w:p>
    <w:p>
      <w:r>
        <w:t>die</w:t>
      </w:r>
    </w:p>
    <w:p>
      <w:r>
        <w:t>Miete</w:t>
      </w:r>
    </w:p>
    <w:p>
      <w:r>
        <w:t>einer</w:t>
      </w:r>
    </w:p>
    <w:p>
      <w:r>
        <w:t>rollstuhlgängigen</w:t>
      </w:r>
    </w:p>
    <w:p>
      <w:r>
        <w:t>Wohnung</w:t>
      </w:r>
    </w:p>
    <w:p>
      <w:r>
        <w:t>verteilt</w:t>
      </w:r>
    </w:p>
    <w:p>
      <w:r>
        <w:t>beziehungsweise</w:t>
      </w:r>
    </w:p>
    <w:p>
      <w:r>
        <w:t>nicht</w:t>
      </w:r>
    </w:p>
    <w:p>
      <w:r>
        <w:t>verteilt</w:t>
      </w:r>
    </w:p>
    <w:p>
      <w:r>
        <w:t>werden</w:t>
      </w:r>
    </w:p>
    <w:p>
      <w:r>
        <w:t>solle</w:t>
      </w:r>
    </w:p>
    <w:p>
      <w:r>
        <w:t>auf</w:t>
      </w:r>
    </w:p>
    <w:p>
      <w:r>
        <w:t>nicht</w:t>
      </w:r>
    </w:p>
    <w:p>
      <w:r>
        <w:t>in</w:t>
      </w:r>
    </w:p>
    <w:p>
      <w:r>
        <w:t>der</w:t>
      </w:r>
    </w:p>
    <w:p>
      <w:r>
        <w:t>Berechnung</w:t>
      </w:r>
    </w:p>
    <w:p>
      <w:r>
        <w:t>enthaltene</w:t>
      </w:r>
    </w:p>
    <w:p>
      <w:r>
        <w:t>Fussgänger</w:t>
      </w:r>
    </w:p>
    <w:p>
      <w:r>
        <w:t>( Urk.</w:t>
      </w:r>
    </w:p>
    <w:p>
      <w:r>
        <w:rPr>
          <w:b/>
        </w:rPr>
        <w:t>E. 10.2</w:t>
      </w:r>
    </w:p>
    <w:p>
      <w:r>
        <w:t>).</w:t>
      </w:r>
    </w:p>
    <w:p>
      <w:r>
        <w:rPr>
          <w:b/>
        </w:rPr>
        <w:t>E. 14</w:t>
      </w:r>
    </w:p>
    <w:p>
      <w:r>
        <w:t>S.</w:t>
      </w:r>
    </w:p>
    <w:p>
      <w:r>
        <w:t>4-5). 3.</w:t>
      </w:r>
    </w:p>
    <w:p>
      <w:r>
        <w:rPr>
          <w:b/>
        </w:rPr>
        <w:t>E. 17</w:t>
      </w:r>
    </w:p>
    <w:p>
      <w:r>
        <w:t>Dezember</w:t>
      </w:r>
    </w:p>
    <w:p>
      <w:r>
        <w:t>2024</w:t>
      </w:r>
    </w:p>
    <w:p>
      <w:r>
        <w:t>E.</w:t>
      </w:r>
    </w:p>
    <w:p>
      <w:r>
        <w:rPr>
          <w:b/>
        </w:rPr>
        <w:t>E. 21</w:t>
      </w:r>
    </w:p>
    <w:p>
      <w:r>
        <w:t>%</w:t>
      </w:r>
    </w:p>
    <w:p>
      <w:r>
        <w:t>(Stand</w:t>
      </w:r>
    </w:p>
    <w:p>
      <w:r>
        <w:t>2014)</w:t>
      </w:r>
    </w:p>
    <w:p>
      <w:r>
        <w:t>nicht</w:t>
      </w:r>
    </w:p>
    <w:p>
      <w:r>
        <w:t>mehr</w:t>
      </w:r>
    </w:p>
    <w:p>
      <w:r>
        <w:t>angepasst</w:t>
      </w:r>
    </w:p>
    <w:p>
      <w:r>
        <w:t>worden</w:t>
      </w:r>
    </w:p>
    <w:p>
      <w:r>
        <w:t>seien</w:t>
      </w:r>
    </w:p>
    <w:p>
      <w:r>
        <w:t>(BBl</w:t>
      </w:r>
    </w:p>
    <w:p>
      <w:r>
        <w:t>2016</w:t>
      </w:r>
    </w:p>
    <w:p>
      <w:r>
        <w:t>7465</w:t>
      </w:r>
    </w:p>
    <w:p>
      <w:r>
        <w:t>S.</w:t>
      </w:r>
    </w:p>
    <w:p>
      <w:r>
        <w:t>7482 ;</w:t>
      </w:r>
    </w:p>
    <w:p>
      <w:r>
        <w:t>vgl.</w:t>
      </w:r>
    </w:p>
    <w:p>
      <w:r>
        <w:t>ferner</w:t>
      </w:r>
    </w:p>
    <w:p>
      <w:r>
        <w:t>die</w:t>
      </w:r>
    </w:p>
    <w:p>
      <w:r>
        <w:t>zugrundeliegenden</w:t>
      </w:r>
    </w:p>
    <w:p>
      <w:r>
        <w:t>Motion</w:t>
      </w:r>
    </w:p>
    <w:p>
      <w:r>
        <w:t>11.4034</w:t>
      </w:r>
    </w:p>
    <w:p>
      <w:r>
        <w:t>«Anrechenbare</w:t>
      </w:r>
    </w:p>
    <w:p>
      <w:r>
        <w:t>Mietzinsmaxima</w:t>
      </w:r>
    </w:p>
    <w:p>
      <w:r>
        <w:t>bei</w:t>
      </w:r>
    </w:p>
    <w:p>
      <w:r>
        <w:t>Ergänzungsleistungen</w:t>
      </w:r>
    </w:p>
    <w:p>
      <w:r>
        <w:t>zur</w:t>
      </w:r>
    </w:p>
    <w:p>
      <w:r>
        <w:t>AHV/IV» ,</w:t>
      </w:r>
    </w:p>
    <w:p>
      <w:r>
        <w:t>abrufbar</w:t>
      </w:r>
    </w:p>
    <w:p>
      <w:r>
        <w:t>unter</w:t>
      </w:r>
    </w:p>
    <w:p>
      <w:r>
        <w:t>https://www.parlament.ch/de/ratsbetrieb/suche-curia-vista/ge schaeft?AffairId=20114034 ).</w:t>
      </w:r>
    </w:p>
    <w:p>
      <w:r>
        <w:t>In</w:t>
      </w:r>
    </w:p>
    <w:p>
      <w:r>
        <w:t>der</w:t>
      </w:r>
    </w:p>
    <w:p>
      <w:r>
        <w:t>parlamentarischen</w:t>
      </w:r>
    </w:p>
    <w:p>
      <w:r>
        <w:t>Beratung</w:t>
      </w:r>
    </w:p>
    <w:p>
      <w:r>
        <w:t>des</w:t>
      </w:r>
    </w:p>
    <w:p>
      <w:r>
        <w:t>Ständerats</w:t>
      </w:r>
    </w:p>
    <w:p>
      <w:r>
        <w:t>( https://www.parla ment.ch/de/ratsbetrieb/amtliches-bulletin/amtliches-bulletin-die-verhandlun gen?SubjectId=40193 )</w:t>
      </w:r>
    </w:p>
    <w:p>
      <w:r>
        <w:t>wies</w:t>
      </w:r>
    </w:p>
    <w:p>
      <w:r>
        <w:t>Ständerätin</w:t>
      </w:r>
    </w:p>
    <w:p>
      <w:r>
        <w:t>Liliane Maury Pasquier</w:t>
      </w:r>
    </w:p>
    <w:p>
      <w:r>
        <w:t>darauf</w:t>
      </w:r>
    </w:p>
    <w:p>
      <w:r>
        <w:t>hin,</w:t>
      </w:r>
    </w:p>
    <w:p>
      <w:r>
        <w:t>dass</w:t>
      </w:r>
    </w:p>
    <w:p>
      <w:r>
        <w:t>es</w:t>
      </w:r>
    </w:p>
    <w:p>
      <w:r>
        <w:t>wesentlich</w:t>
      </w:r>
    </w:p>
    <w:p>
      <w:r>
        <w:t>sei,</w:t>
      </w:r>
    </w:p>
    <w:p>
      <w:r>
        <w:t>dass</w:t>
      </w:r>
    </w:p>
    <w:p>
      <w:r>
        <w:t>die</w:t>
      </w:r>
    </w:p>
    <w:p>
      <w:r>
        <w:t>Vorlage</w:t>
      </w:r>
    </w:p>
    <w:p>
      <w:r>
        <w:t>eine</w:t>
      </w:r>
    </w:p>
    <w:p>
      <w:r>
        <w:t>Anpassung</w:t>
      </w:r>
    </w:p>
    <w:p>
      <w:r>
        <w:t>des</w:t>
      </w:r>
    </w:p>
    <w:p>
      <w:r>
        <w:t>maximalen</w:t>
      </w:r>
    </w:p>
    <w:p>
      <w:r>
        <w:t>Mietzinses</w:t>
      </w:r>
    </w:p>
    <w:p>
      <w:r>
        <w:t>vorschlage,</w:t>
      </w:r>
    </w:p>
    <w:p>
      <w:r>
        <w:t>der</w:t>
      </w:r>
    </w:p>
    <w:p>
      <w:r>
        <w:t>bei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Ergänzungsleistungen</w:t>
      </w:r>
    </w:p>
    <w:p>
      <w:r>
        <w:t>berücksichtigt</w:t>
      </w:r>
    </w:p>
    <w:p>
      <w:r>
        <w:t>werde.</w:t>
      </w:r>
    </w:p>
    <w:p>
      <w:r>
        <w:t>Dieser</w:t>
      </w:r>
    </w:p>
    <w:p>
      <w:r>
        <w:t>Betrag</w:t>
      </w:r>
    </w:p>
    <w:p>
      <w:r>
        <w:t>sei</w:t>
      </w:r>
    </w:p>
    <w:p>
      <w:r>
        <w:t>seit</w:t>
      </w:r>
    </w:p>
    <w:p>
      <w:r>
        <w:t>2001</w:t>
      </w:r>
    </w:p>
    <w:p>
      <w:r>
        <w:t>unverändert</w:t>
      </w:r>
    </w:p>
    <w:p>
      <w:r>
        <w:t>geblieben,</w:t>
      </w:r>
    </w:p>
    <w:p>
      <w:r>
        <w:t>im</w:t>
      </w:r>
    </w:p>
    <w:p>
      <w:r>
        <w:t>Gegensatz</w:t>
      </w:r>
    </w:p>
    <w:p>
      <w:r>
        <w:t>zu</w:t>
      </w:r>
    </w:p>
    <w:p>
      <w:r>
        <w:t>den</w:t>
      </w:r>
    </w:p>
    <w:p>
      <w:r>
        <w:t>Mieten</w:t>
      </w:r>
    </w:p>
    <w:p>
      <w:r>
        <w:t>selbst.</w:t>
      </w:r>
    </w:p>
    <w:p>
      <w:r>
        <w:t>Der</w:t>
      </w:r>
    </w:p>
    <w:p>
      <w:r>
        <w:t>starke</w:t>
      </w:r>
    </w:p>
    <w:p>
      <w:r>
        <w:t>Anstieg</w:t>
      </w:r>
    </w:p>
    <w:p>
      <w:r>
        <w:t>der</w:t>
      </w:r>
    </w:p>
    <w:p>
      <w:r>
        <w:t>Mieten</w:t>
      </w:r>
    </w:p>
    <w:p>
      <w:r>
        <w:t>erfordere</w:t>
      </w:r>
    </w:p>
    <w:p>
      <w:r>
        <w:t>eine</w:t>
      </w:r>
    </w:p>
    <w:p>
      <w:r>
        <w:t>konsequente</w:t>
      </w:r>
    </w:p>
    <w:p>
      <w:r>
        <w:t>Erhöhung</w:t>
      </w:r>
    </w:p>
    <w:p>
      <w:r>
        <w:t>des</w:t>
      </w:r>
    </w:p>
    <w:p>
      <w:r>
        <w:t>anrechenbaren</w:t>
      </w:r>
    </w:p>
    <w:p>
      <w:r>
        <w:t>Betrags,</w:t>
      </w:r>
    </w:p>
    <w:p>
      <w:r>
        <w:t>der</w:t>
      </w:r>
    </w:p>
    <w:p>
      <w:r>
        <w:t>von</w:t>
      </w:r>
    </w:p>
    <w:p>
      <w:r>
        <w:t>der</w:t>
      </w:r>
    </w:p>
    <w:p>
      <w:r>
        <w:t>Region</w:t>
      </w:r>
    </w:p>
    <w:p>
      <w:r>
        <w:t>und</w:t>
      </w:r>
    </w:p>
    <w:p>
      <w:r>
        <w:t>der</w:t>
      </w:r>
    </w:p>
    <w:p>
      <w:r>
        <w:t>Anzahl</w:t>
      </w:r>
    </w:p>
    <w:p>
      <w:r>
        <w:t>der</w:t>
      </w:r>
    </w:p>
    <w:p>
      <w:r>
        <w:t>Perso nen</w:t>
      </w:r>
    </w:p>
    <w:p>
      <w:r>
        <w:t>im</w:t>
      </w:r>
    </w:p>
    <w:p>
      <w:r>
        <w:t>Haushalt</w:t>
      </w:r>
    </w:p>
    <w:p>
      <w:r>
        <w:t>abhänge,</w:t>
      </w:r>
    </w:p>
    <w:p>
      <w:r>
        <w:t>aber</w:t>
      </w:r>
    </w:p>
    <w:p>
      <w:r>
        <w:t>auch</w:t>
      </w:r>
    </w:p>
    <w:p>
      <w:r>
        <w:t>von</w:t>
      </w:r>
    </w:p>
    <w:p>
      <w:r>
        <w:t>den</w:t>
      </w:r>
    </w:p>
    <w:p>
      <w:r>
        <w:t>Bedürfnissen,</w:t>
      </w:r>
    </w:p>
    <w:p>
      <w:r>
        <w:t>wie</w:t>
      </w:r>
    </w:p>
    <w:p>
      <w:r>
        <w:t>z.B.</w:t>
      </w:r>
    </w:p>
    <w:p>
      <w:r>
        <w:t>dem</w:t>
      </w:r>
    </w:p>
    <w:p>
      <w:r>
        <w:t>Bedürfnis,</w:t>
      </w:r>
    </w:p>
    <w:p>
      <w:r>
        <w:t>eine</w:t>
      </w:r>
    </w:p>
    <w:p>
      <w:r>
        <w:t>rollstuhlgerechte</w:t>
      </w:r>
    </w:p>
    <w:p>
      <w:r>
        <w:t>Wohnung</w:t>
      </w:r>
    </w:p>
    <w:p>
      <w:r>
        <w:t>zu</w:t>
      </w:r>
    </w:p>
    <w:p>
      <w:r>
        <w:t>finden.</w:t>
      </w:r>
    </w:p>
    <w:p>
      <w:r>
        <w:t>Nur</w:t>
      </w:r>
    </w:p>
    <w:p>
      <w:r>
        <w:t>eine</w:t>
      </w:r>
    </w:p>
    <w:p>
      <w:r>
        <w:t>konsequente</w:t>
      </w:r>
    </w:p>
    <w:p>
      <w:r>
        <w:t>Anhebung</w:t>
      </w:r>
    </w:p>
    <w:p>
      <w:r>
        <w:t>werde</w:t>
      </w:r>
    </w:p>
    <w:p>
      <w:r>
        <w:t>die</w:t>
      </w:r>
    </w:p>
    <w:p>
      <w:r>
        <w:t>Menschen</w:t>
      </w:r>
    </w:p>
    <w:p>
      <w:r>
        <w:t>dazu</w:t>
      </w:r>
    </w:p>
    <w:p>
      <w:r>
        <w:t>bewegen,</w:t>
      </w:r>
    </w:p>
    <w:p>
      <w:r>
        <w:t>zu</w:t>
      </w:r>
    </w:p>
    <w:p>
      <w:r>
        <w:t>Hause</w:t>
      </w:r>
    </w:p>
    <w:p>
      <w:r>
        <w:t>zu</w:t>
      </w:r>
    </w:p>
    <w:p>
      <w:r>
        <w:t>bleiben,</w:t>
      </w:r>
    </w:p>
    <w:p>
      <w:r>
        <w:t>anstatt</w:t>
      </w:r>
    </w:p>
    <w:p>
      <w:r>
        <w:t>in</w:t>
      </w:r>
    </w:p>
    <w:p>
      <w:r>
        <w:t>ein</w:t>
      </w:r>
    </w:p>
    <w:p>
      <w:r>
        <w:t>Pflegeheim</w:t>
      </w:r>
    </w:p>
    <w:p>
      <w:r>
        <w:t>mit</w:t>
      </w:r>
    </w:p>
    <w:p>
      <w:r>
        <w:t>den</w:t>
      </w:r>
    </w:p>
    <w:p>
      <w:r>
        <w:t>damit</w:t>
      </w:r>
    </w:p>
    <w:p>
      <w:r>
        <w:t>verbundenen</w:t>
      </w:r>
    </w:p>
    <w:p>
      <w:r>
        <w:t>Kosten</w:t>
      </w:r>
    </w:p>
    <w:p>
      <w:r>
        <w:t>zu</w:t>
      </w:r>
    </w:p>
    <w:p>
      <w:r>
        <w:t>gehen.</w:t>
      </w:r>
    </w:p>
    <w:p>
      <w:r>
        <w:t>Ständerätin</w:t>
      </w:r>
    </w:p>
    <w:p>
      <w:r>
        <w:t>Pascale Bruderer Wyss</w:t>
      </w:r>
    </w:p>
    <w:p>
      <w:r>
        <w:t>führte</w:t>
      </w:r>
    </w:p>
    <w:p>
      <w:r>
        <w:t>aus,</w:t>
      </w:r>
    </w:p>
    <w:p>
      <w:r>
        <w:t>dass</w:t>
      </w:r>
    </w:p>
    <w:p>
      <w:r>
        <w:t>sie</w:t>
      </w:r>
    </w:p>
    <w:p>
      <w:r>
        <w:t>der</w:t>
      </w:r>
    </w:p>
    <w:p>
      <w:r>
        <w:t>längst</w:t>
      </w:r>
    </w:p>
    <w:p>
      <w:r>
        <w:t>überfälligen</w:t>
      </w:r>
    </w:p>
    <w:p>
      <w:r>
        <w:t>Anpassung</w:t>
      </w:r>
    </w:p>
    <w:p>
      <w:r>
        <w:t>der</w:t>
      </w:r>
    </w:p>
    <w:p>
      <w:r>
        <w:t>Mietzinsmaxima</w:t>
      </w:r>
    </w:p>
    <w:p>
      <w:r>
        <w:t>einen</w:t>
      </w:r>
    </w:p>
    <w:p>
      <w:r>
        <w:t>grossen</w:t>
      </w:r>
    </w:p>
    <w:p>
      <w:r>
        <w:t>Stellenwert</w:t>
      </w:r>
    </w:p>
    <w:p>
      <w:r>
        <w:t>beimesse.</w:t>
      </w:r>
    </w:p>
    <w:p>
      <w:r>
        <w:t>Sie</w:t>
      </w:r>
    </w:p>
    <w:p>
      <w:r>
        <w:t>wies</w:t>
      </w:r>
    </w:p>
    <w:p>
      <w:r>
        <w:t>darauf</w:t>
      </w:r>
    </w:p>
    <w:p>
      <w:r>
        <w:t>hin,</w:t>
      </w:r>
    </w:p>
    <w:p>
      <w:r>
        <w:t>dass</w:t>
      </w:r>
    </w:p>
    <w:p>
      <w:r>
        <w:t>dies</w:t>
      </w:r>
    </w:p>
    <w:p>
      <w:r>
        <w:t>insbesondere</w:t>
      </w:r>
    </w:p>
    <w:p>
      <w:r>
        <w:t>für</w:t>
      </w:r>
    </w:p>
    <w:p>
      <w:r>
        <w:t>die</w:t>
      </w:r>
    </w:p>
    <w:p>
      <w:r>
        <w:t>rund</w:t>
      </w:r>
    </w:p>
    <w:p>
      <w:r>
        <w:t>375</w:t>
      </w:r>
    </w:p>
    <w:p>
      <w:r>
        <w:t>Personen</w:t>
      </w:r>
    </w:p>
    <w:p>
      <w:r>
        <w:t>wichtig</w:t>
      </w:r>
    </w:p>
    <w:p>
      <w:r>
        <w:t>sei ,</w:t>
      </w:r>
    </w:p>
    <w:p>
      <w:r>
        <w:t>welche</w:t>
      </w:r>
    </w:p>
    <w:p>
      <w:r>
        <w:t>auf</w:t>
      </w:r>
    </w:p>
    <w:p>
      <w:r>
        <w:t>rollstuhl gängige</w:t>
      </w:r>
    </w:p>
    <w:p>
      <w:r>
        <w:t>Wohnungen</w:t>
      </w:r>
    </w:p>
    <w:p>
      <w:r>
        <w:t>angewiesen</w:t>
      </w:r>
    </w:p>
    <w:p>
      <w:r>
        <w:t>s eien .</w:t>
      </w:r>
    </w:p>
    <w:p>
      <w:r>
        <w:t>Durch</w:t>
      </w:r>
    </w:p>
    <w:p>
      <w:r>
        <w:t>die</w:t>
      </w:r>
    </w:p>
    <w:p>
      <w:r>
        <w:t>Erhöhung</w:t>
      </w:r>
    </w:p>
    <w:p>
      <w:r>
        <w:t>des</w:t>
      </w:r>
    </w:p>
    <w:p>
      <w:r>
        <w:t>Zuschlags</w:t>
      </w:r>
    </w:p>
    <w:p>
      <w:r>
        <w:t>für</w:t>
      </w:r>
    </w:p>
    <w:p>
      <w:r>
        <w:t>rollstuhlgängige</w:t>
      </w:r>
    </w:p>
    <w:p>
      <w:r>
        <w:t>Wohnungen</w:t>
      </w:r>
    </w:p>
    <w:p>
      <w:r>
        <w:t>w ü rden</w:t>
      </w:r>
    </w:p>
    <w:p>
      <w:r>
        <w:t>die</w:t>
      </w:r>
    </w:p>
    <w:p>
      <w:r>
        <w:t>äusserst</w:t>
      </w:r>
    </w:p>
    <w:p>
      <w:r>
        <w:t>seltenen</w:t>
      </w:r>
    </w:p>
    <w:p>
      <w:r>
        <w:t>und</w:t>
      </w:r>
    </w:p>
    <w:p>
      <w:r>
        <w:t>auch</w:t>
      </w:r>
    </w:p>
    <w:p>
      <w:r>
        <w:t>teureren</w:t>
      </w:r>
    </w:p>
    <w:p>
      <w:r>
        <w:t>Wohnungen</w:t>
      </w:r>
    </w:p>
    <w:p>
      <w:r>
        <w:t>für</w:t>
      </w:r>
    </w:p>
    <w:p>
      <w:r>
        <w:t>sie</w:t>
      </w:r>
    </w:p>
    <w:p>
      <w:r>
        <w:t>endlich</w:t>
      </w:r>
    </w:p>
    <w:p>
      <w:r>
        <w:t>erschwinglich .</w:t>
      </w:r>
    </w:p>
    <w:p>
      <w:r>
        <w:t>Ständerat</w:t>
      </w:r>
    </w:p>
    <w:p>
      <w:r>
        <w:t>Konrad Graber</w:t>
      </w:r>
    </w:p>
    <w:p>
      <w:r>
        <w:t>tat</w:t>
      </w:r>
    </w:p>
    <w:p>
      <w:r>
        <w:t>in</w:t>
      </w:r>
    </w:p>
    <w:p>
      <w:r>
        <w:t>seinem</w:t>
      </w:r>
    </w:p>
    <w:p>
      <w:r>
        <w:t>Votum</w:t>
      </w:r>
    </w:p>
    <w:p>
      <w:r>
        <w:t>für</w:t>
      </w:r>
    </w:p>
    <w:p>
      <w:r>
        <w:t>die</w:t>
      </w:r>
    </w:p>
    <w:p>
      <w:r>
        <w:t>Kommission</w:t>
      </w:r>
    </w:p>
    <w:p>
      <w:r>
        <w:t>kund,</w:t>
      </w:r>
    </w:p>
    <w:p>
      <w:r>
        <w:t>dass</w:t>
      </w:r>
    </w:p>
    <w:p>
      <w:r>
        <w:t>die</w:t>
      </w:r>
    </w:p>
    <w:p>
      <w:r>
        <w:t>Kommission</w:t>
      </w:r>
    </w:p>
    <w:p>
      <w:r>
        <w:t>beantrage,</w:t>
      </w:r>
    </w:p>
    <w:p>
      <w:r>
        <w:t>einen</w:t>
      </w:r>
    </w:p>
    <w:p>
      <w:r>
        <w:t>Zuschlag</w:t>
      </w:r>
    </w:p>
    <w:p>
      <w:r>
        <w:t>von</w:t>
      </w:r>
    </w:p>
    <w:p>
      <w:r>
        <w:t>Fr.</w:t>
      </w:r>
    </w:p>
    <w:p>
      <w:r>
        <w:t>6'000.--</w:t>
      </w:r>
    </w:p>
    <w:p>
      <w:r>
        <w:t>für</w:t>
      </w:r>
    </w:p>
    <w:p>
      <w:r>
        <w:t>jene</w:t>
      </w:r>
    </w:p>
    <w:p>
      <w:r>
        <w:t>EL-Bezüger</w:t>
      </w:r>
    </w:p>
    <w:p>
      <w:r>
        <w:t>vorzusehen,</w:t>
      </w:r>
    </w:p>
    <w:p>
      <w:r>
        <w:t>welche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mieten</w:t>
      </w:r>
    </w:p>
    <w:p>
      <w:r>
        <w:t>müss t en.</w:t>
      </w:r>
    </w:p>
    <w:p>
      <w:r>
        <w:t>Damit</w:t>
      </w:r>
    </w:p>
    <w:p>
      <w:r>
        <w:t>soll e</w:t>
      </w:r>
    </w:p>
    <w:p>
      <w:r>
        <w:t>dem</w:t>
      </w:r>
    </w:p>
    <w:p>
      <w:r>
        <w:t>Aspekt</w:t>
      </w:r>
    </w:p>
    <w:p>
      <w:r>
        <w:t>Rechnung</w:t>
      </w:r>
    </w:p>
    <w:p>
      <w:r>
        <w:t>getragen</w:t>
      </w:r>
    </w:p>
    <w:p>
      <w:r>
        <w:t>werden,</w:t>
      </w:r>
    </w:p>
    <w:p>
      <w:r>
        <w:t>dass</w:t>
      </w:r>
    </w:p>
    <w:p>
      <w:r>
        <w:t>rollstuhlgängige</w:t>
      </w:r>
    </w:p>
    <w:p>
      <w:r>
        <w:t>Wohnungen</w:t>
      </w:r>
    </w:p>
    <w:p>
      <w:r>
        <w:t>in</w:t>
      </w:r>
    </w:p>
    <w:p>
      <w:r>
        <w:t>der</w:t>
      </w:r>
    </w:p>
    <w:p>
      <w:r>
        <w:t>Regel</w:t>
      </w:r>
    </w:p>
    <w:p>
      <w:r>
        <w:t>einen</w:t>
      </w:r>
    </w:p>
    <w:p>
      <w:r>
        <w:t>höheren</w:t>
      </w:r>
    </w:p>
    <w:p>
      <w:r>
        <w:t>Mietzins</w:t>
      </w:r>
    </w:p>
    <w:p>
      <w:r>
        <w:t>aufw ie sen</w:t>
      </w:r>
    </w:p>
    <w:p>
      <w:r>
        <w:t>als</w:t>
      </w:r>
    </w:p>
    <w:p>
      <w:r>
        <w:t>nichtrollstuhlgängige</w:t>
      </w:r>
    </w:p>
    <w:p>
      <w:r>
        <w:t>Wohnungen.</w:t>
      </w:r>
    </w:p>
    <w:p>
      <w:r>
        <w:t>Es</w:t>
      </w:r>
    </w:p>
    <w:p>
      <w:r>
        <w:t>lägen</w:t>
      </w:r>
    </w:p>
    <w:p>
      <w:r>
        <w:t>keine</w:t>
      </w:r>
    </w:p>
    <w:p>
      <w:r>
        <w:t>anderslautenden</w:t>
      </w:r>
    </w:p>
    <w:p>
      <w:r>
        <w:t>Anträge</w:t>
      </w:r>
    </w:p>
    <w:p>
      <w:r>
        <w:t>vor.</w:t>
      </w:r>
    </w:p>
    <w:p>
      <w:r>
        <w:t>Bundesrat</w:t>
      </w:r>
    </w:p>
    <w:p>
      <w:r>
        <w:t>Alain Berset</w:t>
      </w:r>
    </w:p>
    <w:p>
      <w:r>
        <w:t>merkte</w:t>
      </w:r>
    </w:p>
    <w:p>
      <w:r>
        <w:t>dazu</w:t>
      </w:r>
    </w:p>
    <w:p>
      <w:r>
        <w:t>an,</w:t>
      </w:r>
    </w:p>
    <w:p>
      <w:r>
        <w:t>a us</w:t>
      </w:r>
    </w:p>
    <w:p>
      <w:r>
        <w:t>s einer</w:t>
      </w:r>
    </w:p>
    <w:p>
      <w:r>
        <w:t>Sicht</w:t>
      </w:r>
    </w:p>
    <w:p>
      <w:r>
        <w:t>sei</w:t>
      </w:r>
    </w:p>
    <w:p>
      <w:r>
        <w:t>dies</w:t>
      </w:r>
    </w:p>
    <w:p>
      <w:r>
        <w:t>nicht</w:t>
      </w:r>
    </w:p>
    <w:p>
      <w:r>
        <w:t>etwas</w:t>
      </w:r>
    </w:p>
    <w:p>
      <w:r>
        <w:t>gewesen ,</w:t>
      </w:r>
    </w:p>
    <w:p>
      <w:r>
        <w:t>das</w:t>
      </w:r>
    </w:p>
    <w:p>
      <w:r>
        <w:t>vom</w:t>
      </w:r>
    </w:p>
    <w:p>
      <w:r>
        <w:t>Parlament</w:t>
      </w:r>
    </w:p>
    <w:p>
      <w:r>
        <w:t>gewünscht</w:t>
      </w:r>
    </w:p>
    <w:p>
      <w:r>
        <w:t>worden</w:t>
      </w:r>
    </w:p>
    <w:p>
      <w:r>
        <w:t>oder</w:t>
      </w:r>
    </w:p>
    <w:p>
      <w:r>
        <w:t>unbedingt</w:t>
      </w:r>
    </w:p>
    <w:p>
      <w:r>
        <w:t>notwendig</w:t>
      </w:r>
    </w:p>
    <w:p>
      <w:r>
        <w:t>sei ,</w:t>
      </w:r>
    </w:p>
    <w:p>
      <w:r>
        <w:t>aber</w:t>
      </w:r>
    </w:p>
    <w:p>
      <w:r>
        <w:t>da</w:t>
      </w:r>
    </w:p>
    <w:p>
      <w:r>
        <w:t>es</w:t>
      </w:r>
    </w:p>
    <w:p>
      <w:r>
        <w:t>keinen</w:t>
      </w:r>
    </w:p>
    <w:p>
      <w:r>
        <w:t>anderen</w:t>
      </w:r>
    </w:p>
    <w:p>
      <w:r>
        <w:t>Vorschlag</w:t>
      </w:r>
    </w:p>
    <w:p>
      <w:r>
        <w:t>des</w:t>
      </w:r>
    </w:p>
    <w:p>
      <w:r>
        <w:t>Ausschusses</w:t>
      </w:r>
    </w:p>
    <w:p>
      <w:r>
        <w:t>zu</w:t>
      </w:r>
    </w:p>
    <w:p>
      <w:r>
        <w:t>diesem</w:t>
      </w:r>
    </w:p>
    <w:p>
      <w:r>
        <w:t>Thema</w:t>
      </w:r>
    </w:p>
    <w:p>
      <w:r>
        <w:t>gebe ,</w:t>
      </w:r>
    </w:p>
    <w:p>
      <w:r>
        <w:t>verzichte</w:t>
      </w:r>
    </w:p>
    <w:p>
      <w:r>
        <w:t>er</w:t>
      </w:r>
    </w:p>
    <w:p>
      <w:r>
        <w:t>darauf,</w:t>
      </w:r>
    </w:p>
    <w:p>
      <w:r>
        <w:t>eine</w:t>
      </w:r>
    </w:p>
    <w:p>
      <w:r>
        <w:t>Abstimmung</w:t>
      </w:r>
    </w:p>
    <w:p>
      <w:r>
        <w:t>darüber</w:t>
      </w:r>
    </w:p>
    <w:p>
      <w:r>
        <w:t>zu</w:t>
      </w:r>
    </w:p>
    <w:p>
      <w:r>
        <w:t>verlangen .</w:t>
      </w:r>
    </w:p>
    <w:p>
      <w:r>
        <w:t>Die</w:t>
      </w:r>
    </w:p>
    <w:p>
      <w:r>
        <w:t>finanziellen</w:t>
      </w:r>
    </w:p>
    <w:p>
      <w:r>
        <w:t>Auswirkungen</w:t>
      </w:r>
    </w:p>
    <w:p>
      <w:r>
        <w:t>dieses</w:t>
      </w:r>
    </w:p>
    <w:p>
      <w:r>
        <w:t>Vorschlags</w:t>
      </w:r>
    </w:p>
    <w:p>
      <w:r>
        <w:t>seien</w:t>
      </w:r>
    </w:p>
    <w:p>
      <w:r>
        <w:t>relativ</w:t>
      </w:r>
    </w:p>
    <w:p>
      <w:r>
        <w:t>gering.</w:t>
      </w:r>
    </w:p>
    <w:p>
      <w:r>
        <w:t>An</w:t>
      </w:r>
    </w:p>
    <w:p>
      <w:r>
        <w:t>der</w:t>
      </w:r>
    </w:p>
    <w:p>
      <w:r>
        <w:t>Sitzung</w:t>
      </w:r>
    </w:p>
    <w:p>
      <w:r>
        <w:t>des</w:t>
      </w:r>
    </w:p>
    <w:p>
      <w:r>
        <w:t>Nationalrates</w:t>
      </w:r>
    </w:p>
    <w:p>
      <w:r>
        <w:t>vom</w:t>
      </w:r>
    </w:p>
    <w:p>
      <w:r>
        <w:t>1 4.</w:t>
      </w:r>
    </w:p>
    <w:p>
      <w:r>
        <w:t>März</w:t>
      </w:r>
    </w:p>
    <w:p>
      <w:r>
        <w:t>2018</w:t>
      </w:r>
    </w:p>
    <w:p>
      <w:r>
        <w:t>( https://www.parla ment.ch/de/ratsbetrieb/amtliches-bulletin/amtliches-bulletin-die-verhandlun gen?SubjectId=42876 )</w:t>
      </w:r>
    </w:p>
    <w:p>
      <w:r>
        <w:t>votierte</w:t>
      </w:r>
    </w:p>
    <w:p>
      <w:r>
        <w:t>Nationalrätin</w:t>
      </w:r>
    </w:p>
    <w:p>
      <w:r>
        <w:t>Marina Carobbio</w:t>
      </w:r>
    </w:p>
    <w:p>
      <w:r>
        <w:t>für</w:t>
      </w:r>
    </w:p>
    <w:p>
      <w:r>
        <w:t>eine</w:t>
      </w:r>
    </w:p>
    <w:p>
      <w:r>
        <w:t>(weitergehende)</w:t>
      </w:r>
    </w:p>
    <w:p>
      <w:r>
        <w:t>Erhöhun g</w:t>
      </w:r>
    </w:p>
    <w:p>
      <w:r>
        <w:t>des</w:t>
      </w:r>
    </w:p>
    <w:p>
      <w:r>
        <w:t>Rollstuhlzuschlags.</w:t>
      </w:r>
    </w:p>
    <w:p>
      <w:r>
        <w:t>Nationalrätin</w:t>
      </w:r>
    </w:p>
    <w:p>
      <w:r>
        <w:t>Christine Häsler</w:t>
      </w:r>
    </w:p>
    <w:p>
      <w:r>
        <w:t>wies</w:t>
      </w:r>
    </w:p>
    <w:p>
      <w:r>
        <w:t>darauf</w:t>
      </w:r>
    </w:p>
    <w:p>
      <w:r>
        <w:t>hin,</w:t>
      </w:r>
    </w:p>
    <w:p>
      <w:r>
        <w:t>dass</w:t>
      </w:r>
    </w:p>
    <w:p>
      <w:r>
        <w:t>es</w:t>
      </w:r>
    </w:p>
    <w:p>
      <w:r>
        <w:t>nach</w:t>
      </w:r>
    </w:p>
    <w:p>
      <w:r>
        <w:t>wie</w:t>
      </w:r>
    </w:p>
    <w:p>
      <w:r>
        <w:t>vor</w:t>
      </w:r>
    </w:p>
    <w:p>
      <w:r>
        <w:t>zu</w:t>
      </w:r>
    </w:p>
    <w:p>
      <w:r>
        <w:t>wenige</w:t>
      </w:r>
    </w:p>
    <w:p>
      <w:r>
        <w:t>hindernisfreie</w:t>
      </w:r>
    </w:p>
    <w:p>
      <w:r>
        <w:t>Wohnung en</w:t>
      </w:r>
    </w:p>
    <w:p>
      <w:r>
        <w:t>gebe</w:t>
      </w:r>
    </w:p>
    <w:p>
      <w:r>
        <w:t>in</w:t>
      </w:r>
    </w:p>
    <w:p>
      <w:r>
        <w:t>der</w:t>
      </w:r>
    </w:p>
    <w:p>
      <w:r>
        <w:t>Schweiz.</w:t>
      </w:r>
    </w:p>
    <w:p>
      <w:r>
        <w:t>Unter</w:t>
      </w:r>
    </w:p>
    <w:p>
      <w:r>
        <w:t>anderem</w:t>
      </w:r>
    </w:p>
    <w:p>
      <w:r>
        <w:t>für</w:t>
      </w:r>
    </w:p>
    <w:p>
      <w:r>
        <w:t>EL-Beziehende,</w:t>
      </w:r>
    </w:p>
    <w:p>
      <w:r>
        <w:t>welche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seien ,</w:t>
      </w:r>
    </w:p>
    <w:p>
      <w:r>
        <w:t>sei</w:t>
      </w:r>
    </w:p>
    <w:p>
      <w:r>
        <w:t>es</w:t>
      </w:r>
    </w:p>
    <w:p>
      <w:r>
        <w:t>demnach</w:t>
      </w:r>
    </w:p>
    <w:p>
      <w:r>
        <w:t>sehr</w:t>
      </w:r>
    </w:p>
    <w:p>
      <w:r>
        <w:t>schwierig,</w:t>
      </w:r>
    </w:p>
    <w:p>
      <w:r>
        <w:t>eine</w:t>
      </w:r>
    </w:p>
    <w:p>
      <w:r>
        <w:t>geeignete</w:t>
      </w:r>
    </w:p>
    <w:p>
      <w:r>
        <w:t>Wohnung</w:t>
      </w:r>
    </w:p>
    <w:p>
      <w:r>
        <w:t>zu</w:t>
      </w:r>
    </w:p>
    <w:p>
      <w:r>
        <w:t>finden.</w:t>
      </w:r>
    </w:p>
    <w:p>
      <w:r>
        <w:t>Die</w:t>
      </w:r>
    </w:p>
    <w:p>
      <w:r>
        <w:t>letzte</w:t>
      </w:r>
    </w:p>
    <w:p>
      <w:r>
        <w:t>Anpassung</w:t>
      </w:r>
    </w:p>
    <w:p>
      <w:r>
        <w:t>des</w:t>
      </w:r>
    </w:p>
    <w:p>
      <w:r>
        <w:t>Zuschlags</w:t>
      </w:r>
    </w:p>
    <w:p>
      <w:r>
        <w:t>für</w:t>
      </w:r>
    </w:p>
    <w:p>
      <w:r>
        <w:t>rollstuhlgängige</w:t>
      </w:r>
    </w:p>
    <w:p>
      <w:r>
        <w:t>Wohnungen</w:t>
      </w:r>
    </w:p>
    <w:p>
      <w:r>
        <w:t>liege</w:t>
      </w:r>
    </w:p>
    <w:p>
      <w:r>
        <w:t>noch</w:t>
      </w:r>
    </w:p>
    <w:p>
      <w:r>
        <w:t>weiter</w:t>
      </w:r>
    </w:p>
    <w:p>
      <w:r>
        <w:t>zurück</w:t>
      </w:r>
    </w:p>
    <w:p>
      <w:r>
        <w:t>als</w:t>
      </w:r>
    </w:p>
    <w:p>
      <w:r>
        <w:t>jene</w:t>
      </w:r>
    </w:p>
    <w:p>
      <w:r>
        <w:t>der</w:t>
      </w:r>
    </w:p>
    <w:p>
      <w:r>
        <w:t>Mietzinsmaxima,</w:t>
      </w:r>
    </w:p>
    <w:p>
      <w:r>
        <w:t>nämlich</w:t>
      </w:r>
    </w:p>
    <w:p>
      <w:r>
        <w:t>im</w:t>
      </w:r>
    </w:p>
    <w:p>
      <w:r>
        <w:t>Jahr</w:t>
      </w:r>
    </w:p>
    <w:p>
      <w:r>
        <w:t>199 8.</w:t>
      </w:r>
    </w:p>
    <w:p>
      <w:r>
        <w:t>Ein</w:t>
      </w:r>
    </w:p>
    <w:p>
      <w:r>
        <w:t>grosser</w:t>
      </w:r>
    </w:p>
    <w:p>
      <w:r>
        <w:t>Teil</w:t>
      </w:r>
    </w:p>
    <w:p>
      <w:r>
        <w:t>der</w:t>
      </w:r>
    </w:p>
    <w:p>
      <w:r>
        <w:t>Wohnungen</w:t>
      </w:r>
    </w:p>
    <w:p>
      <w:r>
        <w:t>in</w:t>
      </w:r>
    </w:p>
    <w:p>
      <w:r>
        <w:t>der</w:t>
      </w:r>
    </w:p>
    <w:p>
      <w:r>
        <w:t>Schweiz</w:t>
      </w:r>
    </w:p>
    <w:p>
      <w:r>
        <w:t>seien</w:t>
      </w:r>
    </w:p>
    <w:p>
      <w:r>
        <w:t>zwischen</w:t>
      </w:r>
    </w:p>
    <w:p>
      <w:r>
        <w:t>1950</w:t>
      </w:r>
    </w:p>
    <w:p>
      <w:r>
        <w:t>und</w:t>
      </w:r>
    </w:p>
    <w:p>
      <w:r>
        <w:t>1980</w:t>
      </w:r>
    </w:p>
    <w:p>
      <w:r>
        <w:t>gebaut</w:t>
      </w:r>
    </w:p>
    <w:p>
      <w:r>
        <w:t>worden.</w:t>
      </w:r>
    </w:p>
    <w:p>
      <w:r>
        <w:t>Diese</w:t>
      </w:r>
    </w:p>
    <w:p>
      <w:r>
        <w:t>seien</w:t>
      </w:r>
    </w:p>
    <w:p>
      <w:r>
        <w:t>häufig</w:t>
      </w:r>
    </w:p>
    <w:p>
      <w:r>
        <w:t>nicht</w:t>
      </w:r>
    </w:p>
    <w:p>
      <w:r>
        <w:t>stufen-</w:t>
      </w:r>
    </w:p>
    <w:p>
      <w:r>
        <w:t>und</w:t>
      </w:r>
    </w:p>
    <w:p>
      <w:r>
        <w:t>schwellenlos</w:t>
      </w:r>
    </w:p>
    <w:p>
      <w:r>
        <w:t>erreichbar</w:t>
      </w:r>
    </w:p>
    <w:p>
      <w:r>
        <w:t>und</w:t>
      </w:r>
    </w:p>
    <w:p>
      <w:r>
        <w:t>begeh bar</w:t>
      </w:r>
    </w:p>
    <w:p>
      <w:r>
        <w:t>und</w:t>
      </w:r>
    </w:p>
    <w:p>
      <w:r>
        <w:t>es</w:t>
      </w:r>
    </w:p>
    <w:p>
      <w:r>
        <w:t>sei</w:t>
      </w:r>
    </w:p>
    <w:p>
      <w:r>
        <w:t>nicht</w:t>
      </w:r>
    </w:p>
    <w:p>
      <w:r>
        <w:t>selten</w:t>
      </w:r>
    </w:p>
    <w:p>
      <w:r>
        <w:t>schwierig,</w:t>
      </w:r>
    </w:p>
    <w:p>
      <w:r>
        <w:t>sie</w:t>
      </w:r>
    </w:p>
    <w:p>
      <w:r>
        <w:t>baulich</w:t>
      </w:r>
    </w:p>
    <w:p>
      <w:r>
        <w:t>anzupassen.</w:t>
      </w:r>
    </w:p>
    <w:p>
      <w:r>
        <w:t>Somit</w:t>
      </w:r>
    </w:p>
    <w:p>
      <w:r>
        <w:t>seien</w:t>
      </w:r>
    </w:p>
    <w:p>
      <w:r>
        <w:t>eigentlich</w:t>
      </w:r>
    </w:p>
    <w:p>
      <w:r>
        <w:t>nur</w:t>
      </w:r>
    </w:p>
    <w:p>
      <w:r>
        <w:t>neuere</w:t>
      </w:r>
    </w:p>
    <w:p>
      <w:r>
        <w:t>Wohnungen</w:t>
      </w:r>
    </w:p>
    <w:p>
      <w:r>
        <w:t>geeignet</w:t>
      </w:r>
    </w:p>
    <w:p>
      <w:r>
        <w:t>für</w:t>
      </w:r>
    </w:p>
    <w:p>
      <w:r>
        <w:t>Menschen</w:t>
      </w:r>
    </w:p>
    <w:p>
      <w:r>
        <w:t>mit</w:t>
      </w:r>
    </w:p>
    <w:p>
      <w:r>
        <w:t>Mobilitäts einschränkungen,</w:t>
      </w:r>
    </w:p>
    <w:p>
      <w:r>
        <w:t>welche</w:t>
      </w:r>
    </w:p>
    <w:p>
      <w:r>
        <w:t>entsprechend</w:t>
      </w:r>
    </w:p>
    <w:p>
      <w:r>
        <w:t>viel</w:t>
      </w:r>
    </w:p>
    <w:p>
      <w:r>
        <w:t>kosteten.</w:t>
      </w:r>
    </w:p>
    <w:p>
      <w:r>
        <w:t>Menschen,</w:t>
      </w:r>
    </w:p>
    <w:p>
      <w:r>
        <w:t>die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seien,</w:t>
      </w:r>
    </w:p>
    <w:p>
      <w:r>
        <w:t>hätten</w:t>
      </w:r>
    </w:p>
    <w:p>
      <w:r>
        <w:t>also</w:t>
      </w:r>
    </w:p>
    <w:p>
      <w:r>
        <w:t>eine</w:t>
      </w:r>
    </w:p>
    <w:p>
      <w:r>
        <w:t>weitaus</w:t>
      </w:r>
    </w:p>
    <w:p>
      <w:r>
        <w:t>kleinere</w:t>
      </w:r>
    </w:p>
    <w:p>
      <w:r>
        <w:t>Auswahl</w:t>
      </w:r>
    </w:p>
    <w:p>
      <w:r>
        <w:t>an</w:t>
      </w:r>
    </w:p>
    <w:p>
      <w:r>
        <w:t>Wohnmöglichkeiten.</w:t>
      </w:r>
    </w:p>
    <w:p>
      <w:r>
        <w:t>Es</w:t>
      </w:r>
    </w:p>
    <w:p>
      <w:r>
        <w:t>gehe</w:t>
      </w:r>
    </w:p>
    <w:p>
      <w:r>
        <w:t>um</w:t>
      </w:r>
    </w:p>
    <w:p>
      <w:r>
        <w:t>verhältnismässig</w:t>
      </w:r>
    </w:p>
    <w:p>
      <w:r>
        <w:t>wenige</w:t>
      </w:r>
    </w:p>
    <w:p>
      <w:r>
        <w:t>Personen,</w:t>
      </w:r>
    </w:p>
    <w:p>
      <w:r>
        <w:t>aber</w:t>
      </w:r>
    </w:p>
    <w:p>
      <w:r>
        <w:t>bei</w:t>
      </w:r>
    </w:p>
    <w:p>
      <w:r>
        <w:t>diesen</w:t>
      </w:r>
    </w:p>
    <w:p>
      <w:r>
        <w:t>Menschen</w:t>
      </w:r>
    </w:p>
    <w:p>
      <w:r>
        <w:t>gehe</w:t>
      </w:r>
    </w:p>
    <w:p>
      <w:r>
        <w:t>es</w:t>
      </w:r>
    </w:p>
    <w:p>
      <w:r>
        <w:t>um</w:t>
      </w:r>
    </w:p>
    <w:p>
      <w:r>
        <w:t>sehr</w:t>
      </w:r>
    </w:p>
    <w:p>
      <w:r>
        <w:t>viel,</w:t>
      </w:r>
    </w:p>
    <w:p>
      <w:r>
        <w:t>nämlich</w:t>
      </w:r>
    </w:p>
    <w:p>
      <w:r>
        <w:t>um</w:t>
      </w:r>
    </w:p>
    <w:p>
      <w:r>
        <w:t>ihre</w:t>
      </w:r>
    </w:p>
    <w:p>
      <w:r>
        <w:t>Selbstständigkeit.</w:t>
      </w:r>
    </w:p>
    <w:p>
      <w:r>
        <w:t>Die</w:t>
      </w:r>
    </w:p>
    <w:p>
      <w:r>
        <w:t>Erhöhung</w:t>
      </w:r>
    </w:p>
    <w:p>
      <w:r>
        <w:t>des</w:t>
      </w:r>
    </w:p>
    <w:p>
      <w:r>
        <w:t>Zuschlags</w:t>
      </w:r>
    </w:p>
    <w:p>
      <w:r>
        <w:t>für</w:t>
      </w:r>
    </w:p>
    <w:p>
      <w:r>
        <w:t>rollstuhlgängige</w:t>
      </w:r>
    </w:p>
    <w:p>
      <w:r>
        <w:t>Wohnungen</w:t>
      </w:r>
    </w:p>
    <w:p>
      <w:r>
        <w:t>führe</w:t>
      </w:r>
    </w:p>
    <w:p>
      <w:r>
        <w:t>bei</w:t>
      </w:r>
    </w:p>
    <w:p>
      <w:r>
        <w:t>bescheidenen</w:t>
      </w:r>
    </w:p>
    <w:p>
      <w:r>
        <w:t>Kosten</w:t>
      </w:r>
    </w:p>
    <w:p>
      <w:r>
        <w:t>zu</w:t>
      </w:r>
    </w:p>
    <w:p>
      <w:r>
        <w:t>einem</w:t>
      </w:r>
    </w:p>
    <w:p>
      <w:r>
        <w:t>deutlich</w:t>
      </w:r>
    </w:p>
    <w:p>
      <w:r>
        <w:t>höheren</w:t>
      </w:r>
    </w:p>
    <w:p>
      <w:r>
        <w:t>Angebot</w:t>
      </w:r>
    </w:p>
    <w:p>
      <w:r>
        <w:t>an</w:t>
      </w:r>
    </w:p>
    <w:p>
      <w:r>
        <w:t>entsprechendem</w:t>
      </w:r>
    </w:p>
    <w:p>
      <w:r>
        <w:t>Wohnraum.</w:t>
      </w:r>
    </w:p>
    <w:p>
      <w:r>
        <w:t>Dies</w:t>
      </w:r>
    </w:p>
    <w:p>
      <w:r>
        <w:t>sei</w:t>
      </w:r>
    </w:p>
    <w:p>
      <w:r>
        <w:t>auch</w:t>
      </w:r>
    </w:p>
    <w:p>
      <w:r>
        <w:t>für</w:t>
      </w:r>
    </w:p>
    <w:p>
      <w:r>
        <w:t>die</w:t>
      </w:r>
    </w:p>
    <w:p>
      <w:r>
        <w:t>Selbstständigkeit</w:t>
      </w:r>
    </w:p>
    <w:p>
      <w:r>
        <w:t>und</w:t>
      </w:r>
    </w:p>
    <w:p>
      <w:r>
        <w:t>die</w:t>
      </w:r>
    </w:p>
    <w:p>
      <w:r>
        <w:t>Selbstbestimmung</w:t>
      </w:r>
    </w:p>
    <w:p>
      <w:r>
        <w:t>von</w:t>
      </w:r>
    </w:p>
    <w:p>
      <w:r>
        <w:t>Menschen</w:t>
      </w:r>
    </w:p>
    <w:p>
      <w:r>
        <w:t>mit</w:t>
      </w:r>
    </w:p>
    <w:p>
      <w:r>
        <w:t>einer</w:t>
      </w:r>
    </w:p>
    <w:p>
      <w:r>
        <w:t>Behinderung</w:t>
      </w:r>
    </w:p>
    <w:p>
      <w:r>
        <w:t>von</w:t>
      </w:r>
    </w:p>
    <w:p>
      <w:r>
        <w:t>grosser</w:t>
      </w:r>
    </w:p>
    <w:p>
      <w:r>
        <w:t>Bedeutung.</w:t>
      </w:r>
    </w:p>
    <w:p>
      <w:r>
        <w:t>Das</w:t>
      </w:r>
    </w:p>
    <w:p>
      <w:r>
        <w:t>ermögliche</w:t>
      </w:r>
    </w:p>
    <w:p>
      <w:r>
        <w:t>es</w:t>
      </w:r>
    </w:p>
    <w:p>
      <w:r>
        <w:t>ihnen,</w:t>
      </w:r>
    </w:p>
    <w:p>
      <w:r>
        <w:t>selber</w:t>
      </w:r>
    </w:p>
    <w:p>
      <w:r>
        <w:t>zu</w:t>
      </w:r>
    </w:p>
    <w:p>
      <w:r>
        <w:t>entscheiden</w:t>
      </w:r>
    </w:p>
    <w:p>
      <w:r>
        <w:t>und</w:t>
      </w:r>
    </w:p>
    <w:p>
      <w:r>
        <w:t>zu</w:t>
      </w:r>
    </w:p>
    <w:p>
      <w:r>
        <w:t>wohnen;</w:t>
      </w:r>
    </w:p>
    <w:p>
      <w:r>
        <w:t>es</w:t>
      </w:r>
    </w:p>
    <w:p>
      <w:r>
        <w:t>ermögliche</w:t>
      </w:r>
    </w:p>
    <w:p>
      <w:r>
        <w:t>ihnen</w:t>
      </w:r>
    </w:p>
    <w:p>
      <w:r>
        <w:t>die</w:t>
      </w:r>
    </w:p>
    <w:p>
      <w:r>
        <w:t>Integration</w:t>
      </w:r>
    </w:p>
    <w:p>
      <w:r>
        <w:t>in</w:t>
      </w:r>
    </w:p>
    <w:p>
      <w:r>
        <w:t>die</w:t>
      </w:r>
    </w:p>
    <w:p>
      <w:r>
        <w:t>Gesell schaft</w:t>
      </w:r>
    </w:p>
    <w:p>
      <w:r>
        <w:t>und</w:t>
      </w:r>
    </w:p>
    <w:p>
      <w:r>
        <w:t>es</w:t>
      </w:r>
    </w:p>
    <w:p>
      <w:r>
        <w:t>ermögliche</w:t>
      </w:r>
    </w:p>
    <w:p>
      <w:r>
        <w:t>es</w:t>
      </w:r>
    </w:p>
    <w:p>
      <w:r>
        <w:t>eben</w:t>
      </w:r>
    </w:p>
    <w:p>
      <w:r>
        <w:t>auch,</w:t>
      </w:r>
    </w:p>
    <w:p>
      <w:r>
        <w:t>Plätze</w:t>
      </w:r>
    </w:p>
    <w:p>
      <w:r>
        <w:t>in</w:t>
      </w:r>
    </w:p>
    <w:p>
      <w:r>
        <w:t>Heimen</w:t>
      </w:r>
    </w:p>
    <w:p>
      <w:r>
        <w:t>einzusparen,</w:t>
      </w:r>
    </w:p>
    <w:p>
      <w:r>
        <w:t>die</w:t>
      </w:r>
    </w:p>
    <w:p>
      <w:r>
        <w:t>dann</w:t>
      </w:r>
    </w:p>
    <w:p>
      <w:r>
        <w:t>nicht</w:t>
      </w:r>
    </w:p>
    <w:p>
      <w:r>
        <w:t>benötigt</w:t>
      </w:r>
    </w:p>
    <w:p>
      <w:r>
        <w:t>würden,</w:t>
      </w:r>
    </w:p>
    <w:p>
      <w:r>
        <w:t>weil</w:t>
      </w:r>
    </w:p>
    <w:p>
      <w:r>
        <w:t>die</w:t>
      </w:r>
    </w:p>
    <w:p>
      <w:r>
        <w:t>Menschen</w:t>
      </w:r>
    </w:p>
    <w:p>
      <w:r>
        <w:t>selbstständig</w:t>
      </w:r>
    </w:p>
    <w:p>
      <w:r>
        <w:t>wohnen</w:t>
      </w:r>
    </w:p>
    <w:p>
      <w:r>
        <w:t>könnten.</w:t>
      </w:r>
    </w:p>
    <w:p>
      <w:r>
        <w:t>In</w:t>
      </w:r>
    </w:p>
    <w:p>
      <w:r>
        <w:t>diesem</w:t>
      </w:r>
    </w:p>
    <w:p>
      <w:r>
        <w:t>Sinne</w:t>
      </w:r>
    </w:p>
    <w:p>
      <w:r>
        <w:t>äusserte</w:t>
      </w:r>
    </w:p>
    <w:p>
      <w:r>
        <w:t>sich</w:t>
      </w:r>
    </w:p>
    <w:p>
      <w:r>
        <w:t>auch</w:t>
      </w:r>
    </w:p>
    <w:p>
      <w:r>
        <w:t>Nationalrätin</w:t>
      </w:r>
    </w:p>
    <w:p>
      <w:r>
        <w:t>Bea Heim .</w:t>
      </w:r>
    </w:p>
    <w:p>
      <w:r>
        <w:t>Andere</w:t>
      </w:r>
    </w:p>
    <w:p>
      <w:r>
        <w:t>wie</w:t>
      </w:r>
    </w:p>
    <w:p>
      <w:r>
        <w:t>beispiels weise</w:t>
      </w:r>
    </w:p>
    <w:p>
      <w:r>
        <w:t>die</w:t>
      </w:r>
    </w:p>
    <w:p>
      <w:r>
        <w:t>Nationalräte</w:t>
      </w:r>
    </w:p>
    <w:p>
      <w:r>
        <w:t>Christian Lohr</w:t>
      </w:r>
    </w:p>
    <w:p>
      <w:r>
        <w:t>und</w:t>
      </w:r>
    </w:p>
    <w:p>
      <w:r>
        <w:t>Lorenz Hess</w:t>
      </w:r>
    </w:p>
    <w:p>
      <w:r>
        <w:t>wandten</w:t>
      </w:r>
    </w:p>
    <w:p>
      <w:r>
        <w:t>sich</w:t>
      </w:r>
    </w:p>
    <w:p>
      <w:r>
        <w:t>nicht</w:t>
      </w:r>
    </w:p>
    <w:p>
      <w:r>
        <w:t>gegen</w:t>
      </w:r>
    </w:p>
    <w:p>
      <w:r>
        <w:t>diese</w:t>
      </w:r>
    </w:p>
    <w:p>
      <w:r>
        <w:t>Begründung</w:t>
      </w:r>
    </w:p>
    <w:p>
      <w:r>
        <w:t>respektive</w:t>
      </w:r>
    </w:p>
    <w:p>
      <w:r>
        <w:t>sprachen</w:t>
      </w:r>
    </w:p>
    <w:p>
      <w:r>
        <w:t>sich</w:t>
      </w:r>
    </w:p>
    <w:p>
      <w:r>
        <w:t>ebenfalls</w:t>
      </w:r>
    </w:p>
    <w:p>
      <w:r>
        <w:t>dafür</w:t>
      </w:r>
    </w:p>
    <w:p>
      <w:r>
        <w:t>aus,</w:t>
      </w:r>
    </w:p>
    <w:p>
      <w:r>
        <w:t>dass</w:t>
      </w:r>
    </w:p>
    <w:p>
      <w:r>
        <w:t>betroffene</w:t>
      </w:r>
    </w:p>
    <w:p>
      <w:r>
        <w:t>Personen</w:t>
      </w:r>
    </w:p>
    <w:p>
      <w:r>
        <w:t>möglichst</w:t>
      </w:r>
    </w:p>
    <w:p>
      <w:r>
        <w:t>lange</w:t>
      </w:r>
    </w:p>
    <w:p>
      <w:r>
        <w:t>zuhause</w:t>
      </w:r>
    </w:p>
    <w:p>
      <w:r>
        <w:t>wohnen</w:t>
      </w:r>
    </w:p>
    <w:p>
      <w:r>
        <w:t>können</w:t>
      </w:r>
    </w:p>
    <w:p>
      <w:r>
        <w:t>sollten.</w:t>
      </w:r>
    </w:p>
    <w:p>
      <w:r>
        <w:t>Sie</w:t>
      </w:r>
    </w:p>
    <w:p>
      <w:r>
        <w:t>hielten</w:t>
      </w:r>
    </w:p>
    <w:p>
      <w:r>
        <w:t>jedoch</w:t>
      </w:r>
    </w:p>
    <w:p>
      <w:r>
        <w:t>die</w:t>
      </w:r>
    </w:p>
    <w:p>
      <w:r>
        <w:t>vom</w:t>
      </w:r>
    </w:p>
    <w:p>
      <w:r>
        <w:t>Ständerat</w:t>
      </w:r>
    </w:p>
    <w:p>
      <w:r>
        <w:t>vorgeschlagene</w:t>
      </w:r>
    </w:p>
    <w:p>
      <w:r>
        <w:t>Erhöhung</w:t>
      </w:r>
    </w:p>
    <w:p>
      <w:r>
        <w:t>des</w:t>
      </w:r>
    </w:p>
    <w:p>
      <w:r>
        <w:t>Rollstuhlzuschlag s</w:t>
      </w:r>
    </w:p>
    <w:p>
      <w:r>
        <w:t>auf</w:t>
      </w:r>
    </w:p>
    <w:p>
      <w:r>
        <w:t>Fr.</w:t>
      </w:r>
    </w:p>
    <w:p>
      <w:r>
        <w:t>6'000.--</w:t>
      </w:r>
    </w:p>
    <w:p>
      <w:r>
        <w:t>für</w:t>
      </w:r>
    </w:p>
    <w:p>
      <w:r>
        <w:t>ausreichend.</w:t>
      </w:r>
    </w:p>
    <w:p>
      <w:r>
        <w:t>Der</w:t>
      </w:r>
    </w:p>
    <w:p>
      <w:r>
        <w:t>Antrag,</w:t>
      </w:r>
    </w:p>
    <w:p>
      <w:r>
        <w:t>d en</w:t>
      </w:r>
    </w:p>
    <w:p>
      <w:r>
        <w:t>Zuschlag</w:t>
      </w:r>
    </w:p>
    <w:p>
      <w:r>
        <w:t>für</w:t>
      </w:r>
    </w:p>
    <w:p>
      <w:r>
        <w:t>eine</w:t>
      </w:r>
    </w:p>
    <w:p>
      <w:r>
        <w:t>rollstuhlgängige</w:t>
      </w:r>
    </w:p>
    <w:p>
      <w:r>
        <w:t>Wohnung</w:t>
      </w:r>
    </w:p>
    <w:p>
      <w:r>
        <w:t>weiter</w:t>
      </w:r>
    </w:p>
    <w:p>
      <w:r>
        <w:t>von</w:t>
      </w:r>
    </w:p>
    <w:p>
      <w:r>
        <w:t>Fr.</w:t>
      </w:r>
    </w:p>
    <w:p>
      <w:r>
        <w:t>6 ' 000 .--</w:t>
      </w:r>
    </w:p>
    <w:p>
      <w:r>
        <w:t>auf</w:t>
      </w:r>
    </w:p>
    <w:p>
      <w:r>
        <w:t>Fr.</w:t>
      </w:r>
    </w:p>
    <w:p>
      <w:r>
        <w:t>7 ' 200 .--</w:t>
      </w:r>
    </w:p>
    <w:p>
      <w:r>
        <w:t>zu</w:t>
      </w:r>
    </w:p>
    <w:p>
      <w:r>
        <w:t>erhöhen ,</w:t>
      </w:r>
    </w:p>
    <w:p>
      <w:r>
        <w:t>wurde</w:t>
      </w:r>
    </w:p>
    <w:p>
      <w:r>
        <w:t>mit</w:t>
      </w:r>
    </w:p>
    <w:p>
      <w:r>
        <w:t>13</w:t>
      </w:r>
    </w:p>
    <w:p>
      <w:r>
        <w:t>zu</w:t>
      </w:r>
    </w:p>
    <w:p>
      <w:r>
        <w:t>10</w:t>
      </w:r>
    </w:p>
    <w:p>
      <w:r>
        <w:t>Stimmen</w:t>
      </w:r>
    </w:p>
    <w:p>
      <w:r>
        <w:t>abgelehnt</w:t>
      </w:r>
    </w:p>
    <w:p>
      <w:r>
        <w:t>(vgl.</w:t>
      </w:r>
    </w:p>
    <w:p>
      <w:r>
        <w:t>Votum</w:t>
      </w:r>
    </w:p>
    <w:p>
      <w:r>
        <w:t>Ruth Rumbel</w:t>
      </w:r>
    </w:p>
    <w:p>
      <w:r>
        <w:t>für</w:t>
      </w:r>
    </w:p>
    <w:p>
      <w:r>
        <w:t>die</w:t>
      </w:r>
    </w:p>
    <w:p>
      <w:r>
        <w:t>Kommission) .</w:t>
      </w:r>
    </w:p>
    <w:p>
      <w:r>
        <w:t>Zusammenfassend</w:t>
      </w:r>
    </w:p>
    <w:p>
      <w:r>
        <w:t>erg eben</w:t>
      </w:r>
    </w:p>
    <w:p>
      <w:r>
        <w:t>sich</w:t>
      </w:r>
    </w:p>
    <w:p>
      <w:r>
        <w:t>aus</w:t>
      </w:r>
    </w:p>
    <w:p>
      <w:r>
        <w:t>den</w:t>
      </w:r>
    </w:p>
    <w:p>
      <w:r>
        <w:t>Voten</w:t>
      </w:r>
    </w:p>
    <w:p>
      <w:r>
        <w:t>in</w:t>
      </w:r>
    </w:p>
    <w:p>
      <w:r>
        <w:t>der</w:t>
      </w:r>
    </w:p>
    <w:p>
      <w:r>
        <w:t>parlamentarischen</w:t>
      </w:r>
    </w:p>
    <w:p>
      <w:r>
        <w:t>Beratung</w:t>
      </w:r>
    </w:p>
    <w:p>
      <w:r>
        <w:t>keine</w:t>
      </w:r>
    </w:p>
    <w:p>
      <w:r>
        <w:t>Hinweise</w:t>
      </w:r>
    </w:p>
    <w:p>
      <w:r>
        <w:t>darauf ,</w:t>
      </w:r>
    </w:p>
    <w:p>
      <w:r>
        <w:t>dass</w:t>
      </w:r>
    </w:p>
    <w:p>
      <w:r>
        <w:t>Personen,</w:t>
      </w:r>
    </w:p>
    <w:p>
      <w:r>
        <w:t>die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sind,</w:t>
      </w:r>
    </w:p>
    <w:p>
      <w:r>
        <w:t>nach</w:t>
      </w:r>
    </w:p>
    <w:p>
      <w:r>
        <w:t>dem</w:t>
      </w:r>
    </w:p>
    <w:p>
      <w:r>
        <w:t>Willen</w:t>
      </w:r>
    </w:p>
    <w:p>
      <w:r>
        <w:t>des</w:t>
      </w:r>
    </w:p>
    <w:p>
      <w:r>
        <w:t>Gesetzgebers</w:t>
      </w:r>
    </w:p>
    <w:p>
      <w:r>
        <w:t>anders</w:t>
      </w:r>
    </w:p>
    <w:p>
      <w:r>
        <w:t>zu</w:t>
      </w:r>
    </w:p>
    <w:p>
      <w:r>
        <w:t>behandeln</w:t>
      </w:r>
    </w:p>
    <w:p>
      <w:r>
        <w:t>seien ,</w:t>
      </w:r>
    </w:p>
    <w:p>
      <w:r>
        <w:t>wenn</w:t>
      </w:r>
    </w:p>
    <w:p>
      <w:r>
        <w:t>sie</w:t>
      </w:r>
    </w:p>
    <w:p>
      <w:r>
        <w:t>allein</w:t>
      </w:r>
    </w:p>
    <w:p>
      <w:r>
        <w:t>oder</w:t>
      </w:r>
    </w:p>
    <w:p>
      <w:r>
        <w:t>mit</w:t>
      </w:r>
    </w:p>
    <w:p>
      <w:r>
        <w:t>einer</w:t>
      </w:r>
    </w:p>
    <w:p>
      <w:r>
        <w:t>in</w:t>
      </w:r>
    </w:p>
    <w:p>
      <w:r>
        <w:t>ihre</w:t>
      </w:r>
    </w:p>
    <w:p>
      <w:r>
        <w:t>EL-Berechnung</w:t>
      </w:r>
    </w:p>
    <w:p>
      <w:r>
        <w:t>eingeschlossenen</w:t>
      </w:r>
    </w:p>
    <w:p>
      <w:r>
        <w:t>Person</w:t>
      </w:r>
    </w:p>
    <w:p>
      <w:r>
        <w:t>oder</w:t>
      </w:r>
    </w:p>
    <w:p>
      <w:r>
        <w:t>in</w:t>
      </w:r>
    </w:p>
    <w:p>
      <w:r>
        <w:t>einer</w:t>
      </w:r>
    </w:p>
    <w:p>
      <w:r>
        <w:t>gemeinschaftlichen</w:t>
      </w:r>
    </w:p>
    <w:p>
      <w:r>
        <w:t>Wohnform</w:t>
      </w:r>
    </w:p>
    <w:p>
      <w:r>
        <w:t>leben.</w:t>
      </w:r>
    </w:p>
    <w:p>
      <w:r>
        <w:t>Faktisch</w:t>
      </w:r>
    </w:p>
    <w:p>
      <w:r>
        <w:t>wäre</w:t>
      </w:r>
    </w:p>
    <w:p>
      <w:r>
        <w:t>dies</w:t>
      </w:r>
    </w:p>
    <w:p>
      <w:r>
        <w:t>ausgehend</w:t>
      </w:r>
    </w:p>
    <w:p>
      <w:r>
        <w:t>vom</w:t>
      </w:r>
    </w:p>
    <w:p>
      <w:r>
        <w:t>Entscheid</w:t>
      </w:r>
    </w:p>
    <w:p>
      <w:r>
        <w:t>der</w:t>
      </w:r>
    </w:p>
    <w:p>
      <w:r>
        <w:t>Beschwerdegegnerin</w:t>
      </w:r>
    </w:p>
    <w:p>
      <w:r>
        <w:t>jedoch</w:t>
      </w:r>
    </w:p>
    <w:p>
      <w:r>
        <w:t>der</w:t>
      </w:r>
    </w:p>
    <w:p>
      <w:r>
        <w:t>Fall,</w:t>
      </w:r>
    </w:p>
    <w:p>
      <w:r>
        <w:t>da</w:t>
      </w:r>
    </w:p>
    <w:p>
      <w:r>
        <w:t>der</w:t>
      </w:r>
    </w:p>
    <w:p>
      <w:r>
        <w:t>Rollstuhlzuschlag</w:t>
      </w:r>
    </w:p>
    <w:p>
      <w:r>
        <w:t>beim</w:t>
      </w:r>
    </w:p>
    <w:p>
      <w:r>
        <w:t>gemeinschaftlichen</w:t>
      </w:r>
    </w:p>
    <w:p>
      <w:r>
        <w:t>Wohnen</w:t>
      </w:r>
    </w:p>
    <w:p>
      <w:r>
        <w:t>immer</w:t>
      </w:r>
    </w:p>
    <w:p>
      <w:r>
        <w:t>halbiert</w:t>
      </w:r>
    </w:p>
    <w:p>
      <w:r>
        <w:t>würde,</w:t>
      </w:r>
    </w:p>
    <w:p>
      <w:r>
        <w:t>ausser</w:t>
      </w:r>
    </w:p>
    <w:p>
      <w:r>
        <w:t>es</w:t>
      </w:r>
    </w:p>
    <w:p>
      <w:r>
        <w:t>lebten</w:t>
      </w:r>
    </w:p>
    <w:p>
      <w:r>
        <w:t>zufällig</w:t>
      </w:r>
    </w:p>
    <w:p>
      <w:r>
        <w:t>zwei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</w:t>
      </w:r>
    </w:p>
    <w:p>
      <w:r>
        <w:t>Personen</w:t>
      </w:r>
    </w:p>
    <w:p>
      <w:r>
        <w:t>zusammen.</w:t>
      </w:r>
    </w:p>
    <w:p>
      <w:r>
        <w:t>Vielmehr</w:t>
      </w:r>
    </w:p>
    <w:p>
      <w:r>
        <w:t>war</w:t>
      </w:r>
    </w:p>
    <w:p>
      <w:r>
        <w:t>es</w:t>
      </w:r>
    </w:p>
    <w:p>
      <w:r>
        <w:t>bei</w:t>
      </w:r>
    </w:p>
    <w:p>
      <w:r>
        <w:t>der</w:t>
      </w:r>
    </w:p>
    <w:p>
      <w:r>
        <w:t>Gesetzgebung</w:t>
      </w:r>
    </w:p>
    <w:p>
      <w:r>
        <w:t>ein</w:t>
      </w:r>
    </w:p>
    <w:p>
      <w:r>
        <w:t>zentrales</w:t>
      </w:r>
    </w:p>
    <w:p>
      <w:r>
        <w:t>Anliegen ,</w:t>
      </w:r>
    </w:p>
    <w:p>
      <w:r>
        <w:t>dass</w:t>
      </w:r>
    </w:p>
    <w:p>
      <w:r>
        <w:t>möglichst</w:t>
      </w:r>
    </w:p>
    <w:p>
      <w:r>
        <w:t>viele</w:t>
      </w:r>
    </w:p>
    <w:p>
      <w:r>
        <w:t>auf</w:t>
      </w:r>
    </w:p>
    <w:p>
      <w:r>
        <w:t>den</w:t>
      </w:r>
    </w:p>
    <w:p>
      <w:r>
        <w:t>R ollstuhl</w:t>
      </w:r>
    </w:p>
    <w:p>
      <w:r>
        <w:t>angewiesene</w:t>
      </w:r>
    </w:p>
    <w:p>
      <w:r>
        <w:t>Personen</w:t>
      </w:r>
    </w:p>
    <w:p>
      <w:r>
        <w:t>selbständig</w:t>
      </w:r>
    </w:p>
    <w:p>
      <w:r>
        <w:t>wohnen</w:t>
      </w:r>
    </w:p>
    <w:p>
      <w:r>
        <w:t>können.</w:t>
      </w:r>
    </w:p>
    <w:p>
      <w:r>
        <w:t>Überdies</w:t>
      </w:r>
    </w:p>
    <w:p>
      <w:r>
        <w:t>ging</w:t>
      </w:r>
    </w:p>
    <w:p>
      <w:r>
        <w:t>es</w:t>
      </w:r>
    </w:p>
    <w:p>
      <w:r>
        <w:t>in</w:t>
      </w:r>
    </w:p>
    <w:p>
      <w:r>
        <w:t>den</w:t>
      </w:r>
    </w:p>
    <w:p>
      <w:r>
        <w:t>Diskussionen</w:t>
      </w:r>
    </w:p>
    <w:p>
      <w:r>
        <w:t>darum,</w:t>
      </w:r>
    </w:p>
    <w:p>
      <w:r>
        <w:t>auf</w:t>
      </w:r>
    </w:p>
    <w:p>
      <w:r>
        <w:t>welchen</w:t>
      </w:r>
    </w:p>
    <w:p>
      <w:r>
        <w:t>Betrag</w:t>
      </w:r>
    </w:p>
    <w:p>
      <w:r>
        <w:t>der</w:t>
      </w:r>
    </w:p>
    <w:p>
      <w:r>
        <w:t>Rollstuhlzuschlag</w:t>
      </w:r>
    </w:p>
    <w:p>
      <w:r>
        <w:t>erhöht</w:t>
      </w:r>
    </w:p>
    <w:p>
      <w:r>
        <w:t>werden</w:t>
      </w:r>
    </w:p>
    <w:p>
      <w:r>
        <w:t>solle.</w:t>
      </w:r>
    </w:p>
    <w:p>
      <w:r>
        <w:t>Niemand</w:t>
      </w:r>
    </w:p>
    <w:p>
      <w:r>
        <w:t>äusserte</w:t>
      </w:r>
    </w:p>
    <w:p>
      <w:r>
        <w:t>sich</w:t>
      </w:r>
    </w:p>
    <w:p>
      <w:r>
        <w:t>für</w:t>
      </w:r>
    </w:p>
    <w:p>
      <w:r>
        <w:t>eine</w:t>
      </w:r>
    </w:p>
    <w:p>
      <w:r>
        <w:t>Änderung</w:t>
      </w:r>
    </w:p>
    <w:p>
      <w:r>
        <w:t>dahingehend,</w:t>
      </w:r>
    </w:p>
    <w:p>
      <w:r>
        <w:t>dass</w:t>
      </w:r>
    </w:p>
    <w:p>
      <w:r>
        <w:t>der</w:t>
      </w:r>
    </w:p>
    <w:p>
      <w:r>
        <w:t>Rollstuhl zuschlag</w:t>
      </w:r>
    </w:p>
    <w:p>
      <w:r>
        <w:t>neu</w:t>
      </w:r>
    </w:p>
    <w:p>
      <w:r>
        <w:t>auf</w:t>
      </w:r>
    </w:p>
    <w:p>
      <w:r>
        <w:t>mehrere</w:t>
      </w:r>
    </w:p>
    <w:p>
      <w:r>
        <w:t>Personen</w:t>
      </w:r>
    </w:p>
    <w:p>
      <w:r>
        <w:t>aufzuteilen,</w:t>
      </w:r>
    </w:p>
    <w:p>
      <w:r>
        <w:t>beziehungsweise</w:t>
      </w:r>
    </w:p>
    <w:p>
      <w:r>
        <w:t>beim</w:t>
      </w:r>
    </w:p>
    <w:p>
      <w:r>
        <w:t>Zusam menleben</w:t>
      </w:r>
    </w:p>
    <w:p>
      <w:r>
        <w:t>mit</w:t>
      </w:r>
    </w:p>
    <w:p>
      <w:r>
        <w:t>eine r</w:t>
      </w:r>
    </w:p>
    <w:p>
      <w:r>
        <w:t>nicht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Person</w:t>
      </w:r>
    </w:p>
    <w:p>
      <w:r>
        <w:t>nicht</w:t>
      </w:r>
    </w:p>
    <w:p>
      <w:r>
        <w:t>(mehr)</w:t>
      </w:r>
    </w:p>
    <w:p>
      <w:r>
        <w:t>voll</w:t>
      </w:r>
    </w:p>
    <w:p>
      <w:r>
        <w:t>anzurechnen</w:t>
      </w:r>
    </w:p>
    <w:p>
      <w:r>
        <w:t>wäre .</w:t>
      </w:r>
    </w:p>
    <w:p>
      <w:r>
        <w:t>Dies</w:t>
      </w:r>
    </w:p>
    <w:p>
      <w:r>
        <w:t>spricht</w:t>
      </w:r>
    </w:p>
    <w:p>
      <w:r>
        <w:t>dafür,</w:t>
      </w:r>
    </w:p>
    <w:p>
      <w:r>
        <w:t>de n</w:t>
      </w:r>
    </w:p>
    <w:p>
      <w:r>
        <w:t>Rollstuhlzuschlag</w:t>
      </w:r>
    </w:p>
    <w:p>
      <w:r>
        <w:t>wie</w:t>
      </w:r>
    </w:p>
    <w:p>
      <w:r>
        <w:t>bisher</w:t>
      </w:r>
    </w:p>
    <w:p>
      <w:r>
        <w:t>jeder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EL-beziehenden</w:t>
      </w:r>
    </w:p>
    <w:p>
      <w:r>
        <w:t>Person</w:t>
      </w:r>
    </w:p>
    <w:p>
      <w:r>
        <w:t>voll</w:t>
      </w:r>
    </w:p>
    <w:p>
      <w:r>
        <w:t>anzurechnen,</w:t>
      </w:r>
    </w:p>
    <w:p>
      <w:r>
        <w:t>wobei</w:t>
      </w:r>
    </w:p>
    <w:p>
      <w:r>
        <w:t>er</w:t>
      </w:r>
    </w:p>
    <w:p>
      <w:r>
        <w:t>-</w:t>
      </w:r>
    </w:p>
    <w:p>
      <w:r>
        <w:t>wie</w:t>
      </w:r>
    </w:p>
    <w:p>
      <w:r>
        <w:t>bisher</w:t>
      </w:r>
    </w:p>
    <w:p>
      <w:r>
        <w:t>(Rz.</w:t>
      </w:r>
    </w:p>
    <w:p>
      <w:r>
        <w:t>3234.01</w:t>
      </w:r>
    </w:p>
    <w:p>
      <w:r>
        <w:t>WEL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2020)</w:t>
      </w:r>
    </w:p>
    <w:p>
      <w:r>
        <w:t>-</w:t>
      </w:r>
    </w:p>
    <w:p>
      <w:r>
        <w:t>maximal</w:t>
      </w:r>
    </w:p>
    <w:p>
      <w:r>
        <w:t>einmal</w:t>
      </w:r>
    </w:p>
    <w:p>
      <w:r>
        <w:t>pro</w:t>
      </w:r>
    </w:p>
    <w:p>
      <w:r>
        <w:t>Wohnung</w:t>
      </w:r>
    </w:p>
    <w:p>
      <w:r>
        <w:t>zu</w:t>
      </w:r>
    </w:p>
    <w:p>
      <w:r>
        <w:t>berücksichtigen</w:t>
      </w:r>
    </w:p>
    <w:p>
      <w:r>
        <w:t>ist . 3.4.5</w:t>
      </w:r>
    </w:p>
    <w:p>
      <w:r>
        <w:t>I n</w:t>
      </w:r>
    </w:p>
    <w:p>
      <w:r>
        <w:t>Beantwortung</w:t>
      </w:r>
    </w:p>
    <w:p>
      <w:r>
        <w:t>d er</w:t>
      </w:r>
    </w:p>
    <w:p>
      <w:r>
        <w:t>Interpellation</w:t>
      </w:r>
    </w:p>
    <w:p>
      <w:r>
        <w:t>19.3436</w:t>
      </w:r>
    </w:p>
    <w:p>
      <w:r>
        <w:t>von</w:t>
      </w:r>
    </w:p>
    <w:p>
      <w:r>
        <w:t>Nationalrätin</w:t>
      </w:r>
    </w:p>
    <w:p>
      <w:r>
        <w:t>Rosmarie Quadranti</w:t>
      </w:r>
    </w:p>
    <w:p>
      <w:r>
        <w:t>vom</w:t>
      </w:r>
    </w:p>
    <w:p>
      <w:r>
        <w:t>8.</w:t>
      </w:r>
    </w:p>
    <w:p>
      <w:r>
        <w:t>Mai</w:t>
      </w:r>
    </w:p>
    <w:p>
      <w:r>
        <w:t>2019</w:t>
      </w:r>
    </w:p>
    <w:p>
      <w:r>
        <w:t>zur</w:t>
      </w:r>
    </w:p>
    <w:p>
      <w:r>
        <w:t>Frage</w:t>
      </w:r>
    </w:p>
    <w:p>
      <w:r>
        <w:t>« Gemeinschaftliches</w:t>
      </w:r>
    </w:p>
    <w:p>
      <w:r>
        <w:t>Wohnen</w:t>
      </w:r>
    </w:p>
    <w:p>
      <w:r>
        <w:t>und</w:t>
      </w:r>
    </w:p>
    <w:p>
      <w:r>
        <w:t>Bezug</w:t>
      </w:r>
    </w:p>
    <w:p>
      <w:r>
        <w:t>von</w:t>
      </w:r>
    </w:p>
    <w:p>
      <w:r>
        <w:t>Ergänzungsleistungen.</w:t>
      </w:r>
    </w:p>
    <w:p>
      <w:r>
        <w:t>Werden</w:t>
      </w:r>
    </w:p>
    <w:p>
      <w:r>
        <w:t>kostengünstige</w:t>
      </w:r>
    </w:p>
    <w:p>
      <w:r>
        <w:t>Lösungen</w:t>
      </w:r>
    </w:p>
    <w:p>
      <w:r>
        <w:t>durch</w:t>
      </w:r>
    </w:p>
    <w:p>
      <w:r>
        <w:t>die</w:t>
      </w:r>
    </w:p>
    <w:p>
      <w:r>
        <w:t>EL - Reform</w:t>
      </w:r>
    </w:p>
    <w:p>
      <w:r>
        <w:t>verhindert? »</w:t>
      </w:r>
    </w:p>
    <w:p>
      <w:r>
        <w:t>hat</w:t>
      </w:r>
    </w:p>
    <w:p>
      <w:r>
        <w:t>der</w:t>
      </w:r>
    </w:p>
    <w:p>
      <w:r>
        <w:t>Bundesrat</w:t>
      </w:r>
    </w:p>
    <w:p>
      <w:r>
        <w:t>am</w:t>
      </w:r>
    </w:p>
    <w:p>
      <w:r>
        <w:t>3.</w:t>
      </w:r>
    </w:p>
    <w:p>
      <w:r>
        <w:t>Juli</w:t>
      </w:r>
    </w:p>
    <w:p>
      <w:r>
        <w:t>2019</w:t>
      </w:r>
    </w:p>
    <w:p>
      <w:r>
        <w:t>unter</w:t>
      </w:r>
    </w:p>
    <w:p>
      <w:r>
        <w:t>anderem</w:t>
      </w:r>
    </w:p>
    <w:p>
      <w:r>
        <w:t>Folgendes</w:t>
      </w:r>
    </w:p>
    <w:p>
      <w:r>
        <w:t>ausgeführt</w:t>
      </w:r>
    </w:p>
    <w:p>
      <w:r>
        <w:t>( https://www.parlament.ch/de/ratsbetrieb/suche-curia-vista/ge schaeft?AffairId=20193436 ):</w:t>
      </w:r>
    </w:p>
    <w:p>
      <w:r>
        <w:t>«Die</w:t>
      </w:r>
    </w:p>
    <w:p>
      <w:r>
        <w:t>mit</w:t>
      </w:r>
    </w:p>
    <w:p>
      <w:r>
        <w:t>der</w:t>
      </w:r>
    </w:p>
    <w:p>
      <w:r>
        <w:t>EL-Reform</w:t>
      </w:r>
    </w:p>
    <w:p>
      <w:r>
        <w:t>beschlossene</w:t>
      </w:r>
    </w:p>
    <w:p>
      <w:r>
        <w:t>Ände rung</w:t>
      </w:r>
    </w:p>
    <w:p>
      <w:r>
        <w:t>der</w:t>
      </w:r>
    </w:p>
    <w:p>
      <w:r>
        <w:t>Berücksichtigung</w:t>
      </w:r>
    </w:p>
    <w:p>
      <w:r>
        <w:t>der</w:t>
      </w:r>
    </w:p>
    <w:p>
      <w:r>
        <w:t>Mietzinsmaxima</w:t>
      </w:r>
    </w:p>
    <w:p>
      <w:r>
        <w:t>in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Ergän zungsleistung</w:t>
      </w:r>
    </w:p>
    <w:p>
      <w:r>
        <w:t>(EL)</w:t>
      </w:r>
    </w:p>
    <w:p>
      <w:r>
        <w:t>sieht,</w:t>
      </w:r>
    </w:p>
    <w:p>
      <w:r>
        <w:t>wie</w:t>
      </w:r>
    </w:p>
    <w:p>
      <w:r>
        <w:t>in</w:t>
      </w:r>
    </w:p>
    <w:p>
      <w:r>
        <w:t>der</w:t>
      </w:r>
    </w:p>
    <w:p>
      <w:r>
        <w:t>Interpellation</w:t>
      </w:r>
    </w:p>
    <w:p>
      <w:r>
        <w:t>ausgeführt,</w:t>
      </w:r>
    </w:p>
    <w:p>
      <w:r>
        <w:t>individuelle</w:t>
      </w:r>
    </w:p>
    <w:p>
      <w:r>
        <w:t>Mietzinsmaxima</w:t>
      </w:r>
    </w:p>
    <w:p>
      <w:r>
        <w:t>vor.</w:t>
      </w:r>
    </w:p>
    <w:p>
      <w:r>
        <w:t>Damit</w:t>
      </w:r>
    </w:p>
    <w:p>
      <w:r>
        <w:t>sind</w:t>
      </w:r>
    </w:p>
    <w:p>
      <w:r>
        <w:t>die</w:t>
      </w:r>
    </w:p>
    <w:p>
      <w:r>
        <w:t>Mietzinsmaxima</w:t>
      </w:r>
    </w:p>
    <w:p>
      <w:r>
        <w:t>nicht</w:t>
      </w:r>
    </w:p>
    <w:p>
      <w:r>
        <w:t>mehr</w:t>
      </w:r>
    </w:p>
    <w:p>
      <w:r>
        <w:t>an</w:t>
      </w:r>
    </w:p>
    <w:p>
      <w:r>
        <w:t>den</w:t>
      </w:r>
    </w:p>
    <w:p>
      <w:r>
        <w:t>Zivil stand</w:t>
      </w:r>
    </w:p>
    <w:p>
      <w:r>
        <w:t>gebunden,</w:t>
      </w:r>
    </w:p>
    <w:p>
      <w:r>
        <w:t>und</w:t>
      </w:r>
    </w:p>
    <w:p>
      <w:r>
        <w:t>alleinstehende</w:t>
      </w:r>
    </w:p>
    <w:p>
      <w:r>
        <w:t>Personen</w:t>
      </w:r>
    </w:p>
    <w:p>
      <w:r>
        <w:t>mit</w:t>
      </w:r>
    </w:p>
    <w:p>
      <w:r>
        <w:t>EL,</w:t>
      </w:r>
    </w:p>
    <w:p>
      <w:r>
        <w:t>die</w:t>
      </w:r>
    </w:p>
    <w:p>
      <w:r>
        <w:t>mit</w:t>
      </w:r>
    </w:p>
    <w:p>
      <w:r>
        <w:t>anderen</w:t>
      </w:r>
    </w:p>
    <w:p>
      <w:r>
        <w:t>Personen</w:t>
      </w:r>
    </w:p>
    <w:p>
      <w:r>
        <w:t>zusammenleben,</w:t>
      </w:r>
    </w:p>
    <w:p>
      <w:r>
        <w:t>werden</w:t>
      </w:r>
    </w:p>
    <w:p>
      <w:r>
        <w:t>gegenüber</w:t>
      </w:r>
    </w:p>
    <w:p>
      <w:r>
        <w:t>Ehepaaren</w:t>
      </w:r>
    </w:p>
    <w:p>
      <w:r>
        <w:t>oder</w:t>
      </w:r>
    </w:p>
    <w:p>
      <w:r>
        <w:t>Familien</w:t>
      </w:r>
    </w:p>
    <w:p>
      <w:r>
        <w:t>nicht</w:t>
      </w:r>
    </w:p>
    <w:p>
      <w:r>
        <w:t>mehr</w:t>
      </w:r>
    </w:p>
    <w:p>
      <w:r>
        <w:t>begüns tigt.</w:t>
      </w:r>
    </w:p>
    <w:p>
      <w:r>
        <w:t>Nach</w:t>
      </w:r>
    </w:p>
    <w:p>
      <w:r>
        <w:t>geltendem</w:t>
      </w:r>
    </w:p>
    <w:p>
      <w:r>
        <w:t>Recht</w:t>
      </w:r>
    </w:p>
    <w:p>
      <w:r>
        <w:t>kann</w:t>
      </w:r>
    </w:p>
    <w:p>
      <w:r>
        <w:t>bei</w:t>
      </w:r>
    </w:p>
    <w:p>
      <w:r>
        <w:t>einer</w:t>
      </w:r>
    </w:p>
    <w:p>
      <w:r>
        <w:t>alleinstehenden</w:t>
      </w:r>
    </w:p>
    <w:p>
      <w:r>
        <w:t>Person</w:t>
      </w:r>
    </w:p>
    <w:p>
      <w:r>
        <w:t>in</w:t>
      </w:r>
    </w:p>
    <w:p>
      <w:r>
        <w:t>einer</w:t>
      </w:r>
    </w:p>
    <w:p>
      <w:r>
        <w:t>Wohngemeinschaft</w:t>
      </w:r>
    </w:p>
    <w:p>
      <w:r>
        <w:t>in</w:t>
      </w:r>
    </w:p>
    <w:p>
      <w:r>
        <w:t>der</w:t>
      </w:r>
    </w:p>
    <w:p>
      <w:r>
        <w:t>EL-Berechnung</w:t>
      </w:r>
    </w:p>
    <w:p>
      <w:r>
        <w:t>ein</w:t>
      </w:r>
    </w:p>
    <w:p>
      <w:r>
        <w:t>Mietzins</w:t>
      </w:r>
    </w:p>
    <w:p>
      <w:r>
        <w:t>von</w:t>
      </w:r>
    </w:p>
    <w:p>
      <w:r>
        <w:t>bis</w:t>
      </w:r>
    </w:p>
    <w:p>
      <w:r>
        <w:t>zu</w:t>
      </w:r>
    </w:p>
    <w:p>
      <w:r>
        <w:t>Fr.</w:t>
      </w:r>
    </w:p>
    <w:p>
      <w:r>
        <w:t>1 ' 100 .--</w:t>
      </w:r>
    </w:p>
    <w:p>
      <w:r>
        <w:t>im</w:t>
      </w:r>
    </w:p>
    <w:p>
      <w:r>
        <w:t>Monat</w:t>
      </w:r>
    </w:p>
    <w:p>
      <w:r>
        <w:t>berücksichtigt</w:t>
      </w:r>
    </w:p>
    <w:p>
      <w:r>
        <w:t>werden.</w:t>
      </w:r>
    </w:p>
    <w:p>
      <w:r>
        <w:t>Das</w:t>
      </w:r>
    </w:p>
    <w:p>
      <w:r>
        <w:t>kann</w:t>
      </w:r>
    </w:p>
    <w:p>
      <w:r>
        <w:t>dazu</w:t>
      </w:r>
    </w:p>
    <w:p>
      <w:r>
        <w:t>führen,</w:t>
      </w:r>
    </w:p>
    <w:p>
      <w:r>
        <w:t>dass</w:t>
      </w:r>
    </w:p>
    <w:p>
      <w:r>
        <w:t>sich</w:t>
      </w:r>
    </w:p>
    <w:p>
      <w:r>
        <w:t>Personen</w:t>
      </w:r>
    </w:p>
    <w:p>
      <w:r>
        <w:t>in</w:t>
      </w:r>
    </w:p>
    <w:p>
      <w:r>
        <w:t>Wohngemeinschaften</w:t>
      </w:r>
    </w:p>
    <w:p>
      <w:r>
        <w:t>unverhältnismässig</w:t>
      </w:r>
    </w:p>
    <w:p>
      <w:r>
        <w:t>teure</w:t>
      </w:r>
    </w:p>
    <w:p>
      <w:r>
        <w:t>Wohnungen</w:t>
      </w:r>
    </w:p>
    <w:p>
      <w:r>
        <w:t>leisten</w:t>
      </w:r>
    </w:p>
    <w:p>
      <w:r>
        <w:t>können.</w:t>
      </w:r>
    </w:p>
    <w:p>
      <w:r>
        <w:t>Mit</w:t>
      </w:r>
    </w:p>
    <w:p>
      <w:r>
        <w:t>der</w:t>
      </w:r>
    </w:p>
    <w:p>
      <w:r>
        <w:t>neuen</w:t>
      </w:r>
    </w:p>
    <w:p>
      <w:r>
        <w:t>Regelung</w:t>
      </w:r>
    </w:p>
    <w:p>
      <w:r>
        <w:t>soll</w:t>
      </w:r>
    </w:p>
    <w:p>
      <w:r>
        <w:t>der</w:t>
      </w:r>
    </w:p>
    <w:p>
      <w:r>
        <w:t>Einsparung,</w:t>
      </w:r>
    </w:p>
    <w:p>
      <w:r>
        <w:t>die</w:t>
      </w:r>
    </w:p>
    <w:p>
      <w:r>
        <w:t>sich</w:t>
      </w:r>
    </w:p>
    <w:p>
      <w:r>
        <w:t>aufgrund</w:t>
      </w:r>
    </w:p>
    <w:p>
      <w:r>
        <w:t>des</w:t>
      </w:r>
    </w:p>
    <w:p>
      <w:r>
        <w:t>Zusammenlebens</w:t>
      </w:r>
    </w:p>
    <w:p>
      <w:r>
        <w:t>ergibt,</w:t>
      </w:r>
    </w:p>
    <w:p>
      <w:r>
        <w:t>Rechnung</w:t>
      </w:r>
    </w:p>
    <w:p>
      <w:r>
        <w:t>getragen</w:t>
      </w:r>
    </w:p>
    <w:p>
      <w:r>
        <w:t>werden.</w:t>
      </w:r>
    </w:p>
    <w:p>
      <w:r>
        <w:t>Der</w:t>
      </w:r>
    </w:p>
    <w:p>
      <w:r>
        <w:t>Betrag,</w:t>
      </w:r>
    </w:p>
    <w:p>
      <w:r>
        <w:t>welcher</w:t>
      </w:r>
    </w:p>
    <w:p>
      <w:r>
        <w:t>einer</w:t>
      </w:r>
    </w:p>
    <w:p>
      <w:r>
        <w:t>Person</w:t>
      </w:r>
    </w:p>
    <w:p>
      <w:r>
        <w:t>mit</w:t>
      </w:r>
    </w:p>
    <w:p>
      <w:r>
        <w:t>einer</w:t>
      </w:r>
    </w:p>
    <w:p>
      <w:r>
        <w:t>Behinderung,</w:t>
      </w:r>
    </w:p>
    <w:p>
      <w:r>
        <w:t>die</w:t>
      </w:r>
    </w:p>
    <w:p>
      <w:r>
        <w:t>bei</w:t>
      </w:r>
    </w:p>
    <w:p>
      <w:r>
        <w:t>ihren</w:t>
      </w:r>
    </w:p>
    <w:p>
      <w:r>
        <w:t>Eltern</w:t>
      </w:r>
    </w:p>
    <w:p>
      <w:r>
        <w:t>lebt,</w:t>
      </w:r>
    </w:p>
    <w:p>
      <w:r>
        <w:t>in</w:t>
      </w:r>
    </w:p>
    <w:p>
      <w:r>
        <w:t>der</w:t>
      </w:r>
    </w:p>
    <w:p>
      <w:r>
        <w:t>Region</w:t>
      </w:r>
    </w:p>
    <w:p>
      <w:r>
        <w:t>1</w:t>
      </w:r>
    </w:p>
    <w:p>
      <w:r>
        <w:t>zusteht,</w:t>
      </w:r>
    </w:p>
    <w:p>
      <w:r>
        <w:t>beläuft</w:t>
      </w:r>
    </w:p>
    <w:p>
      <w:r>
        <w:t>sich</w:t>
      </w:r>
    </w:p>
    <w:p>
      <w:r>
        <w:t>auf</w:t>
      </w:r>
    </w:p>
    <w:p>
      <w:r>
        <w:t>Fr.</w:t>
      </w:r>
    </w:p>
    <w:p>
      <w:r>
        <w:t>600 .-- ,</w:t>
      </w:r>
    </w:p>
    <w:p>
      <w:r>
        <w:t>in</w:t>
      </w:r>
    </w:p>
    <w:p>
      <w:r>
        <w:t>der</w:t>
      </w:r>
    </w:p>
    <w:p>
      <w:r>
        <w:t>Region</w:t>
      </w:r>
    </w:p>
    <w:p>
      <w:r>
        <w:t>2</w:t>
      </w:r>
    </w:p>
    <w:p>
      <w:r>
        <w:t>auf</w:t>
      </w:r>
    </w:p>
    <w:p>
      <w:r>
        <w:t>Fr.</w:t>
      </w:r>
    </w:p>
    <w:p>
      <w:r>
        <w:t>575 .--</w:t>
      </w:r>
    </w:p>
    <w:p>
      <w:r>
        <w:t>pro</w:t>
      </w:r>
    </w:p>
    <w:p>
      <w:r>
        <w:t>Monat.</w:t>
      </w:r>
    </w:p>
    <w:p>
      <w:r>
        <w:t>Hinzu</w:t>
      </w:r>
    </w:p>
    <w:p>
      <w:r>
        <w:t>kommt</w:t>
      </w:r>
    </w:p>
    <w:p>
      <w:r>
        <w:t>allenfalls</w:t>
      </w:r>
    </w:p>
    <w:p>
      <w:r>
        <w:t>der</w:t>
      </w:r>
    </w:p>
    <w:p>
      <w:r>
        <w:t>Zuschlag</w:t>
      </w:r>
    </w:p>
    <w:p>
      <w:r>
        <w:t>für</w:t>
      </w:r>
    </w:p>
    <w:p>
      <w:r>
        <w:t>eine</w:t>
      </w:r>
    </w:p>
    <w:p>
      <w:r>
        <w:t>rollstuhlgängige</w:t>
      </w:r>
    </w:p>
    <w:p>
      <w:r>
        <w:t>Wohnung.</w:t>
      </w:r>
    </w:p>
    <w:p>
      <w:r>
        <w:t>Dieser</w:t>
      </w:r>
    </w:p>
    <w:p>
      <w:r>
        <w:t>erhöht</w:t>
      </w:r>
    </w:p>
    <w:p>
      <w:r>
        <w:t>das</w:t>
      </w:r>
    </w:p>
    <w:p>
      <w:r>
        <w:t>Mietzins maximum</w:t>
      </w:r>
    </w:p>
    <w:p>
      <w:r>
        <w:t>um</w:t>
      </w:r>
    </w:p>
    <w:p>
      <w:r>
        <w:t>Fr.</w:t>
      </w:r>
    </w:p>
    <w:p>
      <w:r>
        <w:t>500 .--</w:t>
      </w:r>
    </w:p>
    <w:p>
      <w:r>
        <w:t>pro</w:t>
      </w:r>
    </w:p>
    <w:p>
      <w:r>
        <w:t>Monat</w:t>
      </w:r>
    </w:p>
    <w:p>
      <w:r>
        <w:t>( Art.</w:t>
      </w:r>
    </w:p>
    <w:p>
      <w:r>
        <w:t>10</w:t>
      </w:r>
    </w:p>
    <w:p>
      <w:r>
        <w:t>Abs.</w:t>
      </w:r>
    </w:p>
    <w:p>
      <w:r>
        <w:t>1</w:t>
      </w:r>
    </w:p>
    <w:p>
      <w:r>
        <w:t>Bst.</w:t>
      </w:r>
    </w:p>
    <w:p>
      <w:r>
        <w:t>b</w:t>
      </w:r>
    </w:p>
    <w:p>
      <w:r>
        <w:t>Ziff.</w:t>
      </w:r>
    </w:p>
    <w:p>
      <w:r>
        <w:t>3</w:t>
      </w:r>
    </w:p>
    <w:p>
      <w:r>
        <w:t>E-ELG,</w:t>
      </w:r>
    </w:p>
    <w:p>
      <w:r>
        <w:t>in</w:t>
      </w:r>
    </w:p>
    <w:p>
      <w:r>
        <w:t>der</w:t>
      </w:r>
    </w:p>
    <w:p>
      <w:r>
        <w:t>vom</w:t>
      </w:r>
    </w:p>
    <w:p>
      <w:r>
        <w:t>Parlament</w:t>
      </w:r>
    </w:p>
    <w:p>
      <w:r>
        <w:t>am</w:t>
      </w:r>
    </w:p>
    <w:p>
      <w:r>
        <w:t>2 2.</w:t>
      </w:r>
    </w:p>
    <w:p>
      <w:r>
        <w:t>März</w:t>
      </w:r>
    </w:p>
    <w:p>
      <w:r>
        <w:t>2019</w:t>
      </w:r>
    </w:p>
    <w:p>
      <w:r>
        <w:t>angenommenen</w:t>
      </w:r>
    </w:p>
    <w:p>
      <w:r>
        <w:t>Fassung),</w:t>
      </w:r>
    </w:p>
    <w:p>
      <w:r>
        <w:t>unabhängig</w:t>
      </w:r>
    </w:p>
    <w:p>
      <w:r>
        <w:t>davon,</w:t>
      </w:r>
    </w:p>
    <w:p>
      <w:r>
        <w:t>wie</w:t>
      </w:r>
    </w:p>
    <w:p>
      <w:r>
        <w:t>viele</w:t>
      </w:r>
    </w:p>
    <w:p>
      <w:r>
        <w:t>Personen</w:t>
      </w:r>
    </w:p>
    <w:p>
      <w:r>
        <w:t>in</w:t>
      </w:r>
    </w:p>
    <w:p>
      <w:r>
        <w:t>der</w:t>
      </w:r>
    </w:p>
    <w:p>
      <w:r>
        <w:t>Wohnung</w:t>
      </w:r>
    </w:p>
    <w:p>
      <w:r>
        <w:t>leben» .</w:t>
      </w:r>
    </w:p>
    <w:p>
      <w:r>
        <w:t>Der</w:t>
      </w:r>
    </w:p>
    <w:p>
      <w:r>
        <w:t>Bundesrat</w:t>
      </w:r>
    </w:p>
    <w:p>
      <w:r>
        <w:t>ist</w:t>
      </w:r>
    </w:p>
    <w:p>
      <w:r>
        <w:t>zwar</w:t>
      </w:r>
    </w:p>
    <w:p>
      <w:r>
        <w:t>nicht</w:t>
      </w:r>
    </w:p>
    <w:p>
      <w:r>
        <w:t>Gesetz geber,</w:t>
      </w:r>
    </w:p>
    <w:p>
      <w:r>
        <w:t>jedoch</w:t>
      </w:r>
    </w:p>
    <w:p>
      <w:r>
        <w:t>gemäss</w:t>
      </w:r>
    </w:p>
    <w:p>
      <w:r>
        <w:t>Art.</w:t>
      </w:r>
    </w:p>
    <w:p>
      <w:r>
        <w:t>33</w:t>
      </w:r>
    </w:p>
    <w:p>
      <w:r>
        <w:t>ELG</w:t>
      </w:r>
    </w:p>
    <w:p>
      <w:r>
        <w:t>zum</w:t>
      </w:r>
    </w:p>
    <w:p>
      <w:r>
        <w:t>Erlass</w:t>
      </w:r>
    </w:p>
    <w:p>
      <w:r>
        <w:t>der</w:t>
      </w:r>
    </w:p>
    <w:p>
      <w:r>
        <w:t>Ausführungsbestimmungen</w:t>
      </w:r>
    </w:p>
    <w:p>
      <w:r>
        <w:t>zum</w:t>
      </w:r>
    </w:p>
    <w:p>
      <w:r>
        <w:t>ELG</w:t>
      </w:r>
    </w:p>
    <w:p>
      <w:r>
        <w:t>befugt.</w:t>
      </w:r>
    </w:p>
    <w:p>
      <w:r>
        <w:t>Bezugnehmend</w:t>
      </w:r>
    </w:p>
    <w:p>
      <w:r>
        <w:t>auf</w:t>
      </w:r>
    </w:p>
    <w:p>
      <w:r>
        <w:t>diese</w:t>
      </w:r>
    </w:p>
    <w:p>
      <w:r>
        <w:t>bundesrätlichen</w:t>
      </w:r>
    </w:p>
    <w:p>
      <w:r>
        <w:t>Darlegungen</w:t>
      </w:r>
    </w:p>
    <w:p>
      <w:r>
        <w:t>führte</w:t>
      </w:r>
    </w:p>
    <w:p>
      <w:r>
        <w:t>das</w:t>
      </w:r>
    </w:p>
    <w:p>
      <w:r>
        <w:t>Verwaltungs gericht</w:t>
      </w:r>
    </w:p>
    <w:p>
      <w:r>
        <w:t>des</w:t>
      </w:r>
    </w:p>
    <w:p>
      <w:r>
        <w:t>Kantons</w:t>
      </w:r>
    </w:p>
    <w:p>
      <w:r>
        <w:t>Schwyz</w:t>
      </w:r>
    </w:p>
    <w:p>
      <w:r>
        <w:t>in</w:t>
      </w:r>
    </w:p>
    <w:p>
      <w:r>
        <w:t>seinem</w:t>
      </w:r>
    </w:p>
    <w:p>
      <w:r>
        <w:t>Urteil</w:t>
      </w:r>
    </w:p>
    <w:p>
      <w:r>
        <w:t>II</w:t>
      </w:r>
    </w:p>
    <w:p>
      <w:r>
        <w:t>2022</w:t>
      </w:r>
    </w:p>
    <w:p>
      <w:r>
        <w:t>56</w:t>
      </w:r>
    </w:p>
    <w:p>
      <w:r>
        <w:t>vom</w:t>
      </w:r>
    </w:p>
    <w:p>
      <w:r>
        <w:t>1 9.</w:t>
      </w:r>
    </w:p>
    <w:p>
      <w:r>
        <w:t>Oktober</w:t>
      </w:r>
    </w:p>
    <w:p>
      <w:r>
        <w:t>2022</w:t>
      </w:r>
    </w:p>
    <w:p>
      <w:r>
        <w:t>aus,</w:t>
      </w:r>
    </w:p>
    <w:p>
      <w:r>
        <w:t>e s</w:t>
      </w:r>
    </w:p>
    <w:p>
      <w:r>
        <w:t>sei</w:t>
      </w:r>
    </w:p>
    <w:p>
      <w:r>
        <w:t>nicht</w:t>
      </w:r>
    </w:p>
    <w:p>
      <w:r>
        <w:t>anzunehmen,</w:t>
      </w:r>
    </w:p>
    <w:p>
      <w:r>
        <w:t>dass</w:t>
      </w:r>
    </w:p>
    <w:p>
      <w:r>
        <w:t>der</w:t>
      </w:r>
    </w:p>
    <w:p>
      <w:r>
        <w:t>Bundesrat</w:t>
      </w:r>
    </w:p>
    <w:p>
      <w:r>
        <w:t>nur</w:t>
      </w:r>
    </w:p>
    <w:p>
      <w:r>
        <w:t>gerade</w:t>
      </w:r>
    </w:p>
    <w:p>
      <w:r>
        <w:t>gut</w:t>
      </w:r>
    </w:p>
    <w:p>
      <w:r>
        <w:t>drei</w:t>
      </w:r>
    </w:p>
    <w:p>
      <w:r>
        <w:t>Monate</w:t>
      </w:r>
    </w:p>
    <w:p>
      <w:r>
        <w:t>nach</w:t>
      </w:r>
    </w:p>
    <w:p>
      <w:r>
        <w:t>der</w:t>
      </w:r>
    </w:p>
    <w:p>
      <w:r>
        <w:t>Gesetzesrevision</w:t>
      </w:r>
    </w:p>
    <w:p>
      <w:r>
        <w:t>vom</w:t>
      </w:r>
    </w:p>
    <w:p>
      <w:r>
        <w:t>2 2.</w:t>
      </w:r>
    </w:p>
    <w:p>
      <w:r>
        <w:t>März</w:t>
      </w:r>
    </w:p>
    <w:p>
      <w:r>
        <w:t>2019</w:t>
      </w:r>
    </w:p>
    <w:p>
      <w:r>
        <w:t>in</w:t>
      </w:r>
    </w:p>
    <w:p>
      <w:r>
        <w:t>dieser</w:t>
      </w:r>
    </w:p>
    <w:p>
      <w:r>
        <w:t>Stellungnahme</w:t>
      </w:r>
    </w:p>
    <w:p>
      <w:r>
        <w:t>nicht</w:t>
      </w:r>
    </w:p>
    <w:p>
      <w:r>
        <w:t>den</w:t>
      </w:r>
    </w:p>
    <w:p>
      <w:r>
        <w:t>gesetzgeberischen</w:t>
      </w:r>
    </w:p>
    <w:p>
      <w:r>
        <w:t>Willen</w:t>
      </w:r>
    </w:p>
    <w:p>
      <w:r>
        <w:t>wiederg e ge be n</w:t>
      </w:r>
    </w:p>
    <w:p>
      <w:r>
        <w:t>habe ,</w:t>
      </w:r>
    </w:p>
    <w:p>
      <w:r>
        <w:t>zumal</w:t>
      </w:r>
    </w:p>
    <w:p>
      <w:r>
        <w:t>explizit</w:t>
      </w:r>
    </w:p>
    <w:p>
      <w:r>
        <w:t>auf</w:t>
      </w:r>
    </w:p>
    <w:p>
      <w:r>
        <w:t>die</w:t>
      </w:r>
    </w:p>
    <w:p>
      <w:r>
        <w:t>vom</w:t>
      </w:r>
    </w:p>
    <w:p>
      <w:r>
        <w:t>Gesetzgeber</w:t>
      </w:r>
    </w:p>
    <w:p>
      <w:r>
        <w:t>verabschiedete</w:t>
      </w:r>
    </w:p>
    <w:p>
      <w:r>
        <w:t>Revision</w:t>
      </w:r>
    </w:p>
    <w:p>
      <w:r>
        <w:t>Bezug</w:t>
      </w:r>
    </w:p>
    <w:p>
      <w:r>
        <w:t>genommen</w:t>
      </w:r>
    </w:p>
    <w:p>
      <w:r>
        <w:t>w e rd e .</w:t>
      </w:r>
    </w:p>
    <w:p>
      <w:r>
        <w:t>Des</w:t>
      </w:r>
    </w:p>
    <w:p>
      <w:r>
        <w:t>Weiteren</w:t>
      </w:r>
    </w:p>
    <w:p>
      <w:r>
        <w:t>sei</w:t>
      </w:r>
    </w:p>
    <w:p>
      <w:r>
        <w:t>keine</w:t>
      </w:r>
    </w:p>
    <w:p>
      <w:r>
        <w:t>stichhaltige</w:t>
      </w:r>
    </w:p>
    <w:p>
      <w:r>
        <w:t>Begründung</w:t>
      </w:r>
    </w:p>
    <w:p>
      <w:r>
        <w:t>erkennbar,</w:t>
      </w:r>
    </w:p>
    <w:p>
      <w:r>
        <w:t>den</w:t>
      </w:r>
    </w:p>
    <w:p>
      <w:r>
        <w:t>vollen</w:t>
      </w:r>
    </w:p>
    <w:p>
      <w:r>
        <w:t>Rollstuhlzuschlag</w:t>
      </w:r>
    </w:p>
    <w:p>
      <w:r>
        <w:t>nur</w:t>
      </w:r>
    </w:p>
    <w:p>
      <w:r>
        <w:t>in</w:t>
      </w:r>
    </w:p>
    <w:p>
      <w:r>
        <w:t>der</w:t>
      </w:r>
    </w:p>
    <w:p>
      <w:r>
        <w:t>vom</w:t>
      </w:r>
    </w:p>
    <w:p>
      <w:r>
        <w:t>Bundesrat</w:t>
      </w:r>
    </w:p>
    <w:p>
      <w:r>
        <w:t>konkret</w:t>
      </w:r>
    </w:p>
    <w:p>
      <w:r>
        <w:t>angesprochenen</w:t>
      </w:r>
    </w:p>
    <w:p>
      <w:r>
        <w:t>Konstellation</w:t>
      </w:r>
    </w:p>
    <w:p>
      <w:r>
        <w:t>(Zusammenleben</w:t>
      </w:r>
    </w:p>
    <w:p>
      <w:r>
        <w:t>einer</w:t>
      </w:r>
    </w:p>
    <w:p>
      <w:r>
        <w:t>Person</w:t>
      </w:r>
    </w:p>
    <w:p>
      <w:r>
        <w:t>mit</w:t>
      </w:r>
    </w:p>
    <w:p>
      <w:r>
        <w:t>ihren</w:t>
      </w:r>
    </w:p>
    <w:p>
      <w:r>
        <w:t>Eltern)</w:t>
      </w:r>
    </w:p>
    <w:p>
      <w:r>
        <w:t>zu</w:t>
      </w:r>
    </w:p>
    <w:p>
      <w:r>
        <w:t>gewähren.</w:t>
      </w:r>
    </w:p>
    <w:p>
      <w:r>
        <w:t>Demgemäss</w:t>
      </w:r>
    </w:p>
    <w:p>
      <w:r>
        <w:t>sei</w:t>
      </w:r>
    </w:p>
    <w:p>
      <w:r>
        <w:t>der</w:t>
      </w:r>
    </w:p>
    <w:p>
      <w:r>
        <w:t>Rollstuhlzuschlag</w:t>
      </w:r>
    </w:p>
    <w:p>
      <w:r>
        <w:t>auch</w:t>
      </w:r>
    </w:p>
    <w:p>
      <w:r>
        <w:t>nach</w:t>
      </w:r>
    </w:p>
    <w:p>
      <w:r>
        <w:t>neuem</w:t>
      </w:r>
    </w:p>
    <w:p>
      <w:r>
        <w:t>Recht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Anzahl</w:t>
      </w:r>
    </w:p>
    <w:p>
      <w:r>
        <w:t>der</w:t>
      </w:r>
    </w:p>
    <w:p>
      <w:r>
        <w:t>Bewohner</w:t>
      </w:r>
    </w:p>
    <w:p>
      <w:r>
        <w:t>vollumfänglich</w:t>
      </w:r>
    </w:p>
    <w:p>
      <w:r>
        <w:t>zu</w:t>
      </w:r>
    </w:p>
    <w:p>
      <w:r>
        <w:t>gewähren.</w:t>
      </w:r>
    </w:p>
    <w:p>
      <w:r>
        <w:t>Es</w:t>
      </w:r>
    </w:p>
    <w:p>
      <w:r>
        <w:t>sei</w:t>
      </w:r>
    </w:p>
    <w:p>
      <w:r>
        <w:t>auch</w:t>
      </w:r>
    </w:p>
    <w:p>
      <w:r>
        <w:t>mit</w:t>
      </w:r>
    </w:p>
    <w:p>
      <w:r>
        <w:t>dem</w:t>
      </w:r>
    </w:p>
    <w:p>
      <w:r>
        <w:t>Gleichbehandlungsgrundsatz</w:t>
      </w:r>
    </w:p>
    <w:p>
      <w:r>
        <w:t>und</w:t>
      </w:r>
    </w:p>
    <w:p>
      <w:r>
        <w:t>dem</w:t>
      </w:r>
    </w:p>
    <w:p>
      <w:r>
        <w:t>Gerech tigkeitsgedanken</w:t>
      </w:r>
    </w:p>
    <w:p>
      <w:r>
        <w:t>nicht</w:t>
      </w:r>
    </w:p>
    <w:p>
      <w:r>
        <w:t>zu</w:t>
      </w:r>
    </w:p>
    <w:p>
      <w:r>
        <w:t>vereinbaren,</w:t>
      </w:r>
    </w:p>
    <w:p>
      <w:r>
        <w:t>zum</w:t>
      </w:r>
    </w:p>
    <w:p>
      <w:r>
        <w:t>einen</w:t>
      </w:r>
    </w:p>
    <w:p>
      <w:r>
        <w:t>eine</w:t>
      </w:r>
    </w:p>
    <w:p>
      <w:r>
        <w:t>EL-berechtigte</w:t>
      </w:r>
    </w:p>
    <w:p>
      <w:r>
        <w:t>Person,</w:t>
      </w:r>
    </w:p>
    <w:p>
      <w:r>
        <w:t>die</w:t>
      </w:r>
    </w:p>
    <w:p>
      <w:r>
        <w:t>infolge</w:t>
      </w:r>
    </w:p>
    <w:p>
      <w:r>
        <w:t>der</w:t>
      </w:r>
    </w:p>
    <w:p>
      <w:r>
        <w:t>Begründung</w:t>
      </w:r>
    </w:p>
    <w:p>
      <w:r>
        <w:t>einer</w:t>
      </w:r>
    </w:p>
    <w:p>
      <w:r>
        <w:t>Wohngemeinschaft</w:t>
      </w:r>
    </w:p>
    <w:p>
      <w:r>
        <w:t>im</w:t>
      </w:r>
    </w:p>
    <w:p>
      <w:r>
        <w:t>Vergleich</w:t>
      </w:r>
    </w:p>
    <w:p>
      <w:r>
        <w:t>zu</w:t>
      </w:r>
    </w:p>
    <w:p>
      <w:r>
        <w:t>einer</w:t>
      </w:r>
    </w:p>
    <w:p>
      <w:r>
        <w:t>allein</w:t>
      </w:r>
    </w:p>
    <w:p>
      <w:r>
        <w:t>lebenden</w:t>
      </w:r>
    </w:p>
    <w:p>
      <w:r>
        <w:t>Person</w:t>
      </w:r>
    </w:p>
    <w:p>
      <w:r>
        <w:t>einen</w:t>
      </w:r>
    </w:p>
    <w:p>
      <w:r>
        <w:t>Beitrag</w:t>
      </w:r>
    </w:p>
    <w:p>
      <w:r>
        <w:t>zur</w:t>
      </w:r>
    </w:p>
    <w:p>
      <w:r>
        <w:t>Kosteneinsparung</w:t>
      </w:r>
    </w:p>
    <w:p>
      <w:r>
        <w:t>bei</w:t>
      </w:r>
    </w:p>
    <w:p>
      <w:r>
        <w:t>der</w:t>
      </w:r>
    </w:p>
    <w:p>
      <w:r>
        <w:t>EL</w:t>
      </w:r>
    </w:p>
    <w:p>
      <w:r>
        <w:t>beitr a g e ,</w:t>
      </w:r>
    </w:p>
    <w:p>
      <w:r>
        <w:t>mit</w:t>
      </w:r>
    </w:p>
    <w:p>
      <w:r>
        <w:t>einer</w:t>
      </w:r>
    </w:p>
    <w:p>
      <w:r>
        <w:t>Halbierung</w:t>
      </w:r>
    </w:p>
    <w:p>
      <w:r>
        <w:t>des</w:t>
      </w:r>
    </w:p>
    <w:p>
      <w:r>
        <w:t>Rollstuhlzuschlages</w:t>
      </w:r>
    </w:p>
    <w:p>
      <w:r>
        <w:t>beziehungsweise</w:t>
      </w:r>
    </w:p>
    <w:p>
      <w:r>
        <w:t>dessen</w:t>
      </w:r>
    </w:p>
    <w:p>
      <w:r>
        <w:t>Aufteilung</w:t>
      </w:r>
    </w:p>
    <w:p>
      <w:r>
        <w:t>nach</w:t>
      </w:r>
    </w:p>
    <w:p>
      <w:r>
        <w:t>Köpfen</w:t>
      </w:r>
    </w:p>
    <w:p>
      <w:r>
        <w:t>abzustrafen,</w:t>
      </w:r>
    </w:p>
    <w:p>
      <w:r>
        <w:t>und</w:t>
      </w:r>
    </w:p>
    <w:p>
      <w:r>
        <w:t>zum</w:t>
      </w:r>
    </w:p>
    <w:p>
      <w:r>
        <w:t>andern</w:t>
      </w:r>
    </w:p>
    <w:p>
      <w:r>
        <w:t>einer</w:t>
      </w:r>
    </w:p>
    <w:p>
      <w:r>
        <w:t>Person,</w:t>
      </w:r>
    </w:p>
    <w:p>
      <w:r>
        <w:t>die</w:t>
      </w:r>
    </w:p>
    <w:p>
      <w:r>
        <w:t>nicht</w:t>
      </w:r>
    </w:p>
    <w:p>
      <w:r>
        <w:t>auf</w:t>
      </w:r>
    </w:p>
    <w:p>
      <w:r>
        <w:t>eine</w:t>
      </w:r>
    </w:p>
    <w:p>
      <w:r>
        <w:t>rollstuhl gängige</w:t>
      </w:r>
    </w:p>
    <w:p>
      <w:r>
        <w:t>Wohnung</w:t>
      </w:r>
    </w:p>
    <w:p>
      <w:r>
        <w:t>angewiesen</w:t>
      </w:r>
    </w:p>
    <w:p>
      <w:r>
        <w:t>ist,</w:t>
      </w:r>
    </w:p>
    <w:p>
      <w:r>
        <w:t>die</w:t>
      </w:r>
    </w:p>
    <w:p>
      <w:r>
        <w:t>Hälfte</w:t>
      </w:r>
    </w:p>
    <w:p>
      <w:r>
        <w:t>an</w:t>
      </w:r>
    </w:p>
    <w:p>
      <w:r>
        <w:t>die</w:t>
      </w:r>
    </w:p>
    <w:p>
      <w:r>
        <w:t>allfälligen</w:t>
      </w:r>
    </w:p>
    <w:p>
      <w:r>
        <w:t>diesbezüglichen</w:t>
      </w:r>
    </w:p>
    <w:p>
      <w:r>
        <w:t>Mehrkosten</w:t>
      </w:r>
    </w:p>
    <w:p>
      <w:r>
        <w:t>zu</w:t>
      </w:r>
    </w:p>
    <w:p>
      <w:r>
        <w:t>überbinden</w:t>
      </w:r>
    </w:p>
    <w:p>
      <w:r>
        <w:t>(E.</w:t>
      </w:r>
    </w:p>
    <w:p>
      <w:r>
        <w:t>3.3.5) .</w:t>
      </w:r>
    </w:p>
    <w:p>
      <w:r>
        <w:t>Das</w:t>
      </w:r>
    </w:p>
    <w:p>
      <w:r>
        <w:t>Verwaltungsgericht</w:t>
      </w:r>
    </w:p>
    <w:p>
      <w:r>
        <w:t>des</w:t>
      </w:r>
    </w:p>
    <w:p>
      <w:r>
        <w:t>Kantons</w:t>
      </w:r>
    </w:p>
    <w:p>
      <w:r>
        <w:t>Schwyz</w:t>
      </w:r>
    </w:p>
    <w:p>
      <w:r>
        <w:t>gelangte</w:t>
      </w:r>
    </w:p>
    <w:p>
      <w:r>
        <w:t>somit</w:t>
      </w:r>
    </w:p>
    <w:p>
      <w:r>
        <w:t>im</w:t>
      </w:r>
    </w:p>
    <w:p>
      <w:r>
        <w:t>Ergebnis</w:t>
      </w:r>
    </w:p>
    <w:p>
      <w:r>
        <w:t>ebenfalls</w:t>
      </w:r>
    </w:p>
    <w:p>
      <w:r>
        <w:t>zur</w:t>
      </w:r>
    </w:p>
    <w:p>
      <w:r>
        <w:t>Auffassung,</w:t>
      </w:r>
    </w:p>
    <w:p>
      <w:r>
        <w:t>der</w:t>
      </w:r>
    </w:p>
    <w:p>
      <w:r>
        <w:t>Rollstuhl zuschlag</w:t>
      </w:r>
    </w:p>
    <w:p>
      <w:r>
        <w:t>sei</w:t>
      </w:r>
    </w:p>
    <w:p>
      <w:r>
        <w:t>im</w:t>
      </w:r>
    </w:p>
    <w:p>
      <w:r>
        <w:t>Grundsatz</w:t>
      </w:r>
    </w:p>
    <w:p>
      <w:r>
        <w:t>jeder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EL-bezieh enden</w:t>
      </w:r>
    </w:p>
    <w:p>
      <w:r>
        <w:t>Person</w:t>
      </w:r>
    </w:p>
    <w:p>
      <w:r>
        <w:t>voll</w:t>
      </w:r>
    </w:p>
    <w:p>
      <w:r>
        <w:t>respektive</w:t>
      </w:r>
    </w:p>
    <w:p>
      <w:r>
        <w:t>maximal</w:t>
      </w:r>
    </w:p>
    <w:p>
      <w:r>
        <w:t>einmal</w:t>
      </w:r>
    </w:p>
    <w:p>
      <w:r>
        <w:t>pro</w:t>
      </w:r>
    </w:p>
    <w:p>
      <w:r>
        <w:t>Wohnung</w:t>
      </w:r>
    </w:p>
    <w:p>
      <w:r>
        <w:t>an zu rechne n . 3.4.6</w:t>
      </w:r>
    </w:p>
    <w:p>
      <w:r>
        <w:t>Der</w:t>
      </w:r>
    </w:p>
    <w:p>
      <w:r>
        <w:t>Medienmitteilung</w:t>
      </w:r>
    </w:p>
    <w:p>
      <w:r>
        <w:t>des</w:t>
      </w:r>
    </w:p>
    <w:p>
      <w:r>
        <w:t>Bundes rates</w:t>
      </w:r>
    </w:p>
    <w:p>
      <w:r>
        <w:t>vom</w:t>
      </w:r>
    </w:p>
    <w:p>
      <w:r>
        <w:t>2 1.</w:t>
      </w:r>
    </w:p>
    <w:p>
      <w:r>
        <w:t>Juni</w:t>
      </w:r>
    </w:p>
    <w:p>
      <w:r>
        <w:t>2023</w:t>
      </w:r>
    </w:p>
    <w:p>
      <w:r>
        <w:t>betreffend</w:t>
      </w:r>
    </w:p>
    <w:p>
      <w:r>
        <w:t>Anerken nung</w:t>
      </w:r>
    </w:p>
    <w:p>
      <w:r>
        <w:t>des</w:t>
      </w:r>
    </w:p>
    <w:p>
      <w:r>
        <w:t>betreuten</w:t>
      </w:r>
    </w:p>
    <w:p>
      <w:r>
        <w:t>Wohnens</w:t>
      </w:r>
    </w:p>
    <w:p>
      <w:r>
        <w:t>in</w:t>
      </w:r>
    </w:p>
    <w:p>
      <w:r>
        <w:t>den</w:t>
      </w:r>
    </w:p>
    <w:p>
      <w:r>
        <w:t>EL</w:t>
      </w:r>
    </w:p>
    <w:p>
      <w:r>
        <w:t>zur</w:t>
      </w:r>
    </w:p>
    <w:p>
      <w:r>
        <w:t>AHV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unter</w:t>
      </w:r>
    </w:p>
    <w:p>
      <w:r>
        <w:t>anderem</w:t>
      </w:r>
    </w:p>
    <w:p>
      <w:r>
        <w:t>auch</w:t>
      </w:r>
    </w:p>
    <w:p>
      <w:r>
        <w:t>eine</w:t>
      </w:r>
    </w:p>
    <w:p>
      <w:r>
        <w:t>Verbesserung</w:t>
      </w:r>
    </w:p>
    <w:p>
      <w:r>
        <w:t>zweier</w:t>
      </w:r>
    </w:p>
    <w:p>
      <w:r>
        <w:t>EL-spezifischer</w:t>
      </w:r>
    </w:p>
    <w:p>
      <w:r>
        <w:t>Situationen</w:t>
      </w:r>
    </w:p>
    <w:p>
      <w:r>
        <w:t>angestrebt</w:t>
      </w:r>
    </w:p>
    <w:p>
      <w:r>
        <w:t>werde .</w:t>
      </w:r>
    </w:p>
    <w:p>
      <w:r>
        <w:t>So</w:t>
      </w:r>
    </w:p>
    <w:p>
      <w:r>
        <w:t>solle</w:t>
      </w:r>
    </w:p>
    <w:p>
      <w:r>
        <w:t>der</w:t>
      </w:r>
    </w:p>
    <w:p>
      <w:r>
        <w:t>Zuschlag</w:t>
      </w:r>
    </w:p>
    <w:p>
      <w:r>
        <w:t>für</w:t>
      </w:r>
    </w:p>
    <w:p>
      <w:r>
        <w:t>die</w:t>
      </w:r>
    </w:p>
    <w:p>
      <w:r>
        <w:t>Miete</w:t>
      </w:r>
    </w:p>
    <w:p>
      <w:r>
        <w:t>einer</w:t>
      </w:r>
    </w:p>
    <w:p>
      <w:r>
        <w:t>rollstuhlgängigen</w:t>
      </w:r>
    </w:p>
    <w:p>
      <w:r>
        <w:t>Wohnung</w:t>
      </w:r>
    </w:p>
    <w:p>
      <w:r>
        <w:t>anders</w:t>
      </w:r>
    </w:p>
    <w:p>
      <w:r>
        <w:t>auf</w:t>
      </w:r>
    </w:p>
    <w:p>
      <w:r>
        <w:t>die</w:t>
      </w:r>
    </w:p>
    <w:p>
      <w:r>
        <w:t>Haushaltsmitglieder</w:t>
      </w:r>
    </w:p>
    <w:p>
      <w:r>
        <w:t>aufgeteilt</w:t>
      </w:r>
    </w:p>
    <w:p>
      <w:r>
        <w:t>werden .</w:t>
      </w:r>
    </w:p>
    <w:p>
      <w:r>
        <w:t>Bisher</w:t>
      </w:r>
    </w:p>
    <w:p>
      <w:r>
        <w:t>sei</w:t>
      </w:r>
    </w:p>
    <w:p>
      <w:r>
        <w:t>dieser</w:t>
      </w:r>
    </w:p>
    <w:p>
      <w:r>
        <w:t>Betrag</w:t>
      </w:r>
    </w:p>
    <w:p>
      <w:r>
        <w:t>durch</w:t>
      </w:r>
    </w:p>
    <w:p>
      <w:r>
        <w:t>die</w:t>
      </w:r>
    </w:p>
    <w:p>
      <w:r>
        <w:t>Anzahl</w:t>
      </w:r>
    </w:p>
    <w:p>
      <w:r>
        <w:t>aller</w:t>
      </w:r>
    </w:p>
    <w:p>
      <w:r>
        <w:t>im</w:t>
      </w:r>
    </w:p>
    <w:p>
      <w:r>
        <w:t>Haushalt</w:t>
      </w:r>
    </w:p>
    <w:p>
      <w:r>
        <w:t>lebenden</w:t>
      </w:r>
    </w:p>
    <w:p>
      <w:r>
        <w:t>Personen</w:t>
      </w:r>
    </w:p>
    <w:p>
      <w:r>
        <w:t>geteilt</w:t>
      </w:r>
    </w:p>
    <w:p>
      <w:r>
        <w:t>worden ,</w:t>
      </w:r>
    </w:p>
    <w:p>
      <w:r>
        <w:t>was</w:t>
      </w:r>
    </w:p>
    <w:p>
      <w:r>
        <w:t>Personen,</w:t>
      </w:r>
    </w:p>
    <w:p>
      <w:r>
        <w:t>die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 eien</w:t>
      </w:r>
    </w:p>
    <w:p>
      <w:r>
        <w:t>und</w:t>
      </w:r>
    </w:p>
    <w:p>
      <w:r>
        <w:t>in</w:t>
      </w:r>
    </w:p>
    <w:p>
      <w:r>
        <w:t>einer</w:t>
      </w:r>
    </w:p>
    <w:p>
      <w:r>
        <w:t>Wohngemein schaft</w:t>
      </w:r>
    </w:p>
    <w:p>
      <w:r>
        <w:t>leb t en,</w:t>
      </w:r>
    </w:p>
    <w:p>
      <w:r>
        <w:t>benachteiligt</w:t>
      </w:r>
    </w:p>
    <w:p>
      <w:r>
        <w:t>habe .</w:t>
      </w:r>
    </w:p>
    <w:p>
      <w:r>
        <w:t>Künftig</w:t>
      </w:r>
    </w:p>
    <w:p>
      <w:r>
        <w:t>werde</w:t>
      </w:r>
    </w:p>
    <w:p>
      <w:r>
        <w:t>der</w:t>
      </w:r>
    </w:p>
    <w:p>
      <w:r>
        <w:t>Betrag</w:t>
      </w:r>
    </w:p>
    <w:p>
      <w:r>
        <w:t>nur</w:t>
      </w:r>
    </w:p>
    <w:p>
      <w:r>
        <w:t>bei</w:t>
      </w:r>
    </w:p>
    <w:p>
      <w:r>
        <w:t>der</w:t>
      </w:r>
    </w:p>
    <w:p>
      <w:r>
        <w:t>Berech nung</w:t>
      </w:r>
    </w:p>
    <w:p>
      <w:r>
        <w:t>der</w:t>
      </w:r>
    </w:p>
    <w:p>
      <w:r>
        <w:t>Person</w:t>
      </w:r>
    </w:p>
    <w:p>
      <w:r>
        <w:t>berücksichtigt,</w:t>
      </w:r>
    </w:p>
    <w:p>
      <w:r>
        <w:t>die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sei .</w:t>
      </w:r>
    </w:p>
    <w:p>
      <w:r>
        <w:t>Wenn</w:t>
      </w:r>
    </w:p>
    <w:p>
      <w:r>
        <w:t>mehrere</w:t>
      </w:r>
    </w:p>
    <w:p>
      <w:r>
        <w:t>Personen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seien</w:t>
      </w:r>
    </w:p>
    <w:p>
      <w:r>
        <w:t>und</w:t>
      </w:r>
    </w:p>
    <w:p>
      <w:r>
        <w:t>zusammenleb t en,</w:t>
      </w:r>
    </w:p>
    <w:p>
      <w:r>
        <w:t>soll e</w:t>
      </w:r>
    </w:p>
    <w:p>
      <w:r>
        <w:t>pro</w:t>
      </w:r>
    </w:p>
    <w:p>
      <w:r>
        <w:t>Wohnung</w:t>
      </w:r>
    </w:p>
    <w:p>
      <w:r>
        <w:t>jedoch</w:t>
      </w:r>
    </w:p>
    <w:p>
      <w:r>
        <w:t>nur</w:t>
      </w:r>
    </w:p>
    <w:p>
      <w:r>
        <w:t>ein</w:t>
      </w:r>
    </w:p>
    <w:p>
      <w:r>
        <w:t>Zuschlag</w:t>
      </w:r>
    </w:p>
    <w:p>
      <w:r>
        <w:t>gewährt</w:t>
      </w:r>
    </w:p>
    <w:p>
      <w:r>
        <w:t>werden</w:t>
      </w:r>
    </w:p>
    <w:p>
      <w:r>
        <w:t>( https://www.ad min.ch/gov/de/start/dokumentation/medienmitteilungen.msg-id-95885.html ).</w:t>
      </w:r>
    </w:p>
    <w:p>
      <w:r>
        <w:t>Im</w:t>
      </w:r>
    </w:p>
    <w:p>
      <w:r>
        <w:t>Vorentwurf</w:t>
      </w:r>
    </w:p>
    <w:p>
      <w:r>
        <w:t>einer</w:t>
      </w:r>
    </w:p>
    <w:p>
      <w:r>
        <w:t>Änderung</w:t>
      </w:r>
    </w:p>
    <w:p>
      <w:r>
        <w:t>des</w:t>
      </w:r>
    </w:p>
    <w:p>
      <w:r>
        <w:t>ELG</w:t>
      </w:r>
    </w:p>
    <w:p>
      <w:r>
        <w:t>( vgl.</w:t>
      </w:r>
    </w:p>
    <w:p>
      <w:r>
        <w:t>an</w:t>
      </w:r>
    </w:p>
    <w:p>
      <w:r>
        <w:t>obgenannter</w:t>
      </w:r>
    </w:p>
    <w:p>
      <w:r>
        <w:t>Stelle</w:t>
      </w:r>
    </w:p>
    <w:p>
      <w:r>
        <w:t>verlinktes</w:t>
      </w:r>
    </w:p>
    <w:p>
      <w:r>
        <w:t>Dokument</w:t>
      </w:r>
    </w:p>
    <w:p>
      <w:r>
        <w:t>«Gesetzesentwurf»)</w:t>
      </w:r>
    </w:p>
    <w:p>
      <w:r>
        <w:t>ist</w:t>
      </w:r>
    </w:p>
    <w:p>
      <w:r>
        <w:t>demnach</w:t>
      </w:r>
    </w:p>
    <w:p>
      <w:r>
        <w:t>eine</w:t>
      </w:r>
    </w:p>
    <w:p>
      <w:r>
        <w:t>Änderung</w:t>
      </w:r>
    </w:p>
    <w:p>
      <w:r>
        <w:t>von</w:t>
      </w:r>
    </w:p>
    <w:p>
      <w:r>
        <w:t>Abs.</w:t>
      </w:r>
    </w:p>
    <w:p>
      <w:r>
        <w:t>1 bis</w:t>
      </w:r>
    </w:p>
    <w:p>
      <w:r>
        <w:t>dahin gehend</w:t>
      </w:r>
    </w:p>
    <w:p>
      <w:r>
        <w:t>vorgesehen,</w:t>
      </w:r>
    </w:p>
    <w:p>
      <w:r>
        <w:t>dass</w:t>
      </w:r>
    </w:p>
    <w:p>
      <w:r>
        <w:t>der</w:t>
      </w:r>
    </w:p>
    <w:p>
      <w:r>
        <w:t>Zusatzbetr ag</w:t>
      </w:r>
    </w:p>
    <w:p>
      <w:r>
        <w:t>nach</w:t>
      </w:r>
    </w:p>
    <w:p>
      <w:r>
        <w:t>dem</w:t>
      </w:r>
    </w:p>
    <w:p>
      <w:r>
        <w:t>hier</w:t>
      </w:r>
    </w:p>
    <w:p>
      <w:r>
        <w:t>interessierenden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Ziff.</w:t>
      </w:r>
    </w:p>
    <w:p>
      <w:r>
        <w:t>3</w:t>
      </w:r>
    </w:p>
    <w:p>
      <w:r>
        <w:t>nur</w:t>
      </w:r>
    </w:p>
    <w:p>
      <w:r>
        <w:t>auf</w:t>
      </w:r>
    </w:p>
    <w:p>
      <w:r>
        <w:t>die</w:t>
      </w:r>
    </w:p>
    <w:p>
      <w:r>
        <w:t>Personen</w:t>
      </w:r>
    </w:p>
    <w:p>
      <w:r>
        <w:t>aufgeteilt</w:t>
      </w:r>
    </w:p>
    <w:p>
      <w:r>
        <w:t>werden</w:t>
      </w:r>
    </w:p>
    <w:p>
      <w:r>
        <w:t>d arf ,</w:t>
      </w:r>
    </w:p>
    <w:p>
      <w:r>
        <w:t>die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den</w:t>
      </w:r>
    </w:p>
    <w:p>
      <w:r>
        <w:t>Zuschlag</w:t>
      </w:r>
    </w:p>
    <w:p>
      <w:r>
        <w:t>haben.</w:t>
      </w:r>
    </w:p>
    <w:p>
      <w:r>
        <w:t>Im</w:t>
      </w:r>
    </w:p>
    <w:p>
      <w:r>
        <w:t>ebenfalls</w:t>
      </w:r>
    </w:p>
    <w:p>
      <w:r>
        <w:t>am</w:t>
      </w:r>
    </w:p>
    <w:p>
      <w:r>
        <w:t>genannten</w:t>
      </w:r>
    </w:p>
    <w:p>
      <w:r>
        <w:t>Ort</w:t>
      </w:r>
    </w:p>
    <w:p>
      <w:r>
        <w:t>verlinkten</w:t>
      </w:r>
    </w:p>
    <w:p>
      <w:r>
        <w:t>erläuternden</w:t>
      </w:r>
    </w:p>
    <w:p>
      <w:r>
        <w:t>Bericht</w:t>
      </w:r>
    </w:p>
    <w:p>
      <w:r>
        <w:t>zu r</w:t>
      </w:r>
    </w:p>
    <w:p>
      <w:r>
        <w:t>geplanten</w:t>
      </w:r>
    </w:p>
    <w:p>
      <w:r>
        <w:t>Gesetzesanpassung</w:t>
      </w:r>
    </w:p>
    <w:p>
      <w:r>
        <w:t>wurde</w:t>
      </w:r>
    </w:p>
    <w:p>
      <w:r>
        <w:t>ausgeführt,</w:t>
      </w:r>
    </w:p>
    <w:p>
      <w:r>
        <w:t>im</w:t>
      </w:r>
    </w:p>
    <w:p>
      <w:r>
        <w:t>Rahmen</w:t>
      </w:r>
    </w:p>
    <w:p>
      <w:r>
        <w:t>der</w:t>
      </w:r>
    </w:p>
    <w:p>
      <w:r>
        <w:t>EL- Reform</w:t>
      </w:r>
    </w:p>
    <w:p>
      <w:r>
        <w:t>seien</w:t>
      </w:r>
    </w:p>
    <w:p>
      <w:r>
        <w:t>die</w:t>
      </w:r>
    </w:p>
    <w:p>
      <w:r>
        <w:t>bei</w:t>
      </w:r>
    </w:p>
    <w:p>
      <w:r>
        <w:t>den</w:t>
      </w:r>
    </w:p>
    <w:p>
      <w:r>
        <w:t>Ergänzungsleistungen</w:t>
      </w:r>
    </w:p>
    <w:p>
      <w:r>
        <w:t>anrechenbaren</w:t>
      </w:r>
    </w:p>
    <w:p>
      <w:r>
        <w:t>Mietzinsmaxima</w:t>
      </w:r>
    </w:p>
    <w:p>
      <w:r>
        <w:t>für</w:t>
      </w:r>
    </w:p>
    <w:p>
      <w:r>
        <w:t>Wohngemeinschaften</w:t>
      </w:r>
    </w:p>
    <w:p>
      <w:r>
        <w:t>gesenkt</w:t>
      </w:r>
    </w:p>
    <w:p>
      <w:r>
        <w:t>und</w:t>
      </w:r>
    </w:p>
    <w:p>
      <w:r>
        <w:t>die</w:t>
      </w:r>
    </w:p>
    <w:p>
      <w:r>
        <w:t>Berücksichtigung</w:t>
      </w:r>
    </w:p>
    <w:p>
      <w:r>
        <w:t>des</w:t>
      </w:r>
    </w:p>
    <w:p>
      <w:r>
        <w:t>Zuschlages</w:t>
      </w:r>
    </w:p>
    <w:p>
      <w:r>
        <w:t>für</w:t>
      </w:r>
    </w:p>
    <w:p>
      <w:r>
        <w:t>den</w:t>
      </w:r>
    </w:p>
    <w:p>
      <w:r>
        <w:t>Rollstuhl</w:t>
      </w:r>
    </w:p>
    <w:p>
      <w:r>
        <w:t>geändert</w:t>
      </w:r>
    </w:p>
    <w:p>
      <w:r>
        <w:t>worden.</w:t>
      </w:r>
    </w:p>
    <w:p>
      <w:r>
        <w:t>Dies</w:t>
      </w:r>
    </w:p>
    <w:p>
      <w:r>
        <w:t>könne</w:t>
      </w:r>
    </w:p>
    <w:p>
      <w:r>
        <w:t>Personen,</w:t>
      </w:r>
    </w:p>
    <w:p>
      <w:r>
        <w:t>die</w:t>
      </w:r>
    </w:p>
    <w:p>
      <w:r>
        <w:t>in</w:t>
      </w:r>
    </w:p>
    <w:p>
      <w:r>
        <w:t>einer</w:t>
      </w:r>
    </w:p>
    <w:p>
      <w:r>
        <w:t>Wohngemeinschaft</w:t>
      </w:r>
    </w:p>
    <w:p>
      <w:r>
        <w:t>lebten</w:t>
      </w:r>
    </w:p>
    <w:p>
      <w:r>
        <w:t>und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</w:t>
      </w:r>
    </w:p>
    <w:p>
      <w:r>
        <w:t>seien,</w:t>
      </w:r>
    </w:p>
    <w:p>
      <w:r>
        <w:t>nach</w:t>
      </w:r>
    </w:p>
    <w:p>
      <w:r>
        <w:t>Ablauf</w:t>
      </w:r>
    </w:p>
    <w:p>
      <w:r>
        <w:t>der</w:t>
      </w:r>
    </w:p>
    <w:p>
      <w:r>
        <w:t>dreijährigen</w:t>
      </w:r>
    </w:p>
    <w:p>
      <w:r>
        <w:t>Übergangsfrist</w:t>
      </w:r>
    </w:p>
    <w:p>
      <w:r>
        <w:t>in</w:t>
      </w:r>
    </w:p>
    <w:p>
      <w:r>
        <w:t>Schwierigkeiten</w:t>
      </w:r>
    </w:p>
    <w:p>
      <w:r>
        <w:t>bringen.</w:t>
      </w:r>
    </w:p>
    <w:p>
      <w:r>
        <w:t>Um</w:t>
      </w:r>
    </w:p>
    <w:p>
      <w:r>
        <w:t>die</w:t>
      </w:r>
    </w:p>
    <w:p>
      <w:r>
        <w:t>damit</w:t>
      </w:r>
    </w:p>
    <w:p>
      <w:r>
        <w:t>verbun denen</w:t>
      </w:r>
    </w:p>
    <w:p>
      <w:r>
        <w:t>Anpassungen</w:t>
      </w:r>
    </w:p>
    <w:p>
      <w:r>
        <w:t>möglichst</w:t>
      </w:r>
    </w:p>
    <w:p>
      <w:r>
        <w:t>rasch</w:t>
      </w:r>
    </w:p>
    <w:p>
      <w:r>
        <w:t>umsetzen</w:t>
      </w:r>
    </w:p>
    <w:p>
      <w:r>
        <w:t>zu</w:t>
      </w:r>
    </w:p>
    <w:p>
      <w:r>
        <w:t>können,</w:t>
      </w:r>
    </w:p>
    <w:p>
      <w:r>
        <w:t>biete</w:t>
      </w:r>
    </w:p>
    <w:p>
      <w:r>
        <w:t>sich</w:t>
      </w:r>
    </w:p>
    <w:p>
      <w:r>
        <w:t>die</w:t>
      </w:r>
    </w:p>
    <w:p>
      <w:r>
        <w:t>Aufnahme</w:t>
      </w:r>
    </w:p>
    <w:p>
      <w:r>
        <w:t>in</w:t>
      </w:r>
    </w:p>
    <w:p>
      <w:r>
        <w:t>diese</w:t>
      </w:r>
    </w:p>
    <w:p>
      <w:r>
        <w:t>Revision</w:t>
      </w:r>
    </w:p>
    <w:p>
      <w:r>
        <w:t>( betreffend</w:t>
      </w:r>
    </w:p>
    <w:p>
      <w:r>
        <w:t>Anerkennung</w:t>
      </w:r>
    </w:p>
    <w:p>
      <w:r>
        <w:t>des</w:t>
      </w:r>
    </w:p>
    <w:p>
      <w:r>
        <w:t>betreuten</w:t>
      </w:r>
    </w:p>
    <w:p>
      <w:r>
        <w:t>Wohnens</w:t>
      </w:r>
    </w:p>
    <w:p>
      <w:r>
        <w:t>für</w:t>
      </w:r>
    </w:p>
    <w:p>
      <w:r>
        <w:t>Bezügerinnen</w:t>
      </w:r>
    </w:p>
    <w:p>
      <w:r>
        <w:t>und</w:t>
      </w:r>
    </w:p>
    <w:p>
      <w:r>
        <w:t>Bezüger</w:t>
      </w:r>
    </w:p>
    <w:p>
      <w:r>
        <w:t>von</w:t>
      </w:r>
    </w:p>
    <w:p>
      <w:r>
        <w:t>EL</w:t>
      </w:r>
    </w:p>
    <w:p>
      <w:r>
        <w:t>zur</w:t>
      </w:r>
    </w:p>
    <w:p>
      <w:r>
        <w:t>AHV)</w:t>
      </w:r>
    </w:p>
    <w:p>
      <w:r>
        <w:t>an.</w:t>
      </w:r>
    </w:p>
    <w:p>
      <w:r>
        <w:t>Der</w:t>
      </w:r>
    </w:p>
    <w:p>
      <w:r>
        <w:t>Bundesrat</w:t>
      </w:r>
    </w:p>
    <w:p>
      <w:r>
        <w:t>anerkenne</w:t>
      </w:r>
    </w:p>
    <w:p>
      <w:r>
        <w:t>den</w:t>
      </w:r>
    </w:p>
    <w:p>
      <w:r>
        <w:t>Bedarf</w:t>
      </w:r>
    </w:p>
    <w:p>
      <w:r>
        <w:t>geringfügige r</w:t>
      </w:r>
    </w:p>
    <w:p>
      <w:r>
        <w:t>Anpassungen</w:t>
      </w:r>
    </w:p>
    <w:p>
      <w:r>
        <w:t>bei</w:t>
      </w:r>
    </w:p>
    <w:p>
      <w:r>
        <w:t>der</w:t>
      </w:r>
    </w:p>
    <w:p>
      <w:r>
        <w:t>Aufteilung</w:t>
      </w:r>
    </w:p>
    <w:p>
      <w:r>
        <w:t>des</w:t>
      </w:r>
    </w:p>
    <w:p>
      <w:r>
        <w:t>Zuschlages</w:t>
      </w:r>
    </w:p>
    <w:p>
      <w:r>
        <w:t>für</w:t>
      </w:r>
    </w:p>
    <w:p>
      <w:r>
        <w:t>die</w:t>
      </w:r>
    </w:p>
    <w:p>
      <w:r>
        <w:t>rollstuhlgängige</w:t>
      </w:r>
    </w:p>
    <w:p>
      <w:r>
        <w:t>Wohnung</w:t>
      </w:r>
    </w:p>
    <w:p>
      <w:r>
        <w:t>(S.</w:t>
      </w:r>
    </w:p>
    <w:p>
      <w:r>
        <w:t>6</w:t>
      </w:r>
    </w:p>
    <w:p>
      <w:r>
        <w:t>und</w:t>
      </w:r>
    </w:p>
    <w:p>
      <w:r>
        <w:t>S.</w:t>
      </w:r>
    </w:p>
    <w:p>
      <w:r>
        <w:t>24).</w:t>
      </w:r>
    </w:p>
    <w:p>
      <w:r>
        <w:t>Der</w:t>
      </w:r>
    </w:p>
    <w:p>
      <w:r>
        <w:t>Zuschlag</w:t>
      </w:r>
    </w:p>
    <w:p>
      <w:r>
        <w:t>solle</w:t>
      </w:r>
    </w:p>
    <w:p>
      <w:r>
        <w:t>daher</w:t>
      </w:r>
    </w:p>
    <w:p>
      <w:r>
        <w:t>nur</w:t>
      </w:r>
    </w:p>
    <w:p>
      <w:r>
        <w:t>Personen,</w:t>
      </w:r>
    </w:p>
    <w:p>
      <w:r>
        <w:t>die</w:t>
      </w:r>
    </w:p>
    <w:p>
      <w:r>
        <w:t>Anspruch</w:t>
      </w:r>
    </w:p>
    <w:p>
      <w:r>
        <w:t>auf</w:t>
      </w:r>
    </w:p>
    <w:p>
      <w:r>
        <w:t>den</w:t>
      </w:r>
    </w:p>
    <w:p>
      <w:r>
        <w:t>Zuschlag</w:t>
      </w:r>
    </w:p>
    <w:p>
      <w:r>
        <w:t>hätten ,</w:t>
      </w:r>
    </w:p>
    <w:p>
      <w:r>
        <w:t>gewährt</w:t>
      </w:r>
    </w:p>
    <w:p>
      <w:r>
        <w:t>werden.</w:t>
      </w:r>
    </w:p>
    <w:p>
      <w:r>
        <w:t>So</w:t>
      </w:r>
    </w:p>
    <w:p>
      <w:r>
        <w:t>könnten</w:t>
      </w:r>
    </w:p>
    <w:p>
      <w:r>
        <w:t>sie</w:t>
      </w:r>
    </w:p>
    <w:p>
      <w:r>
        <w:t>den</w:t>
      </w:r>
    </w:p>
    <w:p>
      <w:r>
        <w:t>ganzen</w:t>
      </w:r>
    </w:p>
    <w:p>
      <w:r>
        <w:t>Zuschlag</w:t>
      </w:r>
    </w:p>
    <w:p>
      <w:r>
        <w:t>für</w:t>
      </w:r>
    </w:p>
    <w:p>
      <w:r>
        <w:t>die</w:t>
      </w:r>
    </w:p>
    <w:p>
      <w:r>
        <w:t>aufgrund</w:t>
      </w:r>
    </w:p>
    <w:p>
      <w:r>
        <w:t>der</w:t>
      </w:r>
    </w:p>
    <w:p>
      <w:r>
        <w:t>Rollstuhlgängigkeit</w:t>
      </w:r>
    </w:p>
    <w:p>
      <w:r>
        <w:t>teurere</w:t>
      </w:r>
    </w:p>
    <w:p>
      <w:r>
        <w:t>Wohnung</w:t>
      </w:r>
    </w:p>
    <w:p>
      <w:r>
        <w:t>verwenden</w:t>
      </w:r>
    </w:p>
    <w:p>
      <w:r>
        <w:t>(S.</w:t>
      </w:r>
    </w:p>
    <w:p>
      <w:r>
        <w:t>24).</w:t>
      </w:r>
    </w:p>
    <w:p>
      <w:r>
        <w:t>Überdies</w:t>
      </w:r>
    </w:p>
    <w:p>
      <w:r>
        <w:t>sei</w:t>
      </w:r>
    </w:p>
    <w:p>
      <w:r>
        <w:t>ein</w:t>
      </w:r>
    </w:p>
    <w:p>
      <w:r>
        <w:t>neuer</w:t>
      </w:r>
    </w:p>
    <w:p>
      <w:r>
        <w:t>Art.</w:t>
      </w:r>
    </w:p>
    <w:p>
      <w:r>
        <w:t>21b</w:t>
      </w:r>
    </w:p>
    <w:p>
      <w:r>
        <w:t>ELG</w:t>
      </w:r>
    </w:p>
    <w:p>
      <w:r>
        <w:t>vorgesehen,</w:t>
      </w:r>
    </w:p>
    <w:p>
      <w:r>
        <w:t>gemäss</w:t>
      </w:r>
    </w:p>
    <w:p>
      <w:r>
        <w:t>dessen</w:t>
      </w:r>
    </w:p>
    <w:p>
      <w:r>
        <w:t>Abs.</w:t>
      </w:r>
    </w:p>
    <w:p>
      <w:r>
        <w:t>2</w:t>
      </w:r>
    </w:p>
    <w:p>
      <w:r>
        <w:t>der</w:t>
      </w:r>
    </w:p>
    <w:p>
      <w:r>
        <w:t>neue</w:t>
      </w:r>
    </w:p>
    <w:p>
      <w:r>
        <w:t>Abs.</w:t>
      </w:r>
    </w:p>
    <w:p>
      <w:r>
        <w:t>1 bis</w:t>
      </w:r>
    </w:p>
    <w:p>
      <w:r>
        <w:t>rückwirkend</w:t>
      </w:r>
    </w:p>
    <w:p>
      <w:r>
        <w:t>per</w:t>
      </w:r>
    </w:p>
    <w:p>
      <w:r>
        <w:t>Anfang</w:t>
      </w:r>
    </w:p>
    <w:p>
      <w:r>
        <w:t>2024</w:t>
      </w:r>
    </w:p>
    <w:p>
      <w:r>
        <w:t>in</w:t>
      </w:r>
    </w:p>
    <w:p>
      <w:r>
        <w:t>Kraft</w:t>
      </w:r>
    </w:p>
    <w:p>
      <w:r>
        <w:t>treten</w:t>
      </w:r>
    </w:p>
    <w:p>
      <w:r>
        <w:t>soll e ,</w:t>
      </w:r>
    </w:p>
    <w:p>
      <w:r>
        <w:t>um</w:t>
      </w:r>
    </w:p>
    <w:p>
      <w:r>
        <w:t>die</w:t>
      </w:r>
    </w:p>
    <w:p>
      <w:r>
        <w:t>Aufgabe</w:t>
      </w:r>
    </w:p>
    <w:p>
      <w:r>
        <w:t>gemeinschaftlicher</w:t>
      </w:r>
    </w:p>
    <w:p>
      <w:r>
        <w:t>Wohnformen</w:t>
      </w:r>
    </w:p>
    <w:p>
      <w:r>
        <w:t>zu</w:t>
      </w:r>
    </w:p>
    <w:p>
      <w:r>
        <w:t>vermeiden</w:t>
      </w:r>
    </w:p>
    <w:p>
      <w:r>
        <w:t>(S.</w:t>
      </w:r>
    </w:p>
    <w:p>
      <w:r>
        <w:t>28-29).</w:t>
      </w:r>
    </w:p>
    <w:p>
      <w:r>
        <w:t>Die</w:t>
      </w:r>
    </w:p>
    <w:p>
      <w:r>
        <w:t>Änderung</w:t>
      </w:r>
    </w:p>
    <w:p>
      <w:r>
        <w:t>bei</w:t>
      </w:r>
    </w:p>
    <w:p>
      <w:r>
        <w:t>der</w:t>
      </w:r>
    </w:p>
    <w:p>
      <w:r>
        <w:t>Aufteilung</w:t>
      </w:r>
    </w:p>
    <w:p>
      <w:r>
        <w:t>des</w:t>
      </w:r>
    </w:p>
    <w:p>
      <w:r>
        <w:t>Rollstuhlzuschlages</w:t>
      </w:r>
    </w:p>
    <w:p>
      <w:r>
        <w:t>( Art.</w:t>
      </w:r>
    </w:p>
    <w:p>
      <w:r>
        <w:t>10</w:t>
      </w:r>
    </w:p>
    <w:p>
      <w:r>
        <w:t>Abs.</w:t>
      </w:r>
    </w:p>
    <w:p>
      <w:r>
        <w:t>1 bis</w:t>
      </w:r>
    </w:p>
    <w:p>
      <w:r>
        <w:t>ELG)</w:t>
      </w:r>
    </w:p>
    <w:p>
      <w:r>
        <w:t>wurde</w:t>
      </w:r>
    </w:p>
    <w:p>
      <w:r>
        <w:t>von</w:t>
      </w:r>
    </w:p>
    <w:p>
      <w:r>
        <w:t>allen</w:t>
      </w:r>
    </w:p>
    <w:p>
      <w:r>
        <w:t>an</w:t>
      </w:r>
    </w:p>
    <w:p>
      <w:r>
        <w:t>der</w:t>
      </w:r>
    </w:p>
    <w:p>
      <w:r>
        <w:t>Vernehmlassung</w:t>
      </w:r>
    </w:p>
    <w:p>
      <w:r>
        <w:t>Teilnehmenden ,</w:t>
      </w:r>
    </w:p>
    <w:p>
      <w:r>
        <w:t>die</w:t>
      </w:r>
    </w:p>
    <w:p>
      <w:r>
        <w:t>sich</w:t>
      </w:r>
    </w:p>
    <w:p>
      <w:r>
        <w:t>dazu</w:t>
      </w:r>
    </w:p>
    <w:p>
      <w:r>
        <w:t>äusserten,</w:t>
      </w:r>
    </w:p>
    <w:p>
      <w:r>
        <w:t>begrüsst</w:t>
      </w:r>
    </w:p>
    <w:p>
      <w:r>
        <w:t>( https://www.bsv.admin.ch/bsv/de/home/publikationen-und-ser vice/me dieninformationen/nsb-anzeigeseite.msg-id-100967.html ,</w:t>
      </w:r>
    </w:p>
    <w:p>
      <w:r>
        <w:t>dort</w:t>
      </w:r>
    </w:p>
    <w:p>
      <w:r>
        <w:t>unter</w:t>
      </w:r>
    </w:p>
    <w:p>
      <w:r>
        <w:t>«Dokumente»</w:t>
      </w:r>
    </w:p>
    <w:p>
      <w:r>
        <w:t>verlinkter</w:t>
      </w:r>
    </w:p>
    <w:p>
      <w:r>
        <w:t>Bericht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[BSV]</w:t>
      </w:r>
    </w:p>
    <w:p>
      <w:r>
        <w:t>über</w:t>
      </w:r>
    </w:p>
    <w:p>
      <w:r>
        <w:t>die</w:t>
      </w:r>
    </w:p>
    <w:p>
      <w:r>
        <w:t>Ergebnisse</w:t>
      </w:r>
    </w:p>
    <w:p>
      <w:r>
        <w:t>der</w:t>
      </w:r>
    </w:p>
    <w:p>
      <w:r>
        <w:t>Vernehmlassung</w:t>
      </w:r>
    </w:p>
    <w:p>
      <w:r>
        <w:t>betreffend</w:t>
      </w:r>
    </w:p>
    <w:p>
      <w:r>
        <w:t>Anerkennung</w:t>
      </w:r>
    </w:p>
    <w:p>
      <w:r>
        <w:t>des</w:t>
      </w:r>
    </w:p>
    <w:p>
      <w:r>
        <w:t>betreuten</w:t>
      </w:r>
    </w:p>
    <w:p>
      <w:r>
        <w:t>Wohnens</w:t>
      </w:r>
    </w:p>
    <w:p>
      <w:r>
        <w:t>für</w:t>
      </w:r>
    </w:p>
    <w:p>
      <w:r>
        <w:t>Bezügerinnen</w:t>
      </w:r>
    </w:p>
    <w:p>
      <w:r>
        <w:t>und</w:t>
      </w:r>
    </w:p>
    <w:p>
      <w:r>
        <w:t>Bezüger</w:t>
      </w:r>
    </w:p>
    <w:p>
      <w:r>
        <w:t>von</w:t>
      </w:r>
    </w:p>
    <w:p>
      <w:r>
        <w:t>EL</w:t>
      </w:r>
    </w:p>
    <w:p>
      <w:r>
        <w:t>zur</w:t>
      </w:r>
    </w:p>
    <w:p>
      <w:r>
        <w:t>AHV</w:t>
      </w:r>
    </w:p>
    <w:p>
      <w:r>
        <w:t>vom</w:t>
      </w:r>
    </w:p>
    <w:p>
      <w:r>
        <w:t>Mai</w:t>
      </w:r>
    </w:p>
    <w:p>
      <w:r>
        <w:t>2024,</w:t>
      </w:r>
    </w:p>
    <w:p>
      <w:r>
        <w:t>S.</w:t>
      </w:r>
    </w:p>
    <w:p>
      <w:r>
        <w:t>17).</w:t>
      </w:r>
    </w:p>
    <w:p>
      <w:r>
        <w:t>In</w:t>
      </w:r>
    </w:p>
    <w:p>
      <w:r>
        <w:t>diesem</w:t>
      </w:r>
    </w:p>
    <w:p>
      <w:r>
        <w:t>Sinne</w:t>
      </w:r>
    </w:p>
    <w:p>
      <w:r>
        <w:t>erfolgte</w:t>
      </w:r>
    </w:p>
    <w:p>
      <w:r>
        <w:t>auch</w:t>
      </w:r>
    </w:p>
    <w:p>
      <w:r>
        <w:t>die</w:t>
      </w:r>
    </w:p>
    <w:p>
      <w:r>
        <w:t>Information</w:t>
      </w:r>
    </w:p>
    <w:p>
      <w:r>
        <w:t>des</w:t>
      </w:r>
    </w:p>
    <w:p>
      <w:r>
        <w:t>Kantonalen</w:t>
      </w:r>
    </w:p>
    <w:p>
      <w:r>
        <w:t>Sozialamtes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an</w:t>
      </w:r>
    </w:p>
    <w:p>
      <w:r>
        <w:t>die</w:t>
      </w:r>
    </w:p>
    <w:p>
      <w:r>
        <w:t>ZL / EL-</w:t>
      </w:r>
    </w:p>
    <w:p>
      <w:r>
        <w:t>und</w:t>
      </w:r>
    </w:p>
    <w:p>
      <w:r>
        <w:t>ÜL-Durchführungsstellen</w:t>
      </w:r>
    </w:p>
    <w:p>
      <w:r>
        <w:t>für</w:t>
      </w:r>
    </w:p>
    <w:p>
      <w:r>
        <w:t>2024</w:t>
      </w:r>
    </w:p>
    <w:p>
      <w:r>
        <w:t>vom</w:t>
      </w:r>
    </w:p>
    <w:p>
      <w:r>
        <w:t>Dezember</w:t>
      </w:r>
    </w:p>
    <w:p>
      <w:r>
        <w:t>2023</w:t>
      </w:r>
    </w:p>
    <w:p>
      <w:r>
        <w:t>( https://www.zh.ch/de/soziales/ergaenzungsleistungen-ahv-iv.html#589135460 ,</w:t>
      </w:r>
    </w:p>
    <w:p>
      <w:r>
        <w:t>Informationen</w:t>
      </w:r>
    </w:p>
    <w:p>
      <w:r>
        <w:t>2024).</w:t>
      </w:r>
    </w:p>
    <w:p>
      <w:r>
        <w:t>So</w:t>
      </w:r>
    </w:p>
    <w:p>
      <w:r>
        <w:t>bezifferte</w:t>
      </w:r>
    </w:p>
    <w:p>
      <w:r>
        <w:t>es</w:t>
      </w:r>
    </w:p>
    <w:p>
      <w:r>
        <w:t>den</w:t>
      </w:r>
    </w:p>
    <w:p>
      <w:r>
        <w:t>Rollstuhlzuschlag</w:t>
      </w:r>
    </w:p>
    <w:p>
      <w:r>
        <w:t>für</w:t>
      </w:r>
    </w:p>
    <w:p>
      <w:r>
        <w:t>Personen</w:t>
      </w:r>
    </w:p>
    <w:p>
      <w:r>
        <w:t>in</w:t>
      </w:r>
    </w:p>
    <w:p>
      <w:r>
        <w:t>Wohngemeinschaften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Haushaltsgrösse</w:t>
      </w:r>
    </w:p>
    <w:p>
      <w:r>
        <w:t>mit</w:t>
      </w:r>
    </w:p>
    <w:p>
      <w:r>
        <w:t>Fr.</w:t>
      </w:r>
    </w:p>
    <w:p>
      <w:r>
        <w:t>6'420.--</w:t>
      </w:r>
    </w:p>
    <w:p>
      <w:r>
        <w:t>(S.</w:t>
      </w:r>
    </w:p>
    <w:p>
      <w:r>
        <w:t>24). 3.4.7</w:t>
      </w:r>
    </w:p>
    <w:p>
      <w:r>
        <w:t>Insbesondere</w:t>
      </w:r>
    </w:p>
    <w:p>
      <w:r>
        <w:t>v 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historischen</w:t>
      </w:r>
    </w:p>
    <w:p>
      <w:r>
        <w:t>Entstehung</w:t>
      </w:r>
    </w:p>
    <w:p>
      <w:r>
        <w:t>(vorstehende</w:t>
      </w:r>
    </w:p>
    <w:p>
      <w:r>
        <w:t>E.</w:t>
      </w:r>
    </w:p>
    <w:p>
      <w:r>
        <w:t>3.4.4)</w:t>
      </w:r>
    </w:p>
    <w:p>
      <w:r>
        <w:t>sowie</w:t>
      </w:r>
    </w:p>
    <w:p>
      <w:r>
        <w:t>der</w:t>
      </w:r>
    </w:p>
    <w:p>
      <w:r>
        <w:t>vorgesehenen</w:t>
      </w:r>
    </w:p>
    <w:p>
      <w:r>
        <w:t>Anpassung</w:t>
      </w:r>
    </w:p>
    <w:p>
      <w:r>
        <w:t>der</w:t>
      </w:r>
    </w:p>
    <w:p>
      <w:r>
        <w:t>anzuwendenden</w:t>
      </w:r>
    </w:p>
    <w:p>
      <w:r>
        <w:t>Gesetzes bestimmung,</w:t>
      </w:r>
    </w:p>
    <w:p>
      <w:r>
        <w:t>welche</w:t>
      </w:r>
    </w:p>
    <w:p>
      <w:r>
        <w:t>rückwirkend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in</w:t>
      </w:r>
    </w:p>
    <w:p>
      <w:r>
        <w:t>Kraft</w:t>
      </w:r>
    </w:p>
    <w:p>
      <w:r>
        <w:t>treten</w:t>
      </w:r>
    </w:p>
    <w:p>
      <w:r>
        <w:t>soll,</w:t>
      </w:r>
    </w:p>
    <w:p>
      <w:r>
        <w:t>ist</w:t>
      </w:r>
    </w:p>
    <w:p>
      <w:r>
        <w:t>klar,</w:t>
      </w:r>
    </w:p>
    <w:p>
      <w:r>
        <w:t>dass</w:t>
      </w:r>
    </w:p>
    <w:p>
      <w:r>
        <w:t>dem</w:t>
      </w:r>
    </w:p>
    <w:p>
      <w:r>
        <w:t>gesetzgeberischen</w:t>
      </w:r>
    </w:p>
    <w:p>
      <w:r>
        <w:t>Willen</w:t>
      </w:r>
    </w:p>
    <w:p>
      <w:r>
        <w:t>dadurch</w:t>
      </w:r>
    </w:p>
    <w:p>
      <w:r>
        <w:t>Rechnung</w:t>
      </w:r>
    </w:p>
    <w:p>
      <w:r>
        <w:t>zu</w:t>
      </w:r>
    </w:p>
    <w:p>
      <w:r>
        <w:t>tragen</w:t>
      </w:r>
    </w:p>
    <w:p>
      <w:r>
        <w:t>ist ,</w:t>
      </w:r>
    </w:p>
    <w:p>
      <w:r>
        <w:t>dass</w:t>
      </w:r>
    </w:p>
    <w:p>
      <w:r>
        <w:t>der</w:t>
      </w:r>
    </w:p>
    <w:p>
      <w:r>
        <w:t>Zuschlag</w:t>
      </w:r>
    </w:p>
    <w:p>
      <w:r>
        <w:t>auch</w:t>
      </w:r>
    </w:p>
    <w:p>
      <w:r>
        <w:t>vorliegend</w:t>
      </w:r>
    </w:p>
    <w:p>
      <w:r>
        <w:t>nicht</w:t>
      </w:r>
    </w:p>
    <w:p>
      <w:r>
        <w:t>aufgeteilt</w:t>
      </w:r>
    </w:p>
    <w:p>
      <w:r>
        <w:t>wird.</w:t>
      </w:r>
    </w:p>
    <w:p>
      <w:r>
        <w:t>Die</w:t>
      </w:r>
    </w:p>
    <w:p>
      <w:r>
        <w:t>erst</w:t>
      </w:r>
    </w:p>
    <w:p>
      <w:r>
        <w:t>nach</w:t>
      </w:r>
    </w:p>
    <w:p>
      <w:r>
        <w:t>Fertigstellung</w:t>
      </w:r>
    </w:p>
    <w:p>
      <w:r>
        <w:t>der</w:t>
      </w:r>
    </w:p>
    <w:p>
      <w:r>
        <w:t>Anfang</w:t>
      </w:r>
    </w:p>
    <w:p>
      <w:r>
        <w:t>2021</w:t>
      </w:r>
    </w:p>
    <w:p>
      <w:r>
        <w:t>in</w:t>
      </w:r>
    </w:p>
    <w:p>
      <w:r>
        <w:t>Kraft</w:t>
      </w:r>
    </w:p>
    <w:p>
      <w:r>
        <w:t>getretenen</w:t>
      </w:r>
    </w:p>
    <w:p>
      <w:r>
        <w:t>EL-Reform</w:t>
      </w:r>
    </w:p>
    <w:p>
      <w:r>
        <w:t>bemerkte</w:t>
      </w:r>
    </w:p>
    <w:p>
      <w:r>
        <w:t>Benachteiligung</w:t>
      </w:r>
    </w:p>
    <w:p>
      <w:r>
        <w:t>von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Personen</w:t>
      </w:r>
    </w:p>
    <w:p>
      <w:r>
        <w:t>in</w:t>
      </w:r>
    </w:p>
    <w:p>
      <w:r>
        <w:t>gemeinschaftlichen</w:t>
      </w:r>
    </w:p>
    <w:p>
      <w:r>
        <w:t>Wohnformen</w:t>
      </w:r>
    </w:p>
    <w:p>
      <w:r>
        <w:t>mit</w:t>
      </w:r>
    </w:p>
    <w:p>
      <w:r>
        <w:t>(einer)</w:t>
      </w:r>
    </w:p>
    <w:p>
      <w:r>
        <w:t>nicht</w:t>
      </w:r>
    </w:p>
    <w:p>
      <w:r>
        <w:t>auf</w:t>
      </w:r>
    </w:p>
    <w:p>
      <w:r>
        <w:t>einen</w:t>
      </w:r>
    </w:p>
    <w:p>
      <w:r>
        <w:t>Rollstuhl</w:t>
      </w:r>
    </w:p>
    <w:p>
      <w:r>
        <w:t>angewiesenen</w:t>
      </w:r>
    </w:p>
    <w:p>
      <w:r>
        <w:t>Person(en)</w:t>
      </w:r>
    </w:p>
    <w:p>
      <w:r>
        <w:t>war</w:t>
      </w:r>
    </w:p>
    <w:p>
      <w:r>
        <w:t>offenkundig</w:t>
      </w:r>
    </w:p>
    <w:p>
      <w:r>
        <w:t>nicht</w:t>
      </w:r>
    </w:p>
    <w:p>
      <w:r>
        <w:t>gewollt.</w:t>
      </w:r>
    </w:p>
    <w:p>
      <w:r>
        <w:t>Dies</w:t>
      </w:r>
    </w:p>
    <w:p>
      <w:r>
        <w:t>zeigt</w:t>
      </w:r>
    </w:p>
    <w:p>
      <w:r>
        <w:t>sich</w:t>
      </w:r>
    </w:p>
    <w:p>
      <w:r>
        <w:t>in</w:t>
      </w:r>
    </w:p>
    <w:p>
      <w:r>
        <w:t>den</w:t>
      </w:r>
    </w:p>
    <w:p>
      <w:r>
        <w:t>Bestrebungen,</w:t>
      </w:r>
    </w:p>
    <w:p>
      <w:r>
        <w:t>die</w:t>
      </w:r>
    </w:p>
    <w:p>
      <w:r>
        <w:t>Aufteilung</w:t>
      </w:r>
    </w:p>
    <w:p>
      <w:r>
        <w:t>des</w:t>
      </w:r>
    </w:p>
    <w:p>
      <w:r>
        <w:t>Rollstuhl zuschlags</w:t>
      </w:r>
    </w:p>
    <w:p>
      <w:r>
        <w:t>rückwirkend</w:t>
      </w:r>
    </w:p>
    <w:p>
      <w:r>
        <w:t>förmlich</w:t>
      </w:r>
    </w:p>
    <w:p>
      <w:r>
        <w:t>klarzustellen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