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ZL.2024.00022 vom 8. Juli 2025</w:t>
      </w:r>
    </w:p>
    <w:p>
      <w:r>
        <w:t>ZH Sozialversicherungsgericht, 2025-07-08, DE</w:t>
      </w:r>
    </w:p>
    <w:p>
      <w:r>
        <w:rPr>
          <w:b/>
        </w:rPr>
        <w:t xml:space="preserve">Quelle: </w:t>
      </w:r>
      <w:r>
        <w:t>https://mcp.opencaselaw.ch/entscheid/zh_sozialversicherungsgericht_ZL.2024.00022</w:t>
      </w:r>
    </w:p>
    <w:p>
      <w:r>
        <w:t>FR: ZH_SOZIALVERSICHERUNGSGERICHT ZL.2024.00022 du 8 juillet 2025</w:t>
      </w:r>
    </w:p>
    <w:p>
      <w:r>
        <w:t>IT: ZH_SOZIALVERSICHERUNGSGERICHT ZL.2024.00022 del 8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2021</w:t>
      </w:r>
    </w:p>
    <w:p>
      <w:r>
        <w:t>angerechnet e</w:t>
      </w:r>
    </w:p>
    <w:p>
      <w:r>
        <w:t>hypothetische</w:t>
      </w:r>
    </w:p>
    <w:p>
      <w:r>
        <w:t>Einkommen</w:t>
      </w:r>
    </w:p>
    <w:p>
      <w:r>
        <w:t>der</w:t>
      </w:r>
    </w:p>
    <w:p>
      <w:r>
        <w:t>Ehefrau</w:t>
      </w:r>
    </w:p>
    <w:p>
      <w:r>
        <w:t>sei</w:t>
      </w:r>
    </w:p>
    <w:p>
      <w:r>
        <w:t>um</w:t>
      </w:r>
    </w:p>
    <w:p>
      <w:r>
        <w:t>20</w:t>
      </w:r>
    </w:p>
    <w:p>
      <w:r>
        <w:t>%</w:t>
      </w:r>
    </w:p>
    <w:p>
      <w:r>
        <w:t>zu</w:t>
      </w:r>
    </w:p>
    <w:p>
      <w:r>
        <w:t>reduzieren</w:t>
      </w:r>
    </w:p>
    <w:p>
      <w:r>
        <w:t>( Urk.</w:t>
      </w:r>
    </w:p>
    <w:p>
      <w:r>
        <w:rPr>
          <w:b/>
        </w:rPr>
        <w:t>E. 1.1</w:t>
      </w:r>
    </w:p>
    <w:p>
      <w:r>
        <w:t>Am</w:t>
      </w:r>
    </w:p>
    <w:p>
      <w:r>
        <w:t>1.</w:t>
      </w:r>
    </w:p>
    <w:p>
      <w:r>
        <w:t>Januar</w:t>
      </w:r>
    </w:p>
    <w:p>
      <w:r>
        <w:t>2021</w:t>
      </w:r>
    </w:p>
    <w:p>
      <w:r>
        <w:t>sind</w:t>
      </w:r>
    </w:p>
    <w:p>
      <w:r>
        <w:t>die</w:t>
      </w:r>
    </w:p>
    <w:p>
      <w:r>
        <w:t>geänderten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(ELG)</w:t>
      </w:r>
    </w:p>
    <w:p>
      <w:r>
        <w:t>und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Alters-,</w:t>
      </w:r>
    </w:p>
    <w:p>
      <w:r>
        <w:t>Hinterlasse nen-</w:t>
      </w:r>
    </w:p>
    <w:p>
      <w:r>
        <w:t>und</w:t>
      </w:r>
    </w:p>
    <w:p>
      <w:r>
        <w:t>Invalidenversicherung</w:t>
      </w:r>
    </w:p>
    <w:p>
      <w:r>
        <w:t>(ELV)</w:t>
      </w:r>
    </w:p>
    <w:p>
      <w:r>
        <w:t>in</w:t>
      </w:r>
    </w:p>
    <w:p>
      <w:r>
        <w:t>Kraft</w:t>
      </w:r>
    </w:p>
    <w:p>
      <w:r>
        <w:t>getreten.</w:t>
      </w:r>
    </w:p>
    <w:p>
      <w:r>
        <w:t>Gemäss</w:t>
      </w:r>
    </w:p>
    <w:p>
      <w:r>
        <w:t>den</w:t>
      </w:r>
    </w:p>
    <w:p>
      <w:r>
        <w:t>allgemeinen</w:t>
      </w:r>
    </w:p>
    <w:p>
      <w:r>
        <w:t>übergangsrechtlichen</w:t>
      </w:r>
    </w:p>
    <w:p>
      <w:r>
        <w:t>Regeln</w:t>
      </w:r>
    </w:p>
    <w:p>
      <w:r>
        <w:t>sind</w:t>
      </w:r>
    </w:p>
    <w:p>
      <w:r>
        <w:t>der</w:t>
      </w:r>
    </w:p>
    <w:p>
      <w:r>
        <w:t>Beurteilung</w:t>
      </w:r>
    </w:p>
    <w:p>
      <w:r>
        <w:t>vorbehältlich</w:t>
      </w:r>
    </w:p>
    <w:p>
      <w:r>
        <w:t>besonderer</w:t>
      </w:r>
    </w:p>
    <w:p>
      <w:r>
        <w:t>übergangsrechtlicher</w:t>
      </w:r>
    </w:p>
    <w:p>
      <w:r>
        <w:t>Regelungen</w:t>
      </w:r>
    </w:p>
    <w:p>
      <w:r>
        <w:t>jene</w:t>
      </w:r>
    </w:p>
    <w:p>
      <w:r>
        <w:t>Rechtsnormen</w:t>
      </w:r>
    </w:p>
    <w:p>
      <w:r>
        <w:t>zu</w:t>
      </w:r>
    </w:p>
    <w:p>
      <w:r>
        <w:t>Grunde</w:t>
      </w:r>
    </w:p>
    <w:p>
      <w:r>
        <w:t>zu</w:t>
      </w:r>
    </w:p>
    <w:p>
      <w:r>
        <w:t>legen,</w:t>
      </w:r>
    </w:p>
    <w:p>
      <w:r>
        <w:t>die</w:t>
      </w:r>
    </w:p>
    <w:p>
      <w:r>
        <w:t>in</w:t>
      </w:r>
    </w:p>
    <w:p>
      <w:r>
        <w:t>Geltung</w:t>
      </w:r>
    </w:p>
    <w:p>
      <w:r>
        <w:t>standen,</w:t>
      </w:r>
    </w:p>
    <w:p>
      <w:r>
        <w:t>als</w:t>
      </w:r>
    </w:p>
    <w:p>
      <w:r>
        <w:t>sich</w:t>
      </w:r>
    </w:p>
    <w:p>
      <w:r>
        <w:t>der</w:t>
      </w:r>
    </w:p>
    <w:p>
      <w:r>
        <w:t>zu</w:t>
      </w:r>
    </w:p>
    <w:p>
      <w:r>
        <w:t>den</w:t>
      </w:r>
    </w:p>
    <w:p>
      <w:r>
        <w:t>materiellen</w:t>
      </w:r>
    </w:p>
    <w:p>
      <w:r>
        <w:t>Rechtsfolgen</w:t>
      </w:r>
    </w:p>
    <w:p>
      <w:r>
        <w:t>führende</w:t>
      </w:r>
    </w:p>
    <w:p>
      <w:r>
        <w:t>und</w:t>
      </w:r>
    </w:p>
    <w:p>
      <w:r>
        <w:t>somit</w:t>
      </w:r>
    </w:p>
    <w:p>
      <w:r>
        <w:t>rechtserhebliche</w:t>
      </w:r>
    </w:p>
    <w:p>
      <w:r>
        <w:t>Sachverhalt</w:t>
      </w:r>
    </w:p>
    <w:p>
      <w:r>
        <w:t>verwirklicht</w:t>
      </w:r>
    </w:p>
    <w:p>
      <w:r>
        <w:t>hat</w:t>
      </w:r>
    </w:p>
    <w:p>
      <w:r>
        <w:t>( BGE</w:t>
      </w:r>
    </w:p>
    <w:p>
      <w:r>
        <w:t>146</w:t>
      </w:r>
    </w:p>
    <w:p>
      <w:r>
        <w:t>V</w:t>
      </w:r>
    </w:p>
    <w:p>
      <w:r>
        <w:t>364</w:t>
      </w:r>
    </w:p>
    <w:p>
      <w:r>
        <w:t>E.</w:t>
      </w:r>
    </w:p>
    <w:p>
      <w:r>
        <w:t>7.1,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4.3.1,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9C_145/2021</w:t>
      </w:r>
    </w:p>
    <w:p>
      <w:r>
        <w:t>vom</w:t>
      </w:r>
    </w:p>
    <w:p>
      <w:r>
        <w:t>2.</w:t>
      </w:r>
    </w:p>
    <w:p>
      <w:r>
        <w:t>Juli</w:t>
      </w:r>
    </w:p>
    <w:p>
      <w:r>
        <w:t>2021</w:t>
      </w:r>
    </w:p>
    <w:p>
      <w:r>
        <w:t>E.</w:t>
      </w:r>
    </w:p>
    <w:p>
      <w:r>
        <w:t>3.1,</w:t>
      </w:r>
    </w:p>
    <w:p>
      <w:r>
        <w:t>je</w:t>
      </w:r>
    </w:p>
    <w:p>
      <w:r>
        <w:t>mit</w:t>
      </w:r>
    </w:p>
    <w:p>
      <w:r>
        <w:t>Hinweisen ).</w:t>
      </w:r>
    </w:p>
    <w:p>
      <w:r>
        <w:t>Da</w:t>
      </w:r>
    </w:p>
    <w:p>
      <w:r>
        <w:t>die</w:t>
      </w:r>
    </w:p>
    <w:p>
      <w:r>
        <w:t>Beschwerdeführenden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eine</w:t>
      </w:r>
    </w:p>
    <w:p>
      <w:r>
        <w:t>ganze</w:t>
      </w:r>
    </w:p>
    <w:p>
      <w:r>
        <w:t>Rente</w:t>
      </w:r>
    </w:p>
    <w:p>
      <w:r>
        <w:t>der</w:t>
      </w:r>
    </w:p>
    <w:p>
      <w:r>
        <w:t>Invaliden versicherung</w:t>
      </w:r>
    </w:p>
    <w:p>
      <w:r>
        <w:t>beziehen</w:t>
      </w:r>
    </w:p>
    <w:p>
      <w:r>
        <w:t>( Urk.</w:t>
      </w:r>
    </w:p>
    <w:p>
      <w:r>
        <w:t>9/2.133-143),</w:t>
      </w:r>
    </w:p>
    <w:p>
      <w:r>
        <w:t>ein</w:t>
      </w:r>
    </w:p>
    <w:p>
      <w:r>
        <w:t>allfälliger</w:t>
      </w:r>
    </w:p>
    <w:p>
      <w:r>
        <w:t>Ergänzungsleistungsanspruch</w:t>
      </w:r>
    </w:p>
    <w:p>
      <w:r>
        <w:t>also</w:t>
      </w:r>
    </w:p>
    <w:p>
      <w:r>
        <w:t>frühestens</w:t>
      </w:r>
    </w:p>
    <w:p>
      <w:r>
        <w:t>ab</w:t>
      </w:r>
    </w:p>
    <w:p>
      <w:r>
        <w:t>diesem</w:t>
      </w:r>
    </w:p>
    <w:p>
      <w:r>
        <w:t>Zeitpunkt</w:t>
      </w:r>
    </w:p>
    <w:p>
      <w:r>
        <w:t>besteht</w:t>
      </w:r>
    </w:p>
    <w:p>
      <w:r>
        <w:t>( Art.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t>9</w:t>
      </w:r>
    </w:p>
    <w:p>
      <w:r>
        <w:t>Abs.</w:t>
      </w:r>
    </w:p>
    <w:p>
      <w:r>
        <w:t>1</w:t>
      </w:r>
    </w:p>
    <w:p>
      <w:r>
        <w:t>ELG</w:t>
      </w:r>
    </w:p>
    <w:p>
      <w:r>
        <w:t>entspricht</w:t>
      </w:r>
    </w:p>
    <w:p>
      <w:r>
        <w:t>die</w:t>
      </w:r>
    </w:p>
    <w:p>
      <w:r>
        <w:t>jährliche</w:t>
      </w:r>
    </w:p>
    <w:p>
      <w:r>
        <w:t>Ergänzungsleistung</w:t>
      </w:r>
    </w:p>
    <w:p>
      <w:r>
        <w:t>dem</w:t>
      </w:r>
    </w:p>
    <w:p>
      <w:r>
        <w:t>Betrag,</w:t>
      </w:r>
    </w:p>
    <w:p>
      <w:r>
        <w:t>um</w:t>
      </w:r>
    </w:p>
    <w:p>
      <w:r>
        <w:t>den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(Art.</w:t>
      </w:r>
    </w:p>
    <w:p>
      <w:r>
        <w:t>10</w:t>
      </w:r>
    </w:p>
    <w:p>
      <w:r>
        <w:t>ELG)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(Art.</w:t>
      </w:r>
    </w:p>
    <w:p>
      <w:r>
        <w:t>11</w:t>
      </w:r>
    </w:p>
    <w:p>
      <w:r>
        <w:t>ELG)</w:t>
      </w:r>
    </w:p>
    <w:p>
      <w:r>
        <w:t>übersteigen,</w:t>
      </w:r>
    </w:p>
    <w:p>
      <w:r>
        <w:t>mindestens</w:t>
      </w:r>
    </w:p>
    <w:p>
      <w:r>
        <w:t>jedoch</w:t>
      </w:r>
    </w:p>
    <w:p>
      <w:r>
        <w:t>dem</w:t>
      </w:r>
    </w:p>
    <w:p>
      <w:r>
        <w:t>höheren</w:t>
      </w:r>
    </w:p>
    <w:p>
      <w:r>
        <w:t>der</w:t>
      </w:r>
    </w:p>
    <w:p>
      <w:r>
        <w:t>Beträge</w:t>
      </w:r>
    </w:p>
    <w:p>
      <w:r>
        <w:t>nach</w:t>
      </w:r>
    </w:p>
    <w:p>
      <w:r>
        <w:t>lit.</w:t>
      </w:r>
    </w:p>
    <w:p>
      <w:r>
        <w:t>a</w:t>
      </w:r>
    </w:p>
    <w:p>
      <w:r>
        <w:t>und</w:t>
      </w:r>
    </w:p>
    <w:p>
      <w:r>
        <w:t>b</w:t>
      </w:r>
    </w:p>
    <w:p>
      <w:r>
        <w:t>dieser</w:t>
      </w:r>
    </w:p>
    <w:p>
      <w:r>
        <w:t>Bestimmung.</w:t>
      </w:r>
    </w:p>
    <w:p>
      <w:r>
        <w:t>Die</w:t>
      </w:r>
    </w:p>
    <w:p>
      <w:r>
        <w:t>anerkannten</w:t>
      </w:r>
    </w:p>
    <w:p>
      <w:r>
        <w:t>Ausgaben</w:t>
      </w:r>
    </w:p>
    <w:p>
      <w:r>
        <w:t>sowie</w:t>
      </w:r>
    </w:p>
    <w:p>
      <w:r>
        <w:t>die</w:t>
      </w:r>
    </w:p>
    <w:p>
      <w:r>
        <w:t>anrechenbaren</w:t>
      </w:r>
    </w:p>
    <w:p>
      <w:r>
        <w:t>Einnahmen</w:t>
      </w:r>
    </w:p>
    <w:p>
      <w:r>
        <w:t>von</w:t>
      </w:r>
    </w:p>
    <w:p>
      <w:r>
        <w:t>Ehegatten</w:t>
      </w:r>
    </w:p>
    <w:p>
      <w:r>
        <w:t>werden</w:t>
      </w:r>
    </w:p>
    <w:p>
      <w:r>
        <w:t>zusammengerechnet</w:t>
      </w:r>
    </w:p>
    <w:p>
      <w:r>
        <w:t>(Art.</w:t>
      </w:r>
    </w:p>
    <w:p>
      <w:r>
        <w:t>9</w:t>
      </w:r>
    </w:p>
    <w:p>
      <w:r>
        <w:t>Abs.</w:t>
      </w:r>
    </w:p>
    <w:p>
      <w:r>
        <w:t>2</w:t>
      </w:r>
    </w:p>
    <w:p>
      <w:r>
        <w:t>ELG).</w:t>
      </w:r>
    </w:p>
    <w:p>
      <w:r>
        <w:t>Als</w:t>
      </w:r>
    </w:p>
    <w:p>
      <w:r>
        <w:t>Einnahmen</w:t>
      </w:r>
    </w:p>
    <w:p>
      <w:r>
        <w:t>angerechnet</w:t>
      </w:r>
    </w:p>
    <w:p>
      <w:r>
        <w:t>werden</w:t>
      </w:r>
    </w:p>
    <w:p>
      <w:r>
        <w:t>zwei</w:t>
      </w:r>
    </w:p>
    <w:p>
      <w:r>
        <w:t>Drittel</w:t>
      </w:r>
    </w:p>
    <w:p>
      <w:r>
        <w:t>der</w:t>
      </w:r>
    </w:p>
    <w:p>
      <w:r>
        <w:t>Erwerbseinkünfte</w:t>
      </w:r>
    </w:p>
    <w:p>
      <w:r>
        <w:t>in</w:t>
      </w:r>
    </w:p>
    <w:p>
      <w:r>
        <w:t>Geld</w:t>
      </w:r>
    </w:p>
    <w:p>
      <w:r>
        <w:t>oder</w:t>
      </w:r>
    </w:p>
    <w:p>
      <w:r>
        <w:t>Naturalien,</w:t>
      </w:r>
    </w:p>
    <w:p>
      <w:r>
        <w:t>soweit</w:t>
      </w:r>
    </w:p>
    <w:p>
      <w:r>
        <w:t>sie</w:t>
      </w:r>
    </w:p>
    <w:p>
      <w:r>
        <w:t>bei</w:t>
      </w:r>
    </w:p>
    <w:p>
      <w:r>
        <w:t>Ehepaaren</w:t>
      </w:r>
    </w:p>
    <w:p>
      <w:r>
        <w:t>Fr.</w:t>
      </w:r>
    </w:p>
    <w:p>
      <w:r>
        <w:t>1'500.-</w:t>
      </w:r>
    </w:p>
    <w:p>
      <w:r>
        <w:t>übersteigen</w:t>
      </w:r>
    </w:p>
    <w:p>
      <w:r>
        <w:t>(Art.</w:t>
      </w:r>
    </w:p>
    <w:p>
      <w:r>
        <w:t>11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in</w:t>
      </w:r>
    </w:p>
    <w:p>
      <w:r>
        <w:t>der</w:t>
      </w:r>
    </w:p>
    <w:p>
      <w:r>
        <w:t>vom</w:t>
      </w:r>
    </w:p>
    <w:p>
      <w:r>
        <w:t>1.</w:t>
      </w:r>
    </w:p>
    <w:p>
      <w:r>
        <w:t>Januar</w:t>
      </w:r>
    </w:p>
    <w:p>
      <w:r>
        <w:t>2021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2024</w:t>
      </w:r>
    </w:p>
    <w:p>
      <w:r>
        <w:t>gültigen</w:t>
      </w:r>
    </w:p>
    <w:p>
      <w:r>
        <w:t>Fassung ) ;</w:t>
      </w:r>
    </w:p>
    <w:p>
      <w:r>
        <w:t>bei</w:t>
      </w:r>
    </w:p>
    <w:p>
      <w:r>
        <w:t>Ehegatten</w:t>
      </w:r>
    </w:p>
    <w:p>
      <w:r>
        <w:t>ohne</w:t>
      </w:r>
    </w:p>
    <w:p>
      <w:r>
        <w:t>Anspruch</w:t>
      </w:r>
    </w:p>
    <w:p>
      <w:r>
        <w:t>auf</w:t>
      </w:r>
    </w:p>
    <w:p>
      <w:r>
        <w:t>Ergänzungsleistungen</w:t>
      </w:r>
    </w:p>
    <w:p>
      <w:r>
        <w:t>wird</w:t>
      </w:r>
    </w:p>
    <w:p>
      <w:r>
        <w:t>das</w:t>
      </w:r>
    </w:p>
    <w:p>
      <w:r>
        <w:t>Erwerbsein kommen</w:t>
      </w:r>
    </w:p>
    <w:p>
      <w:r>
        <w:t>zu</w:t>
      </w:r>
    </w:p>
    <w:p>
      <w:r>
        <w:t>80</w:t>
      </w:r>
    </w:p>
    <w:p>
      <w:r>
        <w:t>%</w:t>
      </w:r>
    </w:p>
    <w:p>
      <w:r>
        <w:t>angerechnet .</w:t>
      </w:r>
    </w:p>
    <w:p>
      <w:r>
        <w:rPr>
          <w:b/>
        </w:rPr>
        <w:t>E. 1.3</w:t>
      </w:r>
    </w:p>
    <w:p>
      <w:r>
        <w:t>Verzichtet</w:t>
      </w:r>
    </w:p>
    <w:p>
      <w:r>
        <w:t>eine</w:t>
      </w:r>
    </w:p>
    <w:p>
      <w:r>
        <w:t>Person</w:t>
      </w:r>
    </w:p>
    <w:p>
      <w:r>
        <w:t>freiwillig</w:t>
      </w:r>
    </w:p>
    <w:p>
      <w:r>
        <w:t>auf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zumutbaren</w:t>
      </w:r>
    </w:p>
    <w:p>
      <w:r>
        <w:t>Erwerbstätigkeit,</w:t>
      </w:r>
    </w:p>
    <w:p>
      <w:r>
        <w:t>so</w:t>
      </w:r>
    </w:p>
    <w:p>
      <w:r>
        <w:t>ist</w:t>
      </w:r>
    </w:p>
    <w:p>
      <w:r>
        <w:t>ein</w:t>
      </w:r>
    </w:p>
    <w:p>
      <w:r>
        <w:t>entsprechendes</w:t>
      </w:r>
    </w:p>
    <w:p>
      <w:r>
        <w:t>hypothetisches</w:t>
      </w:r>
    </w:p>
    <w:p>
      <w:r>
        <w:t>Erwerbseinkommen</w:t>
      </w:r>
    </w:p>
    <w:p>
      <w:r>
        <w:t>als</w:t>
      </w:r>
    </w:p>
    <w:p>
      <w:r>
        <w:t>anrechenbare</w:t>
      </w:r>
    </w:p>
    <w:p>
      <w:r>
        <w:t>Einnahme</w:t>
      </w:r>
    </w:p>
    <w:p>
      <w:r>
        <w:t>zu</w:t>
      </w:r>
    </w:p>
    <w:p>
      <w:r>
        <w:t>berücksichtigen.</w:t>
      </w:r>
    </w:p>
    <w:p>
      <w:r>
        <w:t>Die</w:t>
      </w:r>
    </w:p>
    <w:p>
      <w:r>
        <w:t>Anrechnung</w:t>
      </w:r>
    </w:p>
    <w:p>
      <w:r>
        <w:t>richtet</w:t>
      </w:r>
    </w:p>
    <w:p>
      <w:r>
        <w:t>sich</w:t>
      </w:r>
    </w:p>
    <w:p>
      <w:r>
        <w:t>nach</w:t>
      </w:r>
    </w:p>
    <w:p>
      <w:r>
        <w:t>Art . 11</w:t>
      </w:r>
    </w:p>
    <w:p>
      <w:r>
        <w:t>Abs.</w:t>
      </w:r>
    </w:p>
    <w:p>
      <w:r>
        <w:t>1</w:t>
      </w:r>
    </w:p>
    <w:p>
      <w:r>
        <w:t>lit.</w:t>
      </w:r>
    </w:p>
    <w:p>
      <w:r>
        <w:t>a</w:t>
      </w:r>
    </w:p>
    <w:p>
      <w:r>
        <w:t>ELG</w:t>
      </w:r>
    </w:p>
    <w:p>
      <w:r>
        <w:t>( Art.</w:t>
      </w:r>
    </w:p>
    <w:p>
      <w:r>
        <w:t>11a</w:t>
      </w:r>
    </w:p>
    <w:p>
      <w:r>
        <w:t>Abs.</w:t>
      </w:r>
    </w:p>
    <w:p>
      <w:r>
        <w:t>1</w:t>
      </w:r>
    </w:p>
    <w:p>
      <w:r>
        <w:t>ELG).</w:t>
      </w:r>
    </w:p>
    <w:p>
      <w:r>
        <w:t>Unter</w:t>
      </w:r>
    </w:p>
    <w:p>
      <w:r>
        <w:t>dem</w:t>
      </w:r>
    </w:p>
    <w:p>
      <w:r>
        <w:t>Titel</w:t>
      </w:r>
    </w:p>
    <w:p>
      <w:r>
        <w:t>des</w:t>
      </w:r>
    </w:p>
    <w:p>
      <w:r>
        <w:t>Verzichtseinkommens</w:t>
      </w:r>
    </w:p>
    <w:p>
      <w:r>
        <w:t>ist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auch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des</w:t>
      </w:r>
    </w:p>
    <w:p>
      <w:r>
        <w:t>Ehegatten</w:t>
      </w:r>
    </w:p>
    <w:p>
      <w:r>
        <w:t>eines</w:t>
      </w:r>
    </w:p>
    <w:p>
      <w:r>
        <w:t>EL-Ansprechers</w:t>
      </w:r>
    </w:p>
    <w:p>
      <w:r>
        <w:t>anzurechnen</w:t>
      </w:r>
    </w:p>
    <w:p>
      <w:r>
        <w:t>(vgl.</w:t>
      </w:r>
    </w:p>
    <w:p>
      <w:r>
        <w:t>Art.</w:t>
      </w:r>
    </w:p>
    <w:p>
      <w:r>
        <w:t>9</w:t>
      </w:r>
    </w:p>
    <w:p>
      <w:r>
        <w:t>Abs.</w:t>
      </w:r>
    </w:p>
    <w:p>
      <w:r>
        <w:t>2</w:t>
      </w:r>
    </w:p>
    <w:p>
      <w:r>
        <w:t>ELG),</w:t>
      </w:r>
    </w:p>
    <w:p>
      <w:r>
        <w:t>sofern</w:t>
      </w:r>
    </w:p>
    <w:p>
      <w:r>
        <w:t>der</w:t>
      </w:r>
    </w:p>
    <w:p>
      <w:r>
        <w:t>Ehegatte</w:t>
      </w:r>
    </w:p>
    <w:p>
      <w:r>
        <w:t>auf</w:t>
      </w:r>
    </w:p>
    <w:p>
      <w:r>
        <w:t>eine</w:t>
      </w:r>
    </w:p>
    <w:p>
      <w:r>
        <w:t>zumutbare</w:t>
      </w:r>
    </w:p>
    <w:p>
      <w:r>
        <w:t>Erwerbstätigkeit</w:t>
      </w:r>
    </w:p>
    <w:p>
      <w:r>
        <w:t>oder</w:t>
      </w:r>
    </w:p>
    <w:p>
      <w:r>
        <w:t>auf</w:t>
      </w:r>
    </w:p>
    <w:p>
      <w:r>
        <w:t>deren</w:t>
      </w:r>
    </w:p>
    <w:p>
      <w:r>
        <w:t>zumutbare</w:t>
      </w:r>
    </w:p>
    <w:p>
      <w:r>
        <w:t>Ausdehnung</w:t>
      </w:r>
    </w:p>
    <w:p>
      <w:r>
        <w:t>verzichtet.</w:t>
      </w:r>
    </w:p>
    <w:p>
      <w:r>
        <w:t>Bei</w:t>
      </w:r>
    </w:p>
    <w:p>
      <w:r>
        <w:t>der</w:t>
      </w:r>
    </w:p>
    <w:p>
      <w:r>
        <w:t>Ermittlung</w:t>
      </w:r>
    </w:p>
    <w:p>
      <w:r>
        <w:t>einer</w:t>
      </w:r>
    </w:p>
    <w:p>
      <w:r>
        <w:t>allfälligen</w:t>
      </w:r>
    </w:p>
    <w:p>
      <w:r>
        <w:t>zumutbaren</w:t>
      </w:r>
    </w:p>
    <w:p>
      <w:r>
        <w:t>Erwerbstätigkeit</w:t>
      </w:r>
    </w:p>
    <w:p>
      <w:r>
        <w:t>der</w:t>
      </w:r>
    </w:p>
    <w:p>
      <w:r>
        <w:t>Ehefrau</w:t>
      </w:r>
    </w:p>
    <w:p>
      <w:r>
        <w:t>oder</w:t>
      </w:r>
    </w:p>
    <w:p>
      <w:r>
        <w:t>des</w:t>
      </w:r>
    </w:p>
    <w:p>
      <w:r>
        <w:t>Ehemannes</w:t>
      </w:r>
    </w:p>
    <w:p>
      <w:r>
        <w:t>ist</w:t>
      </w:r>
    </w:p>
    <w:p>
      <w:r>
        <w:t>der</w:t>
      </w:r>
    </w:p>
    <w:p>
      <w:r>
        <w:t>konkrete</w:t>
      </w:r>
    </w:p>
    <w:p>
      <w:r>
        <w:t>Einzelfall</w:t>
      </w:r>
    </w:p>
    <w:p>
      <w:r>
        <w:t>unter</w:t>
      </w:r>
    </w:p>
    <w:p>
      <w:r>
        <w:t>Anwendung</w:t>
      </w:r>
    </w:p>
    <w:p>
      <w:r>
        <w:t>familienrechtlicher</w:t>
      </w:r>
    </w:p>
    <w:p>
      <w:r>
        <w:t>Grundsätze</w:t>
      </w:r>
    </w:p>
    <w:p>
      <w:r>
        <w:t>(vgl.</w:t>
      </w:r>
    </w:p>
    <w:p>
      <w:r>
        <w:t>Art.</w:t>
      </w:r>
    </w:p>
    <w:p>
      <w:r>
        <w:t>163</w:t>
      </w:r>
    </w:p>
    <w:p>
      <w:r>
        <w:t>ZGB)</w:t>
      </w:r>
    </w:p>
    <w:p>
      <w:r>
        <w:t>zu</w:t>
      </w:r>
    </w:p>
    <w:p>
      <w:r>
        <w:t>berücksichtigen.</w:t>
      </w:r>
    </w:p>
    <w:p>
      <w:r>
        <w:t>Dementsprechend</w:t>
      </w:r>
    </w:p>
    <w:p>
      <w:r>
        <w:t>ist</w:t>
      </w:r>
    </w:p>
    <w:p>
      <w:r>
        <w:t>auf</w:t>
      </w:r>
    </w:p>
    <w:p>
      <w:r>
        <w:t>das</w:t>
      </w:r>
    </w:p>
    <w:p>
      <w:r>
        <w:t>Alter,</w:t>
      </w:r>
    </w:p>
    <w:p>
      <w:r>
        <w:t>den</w:t>
      </w:r>
    </w:p>
    <w:p>
      <w:r>
        <w:t>Gesundheitszustand,</w:t>
      </w:r>
    </w:p>
    <w:p>
      <w:r>
        <w:t>die</w:t>
      </w:r>
    </w:p>
    <w:p>
      <w:r>
        <w:t>Sprachkenntnisse,</w:t>
      </w:r>
    </w:p>
    <w:p>
      <w:r>
        <w:t>die</w:t>
      </w:r>
    </w:p>
    <w:p>
      <w:r>
        <w:t>Ausbildung,</w:t>
      </w:r>
    </w:p>
    <w:p>
      <w:r>
        <w:t>die</w:t>
      </w:r>
    </w:p>
    <w:p>
      <w:r>
        <w:t>bisherige</w:t>
      </w:r>
    </w:p>
    <w:p>
      <w:r>
        <w:t>Tätigkeit,</w:t>
      </w:r>
    </w:p>
    <w:p>
      <w:r>
        <w:t>die</w:t>
      </w:r>
    </w:p>
    <w:p>
      <w:r>
        <w:t>konkrete</w:t>
      </w:r>
    </w:p>
    <w:p>
      <w:r>
        <w:t>Arbeitsmarktlage</w:t>
      </w:r>
    </w:p>
    <w:p>
      <w:r>
        <w:t>sowie</w:t>
      </w:r>
    </w:p>
    <w:p>
      <w:r>
        <w:t>gegebenenfalls</w:t>
      </w:r>
    </w:p>
    <w:p>
      <w:r>
        <w:t>auf</w:t>
      </w:r>
    </w:p>
    <w:p>
      <w:r>
        <w:t>die</w:t>
      </w:r>
    </w:p>
    <w:p>
      <w:r>
        <w:t>Dauer</w:t>
      </w:r>
    </w:p>
    <w:p>
      <w:r>
        <w:t>der</w:t>
      </w:r>
    </w:p>
    <w:p>
      <w:r>
        <w:t>Abwesenheit</w:t>
      </w:r>
    </w:p>
    <w:p>
      <w:r>
        <w:t>vom</w:t>
      </w:r>
    </w:p>
    <w:p>
      <w:r>
        <w:t>Berufsleben</w:t>
      </w:r>
    </w:p>
    <w:p>
      <w:r>
        <w:t>abzustellen</w:t>
      </w:r>
    </w:p>
    <w:p>
      <w:r>
        <w:t>(BGE</w:t>
      </w:r>
    </w:p>
    <w:p>
      <w:r>
        <w:t>142</w:t>
      </w:r>
    </w:p>
    <w:p>
      <w:r>
        <w:t>V</w:t>
      </w:r>
    </w:p>
    <w:p>
      <w:r>
        <w:rPr>
          <w:b/>
        </w:rPr>
        <w:t>E. 2</w:t>
      </w:r>
    </w:p>
    <w:p>
      <w:r>
        <w:t>S.</w:t>
      </w:r>
    </w:p>
    <w:p>
      <w:r>
        <w:rPr>
          <w:b/>
        </w:rPr>
        <w:t>E. 2.1</w:t>
      </w:r>
    </w:p>
    <w:p>
      <w:r>
        <w:t>Im</w:t>
      </w:r>
    </w:p>
    <w:p>
      <w:r>
        <w:t>angefochtenen</w:t>
      </w:r>
    </w:p>
    <w:p>
      <w:r>
        <w:t>Einspracheentscheid</w:t>
      </w:r>
    </w:p>
    <w:p>
      <w:r>
        <w:t>begründete</w:t>
      </w:r>
    </w:p>
    <w:p>
      <w:r>
        <w:t>die</w:t>
      </w:r>
    </w:p>
    <w:p>
      <w:r>
        <w:t>Durchführungsstelle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der</w:t>
      </w:r>
    </w:p>
    <w:p>
      <w:r>
        <w:t>Beschwerdeführerin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damit,</w:t>
      </w:r>
    </w:p>
    <w:p>
      <w:r>
        <w:t>hinsichtlich</w:t>
      </w:r>
    </w:p>
    <w:p>
      <w:r>
        <w:t>gesundheitsbedingter</w:t>
      </w:r>
    </w:p>
    <w:p>
      <w:r>
        <w:t>Einschränkungen</w:t>
      </w:r>
    </w:p>
    <w:p>
      <w:r>
        <w:t>der</w:t>
      </w:r>
    </w:p>
    <w:p>
      <w:r>
        <w:t>Erwerbsfähigkeit</w:t>
      </w:r>
    </w:p>
    <w:p>
      <w:r>
        <w:t>habe</w:t>
      </w:r>
    </w:p>
    <w:p>
      <w:r>
        <w:t>sie</w:t>
      </w:r>
    </w:p>
    <w:p>
      <w:r>
        <w:t>sich</w:t>
      </w:r>
    </w:p>
    <w:p>
      <w:r>
        <w:t>grundsätzlich</w:t>
      </w:r>
    </w:p>
    <w:p>
      <w:r>
        <w:t>an</w:t>
      </w:r>
    </w:p>
    <w:p>
      <w:r>
        <w:t>die</w:t>
      </w:r>
    </w:p>
    <w:p>
      <w:r>
        <w:t>Invaliditätsschätzung</w:t>
      </w:r>
    </w:p>
    <w:p>
      <w:r>
        <w:t>der</w:t>
      </w:r>
    </w:p>
    <w:p>
      <w:r>
        <w:t>IV-Stelle</w:t>
      </w:r>
    </w:p>
    <w:p>
      <w:r>
        <w:t>zu</w:t>
      </w:r>
    </w:p>
    <w:p>
      <w:r>
        <w:t>halten.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sich</w:t>
      </w:r>
    </w:p>
    <w:p>
      <w:r>
        <w:t>bisher</w:t>
      </w:r>
    </w:p>
    <w:p>
      <w:r>
        <w:t>nicht</w:t>
      </w:r>
    </w:p>
    <w:p>
      <w:r>
        <w:t>bei</w:t>
      </w:r>
    </w:p>
    <w:p>
      <w:r>
        <w:t>der</w:t>
      </w:r>
    </w:p>
    <w:p>
      <w:r>
        <w:t>Invaliden versicherung</w:t>
      </w:r>
    </w:p>
    <w:p>
      <w:r>
        <w:t>angemeldet</w:t>
      </w:r>
    </w:p>
    <w:p>
      <w:r>
        <w:t>habe,</w:t>
      </w:r>
    </w:p>
    <w:p>
      <w:r>
        <w:t>bestehe</w:t>
      </w:r>
    </w:p>
    <w:p>
      <w:r>
        <w:t>keine</w:t>
      </w:r>
    </w:p>
    <w:p>
      <w:r>
        <w:t>offensichtliche</w:t>
      </w:r>
    </w:p>
    <w:p>
      <w:r>
        <w:t>Erwerbsunfähigkeit</w:t>
      </w:r>
    </w:p>
    <w:p>
      <w:r>
        <w:t>und</w:t>
      </w:r>
    </w:p>
    <w:p>
      <w:r>
        <w:t>es</w:t>
      </w:r>
    </w:p>
    <w:p>
      <w:r>
        <w:t>sei</w:t>
      </w:r>
    </w:p>
    <w:p>
      <w:r>
        <w:t>nicht</w:t>
      </w:r>
    </w:p>
    <w:p>
      <w:r>
        <w:t>von</w:t>
      </w:r>
    </w:p>
    <w:p>
      <w:r>
        <w:t>einer</w:t>
      </w:r>
    </w:p>
    <w:p>
      <w:r>
        <w:t>langandauernden</w:t>
      </w:r>
    </w:p>
    <w:p>
      <w:r>
        <w:t>gesundheitlichen</w:t>
      </w:r>
    </w:p>
    <w:p>
      <w:r>
        <w:t>Einschränkung</w:t>
      </w:r>
    </w:p>
    <w:p>
      <w:r>
        <w:t>auszugehen.</w:t>
      </w:r>
    </w:p>
    <w:p>
      <w:r>
        <w:t>Deshalb</w:t>
      </w:r>
    </w:p>
    <w:p>
      <w:r>
        <w:t>könne</w:t>
      </w:r>
    </w:p>
    <w:p>
      <w:r>
        <w:t>nicht</w:t>
      </w:r>
    </w:p>
    <w:p>
      <w:r>
        <w:t>auf</w:t>
      </w:r>
    </w:p>
    <w:p>
      <w:r>
        <w:t>die</w:t>
      </w:r>
    </w:p>
    <w:p>
      <w:r>
        <w:t>vom</w:t>
      </w:r>
    </w:p>
    <w:p>
      <w:r>
        <w:t>Hausarzt</w:t>
      </w:r>
    </w:p>
    <w:p>
      <w:r>
        <w:t>Dr.</w:t>
      </w:r>
    </w:p>
    <w:p>
      <w:r>
        <w:t>med.</w:t>
      </w:r>
    </w:p>
    <w:p>
      <w:r>
        <w:t>B.___</w:t>
      </w:r>
    </w:p>
    <w:p>
      <w:r>
        <w:t>am</w:t>
      </w:r>
    </w:p>
    <w:p>
      <w:r>
        <w:t>2 5.</w:t>
      </w:r>
    </w:p>
    <w:p>
      <w:r>
        <w:t>Juli</w:t>
      </w:r>
    </w:p>
    <w:p>
      <w:r>
        <w:t>2023</w:t>
      </w:r>
    </w:p>
    <w:p>
      <w:r>
        <w:t>attestierte</w:t>
      </w:r>
    </w:p>
    <w:p>
      <w:r>
        <w:t>70%ige</w:t>
      </w:r>
    </w:p>
    <w:p>
      <w:r>
        <w:t>Arbeitsunfähigkeit</w:t>
      </w:r>
    </w:p>
    <w:p>
      <w:r>
        <w:t>abgestellt</w:t>
      </w:r>
    </w:p>
    <w:p>
      <w:r>
        <w:t>werden.</w:t>
      </w:r>
    </w:p>
    <w:p>
      <w:r>
        <w:t>Aufgrund</w:t>
      </w:r>
    </w:p>
    <w:p>
      <w:r>
        <w:t>der</w:t>
      </w:r>
    </w:p>
    <w:p>
      <w:r>
        <w:t>gesundheitlichen</w:t>
      </w:r>
    </w:p>
    <w:p>
      <w:r>
        <w:t>Leiden</w:t>
      </w:r>
    </w:p>
    <w:p>
      <w:r>
        <w:t>rechtfertige</w:t>
      </w:r>
    </w:p>
    <w:p>
      <w:r>
        <w:t>es</w:t>
      </w:r>
    </w:p>
    <w:p>
      <w:r>
        <w:t>sich</w:t>
      </w:r>
    </w:p>
    <w:p>
      <w:r>
        <w:t>jedoch,</w:t>
      </w:r>
    </w:p>
    <w:p>
      <w:r>
        <w:t>vom</w:t>
      </w:r>
    </w:p>
    <w:p>
      <w:r>
        <w:t>angerechneten</w:t>
      </w:r>
    </w:p>
    <w:p>
      <w:r>
        <w:t>hypothetischen</w:t>
      </w:r>
    </w:p>
    <w:p>
      <w:r>
        <w:t>Einkommen</w:t>
      </w:r>
    </w:p>
    <w:p>
      <w:r>
        <w:t>20</w:t>
      </w:r>
    </w:p>
    <w:p>
      <w:r>
        <w:t>%</w:t>
      </w:r>
    </w:p>
    <w:p>
      <w:r>
        <w:t>abzuziehen</w:t>
      </w:r>
    </w:p>
    <w:p>
      <w:r>
        <w:t>( Urk.</w:t>
      </w:r>
    </w:p>
    <w:p>
      <w:r>
        <w:t>2</w:t>
      </w:r>
    </w:p>
    <w:p>
      <w:r>
        <w:t>S.</w:t>
      </w:r>
    </w:p>
    <w:p>
      <w:r>
        <w:t>4</w:t>
      </w:r>
    </w:p>
    <w:p>
      <w:r>
        <w:t>f. ).</w:t>
      </w:r>
    </w:p>
    <w:p>
      <w:r>
        <w:t>Die</w:t>
      </w:r>
    </w:p>
    <w:p>
      <w:r>
        <w:t>Beschwerdefüh rerin</w:t>
      </w:r>
    </w:p>
    <w:p>
      <w:r>
        <w:t>lebe</w:t>
      </w:r>
    </w:p>
    <w:p>
      <w:r>
        <w:t>seit</w:t>
      </w:r>
    </w:p>
    <w:p>
      <w:r>
        <w:t>dem</w:t>
      </w:r>
    </w:p>
    <w:p>
      <w:r>
        <w:t>1 3.</w:t>
      </w:r>
    </w:p>
    <w:p>
      <w:r>
        <w:t>April</w:t>
      </w:r>
    </w:p>
    <w:p>
      <w:r>
        <w:t>2008</w:t>
      </w:r>
    </w:p>
    <w:p>
      <w:r>
        <w:t>in</w:t>
      </w:r>
    </w:p>
    <w:p>
      <w:r>
        <w:t>der</w:t>
      </w:r>
    </w:p>
    <w:p>
      <w:r>
        <w:t>Schweiz</w:t>
      </w:r>
    </w:p>
    <w:p>
      <w:r>
        <w:t>und</w:t>
      </w:r>
    </w:p>
    <w:p>
      <w:r>
        <w:t>habe</w:t>
      </w:r>
    </w:p>
    <w:p>
      <w:r>
        <w:t>–</w:t>
      </w:r>
    </w:p>
    <w:p>
      <w:r>
        <w:t>trotz</w:t>
      </w:r>
    </w:p>
    <w:p>
      <w:r>
        <w:t>fehlender</w:t>
      </w:r>
    </w:p>
    <w:p>
      <w:r>
        <w:t>Berufsausbildung</w:t>
      </w:r>
    </w:p>
    <w:p>
      <w:r>
        <w:t>–</w:t>
      </w:r>
    </w:p>
    <w:p>
      <w:r>
        <w:t>bereits</w:t>
      </w:r>
    </w:p>
    <w:p>
      <w:r>
        <w:t>bei</w:t>
      </w:r>
    </w:p>
    <w:p>
      <w:r>
        <w:t>einigen</w:t>
      </w:r>
    </w:p>
    <w:p>
      <w:r>
        <w:t>Arbeitgebern</w:t>
      </w:r>
    </w:p>
    <w:p>
      <w:r>
        <w:t>als</w:t>
      </w:r>
    </w:p>
    <w:p>
      <w:r>
        <w:t>Reinigungskraft</w:t>
      </w:r>
    </w:p>
    <w:p>
      <w:r>
        <w:t>gearbeitet .</w:t>
      </w:r>
    </w:p>
    <w:p>
      <w:r>
        <w:t>Seit</w:t>
      </w:r>
    </w:p>
    <w:p>
      <w:r>
        <w:t>2021</w:t>
      </w:r>
    </w:p>
    <w:p>
      <w:r>
        <w:t>sei</w:t>
      </w:r>
    </w:p>
    <w:p>
      <w:r>
        <w:t>sie</w:t>
      </w:r>
    </w:p>
    <w:p>
      <w:r>
        <w:t>bei</w:t>
      </w:r>
    </w:p>
    <w:p>
      <w:r>
        <w:t>der</w:t>
      </w:r>
    </w:p>
    <w:p>
      <w:r>
        <w:t>C.___</w:t>
      </w:r>
    </w:p>
    <w:p>
      <w:r>
        <w:t>GmbH</w:t>
      </w:r>
    </w:p>
    <w:p>
      <w:r>
        <w:t>in</w:t>
      </w:r>
    </w:p>
    <w:p>
      <w:r>
        <w:t>einem</w:t>
      </w:r>
    </w:p>
    <w:p>
      <w:r>
        <w:t>Pensum</w:t>
      </w:r>
    </w:p>
    <w:p>
      <w:r>
        <w:t>von</w:t>
      </w:r>
    </w:p>
    <w:p>
      <w:r>
        <w:t>30</w:t>
      </w:r>
    </w:p>
    <w:p>
      <w:r>
        <w:t>%</w:t>
      </w:r>
    </w:p>
    <w:p>
      <w:r>
        <w:t>tätig,</w:t>
      </w:r>
    </w:p>
    <w:p>
      <w:r>
        <w:t>wobei</w:t>
      </w:r>
    </w:p>
    <w:p>
      <w:r>
        <w:t>sie</w:t>
      </w:r>
    </w:p>
    <w:p>
      <w:r>
        <w:t>gemäss</w:t>
      </w:r>
    </w:p>
    <w:p>
      <w:r>
        <w:t>Lohnausweis</w:t>
      </w:r>
    </w:p>
    <w:p>
      <w:r>
        <w:t>2021</w:t>
      </w:r>
    </w:p>
    <w:p>
      <w:r>
        <w:t>für</w:t>
      </w:r>
    </w:p>
    <w:p>
      <w:r>
        <w:t>die</w:t>
      </w:r>
    </w:p>
    <w:p>
      <w:r>
        <w:t>Monate</w:t>
      </w:r>
    </w:p>
    <w:p>
      <w:r>
        <w:t>Mai</w:t>
      </w:r>
    </w:p>
    <w:p>
      <w:r>
        <w:t>bis</w:t>
      </w:r>
    </w:p>
    <w:p>
      <w:r>
        <w:t>Dezember</w:t>
      </w:r>
    </w:p>
    <w:p>
      <w:r>
        <w:t>2021</w:t>
      </w:r>
    </w:p>
    <w:p>
      <w:r>
        <w:t>Fr.</w:t>
      </w:r>
    </w:p>
    <w:p>
      <w:r>
        <w:t>10'400.--</w:t>
      </w:r>
    </w:p>
    <w:p>
      <w:r>
        <w:t>verdient</w:t>
      </w:r>
    </w:p>
    <w:p>
      <w:r>
        <w:t>habe.</w:t>
      </w:r>
    </w:p>
    <w:p>
      <w:r>
        <w:t>Es</w:t>
      </w:r>
    </w:p>
    <w:p>
      <w:r>
        <w:t>sei</w:t>
      </w:r>
    </w:p>
    <w:p>
      <w:r>
        <w:t>anzunehmen,</w:t>
      </w:r>
    </w:p>
    <w:p>
      <w:r>
        <w:t>dass</w:t>
      </w:r>
    </w:p>
    <w:p>
      <w:r>
        <w:t>sie</w:t>
      </w:r>
    </w:p>
    <w:p>
      <w:r>
        <w:t>bei</w:t>
      </w:r>
    </w:p>
    <w:p>
      <w:r>
        <w:t>diesem</w:t>
      </w:r>
    </w:p>
    <w:p>
      <w:r>
        <w:t>Arbeitgeber</w:t>
      </w:r>
    </w:p>
    <w:p>
      <w:r>
        <w:t>auch</w:t>
      </w:r>
    </w:p>
    <w:p>
      <w:r>
        <w:t>vollzeitlich</w:t>
      </w:r>
    </w:p>
    <w:p>
      <w:r>
        <w:t>arbeiten</w:t>
      </w:r>
    </w:p>
    <w:p>
      <w:r>
        <w:t>oder</w:t>
      </w:r>
    </w:p>
    <w:p>
      <w:r>
        <w:t>bei</w:t>
      </w:r>
    </w:p>
    <w:p>
      <w:r>
        <w:t>einem</w:t>
      </w:r>
    </w:p>
    <w:p>
      <w:r>
        <w:t>anderen</w:t>
      </w:r>
    </w:p>
    <w:p>
      <w:r>
        <w:t>Arbeitgeber</w:t>
      </w:r>
    </w:p>
    <w:p>
      <w:r>
        <w:t>eine</w:t>
      </w:r>
    </w:p>
    <w:p>
      <w:r>
        <w:t>Vollzeitstelle</w:t>
      </w:r>
    </w:p>
    <w:p>
      <w:r>
        <w:t>suchen</w:t>
      </w:r>
    </w:p>
    <w:p>
      <w:r>
        <w:t>könnte,</w:t>
      </w:r>
    </w:p>
    <w:p>
      <w:r>
        <w:t>zumal</w:t>
      </w:r>
    </w:p>
    <w:p>
      <w:r>
        <w:t>im</w:t>
      </w:r>
    </w:p>
    <w:p>
      <w:r>
        <w:t>Reinigungsbereich</w:t>
      </w:r>
    </w:p>
    <w:p>
      <w:r>
        <w:t>aktuell</w:t>
      </w:r>
    </w:p>
    <w:p>
      <w:r>
        <w:t>Arbeitskräfte</w:t>
      </w:r>
    </w:p>
    <w:p>
      <w:r>
        <w:t>gesucht</w:t>
      </w:r>
    </w:p>
    <w:p>
      <w:r>
        <w:t>seien .</w:t>
      </w:r>
    </w:p>
    <w:p>
      <w:r>
        <w:t>Daneben</w:t>
      </w:r>
    </w:p>
    <w:p>
      <w:r>
        <w:t>sei</w:t>
      </w:r>
    </w:p>
    <w:p>
      <w:r>
        <w:t>sie</w:t>
      </w:r>
    </w:p>
    <w:p>
      <w:r>
        <w:t>seit</w:t>
      </w:r>
    </w:p>
    <w:p>
      <w:r>
        <w:t>November</w:t>
      </w:r>
    </w:p>
    <w:p>
      <w:r>
        <w:t>2022</w:t>
      </w:r>
    </w:p>
    <w:p>
      <w:r>
        <w:t>während</w:t>
      </w:r>
    </w:p>
    <w:p>
      <w:r>
        <w:t>10</w:t>
      </w:r>
    </w:p>
    <w:p>
      <w:r>
        <w:t>Stunden</w:t>
      </w:r>
    </w:p>
    <w:p>
      <w:r>
        <w:t>pro</w:t>
      </w:r>
    </w:p>
    <w:p>
      <w:r>
        <w:t>Woche</w:t>
      </w:r>
    </w:p>
    <w:p>
      <w:r>
        <w:t>beziehungsweise</w:t>
      </w:r>
    </w:p>
    <w:p>
      <w:r>
        <w:t>mit</w:t>
      </w:r>
    </w:p>
    <w:p>
      <w:r>
        <w:t>einem</w:t>
      </w:r>
    </w:p>
    <w:p>
      <w:r>
        <w:t>Pensum</w:t>
      </w:r>
    </w:p>
    <w:p>
      <w:r>
        <w:t>von</w:t>
      </w:r>
    </w:p>
    <w:p>
      <w:r>
        <w:t>23,8</w:t>
      </w:r>
    </w:p>
    <w:p>
      <w:r>
        <w:t>%</w:t>
      </w:r>
    </w:p>
    <w:p>
      <w:r>
        <w:t>für</w:t>
      </w:r>
    </w:p>
    <w:p>
      <w:r>
        <w:t>die</w:t>
      </w:r>
    </w:p>
    <w:p>
      <w:r>
        <w:t>D.___</w:t>
      </w:r>
    </w:p>
    <w:p>
      <w:r>
        <w:t>AG</w:t>
      </w:r>
    </w:p>
    <w:p>
      <w:r>
        <w:t>tätig</w:t>
      </w:r>
    </w:p>
    <w:p>
      <w:r>
        <w:t>und</w:t>
      </w:r>
    </w:p>
    <w:p>
      <w:r>
        <w:t>verdiene</w:t>
      </w:r>
    </w:p>
    <w:p>
      <w:r>
        <w:t>dabei</w:t>
      </w:r>
    </w:p>
    <w:p>
      <w:r>
        <w:t>Fr.</w:t>
      </w:r>
    </w:p>
    <w:p>
      <w:r>
        <w:t>23.32</w:t>
      </w:r>
    </w:p>
    <w:p>
      <w:r>
        <w:t>pro</w:t>
      </w:r>
    </w:p>
    <w:p>
      <w:r>
        <w:t>Stunde.</w:t>
      </w:r>
    </w:p>
    <w:p>
      <w:r>
        <w:t>Es</w:t>
      </w:r>
    </w:p>
    <w:p>
      <w:r>
        <w:t>sei</w:t>
      </w:r>
    </w:p>
    <w:p>
      <w:r>
        <w:t>kein</w:t>
      </w:r>
    </w:p>
    <w:p>
      <w:r>
        <w:t>Grund</w:t>
      </w:r>
    </w:p>
    <w:p>
      <w:r>
        <w:t>ersichtlich,</w:t>
      </w:r>
    </w:p>
    <w:p>
      <w:r>
        <w:t>weshalb</w:t>
      </w:r>
    </w:p>
    <w:p>
      <w:r>
        <w:t>sie</w:t>
      </w:r>
    </w:p>
    <w:p>
      <w:r>
        <w:t>sich</w:t>
      </w:r>
    </w:p>
    <w:p>
      <w:r>
        <w:t>im</w:t>
      </w:r>
    </w:p>
    <w:p>
      <w:r>
        <w:t>Rahmen</w:t>
      </w:r>
    </w:p>
    <w:p>
      <w:r>
        <w:t>der</w:t>
      </w:r>
    </w:p>
    <w:p>
      <w:r>
        <w:t>Schadenminderungspflicht</w:t>
      </w:r>
    </w:p>
    <w:p>
      <w:r>
        <w:t>trotz</w:t>
      </w:r>
    </w:p>
    <w:p>
      <w:r>
        <w:t>des</w:t>
      </w:r>
    </w:p>
    <w:p>
      <w:r>
        <w:t>fortgeschrit tene n</w:t>
      </w:r>
    </w:p>
    <w:p>
      <w:r>
        <w:t>Alter s</w:t>
      </w:r>
    </w:p>
    <w:p>
      <w:r>
        <w:t>nicht</w:t>
      </w:r>
    </w:p>
    <w:p>
      <w:r>
        <w:t>weiterhin</w:t>
      </w:r>
    </w:p>
    <w:p>
      <w:r>
        <w:t>um</w:t>
      </w:r>
    </w:p>
    <w:p>
      <w:r>
        <w:t>eine</w:t>
      </w:r>
    </w:p>
    <w:p>
      <w:r>
        <w:t>(Teilzeit-)Anstellung</w:t>
      </w:r>
    </w:p>
    <w:p>
      <w:r>
        <w:t>im</w:t>
      </w:r>
    </w:p>
    <w:p>
      <w:r>
        <w:t>Bereich</w:t>
      </w:r>
    </w:p>
    <w:p>
      <w:r>
        <w:t>von</w:t>
      </w:r>
    </w:p>
    <w:p>
      <w:r>
        <w:t>einfachen</w:t>
      </w:r>
    </w:p>
    <w:p>
      <w:r>
        <w:t>Hilfsarbeiten</w:t>
      </w:r>
    </w:p>
    <w:p>
      <w:r>
        <w:t>oder</w:t>
      </w:r>
    </w:p>
    <w:p>
      <w:r>
        <w:t>Reinigungsarbeiten</w:t>
      </w:r>
    </w:p>
    <w:p>
      <w:r>
        <w:t>bemühen</w:t>
      </w:r>
    </w:p>
    <w:p>
      <w:r>
        <w:t>können</w:t>
      </w:r>
    </w:p>
    <w:p>
      <w:r>
        <w:t>sollte.</w:t>
      </w:r>
    </w:p>
    <w:p>
      <w:r>
        <w:t>Bis</w:t>
      </w:r>
    </w:p>
    <w:p>
      <w:r>
        <w:t>zur</w:t>
      </w:r>
    </w:p>
    <w:p>
      <w:r>
        <w:t>ordentlichen</w:t>
      </w:r>
    </w:p>
    <w:p>
      <w:r>
        <w:t>Pensionierung</w:t>
      </w:r>
    </w:p>
    <w:p>
      <w:r>
        <w:t>verblieben</w:t>
      </w:r>
    </w:p>
    <w:p>
      <w:r>
        <w:t>mindestens</w:t>
      </w:r>
    </w:p>
    <w:p>
      <w:r>
        <w:t>neun</w:t>
      </w:r>
    </w:p>
    <w:p>
      <w:r>
        <w:t>Jahre .</w:t>
      </w:r>
    </w:p>
    <w:p>
      <w:r>
        <w:t>Ausschlaggebend</w:t>
      </w:r>
    </w:p>
    <w:p>
      <w:r>
        <w:t>sei</w:t>
      </w:r>
    </w:p>
    <w:p>
      <w:r>
        <w:t>insbesondere,</w:t>
      </w:r>
    </w:p>
    <w:p>
      <w:r>
        <w:t>dass</w:t>
      </w:r>
    </w:p>
    <w:p>
      <w:r>
        <w:t>sie</w:t>
      </w:r>
    </w:p>
    <w:p>
      <w:r>
        <w:t>sich</w:t>
      </w:r>
    </w:p>
    <w:p>
      <w:r>
        <w:t>offenbar</w:t>
      </w:r>
    </w:p>
    <w:p>
      <w:r>
        <w:t>nicht</w:t>
      </w:r>
    </w:p>
    <w:p>
      <w:r>
        <w:t>wirklich</w:t>
      </w:r>
    </w:p>
    <w:p>
      <w:r>
        <w:t>um</w:t>
      </w:r>
    </w:p>
    <w:p>
      <w:r>
        <w:t>eine</w:t>
      </w:r>
    </w:p>
    <w:p>
      <w:r>
        <w:t>Ausdehnung</w:t>
      </w:r>
    </w:p>
    <w:p>
      <w:r>
        <w:t>ihres</w:t>
      </w:r>
    </w:p>
    <w:p>
      <w:r>
        <w:t>Arbeitspensums</w:t>
      </w:r>
    </w:p>
    <w:p>
      <w:r>
        <w:t>bemüht</w:t>
      </w:r>
    </w:p>
    <w:p>
      <w:r>
        <w:t>habe.</w:t>
      </w:r>
    </w:p>
    <w:p>
      <w:r>
        <w:t>Weder</w:t>
      </w:r>
    </w:p>
    <w:p>
      <w:r>
        <w:t>sei</w:t>
      </w:r>
    </w:p>
    <w:p>
      <w:r>
        <w:t>bekannt,</w:t>
      </w:r>
    </w:p>
    <w:p>
      <w:r>
        <w:t>dass</w:t>
      </w:r>
    </w:p>
    <w:p>
      <w:r>
        <w:t>sie</w:t>
      </w:r>
    </w:p>
    <w:p>
      <w:r>
        <w:t>sich</w:t>
      </w:r>
    </w:p>
    <w:p>
      <w:r>
        <w:t>beim</w:t>
      </w:r>
    </w:p>
    <w:p>
      <w:r>
        <w:t>RAV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habe ,</w:t>
      </w:r>
    </w:p>
    <w:p>
      <w:r>
        <w:t>noch</w:t>
      </w:r>
    </w:p>
    <w:p>
      <w:r>
        <w:t>habe</w:t>
      </w:r>
    </w:p>
    <w:p>
      <w:r>
        <w:t>sie</w:t>
      </w:r>
    </w:p>
    <w:p>
      <w:r>
        <w:t>Belege</w:t>
      </w:r>
    </w:p>
    <w:p>
      <w:r>
        <w:t>über</w:t>
      </w:r>
    </w:p>
    <w:p>
      <w:r>
        <w:t>erfolglose</w:t>
      </w:r>
    </w:p>
    <w:p>
      <w:r>
        <w:t>Stellenbemühungen</w:t>
      </w:r>
    </w:p>
    <w:p>
      <w:r>
        <w:t>eingereicht</w:t>
      </w:r>
    </w:p>
    <w:p>
      <w:r>
        <w:t>( Urk.</w:t>
      </w:r>
    </w:p>
    <w:p>
      <w:r>
        <w:t>2</w:t>
      </w:r>
    </w:p>
    <w:p>
      <w:r>
        <w:t>S.</w:t>
      </w:r>
    </w:p>
    <w:p>
      <w:r>
        <w:t>4</w:t>
      </w:r>
    </w:p>
    <w:p>
      <w:r>
        <w:t>f.).</w:t>
      </w:r>
    </w:p>
    <w:p>
      <w:r>
        <w:t>Art.</w:t>
      </w:r>
    </w:p>
    <w:p>
      <w:r>
        <w:rPr>
          <w:b/>
        </w:rPr>
        <w:t>E. 2.2</w:t>
      </w:r>
    </w:p>
    <w:p>
      <w:r>
        <w:t>Die</w:t>
      </w:r>
    </w:p>
    <w:p>
      <w:r>
        <w:t>Beschwerdeführenden</w:t>
      </w:r>
    </w:p>
    <w:p>
      <w:r>
        <w:t>stellen</w:t>
      </w:r>
    </w:p>
    <w:p>
      <w:r>
        <w:t>sich</w:t>
      </w:r>
    </w:p>
    <w:p>
      <w:r>
        <w:t>demgegenüber</w:t>
      </w:r>
    </w:p>
    <w:p>
      <w:r>
        <w:t>auf</w:t>
      </w:r>
    </w:p>
    <w:p>
      <w:r>
        <w:t>den</w:t>
      </w:r>
    </w:p>
    <w:p>
      <w:r>
        <w:t>Standpunkt,</w:t>
      </w:r>
    </w:p>
    <w:p>
      <w:r>
        <w:t>der</w:t>
      </w:r>
    </w:p>
    <w:p>
      <w:r>
        <w:t>Beschwerdeführerin</w:t>
      </w:r>
    </w:p>
    <w:p>
      <w:r>
        <w:t>sei</w:t>
      </w:r>
    </w:p>
    <w:p>
      <w:r>
        <w:t>die</w:t>
      </w:r>
    </w:p>
    <w:p>
      <w:r>
        <w:t>Erzielung</w:t>
      </w:r>
    </w:p>
    <w:p>
      <w:r>
        <w:t>des</w:t>
      </w:r>
    </w:p>
    <w:p>
      <w:r>
        <w:t>angerechneten</w:t>
      </w:r>
    </w:p>
    <w:p>
      <w:r>
        <w:t>hypothetischen</w:t>
      </w:r>
    </w:p>
    <w:p>
      <w:r>
        <w:t>Erwerbseinkommens</w:t>
      </w:r>
    </w:p>
    <w:p>
      <w:r>
        <w:t>nicht</w:t>
      </w:r>
    </w:p>
    <w:p>
      <w:r>
        <w:t>möglich</w:t>
      </w:r>
    </w:p>
    <w:p>
      <w:r>
        <w:t>und</w:t>
      </w:r>
    </w:p>
    <w:p>
      <w:r>
        <w:t>zumutbar,</w:t>
      </w:r>
    </w:p>
    <w:p>
      <w:r>
        <w:t>weshalb</w:t>
      </w:r>
    </w:p>
    <w:p>
      <w:r>
        <w:t>lediglich</w:t>
      </w:r>
    </w:p>
    <w:p>
      <w:r>
        <w:t>die</w:t>
      </w:r>
    </w:p>
    <w:p>
      <w:r>
        <w:t>effektiv</w:t>
      </w:r>
    </w:p>
    <w:p>
      <w:r>
        <w:t>erzielten</w:t>
      </w:r>
    </w:p>
    <w:p>
      <w:r>
        <w:t>Einkünfte</w:t>
      </w:r>
    </w:p>
    <w:p>
      <w:r>
        <w:t>als</w:t>
      </w:r>
    </w:p>
    <w:p>
      <w:r>
        <w:t>Einnahme</w:t>
      </w:r>
    </w:p>
    <w:p>
      <w:r>
        <w:t>angerechnet</w:t>
      </w:r>
    </w:p>
    <w:p>
      <w:r>
        <w:t>werden</w:t>
      </w:r>
    </w:p>
    <w:p>
      <w:r>
        <w:t>dürften</w:t>
      </w:r>
    </w:p>
    <w:p>
      <w:r>
        <w:t>( Urk.</w:t>
      </w:r>
    </w:p>
    <w:p>
      <w:r>
        <w:t>1</w:t>
      </w:r>
    </w:p>
    <w:p>
      <w:r>
        <w:t>S.</w:t>
      </w:r>
    </w:p>
    <w:p>
      <w:r>
        <w:t>4).</w:t>
      </w:r>
    </w:p>
    <w:p>
      <w:r>
        <w:t>Es</w:t>
      </w:r>
    </w:p>
    <w:p>
      <w:r>
        <w:t>sei</w:t>
      </w:r>
    </w:p>
    <w:p>
      <w:r>
        <w:t>unzutreffend,</w:t>
      </w:r>
    </w:p>
    <w:p>
      <w:r>
        <w:t>dass</w:t>
      </w:r>
    </w:p>
    <w:p>
      <w:r>
        <w:t>die</w:t>
      </w:r>
    </w:p>
    <w:p>
      <w:r>
        <w:t>Durchführungsstelle</w:t>
      </w:r>
    </w:p>
    <w:p>
      <w:r>
        <w:t>die</w:t>
      </w:r>
    </w:p>
    <w:p>
      <w:r>
        <w:t>Auswirkung</w:t>
      </w:r>
    </w:p>
    <w:p>
      <w:r>
        <w:t>gesundheitlicher</w:t>
      </w:r>
    </w:p>
    <w:p>
      <w:r>
        <w:t>Störungen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nicht</w:t>
      </w:r>
    </w:p>
    <w:p>
      <w:r>
        <w:t>selber</w:t>
      </w:r>
    </w:p>
    <w:p>
      <w:r>
        <w:t>medizinisch</w:t>
      </w:r>
    </w:p>
    <w:p>
      <w:r>
        <w:t>abklären</w:t>
      </w:r>
    </w:p>
    <w:p>
      <w:r>
        <w:t>müsse,</w:t>
      </w:r>
    </w:p>
    <w:p>
      <w:r>
        <w:t>solange</w:t>
      </w:r>
    </w:p>
    <w:p>
      <w:r>
        <w:t>die</w:t>
      </w:r>
    </w:p>
    <w:p>
      <w:r>
        <w:t>Invalidenversicherung</w:t>
      </w:r>
    </w:p>
    <w:p>
      <w:r>
        <w:t>nicht</w:t>
      </w:r>
    </w:p>
    <w:p>
      <w:r>
        <w:t>über</w:t>
      </w:r>
    </w:p>
    <w:p>
      <w:r>
        <w:t>den</w:t>
      </w:r>
    </w:p>
    <w:p>
      <w:r>
        <w:t>Rentenanspruch</w:t>
      </w:r>
    </w:p>
    <w:p>
      <w:r>
        <w:t>entschieden</w:t>
      </w:r>
    </w:p>
    <w:p>
      <w:r>
        <w:t>habe.</w:t>
      </w:r>
    </w:p>
    <w:p>
      <w:r>
        <w:t>Diesbezügliche</w:t>
      </w:r>
    </w:p>
    <w:p>
      <w:r>
        <w:t>Abklärungen</w:t>
      </w:r>
    </w:p>
    <w:p>
      <w:r>
        <w:t>habe</w:t>
      </w:r>
    </w:p>
    <w:p>
      <w:r>
        <w:t>sie</w:t>
      </w:r>
    </w:p>
    <w:p>
      <w:r>
        <w:t>unterlassen</w:t>
      </w:r>
    </w:p>
    <w:p>
      <w:r>
        <w:t>( Urk.</w:t>
      </w:r>
    </w:p>
    <w:p>
      <w:r>
        <w:t>1</w:t>
      </w:r>
    </w:p>
    <w:p>
      <w:r>
        <w:t>S.</w:t>
      </w:r>
    </w:p>
    <w:p>
      <w:r>
        <w:t>6</w:t>
      </w:r>
    </w:p>
    <w:p>
      <w:r>
        <w:t>f.).</w:t>
      </w:r>
    </w:p>
    <w:p>
      <w:r>
        <w:t>D ie</w:t>
      </w:r>
    </w:p>
    <w:p>
      <w:r>
        <w:t>Beschwerdeführerin</w:t>
      </w:r>
    </w:p>
    <w:p>
      <w:r>
        <w:t>leide</w:t>
      </w:r>
    </w:p>
    <w:p>
      <w:r>
        <w:t>gemäss</w:t>
      </w:r>
    </w:p>
    <w:p>
      <w:r>
        <w:t>Bericht</w:t>
      </w:r>
    </w:p>
    <w:p>
      <w:r>
        <w:t>des</w:t>
      </w:r>
    </w:p>
    <w:p>
      <w:r>
        <w:t>Hausarztes</w:t>
      </w:r>
    </w:p>
    <w:p>
      <w:r>
        <w:t>Dr.</w:t>
      </w:r>
    </w:p>
    <w:p>
      <w:r>
        <w:t>B.___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unter</w:t>
      </w:r>
    </w:p>
    <w:p>
      <w:r>
        <w:t>anderem</w:t>
      </w:r>
    </w:p>
    <w:p>
      <w:r>
        <w:t>an</w:t>
      </w:r>
    </w:p>
    <w:p>
      <w:r>
        <w:t>einer</w:t>
      </w:r>
    </w:p>
    <w:p>
      <w:r>
        <w:t>koronaren</w:t>
      </w:r>
    </w:p>
    <w:p>
      <w:r>
        <w:t>3-Gefässerkrankung</w:t>
      </w:r>
    </w:p>
    <w:p>
      <w:r>
        <w:t>und</w:t>
      </w:r>
    </w:p>
    <w:p>
      <w:r>
        <w:t>sei</w:t>
      </w:r>
    </w:p>
    <w:p>
      <w:r>
        <w:t>zu</w:t>
      </w:r>
    </w:p>
    <w:p>
      <w:r>
        <w:t>70</w:t>
      </w:r>
    </w:p>
    <w:p>
      <w:r>
        <w:t>%</w:t>
      </w:r>
    </w:p>
    <w:p>
      <w:r>
        <w:t>arbeitsunfähig</w:t>
      </w:r>
    </w:p>
    <w:p>
      <w:r>
        <w:t>( Urk.</w:t>
      </w:r>
    </w:p>
    <w:p>
      <w:r>
        <w:t>1</w:t>
      </w:r>
    </w:p>
    <w:p>
      <w:r>
        <w:t>S.</w:t>
      </w:r>
    </w:p>
    <w:p>
      <w:r>
        <w:t>5) .</w:t>
      </w:r>
    </w:p>
    <w:p>
      <w:r>
        <w:t>Es</w:t>
      </w:r>
    </w:p>
    <w:p>
      <w:r>
        <w:t>handle</w:t>
      </w:r>
    </w:p>
    <w:p>
      <w:r>
        <w:t>sich</w:t>
      </w:r>
    </w:p>
    <w:p>
      <w:r>
        <w:t>hierbei</w:t>
      </w:r>
    </w:p>
    <w:p>
      <w:r>
        <w:t>um</w:t>
      </w:r>
    </w:p>
    <w:p>
      <w:r>
        <w:t>langanhaltende</w:t>
      </w:r>
    </w:p>
    <w:p>
      <w:r>
        <w:t>Gesund heitsbeeinträchtigungen.</w:t>
      </w:r>
    </w:p>
    <w:p>
      <w:r>
        <w:t>So</w:t>
      </w:r>
    </w:p>
    <w:p>
      <w:r>
        <w:t>sei</w:t>
      </w:r>
    </w:p>
    <w:p>
      <w:r>
        <w:t>die</w:t>
      </w:r>
    </w:p>
    <w:p>
      <w:r>
        <w:t>koronare</w:t>
      </w:r>
    </w:p>
    <w:p>
      <w:r>
        <w:t>3-Gefässerkrankung</w:t>
      </w:r>
    </w:p>
    <w:p>
      <w:r>
        <w:t>erstmals</w:t>
      </w:r>
    </w:p>
    <w:p>
      <w:r>
        <w:t>im</w:t>
      </w:r>
    </w:p>
    <w:p>
      <w:r>
        <w:t>März</w:t>
      </w:r>
    </w:p>
    <w:p>
      <w:r>
        <w:t>2021</w:t>
      </w:r>
    </w:p>
    <w:p>
      <w:r>
        <w:t>diagnostiziert</w:t>
      </w:r>
    </w:p>
    <w:p>
      <w:r>
        <w:t>worden</w:t>
      </w:r>
    </w:p>
    <w:p>
      <w:r>
        <w:t>( Urk.</w:t>
      </w:r>
    </w:p>
    <w:p>
      <w:r>
        <w:t>1</w:t>
      </w:r>
    </w:p>
    <w:p>
      <w:r>
        <w:t>S.</w:t>
      </w:r>
    </w:p>
    <w:p>
      <w:r>
        <w:t>8).</w:t>
      </w:r>
    </w:p>
    <w:p>
      <w:r>
        <w:t>Auf</w:t>
      </w:r>
    </w:p>
    <w:p>
      <w:r>
        <w:t>welche</w:t>
      </w:r>
    </w:p>
    <w:p>
      <w:r>
        <w:t>Überlegungen</w:t>
      </w:r>
    </w:p>
    <w:p>
      <w:r>
        <w:t>und</w:t>
      </w:r>
    </w:p>
    <w:p>
      <w:r>
        <w:t>Abklärungen</w:t>
      </w:r>
    </w:p>
    <w:p>
      <w:r>
        <w:t>sich</w:t>
      </w:r>
    </w:p>
    <w:p>
      <w:r>
        <w:t>die</w:t>
      </w:r>
    </w:p>
    <w:p>
      <w:r>
        <w:t>von</w:t>
      </w:r>
    </w:p>
    <w:p>
      <w:r>
        <w:t>der</w:t>
      </w:r>
    </w:p>
    <w:p>
      <w:r>
        <w:t>Durchführungsstelle</w:t>
      </w:r>
    </w:p>
    <w:p>
      <w:r>
        <w:t>gesundheitsbedingt</w:t>
      </w:r>
    </w:p>
    <w:p>
      <w:r>
        <w:t>vorgenommene</w:t>
      </w:r>
    </w:p>
    <w:p>
      <w:r>
        <w:t>20%ige</w:t>
      </w:r>
    </w:p>
    <w:p>
      <w:r>
        <w:t>Reduktion</w:t>
      </w:r>
    </w:p>
    <w:p>
      <w:r>
        <w:t>des</w:t>
      </w:r>
    </w:p>
    <w:p>
      <w:r>
        <w:t>hypothetischen</w:t>
      </w:r>
    </w:p>
    <w:p>
      <w:r>
        <w:t>Erwerbseinkommens</w:t>
      </w:r>
    </w:p>
    <w:p>
      <w:r>
        <w:t>stütze,</w:t>
      </w:r>
    </w:p>
    <w:p>
      <w:r>
        <w:t>sei</w:t>
      </w:r>
    </w:p>
    <w:p>
      <w:r>
        <w:t>nicht</w:t>
      </w:r>
    </w:p>
    <w:p>
      <w:r>
        <w:t>nachvollziehbar</w:t>
      </w:r>
    </w:p>
    <w:p>
      <w:r>
        <w:t>und</w:t>
      </w:r>
    </w:p>
    <w:p>
      <w:r>
        <w:t>erscheine</w:t>
      </w:r>
    </w:p>
    <w:p>
      <w:r>
        <w:t>willkürlich.</w:t>
      </w:r>
    </w:p>
    <w:p>
      <w:r>
        <w:t>Selbst</w:t>
      </w:r>
    </w:p>
    <w:p>
      <w:r>
        <w:t>wenn</w:t>
      </w:r>
    </w:p>
    <w:p>
      <w:r>
        <w:t>nicht</w:t>
      </w:r>
    </w:p>
    <w:p>
      <w:r>
        <w:t>auf</w:t>
      </w:r>
    </w:p>
    <w:p>
      <w:r>
        <w:t>den</w:t>
      </w:r>
    </w:p>
    <w:p>
      <w:r>
        <w:t>Bericht</w:t>
      </w:r>
    </w:p>
    <w:p>
      <w:r>
        <w:t>von</w:t>
      </w:r>
    </w:p>
    <w:p>
      <w:r>
        <w:t>Dr.</w:t>
      </w:r>
    </w:p>
    <w:p>
      <w:r>
        <w:t>B.___</w:t>
      </w:r>
    </w:p>
    <w:p>
      <w:r>
        <w:t>abgestellt</w:t>
      </w:r>
    </w:p>
    <w:p>
      <w:r>
        <w:t>werden</w:t>
      </w:r>
    </w:p>
    <w:p>
      <w:r>
        <w:t>könne,</w:t>
      </w:r>
    </w:p>
    <w:p>
      <w:r>
        <w:t>wäre</w:t>
      </w:r>
    </w:p>
    <w:p>
      <w:r>
        <w:t>die</w:t>
      </w:r>
    </w:p>
    <w:p>
      <w:r>
        <w:t>Durchführungs stelle</w:t>
      </w:r>
    </w:p>
    <w:p>
      <w:r>
        <w:t>nach</w:t>
      </w:r>
    </w:p>
    <w:p>
      <w:r>
        <w:t>dem</w:t>
      </w:r>
    </w:p>
    <w:p>
      <w:r>
        <w:t>Gesagten</w:t>
      </w:r>
    </w:p>
    <w:p>
      <w:r>
        <w:t>zumindest</w:t>
      </w:r>
    </w:p>
    <w:p>
      <w:r>
        <w:t>dazu</w:t>
      </w:r>
    </w:p>
    <w:p>
      <w:r>
        <w:t>gehalten</w:t>
      </w:r>
    </w:p>
    <w:p>
      <w:r>
        <w:t>gewesen,</w:t>
      </w:r>
    </w:p>
    <w:p>
      <w:r>
        <w:t>weitere</w:t>
      </w:r>
    </w:p>
    <w:p>
      <w:r>
        <w:t>medizinische</w:t>
      </w:r>
    </w:p>
    <w:p>
      <w:r>
        <w:t>Abklärungen</w:t>
      </w:r>
    </w:p>
    <w:p>
      <w:r>
        <w:t>vorzunehmen,</w:t>
      </w:r>
    </w:p>
    <w:p>
      <w:r>
        <w:t>da</w:t>
      </w:r>
    </w:p>
    <w:p>
      <w:r>
        <w:t>sich</w:t>
      </w:r>
    </w:p>
    <w:p>
      <w:r>
        <w:t>aus</w:t>
      </w:r>
    </w:p>
    <w:p>
      <w:r>
        <w:t>dem</w:t>
      </w:r>
    </w:p>
    <w:p>
      <w:r>
        <w:t>Arztbericht</w:t>
      </w:r>
    </w:p>
    <w:p>
      <w:r>
        <w:t>zumindest</w:t>
      </w:r>
    </w:p>
    <w:p>
      <w:r>
        <w:t>hinreichende</w:t>
      </w:r>
    </w:p>
    <w:p>
      <w:r>
        <w:t>Anhaltspunkte</w:t>
      </w:r>
    </w:p>
    <w:p>
      <w:r>
        <w:t>für</w:t>
      </w:r>
    </w:p>
    <w:p>
      <w:r>
        <w:t>ein e</w:t>
      </w:r>
    </w:p>
    <w:p>
      <w:r>
        <w:t>wesentliche</w:t>
      </w:r>
    </w:p>
    <w:p>
      <w:r>
        <w:t>Einschränkung</w:t>
      </w:r>
    </w:p>
    <w:p>
      <w:r>
        <w:t>der</w:t>
      </w:r>
    </w:p>
    <w:p>
      <w:r>
        <w:t>Arbeitsfähigkeit</w:t>
      </w:r>
    </w:p>
    <w:p>
      <w:r>
        <w:t>ergäben</w:t>
      </w:r>
    </w:p>
    <w:p>
      <w:r>
        <w:t>( Urk.</w:t>
      </w:r>
    </w:p>
    <w:p>
      <w:r>
        <w:t>1</w:t>
      </w:r>
    </w:p>
    <w:p>
      <w:r>
        <w:t>S.</w:t>
      </w:r>
    </w:p>
    <w:p>
      <w:r>
        <w:t>6</w:t>
      </w:r>
    </w:p>
    <w:p>
      <w:r>
        <w:t>f. ).</w:t>
      </w:r>
    </w:p>
    <w:p>
      <w:r>
        <w:t>Inzwischen</w:t>
      </w:r>
    </w:p>
    <w:p>
      <w:r>
        <w:t>sei</w:t>
      </w:r>
    </w:p>
    <w:p>
      <w:r>
        <w:t>die</w:t>
      </w:r>
    </w:p>
    <w:p>
      <w:r>
        <w:t>Anstellung</w:t>
      </w:r>
    </w:p>
    <w:p>
      <w:r>
        <w:t>bei</w:t>
      </w:r>
    </w:p>
    <w:p>
      <w:r>
        <w:t>der</w:t>
      </w:r>
    </w:p>
    <w:p>
      <w:r>
        <w:t>C.___</w:t>
      </w:r>
    </w:p>
    <w:p>
      <w:r>
        <w:t>GmbH</w:t>
      </w:r>
    </w:p>
    <w:p>
      <w:r>
        <w:t>per</w:t>
      </w:r>
    </w:p>
    <w:p>
      <w:r>
        <w:t>Ende</w:t>
      </w:r>
    </w:p>
    <w:p>
      <w:r>
        <w:t>Februar</w:t>
      </w:r>
    </w:p>
    <w:p>
      <w:r>
        <w:t>2024</w:t>
      </w:r>
    </w:p>
    <w:p>
      <w:r>
        <w:t>aufgelöst</w:t>
      </w:r>
    </w:p>
    <w:p>
      <w:r>
        <w:t>worden</w:t>
      </w:r>
    </w:p>
    <w:p>
      <w:r>
        <w:t>( Urk.</w:t>
      </w:r>
    </w:p>
    <w:p>
      <w:r>
        <w:t>1</w:t>
      </w:r>
    </w:p>
    <w:p>
      <w:r>
        <w:t>S.</w:t>
      </w:r>
    </w:p>
    <w:p>
      <w:r>
        <w:t>3)</w:t>
      </w:r>
    </w:p>
    <w:p>
      <w:r>
        <w:t>und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sich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angemeldet</w:t>
      </w:r>
    </w:p>
    <w:p>
      <w:r>
        <w:t>( Urk.</w:t>
      </w:r>
    </w:p>
    <w:p>
      <w:r>
        <w:t>1</w:t>
      </w:r>
    </w:p>
    <w:p>
      <w:r>
        <w:t>S.</w:t>
      </w:r>
    </w:p>
    <w:p>
      <w:r>
        <w:t>8).</w:t>
      </w:r>
    </w:p>
    <w:p>
      <w:r>
        <w:t>Gegen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sprächen</w:t>
      </w:r>
    </w:p>
    <w:p>
      <w:r>
        <w:t>auch</w:t>
      </w:r>
    </w:p>
    <w:p>
      <w:r>
        <w:t>die</w:t>
      </w:r>
    </w:p>
    <w:p>
      <w:r>
        <w:t>fehlende</w:t>
      </w:r>
    </w:p>
    <w:p>
      <w:r>
        <w:t>schulische</w:t>
      </w:r>
    </w:p>
    <w:p>
      <w:r>
        <w:t>und</w:t>
      </w:r>
    </w:p>
    <w:p>
      <w:r>
        <w:t>berufliche</w:t>
      </w:r>
    </w:p>
    <w:p>
      <w:r>
        <w:t>Ausbildung,</w:t>
      </w:r>
    </w:p>
    <w:p>
      <w:r>
        <w:t>das</w:t>
      </w:r>
    </w:p>
    <w:p>
      <w:r>
        <w:t>fortgeschrittene</w:t>
      </w:r>
    </w:p>
    <w:p>
      <w:r>
        <w:t>Alter</w:t>
      </w:r>
    </w:p>
    <w:p>
      <w:r>
        <w:t>von</w:t>
      </w:r>
    </w:p>
    <w:p>
      <w:r>
        <w:t>mittlerweile</w:t>
      </w:r>
    </w:p>
    <w:p>
      <w:r>
        <w:t>fast</w:t>
      </w:r>
    </w:p>
    <w:p>
      <w:r>
        <w:t>56</w:t>
      </w:r>
    </w:p>
    <w:p>
      <w:r>
        <w:t>Jahren ,</w:t>
      </w:r>
    </w:p>
    <w:p>
      <w:r>
        <w:t>die</w:t>
      </w:r>
    </w:p>
    <w:p>
      <w:r>
        <w:t>eingeschränkten</w:t>
      </w:r>
    </w:p>
    <w:p>
      <w:r>
        <w:t>Deutschkenntnisse</w:t>
      </w:r>
    </w:p>
    <w:p>
      <w:r>
        <w:t>und</w:t>
      </w:r>
    </w:p>
    <w:p>
      <w:r>
        <w:t>der</w:t>
      </w:r>
    </w:p>
    <w:p>
      <w:r>
        <w:t>Analphabetismus</w:t>
      </w:r>
    </w:p>
    <w:p>
      <w:r>
        <w:t>der</w:t>
      </w:r>
    </w:p>
    <w:p>
      <w:r>
        <w:t>Beschwerdeführerin.</w:t>
      </w:r>
    </w:p>
    <w:p>
      <w:r>
        <w:t>Hinzu</w:t>
      </w:r>
    </w:p>
    <w:p>
      <w:r>
        <w:t>komme,</w:t>
      </w:r>
    </w:p>
    <w:p>
      <w:r>
        <w:t>dass</w:t>
      </w:r>
    </w:p>
    <w:p>
      <w:r>
        <w:t>die</w:t>
      </w:r>
    </w:p>
    <w:p>
      <w:r>
        <w:t>in</w:t>
      </w:r>
    </w:p>
    <w:p>
      <w:r>
        <w:t>Frage</w:t>
      </w:r>
    </w:p>
    <w:p>
      <w:r>
        <w:t>kommenden</w:t>
      </w:r>
    </w:p>
    <w:p>
      <w:r>
        <w:t>unqualifizierten</w:t>
      </w:r>
    </w:p>
    <w:p>
      <w:r>
        <w:t>Hilfsarbeitertätigkeiten</w:t>
      </w:r>
    </w:p>
    <w:p>
      <w:r>
        <w:t>auf</w:t>
      </w:r>
    </w:p>
    <w:p>
      <w:r>
        <w:t>dem</w:t>
      </w:r>
    </w:p>
    <w:p>
      <w:r>
        <w:t>massgeblichen</w:t>
      </w:r>
    </w:p>
    <w:p>
      <w:r>
        <w:t>effektiven</w:t>
      </w:r>
    </w:p>
    <w:p>
      <w:r>
        <w:t>Arbeitsmarkt</w:t>
      </w:r>
    </w:p>
    <w:p>
      <w:r>
        <w:t>nicht</w:t>
      </w:r>
    </w:p>
    <w:p>
      <w:r>
        <w:t>hinreichend</w:t>
      </w:r>
    </w:p>
    <w:p>
      <w:r>
        <w:t>angeboten</w:t>
      </w:r>
    </w:p>
    <w:p>
      <w:r>
        <w:t>würden</w:t>
      </w:r>
    </w:p>
    <w:p>
      <w:r>
        <w:t>( Urk.</w:t>
      </w:r>
    </w:p>
    <w:p>
      <w:r>
        <w:t>1</w:t>
      </w:r>
    </w:p>
    <w:p>
      <w:r>
        <w:t>S.</w:t>
      </w:r>
    </w:p>
    <w:p>
      <w:r>
        <w:t>8</w:t>
      </w:r>
    </w:p>
    <w:p>
      <w:r>
        <w:t>f.).</w:t>
      </w:r>
    </w:p>
    <w:p>
      <w:r>
        <w:t>Wenn</w:t>
      </w:r>
    </w:p>
    <w:p>
      <w:r>
        <w:t>dennoch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berücksichtigt</w:t>
      </w:r>
    </w:p>
    <w:p>
      <w:r>
        <w:t>werde,</w:t>
      </w:r>
    </w:p>
    <w:p>
      <w:r>
        <w:t>so</w:t>
      </w:r>
    </w:p>
    <w:p>
      <w:r>
        <w:t>müsse</w:t>
      </w:r>
    </w:p>
    <w:p>
      <w:r>
        <w:t>zumindest</w:t>
      </w:r>
    </w:p>
    <w:p>
      <w:r>
        <w:t>eine</w:t>
      </w:r>
    </w:p>
    <w:p>
      <w:r>
        <w:t>angemessene</w:t>
      </w:r>
    </w:p>
    <w:p>
      <w:r>
        <w:t>Übergangsfrist</w:t>
      </w:r>
    </w:p>
    <w:p>
      <w:r>
        <w:t>von</w:t>
      </w:r>
    </w:p>
    <w:p>
      <w:r>
        <w:t>sechs</w:t>
      </w:r>
    </w:p>
    <w:p>
      <w:r>
        <w:t>Monaten</w:t>
      </w:r>
    </w:p>
    <w:p>
      <w:r>
        <w:t>ab</w:t>
      </w:r>
    </w:p>
    <w:p>
      <w:r>
        <w:t>Anspruchsbeginn</w:t>
      </w:r>
    </w:p>
    <w:p>
      <w:r>
        <w:t>im</w:t>
      </w:r>
    </w:p>
    <w:p>
      <w:r>
        <w:t>Januar</w:t>
      </w:r>
    </w:p>
    <w:p>
      <w:r>
        <w:t>2021</w:t>
      </w:r>
    </w:p>
    <w:p>
      <w:r>
        <w:t>gewährt</w:t>
      </w:r>
    </w:p>
    <w:p>
      <w:r>
        <w:t>werden,</w:t>
      </w:r>
    </w:p>
    <w:p>
      <w:r>
        <w:t>womit</w:t>
      </w:r>
    </w:p>
    <w:p>
      <w:r>
        <w:t>das</w:t>
      </w:r>
    </w:p>
    <w:p>
      <w:r>
        <w:t>hypothetische</w:t>
      </w:r>
    </w:p>
    <w:p>
      <w:r>
        <w:t>Erwerbseinkommen</w:t>
      </w:r>
    </w:p>
    <w:p>
      <w:r>
        <w:t>frühestens</w:t>
      </w:r>
    </w:p>
    <w:p>
      <w:r>
        <w:t>ab</w:t>
      </w:r>
    </w:p>
    <w:p>
      <w:r>
        <w:t>Juli</w:t>
      </w:r>
    </w:p>
    <w:p>
      <w:r>
        <w:t>2021</w:t>
      </w:r>
    </w:p>
    <w:p>
      <w:r>
        <w:t>angerechnet</w:t>
      </w:r>
    </w:p>
    <w:p>
      <w:r>
        <w:t>werden</w:t>
      </w:r>
    </w:p>
    <w:p>
      <w:r>
        <w:t>dürfe</w:t>
      </w:r>
    </w:p>
    <w:p>
      <w:r>
        <w:t>( Urk.</w:t>
      </w:r>
    </w:p>
    <w:p>
      <w:r>
        <w:t>1</w:t>
      </w:r>
    </w:p>
    <w:p>
      <w:r>
        <w:t>S .</w:t>
      </w:r>
    </w:p>
    <w:p>
      <w:r>
        <w:t>9</w:t>
      </w:r>
    </w:p>
    <w:p>
      <w:r>
        <w:t>f.).</w:t>
      </w:r>
    </w:p>
    <w:p>
      <w:r>
        <w:t>Schliesslich</w:t>
      </w:r>
    </w:p>
    <w:p>
      <w:r>
        <w:t>seien</w:t>
      </w:r>
    </w:p>
    <w:p>
      <w:r>
        <w:t>auch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kantonalen</w:t>
      </w:r>
    </w:p>
    <w:p>
      <w:r>
        <w:t>Beihilfen</w:t>
      </w:r>
    </w:p>
    <w:p>
      <w:r>
        <w:t>und</w:t>
      </w:r>
    </w:p>
    <w:p>
      <w:r>
        <w:t>Gemeindezuschüssen</w:t>
      </w:r>
    </w:p>
    <w:p>
      <w:r>
        <w:t>erfüllt ,</w:t>
      </w:r>
    </w:p>
    <w:p>
      <w:r>
        <w:t>wenn</w:t>
      </w:r>
    </w:p>
    <w:p>
      <w:r>
        <w:t>wie</w:t>
      </w:r>
    </w:p>
    <w:p>
      <w:r>
        <w:t>beantragt</w:t>
      </w:r>
    </w:p>
    <w:p>
      <w:r>
        <w:t>kein</w:t>
      </w:r>
    </w:p>
    <w:p>
      <w:r>
        <w:t>hypothetisches</w:t>
      </w:r>
    </w:p>
    <w:p>
      <w:r>
        <w:t>Erwerbseinkommen</w:t>
      </w:r>
    </w:p>
    <w:p>
      <w:r>
        <w:t>angerechnet</w:t>
      </w:r>
    </w:p>
    <w:p>
      <w:r>
        <w:t>werde .</w:t>
      </w:r>
    </w:p>
    <w:p>
      <w:r>
        <w:t>Entgegen</w:t>
      </w:r>
    </w:p>
    <w:p>
      <w:r>
        <w:t>der</w:t>
      </w:r>
    </w:p>
    <w:p>
      <w:r>
        <w:t>Behauptung</w:t>
      </w:r>
    </w:p>
    <w:p>
      <w:r>
        <w:t>der</w:t>
      </w:r>
    </w:p>
    <w:p>
      <w:r>
        <w:t>Durchführungsstelle</w:t>
      </w:r>
    </w:p>
    <w:p>
      <w:r>
        <w:t>bestehe</w:t>
      </w:r>
    </w:p>
    <w:p>
      <w:r>
        <w:t>auch</w:t>
      </w:r>
    </w:p>
    <w:p>
      <w:r>
        <w:t>für</w:t>
      </w:r>
    </w:p>
    <w:p>
      <w:r>
        <w:t>den</w:t>
      </w:r>
    </w:p>
    <w:p>
      <w:r>
        <w:t>rückwirkenden</w:t>
      </w:r>
    </w:p>
    <w:p>
      <w:r>
        <w:t>Zeit raum</w:t>
      </w:r>
    </w:p>
    <w:p>
      <w:r>
        <w:t>ein</w:t>
      </w:r>
    </w:p>
    <w:p>
      <w:r>
        <w:t>Bedarf</w:t>
      </w:r>
    </w:p>
    <w:p>
      <w:r>
        <w:t>nach</w:t>
      </w:r>
    </w:p>
    <w:p>
      <w:r>
        <w:t>§</w:t>
      </w:r>
    </w:p>
    <w:p>
      <w:r>
        <w:t>18</w:t>
      </w:r>
    </w:p>
    <w:p>
      <w:r>
        <w:t>ZLG</w:t>
      </w:r>
    </w:p>
    <w:p>
      <w:r>
        <w:t>( Urk.</w:t>
      </w:r>
    </w:p>
    <w:p>
      <w:r>
        <w:t>1</w:t>
      </w:r>
    </w:p>
    <w:p>
      <w:r>
        <w:t>S.</w:t>
      </w:r>
    </w:p>
    <w:p>
      <w:r>
        <w:t>10</w:t>
      </w:r>
    </w:p>
    <w:p>
      <w:r>
        <w:t>f.). 3. 3.1</w:t>
      </w:r>
    </w:p>
    <w:p>
      <w:r>
        <w:t>Strittig</w:t>
      </w:r>
    </w:p>
    <w:p>
      <w:r>
        <w:t>ist,</w:t>
      </w:r>
    </w:p>
    <w:p>
      <w:r>
        <w:t>ob</w:t>
      </w:r>
    </w:p>
    <w:p>
      <w:r>
        <w:t>den</w:t>
      </w:r>
    </w:p>
    <w:p>
      <w:r>
        <w:t>Beschwerdeführenden</w:t>
      </w:r>
    </w:p>
    <w:p>
      <w:r>
        <w:t>bei</w:t>
      </w:r>
    </w:p>
    <w:p>
      <w:r>
        <w:t>der</w:t>
      </w:r>
    </w:p>
    <w:p>
      <w:r>
        <w:t>Leistungsberechnung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der</w:t>
      </w:r>
    </w:p>
    <w:p>
      <w:r>
        <w:t>Beschwerdeführerin</w:t>
      </w:r>
    </w:p>
    <w:p>
      <w:r>
        <w:t>angerechnet</w:t>
      </w:r>
    </w:p>
    <w:p>
      <w:r>
        <w:t>werden</w:t>
      </w:r>
    </w:p>
    <w:p>
      <w:r>
        <w:t>darf.</w:t>
      </w:r>
    </w:p>
    <w:p>
      <w:r>
        <w:t>Dabei</w:t>
      </w:r>
    </w:p>
    <w:p>
      <w:r>
        <w:t>ist</w:t>
      </w:r>
    </w:p>
    <w:p>
      <w:r>
        <w:t>insbesondere</w:t>
      </w:r>
    </w:p>
    <w:p>
      <w:r>
        <w:t>umstritten,</w:t>
      </w:r>
    </w:p>
    <w:p>
      <w:r>
        <w:t>ob</w:t>
      </w:r>
    </w:p>
    <w:p>
      <w:r>
        <w:t>es</w:t>
      </w:r>
    </w:p>
    <w:p>
      <w:r>
        <w:t>ihr</w:t>
      </w:r>
    </w:p>
    <w:p>
      <w:r>
        <w:t>im</w:t>
      </w:r>
    </w:p>
    <w:p>
      <w:r>
        <w:t>massgeblichen</w:t>
      </w:r>
    </w:p>
    <w:p>
      <w:r>
        <w:t>Zeitraum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unter</w:t>
      </w:r>
    </w:p>
    <w:p>
      <w:r>
        <w:t>Berücksichtigung</w:t>
      </w:r>
    </w:p>
    <w:p>
      <w:r>
        <w:t>ihres</w:t>
      </w:r>
    </w:p>
    <w:p>
      <w:r>
        <w:t>Gesundheitszustands</w:t>
      </w:r>
    </w:p>
    <w:p>
      <w:r>
        <w:t>zumutbar</w:t>
      </w:r>
    </w:p>
    <w:p>
      <w:r>
        <w:t>war,</w:t>
      </w:r>
    </w:p>
    <w:p>
      <w:r>
        <w:t>das</w:t>
      </w:r>
    </w:p>
    <w:p>
      <w:r>
        <w:t>Erwerbspensum</w:t>
      </w:r>
    </w:p>
    <w:p>
      <w:r>
        <w:t>auszudehnen . 3.2</w:t>
      </w:r>
    </w:p>
    <w:p>
      <w:r>
        <w:t>Mit</w:t>
      </w:r>
    </w:p>
    <w:p>
      <w:r>
        <w:t>Bezug</w:t>
      </w:r>
    </w:p>
    <w:p>
      <w:r>
        <w:t>auf</w:t>
      </w:r>
    </w:p>
    <w:p>
      <w:r>
        <w:t>die</w:t>
      </w:r>
    </w:p>
    <w:p>
      <w:r>
        <w:t>invaliditätsbedingte</w:t>
      </w:r>
    </w:p>
    <w:p>
      <w:r>
        <w:t>Beeinträchtigung</w:t>
      </w:r>
    </w:p>
    <w:p>
      <w:r>
        <w:t>der</w:t>
      </w:r>
    </w:p>
    <w:p>
      <w:r>
        <w:t>Erwerbsfähigkeit</w:t>
      </w:r>
    </w:p>
    <w:p>
      <w:r>
        <w:t>haben</w:t>
      </w:r>
    </w:p>
    <w:p>
      <w:r>
        <w:t>sich</w:t>
      </w:r>
    </w:p>
    <w:p>
      <w:r>
        <w:t>EL-Organe</w:t>
      </w:r>
    </w:p>
    <w:p>
      <w:r>
        <w:t>und</w:t>
      </w:r>
    </w:p>
    <w:p>
      <w:r>
        <w:t>Sozialversicherungsgerichte</w:t>
      </w:r>
    </w:p>
    <w:p>
      <w:r>
        <w:t>grundsätzlich</w:t>
      </w:r>
    </w:p>
    <w:p>
      <w:r>
        <w:t>an</w:t>
      </w:r>
    </w:p>
    <w:p>
      <w:r>
        <w:t>die</w:t>
      </w:r>
    </w:p>
    <w:p>
      <w:r>
        <w:t>Invaliditätsbemessung</w:t>
      </w:r>
    </w:p>
    <w:p>
      <w:r>
        <w:t>durch</w:t>
      </w:r>
    </w:p>
    <w:p>
      <w:r>
        <w:t>die</w:t>
      </w:r>
    </w:p>
    <w:p>
      <w:r>
        <w:t>Invalidenversicherung</w:t>
      </w:r>
    </w:p>
    <w:p>
      <w:r>
        <w:t>zu</w:t>
      </w:r>
    </w:p>
    <w:p>
      <w:r>
        <w:t>halten.</w:t>
      </w:r>
    </w:p>
    <w:p>
      <w:r>
        <w:t>Sofern</w:t>
      </w:r>
    </w:p>
    <w:p>
      <w:r>
        <w:t>und</w:t>
      </w:r>
    </w:p>
    <w:p>
      <w:r>
        <w:t>soweit</w:t>
      </w:r>
    </w:p>
    <w:p>
      <w:r>
        <w:t>sich</w:t>
      </w:r>
    </w:p>
    <w:p>
      <w:r>
        <w:t>die</w:t>
      </w:r>
    </w:p>
    <w:p>
      <w:r>
        <w:t>Invalidenversicherung</w:t>
      </w:r>
    </w:p>
    <w:p>
      <w:r>
        <w:t>mit</w:t>
      </w:r>
    </w:p>
    <w:p>
      <w:r>
        <w:t>dem</w:t>
      </w:r>
    </w:p>
    <w:p>
      <w:r>
        <w:t>Ehegatten</w:t>
      </w:r>
    </w:p>
    <w:p>
      <w:r>
        <w:t>eines</w:t>
      </w:r>
    </w:p>
    <w:p>
      <w:r>
        <w:t>EL-Ansprechers,</w:t>
      </w:r>
    </w:p>
    <w:p>
      <w:r>
        <w:t>der</w:t>
      </w:r>
    </w:p>
    <w:p>
      <w:r>
        <w:t>sich</w:t>
      </w:r>
    </w:p>
    <w:p>
      <w:r>
        <w:t>auf</w:t>
      </w:r>
    </w:p>
    <w:p>
      <w:r>
        <w:t>eine</w:t>
      </w:r>
    </w:p>
    <w:p>
      <w:r>
        <w:t>dauerhafte</w:t>
      </w:r>
    </w:p>
    <w:p>
      <w:r>
        <w:t>teilweise</w:t>
      </w:r>
    </w:p>
    <w:p>
      <w:r>
        <w:t>oder</w:t>
      </w:r>
    </w:p>
    <w:p>
      <w:r>
        <w:t>vollständige</w:t>
      </w:r>
    </w:p>
    <w:p>
      <w:r>
        <w:t>Arbeitsunfähigkeit</w:t>
      </w:r>
    </w:p>
    <w:p>
      <w:r>
        <w:t>beruft,</w:t>
      </w:r>
    </w:p>
    <w:p>
      <w:r>
        <w:t>noch</w:t>
      </w:r>
    </w:p>
    <w:p>
      <w:r>
        <w:t>nicht</w:t>
      </w:r>
    </w:p>
    <w:p>
      <w:r>
        <w:t>befasst</w:t>
      </w:r>
    </w:p>
    <w:p>
      <w:r>
        <w:t>hat,</w:t>
      </w:r>
    </w:p>
    <w:p>
      <w:r>
        <w:t>haben</w:t>
      </w:r>
    </w:p>
    <w:p>
      <w:r>
        <w:t>die</w:t>
      </w:r>
    </w:p>
    <w:p>
      <w:r>
        <w:t>EL-Organe</w:t>
      </w:r>
    </w:p>
    <w:p>
      <w:r>
        <w:t>bei</w:t>
      </w:r>
    </w:p>
    <w:p>
      <w:r>
        <w:t>der</w:t>
      </w:r>
    </w:p>
    <w:p>
      <w:r>
        <w:t>Frage</w:t>
      </w:r>
    </w:p>
    <w:p>
      <w:r>
        <w:t>nach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den</w:t>
      </w:r>
    </w:p>
    <w:p>
      <w:r>
        <w:t>Gesundheitszustand</w:t>
      </w:r>
    </w:p>
    <w:p>
      <w:r>
        <w:t>im</w:t>
      </w:r>
    </w:p>
    <w:p>
      <w:r>
        <w:t>Rahmen</w:t>
      </w:r>
    </w:p>
    <w:p>
      <w:r>
        <w:t>des</w:t>
      </w:r>
    </w:p>
    <w:p>
      <w:r>
        <w:t>Beweisgrades</w:t>
      </w:r>
    </w:p>
    <w:p>
      <w:r>
        <w:t>der</w:t>
      </w:r>
    </w:p>
    <w:p>
      <w:r>
        <w:t>überwiegenden</w:t>
      </w:r>
    </w:p>
    <w:p>
      <w:r>
        <w:t>Wahrscheinlichkeit</w:t>
      </w:r>
    </w:p>
    <w:p>
      <w:r>
        <w:t>selbständig</w:t>
      </w:r>
    </w:p>
    <w:p>
      <w:r>
        <w:t>zu</w:t>
      </w:r>
    </w:p>
    <w:p>
      <w:r>
        <w:t>prüfen</w:t>
      </w:r>
    </w:p>
    <w:p>
      <w:r>
        <w:t>(vgl.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8C_172/2007</w:t>
      </w:r>
    </w:p>
    <w:p>
      <w:r>
        <w:t>vom</w:t>
      </w:r>
    </w:p>
    <w:p>
      <w:r>
        <w:t>6.</w:t>
      </w:r>
    </w:p>
    <w:p>
      <w:r>
        <w:t>Februar</w:t>
      </w:r>
    </w:p>
    <w:p>
      <w:r>
        <w:t>2008</w:t>
      </w:r>
    </w:p>
    <w:p>
      <w:r>
        <w:t>E.</w:t>
      </w:r>
    </w:p>
    <w:p>
      <w:r>
        <w:t>7.1-2</w:t>
      </w:r>
    </w:p>
    <w:p>
      <w:r>
        <w:t>sowie</w:t>
      </w:r>
    </w:p>
    <w:p>
      <w:r>
        <w:t>8). 3. 3</w:t>
      </w:r>
    </w:p>
    <w:p>
      <w:r>
        <w:t>Gemäss</w:t>
      </w:r>
    </w:p>
    <w:p>
      <w:r>
        <w:t>dem</w:t>
      </w:r>
    </w:p>
    <w:p>
      <w:r>
        <w:t>als</w:t>
      </w:r>
    </w:p>
    <w:p>
      <w:r>
        <w:t>Beilage</w:t>
      </w:r>
    </w:p>
    <w:p>
      <w:r>
        <w:t>zur</w:t>
      </w:r>
    </w:p>
    <w:p>
      <w:r>
        <w:t>Einspracheergänzung</w:t>
      </w:r>
    </w:p>
    <w:p>
      <w:r>
        <w:t>vom</w:t>
      </w:r>
    </w:p>
    <w:p>
      <w:r>
        <w:t>1.</w:t>
      </w:r>
    </w:p>
    <w:p>
      <w:r>
        <w:t>Dezember</w:t>
      </w:r>
    </w:p>
    <w:p>
      <w:r>
        <w:t>2023</w:t>
      </w:r>
    </w:p>
    <w:p>
      <w:r>
        <w:t>eing e reichten</w:t>
      </w:r>
    </w:p>
    <w:p>
      <w:r>
        <w:t>Bericht</w:t>
      </w:r>
    </w:p>
    <w:p>
      <w:r>
        <w:t>des</w:t>
      </w:r>
    </w:p>
    <w:p>
      <w:r>
        <w:t>Hausarztes</w:t>
      </w:r>
    </w:p>
    <w:p>
      <w:r>
        <w:t>und</w:t>
      </w:r>
    </w:p>
    <w:p>
      <w:r>
        <w:t>Allgemeini nternisten</w:t>
      </w:r>
    </w:p>
    <w:p>
      <w:r>
        <w:t>Dr.</w:t>
      </w:r>
    </w:p>
    <w:p>
      <w:r>
        <w:t>B.___</w:t>
      </w:r>
    </w:p>
    <w:p>
      <w:r>
        <w:t>vom</w:t>
      </w:r>
    </w:p>
    <w:p>
      <w:r>
        <w:t>2 5.</w:t>
      </w:r>
    </w:p>
    <w:p>
      <w:r>
        <w:t>Juli</w:t>
      </w:r>
    </w:p>
    <w:p>
      <w:r>
        <w:t>2023</w:t>
      </w:r>
    </w:p>
    <w:p>
      <w:r>
        <w:t>ist</w:t>
      </w:r>
    </w:p>
    <w:p>
      <w:r>
        <w:t>die</w:t>
      </w:r>
    </w:p>
    <w:p>
      <w:r>
        <w:t>1968</w:t>
      </w:r>
    </w:p>
    <w:p>
      <w:r>
        <w:t>geborene</w:t>
      </w:r>
    </w:p>
    <w:p>
      <w:r>
        <w:t>Beschwerdeführerin</w:t>
      </w:r>
    </w:p>
    <w:p>
      <w:r>
        <w:t>aufgrund</w:t>
      </w:r>
    </w:p>
    <w:p>
      <w:r>
        <w:t>diverser</w:t>
      </w:r>
    </w:p>
    <w:p>
      <w:r>
        <w:t>Diagnosen</w:t>
      </w:r>
    </w:p>
    <w:p>
      <w:r>
        <w:t>in</w:t>
      </w:r>
    </w:p>
    <w:p>
      <w:r>
        <w:t>leichten,</w:t>
      </w:r>
    </w:p>
    <w:p>
      <w:r>
        <w:t>wechselbelastenden</w:t>
      </w:r>
    </w:p>
    <w:p>
      <w:r>
        <w:t>Arbeiten</w:t>
      </w:r>
    </w:p>
    <w:p>
      <w:r>
        <w:t>zu</w:t>
      </w:r>
    </w:p>
    <w:p>
      <w:r>
        <w:t>70</w:t>
      </w:r>
    </w:p>
    <w:p>
      <w:r>
        <w:t>%</w:t>
      </w:r>
    </w:p>
    <w:p>
      <w:r>
        <w:t>arbeitsunfähig.</w:t>
      </w:r>
    </w:p>
    <w:p>
      <w:r>
        <w:t>Im</w:t>
      </w:r>
    </w:p>
    <w:p>
      <w:r>
        <w:t>Arztbericht</w:t>
      </w:r>
    </w:p>
    <w:p>
      <w:r>
        <w:t>werden</w:t>
      </w:r>
    </w:p>
    <w:p>
      <w:r>
        <w:t>insbesondere</w:t>
      </w:r>
    </w:p>
    <w:p>
      <w:r>
        <w:t>folgende</w:t>
      </w:r>
    </w:p>
    <w:p>
      <w:r>
        <w:t>Diagnosen</w:t>
      </w:r>
    </w:p>
    <w:p>
      <w:r>
        <w:t>aufgeführt :</w:t>
      </w:r>
    </w:p>
    <w:p>
      <w:r>
        <w:t>Koronare</w:t>
      </w:r>
    </w:p>
    <w:p>
      <w:r>
        <w:t>3-Gefässerkran kung</w:t>
      </w:r>
    </w:p>
    <w:p>
      <w:r>
        <w:t>(Erstdiagnose</w:t>
      </w:r>
    </w:p>
    <w:p>
      <w:r>
        <w:t>März</w:t>
      </w:r>
    </w:p>
    <w:p>
      <w:r>
        <w:t>2021),</w:t>
      </w:r>
    </w:p>
    <w:p>
      <w:r>
        <w:t>Diabetes</w:t>
      </w:r>
    </w:p>
    <w:p>
      <w:r>
        <w:t>mellitus</w:t>
      </w:r>
    </w:p>
    <w:p>
      <w:r>
        <w:t>Typ</w:t>
      </w:r>
    </w:p>
    <w:p>
      <w:r>
        <w:t>2,</w:t>
      </w:r>
    </w:p>
    <w:p>
      <w:r>
        <w:t>arterielle</w:t>
      </w:r>
    </w:p>
    <w:p>
      <w:r>
        <w:t>Hypertonie,</w:t>
      </w:r>
    </w:p>
    <w:p>
      <w:r>
        <w:t>chronifizierte</w:t>
      </w:r>
    </w:p>
    <w:p>
      <w:r>
        <w:t>Flankenschmerzen</w:t>
      </w:r>
    </w:p>
    <w:p>
      <w:r>
        <w:t>rechts</w:t>
      </w:r>
    </w:p>
    <w:p>
      <w:r>
        <w:t>bei</w:t>
      </w:r>
    </w:p>
    <w:p>
      <w:r>
        <w:t>Fehlstatik</w:t>
      </w:r>
    </w:p>
    <w:p>
      <w:r>
        <w:t>der</w:t>
      </w:r>
    </w:p>
    <w:p>
      <w:r>
        <w:t>Wirbelsäule,</w:t>
      </w:r>
    </w:p>
    <w:p>
      <w:r>
        <w:t>chronische</w:t>
      </w:r>
    </w:p>
    <w:p>
      <w:r>
        <w:t>Epicondylitis</w:t>
      </w:r>
    </w:p>
    <w:p>
      <w:r>
        <w:t>humeri</w:t>
      </w:r>
    </w:p>
    <w:p>
      <w:r>
        <w:t>radialis</w:t>
      </w:r>
    </w:p>
    <w:p>
      <w:r>
        <w:t>rechts,</w:t>
      </w:r>
    </w:p>
    <w:p>
      <w:r>
        <w:t>eine</w:t>
      </w:r>
    </w:p>
    <w:p>
      <w:r>
        <w:t>chronische</w:t>
      </w:r>
    </w:p>
    <w:p>
      <w:r>
        <w:t>Nierenerkrankung,</w:t>
      </w:r>
    </w:p>
    <w:p>
      <w:r>
        <w:t>eine</w:t>
      </w:r>
    </w:p>
    <w:p>
      <w:r>
        <w:t>Periarthropathia</w:t>
      </w:r>
    </w:p>
    <w:p>
      <w:r>
        <w:t>coxae ,</w:t>
      </w:r>
    </w:p>
    <w:p>
      <w:r>
        <w:t>ein</w:t>
      </w:r>
    </w:p>
    <w:p>
      <w:r>
        <w:t>chronisches</w:t>
      </w:r>
    </w:p>
    <w:p>
      <w:r>
        <w:t>intermittierendes</w:t>
      </w:r>
    </w:p>
    <w:p>
      <w:r>
        <w:t>cervico-</w:t>
      </w:r>
    </w:p>
    <w:p>
      <w:r>
        <w:t>und</w:t>
      </w:r>
    </w:p>
    <w:p>
      <w:r>
        <w:t>lumbos p ondylogenes</w:t>
      </w:r>
    </w:p>
    <w:p>
      <w:r>
        <w:t>Schmerzsyndrom</w:t>
      </w:r>
    </w:p>
    <w:p>
      <w:r>
        <w:t>mit</w:t>
      </w:r>
    </w:p>
    <w:p>
      <w:r>
        <w:t>einer</w:t>
      </w:r>
    </w:p>
    <w:p>
      <w:r>
        <w:t>Diskushernie</w:t>
      </w:r>
    </w:p>
    <w:p>
      <w:r>
        <w:t>L5/S1</w:t>
      </w:r>
    </w:p>
    <w:p>
      <w:r>
        <w:t>bei</w:t>
      </w:r>
    </w:p>
    <w:p>
      <w:r>
        <w:t>Verdacht</w:t>
      </w:r>
    </w:p>
    <w:p>
      <w:r>
        <w:t>auf</w:t>
      </w:r>
    </w:p>
    <w:p>
      <w:r>
        <w:t>Kompression</w:t>
      </w:r>
    </w:p>
    <w:p>
      <w:r>
        <w:t>im</w:t>
      </w:r>
    </w:p>
    <w:p>
      <w:r>
        <w:t>Segment</w:t>
      </w:r>
    </w:p>
    <w:p>
      <w:r>
        <w:t>L5</w:t>
      </w:r>
    </w:p>
    <w:p>
      <w:r>
        <w:t>links,</w:t>
      </w:r>
    </w:p>
    <w:p>
      <w:r>
        <w:t>eine</w:t>
      </w:r>
    </w:p>
    <w:p>
      <w:r>
        <w:t>Periarthropathia</w:t>
      </w:r>
    </w:p>
    <w:p>
      <w:r>
        <w:t>humeros capularis</w:t>
      </w:r>
    </w:p>
    <w:p>
      <w:r>
        <w:t>rechts</w:t>
      </w:r>
    </w:p>
    <w:p>
      <w:r>
        <w:t>( Urk.</w:t>
      </w:r>
    </w:p>
    <w:p>
      <w:r>
        <w:t>3/15</w:t>
      </w:r>
    </w:p>
    <w:p>
      <w:r>
        <w:t>=</w:t>
      </w:r>
    </w:p>
    <w:p>
      <w:r>
        <w:t>Urk.</w:t>
      </w:r>
    </w:p>
    <w:p>
      <w:r>
        <w:t>9/1.13-14 ) .</w:t>
      </w:r>
    </w:p>
    <w:p>
      <w:r>
        <w:t>Als</w:t>
      </w:r>
    </w:p>
    <w:p>
      <w:r>
        <w:t>weitere</w:t>
      </w:r>
    </w:p>
    <w:p>
      <w:r>
        <w:t>Beilage</w:t>
      </w:r>
    </w:p>
    <w:p>
      <w:r>
        <w:t>zu</w:t>
      </w:r>
    </w:p>
    <w:p>
      <w:r>
        <w:t>ihrer</w:t>
      </w:r>
    </w:p>
    <w:p>
      <w:r>
        <w:t>Einspracheergänzung</w:t>
      </w:r>
    </w:p>
    <w:p>
      <w:r>
        <w:t>vom</w:t>
      </w:r>
    </w:p>
    <w:p>
      <w:r>
        <w:t>1.</w:t>
      </w:r>
    </w:p>
    <w:p>
      <w:r>
        <w:t>Dezember</w:t>
      </w:r>
    </w:p>
    <w:p>
      <w:r>
        <w:t>2023</w:t>
      </w:r>
    </w:p>
    <w:p>
      <w:r>
        <w:t>reichten</w:t>
      </w:r>
    </w:p>
    <w:p>
      <w:r>
        <w:t>die</w:t>
      </w:r>
    </w:p>
    <w:p>
      <w:r>
        <w:t>Beschwerdeführenden</w:t>
      </w:r>
    </w:p>
    <w:p>
      <w:r>
        <w:t>der</w:t>
      </w:r>
    </w:p>
    <w:p>
      <w:r>
        <w:t>Durchführungsstelle</w:t>
      </w:r>
    </w:p>
    <w:p>
      <w:r>
        <w:t>den</w:t>
      </w:r>
    </w:p>
    <w:p>
      <w:r>
        <w:t>Bericht</w:t>
      </w:r>
    </w:p>
    <w:p>
      <w:r>
        <w:t>des</w:t>
      </w:r>
    </w:p>
    <w:p>
      <w:r>
        <w:t>Kantonsspitals</w:t>
      </w:r>
    </w:p>
    <w:p>
      <w:r>
        <w:t>Winterthur ,</w:t>
      </w:r>
    </w:p>
    <w:p>
      <w:r>
        <w:t>Kardiologie,</w:t>
      </w:r>
    </w:p>
    <w:p>
      <w:r>
        <w:t>vom</w:t>
      </w:r>
    </w:p>
    <w:p>
      <w:r>
        <w:t>1 0.</w:t>
      </w:r>
    </w:p>
    <w:p>
      <w:r>
        <w:t>März</w:t>
      </w:r>
    </w:p>
    <w:p>
      <w:r>
        <w:t>2021</w:t>
      </w:r>
    </w:p>
    <w:p>
      <w:r>
        <w:t>über</w:t>
      </w:r>
    </w:p>
    <w:p>
      <w:r>
        <w:t>die</w:t>
      </w:r>
    </w:p>
    <w:p>
      <w:r>
        <w:t>gleichentags</w:t>
      </w:r>
    </w:p>
    <w:p>
      <w:r>
        <w:t>erfolgte</w:t>
      </w:r>
    </w:p>
    <w:p>
      <w:r>
        <w:t>Koronarangiographie</w:t>
      </w:r>
    </w:p>
    <w:p>
      <w:r>
        <w:t>ein .</w:t>
      </w:r>
    </w:p>
    <w:p>
      <w:r>
        <w:t>Diesem</w:t>
      </w:r>
    </w:p>
    <w:p>
      <w:r>
        <w:t>Bericht</w:t>
      </w:r>
    </w:p>
    <w:p>
      <w:r>
        <w:t>ist</w:t>
      </w:r>
    </w:p>
    <w:p>
      <w:r>
        <w:t>nebst</w:t>
      </w:r>
    </w:p>
    <w:p>
      <w:r>
        <w:t>der</w:t>
      </w:r>
    </w:p>
    <w:p>
      <w:r>
        <w:t>Diagnose</w:t>
      </w:r>
    </w:p>
    <w:p>
      <w:r>
        <w:t>«formal</w:t>
      </w:r>
    </w:p>
    <w:p>
      <w:r>
        <w:t>coronare</w:t>
      </w:r>
    </w:p>
    <w:p>
      <w:r>
        <w:t>3-Gefässerkrankung»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der</w:t>
      </w:r>
    </w:p>
    <w:p>
      <w:r>
        <w:t>Untersuchungsbefund</w:t>
      </w:r>
    </w:p>
    <w:p>
      <w:r>
        <w:t>keine</w:t>
      </w:r>
    </w:p>
    <w:p>
      <w:r>
        <w:t>Intervention</w:t>
      </w:r>
    </w:p>
    <w:p>
      <w:r>
        <w:t>rechtfertige.</w:t>
      </w:r>
    </w:p>
    <w:p>
      <w:r>
        <w:t>Die</w:t>
      </w:r>
    </w:p>
    <w:p>
      <w:r>
        <w:t>Herzerkrankung</w:t>
      </w:r>
    </w:p>
    <w:p>
      <w:r>
        <w:t>könne</w:t>
      </w:r>
    </w:p>
    <w:p>
      <w:r>
        <w:t>konservativ</w:t>
      </w:r>
    </w:p>
    <w:p>
      <w:r>
        <w:t>behandelt</w:t>
      </w:r>
    </w:p>
    <w:p>
      <w:r>
        <w:t>werden.</w:t>
      </w:r>
    </w:p>
    <w:p>
      <w:r>
        <w:t>Zudem</w:t>
      </w:r>
    </w:p>
    <w:p>
      <w:r>
        <w:t>seien</w:t>
      </w:r>
    </w:p>
    <w:p>
      <w:r>
        <w:t>regelmässige</w:t>
      </w:r>
    </w:p>
    <w:p>
      <w:r>
        <w:t>kardiologische</w:t>
      </w:r>
    </w:p>
    <w:p>
      <w:r>
        <w:t>Kontrollen</w:t>
      </w:r>
    </w:p>
    <w:p>
      <w:r>
        <w:t>in</w:t>
      </w:r>
    </w:p>
    <w:p>
      <w:r>
        <w:t>jährlichen</w:t>
      </w:r>
    </w:p>
    <w:p>
      <w:r>
        <w:t>Abständen</w:t>
      </w:r>
    </w:p>
    <w:p>
      <w:r>
        <w:t>nötig</w:t>
      </w:r>
    </w:p>
    <w:p>
      <w:r>
        <w:t>( Urk.</w:t>
      </w:r>
    </w:p>
    <w:p>
      <w:r>
        <w:t>3/16</w:t>
      </w:r>
    </w:p>
    <w:p>
      <w:r>
        <w:t>=</w:t>
      </w:r>
    </w:p>
    <w:p>
      <w:r>
        <w:t>Urk.</w:t>
      </w:r>
    </w:p>
    <w:p>
      <w:r>
        <w:t>9/1.15-16).</w:t>
      </w:r>
    </w:p>
    <w:p>
      <w:r>
        <w:t>Laut</w:t>
      </w:r>
    </w:p>
    <w:p>
      <w:r>
        <w:t>Bericht</w:t>
      </w:r>
    </w:p>
    <w:p>
      <w:r>
        <w:t>des</w:t>
      </w:r>
    </w:p>
    <w:p>
      <w:r>
        <w:t>Kantonsspitals</w:t>
      </w:r>
    </w:p>
    <w:p>
      <w:r>
        <w:t>Winterthur</w:t>
      </w:r>
    </w:p>
    <w:p>
      <w:r>
        <w:t>vom</w:t>
      </w:r>
    </w:p>
    <w:p>
      <w:r>
        <w:t>2 4.</w:t>
      </w:r>
    </w:p>
    <w:p>
      <w:r>
        <w:t>April</w:t>
      </w:r>
    </w:p>
    <w:p>
      <w:r>
        <w:t>2023</w:t>
      </w:r>
    </w:p>
    <w:p>
      <w:r>
        <w:t>zeigte</w:t>
      </w:r>
    </w:p>
    <w:p>
      <w:r>
        <w:t>die</w:t>
      </w:r>
    </w:p>
    <w:p>
      <w:r>
        <w:t>aktuelle</w:t>
      </w:r>
    </w:p>
    <w:p>
      <w:r>
        <w:t>Herzkatheteruntersuchung</w:t>
      </w:r>
    </w:p>
    <w:p>
      <w:r>
        <w:t>eine</w:t>
      </w:r>
    </w:p>
    <w:p>
      <w:r>
        <w:t>deutliche</w:t>
      </w:r>
    </w:p>
    <w:p>
      <w:r>
        <w:t>Progression</w:t>
      </w:r>
    </w:p>
    <w:p>
      <w:r>
        <w:t>der</w:t>
      </w:r>
    </w:p>
    <w:p>
      <w:r>
        <w:t>k oronaren</w:t>
      </w:r>
    </w:p>
    <w:p>
      <w:r>
        <w:t>Herzkrank heit,</w:t>
      </w:r>
    </w:p>
    <w:p>
      <w:r>
        <w:t>so</w:t>
      </w:r>
    </w:p>
    <w:p>
      <w:r>
        <w:t>dass</w:t>
      </w:r>
    </w:p>
    <w:p>
      <w:r>
        <w:t>diese</w:t>
      </w:r>
    </w:p>
    <w:p>
      <w:r>
        <w:t>mit</w:t>
      </w:r>
    </w:p>
    <w:p>
      <w:r>
        <w:t>Stents</w:t>
      </w:r>
    </w:p>
    <w:p>
      <w:r>
        <w:t>behandelt</w:t>
      </w:r>
    </w:p>
    <w:p>
      <w:r>
        <w:t>werden</w:t>
      </w:r>
    </w:p>
    <w:p>
      <w:r>
        <w:t>musste</w:t>
      </w:r>
    </w:p>
    <w:p>
      <w:r>
        <w:t>( Urk.</w:t>
      </w:r>
    </w:p>
    <w:p>
      <w:r>
        <w:t>9/2.179-180).</w:t>
      </w:r>
    </w:p>
    <w:p>
      <w:r>
        <w:t>Den</w:t>
      </w:r>
    </w:p>
    <w:p>
      <w:r>
        <w:t>Akten</w:t>
      </w:r>
    </w:p>
    <w:p>
      <w:r>
        <w:t>ist</w:t>
      </w:r>
    </w:p>
    <w:p>
      <w:r>
        <w:t>weiter</w:t>
      </w:r>
    </w:p>
    <w:p>
      <w:r>
        <w:t>zu</w:t>
      </w:r>
    </w:p>
    <w:p>
      <w:r>
        <w:t>entnehmen,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ab</w:t>
      </w:r>
    </w:p>
    <w:p>
      <w:r>
        <w:t>3.</w:t>
      </w:r>
    </w:p>
    <w:p>
      <w:r>
        <w:t>Mai</w:t>
      </w:r>
    </w:p>
    <w:p>
      <w:r>
        <w:t>2021</w:t>
      </w:r>
    </w:p>
    <w:p>
      <w:r>
        <w:t>für</w:t>
      </w:r>
    </w:p>
    <w:p>
      <w:r>
        <w:t>die</w:t>
      </w:r>
    </w:p>
    <w:p>
      <w:r>
        <w:t>C.___</w:t>
      </w:r>
    </w:p>
    <w:p>
      <w:r>
        <w:t>GmbH</w:t>
      </w:r>
    </w:p>
    <w:p>
      <w:r>
        <w:t>im</w:t>
      </w:r>
    </w:p>
    <w:p>
      <w:r>
        <w:t>Rahmen</w:t>
      </w:r>
    </w:p>
    <w:p>
      <w:r>
        <w:t>einer</w:t>
      </w:r>
    </w:p>
    <w:p>
      <w:r>
        <w:t>Festanstellung</w:t>
      </w:r>
    </w:p>
    <w:p>
      <w:r>
        <w:t>zu</w:t>
      </w:r>
    </w:p>
    <w:p>
      <w:r>
        <w:rPr>
          <w:b/>
        </w:rPr>
        <w:t>E. 6</w:t>
      </w:r>
    </w:p>
    <w:p>
      <w:r>
        <w:t>f.). 2.</w:t>
      </w:r>
    </w:p>
    <w:p>
      <w:r>
        <w:t>Dagegen</w:t>
      </w:r>
    </w:p>
    <w:p>
      <w:r>
        <w:t>erhoben</w:t>
      </w:r>
    </w:p>
    <w:p>
      <w:r>
        <w:t>die</w:t>
      </w:r>
    </w:p>
    <w:p>
      <w:r>
        <w:t>Eheleute,</w:t>
      </w:r>
    </w:p>
    <w:p>
      <w:r>
        <w:t>vertreten</w:t>
      </w:r>
    </w:p>
    <w:p>
      <w:r>
        <w:t>durch</w:t>
      </w:r>
    </w:p>
    <w:p>
      <w:r>
        <w:t>Rechtsanwältin</w:t>
      </w:r>
    </w:p>
    <w:p>
      <w:r>
        <w:t>Anjushka</w:t>
      </w:r>
    </w:p>
    <w:p>
      <w:r>
        <w:t>Früh,</w:t>
      </w:r>
    </w:p>
    <w:p>
      <w:r>
        <w:t>mit</w:t>
      </w:r>
    </w:p>
    <w:p>
      <w:r>
        <w:t>Eingabe</w:t>
      </w:r>
    </w:p>
    <w:p>
      <w:r>
        <w:t>vom</w:t>
      </w:r>
    </w:p>
    <w:p>
      <w:r>
        <w:t>4.</w:t>
      </w:r>
    </w:p>
    <w:p>
      <w:r>
        <w:t>März</w:t>
      </w:r>
    </w:p>
    <w:p>
      <w:r>
        <w:t>2024</w:t>
      </w:r>
    </w:p>
    <w:p>
      <w:r>
        <w:t>Beschwerde</w:t>
      </w:r>
    </w:p>
    <w:p>
      <w:r>
        <w:t>und</w:t>
      </w:r>
    </w:p>
    <w:p>
      <w:r>
        <w:t>beantragten</w:t>
      </w:r>
    </w:p>
    <w:p>
      <w:r>
        <w:t>sinngemäss</w:t>
      </w:r>
    </w:p>
    <w:p>
      <w:r>
        <w:t>die</w:t>
      </w:r>
    </w:p>
    <w:p>
      <w:r>
        <w:t>Zusprechung</w:t>
      </w:r>
    </w:p>
    <w:p>
      <w:r>
        <w:t>von</w:t>
      </w:r>
    </w:p>
    <w:p>
      <w:r>
        <w:t>Ergänzungsleistungen,</w:t>
      </w:r>
    </w:p>
    <w:p>
      <w:r>
        <w:t>Beihilfen</w:t>
      </w:r>
    </w:p>
    <w:p>
      <w:r>
        <w:t>und</w:t>
      </w:r>
    </w:p>
    <w:p>
      <w:r>
        <w:t>Gemeindezuschüssen.</w:t>
      </w:r>
    </w:p>
    <w:p>
      <w:r>
        <w:t>In</w:t>
      </w:r>
    </w:p>
    <w:p>
      <w:r>
        <w:t>prozessualer</w:t>
      </w:r>
    </w:p>
    <w:p>
      <w:r>
        <w:t>Hinsicht</w:t>
      </w:r>
    </w:p>
    <w:p>
      <w:r>
        <w:t>ersuchten</w:t>
      </w:r>
    </w:p>
    <w:p>
      <w:r>
        <w:t>sie</w:t>
      </w:r>
    </w:p>
    <w:p>
      <w:r>
        <w:t>um</w:t>
      </w:r>
    </w:p>
    <w:p>
      <w:r>
        <w:t>Bestellung</w:t>
      </w:r>
    </w:p>
    <w:p>
      <w:r>
        <w:t>von</w:t>
      </w:r>
    </w:p>
    <w:p>
      <w:r>
        <w:t>Rechtsanwältin</w:t>
      </w:r>
    </w:p>
    <w:p>
      <w:r>
        <w:t>Anjushka</w:t>
      </w:r>
    </w:p>
    <w:p>
      <w:r>
        <w:t>Früh</w:t>
      </w:r>
    </w:p>
    <w:p>
      <w:r>
        <w:t>als</w:t>
      </w:r>
    </w:p>
    <w:p>
      <w:r>
        <w:t>unentgeltliche</w:t>
      </w:r>
    </w:p>
    <w:p>
      <w:r>
        <w:t>Rechtsvertreterin</w:t>
      </w:r>
    </w:p>
    <w:p>
      <w:r>
        <w:t>( Urk.</w:t>
      </w:r>
    </w:p>
    <w:p>
      <w:r>
        <w:t>1</w:t>
      </w:r>
    </w:p>
    <w:p>
      <w:r>
        <w:t>S.</w:t>
      </w:r>
    </w:p>
    <w:p>
      <w:r>
        <w:t>2).</w:t>
      </w:r>
    </w:p>
    <w:p>
      <w:r>
        <w:t>Diese m</w:t>
      </w:r>
    </w:p>
    <w:p>
      <w:r>
        <w:t>Gesuch</w:t>
      </w:r>
    </w:p>
    <w:p>
      <w:r>
        <w:t>wurde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1 4.</w:t>
      </w:r>
    </w:p>
    <w:p>
      <w:r>
        <w:t>März</w:t>
      </w:r>
    </w:p>
    <w:p>
      <w:r>
        <w:t>2024</w:t>
      </w:r>
    </w:p>
    <w:p>
      <w:r>
        <w:t>entsprochen</w:t>
      </w:r>
    </w:p>
    <w:p>
      <w:r>
        <w:t>( Urk.</w:t>
      </w:r>
    </w:p>
    <w:p>
      <w:r>
        <w:t>6).</w:t>
      </w:r>
    </w:p>
    <w:p>
      <w:r>
        <w:t>Mit</w:t>
      </w:r>
    </w:p>
    <w:p>
      <w:r>
        <w:t>Eingabe</w:t>
      </w:r>
    </w:p>
    <w:p>
      <w:r>
        <w:t>vom</w:t>
      </w:r>
    </w:p>
    <w:p>
      <w:r>
        <w:rPr>
          <w:b/>
        </w:rPr>
        <w:t>E. 8</w:t>
      </w:r>
    </w:p>
    <w:p>
      <w:r>
        <w:t>April</w:t>
      </w:r>
    </w:p>
    <w:p>
      <w:r>
        <w:t>2024</w:t>
      </w:r>
    </w:p>
    <w:p>
      <w:r>
        <w:t>verzichtete</w:t>
      </w:r>
    </w:p>
    <w:p>
      <w:r>
        <w:t>die</w:t>
      </w:r>
    </w:p>
    <w:p>
      <w:r>
        <w:t>Durchführungsstelle</w:t>
      </w:r>
    </w:p>
    <w:p>
      <w:r>
        <w:t>auf</w:t>
      </w:r>
    </w:p>
    <w:p>
      <w:r>
        <w:t>eine</w:t>
      </w:r>
    </w:p>
    <w:p>
      <w:r>
        <w:t>Beschwerdeantwort</w:t>
      </w:r>
    </w:p>
    <w:p>
      <w:r>
        <w:t>und</w:t>
      </w:r>
    </w:p>
    <w:p>
      <w:r>
        <w:t>reichte</w:t>
      </w:r>
    </w:p>
    <w:p>
      <w:r>
        <w:t>ihre</w:t>
      </w:r>
    </w:p>
    <w:p>
      <w:r>
        <w:t>Akten</w:t>
      </w:r>
    </w:p>
    <w:p>
      <w:r>
        <w:t>ein</w:t>
      </w:r>
    </w:p>
    <w:p>
      <w:r>
        <w:t>( Urk.</w:t>
      </w:r>
    </w:p>
    <w:p>
      <w:r>
        <w:t>8).</w:t>
      </w:r>
    </w:p>
    <w:p>
      <w:r>
        <w:t>Am</w:t>
      </w:r>
    </w:p>
    <w:p>
      <w:r>
        <w:t>2 4.</w:t>
      </w:r>
    </w:p>
    <w:p>
      <w:r>
        <w:t>April</w:t>
      </w:r>
    </w:p>
    <w:p>
      <w:r>
        <w:t>2024</w:t>
      </w:r>
    </w:p>
    <w:p>
      <w:r>
        <w:t>-</w:t>
      </w:r>
    </w:p>
    <w:p>
      <w:r>
        <w:t>innert</w:t>
      </w:r>
    </w:p>
    <w:p>
      <w:r>
        <w:t>der</w:t>
      </w:r>
    </w:p>
    <w:p>
      <w:r>
        <w:t>vom</w:t>
      </w:r>
    </w:p>
    <w:p>
      <w:r>
        <w:t>Gericht</w:t>
      </w:r>
    </w:p>
    <w:p>
      <w:r>
        <w:t>angesetzten</w:t>
      </w:r>
    </w:p>
    <w:p>
      <w:r>
        <w:t>Nachfrist</w:t>
      </w:r>
    </w:p>
    <w:p>
      <w:r>
        <w:t>–</w:t>
      </w:r>
    </w:p>
    <w:p>
      <w:r>
        <w:t>reichte</w:t>
      </w:r>
    </w:p>
    <w:p>
      <w:r>
        <w:t>sie</w:t>
      </w:r>
    </w:p>
    <w:p>
      <w:r>
        <w:t>zudem</w:t>
      </w:r>
    </w:p>
    <w:p>
      <w:r>
        <w:t>das</w:t>
      </w:r>
    </w:p>
    <w:p>
      <w:r>
        <w:t>vervollständigte</w:t>
      </w:r>
    </w:p>
    <w:p>
      <w:r>
        <w:t>Aktenverzeichnis</w:t>
      </w:r>
    </w:p>
    <w:p>
      <w:r>
        <w:t>ein</w:t>
      </w:r>
    </w:p>
    <w:p>
      <w:r>
        <w:t>( Urk.</w:t>
      </w:r>
    </w:p>
    <w:p>
      <w:r>
        <w:t>10-11).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2</w:t>
      </w:r>
    </w:p>
    <w:p>
      <w:r>
        <w:rPr>
          <w:b/>
        </w:rPr>
        <w:t>E. 8.1</w:t>
      </w:r>
    </w:p>
    <w:p>
      <w:r>
        <w:t>%</w:t>
      </w:r>
    </w:p>
    <w:p>
      <w:r>
        <w:t>ist</w:t>
      </w:r>
    </w:p>
    <w:p>
      <w:r>
        <w:t>sie</w:t>
      </w:r>
    </w:p>
    <w:p>
      <w:r>
        <w:t>deshalb</w:t>
      </w:r>
    </w:p>
    <w:p>
      <w:r>
        <w:t>mit</w:t>
      </w:r>
    </w:p>
    <w:p>
      <w:r>
        <w:t>Fr.</w:t>
      </w:r>
    </w:p>
    <w:p>
      <w:r>
        <w:t>3’53 0.--</w:t>
      </w:r>
    </w:p>
    <w:p>
      <w:r>
        <w:t>für</w:t>
      </w:r>
    </w:p>
    <w:p>
      <w:r>
        <w:t>ihren</w:t>
      </w:r>
    </w:p>
    <w:p>
      <w:r>
        <w:t>Aufwand</w:t>
      </w:r>
    </w:p>
    <w:p>
      <w:r>
        <w:t>zu</w:t>
      </w:r>
    </w:p>
    <w:p>
      <w:r>
        <w:t>entschädigen. Das</w:t>
      </w:r>
    </w:p>
    <w:p>
      <w:r>
        <w:t>Gericht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wird</w:t>
      </w:r>
    </w:p>
    <w:p>
      <w:r>
        <w:t>in</w:t>
      </w:r>
    </w:p>
    <w:p>
      <w:r>
        <w:t>dem</w:t>
      </w:r>
    </w:p>
    <w:p>
      <w:r>
        <w:t>Sinne</w:t>
      </w:r>
    </w:p>
    <w:p>
      <w:r>
        <w:t>gutgeheissen,</w:t>
      </w:r>
    </w:p>
    <w:p>
      <w:r>
        <w:t>dass</w:t>
      </w:r>
    </w:p>
    <w:p>
      <w:r>
        <w:t>der</w:t>
      </w:r>
    </w:p>
    <w:p>
      <w:r>
        <w:t>angefochtene</w:t>
      </w:r>
    </w:p>
    <w:p>
      <w:r>
        <w:t>Einsprache entscheid</w:t>
      </w:r>
    </w:p>
    <w:p>
      <w:r>
        <w:t>vom</w:t>
      </w:r>
    </w:p>
    <w:p>
      <w:r>
        <w:rPr>
          <w:b/>
        </w:rPr>
        <w:t>E. 9</w:t>
      </w:r>
    </w:p>
    <w:p>
      <w:r>
        <w:t>April</w:t>
      </w:r>
    </w:p>
    <w:p>
      <w:r>
        <w:t>2024</w:t>
      </w:r>
    </w:p>
    <w:p>
      <w:r>
        <w:t>wurde</w:t>
      </w:r>
    </w:p>
    <w:p>
      <w:r>
        <w:t>den</w:t>
      </w:r>
    </w:p>
    <w:p>
      <w:r>
        <w:t>Beschwerdeführenden</w:t>
      </w:r>
    </w:p>
    <w:p>
      <w:r>
        <w:t>Kenntnis</w:t>
      </w:r>
    </w:p>
    <w:p>
      <w:r>
        <w:t>vom</w:t>
      </w:r>
    </w:p>
    <w:p>
      <w:r>
        <w:t>Verzicht</w:t>
      </w:r>
    </w:p>
    <w:p>
      <w:r>
        <w:t>auf</w:t>
      </w:r>
    </w:p>
    <w:p>
      <w:r>
        <w:t>Beschwerdeantwort</w:t>
      </w:r>
    </w:p>
    <w:p>
      <w:r>
        <w:t>gegeben</w:t>
      </w:r>
    </w:p>
    <w:p>
      <w:r>
        <w:t>( Urk.</w:t>
      </w:r>
    </w:p>
    <w:p>
      <w:r>
        <w:t>12). Das</w:t>
      </w:r>
    </w:p>
    <w:p>
      <w:r>
        <w:t>Gericht</w:t>
      </w:r>
    </w:p>
    <w:p>
      <w:r>
        <w:t>zieht</w:t>
      </w:r>
    </w:p>
    <w:p>
      <w:r>
        <w:t>in</w:t>
      </w:r>
    </w:p>
    <w:p>
      <w:r>
        <w:t>Erwägung: 1.</w:t>
      </w:r>
    </w:p>
    <w:p>
      <w:r>
        <w:rPr>
          <w:b/>
        </w:rPr>
        <w:t>E. 12</w:t>
      </w:r>
    </w:p>
    <w:p>
      <w:r>
        <w:t>E.</w:t>
      </w:r>
    </w:p>
    <w:p>
      <w:r>
        <w:t>5.5</w:t>
      </w:r>
    </w:p>
    <w:p>
      <w:r>
        <w:t>mit</w:t>
      </w:r>
    </w:p>
    <w:p>
      <w:r>
        <w:t>Hinweis).</w:t>
      </w:r>
    </w:p>
    <w:p>
      <w:r>
        <w:t>Eine</w:t>
      </w:r>
    </w:p>
    <w:p>
      <w:r>
        <w:t>(in</w:t>
      </w:r>
    </w:p>
    <w:p>
      <w:r>
        <w:t>grundsätzlicher</w:t>
      </w:r>
    </w:p>
    <w:p>
      <w:r>
        <w:t>oder</w:t>
      </w:r>
    </w:p>
    <w:p>
      <w:r>
        <w:t>massgeblicher</w:t>
      </w:r>
    </w:p>
    <w:p>
      <w:r>
        <w:t>Hinsicht)</w:t>
      </w:r>
    </w:p>
    <w:p>
      <w:r>
        <w:t>fehlende</w:t>
      </w:r>
    </w:p>
    <w:p>
      <w:r>
        <w:t>Verwertbarkeit</w:t>
      </w:r>
    </w:p>
    <w:p>
      <w:r>
        <w:t>der</w:t>
      </w:r>
    </w:p>
    <w:p>
      <w:r>
        <w:t>Restarbeitsfähigkeit</w:t>
      </w:r>
    </w:p>
    <w:p>
      <w:r>
        <w:t>kann</w:t>
      </w:r>
    </w:p>
    <w:p>
      <w:r>
        <w:t>nur</w:t>
      </w:r>
    </w:p>
    <w:p>
      <w:r>
        <w:t>angenommen</w:t>
      </w:r>
    </w:p>
    <w:p>
      <w:r>
        <w:t>werden,</w:t>
      </w:r>
    </w:p>
    <w:p>
      <w:r>
        <w:t>wenn</w:t>
      </w:r>
    </w:p>
    <w:p>
      <w:r>
        <w:t>sie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(BGE</w:t>
      </w:r>
    </w:p>
    <w:p>
      <w:r>
        <w:t>126</w:t>
      </w:r>
    </w:p>
    <w:p>
      <w:r>
        <w:t>V</w:t>
      </w:r>
    </w:p>
    <w:p>
      <w:r>
        <w:t>353</w:t>
      </w:r>
    </w:p>
    <w:p>
      <w:r>
        <w:t>E.</w:t>
      </w:r>
    </w:p>
    <w:p>
      <w:r>
        <w:t>5b)</w:t>
      </w:r>
    </w:p>
    <w:p>
      <w:r>
        <w:t>feststeht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9C_376/2021</w:t>
      </w:r>
    </w:p>
    <w:p>
      <w:r>
        <w:t>vom</w:t>
      </w:r>
    </w:p>
    <w:p>
      <w:r>
        <w:t>19.</w:t>
      </w:r>
    </w:p>
    <w:p>
      <w:r>
        <w:t>Januar</w:t>
      </w:r>
    </w:p>
    <w:p>
      <w:r>
        <w:t>2022</w:t>
      </w:r>
    </w:p>
    <w:p>
      <w:r>
        <w:t>E.</w:t>
      </w:r>
    </w:p>
    <w:p>
      <w:r>
        <w:t>2.2.1</w:t>
      </w:r>
    </w:p>
    <w:p>
      <w:r>
        <w:t>mit</w:t>
      </w:r>
    </w:p>
    <w:p>
      <w:r>
        <w:t>Hinweis ).</w:t>
      </w:r>
    </w:p>
    <w:p>
      <w:r>
        <w:t>Bei</w:t>
      </w:r>
    </w:p>
    <w:p>
      <w:r>
        <w:t>der</w:t>
      </w:r>
    </w:p>
    <w:p>
      <w:r>
        <w:t>Feststellung</w:t>
      </w:r>
    </w:p>
    <w:p>
      <w:r>
        <w:t>des</w:t>
      </w:r>
    </w:p>
    <w:p>
      <w:r>
        <w:t>Sachverhalts</w:t>
      </w:r>
    </w:p>
    <w:p>
      <w:r>
        <w:t>hat</w:t>
      </w:r>
    </w:p>
    <w:p>
      <w:r>
        <w:t>der</w:t>
      </w:r>
    </w:p>
    <w:p>
      <w:r>
        <w:t>Leistungsansprecher</w:t>
      </w:r>
    </w:p>
    <w:p>
      <w:r>
        <w:t>trotz</w:t>
      </w:r>
    </w:p>
    <w:p>
      <w:r>
        <w:t>Geltung</w:t>
      </w:r>
    </w:p>
    <w:p>
      <w:r>
        <w:t>des</w:t>
      </w:r>
    </w:p>
    <w:p>
      <w:r>
        <w:t>Untersuchungsgrundsatzes</w:t>
      </w:r>
    </w:p>
    <w:p>
      <w:r>
        <w:t>(vgl.</w:t>
      </w:r>
    </w:p>
    <w:p>
      <w:r>
        <w:t>Art.</w:t>
      </w:r>
    </w:p>
    <w:p>
      <w:r>
        <w:t>43</w:t>
      </w:r>
    </w:p>
    <w:p>
      <w:r>
        <w:t>Abs.</w:t>
      </w:r>
    </w:p>
    <w:p>
      <w:r>
        <w:t>1</w:t>
      </w:r>
    </w:p>
    <w:p>
      <w:r>
        <w:t>respektive</w:t>
      </w:r>
    </w:p>
    <w:p>
      <w:r>
        <w:t>Art.</w:t>
      </w:r>
    </w:p>
    <w:p>
      <w:r>
        <w:t>61</w:t>
      </w:r>
    </w:p>
    <w:p>
      <w:r>
        <w:t>lit.</w:t>
      </w:r>
    </w:p>
    <w:p>
      <w:r>
        <w:t>c</w:t>
      </w:r>
    </w:p>
    <w:p>
      <w:r>
        <w:t>ATSG)</w:t>
      </w:r>
    </w:p>
    <w:p>
      <w:r>
        <w:t>mitzuwirken</w:t>
      </w:r>
    </w:p>
    <w:p>
      <w:r>
        <w:t>(Art.</w:t>
      </w:r>
    </w:p>
    <w:p>
      <w:r>
        <w:t>28</w:t>
      </w:r>
    </w:p>
    <w:p>
      <w:r>
        <w:t>ATSG;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9C_134/2021</w:t>
      </w:r>
    </w:p>
    <w:p>
      <w:r>
        <w:t>vom</w:t>
      </w:r>
    </w:p>
    <w:p>
      <w:r>
        <w:t>9.</w:t>
      </w:r>
    </w:p>
    <w:p>
      <w:r>
        <w:t>Juni</w:t>
      </w:r>
    </w:p>
    <w:p>
      <w:r>
        <w:t>2021</w:t>
      </w:r>
    </w:p>
    <w:p>
      <w:r>
        <w:t>E.</w:t>
      </w:r>
    </w:p>
    <w:p>
      <w:r>
        <w:t>4.1</w:t>
      </w:r>
    </w:p>
    <w:p>
      <w:r>
        <w:t>mit</w:t>
      </w:r>
    </w:p>
    <w:p>
      <w:r>
        <w:t>Hinweis).</w:t>
      </w:r>
    </w:p>
    <w:p>
      <w:r>
        <w:t>Die</w:t>
      </w:r>
    </w:p>
    <w:p>
      <w:r>
        <w:t>objektive</w:t>
      </w:r>
    </w:p>
    <w:p>
      <w:r>
        <w:t>Beweislast</w:t>
      </w:r>
    </w:p>
    <w:p>
      <w:r>
        <w:t>respektive</w:t>
      </w:r>
    </w:p>
    <w:p>
      <w:r>
        <w:t>-</w:t>
      </w:r>
    </w:p>
    <w:p>
      <w:r>
        <w:t>zufolge</w:t>
      </w:r>
    </w:p>
    <w:p>
      <w:r>
        <w:t>des</w:t>
      </w:r>
    </w:p>
    <w:p>
      <w:r>
        <w:t>Untersuchungsgrundsatzes</w:t>
      </w:r>
    </w:p>
    <w:p>
      <w:r>
        <w:t>-</w:t>
      </w:r>
    </w:p>
    <w:p>
      <w:r>
        <w:t>die</w:t>
      </w:r>
    </w:p>
    <w:p>
      <w:r>
        <w:t>Folgen</w:t>
      </w:r>
    </w:p>
    <w:p>
      <w:r>
        <w:t>der</w:t>
      </w:r>
    </w:p>
    <w:p>
      <w:r>
        <w:t>Beweislosigkeit</w:t>
      </w:r>
    </w:p>
    <w:p>
      <w:r>
        <w:t>(BGE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6,</w:t>
      </w:r>
    </w:p>
    <w:p>
      <w:r>
        <w:t>121</w:t>
      </w:r>
    </w:p>
    <w:p>
      <w:r>
        <w:t>V</w:t>
      </w:r>
    </w:p>
    <w:p>
      <w:r>
        <w:t>204</w:t>
      </w:r>
    </w:p>
    <w:p>
      <w:r>
        <w:t>E.</w:t>
      </w:r>
    </w:p>
    <w:p>
      <w:r>
        <w:t>6a)</w:t>
      </w:r>
    </w:p>
    <w:p>
      <w:r>
        <w:t>dafür,</w:t>
      </w:r>
    </w:p>
    <w:p>
      <w:r>
        <w:t>dass</w:t>
      </w:r>
    </w:p>
    <w:p>
      <w:r>
        <w:t>kein</w:t>
      </w:r>
    </w:p>
    <w:p>
      <w:r>
        <w:t>Einkommensverzicht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11a</w:t>
      </w:r>
    </w:p>
    <w:p>
      <w:r>
        <w:t>Abs.</w:t>
      </w:r>
    </w:p>
    <w:p>
      <w:r>
        <w:t>1</w:t>
      </w:r>
    </w:p>
    <w:p>
      <w:r>
        <w:t>EL G</w:t>
      </w:r>
    </w:p>
    <w:p>
      <w:r>
        <w:t>vorliegt,</w:t>
      </w:r>
    </w:p>
    <w:p>
      <w:r>
        <w:t>weil</w:t>
      </w:r>
    </w:p>
    <w:p>
      <w:r>
        <w:t>die</w:t>
      </w:r>
    </w:p>
    <w:p>
      <w:r>
        <w:t>Arbeitskraft</w:t>
      </w:r>
    </w:p>
    <w:p>
      <w:r>
        <w:t>auf</w:t>
      </w:r>
    </w:p>
    <w:p>
      <w:r>
        <w:t>dem</w:t>
      </w:r>
    </w:p>
    <w:p>
      <w:r>
        <w:t>konkreten</w:t>
      </w:r>
    </w:p>
    <w:p>
      <w:r>
        <w:t>Arbeitsmarkt</w:t>
      </w:r>
    </w:p>
    <w:p>
      <w:r>
        <w:t>nicht</w:t>
      </w:r>
    </w:p>
    <w:p>
      <w:r>
        <w:t>verwertbar</w:t>
      </w:r>
    </w:p>
    <w:p>
      <w:r>
        <w:t>ist,</w:t>
      </w:r>
    </w:p>
    <w:p>
      <w:r>
        <w:t>liegt</w:t>
      </w:r>
    </w:p>
    <w:p>
      <w:r>
        <w:t>beim</w:t>
      </w:r>
    </w:p>
    <w:p>
      <w:r>
        <w:t>Leistungsansprecher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9C_326/2012</w:t>
      </w:r>
    </w:p>
    <w:p>
      <w:r>
        <w:t>vom</w:t>
      </w:r>
    </w:p>
    <w:p>
      <w:r>
        <w:t>2.</w:t>
      </w:r>
    </w:p>
    <w:p>
      <w:r>
        <w:t>Juli</w:t>
      </w:r>
    </w:p>
    <w:p>
      <w:r>
        <w:t>2012</w:t>
      </w:r>
    </w:p>
    <w:p>
      <w:r>
        <w:t>E.</w:t>
      </w:r>
    </w:p>
    <w:p>
      <w:r>
        <w:t>4.4).</w:t>
      </w:r>
    </w:p>
    <w:p>
      <w:r>
        <w:t>Ernsthafte,</w:t>
      </w:r>
    </w:p>
    <w:p>
      <w:r>
        <w:t>aber</w:t>
      </w:r>
    </w:p>
    <w:p>
      <w:r>
        <w:t>erfolglose</w:t>
      </w:r>
    </w:p>
    <w:p>
      <w:r>
        <w:t>Bewerbungen</w:t>
      </w:r>
    </w:p>
    <w:p>
      <w:r>
        <w:t>vermögen</w:t>
      </w:r>
    </w:p>
    <w:p>
      <w:r>
        <w:t>die</w:t>
      </w:r>
    </w:p>
    <w:p>
      <w:r>
        <w:t>natürliche</w:t>
      </w:r>
    </w:p>
    <w:p>
      <w:r>
        <w:t>Vermu tung</w:t>
      </w:r>
    </w:p>
    <w:p>
      <w:r>
        <w:t>der</w:t>
      </w:r>
    </w:p>
    <w:p>
      <w:r>
        <w:t>Verwertbarkeit</w:t>
      </w:r>
    </w:p>
    <w:p>
      <w:r>
        <w:t>einer</w:t>
      </w:r>
    </w:p>
    <w:p>
      <w:r>
        <w:t>Erwerbsfähigkeit</w:t>
      </w:r>
    </w:p>
    <w:p>
      <w:r>
        <w:t>zu</w:t>
      </w:r>
    </w:p>
    <w:p>
      <w:r>
        <w:t>widerlegen.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darf</w:t>
      </w:r>
    </w:p>
    <w:p>
      <w:r>
        <w:t>daher</w:t>
      </w:r>
    </w:p>
    <w:p>
      <w:r>
        <w:t>nicht</w:t>
      </w:r>
    </w:p>
    <w:p>
      <w:r>
        <w:t>angerechnet</w:t>
      </w:r>
    </w:p>
    <w:p>
      <w:r>
        <w:t>werden,</w:t>
      </w:r>
    </w:p>
    <w:p>
      <w:r>
        <w:t>wenn</w:t>
      </w:r>
    </w:p>
    <w:p>
      <w:r>
        <w:t>die</w:t>
      </w:r>
    </w:p>
    <w:p>
      <w:r>
        <w:t>betreffende</w:t>
      </w:r>
    </w:p>
    <w:p>
      <w:r>
        <w:t>Person</w:t>
      </w:r>
    </w:p>
    <w:p>
      <w:r>
        <w:t>trotz</w:t>
      </w:r>
    </w:p>
    <w:p>
      <w:r>
        <w:t>ausreichender</w:t>
      </w:r>
    </w:p>
    <w:p>
      <w:r>
        <w:t>Arbeitsbemühungen</w:t>
      </w:r>
    </w:p>
    <w:p>
      <w:r>
        <w:t>keine</w:t>
      </w:r>
    </w:p>
    <w:p>
      <w:r>
        <w:t>Stelle</w:t>
      </w:r>
    </w:p>
    <w:p>
      <w:r>
        <w:t>findet.</w:t>
      </w:r>
    </w:p>
    <w:p>
      <w:r>
        <w:t>Diese</w:t>
      </w:r>
    </w:p>
    <w:p>
      <w:r>
        <w:t>Voraus setzung</w:t>
      </w:r>
    </w:p>
    <w:p>
      <w:r>
        <w:t>gilt</w:t>
      </w:r>
    </w:p>
    <w:p>
      <w:r>
        <w:t>grundsätzlich</w:t>
      </w:r>
    </w:p>
    <w:p>
      <w:r>
        <w:t>als</w:t>
      </w:r>
    </w:p>
    <w:p>
      <w:r>
        <w:t>erfüllt,</w:t>
      </w:r>
    </w:p>
    <w:p>
      <w:r>
        <w:t>wenn</w:t>
      </w:r>
    </w:p>
    <w:p>
      <w:r>
        <w:t>die</w:t>
      </w:r>
    </w:p>
    <w:p>
      <w:r>
        <w:t>Person</w:t>
      </w:r>
    </w:p>
    <w:p>
      <w:r>
        <w:t>beim</w:t>
      </w:r>
    </w:p>
    <w:p>
      <w:r>
        <w:t>Regionalen</w:t>
      </w:r>
    </w:p>
    <w:p>
      <w:r>
        <w:t>Arbeitsvermittlungszentrum</w:t>
      </w:r>
    </w:p>
    <w:p>
      <w:r>
        <w:t>(RAV)</w:t>
      </w:r>
    </w:p>
    <w:p>
      <w:r>
        <w:t>zur</w:t>
      </w:r>
    </w:p>
    <w:p>
      <w:r>
        <w:t>Arbeitsvermittlung</w:t>
      </w:r>
    </w:p>
    <w:p>
      <w:r>
        <w:t>angemeldet</w:t>
      </w:r>
    </w:p>
    <w:p>
      <w:r>
        <w:t>ist</w:t>
      </w:r>
    </w:p>
    <w:p>
      <w:r>
        <w:t>sowie</w:t>
      </w:r>
    </w:p>
    <w:p>
      <w:r>
        <w:t>qualitativ</w:t>
      </w:r>
    </w:p>
    <w:p>
      <w:r>
        <w:t>und</w:t>
      </w:r>
    </w:p>
    <w:p>
      <w:r>
        <w:t>quantitativ</w:t>
      </w:r>
    </w:p>
    <w:p>
      <w:r>
        <w:t>ausreichende</w:t>
      </w:r>
    </w:p>
    <w:p>
      <w:r>
        <w:t>Stellenbemühungen</w:t>
      </w:r>
    </w:p>
    <w:p>
      <w:r>
        <w:t>nachweist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9C_759/2017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2017</w:t>
      </w:r>
    </w:p>
    <w:p>
      <w:r>
        <w:t>E.</w:t>
      </w:r>
    </w:p>
    <w:p>
      <w:r>
        <w:rPr>
          <w:b/>
        </w:rPr>
        <w:t>E. 17</w:t>
      </w:r>
    </w:p>
    <w:p>
      <w:r>
        <w:t>Juni</w:t>
      </w:r>
    </w:p>
    <w:p>
      <w:r>
        <w:t>2021</w:t>
      </w:r>
    </w:p>
    <w:p>
      <w:r>
        <w:t>E.</w:t>
      </w:r>
    </w:p>
    <w:p>
      <w:r>
        <w:t>5.2). 1. 4</w:t>
      </w:r>
    </w:p>
    <w:p>
      <w:r>
        <w:t>Bei</w:t>
      </w:r>
    </w:p>
    <w:p>
      <w:r>
        <w:t>der</w:t>
      </w:r>
    </w:p>
    <w:p>
      <w:r>
        <w:t>Festlegung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des</w:t>
      </w:r>
    </w:p>
    <w:p>
      <w:r>
        <w:t>Ehegatten</w:t>
      </w:r>
    </w:p>
    <w:p>
      <w:r>
        <w:t>eines</w:t>
      </w:r>
    </w:p>
    <w:p>
      <w:r>
        <w:t>EL-Ansprechers</w:t>
      </w:r>
    </w:p>
    <w:p>
      <w:r>
        <w:t>ist</w:t>
      </w:r>
    </w:p>
    <w:p>
      <w:r>
        <w:t>rechtsprechungsgemäss</w:t>
      </w:r>
    </w:p>
    <w:p>
      <w:r>
        <w:t>zu</w:t>
      </w:r>
    </w:p>
    <w:p>
      <w:r>
        <w:t>berücksichtigen,</w:t>
      </w:r>
    </w:p>
    <w:p>
      <w:r>
        <w:t>dass</w:t>
      </w:r>
    </w:p>
    <w:p>
      <w:r>
        <w:t>für</w:t>
      </w:r>
    </w:p>
    <w:p>
      <w:r>
        <w:t>die</w:t>
      </w:r>
    </w:p>
    <w:p>
      <w:r>
        <w:t>Aufnahme</w:t>
      </w:r>
    </w:p>
    <w:p>
      <w:r>
        <w:t>und</w:t>
      </w:r>
    </w:p>
    <w:p>
      <w:r>
        <w:t>Ausdehnung</w:t>
      </w:r>
    </w:p>
    <w:p>
      <w:r>
        <w:t>der</w:t>
      </w:r>
    </w:p>
    <w:p>
      <w:r>
        <w:t>Erwerbstätigkeit</w:t>
      </w:r>
    </w:p>
    <w:p>
      <w:r>
        <w:t>eine</w:t>
      </w:r>
    </w:p>
    <w:p>
      <w:r>
        <w:t>gewisse</w:t>
      </w:r>
    </w:p>
    <w:p>
      <w:r>
        <w:t>Anpassungsperiode</w:t>
      </w:r>
    </w:p>
    <w:p>
      <w:r>
        <w:t>erforderlich</w:t>
      </w:r>
    </w:p>
    <w:p>
      <w:r>
        <w:t>und</w:t>
      </w:r>
    </w:p>
    <w:p>
      <w:r>
        <w:t>nach</w:t>
      </w:r>
    </w:p>
    <w:p>
      <w:r>
        <w:t>einer</w:t>
      </w:r>
    </w:p>
    <w:p>
      <w:r>
        <w:t>langen</w:t>
      </w:r>
    </w:p>
    <w:p>
      <w:r>
        <w:t>Abwesenheit</w:t>
      </w:r>
    </w:p>
    <w:p>
      <w:r>
        <w:t>vom</w:t>
      </w:r>
    </w:p>
    <w:p>
      <w:r>
        <w:t>Berufs leben</w:t>
      </w:r>
    </w:p>
    <w:p>
      <w:r>
        <w:t>die</w:t>
      </w:r>
    </w:p>
    <w:p>
      <w:r>
        <w:t>volle</w:t>
      </w:r>
    </w:p>
    <w:p>
      <w:r>
        <w:t>Integration</w:t>
      </w:r>
    </w:p>
    <w:p>
      <w:r>
        <w:t>in</w:t>
      </w:r>
    </w:p>
    <w:p>
      <w:r>
        <w:t>den</w:t>
      </w:r>
    </w:p>
    <w:p>
      <w:r>
        <w:t>Arbeitsmarkt</w:t>
      </w:r>
    </w:p>
    <w:p>
      <w:r>
        <w:t>in</w:t>
      </w:r>
    </w:p>
    <w:p>
      <w:r>
        <w:t>einem</w:t>
      </w:r>
    </w:p>
    <w:p>
      <w:r>
        <w:t>gewissen</w:t>
      </w:r>
    </w:p>
    <w:p>
      <w:r>
        <w:t>Alter</w:t>
      </w:r>
    </w:p>
    <w:p>
      <w:r>
        <w:t>nicht</w:t>
      </w:r>
    </w:p>
    <w:p>
      <w:r>
        <w:t>mehr</w:t>
      </w:r>
    </w:p>
    <w:p>
      <w:r>
        <w:t>möglich</w:t>
      </w:r>
    </w:p>
    <w:p>
      <w:r>
        <w:t>ist.</w:t>
      </w:r>
    </w:p>
    <w:p>
      <w:r>
        <w:t>Dem</w:t>
      </w:r>
    </w:p>
    <w:p>
      <w:r>
        <w:t>wird</w:t>
      </w:r>
    </w:p>
    <w:p>
      <w:r>
        <w:t>im</w:t>
      </w:r>
    </w:p>
    <w:p>
      <w:r>
        <w:t>Rahmen</w:t>
      </w:r>
    </w:p>
    <w:p>
      <w:r>
        <w:t>der</w:t>
      </w:r>
    </w:p>
    <w:p>
      <w:r>
        <w:t>Ergänzungsleistung</w:t>
      </w:r>
    </w:p>
    <w:p>
      <w:r>
        <w:t>dadurch</w:t>
      </w:r>
    </w:p>
    <w:p>
      <w:r>
        <w:t>Rechnung</w:t>
      </w:r>
    </w:p>
    <w:p>
      <w:r>
        <w:t>getragen,</w:t>
      </w:r>
    </w:p>
    <w:p>
      <w:r>
        <w:t>dass</w:t>
      </w:r>
    </w:p>
    <w:p>
      <w:r>
        <w:t>der</w:t>
      </w:r>
    </w:p>
    <w:p>
      <w:r>
        <w:t>betreffenden</w:t>
      </w:r>
    </w:p>
    <w:p>
      <w:r>
        <w:t>Person</w:t>
      </w:r>
    </w:p>
    <w:p>
      <w:r>
        <w:t>sowohl</w:t>
      </w:r>
    </w:p>
    <w:p>
      <w:r>
        <w:t>im</w:t>
      </w:r>
    </w:p>
    <w:p>
      <w:r>
        <w:t>Falle</w:t>
      </w:r>
    </w:p>
    <w:p>
      <w:r>
        <w:t>laufender</w:t>
      </w:r>
    </w:p>
    <w:p>
      <w:r>
        <w:t>als</w:t>
      </w:r>
    </w:p>
    <w:p>
      <w:r>
        <w:t>auch</w:t>
      </w:r>
    </w:p>
    <w:p>
      <w:r>
        <w:t>erstmals</w:t>
      </w:r>
    </w:p>
    <w:p>
      <w:r>
        <w:t>beantragter</w:t>
      </w:r>
    </w:p>
    <w:p>
      <w:r>
        <w:t>Ergänzungsleistung</w:t>
      </w:r>
    </w:p>
    <w:p>
      <w:r>
        <w:t>allenfalls</w:t>
      </w:r>
    </w:p>
    <w:p>
      <w:r>
        <w:t>eine</w:t>
      </w:r>
    </w:p>
    <w:p>
      <w:r>
        <w:t>realistische</w:t>
      </w:r>
    </w:p>
    <w:p>
      <w:r>
        <w:t>Übergangsfrist</w:t>
      </w:r>
    </w:p>
    <w:p>
      <w:r>
        <w:t>für</w:t>
      </w:r>
    </w:p>
    <w:p>
      <w:r>
        <w:t>die</w:t>
      </w:r>
    </w:p>
    <w:p>
      <w:r>
        <w:t>Aufnahme</w:t>
      </w:r>
    </w:p>
    <w:p>
      <w:r>
        <w:t>einer</w:t>
      </w:r>
    </w:p>
    <w:p>
      <w:r>
        <w:t>Erwerbstätigkeit</w:t>
      </w:r>
    </w:p>
    <w:p>
      <w:r>
        <w:t>oder</w:t>
      </w:r>
    </w:p>
    <w:p>
      <w:r>
        <w:t>Erhöhung</w:t>
      </w:r>
    </w:p>
    <w:p>
      <w:r>
        <w:t>des</w:t>
      </w:r>
    </w:p>
    <w:p>
      <w:r>
        <w:t>Arbeitspensums</w:t>
      </w:r>
    </w:p>
    <w:p>
      <w:r>
        <w:t>zuzugestehen</w:t>
      </w:r>
    </w:p>
    <w:p>
      <w:r>
        <w:t>ist,</w:t>
      </w:r>
    </w:p>
    <w:p>
      <w:r>
        <w:t>bevor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angerechnet</w:t>
      </w:r>
    </w:p>
    <w:p>
      <w:r>
        <w:t>wird.</w:t>
      </w:r>
    </w:p>
    <w:p>
      <w:r>
        <w:t>Dies</w:t>
      </w:r>
    </w:p>
    <w:p>
      <w:r>
        <w:t>gilt</w:t>
      </w:r>
    </w:p>
    <w:p>
      <w:r>
        <w:t>dort</w:t>
      </w:r>
    </w:p>
    <w:p>
      <w:r>
        <w:t>nicht,</w:t>
      </w:r>
    </w:p>
    <w:p>
      <w:r>
        <w:t>wo</w:t>
      </w:r>
    </w:p>
    <w:p>
      <w:r>
        <w:t>mit</w:t>
      </w:r>
    </w:p>
    <w:p>
      <w:r>
        <w:t>Blick</w:t>
      </w:r>
    </w:p>
    <w:p>
      <w:r>
        <w:t>auf</w:t>
      </w:r>
    </w:p>
    <w:p>
      <w:r>
        <w:t>einen</w:t>
      </w:r>
    </w:p>
    <w:p>
      <w:r>
        <w:t>absehbaren</w:t>
      </w:r>
    </w:p>
    <w:p>
      <w:r>
        <w:t>künftigen</w:t>
      </w:r>
    </w:p>
    <w:p>
      <w:r>
        <w:t>EL-Bezug</w:t>
      </w:r>
    </w:p>
    <w:p>
      <w:r>
        <w:t>des</w:t>
      </w:r>
    </w:p>
    <w:p>
      <w:r>
        <w:t>einen</w:t>
      </w:r>
    </w:p>
    <w:p>
      <w:r>
        <w:t>Ehepartners,</w:t>
      </w:r>
    </w:p>
    <w:p>
      <w:r>
        <w:t>beispielsweise</w:t>
      </w:r>
    </w:p>
    <w:p>
      <w:r>
        <w:t>infolge</w:t>
      </w:r>
    </w:p>
    <w:p>
      <w:r>
        <w:t>Eintritts</w:t>
      </w:r>
    </w:p>
    <w:p>
      <w:r>
        <w:t>in</w:t>
      </w:r>
    </w:p>
    <w:p>
      <w:r>
        <w:t>das</w:t>
      </w:r>
    </w:p>
    <w:p>
      <w:r>
        <w:t>AHV-Referenzalter</w:t>
      </w:r>
    </w:p>
    <w:p>
      <w:r>
        <w:t>und</w:t>
      </w:r>
    </w:p>
    <w:p>
      <w:r>
        <w:t>Aufgabe</w:t>
      </w:r>
    </w:p>
    <w:p>
      <w:r>
        <w:t>der</w:t>
      </w:r>
    </w:p>
    <w:p>
      <w:r>
        <w:t>Erwerbstätigkeit,</w:t>
      </w:r>
    </w:p>
    <w:p>
      <w:r>
        <w:t>dem</w:t>
      </w:r>
    </w:p>
    <w:p>
      <w:r>
        <w:t>anderen</w:t>
      </w:r>
    </w:p>
    <w:p>
      <w:r>
        <w:t>Ehepartner</w:t>
      </w:r>
    </w:p>
    <w:p>
      <w:r>
        <w:t>im</w:t>
      </w:r>
    </w:p>
    <w:p>
      <w:r>
        <w:t>Vorfeld</w:t>
      </w:r>
    </w:p>
    <w:p>
      <w:r>
        <w:t>genügend</w:t>
      </w:r>
    </w:p>
    <w:p>
      <w:r>
        <w:t>Zeit</w:t>
      </w:r>
    </w:p>
    <w:p>
      <w:r>
        <w:t>zur</w:t>
      </w:r>
    </w:p>
    <w:p>
      <w:r>
        <w:t>Verfügung</w:t>
      </w:r>
    </w:p>
    <w:p>
      <w:r>
        <w:t>stand,</w:t>
      </w:r>
    </w:p>
    <w:p>
      <w:r>
        <w:t>um</w:t>
      </w:r>
    </w:p>
    <w:p>
      <w:r>
        <w:t>sich</w:t>
      </w:r>
    </w:p>
    <w:p>
      <w:r>
        <w:t>erwerblich</w:t>
      </w:r>
    </w:p>
    <w:p>
      <w:r>
        <w:t>einzugliedern</w:t>
      </w:r>
    </w:p>
    <w:p>
      <w:r>
        <w:t>(BGE</w:t>
      </w:r>
    </w:p>
    <w:p>
      <w:r>
        <w:t>142</w:t>
      </w:r>
    </w:p>
    <w:p>
      <w:r>
        <w:t>V</w:t>
      </w:r>
    </w:p>
    <w:p>
      <w:r>
        <w:t>12</w:t>
      </w:r>
    </w:p>
    <w:p>
      <w:r>
        <w:t>Regeste,</w:t>
      </w:r>
    </w:p>
    <w:p>
      <w:r>
        <w:t>E.</w:t>
      </w:r>
    </w:p>
    <w:p>
      <w:r>
        <w:t>3.2</w:t>
      </w:r>
    </w:p>
    <w:p>
      <w:r>
        <w:t>und</w:t>
      </w:r>
    </w:p>
    <w:p>
      <w:r>
        <w:t>E.</w:t>
      </w:r>
    </w:p>
    <w:p>
      <w:r>
        <w:t>5.4</w:t>
      </w:r>
    </w:p>
    <w:p>
      <w:r>
        <w:t>mit</w:t>
      </w:r>
    </w:p>
    <w:p>
      <w:r>
        <w:t>Hinweisen).</w:t>
      </w:r>
    </w:p>
    <w:p>
      <w:r>
        <w:t>Die</w:t>
      </w:r>
    </w:p>
    <w:p>
      <w:r>
        <w:t>Übergangsfrist</w:t>
      </w:r>
    </w:p>
    <w:p>
      <w:r>
        <w:t>bis</w:t>
      </w:r>
    </w:p>
    <w:p>
      <w:r>
        <w:t>zur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läuft</w:t>
      </w:r>
    </w:p>
    <w:p>
      <w:r>
        <w:t>ab</w:t>
      </w:r>
    </w:p>
    <w:p>
      <w:r>
        <w:t>Beginn</w:t>
      </w:r>
    </w:p>
    <w:p>
      <w:r>
        <w:t>des</w:t>
      </w:r>
    </w:p>
    <w:p>
      <w:r>
        <w:t>potenziellen</w:t>
      </w:r>
    </w:p>
    <w:p>
      <w:r>
        <w:t>Bezugs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(BGE</w:t>
      </w:r>
    </w:p>
    <w:p>
      <w:r>
        <w:t>142</w:t>
      </w:r>
    </w:p>
    <w:p>
      <w:r>
        <w:t>V</w:t>
      </w:r>
    </w:p>
    <w:p>
      <w:r>
        <w:t>12</w:t>
      </w:r>
    </w:p>
    <w:p>
      <w:r>
        <w:t>E.</w:t>
      </w:r>
    </w:p>
    <w:p>
      <w:r>
        <w:t>5.4).</w:t>
      </w:r>
    </w:p>
    <w:p>
      <w:r>
        <w:t>Im</w:t>
      </w:r>
    </w:p>
    <w:p>
      <w:r>
        <w:t>Fall</w:t>
      </w:r>
    </w:p>
    <w:p>
      <w:r>
        <w:t>einer</w:t>
      </w:r>
    </w:p>
    <w:p>
      <w:r>
        <w:t>rückwirkenden</w:t>
      </w:r>
    </w:p>
    <w:p>
      <w:r>
        <w:t>EL-Zusprechung</w:t>
      </w:r>
    </w:p>
    <w:p>
      <w:r>
        <w:t>beginnt</w:t>
      </w:r>
    </w:p>
    <w:p>
      <w:r>
        <w:t>die</w:t>
      </w:r>
    </w:p>
    <w:p>
      <w:r>
        <w:t>Über gangsfrist</w:t>
      </w:r>
    </w:p>
    <w:p>
      <w:r>
        <w:t>nicht</w:t>
      </w:r>
    </w:p>
    <w:p>
      <w:r>
        <w:t>erst</w:t>
      </w:r>
    </w:p>
    <w:p>
      <w:r>
        <w:t>ab</w:t>
      </w:r>
    </w:p>
    <w:p>
      <w:r>
        <w:t>Verfügungserlass</w:t>
      </w:r>
    </w:p>
    <w:p>
      <w:r>
        <w:t>zu</w:t>
      </w:r>
    </w:p>
    <w:p>
      <w:r>
        <w:t>laufen,</w:t>
      </w:r>
    </w:p>
    <w:p>
      <w:r>
        <w:t>sondern</w:t>
      </w:r>
    </w:p>
    <w:p>
      <w:r>
        <w:t>bereits</w:t>
      </w:r>
    </w:p>
    <w:p>
      <w:r>
        <w:t>ab</w:t>
      </w:r>
    </w:p>
    <w:p>
      <w:r>
        <w:t>seinerzei tigem</w:t>
      </w:r>
    </w:p>
    <w:p>
      <w:r>
        <w:t>Anspruchsbeginn.</w:t>
      </w:r>
    </w:p>
    <w:p>
      <w:r>
        <w:t>Ein</w:t>
      </w:r>
    </w:p>
    <w:p>
      <w:r>
        <w:t>ergänzungsleistungsrechtliches</w:t>
      </w:r>
    </w:p>
    <w:p>
      <w:r>
        <w:t>Verbot</w:t>
      </w:r>
    </w:p>
    <w:p>
      <w:r>
        <w:t>rückwirkender</w:t>
      </w:r>
    </w:p>
    <w:p>
      <w:r>
        <w:t>Anrechnung</w:t>
      </w:r>
    </w:p>
    <w:p>
      <w:r>
        <w:t>hypothetischen</w:t>
      </w:r>
    </w:p>
    <w:p>
      <w:r>
        <w:t>Erwerbseinkommens</w:t>
      </w:r>
    </w:p>
    <w:p>
      <w:r>
        <w:t>des</w:t>
      </w:r>
    </w:p>
    <w:p>
      <w:r>
        <w:t>Ehegatten</w:t>
      </w:r>
    </w:p>
    <w:p>
      <w:r>
        <w:t>besteht</w:t>
      </w:r>
    </w:p>
    <w:p>
      <w:r>
        <w:t>nicht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9C_630/2013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5.2).</w:t>
      </w:r>
    </w:p>
    <w:p>
      <w:r>
        <w:t>Für</w:t>
      </w:r>
    </w:p>
    <w:p>
      <w:r>
        <w:t>nichtinvalide</w:t>
      </w:r>
    </w:p>
    <w:p>
      <w:r>
        <w:t>Ehegatten</w:t>
      </w:r>
    </w:p>
    <w:p>
      <w:r>
        <w:t>gibt</w:t>
      </w:r>
    </w:p>
    <w:p>
      <w:r>
        <w:t>es</w:t>
      </w:r>
    </w:p>
    <w:p>
      <w:r>
        <w:t>rechtsprechungsgemäss</w:t>
      </w:r>
    </w:p>
    <w:p>
      <w:r>
        <w:t>zudem</w:t>
      </w:r>
    </w:p>
    <w:p>
      <w:r>
        <w:t>keine</w:t>
      </w:r>
    </w:p>
    <w:p>
      <w:r>
        <w:t>analoge</w:t>
      </w:r>
    </w:p>
    <w:p>
      <w:r>
        <w:t>Regelung</w:t>
      </w:r>
    </w:p>
    <w:p>
      <w:r>
        <w:t>zu</w:t>
      </w:r>
    </w:p>
    <w:p>
      <w:r>
        <w:t>Art.</w:t>
      </w:r>
    </w:p>
    <w:p>
      <w:r>
        <w:t>25</w:t>
      </w:r>
    </w:p>
    <w:p>
      <w:r>
        <w:t>Abs.</w:t>
      </w:r>
    </w:p>
    <w:p>
      <w:r>
        <w:t>4</w:t>
      </w:r>
    </w:p>
    <w:p>
      <w:r>
        <w:t>ELV,</w:t>
      </w:r>
    </w:p>
    <w:p>
      <w:r>
        <w:t>wonach</w:t>
      </w:r>
    </w:p>
    <w:p>
      <w:r>
        <w:t>die</w:t>
      </w:r>
    </w:p>
    <w:p>
      <w:r>
        <w:t>Herabsetzung</w:t>
      </w:r>
    </w:p>
    <w:p>
      <w:r>
        <w:t>einer</w:t>
      </w:r>
    </w:p>
    <w:p>
      <w:r>
        <w:t>laufenden</w:t>
      </w:r>
    </w:p>
    <w:p>
      <w:r>
        <w:t>Ergänzungsleistung</w:t>
      </w:r>
    </w:p>
    <w:p>
      <w:r>
        <w:t>von</w:t>
      </w:r>
    </w:p>
    <w:p>
      <w:r>
        <w:t>Teilinvaliden</w:t>
      </w:r>
    </w:p>
    <w:p>
      <w:r>
        <w:t>und</w:t>
      </w:r>
    </w:p>
    <w:p>
      <w:r>
        <w:t>nicht</w:t>
      </w:r>
    </w:p>
    <w:p>
      <w:r>
        <w:t>invaliden</w:t>
      </w:r>
    </w:p>
    <w:p>
      <w:r>
        <w:t>Witwen</w:t>
      </w:r>
    </w:p>
    <w:p>
      <w:r>
        <w:t>infolge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Mindesteinkommens</w:t>
      </w:r>
    </w:p>
    <w:p>
      <w:r>
        <w:t>nach</w:t>
      </w:r>
    </w:p>
    <w:p>
      <w:r>
        <w:t>den</w:t>
      </w:r>
    </w:p>
    <w:p>
      <w:r>
        <w:t>Art.</w:t>
      </w:r>
    </w:p>
    <w:p>
      <w:r>
        <w:t>14a</w:t>
      </w:r>
    </w:p>
    <w:p>
      <w:r>
        <w:t>Abs.</w:t>
      </w:r>
    </w:p>
    <w:p>
      <w:r>
        <w:t>2</w:t>
      </w:r>
    </w:p>
    <w:p>
      <w:r>
        <w:t>und</w:t>
      </w:r>
    </w:p>
    <w:p>
      <w:r>
        <w:t>14b</w:t>
      </w:r>
    </w:p>
    <w:p>
      <w:r>
        <w:t>ELV</w:t>
      </w:r>
    </w:p>
    <w:p>
      <w:r>
        <w:t>erst</w:t>
      </w:r>
    </w:p>
    <w:p>
      <w:r>
        <w:t>sechs</w:t>
      </w:r>
    </w:p>
    <w:p>
      <w:r>
        <w:t>Monate</w:t>
      </w:r>
    </w:p>
    <w:p>
      <w:r>
        <w:t>nach</w:t>
      </w:r>
    </w:p>
    <w:p>
      <w:r>
        <w:t>Zustellung</w:t>
      </w:r>
    </w:p>
    <w:p>
      <w:r>
        <w:t>der</w:t>
      </w:r>
    </w:p>
    <w:p>
      <w:r>
        <w:t>entsprechenden</w:t>
      </w:r>
    </w:p>
    <w:p>
      <w:r>
        <w:t>Verfügung</w:t>
      </w:r>
    </w:p>
    <w:p>
      <w:r>
        <w:t>wirk sam</w:t>
      </w:r>
    </w:p>
    <w:p>
      <w:r>
        <w:t>wird</w:t>
      </w:r>
    </w:p>
    <w:p>
      <w:r>
        <w:t>(BGE</w:t>
      </w:r>
    </w:p>
    <w:p>
      <w:r>
        <w:t>142</w:t>
      </w:r>
    </w:p>
    <w:p>
      <w:r>
        <w:t>V</w:t>
      </w:r>
    </w:p>
    <w:p>
      <w:r>
        <w:t>12</w:t>
      </w:r>
    </w:p>
    <w:p>
      <w:r>
        <w:t>E.</w:t>
      </w:r>
    </w:p>
    <w:p>
      <w:r>
        <w:t>5.2).</w:t>
      </w:r>
    </w:p>
    <w:p>
      <w:r>
        <w:t>Es</w:t>
      </w:r>
    </w:p>
    <w:p>
      <w:r>
        <w:t>ist</w:t>
      </w:r>
    </w:p>
    <w:p>
      <w:r>
        <w:t>eine</w:t>
      </w:r>
    </w:p>
    <w:p>
      <w:r>
        <w:t>realistische,</w:t>
      </w:r>
    </w:p>
    <w:p>
      <w:r>
        <w:t>dem</w:t>
      </w:r>
    </w:p>
    <w:p>
      <w:r>
        <w:t>Einzelfall</w:t>
      </w:r>
    </w:p>
    <w:p>
      <w:r>
        <w:t>angemessene</w:t>
      </w:r>
    </w:p>
    <w:p>
      <w:r>
        <w:t>Anpassungsfrist</w:t>
      </w:r>
    </w:p>
    <w:p>
      <w:r>
        <w:t>einzuräumen</w:t>
      </w:r>
    </w:p>
    <w:p>
      <w:r>
        <w:t>(BGE</w:t>
      </w:r>
    </w:p>
    <w:p>
      <w:r>
        <w:t>142</w:t>
      </w:r>
    </w:p>
    <w:p>
      <w:r>
        <w:t>V</w:t>
      </w:r>
    </w:p>
    <w:p>
      <w:r>
        <w:t>12</w:t>
      </w:r>
    </w:p>
    <w:p>
      <w:r>
        <w:t>E.</w:t>
      </w:r>
    </w:p>
    <w:p>
      <w:r>
        <w:t>5.4;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9C_630/2013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3</w:t>
      </w:r>
    </w:p>
    <w:p>
      <w:r>
        <w:t>und</w:t>
      </w:r>
    </w:p>
    <w:p>
      <w:r>
        <w:t>E.</w:t>
      </w:r>
    </w:p>
    <w:p>
      <w:r>
        <w:t>5.1).</w:t>
      </w:r>
    </w:p>
    <w:p>
      <w:r>
        <w:t>Dabei</w:t>
      </w:r>
    </w:p>
    <w:p>
      <w:r>
        <w:t>bedarf</w:t>
      </w:r>
    </w:p>
    <w:p>
      <w:r>
        <w:t>die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Erwerbseinkommens</w:t>
      </w:r>
    </w:p>
    <w:p>
      <w:r>
        <w:t>des</w:t>
      </w:r>
    </w:p>
    <w:p>
      <w:r>
        <w:t>Ehegatten</w:t>
      </w:r>
    </w:p>
    <w:p>
      <w:r>
        <w:t>bei</w:t>
      </w:r>
    </w:p>
    <w:p>
      <w:r>
        <w:t>Einräumung</w:t>
      </w:r>
    </w:p>
    <w:p>
      <w:r>
        <w:t>einer</w:t>
      </w:r>
    </w:p>
    <w:p>
      <w:r>
        <w:t>angemessenen</w:t>
      </w:r>
    </w:p>
    <w:p>
      <w:r>
        <w:t>Anpassungsfrist</w:t>
      </w:r>
    </w:p>
    <w:p>
      <w:r>
        <w:t>keiner</w:t>
      </w:r>
    </w:p>
    <w:p>
      <w:r>
        <w:t>vorgängigen</w:t>
      </w:r>
    </w:p>
    <w:p>
      <w:r>
        <w:t>Abmahnung</w:t>
      </w:r>
    </w:p>
    <w:p>
      <w:r>
        <w:t>in</w:t>
      </w:r>
    </w:p>
    <w:p>
      <w:r>
        <w:t>irgendeiner</w:t>
      </w:r>
    </w:p>
    <w:p>
      <w:r>
        <w:t>Form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9C_630/2013</w:t>
      </w:r>
    </w:p>
    <w:p>
      <w:r>
        <w:t>vom</w:t>
      </w:r>
    </w:p>
    <w:p>
      <w:r>
        <w:t>29.</w:t>
      </w:r>
    </w:p>
    <w:p>
      <w:r>
        <w:t>September</w:t>
      </w:r>
    </w:p>
    <w:p>
      <w:r>
        <w:t>2014</w:t>
      </w:r>
    </w:p>
    <w:p>
      <w:r>
        <w:t>E.</w:t>
      </w:r>
    </w:p>
    <w:p>
      <w:r>
        <w:t>5.2</w:t>
      </w:r>
    </w:p>
    <w:p>
      <w:r>
        <w:t>mit</w:t>
      </w:r>
    </w:p>
    <w:p>
      <w:r>
        <w:t>Hinweisen);</w:t>
      </w:r>
    </w:p>
    <w:p>
      <w:r>
        <w:t>namentlich</w:t>
      </w:r>
    </w:p>
    <w:p>
      <w:r>
        <w:t>das</w:t>
      </w:r>
    </w:p>
    <w:p>
      <w:r>
        <w:t>in</w:t>
      </w:r>
    </w:p>
    <w:p>
      <w:r>
        <w:t>Art.</w:t>
      </w:r>
    </w:p>
    <w:p>
      <w:r>
        <w:rPr>
          <w:b/>
        </w:rPr>
        <w:t>E. 21</w:t>
      </w:r>
    </w:p>
    <w:p>
      <w:r>
        <w:t>Abs.</w:t>
      </w:r>
    </w:p>
    <w:p>
      <w:r>
        <w:t>4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vorgesehene</w:t>
      </w:r>
    </w:p>
    <w:p>
      <w:r>
        <w:t>Mahn-</w:t>
      </w:r>
    </w:p>
    <w:p>
      <w:r>
        <w:t>und</w:t>
      </w:r>
    </w:p>
    <w:p>
      <w:r>
        <w:t>Bedenkzeitverfahren</w:t>
      </w:r>
    </w:p>
    <w:p>
      <w:r>
        <w:t>ist</w:t>
      </w:r>
    </w:p>
    <w:p>
      <w:r>
        <w:t>nicht</w:t>
      </w:r>
    </w:p>
    <w:p>
      <w:r>
        <w:t>anwendbar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9C_326/2012</w:t>
      </w:r>
    </w:p>
    <w:p>
      <w:r>
        <w:t>vom</w:t>
      </w:r>
    </w:p>
    <w:p>
      <w:r>
        <w:t>2.</w:t>
      </w:r>
    </w:p>
    <w:p>
      <w:r>
        <w:t>Juli</w:t>
      </w:r>
    </w:p>
    <w:p>
      <w:r>
        <w:t>2012</w:t>
      </w:r>
    </w:p>
    <w:p>
      <w:r>
        <w:t>E.</w:t>
      </w:r>
    </w:p>
    <w:p>
      <w:r>
        <w:t>4.2). 1. 5</w:t>
      </w:r>
    </w:p>
    <w:p>
      <w:r>
        <w:t>Die</w:t>
      </w:r>
    </w:p>
    <w:p>
      <w:r>
        <w:t>Kantone</w:t>
      </w:r>
    </w:p>
    <w:p>
      <w:r>
        <w:t>können</w:t>
      </w:r>
    </w:p>
    <w:p>
      <w:r>
        <w:t>gemäss</w:t>
      </w:r>
    </w:p>
    <w:p>
      <w:r>
        <w:t>Art.</w:t>
      </w:r>
    </w:p>
    <w:p>
      <w:r>
        <w:t>2</w:t>
      </w:r>
    </w:p>
    <w:p>
      <w:r>
        <w:t>Abs.</w:t>
      </w:r>
    </w:p>
    <w:p>
      <w:r>
        <w:t>2</w:t>
      </w:r>
    </w:p>
    <w:p>
      <w:r>
        <w:t>ELG</w:t>
      </w:r>
    </w:p>
    <w:p>
      <w:r>
        <w:t>über</w:t>
      </w:r>
    </w:p>
    <w:p>
      <w:r>
        <w:t>den</w:t>
      </w:r>
    </w:p>
    <w:p>
      <w:r>
        <w:t>Rahmen</w:t>
      </w:r>
    </w:p>
    <w:p>
      <w:r>
        <w:t>dieses</w:t>
      </w:r>
    </w:p>
    <w:p>
      <w:r>
        <w:t>Gesetzes</w:t>
      </w:r>
    </w:p>
    <w:p>
      <w:r>
        <w:t>hinausgehende</w:t>
      </w:r>
    </w:p>
    <w:p>
      <w:r>
        <w:t>Leistungen</w:t>
      </w:r>
    </w:p>
    <w:p>
      <w:r>
        <w:t>gewähren</w:t>
      </w:r>
    </w:p>
    <w:p>
      <w:r>
        <w:t>und</w:t>
      </w:r>
    </w:p>
    <w:p>
      <w:r>
        <w:t>dafür</w:t>
      </w:r>
    </w:p>
    <w:p>
      <w:r>
        <w:t>besondere</w:t>
      </w:r>
    </w:p>
    <w:p>
      <w:r>
        <w:t>Voraussetzungen</w:t>
      </w:r>
    </w:p>
    <w:p>
      <w:r>
        <w:t>festlegen.</w:t>
      </w:r>
    </w:p>
    <w:p>
      <w:r>
        <w:t>Im</w:t>
      </w:r>
    </w:p>
    <w:p>
      <w:r>
        <w:t>Kanton</w:t>
      </w:r>
    </w:p>
    <w:p>
      <w:r>
        <w:t>Zürich</w:t>
      </w:r>
    </w:p>
    <w:p>
      <w:r>
        <w:t>werden</w:t>
      </w:r>
    </w:p>
    <w:p>
      <w:r>
        <w:t>nebst</w:t>
      </w:r>
    </w:p>
    <w:p>
      <w:r>
        <w:t>den</w:t>
      </w:r>
    </w:p>
    <w:p>
      <w:r>
        <w:t>bundesrechtlichen</w:t>
      </w:r>
    </w:p>
    <w:p>
      <w:r>
        <w:t>Ergänzungs leistungen</w:t>
      </w:r>
    </w:p>
    <w:p>
      <w:r>
        <w:t>kantonale</w:t>
      </w:r>
    </w:p>
    <w:p>
      <w:r>
        <w:t>Beihilfen</w:t>
      </w:r>
    </w:p>
    <w:p>
      <w:r>
        <w:t>( §</w:t>
      </w:r>
    </w:p>
    <w:p>
      <w:r>
        <w:t>1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sowie</w:t>
      </w:r>
    </w:p>
    <w:p>
      <w:r>
        <w:t>§</w:t>
      </w:r>
    </w:p>
    <w:p>
      <w:r>
        <w:t>13-19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eidgenössischen</w:t>
      </w:r>
    </w:p>
    <w:p>
      <w:r>
        <w:t>Alters-,</w:t>
      </w:r>
    </w:p>
    <w:p>
      <w:r>
        <w:t>Hinterlassenen-</w:t>
      </w:r>
    </w:p>
    <w:p>
      <w:r>
        <w:t>und</w:t>
      </w:r>
    </w:p>
    <w:p>
      <w:r>
        <w:t>Invaliden versicherung ;</w:t>
      </w:r>
    </w:p>
    <w:p>
      <w:r>
        <w:t>ZLG )</w:t>
      </w:r>
    </w:p>
    <w:p>
      <w:r>
        <w:t>sowie</w:t>
      </w:r>
    </w:p>
    <w:p>
      <w:r>
        <w:t>Gemeindezuschüsse</w:t>
      </w:r>
    </w:p>
    <w:p>
      <w:r>
        <w:t>( §</w:t>
      </w:r>
    </w:p>
    <w:p>
      <w:r>
        <w:t>1</w:t>
      </w:r>
    </w:p>
    <w:p>
      <w:r>
        <w:t>Abs.</w:t>
      </w:r>
    </w:p>
    <w:p>
      <w:r>
        <w:t>1</w:t>
      </w:r>
    </w:p>
    <w:p>
      <w:r>
        <w:t>lit.</w:t>
      </w:r>
    </w:p>
    <w:p>
      <w:r>
        <w:t>c,</w:t>
      </w:r>
    </w:p>
    <w:p>
      <w:r>
        <w:t>§</w:t>
      </w:r>
    </w:p>
    <w:p>
      <w:r>
        <w:t>20</w:t>
      </w:r>
    </w:p>
    <w:p>
      <w:r>
        <w:t>und</w:t>
      </w:r>
    </w:p>
    <w:p>
      <w:r>
        <w:t>§</w:t>
      </w:r>
    </w:p>
    <w:p>
      <w:r>
        <w:t>20a</w:t>
      </w:r>
    </w:p>
    <w:p>
      <w:r>
        <w:t>ZLG)</w:t>
      </w:r>
    </w:p>
    <w:p>
      <w:r>
        <w:t>gewährt.</w:t>
      </w:r>
    </w:p>
    <w:p>
      <w:r>
        <w:t>In</w:t>
      </w:r>
    </w:p>
    <w:p>
      <w:r>
        <w:t>der</w:t>
      </w:r>
    </w:p>
    <w:p>
      <w:r>
        <w:t>Stadt</w:t>
      </w:r>
    </w:p>
    <w:p>
      <w:r>
        <w:t>Winterthur</w:t>
      </w:r>
    </w:p>
    <w:p>
      <w:r>
        <w:t>sind</w:t>
      </w:r>
    </w:p>
    <w:p>
      <w:r>
        <w:t>die</w:t>
      </w:r>
    </w:p>
    <w:p>
      <w:r>
        <w:t>Gemeindezuschüsse</w:t>
      </w:r>
    </w:p>
    <w:p>
      <w:r>
        <w:t>in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Vollzug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die</w:t>
      </w:r>
    </w:p>
    <w:p>
      <w:r>
        <w:t>Zusatzleistungen</w:t>
      </w:r>
    </w:p>
    <w:p>
      <w:r>
        <w:t>zur</w:t>
      </w:r>
    </w:p>
    <w:p>
      <w:r>
        <w:t>AHV/IV</w:t>
      </w:r>
    </w:p>
    <w:p>
      <w:r>
        <w:t>und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Gemeindezuschüssen</w:t>
      </w:r>
    </w:p>
    <w:p>
      <w:r>
        <w:t>(Gemeindezuschussverordnung)</w:t>
      </w:r>
    </w:p>
    <w:p>
      <w:r>
        <w:t>geregelt . 2.</w:t>
      </w:r>
    </w:p>
    <w:p>
      <w:r>
        <w:rPr>
          <w:b/>
        </w:rPr>
        <w:t>E. 25</w:t>
      </w:r>
    </w:p>
    <w:p>
      <w:r>
        <w:t>Abs.</w:t>
      </w:r>
    </w:p>
    <w:p>
      <w:r>
        <w:t>4</w:t>
      </w:r>
    </w:p>
    <w:p>
      <w:r>
        <w:t>ELV</w:t>
      </w:r>
    </w:p>
    <w:p>
      <w:r>
        <w:t>betreffend</w:t>
      </w:r>
    </w:p>
    <w:p>
      <w:r>
        <w:t>Gewährung</w:t>
      </w:r>
    </w:p>
    <w:p>
      <w:r>
        <w:t>einer</w:t>
      </w:r>
    </w:p>
    <w:p>
      <w:r>
        <w:t>sechsmonatigen</w:t>
      </w:r>
    </w:p>
    <w:p>
      <w:r>
        <w:t>Übergangsfrist</w:t>
      </w:r>
    </w:p>
    <w:p>
      <w:r>
        <w:t>gelange</w:t>
      </w:r>
    </w:p>
    <w:p>
      <w:r>
        <w:t>in</w:t>
      </w:r>
    </w:p>
    <w:p>
      <w:r>
        <w:t>der</w:t>
      </w:r>
    </w:p>
    <w:p>
      <w:r>
        <w:t>vorliegenden</w:t>
      </w:r>
    </w:p>
    <w:p>
      <w:r>
        <w:t>Konstellation</w:t>
      </w:r>
    </w:p>
    <w:p>
      <w:r>
        <w:t>nicht</w:t>
      </w:r>
    </w:p>
    <w:p>
      <w:r>
        <w:t>zur</w:t>
      </w:r>
    </w:p>
    <w:p>
      <w:r>
        <w:t>Anwendung.</w:t>
      </w:r>
    </w:p>
    <w:p>
      <w:r>
        <w:t>Der</w:t>
      </w:r>
    </w:p>
    <w:p>
      <w:r>
        <w:t>Beschwerdeführer</w:t>
      </w:r>
    </w:p>
    <w:p>
      <w:r>
        <w:t>sei</w:t>
      </w:r>
    </w:p>
    <w:p>
      <w:r>
        <w:t>nämlich</w:t>
      </w:r>
    </w:p>
    <w:p>
      <w:r>
        <w:t>im</w:t>
      </w:r>
    </w:p>
    <w:p>
      <w:r>
        <w:t>Zeit punkt</w:t>
      </w:r>
    </w:p>
    <w:p>
      <w:r>
        <w:t>des</w:t>
      </w:r>
    </w:p>
    <w:p>
      <w:r>
        <w:t>Invalidenrentenbeginns,</w:t>
      </w:r>
    </w:p>
    <w:p>
      <w:r>
        <w:t>auf</w:t>
      </w:r>
    </w:p>
    <w:p>
      <w:r>
        <w:t>den</w:t>
      </w:r>
    </w:p>
    <w:p>
      <w:r>
        <w:t>auch</w:t>
      </w:r>
    </w:p>
    <w:p>
      <w:r>
        <w:t>der</w:t>
      </w:r>
    </w:p>
    <w:p>
      <w:r>
        <w:t>Anspruchsbeginn</w:t>
      </w:r>
    </w:p>
    <w:p>
      <w:r>
        <w:t>der</w:t>
      </w:r>
    </w:p>
    <w:p>
      <w:r>
        <w:t>Zusatzleistungen</w:t>
      </w:r>
    </w:p>
    <w:p>
      <w:r>
        <w:t>falle,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durchschnittlich</w:t>
      </w:r>
    </w:p>
    <w:p>
      <w:r>
        <w:t>mindestens</w:t>
      </w:r>
    </w:p>
    <w:p>
      <w:r>
        <w:t>zu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gewesen.</w:t>
      </w:r>
    </w:p>
    <w:p>
      <w:r>
        <w:t>Indem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dieser</w:t>
      </w:r>
    </w:p>
    <w:p>
      <w:r>
        <w:t>Situation</w:t>
      </w:r>
    </w:p>
    <w:p>
      <w:r>
        <w:t>mit</w:t>
      </w:r>
    </w:p>
    <w:p>
      <w:r>
        <w:t>dem</w:t>
      </w:r>
    </w:p>
    <w:p>
      <w:r>
        <w:t>absehbare n</w:t>
      </w:r>
    </w:p>
    <w:p>
      <w:r>
        <w:t>Einkommensrückgang</w:t>
      </w:r>
    </w:p>
    <w:p>
      <w:r>
        <w:t>ihres</w:t>
      </w:r>
    </w:p>
    <w:p>
      <w:r>
        <w:t>Ehemanns</w:t>
      </w:r>
    </w:p>
    <w:p>
      <w:r>
        <w:t>trotz</w:t>
      </w:r>
    </w:p>
    <w:p>
      <w:r>
        <w:t>verwertbarer</w:t>
      </w:r>
    </w:p>
    <w:p>
      <w:r>
        <w:t>erwerblicher</w:t>
      </w:r>
    </w:p>
    <w:p>
      <w:r>
        <w:t>Leistungsfähigkeit</w:t>
      </w:r>
    </w:p>
    <w:p>
      <w:r>
        <w:t>nicht</w:t>
      </w:r>
    </w:p>
    <w:p>
      <w:r>
        <w:t>um</w:t>
      </w:r>
    </w:p>
    <w:p>
      <w:r>
        <w:t>eine</w:t>
      </w:r>
    </w:p>
    <w:p>
      <w:r>
        <w:t>Ausdehnung</w:t>
      </w:r>
    </w:p>
    <w:p>
      <w:r>
        <w:t>ihres</w:t>
      </w:r>
    </w:p>
    <w:p>
      <w:r>
        <w:t>Erwerbspensums</w:t>
      </w:r>
    </w:p>
    <w:p>
      <w:r>
        <w:t>bemüht</w:t>
      </w:r>
    </w:p>
    <w:p>
      <w:r>
        <w:t>habe,</w:t>
      </w:r>
    </w:p>
    <w:p>
      <w:r>
        <w:t>habe</w:t>
      </w:r>
    </w:p>
    <w:p>
      <w:r>
        <w:t>sie</w:t>
      </w:r>
    </w:p>
    <w:p>
      <w:r>
        <w:t>die</w:t>
      </w:r>
    </w:p>
    <w:p>
      <w:r>
        <w:t>–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gemeinsame</w:t>
      </w:r>
    </w:p>
    <w:p>
      <w:r>
        <w:t>eheliche</w:t>
      </w:r>
    </w:p>
    <w:p>
      <w:r>
        <w:t>Unterhaltspflicht</w:t>
      </w:r>
    </w:p>
    <w:p>
      <w:r>
        <w:t>auch</w:t>
      </w:r>
    </w:p>
    <w:p>
      <w:r>
        <w:t>ihr</w:t>
      </w:r>
    </w:p>
    <w:p>
      <w:r>
        <w:t>obliegende</w:t>
      </w:r>
    </w:p>
    <w:p>
      <w:r>
        <w:t>-</w:t>
      </w:r>
    </w:p>
    <w:p>
      <w:r>
        <w:t>Schadenminderungspflicht</w:t>
      </w:r>
    </w:p>
    <w:p>
      <w:r>
        <w:t>verletzt</w:t>
      </w:r>
    </w:p>
    <w:p>
      <w:r>
        <w:t>( Urk.</w:t>
      </w:r>
    </w:p>
    <w:p>
      <w:r>
        <w:t>2</w:t>
      </w:r>
    </w:p>
    <w:p>
      <w:r>
        <w:t>S.</w:t>
      </w:r>
    </w:p>
    <w:p>
      <w:r>
        <w:t>5).</w:t>
      </w:r>
    </w:p>
    <w:p>
      <w:r>
        <w:t>Die</w:t>
      </w:r>
    </w:p>
    <w:p>
      <w:r>
        <w:t>Höhe</w:t>
      </w:r>
    </w:p>
    <w:p>
      <w:r>
        <w:t>des</w:t>
      </w:r>
    </w:p>
    <w:p>
      <w:r>
        <w:t>angerechneten</w:t>
      </w:r>
    </w:p>
    <w:p>
      <w:r>
        <w:t>hypothetischen</w:t>
      </w:r>
    </w:p>
    <w:p>
      <w:r>
        <w:t>Erwerbsein kommens</w:t>
      </w:r>
    </w:p>
    <w:p>
      <w:r>
        <w:t>sei</w:t>
      </w:r>
    </w:p>
    <w:p>
      <w:r>
        <w:t>anhand</w:t>
      </w:r>
    </w:p>
    <w:p>
      <w:r>
        <w:t>des</w:t>
      </w:r>
    </w:p>
    <w:p>
      <w:r>
        <w:t>bisherigen</w:t>
      </w:r>
    </w:p>
    <w:p>
      <w:r>
        <w:t>Einkommens</w:t>
      </w:r>
    </w:p>
    <w:p>
      <w:r>
        <w:t>im</w:t>
      </w:r>
    </w:p>
    <w:p>
      <w:r>
        <w:t>Rahmen</w:t>
      </w:r>
    </w:p>
    <w:p>
      <w:r>
        <w:t>der</w:t>
      </w:r>
    </w:p>
    <w:p>
      <w:r>
        <w:t>bestehenden</w:t>
      </w:r>
    </w:p>
    <w:p>
      <w:r>
        <w:t>Arbeitsverhältnisse</w:t>
      </w:r>
    </w:p>
    <w:p>
      <w:r>
        <w:t>sowie</w:t>
      </w:r>
    </w:p>
    <w:p>
      <w:r>
        <w:t>der</w:t>
      </w:r>
    </w:p>
    <w:p>
      <w:r>
        <w:t>Durchschnittslöhne</w:t>
      </w:r>
    </w:p>
    <w:p>
      <w:r>
        <w:t>gemäss</w:t>
      </w:r>
    </w:p>
    <w:p>
      <w:r>
        <w:t>der</w:t>
      </w:r>
    </w:p>
    <w:p>
      <w:r>
        <w:t>vom</w:t>
      </w:r>
    </w:p>
    <w:p>
      <w:r>
        <w:t>Bundesamt</w:t>
      </w:r>
    </w:p>
    <w:p>
      <w:r>
        <w:t>für</w:t>
      </w:r>
    </w:p>
    <w:p>
      <w:r>
        <w:t>Statistik</w:t>
      </w:r>
    </w:p>
    <w:p>
      <w:r>
        <w:t>herausgegebenen</w:t>
      </w:r>
    </w:p>
    <w:p>
      <w:r>
        <w:t>Schweizerischen</w:t>
      </w:r>
    </w:p>
    <w:p>
      <w:r>
        <w:t>Lohnstrukturerhebung</w:t>
      </w:r>
    </w:p>
    <w:p>
      <w:r>
        <w:t>(LSE)</w:t>
      </w:r>
    </w:p>
    <w:p>
      <w:r>
        <w:t>ermittelt</w:t>
      </w:r>
    </w:p>
    <w:p>
      <w:r>
        <w:t>worden.</w:t>
      </w:r>
    </w:p>
    <w:p>
      <w:r>
        <w:t>Der</w:t>
      </w:r>
    </w:p>
    <w:p>
      <w:r>
        <w:t>für</w:t>
      </w:r>
    </w:p>
    <w:p>
      <w:r>
        <w:t>ein</w:t>
      </w:r>
    </w:p>
    <w:p>
      <w:r>
        <w:t>Vollpensum</w:t>
      </w:r>
    </w:p>
    <w:p>
      <w:r>
        <w:t>ermittelte</w:t>
      </w:r>
    </w:p>
    <w:p>
      <w:r>
        <w:t>hypothetische</w:t>
      </w:r>
    </w:p>
    <w:p>
      <w:r>
        <w:t>Jahresnettolohn</w:t>
      </w:r>
    </w:p>
    <w:p>
      <w:r>
        <w:t>von</w:t>
      </w:r>
    </w:p>
    <w:p>
      <w:r>
        <w:t>Fr.</w:t>
      </w:r>
    </w:p>
    <w:p>
      <w:r>
        <w:t>46'800.--</w:t>
      </w:r>
    </w:p>
    <w:p>
      <w:r>
        <w:t>sei</w:t>
      </w:r>
    </w:p>
    <w:p>
      <w:r>
        <w:t>aufgrund</w:t>
      </w:r>
    </w:p>
    <w:p>
      <w:r>
        <w:t>der</w:t>
      </w:r>
    </w:p>
    <w:p>
      <w:r>
        <w:t>gesundheitlichen</w:t>
      </w:r>
    </w:p>
    <w:p>
      <w:r>
        <w:t>Einschränkungen</w:t>
      </w:r>
    </w:p>
    <w:p>
      <w:r>
        <w:t>auf</w:t>
      </w:r>
    </w:p>
    <w:p>
      <w:r>
        <w:t>ein</w:t>
      </w:r>
    </w:p>
    <w:p>
      <w:r>
        <w:t>Teil pensum</w:t>
      </w:r>
    </w:p>
    <w:p>
      <w:r>
        <w:t>von</w:t>
      </w:r>
    </w:p>
    <w:p>
      <w:r>
        <w:t>80</w:t>
      </w:r>
    </w:p>
    <w:p>
      <w:r>
        <w:t>%</w:t>
      </w:r>
    </w:p>
    <w:p>
      <w:r>
        <w:t>um zurechnen ,</w:t>
      </w:r>
    </w:p>
    <w:p>
      <w:r>
        <w:t>was</w:t>
      </w:r>
    </w:p>
    <w:p>
      <w:r>
        <w:t>zu</w:t>
      </w:r>
    </w:p>
    <w:p>
      <w:r>
        <w:t>einem</w:t>
      </w:r>
    </w:p>
    <w:p>
      <w:r>
        <w:t>Betrag</w:t>
      </w:r>
    </w:p>
    <w:p>
      <w:r>
        <w:t>von</w:t>
      </w:r>
    </w:p>
    <w:p>
      <w:r>
        <w:t>Fr.</w:t>
      </w:r>
    </w:p>
    <w:p>
      <w:r>
        <w:t>37'440.--</w:t>
      </w:r>
    </w:p>
    <w:p>
      <w:r>
        <w:t>führe.</w:t>
      </w:r>
    </w:p>
    <w:p>
      <w:r>
        <w:t>Hiervon</w:t>
      </w:r>
    </w:p>
    <w:p>
      <w:r>
        <w:t>seien</w:t>
      </w:r>
    </w:p>
    <w:p>
      <w:r>
        <w:t>80</w:t>
      </w:r>
    </w:p>
    <w:p>
      <w:r>
        <w:t>%</w:t>
      </w:r>
    </w:p>
    <w:p>
      <w:r>
        <w:t>als</w:t>
      </w:r>
    </w:p>
    <w:p>
      <w:r>
        <w:t>hypothetisches</w:t>
      </w:r>
    </w:p>
    <w:p>
      <w:r>
        <w:t>Erwerbseinkommen</w:t>
      </w:r>
    </w:p>
    <w:p>
      <w:r>
        <w:t>anzurechnen</w:t>
      </w:r>
    </w:p>
    <w:p>
      <w:r>
        <w:t>( Urk.</w:t>
      </w:r>
    </w:p>
    <w:p>
      <w:r>
        <w:t>2</w:t>
      </w:r>
    </w:p>
    <w:p>
      <w:r>
        <w:t>S.</w:t>
      </w:r>
    </w:p>
    <w:p>
      <w:r>
        <w:t>5</w:t>
      </w:r>
    </w:p>
    <w:p>
      <w:r>
        <w:t>f.).</w:t>
      </w:r>
    </w:p>
    <w:p>
      <w:r>
        <w:t>Ein</w:t>
      </w:r>
    </w:p>
    <w:p>
      <w:r>
        <w:t>Anspruch</w:t>
      </w:r>
    </w:p>
    <w:p>
      <w:r>
        <w:t>auf</w:t>
      </w:r>
    </w:p>
    <w:p>
      <w:r>
        <w:t>kantonale</w:t>
      </w:r>
    </w:p>
    <w:p>
      <w:r>
        <w:t>Beihilfen</w:t>
      </w:r>
    </w:p>
    <w:p>
      <w:r>
        <w:t>und</w:t>
      </w:r>
    </w:p>
    <w:p>
      <w:r>
        <w:t>Gemeindezuschüsse</w:t>
      </w:r>
    </w:p>
    <w:p>
      <w:r>
        <w:t>bestehe</w:t>
      </w:r>
    </w:p>
    <w:p>
      <w:r>
        <w:t>deshalb</w:t>
      </w:r>
    </w:p>
    <w:p>
      <w:r>
        <w:t>nicht ,</w:t>
      </w:r>
    </w:p>
    <w:p>
      <w:r>
        <w:t>weil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den</w:t>
      </w:r>
    </w:p>
    <w:p>
      <w:r>
        <w:t>Bezug</w:t>
      </w:r>
    </w:p>
    <w:p>
      <w:r>
        <w:t>von</w:t>
      </w:r>
    </w:p>
    <w:p>
      <w:r>
        <w:t>Ergänzungsleistungen</w:t>
      </w:r>
    </w:p>
    <w:p>
      <w:r>
        <w:t>nicht</w:t>
      </w:r>
    </w:p>
    <w:p>
      <w:r>
        <w:t>erfüllt</w:t>
      </w:r>
    </w:p>
    <w:p>
      <w:r>
        <w:t>seien.</w:t>
      </w:r>
    </w:p>
    <w:p>
      <w:r>
        <w:t>Zudem</w:t>
      </w:r>
    </w:p>
    <w:p>
      <w:r>
        <w:t>gehe</w:t>
      </w:r>
    </w:p>
    <w:p>
      <w:r>
        <w:t>es</w:t>
      </w:r>
    </w:p>
    <w:p>
      <w:r>
        <w:t>um</w:t>
      </w:r>
    </w:p>
    <w:p>
      <w:r>
        <w:t>Leistungen</w:t>
      </w:r>
    </w:p>
    <w:p>
      <w:r>
        <w:t>für</w:t>
      </w:r>
    </w:p>
    <w:p>
      <w:r>
        <w:t>den</w:t>
      </w:r>
    </w:p>
    <w:p>
      <w:r>
        <w:t>Zeitraum</w:t>
      </w:r>
    </w:p>
    <w:p>
      <w:r>
        <w:t>vor</w:t>
      </w:r>
    </w:p>
    <w:p>
      <w:r>
        <w:t>der</w:t>
      </w:r>
    </w:p>
    <w:p>
      <w:r>
        <w:t>Gesuchs einreichung.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18</w:t>
      </w:r>
    </w:p>
    <w:p>
      <w:r>
        <w:t>ZLG</w:t>
      </w:r>
    </w:p>
    <w:p>
      <w:r>
        <w:t>sowie</w:t>
      </w:r>
    </w:p>
    <w:p>
      <w:r>
        <w:t>Art.</w:t>
      </w:r>
    </w:p>
    <w:p>
      <w:r>
        <w:t>14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den</w:t>
      </w:r>
    </w:p>
    <w:p>
      <w:r>
        <w:t>Vollzug</w:t>
      </w:r>
    </w:p>
    <w:p>
      <w:r>
        <w:t>der</w:t>
      </w:r>
    </w:p>
    <w:p>
      <w:r>
        <w:t>Zusatzleistungen</w:t>
      </w:r>
    </w:p>
    <w:p>
      <w:r>
        <w:t>zur</w:t>
      </w:r>
    </w:p>
    <w:p>
      <w:r>
        <w:t>AHV/IV</w:t>
      </w:r>
    </w:p>
    <w:p>
      <w:r>
        <w:t>und</w:t>
      </w:r>
    </w:p>
    <w:p>
      <w:r>
        <w:t>die</w:t>
      </w:r>
    </w:p>
    <w:p>
      <w:r>
        <w:t>Gewährung</w:t>
      </w:r>
    </w:p>
    <w:p>
      <w:r>
        <w:t>von</w:t>
      </w:r>
    </w:p>
    <w:p>
      <w:r>
        <w:t>Gemeindezu schüssen</w:t>
      </w:r>
    </w:p>
    <w:p>
      <w:r>
        <w:t>der</w:t>
      </w:r>
    </w:p>
    <w:p>
      <w:r>
        <w:t>Stadt</w:t>
      </w:r>
    </w:p>
    <w:p>
      <w:r>
        <w:t>Winterthur</w:t>
      </w:r>
    </w:p>
    <w:p>
      <w:r>
        <w:t>seien</w:t>
      </w:r>
    </w:p>
    <w:p>
      <w:r>
        <w:t>diese</w:t>
      </w:r>
    </w:p>
    <w:p>
      <w:r>
        <w:t>Leistungen</w:t>
      </w:r>
    </w:p>
    <w:p>
      <w:r>
        <w:t>auch</w:t>
      </w:r>
    </w:p>
    <w:p>
      <w:r>
        <w:t>mangels</w:t>
      </w:r>
    </w:p>
    <w:p>
      <w:r>
        <w:t>eines</w:t>
      </w:r>
    </w:p>
    <w:p>
      <w:r>
        <w:t>Bedarfs</w:t>
      </w:r>
    </w:p>
    <w:p>
      <w:r>
        <w:t>nicht</w:t>
      </w:r>
    </w:p>
    <w:p>
      <w:r>
        <w:t>auszurichten</w:t>
      </w:r>
    </w:p>
    <w:p>
      <w:r>
        <w:t>( Urk.</w:t>
      </w:r>
    </w:p>
    <w:p>
      <w:r>
        <w:t>2</w:t>
      </w:r>
    </w:p>
    <w:p>
      <w:r>
        <w:t>S.</w:t>
      </w:r>
    </w:p>
    <w:p>
      <w:r>
        <w:t>6).</w:t>
      </w:r>
    </w:p>
    <w:p>
      <w:r>
        <w:rPr>
          <w:b/>
        </w:rPr>
        <w:t>E. 30</w:t>
      </w:r>
    </w:p>
    <w:p>
      <w:r>
        <w:t>%</w:t>
      </w:r>
    </w:p>
    <w:p>
      <w:r>
        <w:t>betrug.</w:t>
      </w:r>
    </w:p>
    <w:p>
      <w:r>
        <w:t>Dies</w:t>
      </w:r>
    </w:p>
    <w:p>
      <w:r>
        <w:t>stimmt</w:t>
      </w:r>
    </w:p>
    <w:p>
      <w:r>
        <w:t>mit</w:t>
      </w:r>
    </w:p>
    <w:p>
      <w:r>
        <w:t>dem</w:t>
      </w:r>
    </w:p>
    <w:p>
      <w:r>
        <w:t>attestierten</w:t>
      </w:r>
    </w:p>
    <w:p>
      <w:r>
        <w:t>Arbeitsunfähigkeitsgrad</w:t>
      </w:r>
    </w:p>
    <w:p>
      <w:r>
        <w:t>überei n.</w:t>
      </w:r>
    </w:p>
    <w:p>
      <w:r>
        <w:t>Überdies</w:t>
      </w:r>
    </w:p>
    <w:p>
      <w:r>
        <w:t>entspr icht</w:t>
      </w:r>
    </w:p>
    <w:p>
      <w:r>
        <w:t>eine</w:t>
      </w:r>
    </w:p>
    <w:p>
      <w:r>
        <w:t>Tätigkeit</w:t>
      </w:r>
    </w:p>
    <w:p>
      <w:r>
        <w:t>in</w:t>
      </w:r>
    </w:p>
    <w:p>
      <w:r>
        <w:t>der</w:t>
      </w:r>
    </w:p>
    <w:p>
      <w:r>
        <w:t>Reinigungs branche ,</w:t>
      </w:r>
    </w:p>
    <w:p>
      <w:r>
        <w:t>die</w:t>
      </w:r>
    </w:p>
    <w:p>
      <w:r>
        <w:t>oft</w:t>
      </w:r>
    </w:p>
    <w:p>
      <w:r>
        <w:t>auch</w:t>
      </w:r>
    </w:p>
    <w:p>
      <w:r>
        <w:t>körperlich</w:t>
      </w:r>
    </w:p>
    <w:p>
      <w:r>
        <w:t>belastende</w:t>
      </w:r>
    </w:p>
    <w:p>
      <w:r>
        <w:t>Arbeiten</w:t>
      </w:r>
    </w:p>
    <w:p>
      <w:r>
        <w:t>umfass t</w:t>
      </w:r>
    </w:p>
    <w:p>
      <w:r>
        <w:t>(vgl.</w:t>
      </w:r>
    </w:p>
    <w:p>
      <w:r>
        <w:t>etwa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I</w:t>
      </w:r>
    </w:p>
    <w:p>
      <w:r>
        <w:t>394/99</w:t>
      </w:r>
    </w:p>
    <w:p>
      <w:r>
        <w:t>vom</w:t>
      </w:r>
    </w:p>
    <w:p>
      <w:r>
        <w:t>7.</w:t>
      </w:r>
    </w:p>
    <w:p>
      <w:r>
        <w:t>Februar</w:t>
      </w:r>
    </w:p>
    <w:p>
      <w:r>
        <w:t>2000</w:t>
      </w:r>
    </w:p>
    <w:p>
      <w:r>
        <w:t>E.</w:t>
      </w:r>
    </w:p>
    <w:p>
      <w:r>
        <w:t>2b/cc ) ,</w:t>
      </w:r>
    </w:p>
    <w:p>
      <w:r>
        <w:t>wohl</w:t>
      </w:r>
    </w:p>
    <w:p>
      <w:r>
        <w:t>nicht</w:t>
      </w:r>
    </w:p>
    <w:p>
      <w:r>
        <w:t>dem</w:t>
      </w:r>
    </w:p>
    <w:p>
      <w:r>
        <w:t>von</w:t>
      </w:r>
    </w:p>
    <w:p>
      <w:r>
        <w:t>Dr.</w:t>
      </w:r>
    </w:p>
    <w:p>
      <w:r>
        <w:t>B.___</w:t>
      </w:r>
    </w:p>
    <w:p>
      <w:r>
        <w:t>als</w:t>
      </w:r>
    </w:p>
    <w:p>
      <w:r>
        <w:t>zumutbar</w:t>
      </w:r>
    </w:p>
    <w:p>
      <w:r>
        <w:t>bezeichneten</w:t>
      </w:r>
    </w:p>
    <w:p>
      <w:r>
        <w:t>Tätigkeitsprofil</w:t>
      </w:r>
    </w:p>
    <w:p>
      <w:r>
        <w:t>(leichte</w:t>
      </w:r>
    </w:p>
    <w:p>
      <w:r>
        <w:t>wechselbelastende</w:t>
      </w:r>
    </w:p>
    <w:p>
      <w:r>
        <w:t>Arbeiten).</w:t>
      </w:r>
    </w:p>
    <w:p>
      <w:r>
        <w:t>In</w:t>
      </w:r>
    </w:p>
    <w:p>
      <w:r>
        <w:t>dieser</w:t>
      </w:r>
    </w:p>
    <w:p>
      <w:r>
        <w:t>Situation</w:t>
      </w:r>
    </w:p>
    <w:p>
      <w:r>
        <w:t>durfte</w:t>
      </w:r>
    </w:p>
    <w:p>
      <w:r>
        <w:t>die</w:t>
      </w:r>
    </w:p>
    <w:p>
      <w:r>
        <w:t>Durchführungsstelle</w:t>
      </w:r>
    </w:p>
    <w:p>
      <w:r>
        <w:t>nicht</w:t>
      </w:r>
    </w:p>
    <w:p>
      <w:r>
        <w:t>einfach</w:t>
      </w:r>
    </w:p>
    <w:p>
      <w:r>
        <w:t>-</w:t>
      </w:r>
    </w:p>
    <w:p>
      <w:r>
        <w:t>ohne</w:t>
      </w:r>
    </w:p>
    <w:p>
      <w:r>
        <w:t>weitere</w:t>
      </w:r>
    </w:p>
    <w:p>
      <w:r>
        <w:t>Abklärungen</w:t>
      </w:r>
    </w:p>
    <w:p>
      <w:r>
        <w:t>-</w:t>
      </w:r>
    </w:p>
    <w:p>
      <w:r>
        <w:t>die</w:t>
      </w:r>
    </w:p>
    <w:p>
      <w:r>
        <w:t>gesundheitlichen</w:t>
      </w:r>
    </w:p>
    <w:p>
      <w:r>
        <w:t>Einschränkungen</w:t>
      </w:r>
    </w:p>
    <w:p>
      <w:r>
        <w:t>durch</w:t>
      </w:r>
    </w:p>
    <w:p>
      <w:r>
        <w:t>eine</w:t>
      </w:r>
    </w:p>
    <w:p>
      <w:r>
        <w:t>Reduktion</w:t>
      </w:r>
    </w:p>
    <w:p>
      <w:r>
        <w:t>des</w:t>
      </w:r>
    </w:p>
    <w:p>
      <w:r>
        <w:t>angerechneten</w:t>
      </w:r>
    </w:p>
    <w:p>
      <w:r>
        <w:t>hypothetischen</w:t>
      </w:r>
    </w:p>
    <w:p>
      <w:r>
        <w:t>Einkommens</w:t>
      </w:r>
    </w:p>
    <w:p>
      <w:r>
        <w:t>um</w:t>
      </w:r>
    </w:p>
    <w:p>
      <w:r>
        <w:t>20</w:t>
      </w:r>
    </w:p>
    <w:p>
      <w:r>
        <w:t>%</w:t>
      </w:r>
    </w:p>
    <w:p>
      <w:r>
        <w:t>berücksichtigen,</w:t>
      </w:r>
    </w:p>
    <w:p>
      <w:r>
        <w:t>zumal</w:t>
      </w:r>
    </w:p>
    <w:p>
      <w:r>
        <w:t>nicht</w:t>
      </w:r>
    </w:p>
    <w:p>
      <w:r>
        <w:t>nachvollziehbar</w:t>
      </w:r>
    </w:p>
    <w:p>
      <w:r>
        <w:t>ist,</w:t>
      </w:r>
    </w:p>
    <w:p>
      <w:r>
        <w:t>wie</w:t>
      </w:r>
    </w:p>
    <w:p>
      <w:r>
        <w:t>sie</w:t>
      </w:r>
    </w:p>
    <w:p>
      <w:r>
        <w:t>zu</w:t>
      </w:r>
    </w:p>
    <w:p>
      <w:r>
        <w:t>diesem</w:t>
      </w:r>
    </w:p>
    <w:p>
      <w:r>
        <w:t>Wert</w:t>
      </w:r>
    </w:p>
    <w:p>
      <w:r>
        <w:t>gelangte</w:t>
      </w:r>
    </w:p>
    <w:p>
      <w:r>
        <w:t>( Urk.</w:t>
      </w:r>
    </w:p>
    <w:p>
      <w:r>
        <w:t>2</w:t>
      </w:r>
    </w:p>
    <w:p>
      <w:r>
        <w:t>S.</w:t>
      </w:r>
    </w:p>
    <w:p>
      <w:r>
        <w:t>5) .</w:t>
      </w:r>
    </w:p>
    <w:p>
      <w:r>
        <w:t>Vielmehr</w:t>
      </w:r>
    </w:p>
    <w:p>
      <w:r>
        <w:t>hätte</w:t>
      </w:r>
    </w:p>
    <w:p>
      <w:r>
        <w:t>sie</w:t>
      </w:r>
    </w:p>
    <w:p>
      <w:r>
        <w:t>zumindest</w:t>
      </w:r>
    </w:p>
    <w:p>
      <w:r>
        <w:t>Dr.</w:t>
      </w:r>
    </w:p>
    <w:p>
      <w:r>
        <w:t>B.___</w:t>
      </w:r>
    </w:p>
    <w:p>
      <w:r>
        <w:t>auffordern</w:t>
      </w:r>
    </w:p>
    <w:p>
      <w:r>
        <w:t>müssen,</w:t>
      </w:r>
    </w:p>
    <w:p>
      <w:r>
        <w:t>einen</w:t>
      </w:r>
    </w:p>
    <w:p>
      <w:r>
        <w:t>ausführlicheren</w:t>
      </w:r>
    </w:p>
    <w:p>
      <w:r>
        <w:t>Bericht</w:t>
      </w:r>
    </w:p>
    <w:p>
      <w:r>
        <w:t>zu</w:t>
      </w:r>
    </w:p>
    <w:p>
      <w:r>
        <w:t>verfassen</w:t>
      </w:r>
    </w:p>
    <w:p>
      <w:r>
        <w:t>und</w:t>
      </w:r>
    </w:p>
    <w:p>
      <w:r>
        <w:t>die</w:t>
      </w:r>
    </w:p>
    <w:p>
      <w:r>
        <w:t>noch</w:t>
      </w:r>
    </w:p>
    <w:p>
      <w:r>
        <w:t>fehlenden</w:t>
      </w:r>
    </w:p>
    <w:p>
      <w:r>
        <w:t>Angaben</w:t>
      </w:r>
    </w:p>
    <w:p>
      <w:r>
        <w:t>nachzuliefern;</w:t>
      </w:r>
    </w:p>
    <w:p>
      <w:r>
        <w:t>falls</w:t>
      </w:r>
    </w:p>
    <w:p>
      <w:r>
        <w:t>dann</w:t>
      </w:r>
    </w:p>
    <w:p>
      <w:r>
        <w:t>noch</w:t>
      </w:r>
    </w:p>
    <w:p>
      <w:r>
        <w:t>nötig ,</w:t>
      </w:r>
    </w:p>
    <w:p>
      <w:r>
        <w:t>hätte</w:t>
      </w:r>
    </w:p>
    <w:p>
      <w:r>
        <w:t>sie</w:t>
      </w:r>
    </w:p>
    <w:p>
      <w:r>
        <w:t>den</w:t>
      </w:r>
    </w:p>
    <w:p>
      <w:r>
        <w:t>medizinischen</w:t>
      </w:r>
    </w:p>
    <w:p>
      <w:r>
        <w:t>Sachverhalt</w:t>
      </w:r>
    </w:p>
    <w:p>
      <w:r>
        <w:t>durch</w:t>
      </w:r>
    </w:p>
    <w:p>
      <w:r>
        <w:t>einen</w:t>
      </w:r>
    </w:p>
    <w:p>
      <w:r>
        <w:t>Arzt</w:t>
      </w:r>
    </w:p>
    <w:p>
      <w:r>
        <w:t>ihres</w:t>
      </w:r>
    </w:p>
    <w:p>
      <w:r>
        <w:t>Vertrauens</w:t>
      </w:r>
    </w:p>
    <w:p>
      <w:r>
        <w:t>würdigen</w:t>
      </w:r>
    </w:p>
    <w:p>
      <w:r>
        <w:t>lassen</w:t>
      </w:r>
    </w:p>
    <w:p>
      <w:r>
        <w:t>können .</w:t>
      </w:r>
    </w:p>
    <w:p>
      <w:r>
        <w:t>3. 5</w:t>
      </w:r>
    </w:p>
    <w:p>
      <w:r>
        <w:t>Durch</w:t>
      </w:r>
    </w:p>
    <w:p>
      <w:r>
        <w:t>ihr</w:t>
      </w:r>
    </w:p>
    <w:p>
      <w:r>
        <w:t>Vorgehen</w:t>
      </w:r>
    </w:p>
    <w:p>
      <w:r>
        <w:t>hat</w:t>
      </w:r>
    </w:p>
    <w:p>
      <w:r>
        <w:t>die</w:t>
      </w:r>
    </w:p>
    <w:p>
      <w:r>
        <w:t>Durchführungsstelle</w:t>
      </w:r>
    </w:p>
    <w:p>
      <w:r>
        <w:t>ihr e</w:t>
      </w:r>
    </w:p>
    <w:p>
      <w:r>
        <w:t>Pflicht ,</w:t>
      </w:r>
    </w:p>
    <w:p>
      <w:r>
        <w:t>den</w:t>
      </w:r>
    </w:p>
    <w:p>
      <w:r>
        <w:t>Sachverhalt</w:t>
      </w:r>
    </w:p>
    <w:p>
      <w:r>
        <w:t>von</w:t>
      </w:r>
    </w:p>
    <w:p>
      <w:r>
        <w:t>Amtes</w:t>
      </w:r>
    </w:p>
    <w:p>
      <w:r>
        <w:t>wegen</w:t>
      </w:r>
    </w:p>
    <w:p>
      <w:r>
        <w:t>abzuklären</w:t>
      </w:r>
    </w:p>
    <w:p>
      <w:r>
        <w:t>( Art.</w:t>
      </w:r>
    </w:p>
    <w:p>
      <w:r>
        <w:t>43</w:t>
      </w:r>
    </w:p>
    <w:p>
      <w:r>
        <w:t>Abs.</w:t>
      </w:r>
    </w:p>
    <w:p>
      <w:r>
        <w:t>1</w:t>
      </w:r>
    </w:p>
    <w:p>
      <w:r>
        <w:t>ATSG) ,</w:t>
      </w:r>
    </w:p>
    <w:p>
      <w:r>
        <w:t>verletzt.</w:t>
      </w:r>
    </w:p>
    <w:p>
      <w:r>
        <w:t>Deshalb</w:t>
      </w:r>
    </w:p>
    <w:p>
      <w:r>
        <w:t>ist</w:t>
      </w:r>
    </w:p>
    <w:p>
      <w:r>
        <w:t>die</w:t>
      </w:r>
    </w:p>
    <w:p>
      <w:r>
        <w:t>Angelegenheit</w:t>
      </w:r>
    </w:p>
    <w:p>
      <w:r>
        <w:t>an</w:t>
      </w:r>
    </w:p>
    <w:p>
      <w:r>
        <w:t>sie</w:t>
      </w:r>
    </w:p>
    <w:p>
      <w:r>
        <w:t>zurückzuweisen,</w:t>
      </w:r>
    </w:p>
    <w:p>
      <w:r>
        <w:t>damit</w:t>
      </w:r>
    </w:p>
    <w:p>
      <w:r>
        <w:t>sie</w:t>
      </w:r>
    </w:p>
    <w:p>
      <w:r>
        <w:t>den</w:t>
      </w:r>
    </w:p>
    <w:p>
      <w:r>
        <w:t>Gesundheitszustand</w:t>
      </w:r>
    </w:p>
    <w:p>
      <w:r>
        <w:t>und</w:t>
      </w:r>
    </w:p>
    <w:p>
      <w:r>
        <w:t>die</w:t>
      </w:r>
    </w:p>
    <w:p>
      <w:r>
        <w:t>Arbeitsfähigkeit</w:t>
      </w:r>
    </w:p>
    <w:p>
      <w:r>
        <w:t>der</w:t>
      </w:r>
    </w:p>
    <w:p>
      <w:r>
        <w:t>Beschwerdeführerin</w:t>
      </w:r>
    </w:p>
    <w:p>
      <w:r>
        <w:t>selbständig</w:t>
      </w:r>
    </w:p>
    <w:p>
      <w:r>
        <w:t>weiter</w:t>
      </w:r>
    </w:p>
    <w:p>
      <w:r>
        <w:t>abkläre.</w:t>
      </w:r>
    </w:p>
    <w:p>
      <w:r>
        <w:t>Möglicherweise</w:t>
      </w:r>
    </w:p>
    <w:p>
      <w:r>
        <w:t>können</w:t>
      </w:r>
    </w:p>
    <w:p>
      <w:r>
        <w:t>auch</w:t>
      </w:r>
    </w:p>
    <w:p>
      <w:r>
        <w:t>durch</w:t>
      </w:r>
    </w:p>
    <w:p>
      <w:r>
        <w:t>ein en</w:t>
      </w:r>
    </w:p>
    <w:p>
      <w:r>
        <w:t>Beizug</w:t>
      </w:r>
    </w:p>
    <w:p>
      <w:r>
        <w:t>der</w:t>
      </w:r>
    </w:p>
    <w:p>
      <w:r>
        <w:t>Akten</w:t>
      </w:r>
    </w:p>
    <w:p>
      <w:r>
        <w:t>der</w:t>
      </w:r>
    </w:p>
    <w:p>
      <w:r>
        <w:t>Invalidenversi cherung,</w:t>
      </w:r>
    </w:p>
    <w:p>
      <w:r>
        <w:t>bei</w:t>
      </w:r>
    </w:p>
    <w:p>
      <w:r>
        <w:t>welcher</w:t>
      </w:r>
    </w:p>
    <w:p>
      <w:r>
        <w:t>sich</w:t>
      </w:r>
    </w:p>
    <w:p>
      <w:r>
        <w:t>die</w:t>
      </w:r>
    </w:p>
    <w:p>
      <w:r>
        <w:t>Beschwerdeführerin</w:t>
      </w:r>
    </w:p>
    <w:p>
      <w:r>
        <w:t>mittlerweile</w:t>
      </w:r>
    </w:p>
    <w:p>
      <w:r>
        <w:t>angemeldet</w:t>
      </w:r>
    </w:p>
    <w:p>
      <w:r>
        <w:t>hat</w:t>
      </w:r>
    </w:p>
    <w:p>
      <w:r>
        <w:t>( Urk.</w:t>
      </w:r>
    </w:p>
    <w:p>
      <w:r>
        <w:t>1</w:t>
      </w:r>
    </w:p>
    <w:p>
      <w:r>
        <w:t>S.</w:t>
      </w:r>
    </w:p>
    <w:p>
      <w:r>
        <w:t>8 ),</w:t>
      </w:r>
    </w:p>
    <w:p>
      <w:r>
        <w:t>relevante</w:t>
      </w:r>
    </w:p>
    <w:p>
      <w:r>
        <w:t>Informationen</w:t>
      </w:r>
    </w:p>
    <w:p>
      <w:r>
        <w:t>erhältlich</w:t>
      </w:r>
    </w:p>
    <w:p>
      <w:r>
        <w:t>gemacht</w:t>
      </w:r>
    </w:p>
    <w:p>
      <w:r>
        <w:t>werden.</w:t>
      </w:r>
    </w:p>
    <w:p>
      <w:r>
        <w:t>Sollten</w:t>
      </w:r>
    </w:p>
    <w:p>
      <w:r>
        <w:t>die</w:t>
      </w:r>
    </w:p>
    <w:p>
      <w:r>
        <w:t>weiteren</w:t>
      </w:r>
    </w:p>
    <w:p>
      <w:r>
        <w:t>medizinischen</w:t>
      </w:r>
    </w:p>
    <w:p>
      <w:r>
        <w:t>Abklärungen</w:t>
      </w:r>
    </w:p>
    <w:p>
      <w:r>
        <w:t>bestätigen,</w:t>
      </w:r>
    </w:p>
    <w:p>
      <w:r>
        <w:t>dass</w:t>
      </w:r>
    </w:p>
    <w:p>
      <w:r>
        <w:t>der</w:t>
      </w:r>
    </w:p>
    <w:p>
      <w:r>
        <w:t>Beschwerdeführerin</w:t>
      </w:r>
    </w:p>
    <w:p>
      <w:r>
        <w:t>nur</w:t>
      </w:r>
    </w:p>
    <w:p>
      <w:r>
        <w:t>noch</w:t>
      </w:r>
    </w:p>
    <w:p>
      <w:r>
        <w:t>wechselbelastende</w:t>
      </w:r>
    </w:p>
    <w:p>
      <w:r>
        <w:t>leichte</w:t>
      </w:r>
    </w:p>
    <w:p>
      <w:r>
        <w:t>Tätigkeiten</w:t>
      </w:r>
    </w:p>
    <w:p>
      <w:r>
        <w:t>zumutbar</w:t>
      </w:r>
    </w:p>
    <w:p>
      <w:r>
        <w:t>sind,</w:t>
      </w:r>
    </w:p>
    <w:p>
      <w:r>
        <w:t>dürften</w:t>
      </w:r>
    </w:p>
    <w:p>
      <w:r>
        <w:t>zur</w:t>
      </w:r>
    </w:p>
    <w:p>
      <w:r>
        <w:t>Ermittlung</w:t>
      </w:r>
    </w:p>
    <w:p>
      <w:r>
        <w:t>des</w:t>
      </w:r>
    </w:p>
    <w:p>
      <w:r>
        <w:t>hypothetischen</w:t>
      </w:r>
    </w:p>
    <w:p>
      <w:r>
        <w:t>Erwerbseinkommens</w:t>
      </w:r>
    </w:p>
    <w:p>
      <w:r>
        <w:t>nicht</w:t>
      </w:r>
    </w:p>
    <w:p>
      <w:r>
        <w:t>mehr</w:t>
      </w:r>
    </w:p>
    <w:p>
      <w:r>
        <w:t>statistische</w:t>
      </w:r>
    </w:p>
    <w:p>
      <w:r>
        <w:t>Löhne</w:t>
      </w:r>
    </w:p>
    <w:p>
      <w:r>
        <w:t>für</w:t>
      </w:r>
    </w:p>
    <w:p>
      <w:r>
        <w:t>Reinigungsarbeiten</w:t>
      </w:r>
    </w:p>
    <w:p>
      <w:r>
        <w:t>herangezogen</w:t>
      </w:r>
    </w:p>
    <w:p>
      <w:r>
        <w:t>werden</w:t>
      </w:r>
    </w:p>
    <w:p>
      <w:r>
        <w:t>(vgl.</w:t>
      </w:r>
    </w:p>
    <w:p>
      <w:r>
        <w:t>Urk.</w:t>
      </w:r>
    </w:p>
    <w:p>
      <w:r>
        <w:t>9/2.173).</w:t>
      </w:r>
    </w:p>
    <w:p>
      <w:r>
        <w:t>Denn</w:t>
      </w:r>
    </w:p>
    <w:p>
      <w:r>
        <w:t>diese</w:t>
      </w:r>
    </w:p>
    <w:p>
      <w:r>
        <w:t>Arbeiten</w:t>
      </w:r>
    </w:p>
    <w:p>
      <w:r>
        <w:t>beinhalten</w:t>
      </w:r>
    </w:p>
    <w:p>
      <w:r>
        <w:t>wie</w:t>
      </w:r>
    </w:p>
    <w:p>
      <w:r>
        <w:t>bereits</w:t>
      </w:r>
    </w:p>
    <w:p>
      <w:r>
        <w:t>dargelegt</w:t>
      </w:r>
    </w:p>
    <w:p>
      <w:r>
        <w:t>oft</w:t>
      </w:r>
    </w:p>
    <w:p>
      <w:r>
        <w:t>auch</w:t>
      </w:r>
    </w:p>
    <w:p>
      <w:r>
        <w:t>körperlich</w:t>
      </w:r>
    </w:p>
    <w:p>
      <w:r>
        <w:t>belastende</w:t>
      </w:r>
    </w:p>
    <w:p>
      <w:r>
        <w:t>Tätigkeiten.</w:t>
      </w:r>
    </w:p>
    <w:p>
      <w:r>
        <w:t>Ferner</w:t>
      </w:r>
    </w:p>
    <w:p>
      <w:r>
        <w:t>kann</w:t>
      </w:r>
    </w:p>
    <w:p>
      <w:r>
        <w:t>der</w:t>
      </w:r>
    </w:p>
    <w:p>
      <w:r>
        <w:t>Durchführungsstelle</w:t>
      </w:r>
    </w:p>
    <w:p>
      <w:r>
        <w:t>nicht</w:t>
      </w:r>
    </w:p>
    <w:p>
      <w:r>
        <w:t>beigepflichtet</w:t>
      </w:r>
    </w:p>
    <w:p>
      <w:r>
        <w:t>werden,</w:t>
      </w:r>
    </w:p>
    <w:p>
      <w:r>
        <w:t>dass</w:t>
      </w:r>
    </w:p>
    <w:p>
      <w:r>
        <w:t>im</w:t>
      </w:r>
    </w:p>
    <w:p>
      <w:r>
        <w:t>Fall</w:t>
      </w:r>
    </w:p>
    <w:p>
      <w:r>
        <w:t>der</w:t>
      </w:r>
    </w:p>
    <w:p>
      <w:r>
        <w:t>Anrechnung</w:t>
      </w:r>
    </w:p>
    <w:p>
      <w:r>
        <w:t>eines</w:t>
      </w:r>
    </w:p>
    <w:p>
      <w:r>
        <w:t>hypothetischen</w:t>
      </w:r>
    </w:p>
    <w:p>
      <w:r>
        <w:t>Einkommens</w:t>
      </w:r>
    </w:p>
    <w:p>
      <w:r>
        <w:t>der</w:t>
      </w:r>
    </w:p>
    <w:p>
      <w:r>
        <w:t>Beschwerdeführerin</w:t>
      </w:r>
    </w:p>
    <w:p>
      <w:r>
        <w:t>keine</w:t>
      </w:r>
    </w:p>
    <w:p>
      <w:r>
        <w:t>Übergangsfrist</w:t>
      </w:r>
    </w:p>
    <w:p>
      <w:r>
        <w:t>zur</w:t>
      </w:r>
    </w:p>
    <w:p>
      <w:r>
        <w:t>Ausdehnung</w:t>
      </w:r>
    </w:p>
    <w:p>
      <w:r>
        <w:t>des</w:t>
      </w:r>
    </w:p>
    <w:p>
      <w:r>
        <w:t>Erwerbspensums</w:t>
      </w:r>
    </w:p>
    <w:p>
      <w:r>
        <w:t>(vgl.</w:t>
      </w:r>
    </w:p>
    <w:p>
      <w:r>
        <w:t>dazu</w:t>
      </w:r>
    </w:p>
    <w:p>
      <w:r>
        <w:t>vorstehend</w:t>
      </w:r>
    </w:p>
    <w:p>
      <w:r>
        <w:t>E.</w:t>
      </w:r>
    </w:p>
    <w:p>
      <w:r>
        <w:t>1.4)</w:t>
      </w:r>
    </w:p>
    <w:p>
      <w:r>
        <w:t>eingeräumt</w:t>
      </w:r>
    </w:p>
    <w:p>
      <w:r>
        <w:t>werden</w:t>
      </w:r>
    </w:p>
    <w:p>
      <w:r>
        <w:t>muss.</w:t>
      </w:r>
    </w:p>
    <w:p>
      <w:r>
        <w:t>Zwar</w:t>
      </w:r>
    </w:p>
    <w:p>
      <w:r>
        <w:t>war</w:t>
      </w:r>
    </w:p>
    <w:p>
      <w:r>
        <w:t>der</w:t>
      </w:r>
    </w:p>
    <w:p>
      <w:r>
        <w:t>Beschwerdeführer</w:t>
      </w:r>
    </w:p>
    <w:p>
      <w:r>
        <w:t>vor</w:t>
      </w:r>
    </w:p>
    <w:p>
      <w:r>
        <w:t>dem</w:t>
      </w:r>
    </w:p>
    <w:p>
      <w:r>
        <w:t>Beginn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am</w:t>
      </w:r>
    </w:p>
    <w:p>
      <w:r>
        <w:t>1.</w:t>
      </w:r>
    </w:p>
    <w:p>
      <w:r>
        <w:t>Januar</w:t>
      </w:r>
    </w:p>
    <w:p>
      <w:r>
        <w:t>2021,</w:t>
      </w:r>
    </w:p>
    <w:p>
      <w:r>
        <w:t>der</w:t>
      </w:r>
    </w:p>
    <w:p>
      <w:r>
        <w:t>dem</w:t>
      </w:r>
    </w:p>
    <w:p>
      <w:r>
        <w:t>frühestmöglichen</w:t>
      </w:r>
    </w:p>
    <w:p>
      <w:r>
        <w:t>Beginn</w:t>
      </w:r>
    </w:p>
    <w:p>
      <w:r>
        <w:t>des</w:t>
      </w:r>
    </w:p>
    <w:p>
      <w:r>
        <w:t>Zusatzleistungsanspruchs</w:t>
      </w:r>
    </w:p>
    <w:p>
      <w:r>
        <w:t>entspricht,</w:t>
      </w:r>
    </w:p>
    <w:p>
      <w:r>
        <w:t>bereits</w:t>
      </w:r>
    </w:p>
    <w:p>
      <w:r>
        <w:t>während</w:t>
      </w:r>
    </w:p>
    <w:p>
      <w:r>
        <w:t>mindestens</w:t>
      </w:r>
    </w:p>
    <w:p>
      <w:r>
        <w:t>eines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arbeitsunfähig.</w:t>
      </w:r>
    </w:p>
    <w:p>
      <w:r>
        <w:t>Und</w:t>
      </w:r>
    </w:p>
    <w:p>
      <w:r>
        <w:t>mit</w:t>
      </w:r>
    </w:p>
    <w:p>
      <w:r>
        <w:t>zunehmender</w:t>
      </w:r>
    </w:p>
    <w:p>
      <w:r>
        <w:t>Dauer</w:t>
      </w:r>
    </w:p>
    <w:p>
      <w:r>
        <w:t>der</w:t>
      </w:r>
    </w:p>
    <w:p>
      <w:r>
        <w:t>Arbeitsunfähigkeit</w:t>
      </w:r>
    </w:p>
    <w:p>
      <w:r>
        <w:t>ihres</w:t>
      </w:r>
    </w:p>
    <w:p>
      <w:r>
        <w:t>Mannes</w:t>
      </w:r>
    </w:p>
    <w:p>
      <w:r>
        <w:t>musste</w:t>
      </w:r>
    </w:p>
    <w:p>
      <w:r>
        <w:t>der</w:t>
      </w:r>
    </w:p>
    <w:p>
      <w:r>
        <w:t>Beschwerdeführerin</w:t>
      </w:r>
    </w:p>
    <w:p>
      <w:r>
        <w:t>immer</w:t>
      </w:r>
    </w:p>
    <w:p>
      <w:r>
        <w:t>klarer</w:t>
      </w:r>
    </w:p>
    <w:p>
      <w:r>
        <w:t>werden,</w:t>
      </w:r>
    </w:p>
    <w:p>
      <w:r>
        <w:t>dass</w:t>
      </w:r>
    </w:p>
    <w:p>
      <w:r>
        <w:t>sie</w:t>
      </w:r>
    </w:p>
    <w:p>
      <w:r>
        <w:t>möglicherweise</w:t>
      </w:r>
    </w:p>
    <w:p>
      <w:r>
        <w:t>aus</w:t>
      </w:r>
    </w:p>
    <w:p>
      <w:r>
        <w:t>finanziellen</w:t>
      </w:r>
    </w:p>
    <w:p>
      <w:r>
        <w:t>Gründen</w:t>
      </w:r>
    </w:p>
    <w:p>
      <w:r>
        <w:t>gezwungen</w:t>
      </w:r>
    </w:p>
    <w:p>
      <w:r>
        <w:t>sein</w:t>
      </w:r>
    </w:p>
    <w:p>
      <w:r>
        <w:t>werde,</w:t>
      </w:r>
    </w:p>
    <w:p>
      <w:r>
        <w:t>ihr</w:t>
      </w:r>
    </w:p>
    <w:p>
      <w:r>
        <w:t>Erwerbspensum</w:t>
      </w:r>
    </w:p>
    <w:p>
      <w:r>
        <w:t>auszudehnen.</w:t>
      </w:r>
    </w:p>
    <w:p>
      <w:r>
        <w:t>Hingegen</w:t>
      </w:r>
    </w:p>
    <w:p>
      <w:r>
        <w:t>kann</w:t>
      </w:r>
    </w:p>
    <w:p>
      <w:r>
        <w:t>die</w:t>
      </w:r>
    </w:p>
    <w:p>
      <w:r>
        <w:t>Situation</w:t>
      </w:r>
    </w:p>
    <w:p>
      <w:r>
        <w:t>der</w:t>
      </w:r>
    </w:p>
    <w:p>
      <w:r>
        <w:t>Beschwerde führenden</w:t>
      </w:r>
    </w:p>
    <w:p>
      <w:r>
        <w:t>nicht</w:t>
      </w:r>
    </w:p>
    <w:p>
      <w:r>
        <w:t>ohne</w:t>
      </w:r>
    </w:p>
    <w:p>
      <w:r>
        <w:t>Weiteres</w:t>
      </w:r>
    </w:p>
    <w:p>
      <w:r>
        <w:t>mit</w:t>
      </w:r>
    </w:p>
    <w:p>
      <w:r>
        <w:t>der</w:t>
      </w:r>
    </w:p>
    <w:p>
      <w:r>
        <w:t>in</w:t>
      </w:r>
    </w:p>
    <w:p>
      <w:r>
        <w:t>BGE</w:t>
      </w:r>
    </w:p>
    <w:p>
      <w:r>
        <w:t>142</w:t>
      </w:r>
    </w:p>
    <w:p>
      <w:r>
        <w:t>V</w:t>
      </w:r>
    </w:p>
    <w:p>
      <w:r>
        <w:t>12</w:t>
      </w:r>
    </w:p>
    <w:p>
      <w:r>
        <w:t>beurteilten</w:t>
      </w:r>
    </w:p>
    <w:p>
      <w:r>
        <w:t>Konstellation</w:t>
      </w:r>
    </w:p>
    <w:p>
      <w:r>
        <w:t>verglichen</w:t>
      </w:r>
    </w:p>
    <w:p>
      <w:r>
        <w:t>werden.</w:t>
      </w:r>
    </w:p>
    <w:p>
      <w:r>
        <w:t>Dort</w:t>
      </w:r>
    </w:p>
    <w:p>
      <w:r>
        <w:t>ging</w:t>
      </w:r>
    </w:p>
    <w:p>
      <w:r>
        <w:t>es</w:t>
      </w:r>
    </w:p>
    <w:p>
      <w:r>
        <w:t>um</w:t>
      </w:r>
    </w:p>
    <w:p>
      <w:r>
        <w:t>einen</w:t>
      </w:r>
    </w:p>
    <w:p>
      <w:r>
        <w:t>vorausseh-</w:t>
      </w:r>
    </w:p>
    <w:p>
      <w:r>
        <w:t>und</w:t>
      </w:r>
    </w:p>
    <w:p>
      <w:r>
        <w:t>planbaren</w:t>
      </w:r>
    </w:p>
    <w:p>
      <w:r>
        <w:t>künftigen</w:t>
      </w:r>
    </w:p>
    <w:p>
      <w:r>
        <w:t>Ergänzungsleistungsb ezug</w:t>
      </w:r>
    </w:p>
    <w:p>
      <w:r>
        <w:t>des</w:t>
      </w:r>
    </w:p>
    <w:p>
      <w:r>
        <w:t>einen</w:t>
      </w:r>
    </w:p>
    <w:p>
      <w:r>
        <w:t>Ehepartners</w:t>
      </w:r>
    </w:p>
    <w:p>
      <w:r>
        <w:t>infolge</w:t>
      </w:r>
    </w:p>
    <w:p>
      <w:r>
        <w:t>Eintritts</w:t>
      </w:r>
    </w:p>
    <w:p>
      <w:r>
        <w:t>in</w:t>
      </w:r>
    </w:p>
    <w:p>
      <w:r>
        <w:t>das</w:t>
      </w:r>
    </w:p>
    <w:p>
      <w:r>
        <w:t>AHV-Rentenalter .</w:t>
      </w:r>
    </w:p>
    <w:p>
      <w:r>
        <w:t>Im</w:t>
      </w:r>
    </w:p>
    <w:p>
      <w:r>
        <w:t>Vergleich</w:t>
      </w:r>
    </w:p>
    <w:p>
      <w:r>
        <w:t>dazu</w:t>
      </w:r>
    </w:p>
    <w:p>
      <w:r>
        <w:t>war</w:t>
      </w:r>
    </w:p>
    <w:p>
      <w:r>
        <w:t>die</w:t>
      </w:r>
    </w:p>
    <w:p>
      <w:r>
        <w:t>zukünftige</w:t>
      </w:r>
    </w:p>
    <w:p>
      <w:r>
        <w:t>Entwicklung</w:t>
      </w:r>
    </w:p>
    <w:p>
      <w:r>
        <w:t>des</w:t>
      </w:r>
    </w:p>
    <w:p>
      <w:r>
        <w:t>Gesundheitszustands</w:t>
      </w:r>
    </w:p>
    <w:p>
      <w:r>
        <w:t>und</w:t>
      </w:r>
    </w:p>
    <w:p>
      <w:r>
        <w:t>der</w:t>
      </w:r>
    </w:p>
    <w:p>
      <w:r>
        <w:t>Arbeits un fähigkeit</w:t>
      </w:r>
    </w:p>
    <w:p>
      <w:r>
        <w:t>des</w:t>
      </w:r>
    </w:p>
    <w:p>
      <w:r>
        <w:t>Beschwerdeführers</w:t>
      </w:r>
    </w:p>
    <w:p>
      <w:r>
        <w:t>und</w:t>
      </w:r>
    </w:p>
    <w:p>
      <w:r>
        <w:t>der</w:t>
      </w:r>
    </w:p>
    <w:p>
      <w:r>
        <w:t>damit</w:t>
      </w:r>
    </w:p>
    <w:p>
      <w:r>
        <w:t>zusammenhängende</w:t>
      </w:r>
    </w:p>
    <w:p>
      <w:r>
        <w:t>Bezug</w:t>
      </w:r>
    </w:p>
    <w:p>
      <w:r>
        <w:t>einer</w:t>
      </w:r>
    </w:p>
    <w:p>
      <w:r>
        <w:t>Invalidenrente</w:t>
      </w:r>
    </w:p>
    <w:p>
      <w:r>
        <w:t>unsicher.</w:t>
      </w:r>
    </w:p>
    <w:p>
      <w:r>
        <w:t>Auf</w:t>
      </w:r>
    </w:p>
    <w:p>
      <w:r>
        <w:t>diesen</w:t>
      </w:r>
    </w:p>
    <w:p>
      <w:r>
        <w:t>Unterschied</w:t>
      </w:r>
    </w:p>
    <w:p>
      <w:r>
        <w:t>verwies</w:t>
      </w:r>
    </w:p>
    <w:p>
      <w:r>
        <w:t>das</w:t>
      </w:r>
    </w:p>
    <w:p>
      <w:r>
        <w:t>Bundesgericht</w:t>
      </w:r>
    </w:p>
    <w:p>
      <w:r>
        <w:t>denn</w:t>
      </w:r>
    </w:p>
    <w:p>
      <w:r>
        <w:t>auch</w:t>
      </w:r>
    </w:p>
    <w:p>
      <w:r>
        <w:t>ausdrücklich</w:t>
      </w:r>
    </w:p>
    <w:p>
      <w:r>
        <w:t>( BGE</w:t>
      </w:r>
    </w:p>
    <w:p>
      <w:r>
        <w:t>142</w:t>
      </w:r>
    </w:p>
    <w:p>
      <w:r>
        <w:t>V</w:t>
      </w:r>
    </w:p>
    <w:p>
      <w:r>
        <w:t>12</w:t>
      </w:r>
    </w:p>
    <w:p>
      <w:r>
        <w:t>E.</w:t>
      </w:r>
    </w:p>
    <w:p>
      <w:r>
        <w:t>5.4).</w:t>
      </w:r>
    </w:p>
    <w:p>
      <w:r>
        <w:t>Deshalb</w:t>
      </w:r>
    </w:p>
    <w:p>
      <w:r>
        <w:t>wird</w:t>
      </w:r>
    </w:p>
    <w:p>
      <w:r>
        <w:t>die</w:t>
      </w:r>
    </w:p>
    <w:p>
      <w:r>
        <w:t>Durchführungsstelle</w:t>
      </w:r>
    </w:p>
    <w:p>
      <w:r>
        <w:t>der</w:t>
      </w:r>
    </w:p>
    <w:p>
      <w:r>
        <w:t>Beschwerdeführerin</w:t>
      </w:r>
    </w:p>
    <w:p>
      <w:r>
        <w:t>ab</w:t>
      </w:r>
    </w:p>
    <w:p>
      <w:r>
        <w:t>1.</w:t>
      </w:r>
    </w:p>
    <w:p>
      <w:r>
        <w:t>Januar</w:t>
      </w:r>
    </w:p>
    <w:p>
      <w:r>
        <w:t>2021</w:t>
      </w:r>
    </w:p>
    <w:p>
      <w:r>
        <w:t>eine</w:t>
      </w:r>
    </w:p>
    <w:p>
      <w:r>
        <w:t>angemessene</w:t>
      </w:r>
    </w:p>
    <w:p>
      <w:r>
        <w:t>Übergangsfrist</w:t>
      </w:r>
    </w:p>
    <w:p>
      <w:r>
        <w:t>für</w:t>
      </w:r>
    </w:p>
    <w:p>
      <w:r>
        <w:t>die</w:t>
      </w:r>
    </w:p>
    <w:p>
      <w:r>
        <w:t>Ausdehnung</w:t>
      </w:r>
    </w:p>
    <w:p>
      <w:r>
        <w:t>der</w:t>
      </w:r>
    </w:p>
    <w:p>
      <w:r>
        <w:t>Erwerbstätigkeit</w:t>
      </w:r>
    </w:p>
    <w:p>
      <w:r>
        <w:t>einzuräumen</w:t>
      </w:r>
    </w:p>
    <w:p>
      <w:r>
        <w:t>haben,</w:t>
      </w:r>
    </w:p>
    <w:p>
      <w:r>
        <w:t>bevor</w:t>
      </w:r>
    </w:p>
    <w:p>
      <w:r>
        <w:t>sie</w:t>
      </w:r>
    </w:p>
    <w:p>
      <w:r>
        <w:t>den</w:t>
      </w:r>
    </w:p>
    <w:p>
      <w:r>
        <w:t>Eheleuten</w:t>
      </w:r>
    </w:p>
    <w:p>
      <w:r>
        <w:t>ein</w:t>
      </w:r>
    </w:p>
    <w:p>
      <w:r>
        <w:t>hypothetisches</w:t>
      </w:r>
    </w:p>
    <w:p>
      <w:r>
        <w:t>Einkommen</w:t>
      </w:r>
    </w:p>
    <w:p>
      <w:r>
        <w:t>der</w:t>
      </w:r>
    </w:p>
    <w:p>
      <w:r>
        <w:t>Beschwerdeführerin</w:t>
      </w:r>
    </w:p>
    <w:p>
      <w:r>
        <w:t>anrechnet ;</w:t>
      </w:r>
    </w:p>
    <w:p>
      <w:r>
        <w:t>die</w:t>
      </w:r>
    </w:p>
    <w:p>
      <w:r>
        <w:t>genaue</w:t>
      </w:r>
    </w:p>
    <w:p>
      <w:r>
        <w:t>Dauer</w:t>
      </w:r>
    </w:p>
    <w:p>
      <w:r>
        <w:t>der</w:t>
      </w:r>
    </w:p>
    <w:p>
      <w:r>
        <w:t>Übergangsfrist</w:t>
      </w:r>
    </w:p>
    <w:p>
      <w:r>
        <w:t>kann</w:t>
      </w:r>
    </w:p>
    <w:p>
      <w:r>
        <w:t>hier</w:t>
      </w:r>
    </w:p>
    <w:p>
      <w:r>
        <w:t>offen</w:t>
      </w:r>
    </w:p>
    <w:p>
      <w:r>
        <w:t>bleiben</w:t>
      </w:r>
    </w:p>
    <w:p>
      <w:r>
        <w:t>(vgl.</w:t>
      </w:r>
    </w:p>
    <w:p>
      <w:r>
        <w:t>auch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9C_316/2018</w:t>
      </w:r>
    </w:p>
    <w:p>
      <w:r>
        <w:t>vom</w:t>
      </w:r>
    </w:p>
    <w:p>
      <w:r>
        <w:t>2 4.</w:t>
      </w:r>
    </w:p>
    <w:p>
      <w:r>
        <w:t>August</w:t>
      </w:r>
    </w:p>
    <w:p>
      <w:r>
        <w:t>2018</w:t>
      </w:r>
    </w:p>
    <w:p>
      <w:r>
        <w:t>E.</w:t>
      </w:r>
    </w:p>
    <w:p>
      <w:r>
        <w:t>5.2</w:t>
      </w:r>
    </w:p>
    <w:p>
      <w:r>
        <w:t>sowie</w:t>
      </w:r>
    </w:p>
    <w:p>
      <w:r>
        <w:t>Carigiet/Koch,</w:t>
      </w:r>
    </w:p>
    <w:p>
      <w:r>
        <w:t>Ergänzungsleistungen</w:t>
      </w:r>
    </w:p>
    <w:p>
      <w:r>
        <w:t>zur</w:t>
      </w:r>
    </w:p>
    <w:p>
      <w:r>
        <w:t>AHV/IV,</w:t>
      </w:r>
    </w:p>
    <w:p>
      <w:r>
        <w:t>3.</w:t>
      </w:r>
    </w:p>
    <w:p>
      <w:r>
        <w:t>Auflage,</w:t>
      </w:r>
    </w:p>
    <w:p>
      <w:r>
        <w:t>Zürich</w:t>
      </w:r>
    </w:p>
    <w:p>
      <w:r>
        <w:t>2021,</w:t>
      </w:r>
    </w:p>
    <w:p>
      <w:r>
        <w:t>S.</w:t>
      </w:r>
    </w:p>
    <w:p>
      <w:r>
        <w:t>223</w:t>
      </w:r>
    </w:p>
    <w:p>
      <w:r>
        <w:t>Rz.</w:t>
      </w:r>
    </w:p>
    <w:p>
      <w:r>
        <w:t>567</w:t>
      </w:r>
    </w:p>
    <w:p>
      <w:r>
        <w:t>mit</w:t>
      </w:r>
    </w:p>
    <w:p>
      <w:r>
        <w:t>Hinweis;</w:t>
      </w:r>
    </w:p>
    <w:p>
      <w:r>
        <w:t>vgl.</w:t>
      </w:r>
    </w:p>
    <w:p>
      <w:r>
        <w:t>auch</w:t>
      </w:r>
    </w:p>
    <w:p>
      <w:r>
        <w:t>E.</w:t>
      </w:r>
    </w:p>
    <w:p>
      <w:r>
        <w:t>1.4).</w:t>
      </w:r>
    </w:p>
    <w:p>
      <w:r>
        <w:t>Nach</w:t>
      </w:r>
    </w:p>
    <w:p>
      <w:r>
        <w:t>erfolgten</w:t>
      </w:r>
    </w:p>
    <w:p>
      <w:r>
        <w:t>Abklärungen</w:t>
      </w:r>
    </w:p>
    <w:p>
      <w:r>
        <w:t>im</w:t>
      </w:r>
    </w:p>
    <w:p>
      <w:r>
        <w:t>genannten</w:t>
      </w:r>
    </w:p>
    <w:p>
      <w:r>
        <w:t>Sinne</w:t>
      </w:r>
    </w:p>
    <w:p>
      <w:r>
        <w:t>wird</w:t>
      </w:r>
    </w:p>
    <w:p>
      <w:r>
        <w:t>die</w:t>
      </w:r>
    </w:p>
    <w:p>
      <w:r>
        <w:t>Durchführung s stelle</w:t>
      </w:r>
    </w:p>
    <w:p>
      <w:r>
        <w:t>erneut</w:t>
      </w:r>
    </w:p>
    <w:p>
      <w:r>
        <w:t>unter</w:t>
      </w:r>
    </w:p>
    <w:p>
      <w:r>
        <w:t>Berücksichtigung</w:t>
      </w:r>
    </w:p>
    <w:p>
      <w:r>
        <w:t>aller</w:t>
      </w:r>
    </w:p>
    <w:p>
      <w:r>
        <w:t>relevanten</w:t>
      </w:r>
    </w:p>
    <w:p>
      <w:r>
        <w:t>Faktoren</w:t>
      </w:r>
    </w:p>
    <w:p>
      <w:r>
        <w:t>zu</w:t>
      </w:r>
    </w:p>
    <w:p>
      <w:r>
        <w:t>prüfen</w:t>
      </w:r>
    </w:p>
    <w:p>
      <w:r>
        <w:t>haben,</w:t>
      </w:r>
    </w:p>
    <w:p>
      <w:r>
        <w:t>ob ,</w:t>
      </w:r>
    </w:p>
    <w:p>
      <w:r>
        <w:t>inwiefern</w:t>
      </w:r>
    </w:p>
    <w:p>
      <w:r>
        <w:t>und</w:t>
      </w:r>
    </w:p>
    <w:p>
      <w:r>
        <w:t>ab</w:t>
      </w:r>
    </w:p>
    <w:p>
      <w:r>
        <w:t>wann</w:t>
      </w:r>
    </w:p>
    <w:p>
      <w:r>
        <w:t>ein</w:t>
      </w:r>
    </w:p>
    <w:p>
      <w:r>
        <w:t>hypothetisches</w:t>
      </w:r>
    </w:p>
    <w:p>
      <w:r>
        <w:t>Erwerbseinkommen</w:t>
      </w:r>
    </w:p>
    <w:p>
      <w:r>
        <w:t>der</w:t>
      </w:r>
    </w:p>
    <w:p>
      <w:r>
        <w:t>Beschwerde führerin</w:t>
      </w:r>
    </w:p>
    <w:p>
      <w:r>
        <w:t>angerechnet</w:t>
      </w:r>
    </w:p>
    <w:p>
      <w:r>
        <w:t>werden</w:t>
      </w:r>
    </w:p>
    <w:p>
      <w:r>
        <w:t>kann. 4.</w:t>
      </w:r>
    </w:p>
    <w:p>
      <w:r>
        <w:t>Nach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</w:t>
      </w:r>
    </w:p>
    <w:p>
      <w:r>
        <w:t>führende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Nach</w:t>
      </w:r>
    </w:p>
    <w:p>
      <w:r>
        <w:t>ständiger</w:t>
      </w:r>
    </w:p>
    <w:p>
      <w:r>
        <w:t>Rechtsprechung</w:t>
      </w:r>
    </w:p>
    <w:p>
      <w:r>
        <w:t>gilt</w:t>
      </w:r>
    </w:p>
    <w:p>
      <w:r>
        <w:t>die</w:t>
      </w:r>
    </w:p>
    <w:p>
      <w:r>
        <w:t>Rückweisung</w:t>
      </w:r>
    </w:p>
    <w:p>
      <w:r>
        <w:t>der</w:t>
      </w:r>
    </w:p>
    <w:p>
      <w:r>
        <w:t>Sache</w:t>
      </w:r>
    </w:p>
    <w:p>
      <w:r>
        <w:t>an</w:t>
      </w:r>
    </w:p>
    <w:p>
      <w:r>
        <w:t>die</w:t>
      </w:r>
    </w:p>
    <w:p>
      <w:r>
        <w:t>Verwaltung</w:t>
      </w:r>
    </w:p>
    <w:p>
      <w:r>
        <w:t>zur</w:t>
      </w:r>
    </w:p>
    <w:p>
      <w:r>
        <w:t>weiteren</w:t>
      </w:r>
    </w:p>
    <w:p>
      <w:r>
        <w:t>Abklärung</w:t>
      </w:r>
    </w:p>
    <w:p>
      <w:r>
        <w:t>und</w:t>
      </w:r>
    </w:p>
    <w:p>
      <w:r>
        <w:t>neuen</w:t>
      </w:r>
    </w:p>
    <w:p>
      <w:r>
        <w:t>Verfügung</w:t>
      </w:r>
    </w:p>
    <w:p>
      <w:r>
        <w:t>sowohl</w:t>
      </w:r>
    </w:p>
    <w:p>
      <w:r>
        <w:t>für</w:t>
      </w:r>
    </w:p>
    <w:p>
      <w:r>
        <w:t>die</w:t>
      </w:r>
    </w:p>
    <w:p>
      <w:r>
        <w:t>Frage</w:t>
      </w:r>
    </w:p>
    <w:p>
      <w:r>
        <w:t>der</w:t>
      </w:r>
    </w:p>
    <w:p>
      <w:r>
        <w:t>Auferlegung</w:t>
      </w:r>
    </w:p>
    <w:p>
      <w:r>
        <w:t>der</w:t>
      </w:r>
    </w:p>
    <w:p>
      <w:r>
        <w:t>Gerichtskosten</w:t>
      </w:r>
    </w:p>
    <w:p>
      <w:r>
        <w:t>wie</w:t>
      </w:r>
    </w:p>
    <w:p>
      <w:r>
        <w:t>auch</w:t>
      </w:r>
    </w:p>
    <w:p>
      <w:r>
        <w:t>der</w:t>
      </w:r>
    </w:p>
    <w:p>
      <w:r>
        <w:t>Parteientschädigung</w:t>
      </w:r>
    </w:p>
    <w:p>
      <w:r>
        <w:t>als</w:t>
      </w:r>
    </w:p>
    <w:p>
      <w:r>
        <w:t>vollständiges</w:t>
      </w:r>
    </w:p>
    <w:p>
      <w:r>
        <w:t>Obsiegen</w:t>
      </w:r>
    </w:p>
    <w:p>
      <w:r>
        <w:t>(BGE</w:t>
      </w:r>
    </w:p>
    <w:p>
      <w:r>
        <w:t>137</w:t>
      </w:r>
    </w:p>
    <w:p>
      <w:r>
        <w:t>V</w:t>
      </w:r>
    </w:p>
    <w:p>
      <w:r>
        <w:t>57;</w:t>
      </w:r>
    </w:p>
    <w:p>
      <w:r>
        <w:t>vgl.</w:t>
      </w:r>
    </w:p>
    <w:p>
      <w:r>
        <w:t>auch</w:t>
      </w:r>
    </w:p>
    <w:p>
      <w:r>
        <w:t>BGE</w:t>
      </w:r>
    </w:p>
    <w:p>
      <w:r>
        <w:t>141</w:t>
      </w:r>
    </w:p>
    <w:p>
      <w:r>
        <w:t>V</w:t>
      </w:r>
    </w:p>
    <w:p>
      <w:r>
        <w:t>281</w:t>
      </w:r>
    </w:p>
    <w:p>
      <w:r>
        <w:t>E.</w:t>
      </w:r>
    </w:p>
    <w:p>
      <w:r>
        <w:t>11.1</w:t>
      </w:r>
    </w:p>
    <w:p>
      <w:r>
        <w:t>mit</w:t>
      </w:r>
    </w:p>
    <w:p>
      <w:r>
        <w:t>Hinweis),</w:t>
      </w:r>
    </w:p>
    <w:p>
      <w:r>
        <w:t>weshalb</w:t>
      </w:r>
    </w:p>
    <w:p>
      <w:r>
        <w:t>die</w:t>
      </w:r>
    </w:p>
    <w:p>
      <w:r>
        <w:t>vertretene n</w:t>
      </w:r>
    </w:p>
    <w:p>
      <w:r>
        <w:t>Beschwerdeführe nden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Parteientschädigung</w:t>
      </w:r>
    </w:p>
    <w:p>
      <w:r>
        <w:t>ha ben .</w:t>
      </w:r>
    </w:p>
    <w:p>
      <w:r>
        <w:t>In</w:t>
      </w:r>
    </w:p>
    <w:p>
      <w:r>
        <w:t>der</w:t>
      </w:r>
    </w:p>
    <w:p>
      <w:r>
        <w:t>Honorarnote</w:t>
      </w:r>
    </w:p>
    <w:p>
      <w:r>
        <w:t>von</w:t>
      </w:r>
    </w:p>
    <w:p>
      <w:r>
        <w:t>Rechtsanwältin</w:t>
      </w:r>
    </w:p>
    <w:p>
      <w:r>
        <w:t>Anjushka</w:t>
      </w:r>
    </w:p>
    <w:p>
      <w:r>
        <w:t>Früh</w:t>
      </w:r>
    </w:p>
    <w:p>
      <w:r>
        <w:t>vom</w:t>
      </w:r>
    </w:p>
    <w:p>
      <w:r>
        <w:t>2 6.</w:t>
      </w:r>
    </w:p>
    <w:p>
      <w:r>
        <w:t>Juni</w:t>
      </w:r>
    </w:p>
    <w:p>
      <w:r>
        <w:t>2025</w:t>
      </w:r>
    </w:p>
    <w:p>
      <w:r>
        <w:t>werden</w:t>
      </w:r>
    </w:p>
    <w:p>
      <w:r>
        <w:t>ein</w:t>
      </w:r>
    </w:p>
    <w:p>
      <w:r>
        <w:t>Stundenaufwand</w:t>
      </w:r>
    </w:p>
    <w:p>
      <w:r>
        <w:t>von</w:t>
      </w:r>
    </w:p>
    <w:p>
      <w:r>
        <w:t>11,3</w:t>
      </w:r>
    </w:p>
    <w:p>
      <w:r>
        <w:t>Stunden</w:t>
      </w:r>
    </w:p>
    <w:p>
      <w:r>
        <w:t>sowie</w:t>
      </w:r>
    </w:p>
    <w:p>
      <w:r>
        <w:t>Barauslagen</w:t>
      </w:r>
    </w:p>
    <w:p>
      <w:r>
        <w:t>von</w:t>
      </w:r>
    </w:p>
    <w:p>
      <w:r>
        <w:t>Fr.</w:t>
      </w:r>
    </w:p>
    <w:p>
      <w:r>
        <w:t>101.70</w:t>
      </w:r>
    </w:p>
    <w:p>
      <w:r>
        <w:t>ausgewiesen</w:t>
      </w:r>
    </w:p>
    <w:p>
      <w:r>
        <w:t>( Urk.</w:t>
      </w:r>
    </w:p>
    <w:p>
      <w:r>
        <w:t>14) .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gerichtsüblichen</w:t>
      </w:r>
    </w:p>
    <w:p>
      <w:r>
        <w:t>Stundenansatzes</w:t>
      </w:r>
    </w:p>
    <w:p>
      <w:r>
        <w:t>von</w:t>
      </w:r>
    </w:p>
    <w:p>
      <w:r>
        <w:t>Fr.</w:t>
      </w:r>
    </w:p>
    <w:p>
      <w:r>
        <w:t>2 8 0.--</w:t>
      </w:r>
    </w:p>
    <w:p>
      <w:r>
        <w:t>sowie</w:t>
      </w:r>
    </w:p>
    <w:p>
      <w:r>
        <w:t>der</w:t>
      </w:r>
    </w:p>
    <w:p>
      <w:r>
        <w:t>Mehrwertsteuer</w:t>
      </w:r>
    </w:p>
    <w:p>
      <w:r>
        <w:t>von</w:t>
      </w:r>
    </w:p>
    <w:p>
      <w:r>
        <w:rPr>
          <w:b/>
        </w:rPr>
        <w:t>E. 31</w:t>
      </w:r>
    </w:p>
    <w:p>
      <w:r>
        <w:t>.</w:t>
      </w:r>
    </w:p>
    <w:p>
      <w:r>
        <w:t>Januar</w:t>
      </w:r>
    </w:p>
    <w:p>
      <w:r>
        <w:t>202 4</w:t>
      </w:r>
    </w:p>
    <w:p>
      <w:r>
        <w:t>aufgehoben</w:t>
      </w:r>
    </w:p>
    <w:p>
      <w:r>
        <w:t>und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Stadt</w:t>
      </w:r>
    </w:p>
    <w:p>
      <w:r>
        <w:t>Winterthur ,</w:t>
      </w:r>
    </w:p>
    <w:p>
      <w:r>
        <w:t>Zusatzleistungen</w:t>
      </w:r>
    </w:p>
    <w:p>
      <w:r>
        <w:t>zur</w:t>
      </w:r>
    </w:p>
    <w:p>
      <w:r>
        <w:t>AHV/IV ,</w:t>
      </w:r>
    </w:p>
    <w:p>
      <w:r>
        <w:t>zurückgewiesen</w:t>
      </w:r>
    </w:p>
    <w:p>
      <w:r>
        <w:t>wird,</w:t>
      </w:r>
    </w:p>
    <w:p>
      <w:r>
        <w:t>damit</w:t>
      </w:r>
    </w:p>
    <w:p>
      <w:r>
        <w:t>diese,</w:t>
      </w:r>
    </w:p>
    <w:p>
      <w:r>
        <w:t>nach</w:t>
      </w:r>
    </w:p>
    <w:p>
      <w:r>
        <w:t>erfolgter</w:t>
      </w:r>
    </w:p>
    <w:p>
      <w:r>
        <w:t>Abklärung</w:t>
      </w:r>
    </w:p>
    <w:p>
      <w:r>
        <w:t>im</w:t>
      </w:r>
    </w:p>
    <w:p>
      <w:r>
        <w:t>Sinne</w:t>
      </w:r>
    </w:p>
    <w:p>
      <w:r>
        <w:t>der</w:t>
      </w:r>
    </w:p>
    <w:p>
      <w:r>
        <w:t>Erwägungen,</w:t>
      </w:r>
    </w:p>
    <w:p>
      <w:r>
        <w:t>neu</w:t>
      </w:r>
    </w:p>
    <w:p>
      <w:r>
        <w:t>über</w:t>
      </w:r>
    </w:p>
    <w:p>
      <w:r>
        <w:t>den</w:t>
      </w:r>
    </w:p>
    <w:p>
      <w:r>
        <w:t>Zusatzleistungsanspruch</w:t>
      </w:r>
    </w:p>
    <w:p>
      <w:r>
        <w:t>der</w:t>
      </w:r>
    </w:p>
    <w:p>
      <w:r>
        <w:t>Beschwerdeführenden</w:t>
      </w:r>
    </w:p>
    <w:p>
      <w:r>
        <w:t>entscheide. 2.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unentgeltlichen</w:t>
      </w:r>
    </w:p>
    <w:p>
      <w:r>
        <w:t>Rechtsvertreterin</w:t>
      </w:r>
    </w:p>
    <w:p>
      <w:r>
        <w:t>der</w:t>
      </w:r>
    </w:p>
    <w:p>
      <w:r>
        <w:t>Beschwerdeführenden,</w:t>
      </w:r>
    </w:p>
    <w:p>
      <w:r>
        <w:t>Rechtsanwältin</w:t>
      </w:r>
    </w:p>
    <w:p>
      <w:r>
        <w:t>Anjushka</w:t>
      </w:r>
    </w:p>
    <w:p>
      <w:r>
        <w:t>Früh,</w:t>
      </w:r>
    </w:p>
    <w:p>
      <w:r>
        <w:t>Zürich,</w:t>
      </w:r>
    </w:p>
    <w:p>
      <w:r>
        <w:t>eine</w:t>
      </w:r>
    </w:p>
    <w:p>
      <w:r>
        <w:t>Parteientschädigung</w:t>
      </w:r>
    </w:p>
    <w:p>
      <w:r>
        <w:t>von</w:t>
      </w:r>
    </w:p>
    <w:p>
      <w:r>
        <w:t>Fr.</w:t>
      </w:r>
    </w:p>
    <w:p>
      <w:r>
        <w:t>3’530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Anjushka</w:t>
      </w:r>
    </w:p>
    <w:p>
      <w:r>
        <w:t>Früh - Stadt</w:t>
      </w:r>
    </w:p>
    <w:p>
      <w:r>
        <w:t>Winterthur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