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ZL.2024.00020 vom 24. März 2025</w:t>
      </w:r>
    </w:p>
    <w:p>
      <w:r>
        <w:t>ZH Sozialversicherungsgericht, 2025-03-24, DE</w:t>
      </w:r>
    </w:p>
    <w:p>
      <w:r>
        <w:rPr>
          <w:b/>
        </w:rPr>
        <w:t xml:space="preserve">Quelle: </w:t>
      </w:r>
      <w:r>
        <w:t>https://mcp.opencaselaw.ch/entscheid/zh_sozialversicherungsgericht_ZL.2024.00020</w:t>
      </w:r>
    </w:p>
    <w:p>
      <w:r>
        <w:t>FR: ZH_SOZIALVERSICHERUNGSGERICHT ZL.2024.00020 du 24 mars 2025</w:t>
      </w:r>
    </w:p>
    <w:p>
      <w:r>
        <w:t>IT: ZH_SOZIALVERSICHERUNGSGERICHT ZL.2024.00020 del 24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2021</w:t>
      </w:r>
    </w:p>
    <w:p>
      <w:r>
        <w:t>sind</w:t>
      </w:r>
    </w:p>
    <w:p>
      <w:r>
        <w:t>die</w:t>
      </w:r>
    </w:p>
    <w:p>
      <w:r>
        <w:t>geänderten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 rung</w:t>
      </w:r>
    </w:p>
    <w:p>
      <w:r>
        <w:t>(ELG)</w:t>
      </w:r>
    </w:p>
    <w:p>
      <w:r>
        <w:t>und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 lassenen-</w:t>
      </w:r>
    </w:p>
    <w:p>
      <w:r>
        <w:t>und</w:t>
      </w:r>
    </w:p>
    <w:p>
      <w:r>
        <w:t>Invalidenversicherung</w:t>
      </w:r>
    </w:p>
    <w:p>
      <w:r>
        <w:t>(ELV)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Gemäss</w:t>
      </w:r>
    </w:p>
    <w:p>
      <w:r>
        <w:t>den</w:t>
      </w:r>
    </w:p>
    <w:p>
      <w:r>
        <w:t>allge meinen</w:t>
      </w:r>
    </w:p>
    <w:p>
      <w:r>
        <w:t>übergangsrechtlichen</w:t>
      </w:r>
    </w:p>
    <w:p>
      <w:r>
        <w:t>Regeln</w:t>
      </w:r>
    </w:p>
    <w:p>
      <w:r>
        <w:t>sind</w:t>
      </w:r>
    </w:p>
    <w:p>
      <w:r>
        <w:t>der</w:t>
      </w:r>
    </w:p>
    <w:p>
      <w:r>
        <w:t>Beurteilung</w:t>
      </w:r>
    </w:p>
    <w:p>
      <w:r>
        <w:t>vorbehältlich</w:t>
      </w:r>
    </w:p>
    <w:p>
      <w:r>
        <w:t>beson derer</w:t>
      </w:r>
    </w:p>
    <w:p>
      <w:r>
        <w:t>übergangsrechtlicher</w:t>
      </w:r>
    </w:p>
    <w:p>
      <w:r>
        <w:t>Regelungen</w:t>
      </w:r>
    </w:p>
    <w:p>
      <w:r>
        <w:t>jene</w:t>
      </w:r>
    </w:p>
    <w:p>
      <w:r>
        <w:t>Rechtsnormen</w:t>
      </w:r>
    </w:p>
    <w:p>
      <w:r>
        <w:t>zu</w:t>
      </w:r>
    </w:p>
    <w:p>
      <w:r>
        <w:t>Grunde</w:t>
      </w:r>
    </w:p>
    <w:p>
      <w:r>
        <w:t>zu</w:t>
      </w:r>
    </w:p>
    <w:p>
      <w:r>
        <w:t>legen,</w:t>
      </w:r>
    </w:p>
    <w:p>
      <w:r>
        <w:t>die</w:t>
      </w:r>
    </w:p>
    <w:p>
      <w:r>
        <w:t>in</w:t>
      </w:r>
    </w:p>
    <w:p>
      <w:r>
        <w:t>Geltung</w:t>
      </w:r>
    </w:p>
    <w:p>
      <w:r>
        <w:t>standen,</w:t>
      </w:r>
    </w:p>
    <w:p>
      <w:r>
        <w:t>als</w:t>
      </w:r>
    </w:p>
    <w:p>
      <w:r>
        <w:t>sich</w:t>
      </w:r>
    </w:p>
    <w:p>
      <w:r>
        <w:t>der</w:t>
      </w:r>
    </w:p>
    <w:p>
      <w:r>
        <w:t>zu</w:t>
      </w:r>
    </w:p>
    <w:p>
      <w:r>
        <w:t>den</w:t>
      </w:r>
    </w:p>
    <w:p>
      <w:r>
        <w:t>materiellen</w:t>
      </w:r>
    </w:p>
    <w:p>
      <w:r>
        <w:t>Rechtsfolgen</w:t>
      </w:r>
    </w:p>
    <w:p>
      <w:r>
        <w:t>führende</w:t>
      </w:r>
    </w:p>
    <w:p>
      <w:r>
        <w:t>und</w:t>
      </w:r>
    </w:p>
    <w:p>
      <w:r>
        <w:t>somit</w:t>
      </w:r>
    </w:p>
    <w:p>
      <w:r>
        <w:t>rechtserhebliche</w:t>
      </w:r>
    </w:p>
    <w:p>
      <w:r>
        <w:t>Sachverhalt</w:t>
      </w:r>
    </w:p>
    <w:p>
      <w:r>
        <w:t>verwirklicht</w:t>
      </w:r>
    </w:p>
    <w:p>
      <w:r>
        <w:t>hat</w:t>
      </w:r>
    </w:p>
    <w:p>
      <w:r>
        <w:t>(BGE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9C_145/2021</w:t>
      </w:r>
    </w:p>
    <w:p>
      <w:r>
        <w:t>vom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 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Am</w:t>
      </w:r>
    </w:p>
    <w:p>
      <w:r>
        <w:rPr>
          <w:b/>
        </w:rPr>
        <w:t>E. 1.3</w:t>
      </w:r>
    </w:p>
    <w:p>
      <w:r>
        <w:t>Die</w:t>
      </w:r>
    </w:p>
    <w:p>
      <w:r>
        <w:t>Übergangsbestimmungen</w:t>
      </w:r>
    </w:p>
    <w:p>
      <w:r>
        <w:t>zur</w:t>
      </w:r>
    </w:p>
    <w:p>
      <w:r>
        <w:t>Änderung</w:t>
      </w:r>
    </w:p>
    <w:p>
      <w:r>
        <w:t>vom</w:t>
      </w:r>
    </w:p>
    <w:p>
      <w:r>
        <w:t>22.</w:t>
      </w:r>
    </w:p>
    <w:p>
      <w:r>
        <w:t>März</w:t>
      </w:r>
    </w:p>
    <w:p>
      <w:r>
        <w:t>2019</w:t>
      </w:r>
    </w:p>
    <w:p>
      <w:r>
        <w:t>(EL-Reform,</w:t>
      </w:r>
    </w:p>
    <w:p>
      <w:r>
        <w:t>in</w:t>
      </w:r>
    </w:p>
    <w:p>
      <w:r>
        <w:t>Kraft</w:t>
      </w:r>
    </w:p>
    <w:p>
      <w:r>
        <w:t>ab</w:t>
      </w:r>
    </w:p>
    <w:p>
      <w:r>
        <w:t>1.</w:t>
      </w:r>
    </w:p>
    <w:p>
      <w:r>
        <w:t>Januar</w:t>
      </w:r>
    </w:p>
    <w:p>
      <w:r>
        <w:t>2021),</w:t>
      </w:r>
    </w:p>
    <w:p>
      <w:r>
        <w:t>wonach</w:t>
      </w:r>
    </w:p>
    <w:p>
      <w:r>
        <w:t>für</w:t>
      </w:r>
    </w:p>
    <w:p>
      <w:r>
        <w:t>Bezügerinnen</w:t>
      </w:r>
    </w:p>
    <w:p>
      <w:r>
        <w:t>und</w:t>
      </w:r>
    </w:p>
    <w:p>
      <w:r>
        <w:t>Bezüger</w:t>
      </w:r>
    </w:p>
    <w:p>
      <w:r>
        <w:t>von</w:t>
      </w:r>
    </w:p>
    <w:p>
      <w:r>
        <w:t>Ergän zungsleistungen,</w:t>
      </w:r>
    </w:p>
    <w:p>
      <w:r>
        <w:t>für</w:t>
      </w:r>
    </w:p>
    <w:p>
      <w:r>
        <w:t>die</w:t>
      </w:r>
    </w:p>
    <w:p>
      <w:r>
        <w:t>die</w:t>
      </w:r>
    </w:p>
    <w:p>
      <w:r>
        <w:t>EL-Reform</w:t>
      </w:r>
    </w:p>
    <w:p>
      <w:r>
        <w:t>insgesamt</w:t>
      </w:r>
    </w:p>
    <w:p>
      <w:r>
        <w:t>einen</w:t>
      </w:r>
    </w:p>
    <w:p>
      <w:r>
        <w:t>tieferen</w:t>
      </w:r>
    </w:p>
    <w:p>
      <w:r>
        <w:t>Betrag</w:t>
      </w:r>
    </w:p>
    <w:p>
      <w:r>
        <w:t>der</w:t>
      </w:r>
    </w:p>
    <w:p>
      <w:r>
        <w:t>jähr lichen</w:t>
      </w:r>
    </w:p>
    <w:p>
      <w:r>
        <w:t>Ergänzungsleistungen</w:t>
      </w:r>
    </w:p>
    <w:p>
      <w:r>
        <w:t>oder</w:t>
      </w:r>
    </w:p>
    <w:p>
      <w:r>
        <w:t>einen</w:t>
      </w:r>
    </w:p>
    <w:p>
      <w:r>
        <w:t>Verlust</w:t>
      </w:r>
    </w:p>
    <w:p>
      <w:r>
        <w:t>des</w:t>
      </w:r>
    </w:p>
    <w:p>
      <w:r>
        <w:t>Anspruchs</w:t>
      </w:r>
    </w:p>
    <w:p>
      <w:r>
        <w:t>auf</w:t>
      </w:r>
    </w:p>
    <w:p>
      <w:r>
        <w:t>eine</w:t>
      </w:r>
    </w:p>
    <w:p>
      <w:r>
        <w:t>jährliche</w:t>
      </w:r>
    </w:p>
    <w:p>
      <w:r>
        <w:t>Ergänzungsleistung</w:t>
      </w:r>
    </w:p>
    <w:p>
      <w:r>
        <w:t>zur</w:t>
      </w:r>
    </w:p>
    <w:p>
      <w:r>
        <w:t>Folge</w:t>
      </w:r>
    </w:p>
    <w:p>
      <w:r>
        <w:t>hat,</w:t>
      </w:r>
    </w:p>
    <w:p>
      <w:r>
        <w:t>während</w:t>
      </w:r>
    </w:p>
    <w:p>
      <w:r>
        <w:t>dreier</w:t>
      </w:r>
    </w:p>
    <w:p>
      <w:r>
        <w:t>Jahren</w:t>
      </w:r>
    </w:p>
    <w:p>
      <w:r>
        <w:t>ab</w:t>
      </w:r>
    </w:p>
    <w:p>
      <w:r>
        <w:t>Inkrafttreten</w:t>
      </w:r>
    </w:p>
    <w:p>
      <w:r>
        <w:t>dieser</w:t>
      </w:r>
    </w:p>
    <w:p>
      <w:r>
        <w:t>Änderung</w:t>
      </w:r>
    </w:p>
    <w:p>
      <w:r>
        <w:t>das</w:t>
      </w:r>
    </w:p>
    <w:p>
      <w:r>
        <w:t>bisherige</w:t>
      </w:r>
    </w:p>
    <w:p>
      <w:r>
        <w:t>Recht</w:t>
      </w:r>
    </w:p>
    <w:p>
      <w:r>
        <w:t>gilt</w:t>
      </w:r>
    </w:p>
    <w:p>
      <w:r>
        <w:t>(Abs.</w:t>
      </w:r>
    </w:p>
    <w:p>
      <w:r>
        <w:t>1),</w:t>
      </w:r>
    </w:p>
    <w:p>
      <w:r>
        <w:t>ist</w:t>
      </w:r>
    </w:p>
    <w:p>
      <w:r>
        <w:t>bezüglich</w:t>
      </w:r>
    </w:p>
    <w:p>
      <w:r>
        <w:t>des</w:t>
      </w:r>
    </w:p>
    <w:p>
      <w:r>
        <w:t>hier</w:t>
      </w:r>
    </w:p>
    <w:p>
      <w:r>
        <w:t>strittigen</w:t>
      </w:r>
    </w:p>
    <w:p>
      <w:r>
        <w:t>ZL-Anspruchs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2024</w:t>
      </w:r>
    </w:p>
    <w:p>
      <w:r>
        <w:t>nicht</w:t>
      </w:r>
    </w:p>
    <w:p>
      <w:r>
        <w:t>mehr</w:t>
      </w:r>
    </w:p>
    <w:p>
      <w:r>
        <w:t>anwendbar.</w:t>
      </w:r>
    </w:p>
    <w:p>
      <w:r>
        <w:t>Beachtlich</w:t>
      </w:r>
    </w:p>
    <w:p>
      <w:r>
        <w:t>ist</w:t>
      </w:r>
    </w:p>
    <w:p>
      <w:r>
        <w:t>die</w:t>
      </w:r>
    </w:p>
    <w:p>
      <w:r>
        <w:t>weitere</w:t>
      </w:r>
    </w:p>
    <w:p>
      <w:r>
        <w:t>Übergangsbestimmung</w:t>
      </w:r>
    </w:p>
    <w:p>
      <w:r>
        <w:t>zur</w:t>
      </w:r>
    </w:p>
    <w:p>
      <w:r>
        <w:t>Änderung</w:t>
      </w:r>
    </w:p>
    <w:p>
      <w:r>
        <w:t>vom</w:t>
      </w:r>
    </w:p>
    <w:p>
      <w:r>
        <w:t>20.</w:t>
      </w:r>
    </w:p>
    <w:p>
      <w:r>
        <w:t>Dezem ber</w:t>
      </w:r>
    </w:p>
    <w:p>
      <w:r>
        <w:t>2019,</w:t>
      </w:r>
    </w:p>
    <w:p>
      <w:r>
        <w:t>wonach</w:t>
      </w:r>
    </w:p>
    <w:p>
      <w:r>
        <w:t>für</w:t>
      </w:r>
    </w:p>
    <w:p>
      <w:r>
        <w:t>Bezügerinnen</w:t>
      </w:r>
    </w:p>
    <w:p>
      <w:r>
        <w:t>und</w:t>
      </w:r>
    </w:p>
    <w:p>
      <w:r>
        <w:t>Bezüger</w:t>
      </w:r>
    </w:p>
    <w:p>
      <w:r>
        <w:t>von</w:t>
      </w:r>
    </w:p>
    <w:p>
      <w:r>
        <w:t>Ergänzungsleistungen,</w:t>
      </w:r>
    </w:p>
    <w:p>
      <w:r>
        <w:t>die</w:t>
      </w:r>
    </w:p>
    <w:p>
      <w:r>
        <w:t>im</w:t>
      </w:r>
    </w:p>
    <w:p>
      <w:r>
        <w:t>Zeitpunkt</w:t>
      </w:r>
    </w:p>
    <w:p>
      <w:r>
        <w:t>des</w:t>
      </w:r>
    </w:p>
    <w:p>
      <w:r>
        <w:t>Inkrafttretens</w:t>
      </w:r>
    </w:p>
    <w:p>
      <w:r>
        <w:t>der</w:t>
      </w:r>
    </w:p>
    <w:p>
      <w:r>
        <w:t>Änderung</w:t>
      </w:r>
    </w:p>
    <w:p>
      <w:r>
        <w:t>vom</w:t>
      </w:r>
    </w:p>
    <w:p>
      <w:r>
        <w:t>22.</w:t>
      </w:r>
    </w:p>
    <w:p>
      <w:r>
        <w:t>März</w:t>
      </w:r>
    </w:p>
    <w:p>
      <w:r>
        <w:t>2019</w:t>
      </w:r>
    </w:p>
    <w:p>
      <w:r>
        <w:t>(EL-Reform)</w:t>
      </w:r>
    </w:p>
    <w:p>
      <w:r>
        <w:t>-</w:t>
      </w:r>
    </w:p>
    <w:p>
      <w:r>
        <w:t>wie</w:t>
      </w:r>
    </w:p>
    <w:p>
      <w:r>
        <w:t>hier</w:t>
      </w:r>
    </w:p>
    <w:p>
      <w:r>
        <w:t>die</w:t>
      </w:r>
    </w:p>
    <w:p>
      <w:r>
        <w:t>Versicherte</w:t>
      </w:r>
    </w:p>
    <w:p>
      <w:r>
        <w:t>-</w:t>
      </w:r>
    </w:p>
    <w:p>
      <w:r>
        <w:t>bereits</w:t>
      </w:r>
    </w:p>
    <w:p>
      <w:r>
        <w:t>eine</w:t>
      </w:r>
    </w:p>
    <w:p>
      <w:r>
        <w:t>jährliche</w:t>
      </w:r>
    </w:p>
    <w:p>
      <w:r>
        <w:t>Ergänzungsleistung</w:t>
      </w:r>
    </w:p>
    <w:p>
      <w:r>
        <w:t>bezogen</w:t>
      </w:r>
    </w:p>
    <w:p>
      <w:r>
        <w:t>haben,</w:t>
      </w:r>
    </w:p>
    <w:p>
      <w:r>
        <w:t>Art.</w:t>
      </w:r>
    </w:p>
    <w:p>
      <w:r>
        <w:rPr>
          <w:b/>
        </w:rPr>
        <w:t>E. 2</w:t>
      </w:r>
    </w:p>
    <w:p>
      <w:r>
        <w:t>Juli</w:t>
      </w:r>
    </w:p>
    <w:p>
      <w:r>
        <w:t>2021</w:t>
      </w:r>
    </w:p>
    <w:p>
      <w:r>
        <w:t>E.</w:t>
      </w:r>
    </w:p>
    <w:p>
      <w:r>
        <w:t>3.1,</w:t>
      </w:r>
    </w:p>
    <w:p>
      <w:r>
        <w:t>je</w:t>
      </w:r>
    </w:p>
    <w:p>
      <w:r>
        <w:t>mit</w:t>
      </w:r>
    </w:p>
    <w:p>
      <w:r>
        <w:t>Hinweisen ).</w:t>
      </w:r>
    </w:p>
    <w:p>
      <w:r>
        <w:t>Da</w:t>
      </w:r>
    </w:p>
    <w:p>
      <w:r>
        <w:t>hier</w:t>
      </w:r>
    </w:p>
    <w:p>
      <w:r>
        <w:t>der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Januar</w:t>
      </w:r>
    </w:p>
    <w:p>
      <w:r>
        <w:t>2024</w:t>
      </w:r>
    </w:p>
    <w:p>
      <w:r>
        <w:t>(Urk.</w:t>
      </w:r>
    </w:p>
    <w:p>
      <w:r>
        <w:t>10/132-133,</w:t>
      </w:r>
    </w:p>
    <w:p>
      <w:r>
        <w:t>Urk.</w:t>
      </w:r>
    </w:p>
    <w:p>
      <w:r>
        <w:t>2)</w:t>
      </w:r>
    </w:p>
    <w:p>
      <w:r>
        <w:t>Gegenstand</w:t>
      </w:r>
    </w:p>
    <w:p>
      <w:r>
        <w:t>des</w:t>
      </w:r>
    </w:p>
    <w:p>
      <w:r>
        <w:t>Verfahrens</w:t>
      </w:r>
    </w:p>
    <w:p>
      <w:r>
        <w:t>bildet</w:t>
      </w:r>
    </w:p>
    <w:p>
      <w:r>
        <w:t>und</w:t>
      </w:r>
    </w:p>
    <w:p>
      <w:r>
        <w:t>eine</w:t>
      </w:r>
    </w:p>
    <w:p>
      <w:r>
        <w:t>Verfügung</w:t>
      </w:r>
    </w:p>
    <w:p>
      <w:r>
        <w:t>oder</w:t>
      </w:r>
    </w:p>
    <w:p>
      <w:r>
        <w:t>ein</w:t>
      </w:r>
    </w:p>
    <w:p>
      <w:r>
        <w:t>Ein sprache entscheid</w:t>
      </w:r>
    </w:p>
    <w:p>
      <w:r>
        <w:t>über</w:t>
      </w:r>
    </w:p>
    <w:p>
      <w:r>
        <w:t>Ergänzungsleistungen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lediglich</w:t>
      </w:r>
    </w:p>
    <w:p>
      <w:r>
        <w:t>für</w:t>
      </w:r>
    </w:p>
    <w:p>
      <w:r>
        <w:t>das</w:t>
      </w:r>
    </w:p>
    <w:p>
      <w:r>
        <w:t>Kalenderjahr</w:t>
      </w:r>
    </w:p>
    <w:p>
      <w:r>
        <w:t>Rechtsbeständigkeit</w:t>
      </w:r>
    </w:p>
    <w:p>
      <w:r>
        <w:t>entfaltet</w:t>
      </w:r>
    </w:p>
    <w:p>
      <w:r>
        <w:t>(BGE</w:t>
      </w:r>
    </w:p>
    <w:p>
      <w:r>
        <w:t>141</w:t>
      </w:r>
    </w:p>
    <w:p>
      <w:r>
        <w:t>V</w:t>
      </w:r>
    </w:p>
    <w:p>
      <w:r>
        <w:t>255</w:t>
      </w:r>
    </w:p>
    <w:p>
      <w:r>
        <w:t>E.</w:t>
      </w:r>
    </w:p>
    <w:p>
      <w:r>
        <w:rPr>
          <w:b/>
        </w:rPr>
        <w:t>E. 2.1</w:t>
      </w:r>
    </w:p>
    <w:p>
      <w:r>
        <w:t>Der</w:t>
      </w:r>
    </w:p>
    <w:p>
      <w:r>
        <w:t>Bund</w:t>
      </w:r>
    </w:p>
    <w:p>
      <w:r>
        <w:t>und</w:t>
      </w:r>
    </w:p>
    <w:p>
      <w:r>
        <w:t>die</w:t>
      </w:r>
    </w:p>
    <w:p>
      <w:r>
        <w:t>Kantone</w:t>
      </w:r>
    </w:p>
    <w:p>
      <w:r>
        <w:t>gewähren</w:t>
      </w:r>
    </w:p>
    <w:p>
      <w:r>
        <w:t>Personen,</w:t>
      </w:r>
    </w:p>
    <w:p>
      <w:r>
        <w:t>welche</w:t>
      </w:r>
    </w:p>
    <w:p>
      <w:r>
        <w:t>die</w:t>
      </w:r>
    </w:p>
    <w:p>
      <w:r>
        <w:t>Voraussetzungen</w:t>
      </w:r>
    </w:p>
    <w:p>
      <w:r>
        <w:t>nach</w:t>
      </w:r>
    </w:p>
    <w:p>
      <w:r>
        <w:t>den</w:t>
      </w:r>
    </w:p>
    <w:p>
      <w:r>
        <w:t>Art.</w:t>
      </w:r>
    </w:p>
    <w:p>
      <w:r>
        <w:t>4–6</w:t>
      </w:r>
    </w:p>
    <w:p>
      <w:r>
        <w:t>ELG</w:t>
      </w:r>
    </w:p>
    <w:p>
      <w:r>
        <w:t>erfüllen,</w:t>
      </w:r>
    </w:p>
    <w:p>
      <w:r>
        <w:t>Ergänzungsleistungen</w:t>
      </w:r>
    </w:p>
    <w:p>
      <w:r>
        <w:t>zur</w:t>
      </w:r>
    </w:p>
    <w:p>
      <w:r>
        <w:t>Deckung</w:t>
      </w:r>
    </w:p>
    <w:p>
      <w:r>
        <w:t>ihres</w:t>
      </w:r>
    </w:p>
    <w:p>
      <w:r>
        <w:t>Existenz be darfs</w:t>
      </w:r>
    </w:p>
    <w:p>
      <w:r>
        <w:t>(Art.</w:t>
      </w:r>
    </w:p>
    <w:p>
      <w:r>
        <w:t>2</w:t>
      </w:r>
    </w:p>
    <w:p>
      <w:r>
        <w:t>Abs.</w:t>
      </w:r>
    </w:p>
    <w:p>
      <w:r>
        <w:t>1</w:t>
      </w:r>
    </w:p>
    <w:p>
      <w:r>
        <w:t>ELG).</w:t>
      </w:r>
    </w:p>
    <w:p>
      <w:r>
        <w:t>Diese</w:t>
      </w:r>
    </w:p>
    <w:p>
      <w:r>
        <w:t>bestehen</w:t>
      </w:r>
    </w:p>
    <w:p>
      <w:r>
        <w:t>aus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(Art.</w:t>
      </w:r>
    </w:p>
    <w:p>
      <w:r>
        <w:t>9-13</w:t>
      </w:r>
    </w:p>
    <w:p>
      <w:r>
        <w:t>ELG)</w:t>
      </w:r>
    </w:p>
    <w:p>
      <w:r>
        <w:t>und</w:t>
      </w:r>
    </w:p>
    <w:p>
      <w:r>
        <w:t>der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(Art.</w:t>
      </w:r>
    </w:p>
    <w:p>
      <w:r>
        <w:t>14-16</w:t>
      </w:r>
    </w:p>
    <w:p>
      <w:r>
        <w:t>ELG;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und</w:t>
      </w:r>
    </w:p>
    <w:p>
      <w:r>
        <w:t>b</w:t>
      </w:r>
    </w:p>
    <w:p>
      <w:r>
        <w:t>ELG).</w:t>
      </w:r>
    </w:p>
    <w:p>
      <w:r>
        <w:t>Die</w:t>
      </w:r>
    </w:p>
    <w:p>
      <w:r>
        <w:t>Kantone</w:t>
      </w:r>
    </w:p>
    <w:p>
      <w:r>
        <w:t>können</w:t>
      </w:r>
    </w:p>
    <w:p>
      <w:r>
        <w:t>über</w:t>
      </w:r>
    </w:p>
    <w:p>
      <w:r>
        <w:t>den</w:t>
      </w:r>
    </w:p>
    <w:p>
      <w:r>
        <w:t>Rahmen</w:t>
      </w:r>
    </w:p>
    <w:p>
      <w:r>
        <w:t>des</w:t>
      </w:r>
    </w:p>
    <w:p>
      <w:r>
        <w:t>ELG</w:t>
      </w:r>
    </w:p>
    <w:p>
      <w:r>
        <w:t>hinausgehende</w:t>
      </w:r>
    </w:p>
    <w:p>
      <w:r>
        <w:t>Leistungen</w:t>
      </w:r>
    </w:p>
    <w:p>
      <w:r>
        <w:t>gewähren</w:t>
      </w:r>
    </w:p>
    <w:p>
      <w:r>
        <w:t>und</w:t>
      </w:r>
    </w:p>
    <w:p>
      <w:r>
        <w:t>dafür</w:t>
      </w:r>
    </w:p>
    <w:p>
      <w:r>
        <w:t>besondere</w:t>
      </w:r>
    </w:p>
    <w:p>
      <w:r>
        <w:t>Voraus setzungen</w:t>
      </w:r>
    </w:p>
    <w:p>
      <w:r>
        <w:t>festlegen</w:t>
      </w:r>
    </w:p>
    <w:p>
      <w:r>
        <w:t>(Art.</w:t>
      </w:r>
    </w:p>
    <w:p>
      <w:r>
        <w:t>2</w:t>
      </w:r>
    </w:p>
    <w:p>
      <w:r>
        <w:t>Abs.</w:t>
      </w:r>
    </w:p>
    <w:p>
      <w:r>
        <w:t>2</w:t>
      </w:r>
    </w:p>
    <w:p>
      <w:r>
        <w:t>ELG).</w:t>
      </w:r>
    </w:p>
    <w:p>
      <w:r>
        <w:t>Im</w:t>
      </w:r>
    </w:p>
    <w:p>
      <w:r>
        <w:t>Kanton</w:t>
      </w:r>
    </w:p>
    <w:p>
      <w:r>
        <w:t>Zürich</w:t>
      </w:r>
    </w:p>
    <w:p>
      <w:r>
        <w:t>werden</w:t>
      </w:r>
    </w:p>
    <w:p>
      <w:r>
        <w:t>nach</w:t>
      </w:r>
    </w:p>
    <w:p>
      <w:r>
        <w:t>Massgabe</w:t>
      </w:r>
    </w:p>
    <w:p>
      <w:r>
        <w:t>des</w:t>
      </w:r>
    </w:p>
    <w:p>
      <w:r>
        <w:t>ELG</w:t>
      </w:r>
    </w:p>
    <w:p>
      <w:r>
        <w:t>und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die</w:t>
      </w:r>
    </w:p>
    <w:p>
      <w:r>
        <w:t>Zusatzleistungen</w:t>
      </w:r>
    </w:p>
    <w:p>
      <w:r>
        <w:t>zur</w:t>
      </w:r>
    </w:p>
    <w:p>
      <w:r>
        <w:t>eidgenös si schen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(ZLG)</w:t>
      </w:r>
    </w:p>
    <w:p>
      <w:r>
        <w:t>Zusatz leistungen</w:t>
      </w:r>
    </w:p>
    <w:p>
      <w:r>
        <w:t>bestehend</w:t>
      </w:r>
    </w:p>
    <w:p>
      <w:r>
        <w:t>aus</w:t>
      </w:r>
    </w:p>
    <w:p>
      <w:r>
        <w:t>Ergänzungsleistungen</w:t>
      </w:r>
    </w:p>
    <w:p>
      <w:r>
        <w:t>gemäss</w:t>
      </w:r>
    </w:p>
    <w:p>
      <w:r>
        <w:t>ELG,</w:t>
      </w:r>
    </w:p>
    <w:p>
      <w:r>
        <w:t>Beihilfen</w:t>
      </w:r>
    </w:p>
    <w:p>
      <w:r>
        <w:t>(§</w:t>
      </w:r>
    </w:p>
    <w:p>
      <w:r>
        <w:rPr>
          <w:b/>
        </w:rPr>
        <w:t>E. 2.2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entspricht</w:t>
      </w:r>
    </w:p>
    <w:p>
      <w:r>
        <w:t>dem</w:t>
      </w:r>
    </w:p>
    <w:p>
      <w:r>
        <w:t>Betrag,</w:t>
      </w:r>
    </w:p>
    <w:p>
      <w:r>
        <w:t>um</w:t>
      </w:r>
    </w:p>
    <w:p>
      <w:r>
        <w:t>den</w:t>
      </w:r>
    </w:p>
    <w:p>
      <w:r>
        <w:t>die</w:t>
      </w:r>
    </w:p>
    <w:p>
      <w:r>
        <w:t>anerkannten</w:t>
      </w:r>
    </w:p>
    <w:p>
      <w:r>
        <w:t>Ausgaben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übersteigen,</w:t>
      </w:r>
    </w:p>
    <w:p>
      <w:r>
        <w:t>mindestens</w:t>
      </w:r>
    </w:p>
    <w:p>
      <w:r>
        <w:t>jedoch</w:t>
      </w:r>
    </w:p>
    <w:p>
      <w:r>
        <w:t>dem</w:t>
      </w:r>
    </w:p>
    <w:p>
      <w:r>
        <w:t>höheren</w:t>
      </w:r>
    </w:p>
    <w:p>
      <w:r>
        <w:t>der</w:t>
      </w:r>
    </w:p>
    <w:p>
      <w:r>
        <w:t>in</w:t>
      </w:r>
    </w:p>
    <w:p>
      <w:r>
        <w:t>lit.</w:t>
      </w:r>
    </w:p>
    <w:p>
      <w:r>
        <w:t>a-b</w:t>
      </w:r>
    </w:p>
    <w:p>
      <w:r>
        <w:t>genannten</w:t>
      </w:r>
    </w:p>
    <w:p>
      <w:r>
        <w:t>Mindestbeträge</w:t>
      </w:r>
    </w:p>
    <w:p>
      <w:r>
        <w:t>(Art.</w:t>
      </w:r>
    </w:p>
    <w:p>
      <w:r>
        <w:t>9</w:t>
      </w:r>
    </w:p>
    <w:p>
      <w:r>
        <w:t>Abs.</w:t>
      </w:r>
    </w:p>
    <w:p>
      <w:r>
        <w:t>1</w:t>
      </w:r>
    </w:p>
    <w:p>
      <w:r>
        <w:t>ELG).</w:t>
      </w:r>
    </w:p>
    <w:p>
      <w:r>
        <w:t>Die</w:t>
      </w:r>
    </w:p>
    <w:p>
      <w:r>
        <w:t>aner kannten</w:t>
      </w:r>
    </w:p>
    <w:p>
      <w:r>
        <w:t>Ausgaben</w:t>
      </w:r>
    </w:p>
    <w:p>
      <w:r>
        <w:t>werden</w:t>
      </w:r>
    </w:p>
    <w:p>
      <w:r>
        <w:t>in</w:t>
      </w:r>
    </w:p>
    <w:p>
      <w:r>
        <w:t>Art.</w:t>
      </w:r>
    </w:p>
    <w:p>
      <w:r>
        <w:t>10</w:t>
      </w:r>
    </w:p>
    <w:p>
      <w:r>
        <w:t>ELG</w:t>
      </w:r>
    </w:p>
    <w:p>
      <w:r>
        <w:t>einzeln</w:t>
      </w:r>
    </w:p>
    <w:p>
      <w:r>
        <w:t>aufgezählt</w:t>
      </w:r>
    </w:p>
    <w:p>
      <w:r>
        <w:t>und</w:t>
      </w:r>
    </w:p>
    <w:p>
      <w:r>
        <w:t>abschliessend</w:t>
      </w:r>
    </w:p>
    <w:p>
      <w:r>
        <w:t>geregelt</w:t>
      </w:r>
    </w:p>
    <w:p>
      <w:r>
        <w:t>(BGE</w:t>
      </w:r>
    </w:p>
    <w:p>
      <w:r>
        <w:t>147</w:t>
      </w:r>
    </w:p>
    <w:p>
      <w:r>
        <w:t>V</w:t>
      </w:r>
    </w:p>
    <w:p>
      <w:r>
        <w:t>441</w:t>
      </w:r>
    </w:p>
    <w:p>
      <w:r>
        <w:t>E.</w:t>
      </w:r>
    </w:p>
    <w:p>
      <w:r>
        <w:t>3.3</w:t>
      </w:r>
    </w:p>
    <w:p>
      <w:r>
        <w:t>mit</w:t>
      </w:r>
    </w:p>
    <w:p>
      <w:r>
        <w:t>Hinweis).</w:t>
      </w:r>
    </w:p>
    <w:p>
      <w:r>
        <w:rPr>
          <w:b/>
        </w:rPr>
        <w:t>E. 2.3</w:t>
      </w:r>
    </w:p>
    <w:p>
      <w:r>
        <w:t>m2</w:t>
      </w:r>
    </w:p>
    <w:p>
      <w:r>
        <w:t>grösser</w:t>
      </w:r>
    </w:p>
    <w:p>
      <w:r>
        <w:t>gewesen</w:t>
      </w:r>
    </w:p>
    <w:p>
      <w:r>
        <w:t>sei,</w:t>
      </w:r>
    </w:p>
    <w:p>
      <w:r>
        <w:t>als</w:t>
      </w:r>
    </w:p>
    <w:p>
      <w:r>
        <w:t>jenes</w:t>
      </w:r>
    </w:p>
    <w:p>
      <w:r>
        <w:t>von</w:t>
      </w:r>
    </w:p>
    <w:p>
      <w:r>
        <w:t>ihrer</w:t>
      </w:r>
    </w:p>
    <w:p>
      <w:r>
        <w:t>Mitbewohnerin,</w:t>
      </w:r>
    </w:p>
    <w:p>
      <w:r>
        <w:t>habe</w:t>
      </w:r>
    </w:p>
    <w:p>
      <w:r>
        <w:t>die</w:t>
      </w:r>
    </w:p>
    <w:p>
      <w:r>
        <w:t>Ver si chert e</w:t>
      </w:r>
    </w:p>
    <w:p>
      <w:r>
        <w:t>nicht</w:t>
      </w:r>
    </w:p>
    <w:p>
      <w:r>
        <w:t>den</w:t>
      </w:r>
    </w:p>
    <w:p>
      <w:r>
        <w:t>grössten</w:t>
      </w:r>
    </w:p>
    <w:p>
      <w:r>
        <w:t>Teil</w:t>
      </w:r>
    </w:p>
    <w:p>
      <w:r>
        <w:t>der</w:t>
      </w:r>
    </w:p>
    <w:p>
      <w:r>
        <w:t>Wohnung</w:t>
      </w:r>
    </w:p>
    <w:p>
      <w:r>
        <w:t>für</w:t>
      </w:r>
    </w:p>
    <w:p>
      <w:r>
        <w:t>sich</w:t>
      </w:r>
    </w:p>
    <w:p>
      <w:r>
        <w:t>in</w:t>
      </w:r>
    </w:p>
    <w:p>
      <w:r>
        <w:t>Anspruch</w:t>
      </w:r>
    </w:p>
    <w:p>
      <w:r>
        <w:t>genom men.</w:t>
      </w:r>
    </w:p>
    <w:p>
      <w:r>
        <w:t>Der</w:t>
      </w:r>
    </w:p>
    <w:p>
      <w:r>
        <w:t>Maximalbetrag</w:t>
      </w:r>
    </w:p>
    <w:p>
      <w:r>
        <w:t>ausgehend</w:t>
      </w:r>
    </w:p>
    <w:p>
      <w:r>
        <w:t>vom</w:t>
      </w:r>
    </w:p>
    <w:p>
      <w:r>
        <w:t>Mietzinsmaximum</w:t>
      </w:r>
    </w:p>
    <w:p>
      <w:r>
        <w:t>der</w:t>
      </w:r>
    </w:p>
    <w:p>
      <w:r>
        <w:t>Mietzinsregion</w:t>
      </w:r>
    </w:p>
    <w:p>
      <w:r>
        <w:t>2</w:t>
      </w:r>
    </w:p>
    <w:p>
      <w:r>
        <w:t>für</w:t>
      </w:r>
    </w:p>
    <w:p>
      <w:r>
        <w:t>einen</w:t>
      </w:r>
    </w:p>
    <w:p>
      <w:r>
        <w:t>Zweipersonenhaushalt</w:t>
      </w:r>
    </w:p>
    <w:p>
      <w:r>
        <w:t>von</w:t>
      </w:r>
    </w:p>
    <w:p>
      <w:r>
        <w:t>jährlich</w:t>
      </w:r>
    </w:p>
    <w:p>
      <w:r>
        <w:t>Fr.</w:t>
      </w:r>
    </w:p>
    <w:p>
      <w:r>
        <w:t>20'220.--</w:t>
      </w:r>
    </w:p>
    <w:p>
      <w:r>
        <w:t>belaufe</w:t>
      </w:r>
    </w:p>
    <w:p>
      <w:r>
        <w:t>sich</w:t>
      </w:r>
    </w:p>
    <w:p>
      <w:r>
        <w:t>pro</w:t>
      </w:r>
    </w:p>
    <w:p>
      <w:r>
        <w:t>Mieter</w:t>
      </w:r>
    </w:p>
    <w:p>
      <w:r>
        <w:t>auf</w:t>
      </w:r>
    </w:p>
    <w:p>
      <w:r>
        <w:t>Fr.</w:t>
      </w:r>
    </w:p>
    <w:p>
      <w:r>
        <w:t>10'110.--</w:t>
      </w:r>
    </w:p>
    <w:p>
      <w:r>
        <w:t>und</w:t>
      </w:r>
    </w:p>
    <w:p>
      <w:r>
        <w:t>dürfe</w:t>
      </w:r>
    </w:p>
    <w:p>
      <w:r>
        <w:t>auch</w:t>
      </w:r>
    </w:p>
    <w:p>
      <w:r>
        <w:t>bei</w:t>
      </w:r>
    </w:p>
    <w:p>
      <w:r>
        <w:t>Vorliegen</w:t>
      </w:r>
    </w:p>
    <w:p>
      <w:r>
        <w:t>eines</w:t>
      </w:r>
    </w:p>
    <w:p>
      <w:r>
        <w:t>Mietvertrages</w:t>
      </w:r>
    </w:p>
    <w:p>
      <w:r>
        <w:t>nicht</w:t>
      </w:r>
    </w:p>
    <w:p>
      <w:r>
        <w:t>über schritten</w:t>
      </w:r>
    </w:p>
    <w:p>
      <w:r>
        <w:t>werden</w:t>
      </w:r>
    </w:p>
    <w:p>
      <w:r>
        <w:t>(Urk.</w:t>
      </w:r>
    </w:p>
    <w:p>
      <w:r>
        <w:t>2). 3.2</w:t>
      </w:r>
    </w:p>
    <w:p>
      <w:r>
        <w:t>Die</w:t>
      </w:r>
    </w:p>
    <w:p>
      <w:r>
        <w:t>Beschwerdeführenden</w:t>
      </w:r>
    </w:p>
    <w:p>
      <w:r>
        <w:t>wenden</w:t>
      </w:r>
    </w:p>
    <w:p>
      <w:r>
        <w:t>dagegen</w:t>
      </w:r>
    </w:p>
    <w:p>
      <w:r>
        <w:t>ein,</w:t>
      </w:r>
    </w:p>
    <w:p>
      <w:r>
        <w:t>die</w:t>
      </w:r>
    </w:p>
    <w:p>
      <w:r>
        <w:t>Versicherte</w:t>
      </w:r>
    </w:p>
    <w:p>
      <w:r>
        <w:t>sei</w:t>
      </w:r>
    </w:p>
    <w:p>
      <w:r>
        <w:t>Hauptmieterin</w:t>
      </w:r>
    </w:p>
    <w:p>
      <w:r>
        <w:t>gewesen</w:t>
      </w:r>
    </w:p>
    <w:p>
      <w:r>
        <w:t>und</w:t>
      </w:r>
    </w:p>
    <w:p>
      <w:r>
        <w:t>nicht</w:t>
      </w:r>
    </w:p>
    <w:p>
      <w:r>
        <w:t>Untermieterin.</w:t>
      </w:r>
    </w:p>
    <w:p>
      <w:r>
        <w:t>Es</w:t>
      </w:r>
    </w:p>
    <w:p>
      <w:r>
        <w:t>habe</w:t>
      </w:r>
    </w:p>
    <w:p>
      <w:r>
        <w:t>ein</w:t>
      </w:r>
    </w:p>
    <w:p>
      <w:r>
        <w:t>reguläres</w:t>
      </w:r>
    </w:p>
    <w:p>
      <w:r>
        <w:t>Mietverhältnis</w:t>
      </w:r>
    </w:p>
    <w:p>
      <w:r>
        <w:t>zwischen</w:t>
      </w:r>
    </w:p>
    <w:p>
      <w:r>
        <w:t>der</w:t>
      </w:r>
    </w:p>
    <w:p>
      <w:r>
        <w:t>Versicherten</w:t>
      </w:r>
    </w:p>
    <w:p>
      <w:r>
        <w:t>und</w:t>
      </w:r>
    </w:p>
    <w:p>
      <w:r>
        <w:t>der</w:t>
      </w:r>
    </w:p>
    <w:p>
      <w:r>
        <w:t>Eigentümerin</w:t>
      </w:r>
    </w:p>
    <w:p>
      <w:r>
        <w:t>der</w:t>
      </w:r>
    </w:p>
    <w:p>
      <w:r>
        <w:t>Wohnung</w:t>
      </w:r>
    </w:p>
    <w:p>
      <w:r>
        <w:t>vorgelegen.</w:t>
      </w:r>
    </w:p>
    <w:p>
      <w:r>
        <w:t>Gemäss</w:t>
      </w:r>
    </w:p>
    <w:p>
      <w:r>
        <w:t>Miet vertrag</w:t>
      </w:r>
    </w:p>
    <w:p>
      <w:r>
        <w:t>(Urk.</w:t>
      </w:r>
    </w:p>
    <w:p>
      <w:r>
        <w:t>3/10)</w:t>
      </w:r>
    </w:p>
    <w:p>
      <w:r>
        <w:t>sei</w:t>
      </w:r>
    </w:p>
    <w:p>
      <w:r>
        <w:t>der</w:t>
      </w:r>
    </w:p>
    <w:p>
      <w:r>
        <w:t>Versicherten</w:t>
      </w:r>
    </w:p>
    <w:p>
      <w:r>
        <w:t>ein</w:t>
      </w:r>
    </w:p>
    <w:p>
      <w:r>
        <w:t>Zimmer</w:t>
      </w:r>
    </w:p>
    <w:p>
      <w:r>
        <w:t>in</w:t>
      </w:r>
    </w:p>
    <w:p>
      <w:r>
        <w:t>der</w:t>
      </w:r>
    </w:p>
    <w:p>
      <w:r>
        <w:t>4½-Zimmerwohnung</w:t>
      </w:r>
    </w:p>
    <w:p>
      <w:r>
        <w:t>zur</w:t>
      </w:r>
    </w:p>
    <w:p>
      <w:r>
        <w:t>alleinigen</w:t>
      </w:r>
    </w:p>
    <w:p>
      <w:r>
        <w:t>Benutzung</w:t>
      </w:r>
    </w:p>
    <w:p>
      <w:r>
        <w:t>vermietet</w:t>
      </w:r>
    </w:p>
    <w:p>
      <w:r>
        <w:t>worden</w:t>
      </w:r>
    </w:p>
    <w:p>
      <w:r>
        <w:t>mit</w:t>
      </w:r>
    </w:p>
    <w:p>
      <w:r>
        <w:t>dem</w:t>
      </w:r>
    </w:p>
    <w:p>
      <w:r>
        <w:t>Nebenrecht,</w:t>
      </w:r>
    </w:p>
    <w:p>
      <w:r>
        <w:t>die</w:t>
      </w:r>
    </w:p>
    <w:p>
      <w:r>
        <w:t>allgemeinen</w:t>
      </w:r>
    </w:p>
    <w:p>
      <w:r>
        <w:t>Räume</w:t>
      </w:r>
    </w:p>
    <w:p>
      <w:r>
        <w:t>der</w:t>
      </w:r>
    </w:p>
    <w:p>
      <w:r>
        <w:t>Wohnung</w:t>
      </w:r>
    </w:p>
    <w:p>
      <w:r>
        <w:t>und</w:t>
      </w:r>
    </w:p>
    <w:p>
      <w:r>
        <w:t>die</w:t>
      </w:r>
    </w:p>
    <w:p>
      <w:r>
        <w:t>Infrastruktur</w:t>
      </w:r>
    </w:p>
    <w:p>
      <w:r>
        <w:t>der</w:t>
      </w:r>
    </w:p>
    <w:p>
      <w:r>
        <w:t>ganzen</w:t>
      </w:r>
    </w:p>
    <w:p>
      <w:r>
        <w:t>Wohnung</w:t>
      </w:r>
    </w:p>
    <w:p>
      <w:r>
        <w:t>mitzubenutzen.</w:t>
      </w:r>
    </w:p>
    <w:p>
      <w:r>
        <w:t>Soweit</w:t>
      </w:r>
    </w:p>
    <w:p>
      <w:r>
        <w:t>die</w:t>
      </w:r>
    </w:p>
    <w:p>
      <w:r>
        <w:t>Beschwerdegegnerin</w:t>
      </w:r>
    </w:p>
    <w:p>
      <w:r>
        <w:t>sich</w:t>
      </w:r>
    </w:p>
    <w:p>
      <w:r>
        <w:t>auf</w:t>
      </w:r>
    </w:p>
    <w:p>
      <w:r>
        <w:t>Art.</w:t>
      </w:r>
    </w:p>
    <w:p>
      <w:r>
        <w:t>16c</w:t>
      </w:r>
    </w:p>
    <w:p>
      <w:r>
        <w:t>ELV</w:t>
      </w:r>
    </w:p>
    <w:p>
      <w:r>
        <w:t>berufe,</w:t>
      </w:r>
    </w:p>
    <w:p>
      <w:r>
        <w:t>verkenne</w:t>
      </w:r>
    </w:p>
    <w:p>
      <w:r>
        <w:t>sie,</w:t>
      </w:r>
    </w:p>
    <w:p>
      <w:r>
        <w:t>dass</w:t>
      </w:r>
    </w:p>
    <w:p>
      <w:r>
        <w:t>sich</w:t>
      </w:r>
    </w:p>
    <w:p>
      <w:r>
        <w:t>diese</w:t>
      </w:r>
    </w:p>
    <w:p>
      <w:r>
        <w:t>Bestimmung</w:t>
      </w:r>
    </w:p>
    <w:p>
      <w:r>
        <w:t>aufgrund</w:t>
      </w:r>
    </w:p>
    <w:p>
      <w:r>
        <w:t>des</w:t>
      </w:r>
    </w:p>
    <w:p>
      <w:r>
        <w:t>darin</w:t>
      </w:r>
    </w:p>
    <w:p>
      <w:r>
        <w:t>enthaltenen</w:t>
      </w:r>
    </w:p>
    <w:p>
      <w:r>
        <w:t>Verweises</w:t>
      </w:r>
    </w:p>
    <w:p>
      <w:r>
        <w:t>auf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</w:t>
      </w:r>
    </w:p>
    <w:p>
      <w:r>
        <w:t>auf</w:t>
      </w:r>
    </w:p>
    <w:p>
      <w:r>
        <w:t>die</w:t>
      </w:r>
    </w:p>
    <w:p>
      <w:r>
        <w:t>Wohnform</w:t>
      </w:r>
    </w:p>
    <w:p>
      <w:r>
        <w:t>Familie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2</w:t>
      </w:r>
    </w:p>
    <w:p>
      <w:r>
        <w:t>ELG</w:t>
      </w:r>
    </w:p>
    <w:p>
      <w:r>
        <w:t>be ziehe.</w:t>
      </w:r>
    </w:p>
    <w:p>
      <w:r>
        <w:t>Vorliegend</w:t>
      </w:r>
    </w:p>
    <w:p>
      <w:r>
        <w:t>würden</w:t>
      </w:r>
    </w:p>
    <w:p>
      <w:r>
        <w:t>die</w:t>
      </w:r>
    </w:p>
    <w:p>
      <w:r>
        <w:t>Qualifikationsmerkmale</w:t>
      </w:r>
    </w:p>
    <w:p>
      <w:r>
        <w:t>einer</w:t>
      </w:r>
    </w:p>
    <w:p>
      <w:r>
        <w:t>Familie</w:t>
      </w:r>
    </w:p>
    <w:p>
      <w:r>
        <w:t>nach</w:t>
      </w:r>
    </w:p>
    <w:p>
      <w:r>
        <w:t>Rz.</w:t>
      </w:r>
    </w:p>
    <w:p>
      <w:r>
        <w:t>3232.05</w:t>
      </w:r>
    </w:p>
    <w:p>
      <w:r>
        <w:t>WEL</w:t>
      </w:r>
    </w:p>
    <w:p>
      <w:r>
        <w:t>jedoch</w:t>
      </w:r>
    </w:p>
    <w:p>
      <w:r>
        <w:t>fehlen.</w:t>
      </w:r>
    </w:p>
    <w:p>
      <w:r>
        <w:t>Die</w:t>
      </w:r>
    </w:p>
    <w:p>
      <w:r>
        <w:t>Versicherte</w:t>
      </w:r>
    </w:p>
    <w:p>
      <w:r>
        <w:t>sei</w:t>
      </w:r>
    </w:p>
    <w:p>
      <w:r>
        <w:t>weder</w:t>
      </w:r>
    </w:p>
    <w:p>
      <w:r>
        <w:t>ein</w:t>
      </w:r>
    </w:p>
    <w:p>
      <w:r>
        <w:t>Ehepaar</w:t>
      </w:r>
    </w:p>
    <w:p>
      <w:r>
        <w:t>noch</w:t>
      </w:r>
    </w:p>
    <w:p>
      <w:r>
        <w:t>eine</w:t>
      </w:r>
    </w:p>
    <w:p>
      <w:r>
        <w:t>Person,</w:t>
      </w:r>
    </w:p>
    <w:p>
      <w:r>
        <w:t>die</w:t>
      </w:r>
    </w:p>
    <w:p>
      <w:r>
        <w:t>mit</w:t>
      </w:r>
    </w:p>
    <w:p>
      <w:r>
        <w:t>in</w:t>
      </w:r>
    </w:p>
    <w:p>
      <w:r>
        <w:t>die</w:t>
      </w:r>
    </w:p>
    <w:p>
      <w:r>
        <w:t>Rentenberechnung</w:t>
      </w:r>
    </w:p>
    <w:p>
      <w:r>
        <w:t>eingeschlossen</w:t>
      </w:r>
    </w:p>
    <w:p>
      <w:r>
        <w:t>rentenberechtigten</w:t>
      </w:r>
    </w:p>
    <w:p>
      <w:r>
        <w:t>Wai sen</w:t>
      </w:r>
    </w:p>
    <w:p>
      <w:r>
        <w:t>oder</w:t>
      </w:r>
    </w:p>
    <w:p>
      <w:r>
        <w:t>Kinder</w:t>
      </w:r>
    </w:p>
    <w:p>
      <w:r>
        <w:t>zusammengelebt</w:t>
      </w:r>
    </w:p>
    <w:p>
      <w:r>
        <w:t>habe.</w:t>
      </w:r>
    </w:p>
    <w:p>
      <w:r>
        <w:t>Die</w:t>
      </w:r>
    </w:p>
    <w:p>
      <w:r>
        <w:t>konkreten</w:t>
      </w:r>
    </w:p>
    <w:p>
      <w:r>
        <w:t>Wohnverhältnisse</w:t>
      </w:r>
    </w:p>
    <w:p>
      <w:r>
        <w:t>der</w:t>
      </w:r>
    </w:p>
    <w:p>
      <w:r>
        <w:t>Ver sicherten</w:t>
      </w:r>
    </w:p>
    <w:p>
      <w:r>
        <w:t>seien</w:t>
      </w:r>
    </w:p>
    <w:p>
      <w:r>
        <w:t>somit</w:t>
      </w:r>
    </w:p>
    <w:p>
      <w:r>
        <w:t>nicht</w:t>
      </w:r>
    </w:p>
    <w:p>
      <w:r>
        <w:t>unter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2</w:t>
      </w:r>
    </w:p>
    <w:p>
      <w:r>
        <w:t>ELG</w:t>
      </w:r>
    </w:p>
    <w:p>
      <w:r>
        <w:t>subsumier bar.</w:t>
      </w:r>
    </w:p>
    <w:p>
      <w:r>
        <w:t>Die</w:t>
      </w:r>
    </w:p>
    <w:p>
      <w:r>
        <w:t>Definition</w:t>
      </w:r>
    </w:p>
    <w:p>
      <w:r>
        <w:t>einer</w:t>
      </w:r>
    </w:p>
    <w:p>
      <w:r>
        <w:t>Wohngemeinschaft</w:t>
      </w:r>
    </w:p>
    <w:p>
      <w:r>
        <w:t>nach</w:t>
      </w:r>
    </w:p>
    <w:p>
      <w:r>
        <w:t>Rz.</w:t>
      </w:r>
    </w:p>
    <w:p>
      <w:r>
        <w:t>3232.06</w:t>
      </w:r>
    </w:p>
    <w:p>
      <w:r>
        <w:t>WEL</w:t>
      </w:r>
    </w:p>
    <w:p>
      <w:r>
        <w:t>entspreche</w:t>
      </w:r>
    </w:p>
    <w:p>
      <w:r>
        <w:t>hin sichtlich</w:t>
      </w:r>
    </w:p>
    <w:p>
      <w:r>
        <w:t>der</w:t>
      </w:r>
    </w:p>
    <w:p>
      <w:r>
        <w:t>personellen</w:t>
      </w:r>
    </w:p>
    <w:p>
      <w:r>
        <w:t>und</w:t>
      </w:r>
    </w:p>
    <w:p>
      <w:r>
        <w:t>sachlichen</w:t>
      </w:r>
    </w:p>
    <w:p>
      <w:r>
        <w:t>Kriterien</w:t>
      </w:r>
    </w:p>
    <w:p>
      <w:r>
        <w:t>den</w:t>
      </w:r>
    </w:p>
    <w:p>
      <w:r>
        <w:t>Bestimmungen</w:t>
      </w:r>
    </w:p>
    <w:p>
      <w:r>
        <w:t>über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«wenn</w:t>
      </w:r>
    </w:p>
    <w:p>
      <w:r>
        <w:t>mehrere</w:t>
      </w:r>
    </w:p>
    <w:p>
      <w:r>
        <w:t>Personen</w:t>
      </w:r>
    </w:p>
    <w:p>
      <w:r>
        <w:t>in</w:t>
      </w:r>
    </w:p>
    <w:p>
      <w:r>
        <w:t>einer</w:t>
      </w:r>
    </w:p>
    <w:p>
      <w:r>
        <w:t>Wohnung</w:t>
      </w:r>
    </w:p>
    <w:p>
      <w:r>
        <w:t>leben»</w:t>
      </w:r>
    </w:p>
    <w:p>
      <w:r>
        <w:t>gemäss</w:t>
      </w:r>
    </w:p>
    <w:p>
      <w:r>
        <w:t>Rz.</w:t>
      </w:r>
    </w:p>
    <w:p>
      <w:r>
        <w:t>3231.03</w:t>
      </w:r>
    </w:p>
    <w:p>
      <w:r>
        <w:t>WEL.</w:t>
      </w:r>
    </w:p>
    <w:p>
      <w:r>
        <w:t>Entscheidendes</w:t>
      </w:r>
    </w:p>
    <w:p>
      <w:r>
        <w:t>Kriterium</w:t>
      </w:r>
    </w:p>
    <w:p>
      <w:r>
        <w:t>bei</w:t>
      </w:r>
    </w:p>
    <w:p>
      <w:r>
        <w:t>der</w:t>
      </w:r>
    </w:p>
    <w:p>
      <w:r>
        <w:t>Festlegung</w:t>
      </w:r>
    </w:p>
    <w:p>
      <w:r>
        <w:t>der</w:t>
      </w:r>
    </w:p>
    <w:p>
      <w:r>
        <w:t>Wohnform</w:t>
      </w:r>
    </w:p>
    <w:p>
      <w:r>
        <w:t>sei</w:t>
      </w:r>
    </w:p>
    <w:p>
      <w:r>
        <w:t>dabei</w:t>
      </w:r>
    </w:p>
    <w:p>
      <w:r>
        <w:t>der</w:t>
      </w:r>
    </w:p>
    <w:p>
      <w:r>
        <w:t>Grundsatz</w:t>
      </w:r>
    </w:p>
    <w:p>
      <w:r>
        <w:t>der</w:t>
      </w:r>
    </w:p>
    <w:p>
      <w:r>
        <w:t>Kostenaufteilung</w:t>
      </w:r>
    </w:p>
    <w:p>
      <w:r>
        <w:t>des</w:t>
      </w:r>
    </w:p>
    <w:p>
      <w:r>
        <w:t>Miet zinses</w:t>
      </w:r>
    </w:p>
    <w:p>
      <w:r>
        <w:t>auf</w:t>
      </w:r>
    </w:p>
    <w:p>
      <w:r>
        <w:t>die</w:t>
      </w:r>
    </w:p>
    <w:p>
      <w:r>
        <w:t>Mitbewohner.</w:t>
      </w:r>
    </w:p>
    <w:p>
      <w:r>
        <w:t>Das</w:t>
      </w:r>
    </w:p>
    <w:p>
      <w:r>
        <w:t>Qualifikationsmerkmal</w:t>
      </w:r>
    </w:p>
    <w:p>
      <w:r>
        <w:t>einer</w:t>
      </w:r>
    </w:p>
    <w:p>
      <w:r>
        <w:t>Wohngemein schaft</w:t>
      </w:r>
    </w:p>
    <w:p>
      <w:r>
        <w:t>sei</w:t>
      </w:r>
    </w:p>
    <w:p>
      <w:r>
        <w:t>somit</w:t>
      </w:r>
    </w:p>
    <w:p>
      <w:r>
        <w:t>das</w:t>
      </w:r>
    </w:p>
    <w:p>
      <w:r>
        <w:t>Prinzip</w:t>
      </w:r>
    </w:p>
    <w:p>
      <w:r>
        <w:t>der</w:t>
      </w:r>
    </w:p>
    <w:p>
      <w:r>
        <w:t>Kostenaufteilung</w:t>
      </w:r>
    </w:p>
    <w:p>
      <w:r>
        <w:t>des</w:t>
      </w:r>
    </w:p>
    <w:p>
      <w:r>
        <w:t>Mietzinses</w:t>
      </w:r>
    </w:p>
    <w:p>
      <w:r>
        <w:t>auf</w:t>
      </w:r>
    </w:p>
    <w:p>
      <w:r>
        <w:t>die</w:t>
      </w:r>
    </w:p>
    <w:p>
      <w:r>
        <w:t>zur</w:t>
      </w:r>
    </w:p>
    <w:p>
      <w:r>
        <w:t>Miete</w:t>
      </w:r>
    </w:p>
    <w:p>
      <w:r>
        <w:t>woh nenden</w:t>
      </w:r>
    </w:p>
    <w:p>
      <w:r>
        <w:t>Mitbewohner.</w:t>
      </w:r>
    </w:p>
    <w:p>
      <w:r>
        <w:t>Der</w:t>
      </w:r>
    </w:p>
    <w:p>
      <w:r>
        <w:t>Grundsatz</w:t>
      </w:r>
    </w:p>
    <w:p>
      <w:r>
        <w:t>der</w:t>
      </w:r>
    </w:p>
    <w:p>
      <w:r>
        <w:t>Kostenaufteilung</w:t>
      </w:r>
    </w:p>
    <w:p>
      <w:r>
        <w:t>des</w:t>
      </w:r>
    </w:p>
    <w:p>
      <w:r>
        <w:t>Mietzinses</w:t>
      </w:r>
    </w:p>
    <w:p>
      <w:r>
        <w:t>auf</w:t>
      </w:r>
    </w:p>
    <w:p>
      <w:r>
        <w:t>die</w:t>
      </w:r>
    </w:p>
    <w:p>
      <w:r>
        <w:t>Mitbewohner</w:t>
      </w:r>
    </w:p>
    <w:p>
      <w:r>
        <w:t>setze</w:t>
      </w:r>
    </w:p>
    <w:p>
      <w:r>
        <w:t>aber</w:t>
      </w:r>
    </w:p>
    <w:p>
      <w:r>
        <w:t>ausnahmslos</w:t>
      </w:r>
    </w:p>
    <w:p>
      <w:r>
        <w:t>voraus,</w:t>
      </w:r>
    </w:p>
    <w:p>
      <w:r>
        <w:t>dass</w:t>
      </w:r>
    </w:p>
    <w:p>
      <w:r>
        <w:t>alle</w:t>
      </w:r>
    </w:p>
    <w:p>
      <w:r>
        <w:t>Mitbewohner,</w:t>
      </w:r>
    </w:p>
    <w:p>
      <w:r>
        <w:t>auf</w:t>
      </w:r>
    </w:p>
    <w:p>
      <w:r>
        <w:t>welche</w:t>
      </w:r>
    </w:p>
    <w:p>
      <w:r>
        <w:t>der</w:t>
      </w:r>
    </w:p>
    <w:p>
      <w:r>
        <w:t>Mietzins</w:t>
      </w:r>
    </w:p>
    <w:p>
      <w:r>
        <w:t>aufgeteilt</w:t>
      </w:r>
    </w:p>
    <w:p>
      <w:r>
        <w:t>werde,</w:t>
      </w:r>
    </w:p>
    <w:p>
      <w:r>
        <w:t>zur</w:t>
      </w:r>
    </w:p>
    <w:p>
      <w:r>
        <w:t>Miete</w:t>
      </w:r>
    </w:p>
    <w:p>
      <w:r>
        <w:t>wohnen</w:t>
      </w:r>
    </w:p>
    <w:p>
      <w:r>
        <w:t>würden.</w:t>
      </w:r>
    </w:p>
    <w:p>
      <w:r>
        <w:t>Dies</w:t>
      </w:r>
    </w:p>
    <w:p>
      <w:r>
        <w:t>gelte</w:t>
      </w:r>
    </w:p>
    <w:p>
      <w:r>
        <w:t>insbe sondere</w:t>
      </w:r>
    </w:p>
    <w:p>
      <w:r>
        <w:t>auch</w:t>
      </w:r>
    </w:p>
    <w:p>
      <w:r>
        <w:t>bei</w:t>
      </w:r>
    </w:p>
    <w:p>
      <w:r>
        <w:t>nur</w:t>
      </w:r>
    </w:p>
    <w:p>
      <w:r>
        <w:t>zwei</w:t>
      </w:r>
    </w:p>
    <w:p>
      <w:r>
        <w:t>Mitbewohnerinnen.</w:t>
      </w:r>
    </w:p>
    <w:p>
      <w:r>
        <w:t>Im</w:t>
      </w:r>
    </w:p>
    <w:p>
      <w:r>
        <w:t>Fall</w:t>
      </w:r>
    </w:p>
    <w:p>
      <w:r>
        <w:t>der</w:t>
      </w:r>
    </w:p>
    <w:p>
      <w:r>
        <w:t>Versicherten</w:t>
      </w:r>
    </w:p>
    <w:p>
      <w:r>
        <w:t>gebe</w:t>
      </w:r>
    </w:p>
    <w:p>
      <w:r>
        <w:t>es</w:t>
      </w:r>
    </w:p>
    <w:p>
      <w:r>
        <w:t>keinen</w:t>
      </w:r>
    </w:p>
    <w:p>
      <w:r>
        <w:t>Mietzins,</w:t>
      </w:r>
    </w:p>
    <w:p>
      <w:r>
        <w:t>der</w:t>
      </w:r>
    </w:p>
    <w:p>
      <w:r>
        <w:t>auf</w:t>
      </w:r>
    </w:p>
    <w:p>
      <w:r>
        <w:t>mehrere</w:t>
      </w:r>
    </w:p>
    <w:p>
      <w:r>
        <w:t>Personen</w:t>
      </w:r>
    </w:p>
    <w:p>
      <w:r>
        <w:t>aufgeteilt</w:t>
      </w:r>
    </w:p>
    <w:p>
      <w:r>
        <w:t>werden</w:t>
      </w:r>
    </w:p>
    <w:p>
      <w:r>
        <w:t>könne.</w:t>
      </w:r>
    </w:p>
    <w:p>
      <w:r>
        <w:t>Die</w:t>
      </w:r>
    </w:p>
    <w:p>
      <w:r>
        <w:t>Wohnungs eigen tümerin</w:t>
      </w:r>
    </w:p>
    <w:p>
      <w:r>
        <w:t>sei</w:t>
      </w:r>
    </w:p>
    <w:p>
      <w:r>
        <w:t>nicht</w:t>
      </w:r>
    </w:p>
    <w:p>
      <w:r>
        <w:t>Mieterin</w:t>
      </w:r>
    </w:p>
    <w:p>
      <w:r>
        <w:t>und</w:t>
      </w:r>
    </w:p>
    <w:p>
      <w:r>
        <w:t>bezahle</w:t>
      </w:r>
    </w:p>
    <w:p>
      <w:r>
        <w:t>daher</w:t>
      </w:r>
    </w:p>
    <w:p>
      <w:r>
        <w:t>mietrechtlich</w:t>
      </w:r>
    </w:p>
    <w:p>
      <w:r>
        <w:t>auch</w:t>
      </w:r>
    </w:p>
    <w:p>
      <w:r>
        <w:t>keinen</w:t>
      </w:r>
    </w:p>
    <w:p>
      <w:r>
        <w:t>Mietzins.</w:t>
      </w:r>
    </w:p>
    <w:p>
      <w:r>
        <w:t>Diese</w:t>
      </w:r>
    </w:p>
    <w:p>
      <w:r>
        <w:t>Rechtstatsache</w:t>
      </w:r>
    </w:p>
    <w:p>
      <w:r>
        <w:t>sei</w:t>
      </w:r>
    </w:p>
    <w:p>
      <w:r>
        <w:t>auch</w:t>
      </w:r>
    </w:p>
    <w:p>
      <w:r>
        <w:t>für</w:t>
      </w:r>
    </w:p>
    <w:p>
      <w:r>
        <w:t>die</w:t>
      </w:r>
    </w:p>
    <w:p>
      <w:r>
        <w:t>Bemessung</w:t>
      </w:r>
    </w:p>
    <w:p>
      <w:r>
        <w:t>der</w:t>
      </w:r>
    </w:p>
    <w:p>
      <w:r>
        <w:t>jährlichen</w:t>
      </w:r>
    </w:p>
    <w:p>
      <w:r>
        <w:t>EL</w:t>
      </w:r>
    </w:p>
    <w:p>
      <w:r>
        <w:t>und</w:t>
      </w:r>
    </w:p>
    <w:p>
      <w:r>
        <w:t>für</w:t>
      </w:r>
    </w:p>
    <w:p>
      <w:r>
        <w:t>die</w:t>
      </w:r>
    </w:p>
    <w:p>
      <w:r>
        <w:t>Festlegung</w:t>
      </w:r>
    </w:p>
    <w:p>
      <w:r>
        <w:t>der</w:t>
      </w:r>
    </w:p>
    <w:p>
      <w:r>
        <w:t>Wohnform</w:t>
      </w:r>
    </w:p>
    <w:p>
      <w:r>
        <w:t>der</w:t>
      </w:r>
    </w:p>
    <w:p>
      <w:r>
        <w:t>Versicherten</w:t>
      </w:r>
    </w:p>
    <w:p>
      <w:r>
        <w:t>rechtsverbindlich.</w:t>
      </w:r>
    </w:p>
    <w:p>
      <w:r>
        <w:t>Demnach</w:t>
      </w:r>
    </w:p>
    <w:p>
      <w:r>
        <w:t>liege</w:t>
      </w:r>
    </w:p>
    <w:p>
      <w:r>
        <w:t>bezüglich</w:t>
      </w:r>
    </w:p>
    <w:p>
      <w:r>
        <w:t>der</w:t>
      </w:r>
    </w:p>
    <w:p>
      <w:r>
        <w:t>Wohnform</w:t>
      </w:r>
    </w:p>
    <w:p>
      <w:r>
        <w:t>und</w:t>
      </w:r>
    </w:p>
    <w:p>
      <w:r>
        <w:t>des</w:t>
      </w:r>
    </w:p>
    <w:p>
      <w:r>
        <w:t>Mietzinsmaximums</w:t>
      </w:r>
    </w:p>
    <w:p>
      <w:r>
        <w:t>gemäss</w:t>
      </w:r>
    </w:p>
    <w:p>
      <w:r>
        <w:t>Legaldefini tion</w:t>
      </w:r>
    </w:p>
    <w:p>
      <w:r>
        <w:t>keine</w:t>
      </w:r>
    </w:p>
    <w:p>
      <w:r>
        <w:t>gemeinschaftliche</w:t>
      </w:r>
    </w:p>
    <w:p>
      <w:r>
        <w:t>Wohnform</w:t>
      </w:r>
    </w:p>
    <w:p>
      <w:r>
        <w:t>und</w:t>
      </w:r>
    </w:p>
    <w:p>
      <w:r>
        <w:t>damit</w:t>
      </w:r>
    </w:p>
    <w:p>
      <w:r>
        <w:t>keine</w:t>
      </w:r>
    </w:p>
    <w:p>
      <w:r>
        <w:t>Wohn gemeinschaft</w:t>
      </w:r>
    </w:p>
    <w:p>
      <w:r>
        <w:t>vor.</w:t>
      </w:r>
    </w:p>
    <w:p>
      <w:r>
        <w:t>Die</w:t>
      </w:r>
    </w:p>
    <w:p>
      <w:r>
        <w:t>systematische</w:t>
      </w:r>
    </w:p>
    <w:p>
      <w:r>
        <w:t>Gesetzesauslegung</w:t>
      </w:r>
    </w:p>
    <w:p>
      <w:r>
        <w:t>führe</w:t>
      </w:r>
    </w:p>
    <w:p>
      <w:r>
        <w:t>zum</w:t>
      </w:r>
    </w:p>
    <w:p>
      <w:r>
        <w:t>gleichen</w:t>
      </w:r>
    </w:p>
    <w:p>
      <w:r>
        <w:t>Ergebnis.</w:t>
      </w:r>
    </w:p>
    <w:p>
      <w:r>
        <w:t>So</w:t>
      </w:r>
    </w:p>
    <w:p>
      <w:r>
        <w:t>würden</w:t>
      </w:r>
    </w:p>
    <w:p>
      <w:r>
        <w:t>gemäss</w:t>
      </w:r>
    </w:p>
    <w:p>
      <w:r>
        <w:t>Rz.</w:t>
      </w:r>
    </w:p>
    <w:p>
      <w:r>
        <w:t>3232.04</w:t>
      </w:r>
    </w:p>
    <w:p>
      <w:r>
        <w:t>als</w:t>
      </w:r>
    </w:p>
    <w:p>
      <w:r>
        <w:t>alleine</w:t>
      </w:r>
    </w:p>
    <w:p>
      <w:r>
        <w:t>lebend</w:t>
      </w:r>
    </w:p>
    <w:p>
      <w:r>
        <w:t>alle</w:t>
      </w:r>
    </w:p>
    <w:p>
      <w:r>
        <w:t>Personen</w:t>
      </w:r>
    </w:p>
    <w:p>
      <w:r>
        <w:t>gelten,</w:t>
      </w:r>
    </w:p>
    <w:p>
      <w:r>
        <w:t>die</w:t>
      </w:r>
    </w:p>
    <w:p>
      <w:r>
        <w:t>in</w:t>
      </w:r>
    </w:p>
    <w:p>
      <w:r>
        <w:t>einem</w:t>
      </w:r>
    </w:p>
    <w:p>
      <w:r>
        <w:t>Einper sonenhaushalt</w:t>
      </w:r>
    </w:p>
    <w:p>
      <w:r>
        <w:t>leben</w:t>
      </w:r>
    </w:p>
    <w:p>
      <w:r>
        <w:t>würden.</w:t>
      </w:r>
    </w:p>
    <w:p>
      <w:r>
        <w:t>Der</w:t>
      </w:r>
    </w:p>
    <w:p>
      <w:r>
        <w:t>Begriff</w:t>
      </w:r>
    </w:p>
    <w:p>
      <w:r>
        <w:t>Haushalt</w:t>
      </w:r>
    </w:p>
    <w:p>
      <w:r>
        <w:t>bezeichne</w:t>
      </w:r>
    </w:p>
    <w:p>
      <w:r>
        <w:t>eine</w:t>
      </w:r>
    </w:p>
    <w:p>
      <w:r>
        <w:t>ökonomische</w:t>
      </w:r>
    </w:p>
    <w:p>
      <w:r>
        <w:t>Wirtschaftseinheit.</w:t>
      </w:r>
    </w:p>
    <w:p>
      <w:r>
        <w:t>Ein</w:t>
      </w:r>
    </w:p>
    <w:p>
      <w:r>
        <w:t>Einpersonenhaushalt</w:t>
      </w:r>
    </w:p>
    <w:p>
      <w:r>
        <w:t>sei</w:t>
      </w:r>
    </w:p>
    <w:p>
      <w:r>
        <w:t>somit</w:t>
      </w:r>
    </w:p>
    <w:p>
      <w:r>
        <w:t>eine</w:t>
      </w:r>
    </w:p>
    <w:p>
      <w:r>
        <w:t>ökonomische</w:t>
      </w:r>
    </w:p>
    <w:p>
      <w:r>
        <w:t>Wirt schaftseinheit,</w:t>
      </w:r>
    </w:p>
    <w:p>
      <w:r>
        <w:t>die</w:t>
      </w:r>
    </w:p>
    <w:p>
      <w:r>
        <w:t>aus</w:t>
      </w:r>
    </w:p>
    <w:p>
      <w:r>
        <w:t>einer</w:t>
      </w:r>
    </w:p>
    <w:p>
      <w:r>
        <w:t>einzelnen</w:t>
      </w:r>
    </w:p>
    <w:p>
      <w:r>
        <w:t>Person</w:t>
      </w:r>
    </w:p>
    <w:p>
      <w:r>
        <w:t>bestehe</w:t>
      </w:r>
    </w:p>
    <w:p>
      <w:r>
        <w:t>und</w:t>
      </w:r>
    </w:p>
    <w:p>
      <w:r>
        <w:t>in</w:t>
      </w:r>
    </w:p>
    <w:p>
      <w:r>
        <w:t>der</w:t>
      </w:r>
    </w:p>
    <w:p>
      <w:r>
        <w:t>die</w:t>
      </w:r>
    </w:p>
    <w:p>
      <w:r>
        <w:t>Lebenshal tungskosten</w:t>
      </w:r>
    </w:p>
    <w:p>
      <w:r>
        <w:t>der</w:t>
      </w:r>
    </w:p>
    <w:p>
      <w:r>
        <w:t>Einzelperson,</w:t>
      </w:r>
    </w:p>
    <w:p>
      <w:r>
        <w:t>mithin</w:t>
      </w:r>
    </w:p>
    <w:p>
      <w:r>
        <w:t>auch</w:t>
      </w:r>
    </w:p>
    <w:p>
      <w:r>
        <w:t>der</w:t>
      </w:r>
    </w:p>
    <w:p>
      <w:r>
        <w:t>Mietzins,</w:t>
      </w:r>
    </w:p>
    <w:p>
      <w:r>
        <w:t>einzig</w:t>
      </w:r>
    </w:p>
    <w:p>
      <w:r>
        <w:t>von</w:t>
      </w:r>
    </w:p>
    <w:p>
      <w:r>
        <w:t>der</w:t>
      </w:r>
    </w:p>
    <w:p>
      <w:r>
        <w:t>Einzel person</w:t>
      </w:r>
    </w:p>
    <w:p>
      <w:r>
        <w:t>getragen</w:t>
      </w:r>
    </w:p>
    <w:p>
      <w:r>
        <w:t>und</w:t>
      </w:r>
    </w:p>
    <w:p>
      <w:r>
        <w:t>nicht</w:t>
      </w:r>
    </w:p>
    <w:p>
      <w:r>
        <w:t>mit</w:t>
      </w:r>
    </w:p>
    <w:p>
      <w:r>
        <w:t>anderen</w:t>
      </w:r>
    </w:p>
    <w:p>
      <w:r>
        <w:t>Personen</w:t>
      </w:r>
    </w:p>
    <w:p>
      <w:r>
        <w:t>geteilt</w:t>
      </w:r>
    </w:p>
    <w:p>
      <w:r>
        <w:t>werde.</w:t>
      </w:r>
    </w:p>
    <w:p>
      <w:r>
        <w:t>Die</w:t>
      </w:r>
    </w:p>
    <w:p>
      <w:r>
        <w:t>Versicherte</w:t>
      </w:r>
    </w:p>
    <w:p>
      <w:r>
        <w:t>habe</w:t>
      </w:r>
    </w:p>
    <w:p>
      <w:r>
        <w:t>mit</w:t>
      </w:r>
    </w:p>
    <w:p>
      <w:r>
        <w:t>der</w:t>
      </w:r>
    </w:p>
    <w:p>
      <w:r>
        <w:t>Wohnungseigentümerin</w:t>
      </w:r>
    </w:p>
    <w:p>
      <w:r>
        <w:t>keine</w:t>
      </w:r>
    </w:p>
    <w:p>
      <w:r>
        <w:t>Wirtschaftseinheit</w:t>
      </w:r>
    </w:p>
    <w:p>
      <w:r>
        <w:t>gebil det;</w:t>
      </w:r>
    </w:p>
    <w:p>
      <w:r>
        <w:t>es</w:t>
      </w:r>
    </w:p>
    <w:p>
      <w:r>
        <w:t>habe</w:t>
      </w:r>
    </w:p>
    <w:p>
      <w:r>
        <w:t>sich</w:t>
      </w:r>
    </w:p>
    <w:p>
      <w:r>
        <w:t>insbesondere</w:t>
      </w:r>
    </w:p>
    <w:p>
      <w:r>
        <w:t>um</w:t>
      </w:r>
    </w:p>
    <w:p>
      <w:r>
        <w:t>keine</w:t>
      </w:r>
    </w:p>
    <w:p>
      <w:r>
        <w:t>Familie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2</w:t>
      </w:r>
    </w:p>
    <w:p>
      <w:r>
        <w:t>ELG</w:t>
      </w:r>
    </w:p>
    <w:p>
      <w:r>
        <w:t>gehandelt.</w:t>
      </w:r>
    </w:p>
    <w:p>
      <w:r>
        <w:t>Unabhängig</w:t>
      </w:r>
    </w:p>
    <w:p>
      <w:r>
        <w:t>davon,</w:t>
      </w:r>
    </w:p>
    <w:p>
      <w:r>
        <w:t>ob</w:t>
      </w:r>
    </w:p>
    <w:p>
      <w:r>
        <w:t>die</w:t>
      </w:r>
    </w:p>
    <w:p>
      <w:r>
        <w:t>Versicherte</w:t>
      </w:r>
    </w:p>
    <w:p>
      <w:r>
        <w:t>ein</w:t>
      </w:r>
    </w:p>
    <w:p>
      <w:r>
        <w:t>Haus,</w:t>
      </w:r>
    </w:p>
    <w:p>
      <w:r>
        <w:t>eine</w:t>
      </w:r>
    </w:p>
    <w:p>
      <w:r>
        <w:t>Woh nung</w:t>
      </w:r>
    </w:p>
    <w:p>
      <w:r>
        <w:t>oder</w:t>
      </w:r>
    </w:p>
    <w:p>
      <w:r>
        <w:t>ein</w:t>
      </w:r>
    </w:p>
    <w:p>
      <w:r>
        <w:t>Zimmer</w:t>
      </w:r>
    </w:p>
    <w:p>
      <w:r>
        <w:t>mit</w:t>
      </w:r>
    </w:p>
    <w:p>
      <w:r>
        <w:t>dem</w:t>
      </w:r>
    </w:p>
    <w:p>
      <w:r>
        <w:t>Recht,</w:t>
      </w:r>
    </w:p>
    <w:p>
      <w:r>
        <w:t>die</w:t>
      </w:r>
    </w:p>
    <w:p>
      <w:r>
        <w:t>ganze</w:t>
      </w:r>
    </w:p>
    <w:p>
      <w:r>
        <w:t>Infrastruktur</w:t>
      </w:r>
    </w:p>
    <w:p>
      <w:r>
        <w:t>der</w:t>
      </w:r>
    </w:p>
    <w:p>
      <w:r>
        <w:t>Wohnung</w:t>
      </w:r>
    </w:p>
    <w:p>
      <w:r>
        <w:t>zu</w:t>
      </w:r>
    </w:p>
    <w:p>
      <w:r>
        <w:t>benutzen,</w:t>
      </w:r>
    </w:p>
    <w:p>
      <w:r>
        <w:t>gemietet</w:t>
      </w:r>
    </w:p>
    <w:p>
      <w:r>
        <w:t>habe</w:t>
      </w:r>
    </w:p>
    <w:p>
      <w:r>
        <w:t>und</w:t>
      </w:r>
    </w:p>
    <w:p>
      <w:r>
        <w:t>unabhängig</w:t>
      </w:r>
    </w:p>
    <w:p>
      <w:r>
        <w:t>davon,</w:t>
      </w:r>
    </w:p>
    <w:p>
      <w:r>
        <w:t>ob</w:t>
      </w:r>
    </w:p>
    <w:p>
      <w:r>
        <w:t>die</w:t>
      </w:r>
    </w:p>
    <w:p>
      <w:r>
        <w:t>Wohnungseigen tümerin</w:t>
      </w:r>
    </w:p>
    <w:p>
      <w:r>
        <w:t>in</w:t>
      </w:r>
    </w:p>
    <w:p>
      <w:r>
        <w:t>der</w:t>
      </w:r>
    </w:p>
    <w:p>
      <w:r>
        <w:t>gleichen</w:t>
      </w:r>
    </w:p>
    <w:p>
      <w:r>
        <w:t>Wohnung</w:t>
      </w:r>
    </w:p>
    <w:p>
      <w:r>
        <w:t>beziehungsweise</w:t>
      </w:r>
    </w:p>
    <w:p>
      <w:r>
        <w:t>im</w:t>
      </w:r>
    </w:p>
    <w:p>
      <w:r>
        <w:t>gleichen</w:t>
      </w:r>
    </w:p>
    <w:p>
      <w:r>
        <w:t>Haus</w:t>
      </w:r>
    </w:p>
    <w:p>
      <w:r>
        <w:t>gelebt</w:t>
      </w:r>
    </w:p>
    <w:p>
      <w:r>
        <w:t>habe,</w:t>
      </w:r>
    </w:p>
    <w:p>
      <w:r>
        <w:t>sei</w:t>
      </w:r>
    </w:p>
    <w:p>
      <w:r>
        <w:t>jedenfalls</w:t>
      </w:r>
    </w:p>
    <w:p>
      <w:r>
        <w:t>keine</w:t>
      </w:r>
    </w:p>
    <w:p>
      <w:r>
        <w:t>Wohnform</w:t>
      </w:r>
    </w:p>
    <w:p>
      <w:r>
        <w:t>gegeben</w:t>
      </w:r>
    </w:p>
    <w:p>
      <w:r>
        <w:t>gewesen,</w:t>
      </w:r>
    </w:p>
    <w:p>
      <w:r>
        <w:t>in</w:t>
      </w:r>
    </w:p>
    <w:p>
      <w:r>
        <w:t>welcher</w:t>
      </w:r>
    </w:p>
    <w:p>
      <w:r>
        <w:t>der</w:t>
      </w:r>
    </w:p>
    <w:p>
      <w:r>
        <w:t>Mietzins</w:t>
      </w:r>
    </w:p>
    <w:p>
      <w:r>
        <w:t>auf</w:t>
      </w:r>
    </w:p>
    <w:p>
      <w:r>
        <w:t>die</w:t>
      </w:r>
    </w:p>
    <w:p>
      <w:r>
        <w:t>beiden</w:t>
      </w:r>
    </w:p>
    <w:p>
      <w:r>
        <w:t>Mit bewohnerinnen</w:t>
      </w:r>
    </w:p>
    <w:p>
      <w:r>
        <w:t>aufgeteilt</w:t>
      </w:r>
    </w:p>
    <w:p>
      <w:r>
        <w:t>werde</w:t>
      </w:r>
    </w:p>
    <w:p>
      <w:r>
        <w:t>und</w:t>
      </w:r>
    </w:p>
    <w:p>
      <w:r>
        <w:t>werden</w:t>
      </w:r>
    </w:p>
    <w:p>
      <w:r>
        <w:t>könne.</w:t>
      </w:r>
    </w:p>
    <w:p>
      <w:r>
        <w:t>Der</w:t>
      </w:r>
    </w:p>
    <w:p>
      <w:r>
        <w:t>Mietzins</w:t>
      </w:r>
    </w:p>
    <w:p>
      <w:r>
        <w:t>wie</w:t>
      </w:r>
    </w:p>
    <w:p>
      <w:r>
        <w:t>auch</w:t>
      </w:r>
    </w:p>
    <w:p>
      <w:r>
        <w:t>die</w:t>
      </w:r>
    </w:p>
    <w:p>
      <w:r>
        <w:t>anderen</w:t>
      </w:r>
    </w:p>
    <w:p>
      <w:r>
        <w:t>Lebenshaltungskosten</w:t>
      </w:r>
    </w:p>
    <w:p>
      <w:r>
        <w:t>der</w:t>
      </w:r>
    </w:p>
    <w:p>
      <w:r>
        <w:t>Versicherten</w:t>
      </w:r>
    </w:p>
    <w:p>
      <w:r>
        <w:t>seien</w:t>
      </w:r>
    </w:p>
    <w:p>
      <w:r>
        <w:t>allein</w:t>
      </w:r>
    </w:p>
    <w:p>
      <w:r>
        <w:t>von</w:t>
      </w:r>
    </w:p>
    <w:p>
      <w:r>
        <w:t>dieser</w:t>
      </w:r>
    </w:p>
    <w:p>
      <w:r>
        <w:t>finanziert</w:t>
      </w:r>
    </w:p>
    <w:p>
      <w:r>
        <w:t>worden.</w:t>
      </w:r>
    </w:p>
    <w:p>
      <w:r>
        <w:t>Demnach</w:t>
      </w:r>
    </w:p>
    <w:p>
      <w:r>
        <w:t>gelte</w:t>
      </w:r>
    </w:p>
    <w:p>
      <w:r>
        <w:t>die</w:t>
      </w:r>
    </w:p>
    <w:p>
      <w:r>
        <w:t>Wohnform</w:t>
      </w:r>
    </w:p>
    <w:p>
      <w:r>
        <w:t>der</w:t>
      </w:r>
    </w:p>
    <w:p>
      <w:r>
        <w:t>Versicherten</w:t>
      </w:r>
    </w:p>
    <w:p>
      <w:r>
        <w:t>hinsichtlich</w:t>
      </w:r>
    </w:p>
    <w:p>
      <w:r>
        <w:t>d e s</w:t>
      </w:r>
    </w:p>
    <w:p>
      <w:r>
        <w:t>Miet zinsmaximums</w:t>
      </w:r>
    </w:p>
    <w:p>
      <w:r>
        <w:t>als</w:t>
      </w:r>
    </w:p>
    <w:p>
      <w:r>
        <w:t>Einpersonenhaushalt.</w:t>
      </w:r>
    </w:p>
    <w:p>
      <w:r>
        <w:t>Da</w:t>
      </w:r>
    </w:p>
    <w:p>
      <w:r>
        <w:t>die</w:t>
      </w:r>
    </w:p>
    <w:p>
      <w:r>
        <w:t>Versicherte</w:t>
      </w:r>
    </w:p>
    <w:p>
      <w:r>
        <w:t>gemäss</w:t>
      </w:r>
    </w:p>
    <w:p>
      <w:r>
        <w:t>Legaldefini tion</w:t>
      </w:r>
    </w:p>
    <w:p>
      <w:r>
        <w:t>des</w:t>
      </w:r>
    </w:p>
    <w:p>
      <w:r>
        <w:t>Begriffs</w:t>
      </w:r>
    </w:p>
    <w:p>
      <w:r>
        <w:t>Wohngemeinschaften</w:t>
      </w:r>
    </w:p>
    <w:p>
      <w:r>
        <w:t>(Rz.</w:t>
      </w:r>
    </w:p>
    <w:p>
      <w:r>
        <w:t>3232.06</w:t>
      </w:r>
    </w:p>
    <w:p>
      <w:r>
        <w:t>WEL)</w:t>
      </w:r>
    </w:p>
    <w:p>
      <w:r>
        <w:t>nicht</w:t>
      </w:r>
    </w:p>
    <w:p>
      <w:r>
        <w:t>in</w:t>
      </w:r>
    </w:p>
    <w:p>
      <w:r>
        <w:t>einer</w:t>
      </w:r>
    </w:p>
    <w:p>
      <w:r>
        <w:t>Wohn gemeinschaft,</w:t>
      </w:r>
    </w:p>
    <w:p>
      <w:r>
        <w:t>sondern</w:t>
      </w:r>
    </w:p>
    <w:p>
      <w:r>
        <w:t>gemäss</w:t>
      </w:r>
    </w:p>
    <w:p>
      <w:r>
        <w:t>der</w:t>
      </w:r>
    </w:p>
    <w:p>
      <w:r>
        <w:t>Legaldefinition</w:t>
      </w:r>
    </w:p>
    <w:p>
      <w:r>
        <w:t>des</w:t>
      </w:r>
    </w:p>
    <w:p>
      <w:r>
        <w:t>Begriffs</w:t>
      </w:r>
    </w:p>
    <w:p>
      <w:r>
        <w:t>Einzel personen haushalts</w:t>
      </w:r>
    </w:p>
    <w:p>
      <w:r>
        <w:t>als</w:t>
      </w:r>
    </w:p>
    <w:p>
      <w:r>
        <w:t>allein</w:t>
      </w:r>
    </w:p>
    <w:p>
      <w:r>
        <w:t>lebend</w:t>
      </w:r>
    </w:p>
    <w:p>
      <w:r>
        <w:t>gelte,</w:t>
      </w:r>
    </w:p>
    <w:p>
      <w:r>
        <w:t>sei</w:t>
      </w:r>
    </w:p>
    <w:p>
      <w:r>
        <w:t>Art.</w:t>
      </w:r>
    </w:p>
    <w:p>
      <w:r>
        <w:t>10</w:t>
      </w:r>
    </w:p>
    <w:p>
      <w:r>
        <w:t>Abs.</w:t>
      </w:r>
    </w:p>
    <w:p>
      <w:r>
        <w:t>1 ter</w:t>
      </w:r>
    </w:p>
    <w:p>
      <w:r>
        <w:t>ELG</w:t>
      </w:r>
    </w:p>
    <w:p>
      <w:r>
        <w:t>respektive</w:t>
      </w:r>
    </w:p>
    <w:p>
      <w:r>
        <w:t>Rz.</w:t>
      </w:r>
    </w:p>
    <w:p>
      <w:r>
        <w:t>3232.08</w:t>
      </w:r>
    </w:p>
    <w:p>
      <w:r>
        <w:t>WEL</w:t>
      </w:r>
    </w:p>
    <w:p>
      <w:r>
        <w:t>nicht</w:t>
      </w:r>
    </w:p>
    <w:p>
      <w:r>
        <w:t>auf</w:t>
      </w:r>
    </w:p>
    <w:p>
      <w:r>
        <w:t>die</w:t>
      </w:r>
    </w:p>
    <w:p>
      <w:r>
        <w:t>Versicherte</w:t>
      </w:r>
    </w:p>
    <w:p>
      <w:r>
        <w:t>und</w:t>
      </w:r>
    </w:p>
    <w:p>
      <w:r>
        <w:t>deren</w:t>
      </w:r>
    </w:p>
    <w:p>
      <w:r>
        <w:t>Lebenssituation</w:t>
      </w:r>
    </w:p>
    <w:p>
      <w:r>
        <w:t>hinsichtlich</w:t>
      </w:r>
    </w:p>
    <w:p>
      <w:r>
        <w:t>Wohnform</w:t>
      </w:r>
    </w:p>
    <w:p>
      <w:r>
        <w:t>anwendbar.</w:t>
      </w:r>
    </w:p>
    <w:p>
      <w:r>
        <w:t>Wenn</w:t>
      </w:r>
    </w:p>
    <w:p>
      <w:r>
        <w:t>eine</w:t>
      </w:r>
    </w:p>
    <w:p>
      <w:r>
        <w:t>EL-beziehende</w:t>
      </w:r>
    </w:p>
    <w:p>
      <w:r>
        <w:t>Person</w:t>
      </w:r>
    </w:p>
    <w:p>
      <w:r>
        <w:t>zudem</w:t>
      </w:r>
    </w:p>
    <w:p>
      <w:r>
        <w:t>eine</w:t>
      </w:r>
    </w:p>
    <w:p>
      <w:r>
        <w:t>Wohnung</w:t>
      </w:r>
    </w:p>
    <w:p>
      <w:r>
        <w:t>zusammen</w:t>
      </w:r>
    </w:p>
    <w:p>
      <w:r>
        <w:t>mit</w:t>
      </w:r>
    </w:p>
    <w:p>
      <w:r>
        <w:t>deren</w:t>
      </w:r>
    </w:p>
    <w:p>
      <w:r>
        <w:t>Eigentümer</w:t>
      </w:r>
    </w:p>
    <w:p>
      <w:r>
        <w:t>bewohne</w:t>
      </w:r>
    </w:p>
    <w:p>
      <w:r>
        <w:t>und</w:t>
      </w:r>
    </w:p>
    <w:p>
      <w:r>
        <w:t>zwischen</w:t>
      </w:r>
    </w:p>
    <w:p>
      <w:r>
        <w:t>den</w:t>
      </w:r>
    </w:p>
    <w:p>
      <w:r>
        <w:t>Parteien</w:t>
      </w:r>
    </w:p>
    <w:p>
      <w:r>
        <w:t>ein</w:t>
      </w:r>
    </w:p>
    <w:p>
      <w:r>
        <w:t>Mietvertrag</w:t>
      </w:r>
    </w:p>
    <w:p>
      <w:r>
        <w:t>be stehe,</w:t>
      </w:r>
    </w:p>
    <w:p>
      <w:r>
        <w:t>sei</w:t>
      </w:r>
    </w:p>
    <w:p>
      <w:r>
        <w:t>dieser</w:t>
      </w:r>
    </w:p>
    <w:p>
      <w:r>
        <w:t>grundsätzlich</w:t>
      </w:r>
    </w:p>
    <w:p>
      <w:r>
        <w:t>zu</w:t>
      </w:r>
    </w:p>
    <w:p>
      <w:r>
        <w:t>beachten,</w:t>
      </w:r>
    </w:p>
    <w:p>
      <w:r>
        <w:t>und</w:t>
      </w:r>
    </w:p>
    <w:p>
      <w:r>
        <w:t>es</w:t>
      </w:r>
    </w:p>
    <w:p>
      <w:r>
        <w:t>sei</w:t>
      </w:r>
    </w:p>
    <w:p>
      <w:r>
        <w:t>der</w:t>
      </w:r>
    </w:p>
    <w:p>
      <w:r>
        <w:t>verein barte</w:t>
      </w:r>
    </w:p>
    <w:p>
      <w:r>
        <w:t>Mietzins</w:t>
      </w:r>
    </w:p>
    <w:p>
      <w:r>
        <w:t>bis</w:t>
      </w:r>
    </w:p>
    <w:p>
      <w:r>
        <w:t>zum</w:t>
      </w:r>
    </w:p>
    <w:p>
      <w:r>
        <w:t>zulässigen</w:t>
      </w:r>
    </w:p>
    <w:p>
      <w:r>
        <w:t>Maximum</w:t>
      </w:r>
    </w:p>
    <w:p>
      <w:r>
        <w:t>nach</w:t>
      </w:r>
    </w:p>
    <w:p>
      <w:r>
        <w:t>Kapitel</w:t>
      </w:r>
    </w:p>
    <w:p>
      <w:r>
        <w:t>3.2.3.2</w:t>
      </w:r>
    </w:p>
    <w:p>
      <w:r>
        <w:t>ff.</w:t>
      </w:r>
    </w:p>
    <w:p>
      <w:r>
        <w:t>WEL</w:t>
      </w:r>
    </w:p>
    <w:p>
      <w:r>
        <w:t>als</w:t>
      </w:r>
    </w:p>
    <w:p>
      <w:r>
        <w:t>Ausgabe</w:t>
      </w:r>
    </w:p>
    <w:p>
      <w:r>
        <w:t>zu</w:t>
      </w:r>
    </w:p>
    <w:p>
      <w:r>
        <w:t>be rücksichtigen.</w:t>
      </w:r>
    </w:p>
    <w:p>
      <w:r>
        <w:t>Vorausgesetzt</w:t>
      </w:r>
    </w:p>
    <w:p>
      <w:r>
        <w:t>sei,</w:t>
      </w:r>
    </w:p>
    <w:p>
      <w:r>
        <w:t>dass</w:t>
      </w:r>
    </w:p>
    <w:p>
      <w:r>
        <w:t>der</w:t>
      </w:r>
    </w:p>
    <w:p>
      <w:r>
        <w:t>Mietzins</w:t>
      </w:r>
    </w:p>
    <w:p>
      <w:r>
        <w:t>tatsächlich</w:t>
      </w:r>
    </w:p>
    <w:p>
      <w:r>
        <w:t>bezahlt</w:t>
      </w:r>
    </w:p>
    <w:p>
      <w:r>
        <w:t>werde</w:t>
      </w:r>
    </w:p>
    <w:p>
      <w:r>
        <w:t>und</w:t>
      </w:r>
    </w:p>
    <w:p>
      <w:r>
        <w:t>nicht</w:t>
      </w:r>
    </w:p>
    <w:p>
      <w:r>
        <w:t>offensichtlich</w:t>
      </w:r>
    </w:p>
    <w:p>
      <w:r>
        <w:t>übersetzt</w:t>
      </w:r>
    </w:p>
    <w:p>
      <w:r>
        <w:t>sei.</w:t>
      </w:r>
    </w:p>
    <w:p>
      <w:r>
        <w:t>Es</w:t>
      </w:r>
    </w:p>
    <w:p>
      <w:r>
        <w:t>sei</w:t>
      </w:r>
    </w:p>
    <w:p>
      <w:r>
        <w:t>daher</w:t>
      </w:r>
    </w:p>
    <w:p>
      <w:r>
        <w:t>geradezu</w:t>
      </w:r>
    </w:p>
    <w:p>
      <w:r>
        <w:t>will kürlich,</w:t>
      </w:r>
    </w:p>
    <w:p>
      <w:r>
        <w:t>den</w:t>
      </w:r>
    </w:p>
    <w:p>
      <w:r>
        <w:t>recht sprechungsgemäss</w:t>
      </w:r>
    </w:p>
    <w:p>
      <w:r>
        <w:t>bis</w:t>
      </w:r>
    </w:p>
    <w:p>
      <w:r>
        <w:t>zum</w:t>
      </w:r>
    </w:p>
    <w:p>
      <w:r>
        <w:t>gesetzlichen</w:t>
      </w:r>
    </w:p>
    <w:p>
      <w:r>
        <w:t>Mietzinsmaximum</w:t>
      </w:r>
    </w:p>
    <w:p>
      <w:r>
        <w:t>zu</w:t>
      </w:r>
    </w:p>
    <w:p>
      <w:r>
        <w:t>beachtenden</w:t>
      </w:r>
    </w:p>
    <w:p>
      <w:r>
        <w:t>ver traglichen</w:t>
      </w:r>
    </w:p>
    <w:p>
      <w:r>
        <w:t>Mietzins,</w:t>
      </w:r>
    </w:p>
    <w:p>
      <w:r>
        <w:t>hier</w:t>
      </w:r>
    </w:p>
    <w:p>
      <w:r>
        <w:t>von</w:t>
      </w:r>
    </w:p>
    <w:p>
      <w:r>
        <w:t>Fr.</w:t>
      </w:r>
    </w:p>
    <w:p>
      <w:r>
        <w:t>13'200.--</w:t>
      </w:r>
    </w:p>
    <w:p>
      <w:r>
        <w:t>pro</w:t>
      </w:r>
    </w:p>
    <w:p>
      <w:r>
        <w:t>Jahr,</w:t>
      </w:r>
    </w:p>
    <w:p>
      <w:r>
        <w:t>über</w:t>
      </w:r>
    </w:p>
    <w:p>
      <w:r>
        <w:t>die</w:t>
      </w:r>
    </w:p>
    <w:p>
      <w:r>
        <w:t>Anwendung</w:t>
      </w:r>
    </w:p>
    <w:p>
      <w:r>
        <w:t>eines</w:t>
      </w:r>
    </w:p>
    <w:p>
      <w:r>
        <w:t>falschen</w:t>
      </w:r>
    </w:p>
    <w:p>
      <w:r>
        <w:t>Mietzinsmaximums</w:t>
      </w:r>
    </w:p>
    <w:p>
      <w:r>
        <w:t>wieder</w:t>
      </w:r>
    </w:p>
    <w:p>
      <w:r>
        <w:t>zu</w:t>
      </w:r>
    </w:p>
    <w:p>
      <w:r>
        <w:t>kürzen.</w:t>
      </w:r>
    </w:p>
    <w:p>
      <w:r>
        <w:t>Da</w:t>
      </w:r>
    </w:p>
    <w:p>
      <w:r>
        <w:t>die</w:t>
      </w:r>
    </w:p>
    <w:p>
      <w:r>
        <w:t>Ver sicherte</w:t>
      </w:r>
    </w:p>
    <w:p>
      <w:r>
        <w:t>auch</w:t>
      </w:r>
    </w:p>
    <w:p>
      <w:r>
        <w:t>bezüglich</w:t>
      </w:r>
    </w:p>
    <w:p>
      <w:r>
        <w:t>des</w:t>
      </w:r>
    </w:p>
    <w:p>
      <w:r>
        <w:t>Mietzinsmaximums</w:t>
      </w:r>
    </w:p>
    <w:p>
      <w:r>
        <w:t>als</w:t>
      </w:r>
    </w:p>
    <w:p>
      <w:r>
        <w:t>Einpersonenhaushalt</w:t>
      </w:r>
    </w:p>
    <w:p>
      <w:r>
        <w:t>gelte,</w:t>
      </w:r>
    </w:p>
    <w:p>
      <w:r>
        <w:t>sei</w:t>
      </w:r>
    </w:p>
    <w:p>
      <w:r>
        <w:t>auf</w:t>
      </w:r>
    </w:p>
    <w:p>
      <w:r>
        <w:t>sie</w:t>
      </w:r>
    </w:p>
    <w:p>
      <w:r>
        <w:t>das</w:t>
      </w:r>
    </w:p>
    <w:p>
      <w:r>
        <w:t>Mietzins maximum</w:t>
      </w:r>
    </w:p>
    <w:p>
      <w:r>
        <w:t>für</w:t>
      </w:r>
    </w:p>
    <w:p>
      <w:r>
        <w:t>eine</w:t>
      </w:r>
    </w:p>
    <w:p>
      <w:r>
        <w:t>allein</w:t>
      </w:r>
    </w:p>
    <w:p>
      <w:r>
        <w:t>lebende</w:t>
      </w:r>
    </w:p>
    <w:p>
      <w:r>
        <w:t>Peron</w:t>
      </w:r>
    </w:p>
    <w:p>
      <w:r>
        <w:t>anzu wenden.</w:t>
      </w:r>
    </w:p>
    <w:p>
      <w:r>
        <w:t>Dazu</w:t>
      </w:r>
    </w:p>
    <w:p>
      <w:r>
        <w:t>werde</w:t>
      </w:r>
    </w:p>
    <w:p>
      <w:r>
        <w:t>auf</w:t>
      </w:r>
    </w:p>
    <w:p>
      <w:r>
        <w:t>Rz.</w:t>
      </w:r>
    </w:p>
    <w:p>
      <w:r>
        <w:t>3232.04</w:t>
      </w:r>
    </w:p>
    <w:p>
      <w:r>
        <w:t>und</w:t>
      </w:r>
    </w:p>
    <w:p>
      <w:r>
        <w:t>3231.06</w:t>
      </w:r>
    </w:p>
    <w:p>
      <w:r>
        <w:t>WEL</w:t>
      </w:r>
    </w:p>
    <w:p>
      <w:r>
        <w:t>und</w:t>
      </w:r>
    </w:p>
    <w:p>
      <w:r>
        <w:t>auf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P</w:t>
      </w:r>
    </w:p>
    <w:p>
      <w:r>
        <w:t>75/02</w:t>
      </w:r>
    </w:p>
    <w:p>
      <w:r>
        <w:t>vom</w:t>
      </w:r>
    </w:p>
    <w:p>
      <w:r>
        <w:t>16.</w:t>
      </w:r>
    </w:p>
    <w:p>
      <w:r>
        <w:t>Februar</w:t>
      </w:r>
    </w:p>
    <w:p>
      <w:r>
        <w:t>2005</w:t>
      </w:r>
    </w:p>
    <w:p>
      <w:r>
        <w:t>verwiesen.</w:t>
      </w:r>
    </w:p>
    <w:p>
      <w:r>
        <w:t>Dabei</w:t>
      </w:r>
    </w:p>
    <w:p>
      <w:r>
        <w:t>seien</w:t>
      </w:r>
    </w:p>
    <w:p>
      <w:r>
        <w:t>die</w:t>
      </w:r>
    </w:p>
    <w:p>
      <w:r>
        <w:t>formellen</w:t>
      </w:r>
    </w:p>
    <w:p>
      <w:r>
        <w:t>Voraus setzungen</w:t>
      </w:r>
    </w:p>
    <w:p>
      <w:r>
        <w:t>für</w:t>
      </w:r>
    </w:p>
    <w:p>
      <w:r>
        <w:t>die</w:t>
      </w:r>
    </w:p>
    <w:p>
      <w:r>
        <w:t>Beachtung</w:t>
      </w:r>
    </w:p>
    <w:p>
      <w:r>
        <w:t>des</w:t>
      </w:r>
    </w:p>
    <w:p>
      <w:r>
        <w:t>vertraglichen</w:t>
      </w:r>
    </w:p>
    <w:p>
      <w:r>
        <w:t>Mietzinses</w:t>
      </w:r>
    </w:p>
    <w:p>
      <w:r>
        <w:t>nach</w:t>
      </w:r>
    </w:p>
    <w:p>
      <w:r>
        <w:t>Rz.</w:t>
      </w:r>
    </w:p>
    <w:p>
      <w:r>
        <w:t>3231.06</w:t>
      </w:r>
    </w:p>
    <w:p>
      <w:r>
        <w:t>WEL</w:t>
      </w:r>
    </w:p>
    <w:p>
      <w:r>
        <w:t>erfüllt.</w:t>
      </w:r>
    </w:p>
    <w:p>
      <w:r>
        <w:t>So</w:t>
      </w:r>
    </w:p>
    <w:p>
      <w:r>
        <w:t>sei</w:t>
      </w:r>
    </w:p>
    <w:p>
      <w:r>
        <w:t>der</w:t>
      </w:r>
    </w:p>
    <w:p>
      <w:r>
        <w:t>(vertraglich</w:t>
      </w:r>
    </w:p>
    <w:p>
      <w:r>
        <w:t>vereinbarte)</w:t>
      </w:r>
    </w:p>
    <w:p>
      <w:r>
        <w:t>Mietzins</w:t>
      </w:r>
    </w:p>
    <w:p>
      <w:r>
        <w:t>seit</w:t>
      </w:r>
    </w:p>
    <w:p>
      <w:r>
        <w:t>Beginn</w:t>
      </w:r>
    </w:p>
    <w:p>
      <w:r>
        <w:t>des</w:t>
      </w:r>
    </w:p>
    <w:p>
      <w:r>
        <w:t>Bezuges</w:t>
      </w:r>
    </w:p>
    <w:p>
      <w:r>
        <w:t>von</w:t>
      </w:r>
    </w:p>
    <w:p>
      <w:r>
        <w:t>Ergänzungsleistungen</w:t>
      </w:r>
    </w:p>
    <w:p>
      <w:r>
        <w:t>regel mässig</w:t>
      </w:r>
    </w:p>
    <w:p>
      <w:r>
        <w:t>und</w:t>
      </w:r>
    </w:p>
    <w:p>
      <w:r>
        <w:t>pünktlich</w:t>
      </w:r>
    </w:p>
    <w:p>
      <w:r>
        <w:t>an</w:t>
      </w:r>
    </w:p>
    <w:p>
      <w:r>
        <w:t>die</w:t>
      </w:r>
    </w:p>
    <w:p>
      <w:r>
        <w:t>Eigentümerin</w:t>
      </w:r>
    </w:p>
    <w:p>
      <w:r>
        <w:t>über wiesen</w:t>
      </w:r>
    </w:p>
    <w:p>
      <w:r>
        <w:t>worden.</w:t>
      </w:r>
    </w:p>
    <w:p>
      <w:r>
        <w:t>Auch</w:t>
      </w:r>
    </w:p>
    <w:p>
      <w:r>
        <w:t>sei</w:t>
      </w:r>
    </w:p>
    <w:p>
      <w:r>
        <w:t>der</w:t>
      </w:r>
    </w:p>
    <w:p>
      <w:r>
        <w:t>Miet zins</w:t>
      </w:r>
    </w:p>
    <w:p>
      <w:r>
        <w:t>von</w:t>
      </w:r>
    </w:p>
    <w:p>
      <w:r>
        <w:t>Fr.</w:t>
      </w:r>
    </w:p>
    <w:p>
      <w:r>
        <w:t>1'100.--</w:t>
      </w:r>
    </w:p>
    <w:p>
      <w:r>
        <w:t>pro</w:t>
      </w:r>
    </w:p>
    <w:p>
      <w:r>
        <w:t>Monat</w:t>
      </w:r>
    </w:p>
    <w:p>
      <w:r>
        <w:t>inklusive</w:t>
      </w:r>
    </w:p>
    <w:p>
      <w:r>
        <w:t>Nebenkosten</w:t>
      </w:r>
    </w:p>
    <w:p>
      <w:r>
        <w:t>respektive</w:t>
      </w:r>
    </w:p>
    <w:p>
      <w:r>
        <w:t>von</w:t>
      </w:r>
    </w:p>
    <w:p>
      <w:r>
        <w:t>Fr.</w:t>
      </w:r>
    </w:p>
    <w:p>
      <w:r>
        <w:t>13'200.--</w:t>
      </w:r>
    </w:p>
    <w:p>
      <w:r>
        <w:t>pro</w:t>
      </w:r>
    </w:p>
    <w:p>
      <w:r>
        <w:t>Jahr</w:t>
      </w:r>
    </w:p>
    <w:p>
      <w:r>
        <w:t>nicht</w:t>
      </w:r>
    </w:p>
    <w:p>
      <w:r>
        <w:t>und</w:t>
      </w:r>
    </w:p>
    <w:p>
      <w:r>
        <w:t>schon</w:t>
      </w:r>
    </w:p>
    <w:p>
      <w:r>
        <w:t>gar</w:t>
      </w:r>
    </w:p>
    <w:p>
      <w:r>
        <w:t>nicht</w:t>
      </w:r>
    </w:p>
    <w:p>
      <w:r>
        <w:t>offensichtlich</w:t>
      </w:r>
    </w:p>
    <w:p>
      <w:r>
        <w:t>übersetzt.</w:t>
      </w:r>
    </w:p>
    <w:p>
      <w:r>
        <w:t>Denn</w:t>
      </w:r>
    </w:p>
    <w:p>
      <w:r>
        <w:t>der</w:t>
      </w:r>
    </w:p>
    <w:p>
      <w:r>
        <w:t>Wohnraum</w:t>
      </w:r>
    </w:p>
    <w:p>
      <w:r>
        <w:t>und</w:t>
      </w:r>
    </w:p>
    <w:p>
      <w:r>
        <w:t>die</w:t>
      </w:r>
    </w:p>
    <w:p>
      <w:r>
        <w:t>Infrastruktur,</w:t>
      </w:r>
    </w:p>
    <w:p>
      <w:r>
        <w:t>welcher</w:t>
      </w:r>
    </w:p>
    <w:p>
      <w:r>
        <w:t>der</w:t>
      </w:r>
    </w:p>
    <w:p>
      <w:r>
        <w:t>Versicherten</w:t>
      </w:r>
    </w:p>
    <w:p>
      <w:r>
        <w:t>in</w:t>
      </w:r>
    </w:p>
    <w:p>
      <w:r>
        <w:t>der</w:t>
      </w:r>
    </w:p>
    <w:p>
      <w:r>
        <w:t>4½-Woh nung</w:t>
      </w:r>
    </w:p>
    <w:p>
      <w:r>
        <w:t>mit</w:t>
      </w:r>
    </w:p>
    <w:p>
      <w:r>
        <w:t>155</w:t>
      </w:r>
    </w:p>
    <w:p>
      <w:r>
        <w:t>m 2</w:t>
      </w:r>
    </w:p>
    <w:p>
      <w:r>
        <w:t>Wohnfläche</w:t>
      </w:r>
    </w:p>
    <w:p>
      <w:r>
        <w:t>und</w:t>
      </w:r>
    </w:p>
    <w:p>
      <w:r>
        <w:t>zwei</w:t>
      </w:r>
    </w:p>
    <w:p>
      <w:r>
        <w:t>Balkonen</w:t>
      </w:r>
    </w:p>
    <w:p>
      <w:r>
        <w:t>samt</w:t>
      </w:r>
    </w:p>
    <w:p>
      <w:r>
        <w:t>Nebenräumen</w:t>
      </w:r>
    </w:p>
    <w:p>
      <w:r>
        <w:t>(Keller,</w:t>
      </w:r>
    </w:p>
    <w:p>
      <w:r>
        <w:t>Bastelraum,</w:t>
      </w:r>
    </w:p>
    <w:p>
      <w:r>
        <w:t>eigene</w:t>
      </w:r>
    </w:p>
    <w:p>
      <w:r>
        <w:t>Waschküche,</w:t>
      </w:r>
    </w:p>
    <w:p>
      <w:r>
        <w:t>zwei</w:t>
      </w:r>
    </w:p>
    <w:p>
      <w:r>
        <w:t>Garagenplätze</w:t>
      </w:r>
    </w:p>
    <w:p>
      <w:r>
        <w:t>in</w:t>
      </w:r>
    </w:p>
    <w:p>
      <w:r>
        <w:t>der</w:t>
      </w:r>
    </w:p>
    <w:p>
      <w:r>
        <w:t>Tiefgarage)</w:t>
      </w:r>
    </w:p>
    <w:p>
      <w:r>
        <w:t>zur</w:t>
      </w:r>
    </w:p>
    <w:p>
      <w:r>
        <w:t>Ver fügung</w:t>
      </w:r>
    </w:p>
    <w:p>
      <w:r>
        <w:t>gestanden</w:t>
      </w:r>
    </w:p>
    <w:p>
      <w:r>
        <w:t>habe,</w:t>
      </w:r>
    </w:p>
    <w:p>
      <w:r>
        <w:t>seien</w:t>
      </w:r>
    </w:p>
    <w:p>
      <w:r>
        <w:t>hinsichtlich</w:t>
      </w:r>
    </w:p>
    <w:p>
      <w:r>
        <w:t>Wohnqualität</w:t>
      </w:r>
    </w:p>
    <w:p>
      <w:r>
        <w:t>mindestens</w:t>
      </w:r>
    </w:p>
    <w:p>
      <w:r>
        <w:t>gleichwertig</w:t>
      </w:r>
    </w:p>
    <w:p>
      <w:r>
        <w:t>wie</w:t>
      </w:r>
    </w:p>
    <w:p>
      <w:r>
        <w:t>jene</w:t>
      </w:r>
    </w:p>
    <w:p>
      <w:r>
        <w:t>einer</w:t>
      </w:r>
    </w:p>
    <w:p>
      <w:r>
        <w:t>1-</w:t>
      </w:r>
    </w:p>
    <w:p>
      <w:r>
        <w:t>oder</w:t>
      </w:r>
    </w:p>
    <w:p>
      <w:r>
        <w:t>2-Zimmerwohnung.</w:t>
      </w:r>
    </w:p>
    <w:p>
      <w:r>
        <w:t>Der</w:t>
      </w:r>
    </w:p>
    <w:p>
      <w:r>
        <w:t>ortsübliche</w:t>
      </w:r>
    </w:p>
    <w:p>
      <w:r>
        <w:t>Mietzins</w:t>
      </w:r>
    </w:p>
    <w:p>
      <w:r>
        <w:t>für</w:t>
      </w:r>
    </w:p>
    <w:p>
      <w:r>
        <w:t>eine</w:t>
      </w:r>
    </w:p>
    <w:p>
      <w:r>
        <w:t>solche</w:t>
      </w:r>
    </w:p>
    <w:p>
      <w:r>
        <w:t>Wohnung</w:t>
      </w:r>
    </w:p>
    <w:p>
      <w:r>
        <w:t>im</w:t>
      </w:r>
    </w:p>
    <w:p>
      <w:r>
        <w:t>Züricher Oberland</w:t>
      </w:r>
    </w:p>
    <w:p>
      <w:r>
        <w:t>in</w:t>
      </w:r>
    </w:p>
    <w:p>
      <w:r>
        <w:t>Stadtnähe</w:t>
      </w:r>
    </w:p>
    <w:p>
      <w:r>
        <w:t>beginne</w:t>
      </w:r>
    </w:p>
    <w:p>
      <w:r>
        <w:t>bei</w:t>
      </w:r>
    </w:p>
    <w:p>
      <w:r>
        <w:t>zirka</w:t>
      </w:r>
    </w:p>
    <w:p>
      <w:r>
        <w:t>Fr.</w:t>
      </w:r>
    </w:p>
    <w:p>
      <w:r>
        <w:t>1'000.--</w:t>
      </w:r>
    </w:p>
    <w:p>
      <w:r>
        <w:t>und</w:t>
      </w:r>
    </w:p>
    <w:p>
      <w:r>
        <w:t>sei</w:t>
      </w:r>
    </w:p>
    <w:p>
      <w:r>
        <w:t>nach</w:t>
      </w:r>
    </w:p>
    <w:p>
      <w:r>
        <w:t>oben</w:t>
      </w:r>
    </w:p>
    <w:p>
      <w:r>
        <w:t>offen.</w:t>
      </w:r>
    </w:p>
    <w:p>
      <w:r>
        <w:t>Auch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Finanzierungs-</w:t>
      </w:r>
    </w:p>
    <w:p>
      <w:r>
        <w:t>und</w:t>
      </w:r>
    </w:p>
    <w:p>
      <w:r>
        <w:t>Gebäude unterhaltskostenrechnung</w:t>
      </w:r>
    </w:p>
    <w:p>
      <w:r>
        <w:t>der</w:t>
      </w:r>
    </w:p>
    <w:p>
      <w:r>
        <w:t>Eigentümerin</w:t>
      </w:r>
    </w:p>
    <w:p>
      <w:r>
        <w:t>sei</w:t>
      </w:r>
    </w:p>
    <w:p>
      <w:r>
        <w:t>der</w:t>
      </w:r>
    </w:p>
    <w:p>
      <w:r>
        <w:t>Mietzins</w:t>
      </w:r>
    </w:p>
    <w:p>
      <w:r>
        <w:t>von</w:t>
      </w:r>
    </w:p>
    <w:p>
      <w:r>
        <w:t>Fr.</w:t>
      </w:r>
    </w:p>
    <w:p>
      <w:r>
        <w:t>13'200.--</w:t>
      </w:r>
    </w:p>
    <w:p>
      <w:r>
        <w:t>pro</w:t>
      </w:r>
    </w:p>
    <w:p>
      <w:r>
        <w:t>Jahr</w:t>
      </w:r>
    </w:p>
    <w:p>
      <w:r>
        <w:t>verhältnismässig.</w:t>
      </w:r>
    </w:p>
    <w:p>
      <w:r>
        <w:t>So</w:t>
      </w:r>
    </w:p>
    <w:p>
      <w:r>
        <w:t>würden</w:t>
      </w:r>
    </w:p>
    <w:p>
      <w:r>
        <w:t>ausgehend</w:t>
      </w:r>
    </w:p>
    <w:p>
      <w:r>
        <w:t>vom</w:t>
      </w:r>
    </w:p>
    <w:p>
      <w:r>
        <w:t>Verkehrswert</w:t>
      </w:r>
    </w:p>
    <w:p>
      <w:r>
        <w:t>der</w:t>
      </w:r>
    </w:p>
    <w:p>
      <w:r>
        <w:t>Eigen tumswohnung</w:t>
      </w:r>
    </w:p>
    <w:p>
      <w:r>
        <w:t>von</w:t>
      </w:r>
    </w:p>
    <w:p>
      <w:r>
        <w:t>über</w:t>
      </w:r>
    </w:p>
    <w:p>
      <w:r>
        <w:t>1,1</w:t>
      </w:r>
    </w:p>
    <w:p>
      <w:r>
        <w:t>Millionen</w:t>
      </w:r>
    </w:p>
    <w:p>
      <w:r>
        <w:t>bei</w:t>
      </w:r>
    </w:p>
    <w:p>
      <w:r>
        <w:t>einer</w:t>
      </w:r>
    </w:p>
    <w:p>
      <w:r>
        <w:t>Verzinsung</w:t>
      </w:r>
    </w:p>
    <w:p>
      <w:r>
        <w:t>des</w:t>
      </w:r>
    </w:p>
    <w:p>
      <w:r>
        <w:t>Eigen kapitals</w:t>
      </w:r>
    </w:p>
    <w:p>
      <w:r>
        <w:t>mit</w:t>
      </w:r>
    </w:p>
    <w:p>
      <w:r>
        <w:t>3,3</w:t>
      </w:r>
    </w:p>
    <w:p>
      <w:r>
        <w:t>%</w:t>
      </w:r>
    </w:p>
    <w:p>
      <w:r>
        <w:t>jährliche</w:t>
      </w:r>
    </w:p>
    <w:p>
      <w:r>
        <w:t>Finanzierungskosten</w:t>
      </w:r>
    </w:p>
    <w:p>
      <w:r>
        <w:t>von</w:t>
      </w:r>
    </w:p>
    <w:p>
      <w:r>
        <w:t>Fr.</w:t>
      </w:r>
    </w:p>
    <w:p>
      <w:r>
        <w:t>33'000.--</w:t>
      </w:r>
    </w:p>
    <w:p>
      <w:r>
        <w:t>resultieren.</w:t>
      </w:r>
    </w:p>
    <w:p>
      <w:r>
        <w:t>Der</w:t>
      </w:r>
    </w:p>
    <w:p>
      <w:r>
        <w:t>Anteil</w:t>
      </w:r>
    </w:p>
    <w:p>
      <w:r>
        <w:t>an</w:t>
      </w:r>
    </w:p>
    <w:p>
      <w:r>
        <w:t>den</w:t>
      </w:r>
    </w:p>
    <w:p>
      <w:r>
        <w:t>Nebenkosten</w:t>
      </w:r>
    </w:p>
    <w:p>
      <w:r>
        <w:t>der</w:t>
      </w:r>
    </w:p>
    <w:p>
      <w:r>
        <w:t>Stockwerkeigen tümergemeinschaft</w:t>
      </w:r>
    </w:p>
    <w:p>
      <w:r>
        <w:t>habe</w:t>
      </w:r>
    </w:p>
    <w:p>
      <w:r>
        <w:t>im</w:t>
      </w:r>
    </w:p>
    <w:p>
      <w:r>
        <w:t>Jahr</w:t>
      </w:r>
    </w:p>
    <w:p>
      <w:r>
        <w:t>2022</w:t>
      </w:r>
    </w:p>
    <w:p>
      <w:r>
        <w:t>rund</w:t>
      </w:r>
    </w:p>
    <w:p>
      <w:r>
        <w:t>Fr.</w:t>
      </w:r>
    </w:p>
    <w:p>
      <w:r>
        <w:t>4'900.--</w:t>
      </w:r>
    </w:p>
    <w:p>
      <w:r>
        <w:t>betragen,</w:t>
      </w:r>
    </w:p>
    <w:p>
      <w:r>
        <w:t>die</w:t>
      </w:r>
    </w:p>
    <w:p>
      <w:r>
        <w:t>durch schnittliche n</w:t>
      </w:r>
    </w:p>
    <w:p>
      <w:r>
        <w:t>Kosten</w:t>
      </w:r>
    </w:p>
    <w:p>
      <w:r>
        <w:t>für</w:t>
      </w:r>
    </w:p>
    <w:p>
      <w:r>
        <w:t>kleinere</w:t>
      </w:r>
    </w:p>
    <w:p>
      <w:r>
        <w:t>Unterhaltskosten</w:t>
      </w:r>
    </w:p>
    <w:p>
      <w:r>
        <w:t>zirka</w:t>
      </w:r>
    </w:p>
    <w:p>
      <w:r>
        <w:t>Fr.</w:t>
      </w:r>
    </w:p>
    <w:p>
      <w:r>
        <w:t>2'000.--</w:t>
      </w:r>
    </w:p>
    <w:p>
      <w:r>
        <w:t>pro</w:t>
      </w:r>
    </w:p>
    <w:p>
      <w:r>
        <w:t>Jahr.</w:t>
      </w:r>
    </w:p>
    <w:p>
      <w:r>
        <w:t>Dies</w:t>
      </w:r>
    </w:p>
    <w:p>
      <w:r>
        <w:t>ergebe</w:t>
      </w:r>
    </w:p>
    <w:p>
      <w:r>
        <w:t>ohne</w:t>
      </w:r>
    </w:p>
    <w:p>
      <w:r>
        <w:t>die</w:t>
      </w:r>
    </w:p>
    <w:p>
      <w:r>
        <w:t>Aufwendungen</w:t>
      </w:r>
    </w:p>
    <w:p>
      <w:r>
        <w:t>für</w:t>
      </w:r>
    </w:p>
    <w:p>
      <w:r>
        <w:t>die</w:t>
      </w:r>
    </w:p>
    <w:p>
      <w:r>
        <w:t>Versteuerung</w:t>
      </w:r>
    </w:p>
    <w:p>
      <w:r>
        <w:t>des</w:t>
      </w:r>
    </w:p>
    <w:p>
      <w:r>
        <w:t>Eigenmietwertes</w:t>
      </w:r>
    </w:p>
    <w:p>
      <w:r>
        <w:t>jährliche</w:t>
      </w:r>
    </w:p>
    <w:p>
      <w:r>
        <w:t>Immobilienkosten</w:t>
      </w:r>
    </w:p>
    <w:p>
      <w:r>
        <w:t>von</w:t>
      </w:r>
    </w:p>
    <w:p>
      <w:r>
        <w:t>mindestens</w:t>
      </w:r>
    </w:p>
    <w:p>
      <w:r>
        <w:t>Fr.</w:t>
      </w:r>
    </w:p>
    <w:p>
      <w:r>
        <w:t>39'900.--.</w:t>
      </w:r>
    </w:p>
    <w:p>
      <w:r>
        <w:t>Auch</w:t>
      </w:r>
    </w:p>
    <w:p>
      <w:r>
        <w:t>aus</w:t>
      </w:r>
    </w:p>
    <w:p>
      <w:r>
        <w:t>Eigentümersicht</w:t>
      </w:r>
    </w:p>
    <w:p>
      <w:r>
        <w:t>sei</w:t>
      </w:r>
    </w:p>
    <w:p>
      <w:r>
        <w:t>der</w:t>
      </w:r>
    </w:p>
    <w:p>
      <w:r>
        <w:t>Mietzins</w:t>
      </w:r>
    </w:p>
    <w:p>
      <w:r>
        <w:t>von</w:t>
      </w:r>
    </w:p>
    <w:p>
      <w:r>
        <w:t>Fr.</w:t>
      </w:r>
    </w:p>
    <w:p>
      <w:r>
        <w:t>13'200.--</w:t>
      </w:r>
    </w:p>
    <w:p>
      <w:r>
        <w:t>pro</w:t>
      </w:r>
    </w:p>
    <w:p>
      <w:r>
        <w:t>Jahr</w:t>
      </w:r>
    </w:p>
    <w:p>
      <w:r>
        <w:t>für</w:t>
      </w:r>
    </w:p>
    <w:p>
      <w:r>
        <w:t>die</w:t>
      </w:r>
    </w:p>
    <w:p>
      <w:r>
        <w:t>Miete</w:t>
      </w:r>
    </w:p>
    <w:p>
      <w:r>
        <w:t>des</w:t>
      </w:r>
    </w:p>
    <w:p>
      <w:r>
        <w:t>grössten</w:t>
      </w:r>
    </w:p>
    <w:p>
      <w:r>
        <w:t>Schlafzimmers</w:t>
      </w:r>
    </w:p>
    <w:p>
      <w:r>
        <w:t>der</w:t>
      </w:r>
    </w:p>
    <w:p>
      <w:r>
        <w:t>Wohnung</w:t>
      </w:r>
    </w:p>
    <w:p>
      <w:r>
        <w:t>samt</w:t>
      </w:r>
    </w:p>
    <w:p>
      <w:r>
        <w:t>Mitbenutzung</w:t>
      </w:r>
    </w:p>
    <w:p>
      <w:r>
        <w:t>der</w:t>
      </w:r>
    </w:p>
    <w:p>
      <w:r>
        <w:t>allgemeinen</w:t>
      </w:r>
    </w:p>
    <w:p>
      <w:r>
        <w:t>Räume</w:t>
      </w:r>
    </w:p>
    <w:p>
      <w:r>
        <w:t>und</w:t>
      </w:r>
    </w:p>
    <w:p>
      <w:r>
        <w:t>Infrastruktur</w:t>
      </w:r>
    </w:p>
    <w:p>
      <w:r>
        <w:t>der</w:t>
      </w:r>
    </w:p>
    <w:p>
      <w:r>
        <w:t>Wohnung</w:t>
      </w:r>
    </w:p>
    <w:p>
      <w:r>
        <w:t>in</w:t>
      </w:r>
    </w:p>
    <w:p>
      <w:r>
        <w:t>keiner</w:t>
      </w:r>
    </w:p>
    <w:p>
      <w:r>
        <w:t>Weise</w:t>
      </w:r>
    </w:p>
    <w:p>
      <w:r>
        <w:t>übersetzt.</w:t>
      </w:r>
    </w:p>
    <w:p>
      <w:r>
        <w:t>Die</w:t>
      </w:r>
    </w:p>
    <w:p>
      <w:r>
        <w:t>Beschwerdegegnerin</w:t>
      </w:r>
    </w:p>
    <w:p>
      <w:r>
        <w:t>ver wende</w:t>
      </w:r>
    </w:p>
    <w:p>
      <w:r>
        <w:t>bei</w:t>
      </w:r>
    </w:p>
    <w:p>
      <w:r>
        <w:t>der</w:t>
      </w:r>
    </w:p>
    <w:p>
      <w:r>
        <w:t>Bemessung</w:t>
      </w:r>
    </w:p>
    <w:p>
      <w:r>
        <w:t>des</w:t>
      </w:r>
    </w:p>
    <w:p>
      <w:r>
        <w:t>anrechenbaren</w:t>
      </w:r>
    </w:p>
    <w:p>
      <w:r>
        <w:t>Mietzinses</w:t>
      </w:r>
    </w:p>
    <w:p>
      <w:r>
        <w:t>beziehungswe i se</w:t>
      </w:r>
    </w:p>
    <w:p>
      <w:r>
        <w:t>bei</w:t>
      </w:r>
    </w:p>
    <w:p>
      <w:r>
        <w:t>der</w:t>
      </w:r>
    </w:p>
    <w:p>
      <w:r>
        <w:t>Prüfung</w:t>
      </w:r>
    </w:p>
    <w:p>
      <w:r>
        <w:t>der</w:t>
      </w:r>
    </w:p>
    <w:p>
      <w:r>
        <w:t>Angemessenheit</w:t>
      </w:r>
    </w:p>
    <w:p>
      <w:r>
        <w:t>des</w:t>
      </w:r>
    </w:p>
    <w:p>
      <w:r>
        <w:t>Mietzinses</w:t>
      </w:r>
    </w:p>
    <w:p>
      <w:r>
        <w:t>offenbar</w:t>
      </w:r>
    </w:p>
    <w:p>
      <w:r>
        <w:t>den</w:t>
      </w:r>
    </w:p>
    <w:p>
      <w:r>
        <w:t>steuerlichen</w:t>
      </w:r>
    </w:p>
    <w:p>
      <w:r>
        <w:t>Eigenmietwert</w:t>
      </w:r>
    </w:p>
    <w:p>
      <w:r>
        <w:t>der</w:t>
      </w:r>
    </w:p>
    <w:p>
      <w:r>
        <w:t>Wohnung,</w:t>
      </w:r>
    </w:p>
    <w:p>
      <w:r>
        <w:t>wofür</w:t>
      </w:r>
    </w:p>
    <w:p>
      <w:r>
        <w:t>indes</w:t>
      </w:r>
    </w:p>
    <w:p>
      <w:r>
        <w:t>eine</w:t>
      </w:r>
    </w:p>
    <w:p>
      <w:r>
        <w:t>gesetz liche</w:t>
      </w:r>
    </w:p>
    <w:p>
      <w:r>
        <w:t>Grundlage</w:t>
      </w:r>
    </w:p>
    <w:p>
      <w:r>
        <w:t>fehle.</w:t>
      </w:r>
    </w:p>
    <w:p>
      <w:r>
        <w:t>Die</w:t>
      </w:r>
    </w:p>
    <w:p>
      <w:r>
        <w:t>Beschwerdegegnerin</w:t>
      </w:r>
    </w:p>
    <w:p>
      <w:r>
        <w:t>stütze</w:t>
      </w:r>
    </w:p>
    <w:p>
      <w:r>
        <w:t>sich</w:t>
      </w:r>
    </w:p>
    <w:p>
      <w:r>
        <w:t>dabei</w:t>
      </w:r>
    </w:p>
    <w:p>
      <w:r>
        <w:t>mutmasslich</w:t>
      </w:r>
    </w:p>
    <w:p>
      <w:r>
        <w:t>auf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c</w:t>
      </w:r>
    </w:p>
    <w:p>
      <w:r>
        <w:t>ELG</w:t>
      </w:r>
    </w:p>
    <w:p>
      <w:r>
        <w:t>und</w:t>
      </w:r>
    </w:p>
    <w:p>
      <w:r>
        <w:t>Art.</w:t>
      </w:r>
    </w:p>
    <w:p>
      <w:r>
        <w:t>12</w:t>
      </w:r>
    </w:p>
    <w:p>
      <w:r>
        <w:t>ELV.</w:t>
      </w:r>
    </w:p>
    <w:p>
      <w:r>
        <w:t>Diese</w:t>
      </w:r>
    </w:p>
    <w:p>
      <w:r>
        <w:t>beiden</w:t>
      </w:r>
    </w:p>
    <w:p>
      <w:r>
        <w:t>Bestimmungen</w:t>
      </w:r>
    </w:p>
    <w:p>
      <w:r>
        <w:t>würden</w:t>
      </w:r>
    </w:p>
    <w:p>
      <w:r>
        <w:t>indessen</w:t>
      </w:r>
    </w:p>
    <w:p>
      <w:r>
        <w:t>den</w:t>
      </w:r>
    </w:p>
    <w:p>
      <w:r>
        <w:t>anrechen baren</w:t>
      </w:r>
    </w:p>
    <w:p>
      <w:r>
        <w:t>Mietwert</w:t>
      </w:r>
    </w:p>
    <w:p>
      <w:r>
        <w:t>für</w:t>
      </w:r>
    </w:p>
    <w:p>
      <w:r>
        <w:t>vom</w:t>
      </w:r>
    </w:p>
    <w:p>
      <w:r>
        <w:t>EL- Bezüger</w:t>
      </w:r>
    </w:p>
    <w:p>
      <w:r>
        <w:t>selbst</w:t>
      </w:r>
    </w:p>
    <w:p>
      <w:r>
        <w:t>bewohnten</w:t>
      </w:r>
    </w:p>
    <w:p>
      <w:r>
        <w:t>Wohneigentum</w:t>
      </w:r>
    </w:p>
    <w:p>
      <w:r>
        <w:t>und</w:t>
      </w:r>
    </w:p>
    <w:p>
      <w:r>
        <w:t>das</w:t>
      </w:r>
    </w:p>
    <w:p>
      <w:r>
        <w:t>Einkommen</w:t>
      </w:r>
    </w:p>
    <w:p>
      <w:r>
        <w:t>von</w:t>
      </w:r>
    </w:p>
    <w:p>
      <w:r>
        <w:t>EL-Bezügern</w:t>
      </w:r>
    </w:p>
    <w:p>
      <w:r>
        <w:t>aus</w:t>
      </w:r>
    </w:p>
    <w:p>
      <w:r>
        <w:t>dessen</w:t>
      </w:r>
    </w:p>
    <w:p>
      <w:r>
        <w:t>untervermie teten</w:t>
      </w:r>
    </w:p>
    <w:p>
      <w:r>
        <w:t>Wohneigentum</w:t>
      </w:r>
    </w:p>
    <w:p>
      <w:r>
        <w:t>regeln.</w:t>
      </w:r>
    </w:p>
    <w:p>
      <w:r>
        <w:t>Der</w:t>
      </w:r>
    </w:p>
    <w:p>
      <w:r>
        <w:t>Eigenmietwert</w:t>
      </w:r>
    </w:p>
    <w:p>
      <w:r>
        <w:t>sage</w:t>
      </w:r>
    </w:p>
    <w:p>
      <w:r>
        <w:t>jedoch</w:t>
      </w:r>
    </w:p>
    <w:p>
      <w:r>
        <w:t>nichts</w:t>
      </w:r>
    </w:p>
    <w:p>
      <w:r>
        <w:t>darüber</w:t>
      </w:r>
    </w:p>
    <w:p>
      <w:r>
        <w:t>aus,</w:t>
      </w:r>
    </w:p>
    <w:p>
      <w:r>
        <w:t>zu</w:t>
      </w:r>
    </w:p>
    <w:p>
      <w:r>
        <w:t>welchem</w:t>
      </w:r>
    </w:p>
    <w:p>
      <w:r>
        <w:t>Preis</w:t>
      </w:r>
    </w:p>
    <w:p>
      <w:r>
        <w:t>der</w:t>
      </w:r>
    </w:p>
    <w:p>
      <w:r>
        <w:t>Eigentümer</w:t>
      </w:r>
    </w:p>
    <w:p>
      <w:r>
        <w:t>seine</w:t>
      </w:r>
    </w:p>
    <w:p>
      <w:r>
        <w:t>Immobilie</w:t>
      </w:r>
    </w:p>
    <w:p>
      <w:r>
        <w:t>vermieten</w:t>
      </w:r>
    </w:p>
    <w:p>
      <w:r>
        <w:t>dürfe;</w:t>
      </w:r>
    </w:p>
    <w:p>
      <w:r>
        <w:t>es</w:t>
      </w:r>
    </w:p>
    <w:p>
      <w:r>
        <w:t>gelte</w:t>
      </w:r>
    </w:p>
    <w:p>
      <w:r>
        <w:t>die</w:t>
      </w:r>
    </w:p>
    <w:p>
      <w:r>
        <w:t>Privatautonomie.</w:t>
      </w:r>
    </w:p>
    <w:p>
      <w:r>
        <w:t>Die</w:t>
      </w:r>
    </w:p>
    <w:p>
      <w:r>
        <w:t>Versicherte</w:t>
      </w:r>
    </w:p>
    <w:p>
      <w:r>
        <w:t>habe</w:t>
      </w:r>
    </w:p>
    <w:p>
      <w:r>
        <w:t>zur</w:t>
      </w:r>
    </w:p>
    <w:p>
      <w:r>
        <w:t>Miete</w:t>
      </w:r>
    </w:p>
    <w:p>
      <w:r>
        <w:t>gewohnt</w:t>
      </w:r>
    </w:p>
    <w:p>
      <w:r>
        <w:t>und</w:t>
      </w:r>
    </w:p>
    <w:p>
      <w:r>
        <w:t>habe</w:t>
      </w:r>
    </w:p>
    <w:p>
      <w:r>
        <w:t>kein</w:t>
      </w:r>
    </w:p>
    <w:p>
      <w:r>
        <w:t>eigenes</w:t>
      </w:r>
    </w:p>
    <w:p>
      <w:r>
        <w:t>Wohneigentum</w:t>
      </w:r>
    </w:p>
    <w:p>
      <w:r>
        <w:t>bewohnt;</w:t>
      </w:r>
    </w:p>
    <w:p>
      <w:r>
        <w:t>sie</w:t>
      </w:r>
    </w:p>
    <w:p>
      <w:r>
        <w:t>habe</w:t>
      </w:r>
    </w:p>
    <w:p>
      <w:r>
        <w:t>der</w:t>
      </w:r>
    </w:p>
    <w:p>
      <w:r>
        <w:t>Wohnungseigentümerin</w:t>
      </w:r>
    </w:p>
    <w:p>
      <w:r>
        <w:t>den</w:t>
      </w:r>
    </w:p>
    <w:p>
      <w:r>
        <w:t>vertraglich</w:t>
      </w:r>
    </w:p>
    <w:p>
      <w:r>
        <w:t>vereinbarten</w:t>
      </w:r>
    </w:p>
    <w:p>
      <w:r>
        <w:t>Miet zins</w:t>
      </w:r>
    </w:p>
    <w:p>
      <w:r>
        <w:t>bezahlt.</w:t>
      </w:r>
    </w:p>
    <w:p>
      <w:r>
        <w:t>Es</w:t>
      </w:r>
    </w:p>
    <w:p>
      <w:r>
        <w:t>sei</w:t>
      </w:r>
    </w:p>
    <w:p>
      <w:r>
        <w:t>bezüglich</w:t>
      </w:r>
    </w:p>
    <w:p>
      <w:r>
        <w:t>der</w:t>
      </w:r>
    </w:p>
    <w:p>
      <w:r>
        <w:t>Angemessenheit</w:t>
      </w:r>
    </w:p>
    <w:p>
      <w:r>
        <w:t>des</w:t>
      </w:r>
    </w:p>
    <w:p>
      <w:r>
        <w:t>Miet zinses</w:t>
      </w:r>
    </w:p>
    <w:p>
      <w:r>
        <w:t>als</w:t>
      </w:r>
    </w:p>
    <w:p>
      <w:r>
        <w:t>Vergleichs grösse</w:t>
      </w:r>
    </w:p>
    <w:p>
      <w:r>
        <w:t>der</w:t>
      </w:r>
    </w:p>
    <w:p>
      <w:r>
        <w:t>Markt mietwert</w:t>
      </w:r>
    </w:p>
    <w:p>
      <w:r>
        <w:t>und</w:t>
      </w:r>
    </w:p>
    <w:p>
      <w:r>
        <w:t>nicht</w:t>
      </w:r>
    </w:p>
    <w:p>
      <w:r>
        <w:t>der</w:t>
      </w:r>
    </w:p>
    <w:p>
      <w:r>
        <w:t>Eigenmietwert</w:t>
      </w:r>
    </w:p>
    <w:p>
      <w:r>
        <w:t>her anzuziehen.</w:t>
      </w:r>
    </w:p>
    <w:p>
      <w:r>
        <w:t>Eine</w:t>
      </w:r>
    </w:p>
    <w:p>
      <w:r>
        <w:t>andere</w:t>
      </w:r>
    </w:p>
    <w:p>
      <w:r>
        <w:t>Frage</w:t>
      </w:r>
    </w:p>
    <w:p>
      <w:r>
        <w:t>sei,</w:t>
      </w:r>
    </w:p>
    <w:p>
      <w:r>
        <w:t>ob</w:t>
      </w:r>
    </w:p>
    <w:p>
      <w:r>
        <w:t>der</w:t>
      </w:r>
    </w:p>
    <w:p>
      <w:r>
        <w:t>vertragliche</w:t>
      </w:r>
    </w:p>
    <w:p>
      <w:r>
        <w:t>Mietzins</w:t>
      </w:r>
    </w:p>
    <w:p>
      <w:r>
        <w:t>das</w:t>
      </w:r>
    </w:p>
    <w:p>
      <w:r>
        <w:t>für</w:t>
      </w:r>
    </w:p>
    <w:p>
      <w:r>
        <w:t>die</w:t>
      </w:r>
    </w:p>
    <w:p>
      <w:r>
        <w:t>recht lich</w:t>
      </w:r>
    </w:p>
    <w:p>
      <w:r>
        <w:t>massgebende</w:t>
      </w:r>
    </w:p>
    <w:p>
      <w:r>
        <w:t>Wohnform</w:t>
      </w:r>
    </w:p>
    <w:p>
      <w:r>
        <w:t>gesetzliche</w:t>
      </w:r>
    </w:p>
    <w:p>
      <w:r>
        <w:t>Mietzinsmaximum</w:t>
      </w:r>
    </w:p>
    <w:p>
      <w:r>
        <w:t>einhalte,</w:t>
      </w:r>
    </w:p>
    <w:p>
      <w:r>
        <w:t>was</w:t>
      </w:r>
    </w:p>
    <w:p>
      <w:r>
        <w:t>hier</w:t>
      </w:r>
    </w:p>
    <w:p>
      <w:r>
        <w:t>zutreffe.</w:t>
      </w:r>
    </w:p>
    <w:p>
      <w:r>
        <w:t>Zusammen gefasst</w:t>
      </w:r>
    </w:p>
    <w:p>
      <w:r>
        <w:t>sei</w:t>
      </w:r>
    </w:p>
    <w:p>
      <w:r>
        <w:t>somit</w:t>
      </w:r>
    </w:p>
    <w:p>
      <w:r>
        <w:t>der</w:t>
      </w:r>
    </w:p>
    <w:p>
      <w:r>
        <w:t>effektive</w:t>
      </w:r>
    </w:p>
    <w:p>
      <w:r>
        <w:t>vertragliche</w:t>
      </w:r>
    </w:p>
    <w:p>
      <w:r>
        <w:t>Mietzins</w:t>
      </w:r>
    </w:p>
    <w:p>
      <w:r>
        <w:t>von</w:t>
      </w:r>
    </w:p>
    <w:p>
      <w:r>
        <w:t>jähr lich</w:t>
      </w:r>
    </w:p>
    <w:p>
      <w:r>
        <w:t>Fr.</w:t>
      </w:r>
    </w:p>
    <w:p>
      <w:r>
        <w:t>13'200.--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einzubeziehen</w:t>
      </w:r>
    </w:p>
    <w:p>
      <w:r>
        <w:t>und</w:t>
      </w:r>
    </w:p>
    <w:p>
      <w:r>
        <w:t>das</w:t>
      </w:r>
    </w:p>
    <w:p>
      <w:r>
        <w:t>Mietzinsmaximum</w:t>
      </w:r>
    </w:p>
    <w:p>
      <w:r>
        <w:t>für</w:t>
      </w:r>
    </w:p>
    <w:p>
      <w:r>
        <w:t>einen</w:t>
      </w:r>
    </w:p>
    <w:p>
      <w:r>
        <w:t>Ein personen haushalt</w:t>
      </w:r>
    </w:p>
    <w:p>
      <w:r>
        <w:t>in</w:t>
      </w:r>
    </w:p>
    <w:p>
      <w:r>
        <w:t>der</w:t>
      </w:r>
    </w:p>
    <w:p>
      <w:r>
        <w:t>Region</w:t>
      </w:r>
    </w:p>
    <w:p>
      <w:r>
        <w:t>2</w:t>
      </w:r>
    </w:p>
    <w:p>
      <w:r>
        <w:t>von</w:t>
      </w:r>
    </w:p>
    <w:p>
      <w:r>
        <w:t>Fr.</w:t>
      </w:r>
    </w:p>
    <w:p>
      <w:r>
        <w:t>17'040.--</w:t>
      </w:r>
    </w:p>
    <w:p>
      <w:r>
        <w:t>anzuwenden</w:t>
      </w:r>
    </w:p>
    <w:p>
      <w:r>
        <w:t>(Urk.</w:t>
      </w:r>
    </w:p>
    <w:p>
      <w:r>
        <w:t>1</w:t>
      </w:r>
    </w:p>
    <w:p>
      <w:r>
        <w:t>S.</w:t>
      </w:r>
    </w:p>
    <w:p>
      <w:r>
        <w:t>3</w:t>
      </w:r>
    </w:p>
    <w:p>
      <w:r>
        <w:t>ff.).</w:t>
      </w:r>
    </w:p>
    <w:p>
      <w:r>
        <w:t>Ferner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das</w:t>
      </w:r>
    </w:p>
    <w:p>
      <w:r>
        <w:t>rechtliche</w:t>
      </w:r>
    </w:p>
    <w:p>
      <w:r>
        <w:t>Gehör</w:t>
      </w:r>
    </w:p>
    <w:p>
      <w:r>
        <w:t>ver letzt,</w:t>
      </w:r>
    </w:p>
    <w:p>
      <w:r>
        <w:t>indem</w:t>
      </w:r>
    </w:p>
    <w:p>
      <w:r>
        <w:t>sie</w:t>
      </w:r>
    </w:p>
    <w:p>
      <w:r>
        <w:t>auf</w:t>
      </w:r>
    </w:p>
    <w:p>
      <w:r>
        <w:t>die</w:t>
      </w:r>
    </w:p>
    <w:p>
      <w:r>
        <w:t>Beanstandungen</w:t>
      </w:r>
    </w:p>
    <w:p>
      <w:r>
        <w:t>in</w:t>
      </w:r>
    </w:p>
    <w:p>
      <w:r>
        <w:t>der</w:t>
      </w:r>
    </w:p>
    <w:p>
      <w:r>
        <w:t>Einsprache</w:t>
      </w:r>
    </w:p>
    <w:p>
      <w:r>
        <w:t>nicht</w:t>
      </w:r>
    </w:p>
    <w:p>
      <w:r>
        <w:t>eingegangen</w:t>
      </w:r>
    </w:p>
    <w:p>
      <w:r>
        <w:t>sei</w:t>
      </w:r>
    </w:p>
    <w:p>
      <w:r>
        <w:t>(Urk.</w:t>
      </w:r>
    </w:p>
    <w:p>
      <w:r>
        <w:t>1</w:t>
      </w:r>
    </w:p>
    <w:p>
      <w:r>
        <w:t>S.</w:t>
      </w:r>
    </w:p>
    <w:p>
      <w:r>
        <w:t>3).</w:t>
      </w:r>
    </w:p>
    <w:p>
      <w:r>
        <w:t>3.3</w:t>
      </w:r>
    </w:p>
    <w:p>
      <w:r>
        <w:t>Vorab</w:t>
      </w:r>
    </w:p>
    <w:p>
      <w:r>
        <w:t>ist</w:t>
      </w:r>
    </w:p>
    <w:p>
      <w:r>
        <w:t>die</w:t>
      </w:r>
    </w:p>
    <w:p>
      <w:r>
        <w:t>formell-rechtliche</w:t>
      </w:r>
    </w:p>
    <w:p>
      <w:r>
        <w:t>Rüge</w:t>
      </w:r>
    </w:p>
    <w:p>
      <w:r>
        <w:t>der</w:t>
      </w:r>
    </w:p>
    <w:p>
      <w:r>
        <w:t>Beschwerdeführenden</w:t>
      </w:r>
    </w:p>
    <w:p>
      <w:r>
        <w:t>zu</w:t>
      </w:r>
    </w:p>
    <w:p>
      <w:r>
        <w:t>beurteilen,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sich</w:t>
      </w:r>
    </w:p>
    <w:p>
      <w:r>
        <w:t>mit</w:t>
      </w:r>
    </w:p>
    <w:p>
      <w:r>
        <w:t>ihren</w:t>
      </w:r>
    </w:p>
    <w:p>
      <w:r>
        <w:t>Einwänden</w:t>
      </w:r>
    </w:p>
    <w:p>
      <w:r>
        <w:t>in</w:t>
      </w:r>
    </w:p>
    <w:p>
      <w:r>
        <w:t>der</w:t>
      </w:r>
    </w:p>
    <w:p>
      <w:r>
        <w:t>Einsprache</w:t>
      </w:r>
    </w:p>
    <w:p>
      <w:r>
        <w:t>(Urk.</w:t>
      </w:r>
    </w:p>
    <w:p>
      <w:r>
        <w:t>3/8)</w:t>
      </w:r>
    </w:p>
    <w:p>
      <w:r>
        <w:t>unzureichend</w:t>
      </w:r>
    </w:p>
    <w:p>
      <w:r>
        <w:t>auseinandergesetzt</w:t>
      </w:r>
    </w:p>
    <w:p>
      <w:r>
        <w:t>(Urk.</w:t>
      </w:r>
    </w:p>
    <w:p>
      <w:r>
        <w:t>1</w:t>
      </w:r>
    </w:p>
    <w:p>
      <w:r>
        <w:t>S.</w:t>
      </w:r>
    </w:p>
    <w:p>
      <w:r>
        <w:t>3).</w:t>
      </w:r>
    </w:p>
    <w:p>
      <w:r>
        <w:t>Damit</w:t>
      </w:r>
    </w:p>
    <w:p>
      <w:r>
        <w:t>mach en</w:t>
      </w:r>
    </w:p>
    <w:p>
      <w:r>
        <w:t>sie</w:t>
      </w:r>
    </w:p>
    <w:p>
      <w:r>
        <w:t>eine</w:t>
      </w:r>
    </w:p>
    <w:p>
      <w:r>
        <w:t>Verletzung</w:t>
      </w:r>
    </w:p>
    <w:p>
      <w:r>
        <w:t>der</w:t>
      </w:r>
    </w:p>
    <w:p>
      <w:r>
        <w:t>Begründungspflicht</w:t>
      </w:r>
    </w:p>
    <w:p>
      <w:r>
        <w:t>respektive</w:t>
      </w:r>
    </w:p>
    <w:p>
      <w:r>
        <w:t>des</w:t>
      </w:r>
    </w:p>
    <w:p>
      <w:r>
        <w:t>Anspruchs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(Art.</w:t>
      </w:r>
    </w:p>
    <w:p>
      <w:r>
        <w:t>42</w:t>
      </w:r>
    </w:p>
    <w:p>
      <w:r>
        <w:t>ATSG,</w:t>
      </w:r>
    </w:p>
    <w:p>
      <w:r>
        <w:t>Art.</w:t>
      </w:r>
    </w:p>
    <w:p>
      <w:r>
        <w:t>57a</w:t>
      </w:r>
    </w:p>
    <w:p>
      <w:r>
        <w:t>Abs.</w:t>
      </w:r>
    </w:p>
    <w:p>
      <w:r>
        <w:t>1</w:t>
      </w:r>
    </w:p>
    <w:p>
      <w:r>
        <w:t>IVG,</w:t>
      </w:r>
    </w:p>
    <w:p>
      <w:r>
        <w:t>Art.</w:t>
      </w:r>
    </w:p>
    <w:p>
      <w:r>
        <w:t>29</w:t>
      </w:r>
    </w:p>
    <w:p>
      <w:r>
        <w:t>Abs.</w:t>
      </w:r>
    </w:p>
    <w:p>
      <w:r>
        <w:t>2</w:t>
      </w:r>
    </w:p>
    <w:p>
      <w:r>
        <w:t>der</w:t>
      </w:r>
    </w:p>
    <w:p>
      <w:r>
        <w:t>Bundesverfassung;</w:t>
      </w:r>
    </w:p>
    <w:p>
      <w:r>
        <w:t>vgl.</w:t>
      </w:r>
    </w:p>
    <w:p>
      <w:r>
        <w:t>BGE</w:t>
      </w:r>
    </w:p>
    <w:p>
      <w:r>
        <w:t>132</w:t>
      </w:r>
    </w:p>
    <w:p>
      <w:r>
        <w:t>V</w:t>
      </w:r>
    </w:p>
    <w:p>
      <w:r>
        <w:t>387</w:t>
      </w:r>
    </w:p>
    <w:p>
      <w:r>
        <w:t>E.</w:t>
      </w:r>
    </w:p>
    <w:p>
      <w:r>
        <w:t>5.1,</w:t>
      </w:r>
    </w:p>
    <w:p>
      <w:r>
        <w:t>124</w:t>
      </w:r>
    </w:p>
    <w:p>
      <w:r>
        <w:t>V</w:t>
      </w:r>
    </w:p>
    <w:p>
      <w:r>
        <w:t>180</w:t>
      </w:r>
    </w:p>
    <w:p>
      <w:r>
        <w:t>E.</w:t>
      </w:r>
    </w:p>
    <w:p>
      <w:r>
        <w:t>1a)</w:t>
      </w:r>
    </w:p>
    <w:p>
      <w:r>
        <w:t>geltend.</w:t>
      </w:r>
    </w:p>
    <w:p>
      <w:r>
        <w:t>Aus</w:t>
      </w:r>
    </w:p>
    <w:p>
      <w:r>
        <w:t>dem</w:t>
      </w:r>
    </w:p>
    <w:p>
      <w:r>
        <w:t>angefochtenen</w:t>
      </w:r>
    </w:p>
    <w:p>
      <w:r>
        <w:t>Entscheid</w:t>
      </w:r>
    </w:p>
    <w:p>
      <w:r>
        <w:t>geht</w:t>
      </w:r>
    </w:p>
    <w:p>
      <w:r>
        <w:t>hinreichend</w:t>
      </w:r>
    </w:p>
    <w:p>
      <w:r>
        <w:t>ausführlich</w:t>
      </w:r>
    </w:p>
    <w:p>
      <w:r>
        <w:t>begründet</w:t>
      </w:r>
    </w:p>
    <w:p>
      <w:r>
        <w:t>her vor,</w:t>
      </w:r>
    </w:p>
    <w:p>
      <w:r>
        <w:t>von</w:t>
      </w:r>
    </w:p>
    <w:p>
      <w:r>
        <w:t>welchen</w:t>
      </w:r>
    </w:p>
    <w:p>
      <w:r>
        <w:t>Überlegungen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bei</w:t>
      </w:r>
    </w:p>
    <w:p>
      <w:r>
        <w:t>ihrem</w:t>
      </w:r>
    </w:p>
    <w:p>
      <w:r>
        <w:t>Entscheid</w:t>
      </w:r>
    </w:p>
    <w:p>
      <w:r>
        <w:t>hat</w:t>
      </w:r>
    </w:p>
    <w:p>
      <w:r>
        <w:t>leiten</w:t>
      </w:r>
    </w:p>
    <w:p>
      <w:r>
        <w:t>lassen,</w:t>
      </w:r>
    </w:p>
    <w:p>
      <w:r>
        <w:t>dass</w:t>
      </w:r>
    </w:p>
    <w:p>
      <w:r>
        <w:t>und</w:t>
      </w:r>
    </w:p>
    <w:p>
      <w:r>
        <w:t>weshalb</w:t>
      </w:r>
    </w:p>
    <w:p>
      <w:r>
        <w:t>sie</w:t>
      </w:r>
    </w:p>
    <w:p>
      <w:r>
        <w:t>vom</w:t>
      </w:r>
    </w:p>
    <w:p>
      <w:r>
        <w:t>Mietzinsmaximum</w:t>
      </w:r>
    </w:p>
    <w:p>
      <w:r>
        <w:t>für</w:t>
      </w:r>
    </w:p>
    <w:p>
      <w:r>
        <w:t>einen</w:t>
      </w:r>
    </w:p>
    <w:p>
      <w:r>
        <w:t>Zwei personenhaushalt</w:t>
      </w:r>
    </w:p>
    <w:p>
      <w:r>
        <w:t>in</w:t>
      </w:r>
    </w:p>
    <w:p>
      <w:r>
        <w:t>der</w:t>
      </w:r>
    </w:p>
    <w:p>
      <w:r>
        <w:t>Mietzinsregion</w:t>
      </w:r>
    </w:p>
    <w:p>
      <w:r>
        <w:t>2</w:t>
      </w:r>
    </w:p>
    <w:p>
      <w:r>
        <w:t>von</w:t>
      </w:r>
    </w:p>
    <w:p>
      <w:r>
        <w:t>Fr.</w:t>
      </w:r>
    </w:p>
    <w:p>
      <w:r>
        <w:t>20‘220.--</w:t>
      </w:r>
    </w:p>
    <w:p>
      <w:r>
        <w:t>ausging</w:t>
      </w:r>
    </w:p>
    <w:p>
      <w:r>
        <w:t>und</w:t>
      </w:r>
    </w:p>
    <w:p>
      <w:r>
        <w:t>davon</w:t>
      </w:r>
    </w:p>
    <w:p>
      <w:r>
        <w:t>den</w:t>
      </w:r>
    </w:p>
    <w:p>
      <w:r>
        <w:t>Betrag</w:t>
      </w:r>
    </w:p>
    <w:p>
      <w:r>
        <w:t>für</w:t>
      </w:r>
    </w:p>
    <w:p>
      <w:r>
        <w:t>eine</w:t>
      </w:r>
    </w:p>
    <w:p>
      <w:r>
        <w:t>Person</w:t>
      </w:r>
    </w:p>
    <w:p>
      <w:r>
        <w:t>von</w:t>
      </w:r>
    </w:p>
    <w:p>
      <w:r>
        <w:t>Fr.</w:t>
      </w:r>
    </w:p>
    <w:p>
      <w:r>
        <w:t>10‘110.--</w:t>
      </w:r>
    </w:p>
    <w:p>
      <w:r>
        <w:t>als</w:t>
      </w:r>
    </w:p>
    <w:p>
      <w:r>
        <w:t>anerkannte</w:t>
      </w:r>
    </w:p>
    <w:p>
      <w:r>
        <w:t>Mietaus gabe</w:t>
      </w:r>
    </w:p>
    <w:p>
      <w:r>
        <w:t>pro</w:t>
      </w:r>
    </w:p>
    <w:p>
      <w:r>
        <w:t>Jahr</w:t>
      </w:r>
    </w:p>
    <w:p>
      <w:r>
        <w:t>berücksichtigt</w:t>
      </w:r>
    </w:p>
    <w:p>
      <w:r>
        <w:t>hat</w:t>
      </w:r>
    </w:p>
    <w:p>
      <w:r>
        <w:t>(Urk.</w:t>
      </w:r>
    </w:p>
    <w:p>
      <w:r>
        <w:t>2</w:t>
      </w:r>
    </w:p>
    <w:p>
      <w:r>
        <w:t>S.</w:t>
      </w:r>
    </w:p>
    <w:p>
      <w:r>
        <w:t>3</w:t>
      </w:r>
    </w:p>
    <w:p>
      <w:r>
        <w:t>ff.).</w:t>
      </w:r>
    </w:p>
    <w:p>
      <w:r>
        <w:t>Die</w:t>
      </w:r>
    </w:p>
    <w:p>
      <w:r>
        <w:t>Beschwerdeführe nden</w:t>
      </w:r>
    </w:p>
    <w:p>
      <w:r>
        <w:t>konnte n</w:t>
      </w:r>
    </w:p>
    <w:p>
      <w:r>
        <w:t>ihr</w:t>
      </w:r>
    </w:p>
    <w:p>
      <w:r>
        <w:t>Anlie gen</w:t>
      </w:r>
    </w:p>
    <w:p>
      <w:r>
        <w:t>ferner</w:t>
      </w:r>
    </w:p>
    <w:p>
      <w:r>
        <w:t>in</w:t>
      </w:r>
    </w:p>
    <w:p>
      <w:r>
        <w:t>voller</w:t>
      </w:r>
    </w:p>
    <w:p>
      <w:r>
        <w:t>Kenntnis</w:t>
      </w:r>
    </w:p>
    <w:p>
      <w:r>
        <w:t>der</w:t>
      </w:r>
    </w:p>
    <w:p>
      <w:r>
        <w:t>Sache</w:t>
      </w:r>
    </w:p>
    <w:p>
      <w:r>
        <w:t>in</w:t>
      </w:r>
    </w:p>
    <w:p>
      <w:r>
        <w:t>diesem</w:t>
      </w:r>
    </w:p>
    <w:p>
      <w:r>
        <w:t>Verfahren</w:t>
      </w:r>
    </w:p>
    <w:p>
      <w:r>
        <w:t>sachgerecht</w:t>
      </w:r>
    </w:p>
    <w:p>
      <w:r>
        <w:t>vor</w:t>
      </w:r>
    </w:p>
    <w:p>
      <w:r>
        <w:t>einer</w:t>
      </w:r>
    </w:p>
    <w:p>
      <w:r>
        <w:t>Beschwerdeinstanz</w:t>
      </w:r>
    </w:p>
    <w:p>
      <w:r>
        <w:t>vortragen,</w:t>
      </w:r>
    </w:p>
    <w:p>
      <w:r>
        <w:t>die</w:t>
      </w:r>
    </w:p>
    <w:p>
      <w:r>
        <w:t>sowohl</w:t>
      </w:r>
    </w:p>
    <w:p>
      <w:r>
        <w:t>den</w:t>
      </w:r>
    </w:p>
    <w:p>
      <w:r>
        <w:t>Sachverhalt</w:t>
      </w:r>
    </w:p>
    <w:p>
      <w:r>
        <w:t>als</w:t>
      </w:r>
    </w:p>
    <w:p>
      <w:r>
        <w:t>auch</w:t>
      </w:r>
    </w:p>
    <w:p>
      <w:r>
        <w:t>die</w:t>
      </w:r>
    </w:p>
    <w:p>
      <w:r>
        <w:t>Rechtslage</w:t>
      </w:r>
    </w:p>
    <w:p>
      <w:r>
        <w:t>frei</w:t>
      </w:r>
    </w:p>
    <w:p>
      <w:r>
        <w:t>überprüft</w:t>
      </w:r>
    </w:p>
    <w:p>
      <w:r>
        <w:t>(vgl.</w:t>
      </w:r>
    </w:p>
    <w:p>
      <w:r>
        <w:t>BGE</w:t>
      </w:r>
    </w:p>
    <w:p>
      <w:r>
        <w:t>127</w:t>
      </w:r>
    </w:p>
    <w:p>
      <w:r>
        <w:t>V</w:t>
      </w:r>
    </w:p>
    <w:p>
      <w:r>
        <w:t>431</w:t>
      </w:r>
    </w:p>
    <w:p>
      <w:r>
        <w:t>E.</w:t>
      </w:r>
    </w:p>
    <w:p>
      <w:r>
        <w:t>3d/aa).</w:t>
      </w:r>
    </w:p>
    <w:p>
      <w:r>
        <w:t>Eine</w:t>
      </w:r>
    </w:p>
    <w:p>
      <w:r>
        <w:t>Verletzung</w:t>
      </w:r>
    </w:p>
    <w:p>
      <w:r>
        <w:t>der</w:t>
      </w:r>
    </w:p>
    <w:p>
      <w:r>
        <w:t>Begründungs pflicht</w:t>
      </w:r>
    </w:p>
    <w:p>
      <w:r>
        <w:t>ist</w:t>
      </w:r>
    </w:p>
    <w:p>
      <w:r>
        <w:t>nicht</w:t>
      </w:r>
    </w:p>
    <w:p>
      <w:r>
        <w:t>auszumachen,</w:t>
      </w:r>
    </w:p>
    <w:p>
      <w:r>
        <w:t>zumal</w:t>
      </w:r>
    </w:p>
    <w:p>
      <w:r>
        <w:t>sich</w:t>
      </w:r>
    </w:p>
    <w:p>
      <w:r>
        <w:t>die</w:t>
      </w:r>
    </w:p>
    <w:p>
      <w:r>
        <w:t>Verwaltung</w:t>
      </w:r>
    </w:p>
    <w:p>
      <w:r>
        <w:t>rechtsprechungsgemäss</w:t>
      </w:r>
    </w:p>
    <w:p>
      <w:r>
        <w:t>auf</w:t>
      </w:r>
    </w:p>
    <w:p>
      <w:r>
        <w:t>die</w:t>
      </w:r>
    </w:p>
    <w:p>
      <w:r>
        <w:t>für</w:t>
      </w:r>
    </w:p>
    <w:p>
      <w:r>
        <w:t>den</w:t>
      </w:r>
    </w:p>
    <w:p>
      <w:r>
        <w:t>Entscheid</w:t>
      </w:r>
    </w:p>
    <w:p>
      <w:r>
        <w:t>wesentlichen</w:t>
      </w:r>
    </w:p>
    <w:p>
      <w:r>
        <w:t>Gesichtspunkte</w:t>
      </w:r>
    </w:p>
    <w:p>
      <w:r>
        <w:t>beschränken</w:t>
      </w:r>
    </w:p>
    <w:p>
      <w:r>
        <w:t>kann</w:t>
      </w:r>
    </w:p>
    <w:p>
      <w:r>
        <w:t>und</w:t>
      </w:r>
    </w:p>
    <w:p>
      <w:r>
        <w:t>sich</w:t>
      </w:r>
    </w:p>
    <w:p>
      <w:r>
        <w:t>nicht</w:t>
      </w:r>
    </w:p>
    <w:p>
      <w:r>
        <w:t>ausdrücklich</w:t>
      </w:r>
    </w:p>
    <w:p>
      <w:r>
        <w:t>mit</w:t>
      </w:r>
    </w:p>
    <w:p>
      <w:r>
        <w:t>jeder</w:t>
      </w:r>
    </w:p>
    <w:p>
      <w:r>
        <w:t>tatbeständlichen</w:t>
      </w:r>
    </w:p>
    <w:p>
      <w:r>
        <w:t>Behauptung</w:t>
      </w:r>
    </w:p>
    <w:p>
      <w:r>
        <w:t>und</w:t>
      </w:r>
    </w:p>
    <w:p>
      <w:r>
        <w:t>jedem</w:t>
      </w:r>
    </w:p>
    <w:p>
      <w:r>
        <w:t>recht lichen</w:t>
      </w:r>
    </w:p>
    <w:p>
      <w:r>
        <w:t>Einwand</w:t>
      </w:r>
    </w:p>
    <w:p>
      <w:r>
        <w:t>auseinandersetzen</w:t>
      </w:r>
    </w:p>
    <w:p>
      <w:r>
        <w:t>muss</w:t>
      </w:r>
    </w:p>
    <w:p>
      <w:r>
        <w:t>(BGE</w:t>
      </w:r>
    </w:p>
    <w:p>
      <w:r>
        <w:t>124</w:t>
      </w:r>
    </w:p>
    <w:p>
      <w:r>
        <w:t>V</w:t>
      </w:r>
    </w:p>
    <w:p>
      <w:r>
        <w:t>180</w:t>
      </w:r>
    </w:p>
    <w:p>
      <w:r>
        <w:t>E.</w:t>
      </w:r>
    </w:p>
    <w:p>
      <w:r>
        <w:t>1a</w:t>
      </w:r>
    </w:p>
    <w:p>
      <w:r>
        <w:t>und</w:t>
      </w:r>
    </w:p>
    <w:p>
      <w:r>
        <w:t>E.</w:t>
      </w:r>
    </w:p>
    <w:p>
      <w:r>
        <w:t>2b,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5b/dd;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8C_30/2016</w:t>
      </w:r>
    </w:p>
    <w:p>
      <w:r>
        <w:t>vom</w:t>
      </w:r>
    </w:p>
    <w:p>
      <w:r>
        <w:t>8.</w:t>
      </w:r>
    </w:p>
    <w:p>
      <w:r>
        <w:t>März</w:t>
      </w:r>
    </w:p>
    <w:p>
      <w:r>
        <w:t>2016</w:t>
      </w:r>
    </w:p>
    <w:p>
      <w:r>
        <w:t>E.</w:t>
      </w:r>
    </w:p>
    <w:p>
      <w:r>
        <w:t>2</w:t>
      </w:r>
    </w:p>
    <w:p>
      <w:r>
        <w:t>mit</w:t>
      </w:r>
    </w:p>
    <w:p>
      <w:r>
        <w:t>Hinweisen).</w:t>
      </w:r>
    </w:p>
    <w:p>
      <w:r>
        <w:t>Erst</w:t>
      </w:r>
    </w:p>
    <w:p>
      <w:r>
        <w:t>recht</w:t>
      </w:r>
    </w:p>
    <w:p>
      <w:r>
        <w:t>liegt</w:t>
      </w:r>
    </w:p>
    <w:p>
      <w:r>
        <w:t>hier</w:t>
      </w:r>
    </w:p>
    <w:p>
      <w:r>
        <w:t>keine</w:t>
      </w:r>
    </w:p>
    <w:p>
      <w:r>
        <w:t>besonders</w:t>
      </w:r>
    </w:p>
    <w:p>
      <w:r>
        <w:t>schwerwiegende,</w:t>
      </w:r>
    </w:p>
    <w:p>
      <w:r>
        <w:t>die</w:t>
      </w:r>
    </w:p>
    <w:p>
      <w:r>
        <w:t>Heilung</w:t>
      </w:r>
    </w:p>
    <w:p>
      <w:r>
        <w:t>des</w:t>
      </w:r>
    </w:p>
    <w:p>
      <w:r>
        <w:t>Verfahrensmangels</w:t>
      </w:r>
    </w:p>
    <w:p>
      <w:r>
        <w:t>ausschlies sende</w:t>
      </w:r>
    </w:p>
    <w:p>
      <w:r>
        <w:t>Gehörsverletzung</w:t>
      </w:r>
    </w:p>
    <w:p>
      <w:r>
        <w:t>vor,</w:t>
      </w:r>
    </w:p>
    <w:p>
      <w:r>
        <w:t>welche</w:t>
      </w:r>
    </w:p>
    <w:p>
      <w:r>
        <w:t>von</w:t>
      </w:r>
    </w:p>
    <w:p>
      <w:r>
        <w:t>Amtes</w:t>
      </w:r>
    </w:p>
    <w:p>
      <w:r>
        <w:t>wegen</w:t>
      </w:r>
    </w:p>
    <w:p>
      <w:r>
        <w:t>zur</w:t>
      </w:r>
    </w:p>
    <w:p>
      <w:r>
        <w:t>Aufhebung</w:t>
      </w:r>
    </w:p>
    <w:p>
      <w:r>
        <w:t>der</w:t>
      </w:r>
    </w:p>
    <w:p>
      <w:r>
        <w:t>mit</w:t>
      </w:r>
    </w:p>
    <w:p>
      <w:r>
        <w:t>dem</w:t>
      </w:r>
    </w:p>
    <w:p>
      <w:r>
        <w:t>Verfahrensfehler</w:t>
      </w:r>
    </w:p>
    <w:p>
      <w:r>
        <w:t>behafteten</w:t>
      </w:r>
    </w:p>
    <w:p>
      <w:r>
        <w:t>Verfügung</w:t>
      </w:r>
    </w:p>
    <w:p>
      <w:r>
        <w:t>führen</w:t>
      </w:r>
    </w:p>
    <w:p>
      <w:r>
        <w:t>würde</w:t>
      </w:r>
    </w:p>
    <w:p>
      <w:r>
        <w:t>(vgl.</w:t>
      </w:r>
    </w:p>
    <w:p>
      <w:r>
        <w:t>BGE</w:t>
      </w:r>
    </w:p>
    <w:p>
      <w:r>
        <w:t>124</w:t>
      </w:r>
    </w:p>
    <w:p>
      <w:r>
        <w:t>V</w:t>
      </w:r>
    </w:p>
    <w:p>
      <w:r>
        <w:t>180</w:t>
      </w:r>
    </w:p>
    <w:p>
      <w:r>
        <w:t>E.</w:t>
      </w:r>
    </w:p>
    <w:p>
      <w:r>
        <w:t>4a</w:t>
      </w:r>
    </w:p>
    <w:p>
      <w:r>
        <w:t>mit</w:t>
      </w:r>
    </w:p>
    <w:p>
      <w:r>
        <w:t>Hinweisen). 3.4</w:t>
      </w:r>
    </w:p>
    <w:p>
      <w:r>
        <w:t>In</w:t>
      </w:r>
    </w:p>
    <w:p>
      <w:r>
        <w:t>materiell-rechtlicher</w:t>
      </w:r>
    </w:p>
    <w:p>
      <w:r>
        <w:t>Hinsicht</w:t>
      </w:r>
    </w:p>
    <w:p>
      <w:r>
        <w:t>ist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die</w:t>
      </w:r>
    </w:p>
    <w:p>
      <w:r>
        <w:t>Beschwerde gegnerin</w:t>
      </w:r>
    </w:p>
    <w:p>
      <w:r>
        <w:t>in</w:t>
      </w:r>
    </w:p>
    <w:p>
      <w:r>
        <w:t>der</w:t>
      </w:r>
    </w:p>
    <w:p>
      <w:r>
        <w:t>ZL-Berechnung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2014</w:t>
      </w:r>
    </w:p>
    <w:p>
      <w:r>
        <w:t>(ab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2024)</w:t>
      </w:r>
    </w:p>
    <w:p>
      <w:r>
        <w:t>zu</w:t>
      </w:r>
    </w:p>
    <w:p>
      <w:r>
        <w:t>Recht</w:t>
      </w:r>
    </w:p>
    <w:p>
      <w:r>
        <w:t>Ausgaben</w:t>
      </w:r>
    </w:p>
    <w:p>
      <w:r>
        <w:t>für</w:t>
      </w:r>
    </w:p>
    <w:p>
      <w:r>
        <w:t>die</w:t>
      </w:r>
    </w:p>
    <w:p>
      <w:r>
        <w:t>Miete</w:t>
      </w:r>
    </w:p>
    <w:p>
      <w:r>
        <w:t>von</w:t>
      </w:r>
    </w:p>
    <w:p>
      <w:r>
        <w:t>Fr.</w:t>
      </w:r>
    </w:p>
    <w:p>
      <w:r>
        <w:t>10'110.--</w:t>
      </w:r>
    </w:p>
    <w:p>
      <w:r>
        <w:t>pro</w:t>
      </w:r>
    </w:p>
    <w:p>
      <w:r>
        <w:t>Jahr</w:t>
      </w:r>
    </w:p>
    <w:p>
      <w:r>
        <w:t>respektive</w:t>
      </w:r>
    </w:p>
    <w:p>
      <w:r>
        <w:t>Fr.</w:t>
      </w:r>
    </w:p>
    <w:p>
      <w:r>
        <w:t>842.50</w:t>
      </w:r>
    </w:p>
    <w:p>
      <w:r>
        <w:t>pro</w:t>
      </w:r>
    </w:p>
    <w:p>
      <w:r>
        <w:t>Monat</w:t>
      </w:r>
    </w:p>
    <w:p>
      <w:r>
        <w:t>angerechnet</w:t>
      </w:r>
    </w:p>
    <w:p>
      <w:r>
        <w:t>hat</w:t>
      </w:r>
    </w:p>
    <w:p>
      <w:r>
        <w:t>(Urk.</w:t>
      </w:r>
    </w:p>
    <w:p>
      <w:r>
        <w:t>10/132,</w:t>
      </w:r>
    </w:p>
    <w:p>
      <w:r>
        <w:t>Urk.</w:t>
      </w:r>
    </w:p>
    <w:p>
      <w:r>
        <w:t>10/136). 4. 4.1</w:t>
      </w:r>
    </w:p>
    <w:p>
      <w:r>
        <w:t>Unstrittig</w:t>
      </w:r>
    </w:p>
    <w:p>
      <w:r>
        <w:t>und</w:t>
      </w:r>
    </w:p>
    <w:p>
      <w:r>
        <w:t>belegt</w:t>
      </w:r>
    </w:p>
    <w:p>
      <w:r>
        <w:t>ist,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in</w:t>
      </w:r>
    </w:p>
    <w:p>
      <w:r>
        <w:t>der</w:t>
      </w:r>
    </w:p>
    <w:p>
      <w:r>
        <w:t>hier</w:t>
      </w:r>
    </w:p>
    <w:p>
      <w:r>
        <w:t>interessierenden</w:t>
      </w:r>
    </w:p>
    <w:p>
      <w:r>
        <w:t>Zeit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2024</w:t>
      </w:r>
    </w:p>
    <w:p>
      <w:r>
        <w:t>bis</w:t>
      </w:r>
    </w:p>
    <w:p>
      <w:r>
        <w:t>zu</w:t>
      </w:r>
    </w:p>
    <w:p>
      <w:r>
        <w:t>ihrem</w:t>
      </w:r>
    </w:p>
    <w:p>
      <w:r>
        <w:t>Tod</w:t>
      </w:r>
    </w:p>
    <w:p>
      <w:r>
        <w:t>im</w:t>
      </w:r>
    </w:p>
    <w:p>
      <w:r>
        <w:t>Februar</w:t>
      </w:r>
    </w:p>
    <w:p>
      <w:r>
        <w:t>2024</w:t>
      </w:r>
    </w:p>
    <w:p>
      <w:r>
        <w:t>als</w:t>
      </w:r>
    </w:p>
    <w:p>
      <w:r>
        <w:t>Mieterin</w:t>
      </w:r>
    </w:p>
    <w:p>
      <w:r>
        <w:t>in</w:t>
      </w:r>
    </w:p>
    <w:p>
      <w:r>
        <w:t>der</w:t>
      </w:r>
    </w:p>
    <w:p>
      <w:r>
        <w:t>4.5-Zimmerwohnung</w:t>
      </w:r>
    </w:p>
    <w:p>
      <w:r>
        <w:t>ihrer</w:t>
      </w:r>
    </w:p>
    <w:p>
      <w:r>
        <w:t>Schwester</w:t>
      </w:r>
    </w:p>
    <w:p>
      <w:r>
        <w:t>in</w:t>
      </w:r>
    </w:p>
    <w:p>
      <w:r>
        <w:t>der</w:t>
      </w:r>
    </w:p>
    <w:p>
      <w:r>
        <w:t>Gemeinde</w:t>
      </w:r>
    </w:p>
    <w:p>
      <w:r>
        <w:t>C.___</w:t>
      </w:r>
    </w:p>
    <w:p>
      <w:r>
        <w:t>lebte .</w:t>
      </w:r>
    </w:p>
    <w:p>
      <w:r>
        <w:t>Gemäss</w:t>
      </w:r>
    </w:p>
    <w:p>
      <w:r>
        <w:t>dem</w:t>
      </w:r>
    </w:p>
    <w:p>
      <w:r>
        <w:t>Mietvertrag</w:t>
      </w:r>
    </w:p>
    <w:p>
      <w:r>
        <w:t>vom</w:t>
      </w:r>
    </w:p>
    <w:p>
      <w:r>
        <w:t>11.</w:t>
      </w:r>
    </w:p>
    <w:p>
      <w:r>
        <w:t>August</w:t>
      </w:r>
    </w:p>
    <w:p>
      <w:r>
        <w:t>2014</w:t>
      </w:r>
    </w:p>
    <w:p>
      <w:r>
        <w:t>umfasste</w:t>
      </w:r>
    </w:p>
    <w:p>
      <w:r>
        <w:t>die</w:t>
      </w:r>
    </w:p>
    <w:p>
      <w:r>
        <w:t>Miete</w:t>
      </w:r>
    </w:p>
    <w:p>
      <w:r>
        <w:t>die</w:t>
      </w:r>
    </w:p>
    <w:p>
      <w:r>
        <w:t>Alleinnutzung</w:t>
      </w:r>
    </w:p>
    <w:p>
      <w:r>
        <w:t>eines</w:t>
      </w:r>
    </w:p>
    <w:p>
      <w:r>
        <w:t>Schlafzimmers</w:t>
      </w:r>
    </w:p>
    <w:p>
      <w:r>
        <w:t>(das</w:t>
      </w:r>
    </w:p>
    <w:p>
      <w:r>
        <w:t>grösste</w:t>
      </w:r>
    </w:p>
    <w:p>
      <w:r>
        <w:t>der</w:t>
      </w:r>
    </w:p>
    <w:p>
      <w:r>
        <w:t>Wohnung)</w:t>
      </w:r>
    </w:p>
    <w:p>
      <w:r>
        <w:t>und</w:t>
      </w:r>
    </w:p>
    <w:p>
      <w:r>
        <w:t>die</w:t>
      </w:r>
    </w:p>
    <w:p>
      <w:r>
        <w:t>Mitbenutzung</w:t>
      </w:r>
    </w:p>
    <w:p>
      <w:r>
        <w:t>der</w:t>
      </w:r>
    </w:p>
    <w:p>
      <w:r>
        <w:t>gan zen</w:t>
      </w:r>
    </w:p>
    <w:p>
      <w:r>
        <w:t>Eigentumswohnung</w:t>
      </w:r>
    </w:p>
    <w:p>
      <w:r>
        <w:t>sowie</w:t>
      </w:r>
    </w:p>
    <w:p>
      <w:r>
        <w:t>der</w:t>
      </w:r>
    </w:p>
    <w:p>
      <w:r>
        <w:t>Nebenräume</w:t>
      </w:r>
    </w:p>
    <w:p>
      <w:r>
        <w:t>zusammen</w:t>
      </w:r>
    </w:p>
    <w:p>
      <w:r>
        <w:t>mit</w:t>
      </w:r>
    </w:p>
    <w:p>
      <w:r>
        <w:t>der</w:t>
      </w:r>
    </w:p>
    <w:p>
      <w:r>
        <w:t>Ver mieterin.</w:t>
      </w:r>
    </w:p>
    <w:p>
      <w:r>
        <w:t>Das</w:t>
      </w:r>
    </w:p>
    <w:p>
      <w:r>
        <w:t>Mietobjekt</w:t>
      </w:r>
    </w:p>
    <w:p>
      <w:r>
        <w:t>lag</w:t>
      </w:r>
    </w:p>
    <w:p>
      <w:r>
        <w:t>danach</w:t>
      </w:r>
    </w:p>
    <w:p>
      <w:r>
        <w:t>im</w:t>
      </w:r>
    </w:p>
    <w:p>
      <w:r>
        <w:t>1.</w:t>
      </w:r>
    </w:p>
    <w:p>
      <w:r>
        <w:t>Obergeschoss</w:t>
      </w:r>
    </w:p>
    <w:p>
      <w:r>
        <w:t>und</w:t>
      </w:r>
    </w:p>
    <w:p>
      <w:r>
        <w:t>umfasste</w:t>
      </w:r>
    </w:p>
    <w:p>
      <w:r>
        <w:t>zirka</w:t>
      </w:r>
    </w:p>
    <w:p>
      <w:r>
        <w:t>150</w:t>
      </w:r>
    </w:p>
    <w:p>
      <w:r>
        <w:t>m 2</w:t>
      </w:r>
    </w:p>
    <w:p>
      <w:r>
        <w:t>Wohn fläche</w:t>
      </w:r>
    </w:p>
    <w:p>
      <w:r>
        <w:t>sowie</w:t>
      </w:r>
    </w:p>
    <w:p>
      <w:r>
        <w:t>einen</w:t>
      </w:r>
    </w:p>
    <w:p>
      <w:r>
        <w:t>Keller,</w:t>
      </w:r>
    </w:p>
    <w:p>
      <w:r>
        <w:t>einen</w:t>
      </w:r>
    </w:p>
    <w:p>
      <w:r>
        <w:t>Bastelrau m</w:t>
      </w:r>
    </w:p>
    <w:p>
      <w:r>
        <w:t>und</w:t>
      </w:r>
    </w:p>
    <w:p>
      <w:r>
        <w:t>eine</w:t>
      </w:r>
    </w:p>
    <w:p>
      <w:r>
        <w:t>Waschküche.</w:t>
      </w:r>
    </w:p>
    <w:p>
      <w:r>
        <w:t>Der</w:t>
      </w:r>
    </w:p>
    <w:p>
      <w:r>
        <w:t>Mietzins</w:t>
      </w:r>
    </w:p>
    <w:p>
      <w:r>
        <w:t>betrug</w:t>
      </w:r>
    </w:p>
    <w:p>
      <w:r>
        <w:t>Fr.</w:t>
      </w:r>
    </w:p>
    <w:p>
      <w:r>
        <w:t>1'100.--</w:t>
      </w:r>
    </w:p>
    <w:p>
      <w:r>
        <w:t>pro</w:t>
      </w:r>
    </w:p>
    <w:p>
      <w:r>
        <w:t>Monat</w:t>
      </w:r>
    </w:p>
    <w:p>
      <w:r>
        <w:t>inklusive</w:t>
      </w:r>
    </w:p>
    <w:p>
      <w:r>
        <w:t>Nebenkosten</w:t>
      </w:r>
    </w:p>
    <w:p>
      <w:r>
        <w:t>(Urk.</w:t>
      </w:r>
    </w:p>
    <w:p>
      <w:r>
        <w:t>10/11).</w:t>
      </w:r>
    </w:p>
    <w:p>
      <w:r>
        <w:t>4.2 4.2.1</w:t>
      </w:r>
    </w:p>
    <w:p>
      <w:r>
        <w:t>Da</w:t>
      </w:r>
    </w:p>
    <w:p>
      <w:r>
        <w:t>die</w:t>
      </w:r>
    </w:p>
    <w:p>
      <w:r>
        <w:t>Versicherte</w:t>
      </w:r>
    </w:p>
    <w:p>
      <w:r>
        <w:t>somit</w:t>
      </w:r>
    </w:p>
    <w:p>
      <w:r>
        <w:t>mit</w:t>
      </w:r>
    </w:p>
    <w:p>
      <w:r>
        <w:t>der</w:t>
      </w:r>
    </w:p>
    <w:p>
      <w:r>
        <w:t>Eigentümerin</w:t>
      </w:r>
    </w:p>
    <w:p>
      <w:r>
        <w:t>der</w:t>
      </w:r>
    </w:p>
    <w:p>
      <w:r>
        <w:t>gemieteten</w:t>
      </w:r>
    </w:p>
    <w:p>
      <w:r>
        <w:t>Räumlichkeiten</w:t>
      </w:r>
    </w:p>
    <w:p>
      <w:r>
        <w:t>zusammenwohnte</w:t>
      </w:r>
    </w:p>
    <w:p>
      <w:r>
        <w:t>und</w:t>
      </w:r>
    </w:p>
    <w:p>
      <w:r>
        <w:t>zwischen</w:t>
      </w:r>
    </w:p>
    <w:p>
      <w:r>
        <w:t>diesen</w:t>
      </w:r>
    </w:p>
    <w:p>
      <w:r>
        <w:t>ein</w:t>
      </w:r>
    </w:p>
    <w:p>
      <w:r>
        <w:t>Mietvertrag</w:t>
      </w:r>
    </w:p>
    <w:p>
      <w:r>
        <w:t>bestand,</w:t>
      </w:r>
    </w:p>
    <w:p>
      <w:r>
        <w:t>ist</w:t>
      </w:r>
    </w:p>
    <w:p>
      <w:r>
        <w:t>grundsätzlich</w:t>
      </w:r>
    </w:p>
    <w:p>
      <w:r>
        <w:t>der</w:t>
      </w:r>
    </w:p>
    <w:p>
      <w:r>
        <w:t>so</w:t>
      </w:r>
    </w:p>
    <w:p>
      <w:r>
        <w:t>ausgewiesene</w:t>
      </w:r>
    </w:p>
    <w:p>
      <w:r>
        <w:t>effektive</w:t>
      </w:r>
    </w:p>
    <w:p>
      <w:r>
        <w:t>Mietzins</w:t>
      </w:r>
    </w:p>
    <w:p>
      <w:r>
        <w:t>von</w:t>
      </w:r>
    </w:p>
    <w:p>
      <w:r>
        <w:t>Fr.</w:t>
      </w:r>
    </w:p>
    <w:p>
      <w:r>
        <w:t>1'100.--</w:t>
      </w:r>
    </w:p>
    <w:p>
      <w:r>
        <w:t>pro</w:t>
      </w:r>
    </w:p>
    <w:p>
      <w:r>
        <w:t>Monat</w:t>
      </w:r>
    </w:p>
    <w:p>
      <w:r>
        <w:t>zu</w:t>
      </w:r>
    </w:p>
    <w:p>
      <w:r>
        <w:t>beachten.</w:t>
      </w:r>
    </w:p>
    <w:p>
      <w:r>
        <w:t>Denn</w:t>
      </w:r>
    </w:p>
    <w:p>
      <w:r>
        <w:t>dabei</w:t>
      </w:r>
    </w:p>
    <w:p>
      <w:r>
        <w:t>ist</w:t>
      </w:r>
    </w:p>
    <w:p>
      <w:r>
        <w:t>unbestritten,</w:t>
      </w:r>
    </w:p>
    <w:p>
      <w:r>
        <w:t>dass</w:t>
      </w:r>
    </w:p>
    <w:p>
      <w:r>
        <w:t>dieser</w:t>
      </w:r>
    </w:p>
    <w:p>
      <w:r>
        <w:t>Mietzins</w:t>
      </w:r>
    </w:p>
    <w:p>
      <w:r>
        <w:t>tatsächlich</w:t>
      </w:r>
    </w:p>
    <w:p>
      <w:r>
        <w:t>bezahlt</w:t>
      </w:r>
    </w:p>
    <w:p>
      <w:r>
        <w:t>wurde;</w:t>
      </w:r>
    </w:p>
    <w:p>
      <w:r>
        <w:t>auch</w:t>
      </w:r>
    </w:p>
    <w:p>
      <w:r>
        <w:t>wurde</w:t>
      </w:r>
    </w:p>
    <w:p>
      <w:r>
        <w:t>zu</w:t>
      </w:r>
    </w:p>
    <w:p>
      <w:r>
        <w:t>Recht</w:t>
      </w:r>
    </w:p>
    <w:p>
      <w:r>
        <w:t>nicht</w:t>
      </w:r>
    </w:p>
    <w:p>
      <w:r>
        <w:t>in</w:t>
      </w:r>
    </w:p>
    <w:p>
      <w:r>
        <w:t>Frage</w:t>
      </w:r>
    </w:p>
    <w:p>
      <w:r>
        <w:t>gestellt,</w:t>
      </w:r>
    </w:p>
    <w:p>
      <w:r>
        <w:t>dass</w:t>
      </w:r>
    </w:p>
    <w:p>
      <w:r>
        <w:t>die</w:t>
      </w:r>
    </w:p>
    <w:p>
      <w:r>
        <w:t>Höhe</w:t>
      </w:r>
    </w:p>
    <w:p>
      <w:r>
        <w:t>des</w:t>
      </w:r>
    </w:p>
    <w:p>
      <w:r>
        <w:t>Mietzinses</w:t>
      </w:r>
    </w:p>
    <w:p>
      <w:r>
        <w:t>nicht</w:t>
      </w:r>
    </w:p>
    <w:p>
      <w:r>
        <w:t>offen sichtlich</w:t>
      </w:r>
    </w:p>
    <w:p>
      <w:r>
        <w:t>übersetzt</w:t>
      </w:r>
    </w:p>
    <w:p>
      <w:r>
        <w:t>war.</w:t>
      </w:r>
    </w:p>
    <w:p>
      <w:r>
        <w:t>Unter</w:t>
      </w:r>
    </w:p>
    <w:p>
      <w:r>
        <w:t>diesen</w:t>
      </w:r>
    </w:p>
    <w:p>
      <w:r>
        <w:t>Umständen</w:t>
      </w:r>
    </w:p>
    <w:p>
      <w:r>
        <w:t>gilt</w:t>
      </w:r>
    </w:p>
    <w:p>
      <w:r>
        <w:t>es</w:t>
      </w:r>
    </w:p>
    <w:p>
      <w:r>
        <w:t>rechtsprechungs gemäss</w:t>
      </w:r>
    </w:p>
    <w:p>
      <w:r>
        <w:t>dem</w:t>
      </w:r>
    </w:p>
    <w:p>
      <w:r>
        <w:t>Mietvertrag</w:t>
      </w:r>
    </w:p>
    <w:p>
      <w:r>
        <w:t>Rechnung</w:t>
      </w:r>
    </w:p>
    <w:p>
      <w:r>
        <w:t>zu</w:t>
      </w:r>
    </w:p>
    <w:p>
      <w:r>
        <w:t>tragen ,</w:t>
      </w:r>
    </w:p>
    <w:p>
      <w:r>
        <w:t>weshalb</w:t>
      </w:r>
    </w:p>
    <w:p>
      <w:r>
        <w:t>Art.</w:t>
      </w:r>
    </w:p>
    <w:p>
      <w:r>
        <w:t>16c</w:t>
      </w:r>
    </w:p>
    <w:p>
      <w:r>
        <w:t>ELV</w:t>
      </w:r>
    </w:p>
    <w:p>
      <w:r>
        <w:t>nicht</w:t>
      </w:r>
    </w:p>
    <w:p>
      <w:r>
        <w:t>(analog)</w:t>
      </w:r>
    </w:p>
    <w:p>
      <w:r>
        <w:t>zur</w:t>
      </w:r>
    </w:p>
    <w:p>
      <w:r>
        <w:t>Anwendung</w:t>
      </w:r>
    </w:p>
    <w:p>
      <w:r>
        <w:t>kommt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P</w:t>
      </w:r>
    </w:p>
    <w:p>
      <w:r>
        <w:t>75/02</w:t>
      </w:r>
    </w:p>
    <w:p>
      <w:r>
        <w:t>vom</w:t>
      </w:r>
    </w:p>
    <w:p>
      <w:r>
        <w:t>16.</w:t>
      </w:r>
    </w:p>
    <w:p>
      <w:r>
        <w:t>Feb ruar</w:t>
      </w:r>
    </w:p>
    <w:p>
      <w:r>
        <w:t>2005</w:t>
      </w:r>
    </w:p>
    <w:p>
      <w:r>
        <w:t>E.</w:t>
      </w:r>
    </w:p>
    <w:p>
      <w:r>
        <w:t>4;</w:t>
      </w:r>
    </w:p>
    <w:p>
      <w:r>
        <w:t>vgl.</w:t>
      </w:r>
    </w:p>
    <w:p>
      <w:r>
        <w:t>auch</w:t>
      </w:r>
    </w:p>
    <w:p>
      <w:r>
        <w:t>Carigiet / Koch,</w:t>
      </w:r>
    </w:p>
    <w:p>
      <w:r>
        <w:t>Ergä nzungsleistungen</w:t>
      </w:r>
    </w:p>
    <w:p>
      <w:r>
        <w:t>zur</w:t>
      </w:r>
    </w:p>
    <w:p>
      <w:r>
        <w:t>AHV-IV,</w:t>
      </w:r>
    </w:p>
    <w:p>
      <w:r>
        <w:t>3.</w:t>
      </w:r>
    </w:p>
    <w:p>
      <w:r>
        <w:t>Aufl.</w:t>
      </w:r>
    </w:p>
    <w:p>
      <w:r>
        <w:t>2021,</w:t>
      </w:r>
    </w:p>
    <w:p>
      <w:r>
        <w:t>Rz.</w:t>
      </w:r>
    </w:p>
    <w:p>
      <w:r>
        <w:t>488;</w:t>
      </w:r>
    </w:p>
    <w:p>
      <w:r>
        <w:t>Rz.</w:t>
      </w:r>
    </w:p>
    <w:p>
      <w:r>
        <w:t>3231.06</w:t>
      </w:r>
    </w:p>
    <w:p>
      <w:r>
        <w:t>der</w:t>
      </w:r>
    </w:p>
    <w:p>
      <w:r>
        <w:t>Wegleitung</w:t>
      </w:r>
    </w:p>
    <w:p>
      <w:r>
        <w:t>über</w:t>
      </w:r>
    </w:p>
    <w:p>
      <w:r>
        <w:t>die</w:t>
      </w:r>
    </w:p>
    <w:p>
      <w:r>
        <w:t>Ergänzungsleistungen</w:t>
      </w:r>
    </w:p>
    <w:p>
      <w:r>
        <w:t>zur</w:t>
      </w:r>
    </w:p>
    <w:p>
      <w:r>
        <w:t>AHV</w:t>
      </w:r>
    </w:p>
    <w:p>
      <w:r>
        <w:t>und</w:t>
      </w:r>
    </w:p>
    <w:p>
      <w:r>
        <w:t>IV</w:t>
      </w:r>
    </w:p>
    <w:p>
      <w:r>
        <w:t>[WEL],</w:t>
      </w:r>
    </w:p>
    <w:p>
      <w:r>
        <w:t>gültig</w:t>
      </w:r>
    </w:p>
    <w:p>
      <w:r>
        <w:t>ab</w:t>
      </w:r>
    </w:p>
    <w:p>
      <w:r>
        <w:t>1.</w:t>
      </w:r>
    </w:p>
    <w:p>
      <w:r>
        <w:t>April</w:t>
      </w:r>
    </w:p>
    <w:p>
      <w:r>
        <w:t>2011,</w:t>
      </w:r>
    </w:p>
    <w:p>
      <w:r>
        <w:t>Stand</w:t>
      </w:r>
    </w:p>
    <w:p>
      <w:r>
        <w:t>1.</w:t>
      </w:r>
    </w:p>
    <w:p>
      <w:r>
        <w:t>Januar</w:t>
      </w:r>
    </w:p>
    <w:p>
      <w:r>
        <w:t>2024).</w:t>
      </w:r>
    </w:p>
    <w:p>
      <w:r>
        <w:t>Da</w:t>
      </w:r>
    </w:p>
    <w:p>
      <w:r>
        <w:t>auch</w:t>
      </w:r>
    </w:p>
    <w:p>
      <w:r>
        <w:t>bei</w:t>
      </w:r>
    </w:p>
    <w:p>
      <w:r>
        <w:t>der</w:t>
      </w:r>
    </w:p>
    <w:p>
      <w:r>
        <w:t>Miete</w:t>
      </w:r>
    </w:p>
    <w:p>
      <w:r>
        <w:t>der</w:t>
      </w:r>
    </w:p>
    <w:p>
      <w:r>
        <w:t>Grundsatz</w:t>
      </w:r>
    </w:p>
    <w:p>
      <w:r>
        <w:t>der</w:t>
      </w:r>
    </w:p>
    <w:p>
      <w:r>
        <w:t>angemessenen</w:t>
      </w:r>
    </w:p>
    <w:p>
      <w:r>
        <w:t>Existenzsicherung</w:t>
      </w:r>
    </w:p>
    <w:p>
      <w:r>
        <w:t>gilt,</w:t>
      </w:r>
    </w:p>
    <w:p>
      <w:r>
        <w:t>wird</w:t>
      </w:r>
    </w:p>
    <w:p>
      <w:r>
        <w:t>der</w:t>
      </w:r>
    </w:p>
    <w:p>
      <w:r>
        <w:t>effektive</w:t>
      </w:r>
    </w:p>
    <w:p>
      <w:r>
        <w:t>Mietzins</w:t>
      </w:r>
    </w:p>
    <w:p>
      <w:r>
        <w:t>aber</w:t>
      </w:r>
    </w:p>
    <w:p>
      <w:r>
        <w:t>nur</w:t>
      </w:r>
    </w:p>
    <w:p>
      <w:r>
        <w:t>berücksichtigt,</w:t>
      </w:r>
    </w:p>
    <w:p>
      <w:r>
        <w:t>wenn</w:t>
      </w:r>
    </w:p>
    <w:p>
      <w:r>
        <w:t>er</w:t>
      </w:r>
    </w:p>
    <w:p>
      <w:r>
        <w:t>ein</w:t>
      </w:r>
    </w:p>
    <w:p>
      <w:r>
        <w:t>gewisses</w:t>
      </w:r>
    </w:p>
    <w:p>
      <w:r>
        <w:t>Maxi mum</w:t>
      </w:r>
    </w:p>
    <w:p>
      <w:r>
        <w:t>nicht</w:t>
      </w:r>
    </w:p>
    <w:p>
      <w:r>
        <w:t>überschreitet</w:t>
      </w:r>
    </w:p>
    <w:p>
      <w:r>
        <w:t>( Carigiet / Koch ,</w:t>
      </w:r>
    </w:p>
    <w:p>
      <w:r>
        <w:t>a.a.O.,</w:t>
      </w:r>
    </w:p>
    <w:p>
      <w:r>
        <w:t>Rz.</w:t>
      </w:r>
    </w:p>
    <w:p>
      <w:r>
        <w:t>481).</w:t>
      </w:r>
    </w:p>
    <w:p>
      <w:r>
        <w:t>Wie</w:t>
      </w:r>
    </w:p>
    <w:p>
      <w:r>
        <w:t>die</w:t>
      </w:r>
    </w:p>
    <w:p>
      <w:r>
        <w:t>Beschwerdegeg nerin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(Urk.</w:t>
      </w:r>
    </w:p>
    <w:p>
      <w:r>
        <w:t>2</w:t>
      </w:r>
    </w:p>
    <w:p>
      <w:r>
        <w:t>S.</w:t>
      </w:r>
    </w:p>
    <w:p>
      <w:r>
        <w:t>2)</w:t>
      </w:r>
    </w:p>
    <w:p>
      <w:r>
        <w:t>zutreffend</w:t>
      </w:r>
    </w:p>
    <w:p>
      <w:r>
        <w:t>ausführte,</w:t>
      </w:r>
    </w:p>
    <w:p>
      <w:r>
        <w:t>ist</w:t>
      </w:r>
    </w:p>
    <w:p>
      <w:r>
        <w:t>das</w:t>
      </w:r>
    </w:p>
    <w:p>
      <w:r>
        <w:t>be achtliche</w:t>
      </w:r>
    </w:p>
    <w:p>
      <w:r>
        <w:t>Mietzinsmaximum</w:t>
      </w:r>
    </w:p>
    <w:p>
      <w:r>
        <w:t>respektive</w:t>
      </w:r>
    </w:p>
    <w:p>
      <w:r>
        <w:t>der</w:t>
      </w:r>
    </w:p>
    <w:p>
      <w:r>
        <w:t>«jährliche</w:t>
      </w:r>
    </w:p>
    <w:p>
      <w:r>
        <w:t>Höchstbetrag»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ELG</w:t>
      </w:r>
    </w:p>
    <w:p>
      <w:r>
        <w:t>von</w:t>
      </w:r>
    </w:p>
    <w:p>
      <w:r>
        <w:t>den</w:t>
      </w:r>
    </w:p>
    <w:p>
      <w:r>
        <w:t>drei</w:t>
      </w:r>
    </w:p>
    <w:p>
      <w:r>
        <w:t>Faktoren</w:t>
      </w:r>
    </w:p>
    <w:p>
      <w:r>
        <w:t>Mietzinsregion,</w:t>
      </w:r>
    </w:p>
    <w:p>
      <w:r>
        <w:t>Wohnform</w:t>
      </w:r>
    </w:p>
    <w:p>
      <w:r>
        <w:t>und</w:t>
      </w:r>
    </w:p>
    <w:p>
      <w:r>
        <w:t>(massgebende)</w:t>
      </w:r>
    </w:p>
    <w:p>
      <w:r>
        <w:t>Haushaltsgrösse</w:t>
      </w:r>
    </w:p>
    <w:p>
      <w:r>
        <w:t>abhängig</w:t>
      </w:r>
    </w:p>
    <w:p>
      <w:r>
        <w:t>( Carigiet / Koch,</w:t>
      </w:r>
    </w:p>
    <w:p>
      <w:r>
        <w:t>a.a.O. ,</w:t>
      </w:r>
    </w:p>
    <w:p>
      <w:r>
        <w:t>Rz.</w:t>
      </w:r>
    </w:p>
    <w:p>
      <w:r>
        <w:t>482 ;</w:t>
      </w:r>
    </w:p>
    <w:p>
      <w:r>
        <w:t>Rz.</w:t>
      </w:r>
    </w:p>
    <w:p>
      <w:r>
        <w:t>3232.01</w:t>
      </w:r>
    </w:p>
    <w:p>
      <w:r>
        <w:t>WEL ).</w:t>
      </w:r>
    </w:p>
    <w:p>
      <w:r>
        <w:t>4.2.2</w:t>
      </w:r>
    </w:p>
    <w:p>
      <w:r>
        <w:t>Die</w:t>
      </w:r>
    </w:p>
    <w:p>
      <w:r>
        <w:t>Parteien</w:t>
      </w:r>
    </w:p>
    <w:p>
      <w:r>
        <w:t>gehen</w:t>
      </w:r>
    </w:p>
    <w:p>
      <w:r>
        <w:t>aufgrund</w:t>
      </w:r>
    </w:p>
    <w:p>
      <w:r>
        <w:t>der</w:t>
      </w:r>
    </w:p>
    <w:p>
      <w:r>
        <w:t>Lage</w:t>
      </w:r>
    </w:p>
    <w:p>
      <w:r>
        <w:t>des</w:t>
      </w:r>
    </w:p>
    <w:p>
      <w:r>
        <w:t>Mietobjekts</w:t>
      </w:r>
    </w:p>
    <w:p>
      <w:r>
        <w:t>in</w:t>
      </w:r>
    </w:p>
    <w:p>
      <w:r>
        <w:t>der</w:t>
      </w:r>
    </w:p>
    <w:p>
      <w:r>
        <w:t>Gemeinde</w:t>
      </w:r>
    </w:p>
    <w:p>
      <w:r>
        <w:t>C.___</w:t>
      </w:r>
    </w:p>
    <w:p>
      <w:r>
        <w:t>zutreffend</w:t>
      </w:r>
    </w:p>
    <w:p>
      <w:r>
        <w:t>von</w:t>
      </w:r>
    </w:p>
    <w:p>
      <w:r>
        <w:t>der</w:t>
      </w:r>
    </w:p>
    <w:p>
      <w:r>
        <w:t>Mietzinsregion</w:t>
      </w:r>
    </w:p>
    <w:p>
      <w:r>
        <w:t>2</w:t>
      </w:r>
    </w:p>
    <w:p>
      <w:r>
        <w:t>aus,</w:t>
      </w:r>
    </w:p>
    <w:p>
      <w:r>
        <w:t>was</w:t>
      </w:r>
    </w:p>
    <w:p>
      <w:r>
        <w:t>den</w:t>
      </w:r>
    </w:p>
    <w:p>
      <w:r>
        <w:t>Gemeinden</w:t>
      </w:r>
    </w:p>
    <w:p>
      <w:r>
        <w:t>mit</w:t>
      </w:r>
    </w:p>
    <w:p>
      <w:r>
        <w:t>den</w:t>
      </w:r>
    </w:p>
    <w:p>
      <w:r>
        <w:t>Kategorien</w:t>
      </w:r>
    </w:p>
    <w:p>
      <w:r>
        <w:t>«städtisch»</w:t>
      </w:r>
    </w:p>
    <w:p>
      <w:r>
        <w:t>und</w:t>
      </w:r>
    </w:p>
    <w:p>
      <w:r>
        <w:t>«intermediär»</w:t>
      </w:r>
    </w:p>
    <w:p>
      <w:r>
        <w:t>entspricht</w:t>
      </w:r>
    </w:p>
    <w:p>
      <w:r>
        <w:t>( vgl.</w:t>
      </w:r>
    </w:p>
    <w:p>
      <w:r>
        <w:t>Art.</w:t>
      </w:r>
    </w:p>
    <w:p>
      <w:r>
        <w:rPr>
          <w:b/>
        </w:rPr>
        <w:t>E. 2.3.1</w:t>
      </w:r>
    </w:p>
    <w:p>
      <w:r>
        <w:t>Als</w:t>
      </w:r>
    </w:p>
    <w:p>
      <w:r>
        <w:t>Ausgaben</w:t>
      </w:r>
    </w:p>
    <w:p>
      <w:r>
        <w:t>anzurechnen</w:t>
      </w:r>
    </w:p>
    <w:p>
      <w:r>
        <w:t>sind</w:t>
      </w:r>
    </w:p>
    <w:p>
      <w:r>
        <w:t>bei</w:t>
      </w:r>
    </w:p>
    <w:p>
      <w:r>
        <w:t>zu</w:t>
      </w:r>
    </w:p>
    <w:p>
      <w:r>
        <w:t>Hause</w:t>
      </w:r>
    </w:p>
    <w:p>
      <w:r>
        <w:t>lebenden</w:t>
      </w:r>
    </w:p>
    <w:p>
      <w:r>
        <w:t>Personen</w:t>
      </w:r>
    </w:p>
    <w:p>
      <w:r>
        <w:t>unter</w:t>
      </w:r>
    </w:p>
    <w:p>
      <w:r>
        <w:t>anderem</w:t>
      </w:r>
    </w:p>
    <w:p>
      <w:r>
        <w:t>der</w:t>
      </w:r>
    </w:p>
    <w:p>
      <w:r>
        <w:t>Mietzins</w:t>
      </w:r>
    </w:p>
    <w:p>
      <w:r>
        <w:t>einer</w:t>
      </w:r>
    </w:p>
    <w:p>
      <w:r>
        <w:t>Wohnung</w:t>
      </w:r>
    </w:p>
    <w:p>
      <w:r>
        <w:t>und</w:t>
      </w:r>
    </w:p>
    <w:p>
      <w:r>
        <w:t>die</w:t>
      </w:r>
    </w:p>
    <w:p>
      <w:r>
        <w:t>damit</w:t>
      </w:r>
    </w:p>
    <w:p>
      <w:r>
        <w:t>zusammenhängenden</w:t>
      </w:r>
    </w:p>
    <w:p>
      <w:r>
        <w:t>Nebenkosten;</w:t>
      </w:r>
    </w:p>
    <w:p>
      <w:r>
        <w:t>der</w:t>
      </w:r>
    </w:p>
    <w:p>
      <w:r>
        <w:t>jährliche</w:t>
      </w:r>
    </w:p>
    <w:p>
      <w:r>
        <w:t>Höchstbetrag</w:t>
      </w:r>
    </w:p>
    <w:p>
      <w:r>
        <w:t>für</w:t>
      </w:r>
    </w:p>
    <w:p>
      <w:r>
        <w:t>allein</w:t>
      </w:r>
    </w:p>
    <w:p>
      <w:r>
        <w:t>lebende</w:t>
      </w:r>
    </w:p>
    <w:p>
      <w:r>
        <w:t>Personen</w:t>
      </w:r>
    </w:p>
    <w:p>
      <w:r>
        <w:t>beträgt</w:t>
      </w:r>
    </w:p>
    <w:p>
      <w:r>
        <w:t>Fr.</w:t>
      </w:r>
    </w:p>
    <w:p>
      <w:r>
        <w:t>17’580.--</w:t>
      </w:r>
    </w:p>
    <w:p>
      <w:r>
        <w:t>in</w:t>
      </w:r>
    </w:p>
    <w:p>
      <w:r>
        <w:t>der</w:t>
      </w:r>
    </w:p>
    <w:p>
      <w:r>
        <w:t>Region</w:t>
      </w:r>
    </w:p>
    <w:p>
      <w:r>
        <w:t>1,</w:t>
      </w:r>
    </w:p>
    <w:p>
      <w:r>
        <w:t>Fr.</w:t>
      </w:r>
    </w:p>
    <w:p>
      <w:r>
        <w:t>17’040.--</w:t>
      </w:r>
    </w:p>
    <w:p>
      <w:r>
        <w:t>in</w:t>
      </w:r>
    </w:p>
    <w:p>
      <w:r>
        <w:t>der</w:t>
      </w:r>
    </w:p>
    <w:p>
      <w:r>
        <w:t>Region</w:t>
      </w:r>
    </w:p>
    <w:p>
      <w:r>
        <w:t>2</w:t>
      </w:r>
    </w:p>
    <w:p>
      <w:r>
        <w:t>und</w:t>
      </w:r>
    </w:p>
    <w:p>
      <w:r>
        <w:t>Fr.</w:t>
      </w:r>
    </w:p>
    <w:p>
      <w:r>
        <w:t>15’540.--</w:t>
      </w:r>
    </w:p>
    <w:p>
      <w:r>
        <w:t>in</w:t>
      </w:r>
    </w:p>
    <w:p>
      <w:r>
        <w:t>der</w:t>
      </w:r>
    </w:p>
    <w:p>
      <w:r>
        <w:t>Region</w:t>
      </w:r>
    </w:p>
    <w:p>
      <w:r>
        <w:t>3</w:t>
      </w:r>
    </w:p>
    <w:p>
      <w:r>
        <w:t>(Art.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1</w:t>
      </w:r>
    </w:p>
    <w:p>
      <w:r>
        <w:t>ELG;</w:t>
      </w:r>
    </w:p>
    <w:p>
      <w:r>
        <w:t>in</w:t>
      </w:r>
    </w:p>
    <w:p>
      <w:r>
        <w:t>der</w:t>
      </w:r>
    </w:p>
    <w:p>
      <w:r>
        <w:t>vom</w:t>
      </w:r>
    </w:p>
    <w:p>
      <w:r>
        <w:t>1.</w:t>
      </w:r>
    </w:p>
    <w:p>
      <w:r>
        <w:t>Januar</w:t>
      </w:r>
    </w:p>
    <w:p>
      <w:r>
        <w:t>2023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2024</w:t>
      </w:r>
    </w:p>
    <w:p>
      <w:r>
        <w:t>gültig</w:t>
      </w:r>
    </w:p>
    <w:p>
      <w:r>
        <w:t>gewesenen</w:t>
      </w:r>
    </w:p>
    <w:p>
      <w:r>
        <w:t>Fassung;</w:t>
      </w:r>
    </w:p>
    <w:p>
      <w:r>
        <w:t>vgl.</w:t>
      </w:r>
    </w:p>
    <w:p>
      <w:r>
        <w:t>auch</w:t>
      </w:r>
    </w:p>
    <w:p>
      <w:r>
        <w:t>Art.</w:t>
      </w:r>
    </w:p>
    <w:p>
      <w:r>
        <w:t>2</w:t>
      </w:r>
    </w:p>
    <w:p>
      <w:r>
        <w:t>der</w:t>
      </w:r>
    </w:p>
    <w:p>
      <w:r>
        <w:t>V</w:t>
      </w:r>
    </w:p>
    <w:p>
      <w:r>
        <w:rPr>
          <w:b/>
        </w:rPr>
        <w:t>E. 2.3.2</w:t>
      </w:r>
    </w:p>
    <w:p>
      <w:r>
        <w:t>Gemäss</w:t>
      </w:r>
    </w:p>
    <w:p>
      <w:r>
        <w:t>Art.</w:t>
      </w:r>
    </w:p>
    <w:p>
      <w:r>
        <w:t>16c</w:t>
      </w:r>
    </w:p>
    <w:p>
      <w:r>
        <w:t>ELV</w:t>
      </w:r>
    </w:p>
    <w:p>
      <w:r>
        <w:t>ist</w:t>
      </w:r>
    </w:p>
    <w:p>
      <w:r>
        <w:t>der</w:t>
      </w:r>
    </w:p>
    <w:p>
      <w:r>
        <w:t>Mietzins</w:t>
      </w:r>
    </w:p>
    <w:p>
      <w:r>
        <w:t>auf</w:t>
      </w:r>
    </w:p>
    <w:p>
      <w:r>
        <w:t>die</w:t>
      </w:r>
    </w:p>
    <w:p>
      <w:r>
        <w:t>einzelnen</w:t>
      </w:r>
    </w:p>
    <w:p>
      <w:r>
        <w:t>Personen</w:t>
      </w:r>
    </w:p>
    <w:p>
      <w:r>
        <w:t>aufzuteilen,</w:t>
      </w:r>
    </w:p>
    <w:p>
      <w:r>
        <w:t>wenn</w:t>
      </w:r>
    </w:p>
    <w:p>
      <w:r>
        <w:t>Wohnungen</w:t>
      </w:r>
    </w:p>
    <w:p>
      <w:r>
        <w:t>oder</w:t>
      </w:r>
    </w:p>
    <w:p>
      <w:r>
        <w:t>Einfamilienhäuser</w:t>
      </w:r>
    </w:p>
    <w:p>
      <w:r>
        <w:t>auch</w:t>
      </w:r>
    </w:p>
    <w:p>
      <w:r>
        <w:t>von</w:t>
      </w:r>
    </w:p>
    <w:p>
      <w:r>
        <w:t>Personen</w:t>
      </w:r>
    </w:p>
    <w:p>
      <w:r>
        <w:t>bewohnt</w:t>
      </w:r>
    </w:p>
    <w:p>
      <w:r>
        <w:t>werden,</w:t>
      </w:r>
    </w:p>
    <w:p>
      <w:r>
        <w:t>welche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eingeschlossen</w:t>
      </w:r>
    </w:p>
    <w:p>
      <w:r>
        <w:t>sind.</w:t>
      </w:r>
    </w:p>
    <w:p>
      <w:r>
        <w:t>Die</w:t>
      </w:r>
    </w:p>
    <w:p>
      <w:r>
        <w:t>Mietzinsanteile</w:t>
      </w:r>
    </w:p>
    <w:p>
      <w:r>
        <w:t>der</w:t>
      </w:r>
    </w:p>
    <w:p>
      <w:r>
        <w:t>Personen,</w:t>
      </w:r>
    </w:p>
    <w:p>
      <w:r>
        <w:t>welche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eingeschlossen</w:t>
      </w:r>
    </w:p>
    <w:p>
      <w:r>
        <w:t>sind,</w:t>
      </w:r>
    </w:p>
    <w:p>
      <w:r>
        <w:t>werden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ausser</w:t>
      </w:r>
    </w:p>
    <w:p>
      <w:r>
        <w:t>Betracht</w:t>
      </w:r>
    </w:p>
    <w:p>
      <w:r>
        <w:t>gelassen</w:t>
      </w:r>
    </w:p>
    <w:p>
      <w:r>
        <w:t>(Abs.</w:t>
      </w:r>
    </w:p>
    <w:p>
      <w:r>
        <w:t>1).</w:t>
      </w:r>
    </w:p>
    <w:p>
      <w:r>
        <w:t>Die</w:t>
      </w:r>
    </w:p>
    <w:p>
      <w:r>
        <w:t>Aufteilung</w:t>
      </w:r>
    </w:p>
    <w:p>
      <w:r>
        <w:t>hat</w:t>
      </w:r>
    </w:p>
    <w:p>
      <w:r>
        <w:t>grundsätzlich</w:t>
      </w:r>
    </w:p>
    <w:p>
      <w:r>
        <w:t>zu</w:t>
      </w:r>
    </w:p>
    <w:p>
      <w:r>
        <w:t>gleichen</w:t>
      </w:r>
    </w:p>
    <w:p>
      <w:r>
        <w:t>Teilen</w:t>
      </w:r>
    </w:p>
    <w:p>
      <w:r>
        <w:t>zu</w:t>
      </w:r>
    </w:p>
    <w:p>
      <w:r>
        <w:t>erfolgen</w:t>
      </w:r>
    </w:p>
    <w:p>
      <w:r>
        <w:t>(Abs.</w:t>
      </w:r>
    </w:p>
    <w:p>
      <w:r>
        <w:t>2).</w:t>
      </w:r>
    </w:p>
    <w:p>
      <w:r>
        <w:t>Unter</w:t>
      </w:r>
    </w:p>
    <w:p>
      <w:r>
        <w:t>die</w:t>
      </w:r>
    </w:p>
    <w:p>
      <w:r>
        <w:t>Aufteilung</w:t>
      </w:r>
    </w:p>
    <w:p>
      <w:r>
        <w:t>nach</w:t>
      </w:r>
    </w:p>
    <w:p>
      <w:r>
        <w:t>Art.</w:t>
      </w:r>
    </w:p>
    <w:p>
      <w:r>
        <w:t>16c</w:t>
      </w:r>
    </w:p>
    <w:p>
      <w:r>
        <w:t>ELV</w:t>
      </w:r>
    </w:p>
    <w:p>
      <w:r>
        <w:t>fallen</w:t>
      </w:r>
    </w:p>
    <w:p>
      <w:r>
        <w:t>auch</w:t>
      </w:r>
    </w:p>
    <w:p>
      <w:r>
        <w:t>die</w:t>
      </w:r>
    </w:p>
    <w:p>
      <w:r>
        <w:t>mit</w:t>
      </w:r>
    </w:p>
    <w:p>
      <w:r>
        <w:t>dem</w:t>
      </w:r>
    </w:p>
    <w:p>
      <w:r>
        <w:t>Mietzins</w:t>
      </w:r>
    </w:p>
    <w:p>
      <w:r>
        <w:t>der</w:t>
      </w:r>
    </w:p>
    <w:p>
      <w:r>
        <w:t>Wohnung</w:t>
      </w:r>
    </w:p>
    <w:p>
      <w:r>
        <w:t>oder</w:t>
      </w:r>
    </w:p>
    <w:p>
      <w:r>
        <w:t>des</w:t>
      </w:r>
    </w:p>
    <w:p>
      <w:r>
        <w:t>Einfamilienhauses</w:t>
      </w:r>
    </w:p>
    <w:p>
      <w:r>
        <w:t>zusammenhängenden</w:t>
      </w:r>
    </w:p>
    <w:p>
      <w:r>
        <w:t>Nebenkosten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erster</w:t>
      </w:r>
    </w:p>
    <w:p>
      <w:r>
        <w:t>Satz</w:t>
      </w:r>
    </w:p>
    <w:p>
      <w:r>
        <w:t>ELG</w:t>
      </w:r>
    </w:p>
    <w:p>
      <w:r>
        <w:t>(vgl.</w:t>
      </w:r>
    </w:p>
    <w:p>
      <w:r>
        <w:t>BGE</w:t>
      </w:r>
    </w:p>
    <w:p>
      <w:r>
        <w:t>127</w:t>
      </w:r>
    </w:p>
    <w:p>
      <w:r>
        <w:t>V</w:t>
      </w:r>
    </w:p>
    <w:p>
      <w:r>
        <w:t>10</w:t>
      </w:r>
    </w:p>
    <w:p>
      <w:r>
        <w:t>E.</w:t>
      </w:r>
    </w:p>
    <w:p>
      <w:r>
        <w:t>6b</w:t>
      </w:r>
    </w:p>
    <w:p>
      <w:r>
        <w:t>zum</w:t>
      </w:r>
    </w:p>
    <w:p>
      <w:r>
        <w:t>gleichlautenden</w:t>
      </w:r>
    </w:p>
    <w:p>
      <w:r>
        <w:t>Art.</w:t>
      </w:r>
    </w:p>
    <w:p>
      <w:r>
        <w:t>3b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erster</w:t>
      </w:r>
    </w:p>
    <w:p>
      <w:r>
        <w:t>Satz</w:t>
      </w:r>
    </w:p>
    <w:p>
      <w:r>
        <w:t>des</w:t>
      </w:r>
    </w:p>
    <w:p>
      <w:r>
        <w:t>bis</w:t>
      </w:r>
    </w:p>
    <w:p>
      <w:r>
        <w:t>Ende</w:t>
      </w:r>
    </w:p>
    <w:p>
      <w:r>
        <w:t>2007</w:t>
      </w:r>
    </w:p>
    <w:p>
      <w:r>
        <w:t>gültig</w:t>
      </w:r>
    </w:p>
    <w:p>
      <w:r>
        <w:t>gewesenen</w:t>
      </w:r>
    </w:p>
    <w:p>
      <w:r>
        <w:t>ELG</w:t>
      </w:r>
    </w:p>
    <w:p>
      <w:r>
        <w:t>vom</w:t>
      </w:r>
    </w:p>
    <w:p>
      <w:r>
        <w:t>19.</w:t>
      </w:r>
    </w:p>
    <w:p>
      <w:r>
        <w:t>März</w:t>
      </w:r>
    </w:p>
    <w:p>
      <w:r>
        <w:t>1965).</w:t>
      </w:r>
    </w:p>
    <w:p>
      <w:r>
        <w:t>Die</w:t>
      </w:r>
    </w:p>
    <w:p>
      <w:r>
        <w:t>Verordnungsregelung</w:t>
      </w:r>
    </w:p>
    <w:p>
      <w:r>
        <w:t>von</w:t>
      </w:r>
    </w:p>
    <w:p>
      <w:r>
        <w:t>Art.</w:t>
      </w:r>
    </w:p>
    <w:p>
      <w:r>
        <w:t>16c</w:t>
      </w:r>
    </w:p>
    <w:p>
      <w:r>
        <w:t>ELV</w:t>
      </w:r>
    </w:p>
    <w:p>
      <w:r>
        <w:t>ist</w:t>
      </w:r>
    </w:p>
    <w:p>
      <w:r>
        <w:t>gesetzmässig.</w:t>
      </w:r>
    </w:p>
    <w:p>
      <w:r>
        <w:t>Sie</w:t>
      </w:r>
    </w:p>
    <w:p>
      <w:r>
        <w:t>dient</w:t>
      </w:r>
    </w:p>
    <w:p>
      <w:r>
        <w:t>dazu,</w:t>
      </w:r>
    </w:p>
    <w:p>
      <w:r>
        <w:t>die</w:t>
      </w:r>
    </w:p>
    <w:p>
      <w:r>
        <w:t>indirekte</w:t>
      </w:r>
    </w:p>
    <w:p>
      <w:r>
        <w:t>Finanzierung</w:t>
      </w:r>
    </w:p>
    <w:p>
      <w:r>
        <w:t>von</w:t>
      </w:r>
    </w:p>
    <w:p>
      <w:r>
        <w:t>Personen,</w:t>
      </w:r>
    </w:p>
    <w:p>
      <w:r>
        <w:t>die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 schlossen</w:t>
      </w:r>
    </w:p>
    <w:p>
      <w:r>
        <w:t>sind,</w:t>
      </w:r>
    </w:p>
    <w:p>
      <w:r>
        <w:t>zu</w:t>
      </w:r>
    </w:p>
    <w:p>
      <w:r>
        <w:t>verhindern</w:t>
      </w:r>
    </w:p>
    <w:p>
      <w:r>
        <w:t>(BGE</w:t>
      </w:r>
    </w:p>
    <w:p>
      <w:r>
        <w:t>130</w:t>
      </w:r>
    </w:p>
    <w:p>
      <w:r>
        <w:t>V</w:t>
      </w:r>
    </w:p>
    <w:p>
      <w:r>
        <w:t>263</w:t>
      </w:r>
    </w:p>
    <w:p>
      <w:r>
        <w:t>E.</w:t>
      </w:r>
    </w:p>
    <w:p>
      <w:r>
        <w:t>5.1,</w:t>
      </w:r>
    </w:p>
    <w:p>
      <w:r>
        <w:t>127</w:t>
      </w:r>
    </w:p>
    <w:p>
      <w:r>
        <w:t>V</w:t>
      </w:r>
    </w:p>
    <w:p>
      <w:r>
        <w:t>10</w:t>
      </w:r>
    </w:p>
    <w:p>
      <w:r>
        <w:t>E.</w:t>
      </w:r>
    </w:p>
    <w:p>
      <w:r>
        <w:t>5d;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9C_519/2019</w:t>
      </w:r>
    </w:p>
    <w:p>
      <w:r>
        <w:t>vom</w:t>
      </w:r>
    </w:p>
    <w:p>
      <w:r>
        <w:t>14.</w:t>
      </w:r>
    </w:p>
    <w:p>
      <w:r>
        <w:t>Januar</w:t>
      </w:r>
    </w:p>
    <w:p>
      <w:r>
        <w:t>2020</w:t>
      </w:r>
    </w:p>
    <w:p>
      <w:r>
        <w:t>E.</w:t>
      </w:r>
    </w:p>
    <w:p>
      <w:r>
        <w:t>3.3.2).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setzt</w:t>
      </w:r>
    </w:p>
    <w:p>
      <w:r>
        <w:t>die</w:t>
      </w:r>
    </w:p>
    <w:p>
      <w:r>
        <w:t>Aufteilung</w:t>
      </w:r>
    </w:p>
    <w:p>
      <w:r>
        <w:t>des</w:t>
      </w:r>
    </w:p>
    <w:p>
      <w:r>
        <w:t>Mietzinses</w:t>
      </w:r>
    </w:p>
    <w:p>
      <w:r>
        <w:t>nicht</w:t>
      </w:r>
    </w:p>
    <w:p>
      <w:r>
        <w:t>voraus,</w:t>
      </w:r>
    </w:p>
    <w:p>
      <w:r>
        <w:t>dass</w:t>
      </w:r>
    </w:p>
    <w:p>
      <w:r>
        <w:t>die</w:t>
      </w:r>
    </w:p>
    <w:p>
      <w:r>
        <w:t>Wohnung</w:t>
      </w:r>
    </w:p>
    <w:p>
      <w:r>
        <w:t>oder</w:t>
      </w:r>
    </w:p>
    <w:p>
      <w:r>
        <w:t>das</w:t>
      </w:r>
    </w:p>
    <w:p>
      <w:r>
        <w:t>Einfamilienhaus</w:t>
      </w:r>
    </w:p>
    <w:p>
      <w:r>
        <w:t>gemeinsam</w:t>
      </w:r>
    </w:p>
    <w:p>
      <w:r>
        <w:t>gemietet</w:t>
      </w:r>
    </w:p>
    <w:p>
      <w:r>
        <w:t>ist</w:t>
      </w:r>
    </w:p>
    <w:p>
      <w:r>
        <w:t>und</w:t>
      </w:r>
    </w:p>
    <w:p>
      <w:r>
        <w:t>sich</w:t>
      </w:r>
    </w:p>
    <w:p>
      <w:r>
        <w:t>die</w:t>
      </w:r>
    </w:p>
    <w:p>
      <w:r>
        <w:t>Mit bewohner</w:t>
      </w:r>
    </w:p>
    <w:p>
      <w:r>
        <w:t>am</w:t>
      </w:r>
    </w:p>
    <w:p>
      <w:r>
        <w:t>Mietzins</w:t>
      </w:r>
    </w:p>
    <w:p>
      <w:r>
        <w:t>beteiligen;</w:t>
      </w:r>
    </w:p>
    <w:p>
      <w:r>
        <w:t>vielmehr</w:t>
      </w:r>
    </w:p>
    <w:p>
      <w:r>
        <w:t>genügt</w:t>
      </w:r>
    </w:p>
    <w:p>
      <w:r>
        <w:t>im</w:t>
      </w:r>
    </w:p>
    <w:p>
      <w:r>
        <w:t>Sinne</w:t>
      </w:r>
    </w:p>
    <w:p>
      <w:r>
        <w:t>des</w:t>
      </w:r>
    </w:p>
    <w:p>
      <w:r>
        <w:t>massgeb lichen</w:t>
      </w:r>
    </w:p>
    <w:p>
      <w:r>
        <w:t>Anknüpfungspunktes</w:t>
      </w:r>
    </w:p>
    <w:p>
      <w:r>
        <w:t>das</w:t>
      </w:r>
    </w:p>
    <w:p>
      <w:r>
        <w:t>gemeinsame</w:t>
      </w:r>
    </w:p>
    <w:p>
      <w:r>
        <w:t>Bewohnen</w:t>
      </w:r>
    </w:p>
    <w:p>
      <w:r>
        <w:t>(BGE</w:t>
      </w:r>
    </w:p>
    <w:p>
      <w:r>
        <w:t>142</w:t>
      </w:r>
    </w:p>
    <w:p>
      <w:r>
        <w:t>V</w:t>
      </w:r>
    </w:p>
    <w:p>
      <w:r>
        <w:t>299</w:t>
      </w:r>
    </w:p>
    <w:p>
      <w:r>
        <w:t>E.</w:t>
      </w:r>
    </w:p>
    <w:p>
      <w:r>
        <w:t>3.2,</w:t>
      </w:r>
    </w:p>
    <w:p>
      <w:r>
        <w:t>127</w:t>
      </w:r>
    </w:p>
    <w:p>
      <w:r>
        <w:t>V</w:t>
      </w:r>
    </w:p>
    <w:p>
      <w:r>
        <w:t>10</w:t>
      </w:r>
    </w:p>
    <w:p>
      <w:r>
        <w:t>E.</w:t>
      </w:r>
    </w:p>
    <w:p>
      <w:r>
        <w:t>6b).</w:t>
      </w:r>
    </w:p>
    <w:p>
      <w:r>
        <w:t>Ein</w:t>
      </w:r>
    </w:p>
    <w:p>
      <w:r>
        <w:t>Abweichen</w:t>
      </w:r>
    </w:p>
    <w:p>
      <w:r>
        <w:t>vom</w:t>
      </w:r>
    </w:p>
    <w:p>
      <w:r>
        <w:t>Grundsatz</w:t>
      </w:r>
    </w:p>
    <w:p>
      <w:r>
        <w:t>der</w:t>
      </w:r>
    </w:p>
    <w:p>
      <w:r>
        <w:t>gleichmässigen</w:t>
      </w:r>
    </w:p>
    <w:p>
      <w:r>
        <w:t>Auftei lung</w:t>
      </w:r>
    </w:p>
    <w:p>
      <w:r>
        <w:t>des</w:t>
      </w:r>
    </w:p>
    <w:p>
      <w:r>
        <w:t>Mietzinses</w:t>
      </w:r>
    </w:p>
    <w:p>
      <w:r>
        <w:t>nach</w:t>
      </w:r>
    </w:p>
    <w:p>
      <w:r>
        <w:t>Köpfen</w:t>
      </w:r>
    </w:p>
    <w:p>
      <w:r>
        <w:t>wird</w:t>
      </w:r>
    </w:p>
    <w:p>
      <w:r>
        <w:t>nur</w:t>
      </w:r>
    </w:p>
    <w:p>
      <w:r>
        <w:t>in</w:t>
      </w:r>
    </w:p>
    <w:p>
      <w:r>
        <w:t>engen</w:t>
      </w:r>
    </w:p>
    <w:p>
      <w:r>
        <w:t>Grenzen</w:t>
      </w:r>
    </w:p>
    <w:p>
      <w:r>
        <w:t>zugelassen,</w:t>
      </w:r>
    </w:p>
    <w:p>
      <w:r>
        <w:t>nament lich</w:t>
      </w:r>
    </w:p>
    <w:p>
      <w:r>
        <w:t>dann,</w:t>
      </w:r>
    </w:p>
    <w:p>
      <w:r>
        <w:t>wenn</w:t>
      </w:r>
    </w:p>
    <w:p>
      <w:r>
        <w:t>die</w:t>
      </w:r>
    </w:p>
    <w:p>
      <w:r>
        <w:t>Aufteilung</w:t>
      </w:r>
    </w:p>
    <w:p>
      <w:r>
        <w:t>zu</w:t>
      </w:r>
    </w:p>
    <w:p>
      <w:r>
        <w:t>gleiche</w:t>
      </w:r>
    </w:p>
    <w:p>
      <w:r>
        <w:t>Teilen</w:t>
      </w:r>
    </w:p>
    <w:p>
      <w:r>
        <w:t>im</w:t>
      </w:r>
    </w:p>
    <w:p>
      <w:r>
        <w:t>Einzelfall</w:t>
      </w:r>
    </w:p>
    <w:p>
      <w:r>
        <w:t>zu</w:t>
      </w:r>
    </w:p>
    <w:p>
      <w:r>
        <w:t>einem</w:t>
      </w:r>
    </w:p>
    <w:p>
      <w:r>
        <w:t>stossen den</w:t>
      </w:r>
    </w:p>
    <w:p>
      <w:r>
        <w:t>Ergebnis</w:t>
      </w:r>
    </w:p>
    <w:p>
      <w:r>
        <w:t>führen</w:t>
      </w:r>
    </w:p>
    <w:p>
      <w:r>
        <w:t>würde</w:t>
      </w:r>
    </w:p>
    <w:p>
      <w:r>
        <w:t>(BGE</w:t>
      </w:r>
    </w:p>
    <w:p>
      <w:r>
        <w:t>127</w:t>
      </w:r>
    </w:p>
    <w:p>
      <w:r>
        <w:t>V</w:t>
      </w:r>
    </w:p>
    <w:p>
      <w:r>
        <w:t>10</w:t>
      </w:r>
    </w:p>
    <w:p>
      <w:r>
        <w:t>E.</w:t>
      </w:r>
    </w:p>
    <w:p>
      <w:r>
        <w:t>5d).</w:t>
      </w:r>
    </w:p>
    <w:p>
      <w:r>
        <w:t>So</w:t>
      </w:r>
    </w:p>
    <w:p>
      <w:r>
        <w:t>kann</w:t>
      </w:r>
    </w:p>
    <w:p>
      <w:r>
        <w:t>der</w:t>
      </w:r>
    </w:p>
    <w:p>
      <w:r>
        <w:t>Umstand,</w:t>
      </w:r>
    </w:p>
    <w:p>
      <w:r>
        <w:t>dass</w:t>
      </w:r>
    </w:p>
    <w:p>
      <w:r>
        <w:t>eine</w:t>
      </w:r>
    </w:p>
    <w:p>
      <w:r>
        <w:t>Person</w:t>
      </w:r>
    </w:p>
    <w:p>
      <w:r>
        <w:t>den</w:t>
      </w:r>
    </w:p>
    <w:p>
      <w:r>
        <w:t>grössten</w:t>
      </w:r>
    </w:p>
    <w:p>
      <w:r>
        <w:t>Teil</w:t>
      </w:r>
    </w:p>
    <w:p>
      <w:r>
        <w:t>der</w:t>
      </w:r>
    </w:p>
    <w:p>
      <w:r>
        <w:t>Wohnung</w:t>
      </w:r>
    </w:p>
    <w:p>
      <w:r>
        <w:t>für</w:t>
      </w:r>
    </w:p>
    <w:p>
      <w:r>
        <w:t>sich</w:t>
      </w:r>
    </w:p>
    <w:p>
      <w:r>
        <w:t>in</w:t>
      </w:r>
    </w:p>
    <w:p>
      <w:r>
        <w:t>Anspruch</w:t>
      </w:r>
    </w:p>
    <w:p>
      <w:r>
        <w:t>nimmt</w:t>
      </w:r>
    </w:p>
    <w:p>
      <w:r>
        <w:t>oder</w:t>
      </w:r>
    </w:p>
    <w:p>
      <w:r>
        <w:t>dass</w:t>
      </w:r>
    </w:p>
    <w:p>
      <w:r>
        <w:t>das</w:t>
      </w:r>
    </w:p>
    <w:p>
      <w:r>
        <w:t>gemeinsame</w:t>
      </w:r>
    </w:p>
    <w:p>
      <w:r>
        <w:t>Wohnen</w:t>
      </w:r>
    </w:p>
    <w:p>
      <w:r>
        <w:t>auf</w:t>
      </w:r>
    </w:p>
    <w:p>
      <w:r>
        <w:t>einer</w:t>
      </w:r>
    </w:p>
    <w:p>
      <w:r>
        <w:t>rechtlichen</w:t>
      </w:r>
    </w:p>
    <w:p>
      <w:r>
        <w:t>oder</w:t>
      </w:r>
    </w:p>
    <w:p>
      <w:r>
        <w:t>sittlich</w:t>
      </w:r>
    </w:p>
    <w:p>
      <w:r>
        <w:t>beziehungsweise</w:t>
      </w:r>
    </w:p>
    <w:p>
      <w:r>
        <w:t>moralisch</w:t>
      </w:r>
    </w:p>
    <w:p>
      <w:r>
        <w:t>begründe ten</w:t>
      </w:r>
    </w:p>
    <w:p>
      <w:r>
        <w:t>(Unterstützungs-)Pflicht</w:t>
      </w:r>
    </w:p>
    <w:p>
      <w:r>
        <w:t>beruht,</w:t>
      </w:r>
    </w:p>
    <w:p>
      <w:r>
        <w:t>rechtsprechungsgemäss</w:t>
      </w:r>
    </w:p>
    <w:p>
      <w:r>
        <w:t>zu</w:t>
      </w:r>
    </w:p>
    <w:p>
      <w:r>
        <w:t>einer</w:t>
      </w:r>
    </w:p>
    <w:p>
      <w:r>
        <w:t>anderen</w:t>
      </w:r>
    </w:p>
    <w:p>
      <w:r>
        <w:t>Aufteilung</w:t>
      </w:r>
    </w:p>
    <w:p>
      <w:r>
        <w:t>des</w:t>
      </w:r>
    </w:p>
    <w:p>
      <w:r>
        <w:t>Mietzinsabzuges</w:t>
      </w:r>
    </w:p>
    <w:p>
      <w:r>
        <w:t>und</w:t>
      </w:r>
    </w:p>
    <w:p>
      <w:r>
        <w:t>-</w:t>
      </w:r>
    </w:p>
    <w:p>
      <w:r>
        <w:t>ausnahmsweise</w:t>
      </w:r>
    </w:p>
    <w:p>
      <w:r>
        <w:t>-</w:t>
      </w:r>
    </w:p>
    <w:p>
      <w:r>
        <w:t>auch</w:t>
      </w:r>
    </w:p>
    <w:p>
      <w:r>
        <w:t>zu</w:t>
      </w:r>
    </w:p>
    <w:p>
      <w:r>
        <w:t>einem</w:t>
      </w:r>
    </w:p>
    <w:p>
      <w:r>
        <w:t>Absehen</w:t>
      </w:r>
    </w:p>
    <w:p>
      <w:r>
        <w:t>von</w:t>
      </w:r>
    </w:p>
    <w:p>
      <w:r>
        <w:t>einer</w:t>
      </w:r>
    </w:p>
    <w:p>
      <w:r>
        <w:t>Mietzinsaufteilung</w:t>
      </w:r>
    </w:p>
    <w:p>
      <w:r>
        <w:t>Anlass</w:t>
      </w:r>
    </w:p>
    <w:p>
      <w:r>
        <w:t>geben</w:t>
      </w:r>
    </w:p>
    <w:p>
      <w:r>
        <w:t>(BGE</w:t>
      </w:r>
    </w:p>
    <w:p>
      <w:r>
        <w:t>142</w:t>
      </w:r>
    </w:p>
    <w:p>
      <w:r>
        <w:t>V</w:t>
      </w:r>
    </w:p>
    <w:p>
      <w:r>
        <w:t>299</w:t>
      </w:r>
    </w:p>
    <w:p>
      <w:r>
        <w:t>E.</w:t>
      </w:r>
    </w:p>
    <w:p>
      <w:r>
        <w:t>3.2.1-2,</w:t>
      </w:r>
    </w:p>
    <w:p>
      <w:r>
        <w:t>130</w:t>
      </w:r>
    </w:p>
    <w:p>
      <w:r>
        <w:t>V</w:t>
      </w:r>
    </w:p>
    <w:p>
      <w:r>
        <w:t>263</w:t>
      </w:r>
    </w:p>
    <w:p>
      <w:r>
        <w:t>E.</w:t>
      </w:r>
    </w:p>
    <w:p>
      <w:r>
        <w:t>5.3,</w:t>
      </w:r>
    </w:p>
    <w:p>
      <w:r>
        <w:t>je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9C_242/2018</w:t>
      </w:r>
    </w:p>
    <w:p>
      <w:r>
        <w:t>vom</w:t>
      </w:r>
    </w:p>
    <w:p>
      <w:r>
        <w:t>21.</w:t>
      </w:r>
    </w:p>
    <w:p>
      <w:r>
        <w:t>Februar</w:t>
      </w:r>
    </w:p>
    <w:p>
      <w:r>
        <w:t>2019</w:t>
      </w:r>
    </w:p>
    <w:p>
      <w:r>
        <w:t>E.</w:t>
      </w:r>
    </w:p>
    <w:p>
      <w:r>
        <w:t>4.1;</w:t>
      </w:r>
    </w:p>
    <w:p>
      <w:r>
        <w:t>vgl.</w:t>
      </w:r>
    </w:p>
    <w:p>
      <w:r>
        <w:t>auch</w:t>
      </w:r>
    </w:p>
    <w:p>
      <w:r>
        <w:t>Carigiet/Koch,</w:t>
      </w:r>
    </w:p>
    <w:p>
      <w:r>
        <w:t>Ergänzungs leistungen</w:t>
      </w:r>
    </w:p>
    <w:p>
      <w:r>
        <w:t>zur</w:t>
      </w:r>
    </w:p>
    <w:p>
      <w:r>
        <w:t>AHV/IV,</w:t>
      </w:r>
    </w:p>
    <w:p>
      <w:r>
        <w:t>3.</w:t>
      </w:r>
    </w:p>
    <w:p>
      <w:r>
        <w:t>Auf lage</w:t>
      </w:r>
    </w:p>
    <w:p>
      <w:r>
        <w:t>2021,</w:t>
      </w:r>
    </w:p>
    <w:p>
      <w:r>
        <w:t>S.</w:t>
      </w:r>
    </w:p>
    <w:p>
      <w:r>
        <w:t>193</w:t>
      </w:r>
    </w:p>
    <w:p>
      <w:r>
        <w:t>f.</w:t>
      </w:r>
    </w:p>
    <w:p>
      <w:r>
        <w:t>Rz.</w:t>
      </w:r>
    </w:p>
    <w:p>
      <w:r>
        <w:t>486</w:t>
      </w:r>
    </w:p>
    <w:p>
      <w:r>
        <w:t>f.).</w:t>
      </w:r>
    </w:p>
    <w:p>
      <w:r>
        <w:t>Ebenso</w:t>
      </w:r>
    </w:p>
    <w:p>
      <w:r>
        <w:t>können</w:t>
      </w:r>
    </w:p>
    <w:p>
      <w:r>
        <w:t>besondere</w:t>
      </w:r>
    </w:p>
    <w:p>
      <w:r>
        <w:t>Umstände</w:t>
      </w:r>
    </w:p>
    <w:p>
      <w:r>
        <w:t>wie</w:t>
      </w:r>
    </w:p>
    <w:p>
      <w:r>
        <w:t>ein</w:t>
      </w:r>
    </w:p>
    <w:p>
      <w:r>
        <w:t>effek tiv</w:t>
      </w:r>
    </w:p>
    <w:p>
      <w:r>
        <w:t>höherer</w:t>
      </w:r>
    </w:p>
    <w:p>
      <w:r>
        <w:t>Beitrag</w:t>
      </w:r>
    </w:p>
    <w:p>
      <w:r>
        <w:t>der</w:t>
      </w:r>
    </w:p>
    <w:p>
      <w:r>
        <w:t>nicht</w:t>
      </w:r>
    </w:p>
    <w:p>
      <w:r>
        <w:t>EL-berechtigten</w:t>
      </w:r>
    </w:p>
    <w:p>
      <w:r>
        <w:t>Untermieter</w:t>
      </w:r>
    </w:p>
    <w:p>
      <w:r>
        <w:t>an</w:t>
      </w:r>
    </w:p>
    <w:p>
      <w:r>
        <w:t>den</w:t>
      </w:r>
    </w:p>
    <w:p>
      <w:r>
        <w:t>Mietzins</w:t>
      </w:r>
    </w:p>
    <w:p>
      <w:r>
        <w:t>ein</w:t>
      </w:r>
    </w:p>
    <w:p>
      <w:r>
        <w:t>Abweichen</w:t>
      </w:r>
    </w:p>
    <w:p>
      <w:r>
        <w:t>vom</w:t>
      </w:r>
    </w:p>
    <w:p>
      <w:r>
        <w:t>Grundsatz</w:t>
      </w:r>
    </w:p>
    <w:p>
      <w:r>
        <w:t>der</w:t>
      </w:r>
    </w:p>
    <w:p>
      <w:r>
        <w:t>Aufteilung</w:t>
      </w:r>
    </w:p>
    <w:p>
      <w:r>
        <w:t>des</w:t>
      </w:r>
    </w:p>
    <w:p>
      <w:r>
        <w:t>Mietzinses</w:t>
      </w:r>
    </w:p>
    <w:p>
      <w:r>
        <w:t>nach</w:t>
      </w:r>
    </w:p>
    <w:p>
      <w:r>
        <w:t>Köpfen</w:t>
      </w:r>
    </w:p>
    <w:p>
      <w:r>
        <w:t>recht fertigen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9C_301/2023</w:t>
      </w:r>
    </w:p>
    <w:p>
      <w:r>
        <w:t>vom</w:t>
      </w:r>
    </w:p>
    <w:p>
      <w:r>
        <w:t>2.</w:t>
      </w:r>
    </w:p>
    <w:p>
      <w:r>
        <w:t>Mai</w:t>
      </w:r>
    </w:p>
    <w:p>
      <w:r>
        <w:t>2024</w:t>
      </w:r>
    </w:p>
    <w:p>
      <w:r>
        <w:t>E.</w:t>
      </w:r>
    </w:p>
    <w:p>
      <w:r>
        <w:t>6.3.2</w:t>
      </w:r>
    </w:p>
    <w:p>
      <w:r>
        <w:t>mit</w:t>
      </w:r>
    </w:p>
    <w:p>
      <w:r>
        <w:t>Hinweisen).</w:t>
      </w:r>
    </w:p>
    <w:p>
      <w:r>
        <w:rPr>
          <w:b/>
        </w:rPr>
        <w:t>E. 2.3.3</w:t>
      </w:r>
    </w:p>
    <w:p>
      <w:r>
        <w:t>Art.</w:t>
      </w:r>
    </w:p>
    <w:p>
      <w:r>
        <w:t>16c</w:t>
      </w:r>
    </w:p>
    <w:p>
      <w:r>
        <w:t>ELV</w:t>
      </w:r>
    </w:p>
    <w:p>
      <w:r>
        <w:t>ist</w:t>
      </w:r>
    </w:p>
    <w:p>
      <w:r>
        <w:t>sinngemäss</w:t>
      </w:r>
    </w:p>
    <w:p>
      <w:r>
        <w:t>anwendbar,</w:t>
      </w:r>
    </w:p>
    <w:p>
      <w:r>
        <w:t>wenn</w:t>
      </w:r>
    </w:p>
    <w:p>
      <w:r>
        <w:t>ein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eingeschlossener</w:t>
      </w:r>
    </w:p>
    <w:p>
      <w:r>
        <w:t>Mitbewohner</w:t>
      </w:r>
    </w:p>
    <w:p>
      <w:r>
        <w:t>Eigentümer</w:t>
      </w:r>
    </w:p>
    <w:p>
      <w:r>
        <w:t>oder</w:t>
      </w:r>
    </w:p>
    <w:p>
      <w:r>
        <w:t>Nutzniesser</w:t>
      </w:r>
    </w:p>
    <w:p>
      <w:r>
        <w:t>der</w:t>
      </w:r>
    </w:p>
    <w:p>
      <w:r>
        <w:t>Wohnung</w:t>
      </w:r>
    </w:p>
    <w:p>
      <w:r>
        <w:t>oder</w:t>
      </w:r>
    </w:p>
    <w:p>
      <w:r>
        <w:t>des</w:t>
      </w:r>
    </w:p>
    <w:p>
      <w:r>
        <w:t>Einfamilienhauses</w:t>
      </w:r>
    </w:p>
    <w:p>
      <w:r>
        <w:t>ist.</w:t>
      </w:r>
    </w:p>
    <w:p>
      <w:r>
        <w:t>Besteht</w:t>
      </w:r>
    </w:p>
    <w:p>
      <w:r>
        <w:t>ein</w:t>
      </w:r>
    </w:p>
    <w:p>
      <w:r>
        <w:t>Mietvertrag</w:t>
      </w:r>
    </w:p>
    <w:p>
      <w:r>
        <w:t>und</w:t>
      </w:r>
    </w:p>
    <w:p>
      <w:r>
        <w:t>leistet</w:t>
      </w:r>
    </w:p>
    <w:p>
      <w:r>
        <w:t>der</w:t>
      </w:r>
    </w:p>
    <w:p>
      <w:r>
        <w:t>EL-Ansprecher</w:t>
      </w:r>
    </w:p>
    <w:p>
      <w:r>
        <w:t>oder</w:t>
      </w:r>
    </w:p>
    <w:p>
      <w:r>
        <w:t>-</w:t>
      </w:r>
    </w:p>
    <w:p>
      <w:r>
        <w:t>Bezüger</w:t>
      </w:r>
    </w:p>
    <w:p>
      <w:r>
        <w:t>effektiv</w:t>
      </w:r>
    </w:p>
    <w:p>
      <w:r>
        <w:t>den</w:t>
      </w:r>
    </w:p>
    <w:p>
      <w:r>
        <w:t>vereinbarten</w:t>
      </w:r>
    </w:p>
    <w:p>
      <w:r>
        <w:t>Mietzins,</w:t>
      </w:r>
    </w:p>
    <w:p>
      <w:r>
        <w:t>so</w:t>
      </w:r>
    </w:p>
    <w:p>
      <w:r>
        <w:t>ist</w:t>
      </w:r>
    </w:p>
    <w:p>
      <w:r>
        <w:t>dieser</w:t>
      </w:r>
    </w:p>
    <w:p>
      <w:r>
        <w:t>massgeblich,</w:t>
      </w:r>
    </w:p>
    <w:p>
      <w:r>
        <w:t>so fern</w:t>
      </w:r>
    </w:p>
    <w:p>
      <w:r>
        <w:t>er</w:t>
      </w:r>
    </w:p>
    <w:p>
      <w:r>
        <w:t>nicht</w:t>
      </w:r>
    </w:p>
    <w:p>
      <w:r>
        <w:t>als</w:t>
      </w:r>
    </w:p>
    <w:p>
      <w:r>
        <w:t>offensichtlich</w:t>
      </w:r>
    </w:p>
    <w:p>
      <w:r>
        <w:t>übersetzt</w:t>
      </w:r>
    </w:p>
    <w:p>
      <w:r>
        <w:t>erscheint.</w:t>
      </w:r>
    </w:p>
    <w:p>
      <w:r>
        <w:t>Andernfalls</w:t>
      </w:r>
    </w:p>
    <w:p>
      <w:r>
        <w:t>ist</w:t>
      </w:r>
    </w:p>
    <w:p>
      <w:r>
        <w:t>zur</w:t>
      </w:r>
    </w:p>
    <w:p>
      <w:r>
        <w:t>Bestim mung</w:t>
      </w:r>
    </w:p>
    <w:p>
      <w:r>
        <w:t>des</w:t>
      </w:r>
    </w:p>
    <w:p>
      <w:r>
        <w:t>abzugsfähigen</w:t>
      </w:r>
    </w:p>
    <w:p>
      <w:r>
        <w:t>Mietzinses</w:t>
      </w:r>
    </w:p>
    <w:p>
      <w:r>
        <w:t>der</w:t>
      </w:r>
    </w:p>
    <w:p>
      <w:r>
        <w:t>Mietwert</w:t>
      </w:r>
    </w:p>
    <w:p>
      <w:r>
        <w:t>nach</w:t>
      </w:r>
    </w:p>
    <w:p>
      <w:r>
        <w:t>Art.</w:t>
      </w:r>
    </w:p>
    <w:p>
      <w:r>
        <w:t>12</w:t>
      </w:r>
    </w:p>
    <w:p>
      <w:r>
        <w:t>Abs.</w:t>
      </w:r>
    </w:p>
    <w:p>
      <w:r>
        <w:t>1</w:t>
      </w:r>
    </w:p>
    <w:p>
      <w:r>
        <w:t>ELV</w:t>
      </w:r>
    </w:p>
    <w:p>
      <w:r>
        <w:t>her an zuziehen</w:t>
      </w:r>
    </w:p>
    <w:p>
      <w:r>
        <w:t>und</w:t>
      </w:r>
    </w:p>
    <w:p>
      <w:r>
        <w:t>auf</w:t>
      </w:r>
    </w:p>
    <w:p>
      <w:r>
        <w:t>die</w:t>
      </w:r>
    </w:p>
    <w:p>
      <w:r>
        <w:t>einzelnen</w:t>
      </w:r>
    </w:p>
    <w:p>
      <w:r>
        <w:t>Personen</w:t>
      </w:r>
    </w:p>
    <w:p>
      <w:r>
        <w:t>aufzuteilen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P</w:t>
      </w:r>
    </w:p>
    <w:p>
      <w:r>
        <w:t>42/06</w:t>
      </w:r>
    </w:p>
    <w:p>
      <w:r>
        <w:t>vom</w:t>
      </w:r>
    </w:p>
    <w:p>
      <w:r>
        <w:t>2.</w:t>
      </w:r>
    </w:p>
    <w:p>
      <w:r>
        <w:t>November</w:t>
      </w:r>
    </w:p>
    <w:p>
      <w:r>
        <w:t>2006</w:t>
      </w:r>
    </w:p>
    <w:p>
      <w:r>
        <w:t>E.</w:t>
      </w:r>
    </w:p>
    <w:p>
      <w:r>
        <w:t>5.1.2</w:t>
      </w:r>
    </w:p>
    <w:p>
      <w:r>
        <w:t>mit</w:t>
      </w:r>
    </w:p>
    <w:p>
      <w:r>
        <w:t>Hinweisen). 3. 3.1</w:t>
      </w:r>
    </w:p>
    <w:p>
      <w:r>
        <w:t>Die</w:t>
      </w:r>
    </w:p>
    <w:p>
      <w:r>
        <w:t>Beschwerdegegnerin</w:t>
      </w:r>
    </w:p>
    <w:p>
      <w:r>
        <w:t>führte</w:t>
      </w:r>
    </w:p>
    <w:p>
      <w:r>
        <w:t>zur</w:t>
      </w:r>
    </w:p>
    <w:p>
      <w:r>
        <w:t>Begründung</w:t>
      </w:r>
    </w:p>
    <w:p>
      <w:r>
        <w:t>des</w:t>
      </w:r>
    </w:p>
    <w:p>
      <w:r>
        <w:t>angefochtenen</w:t>
      </w:r>
    </w:p>
    <w:p>
      <w:r>
        <w:t>Einsprache entscheides</w:t>
      </w:r>
    </w:p>
    <w:p>
      <w:r>
        <w:t>aus,</w:t>
      </w:r>
    </w:p>
    <w:p>
      <w:r>
        <w:t>per</w:t>
      </w:r>
    </w:p>
    <w:p>
      <w:r>
        <w:t>1.</w:t>
      </w:r>
    </w:p>
    <w:p>
      <w:r>
        <w:t>Januar</w:t>
      </w:r>
    </w:p>
    <w:p>
      <w:r>
        <w:t>2024</w:t>
      </w:r>
    </w:p>
    <w:p>
      <w:r>
        <w:t>sei</w:t>
      </w:r>
    </w:p>
    <w:p>
      <w:r>
        <w:t>die</w:t>
      </w:r>
    </w:p>
    <w:p>
      <w:r>
        <w:t>Übergangsfrist</w:t>
      </w:r>
    </w:p>
    <w:p>
      <w:r>
        <w:t>für</w:t>
      </w:r>
    </w:p>
    <w:p>
      <w:r>
        <w:t>das</w:t>
      </w:r>
    </w:p>
    <w:p>
      <w:r>
        <w:t>neue</w:t>
      </w:r>
    </w:p>
    <w:p>
      <w:r>
        <w:t>Ergän zungsleistungsgesetz</w:t>
      </w:r>
    </w:p>
    <w:p>
      <w:r>
        <w:t>vom</w:t>
      </w:r>
    </w:p>
    <w:p>
      <w:r>
        <w:t>1.</w:t>
      </w:r>
    </w:p>
    <w:p>
      <w:r>
        <w:t>Januar</w:t>
      </w:r>
    </w:p>
    <w:p>
      <w:r>
        <w:t>2021</w:t>
      </w:r>
    </w:p>
    <w:p>
      <w:r>
        <w:t>abgelaufen.</w:t>
      </w:r>
    </w:p>
    <w:p>
      <w:r>
        <w:t>Bis</w:t>
      </w:r>
    </w:p>
    <w:p>
      <w:r>
        <w:t>Ende</w:t>
      </w:r>
    </w:p>
    <w:p>
      <w:r>
        <w:t>Dezember</w:t>
      </w:r>
    </w:p>
    <w:p>
      <w:r>
        <w:t>2023</w:t>
      </w:r>
    </w:p>
    <w:p>
      <w:r>
        <w:t>sei</w:t>
      </w:r>
    </w:p>
    <w:p>
      <w:r>
        <w:t>bei</w:t>
      </w:r>
    </w:p>
    <w:p>
      <w:r>
        <w:t>der</w:t>
      </w:r>
    </w:p>
    <w:p>
      <w:r>
        <w:t>Versicherten</w:t>
      </w:r>
    </w:p>
    <w:p>
      <w:r>
        <w:t>aufgrund</w:t>
      </w:r>
    </w:p>
    <w:p>
      <w:r>
        <w:t>der</w:t>
      </w:r>
    </w:p>
    <w:p>
      <w:r>
        <w:t>Übergangsfrist</w:t>
      </w:r>
    </w:p>
    <w:p>
      <w:r>
        <w:t>der</w:t>
      </w:r>
    </w:p>
    <w:p>
      <w:r>
        <w:t>maximale</w:t>
      </w:r>
    </w:p>
    <w:p>
      <w:r>
        <w:t>Mietzins</w:t>
      </w:r>
    </w:p>
    <w:p>
      <w:r>
        <w:t>für</w:t>
      </w:r>
    </w:p>
    <w:p>
      <w:r>
        <w:t>alleinlebende</w:t>
      </w:r>
    </w:p>
    <w:p>
      <w:r>
        <w:t>Personen</w:t>
      </w:r>
    </w:p>
    <w:p>
      <w:r>
        <w:t>in</w:t>
      </w:r>
    </w:p>
    <w:p>
      <w:r>
        <w:t>der</w:t>
      </w:r>
    </w:p>
    <w:p>
      <w:r>
        <w:t>Region</w:t>
      </w:r>
    </w:p>
    <w:p>
      <w:r>
        <w:t>2</w:t>
      </w:r>
    </w:p>
    <w:p>
      <w:r>
        <w:t>von</w:t>
      </w:r>
    </w:p>
    <w:p>
      <w:r>
        <w:t>monatlich</w:t>
      </w:r>
    </w:p>
    <w:p>
      <w:r>
        <w:t>Fr.</w:t>
      </w:r>
    </w:p>
    <w:p>
      <w:r>
        <w:t>1'100.--</w:t>
      </w:r>
    </w:p>
    <w:p>
      <w:r>
        <w:t>(Fr.</w:t>
      </w:r>
    </w:p>
    <w:p>
      <w:r>
        <w:t>13'200.--</w:t>
      </w:r>
    </w:p>
    <w:p>
      <w:r>
        <w:t>pro</w:t>
      </w:r>
    </w:p>
    <w:p>
      <w:r>
        <w:t>Jahr)</w:t>
      </w:r>
    </w:p>
    <w:p>
      <w:r>
        <w:t>angerechnet</w:t>
      </w:r>
    </w:p>
    <w:p>
      <w:r>
        <w:t>worden.</w:t>
      </w:r>
    </w:p>
    <w:p>
      <w:r>
        <w:t>Nach</w:t>
      </w:r>
    </w:p>
    <w:p>
      <w:r>
        <w:t>Ablauf</w:t>
      </w:r>
    </w:p>
    <w:p>
      <w:r>
        <w:t>der</w:t>
      </w:r>
    </w:p>
    <w:p>
      <w:r>
        <w:t>Übergangsfrist</w:t>
      </w:r>
    </w:p>
    <w:p>
      <w:r>
        <w:t>seien</w:t>
      </w:r>
    </w:p>
    <w:p>
      <w:r>
        <w:t>ein</w:t>
      </w:r>
    </w:p>
    <w:p>
      <w:r>
        <w:t>Mietzins</w:t>
      </w:r>
    </w:p>
    <w:p>
      <w:r>
        <w:t>von</w:t>
      </w:r>
    </w:p>
    <w:p>
      <w:r>
        <w:t>monatlich</w:t>
      </w:r>
    </w:p>
    <w:p>
      <w:r>
        <w:t>Fr.</w:t>
      </w:r>
    </w:p>
    <w:p>
      <w:r>
        <w:t>842.50</w:t>
      </w:r>
    </w:p>
    <w:p>
      <w:r>
        <w:t>(Fr.</w:t>
      </w:r>
    </w:p>
    <w:p>
      <w:r>
        <w:t>10'110.--</w:t>
      </w:r>
    </w:p>
    <w:p>
      <w:r>
        <w:t>jährlich)</w:t>
      </w:r>
    </w:p>
    <w:p>
      <w:r>
        <w:t>angerechnet</w:t>
      </w:r>
    </w:p>
    <w:p>
      <w:r>
        <w:t>worden,</w:t>
      </w:r>
    </w:p>
    <w:p>
      <w:r>
        <w:t>was</w:t>
      </w:r>
    </w:p>
    <w:p>
      <w:r>
        <w:t>dem</w:t>
      </w:r>
    </w:p>
    <w:p>
      <w:r>
        <w:t>Mietzinsmaximum</w:t>
      </w:r>
    </w:p>
    <w:p>
      <w:r>
        <w:t>für</w:t>
      </w:r>
    </w:p>
    <w:p>
      <w:r>
        <w:t>eine</w:t>
      </w:r>
    </w:p>
    <w:p>
      <w:r>
        <w:t>Einzelperson</w:t>
      </w:r>
    </w:p>
    <w:p>
      <w:r>
        <w:t>in</w:t>
      </w:r>
    </w:p>
    <w:p>
      <w:r>
        <w:t>einem</w:t>
      </w:r>
    </w:p>
    <w:p>
      <w:r>
        <w:t>Zweiper sonenhaushalt</w:t>
      </w:r>
    </w:p>
    <w:p>
      <w:r>
        <w:t>in</w:t>
      </w:r>
    </w:p>
    <w:p>
      <w:r>
        <w:t>der</w:t>
      </w:r>
    </w:p>
    <w:p>
      <w:r>
        <w:t>Mietzinsregion</w:t>
      </w:r>
    </w:p>
    <w:p>
      <w:r>
        <w:t>2</w:t>
      </w:r>
    </w:p>
    <w:p>
      <w:r>
        <w:t>entspreche.</w:t>
      </w:r>
    </w:p>
    <w:p>
      <w:r>
        <w:t>Das</w:t>
      </w:r>
    </w:p>
    <w:p>
      <w:r>
        <w:t>Mietzinsmaximum</w:t>
      </w:r>
    </w:p>
    <w:p>
      <w:r>
        <w:t>sei</w:t>
      </w:r>
    </w:p>
    <w:p>
      <w:r>
        <w:t>von</w:t>
      </w:r>
    </w:p>
    <w:p>
      <w:r>
        <w:t>den</w:t>
      </w:r>
    </w:p>
    <w:p>
      <w:r>
        <w:t>drei</w:t>
      </w:r>
    </w:p>
    <w:p>
      <w:r>
        <w:t>Faktoren</w:t>
      </w:r>
    </w:p>
    <w:p>
      <w:r>
        <w:t>Mietzinsregion,</w:t>
      </w:r>
    </w:p>
    <w:p>
      <w:r>
        <w:t>Wohnform</w:t>
      </w:r>
    </w:p>
    <w:p>
      <w:r>
        <w:t>und</w:t>
      </w:r>
    </w:p>
    <w:p>
      <w:r>
        <w:t>Haushaltsgrösse</w:t>
      </w:r>
    </w:p>
    <w:p>
      <w:r>
        <w:t>abhängig .</w:t>
      </w:r>
    </w:p>
    <w:p>
      <w:r>
        <w:t>Unbestritten</w:t>
      </w:r>
    </w:p>
    <w:p>
      <w:r>
        <w:t>sei</w:t>
      </w:r>
    </w:p>
    <w:p>
      <w:r>
        <w:t>die</w:t>
      </w:r>
    </w:p>
    <w:p>
      <w:r>
        <w:t>massgebliche</w:t>
      </w:r>
    </w:p>
    <w:p>
      <w:r>
        <w:t>Mietzinsregion</w:t>
      </w:r>
    </w:p>
    <w:p>
      <w:r>
        <w:t>2</w:t>
      </w:r>
    </w:p>
    <w:p>
      <w:r>
        <w:t>der</w:t>
      </w:r>
    </w:p>
    <w:p>
      <w:r>
        <w:t>Gemeinde</w:t>
      </w:r>
    </w:p>
    <w:p>
      <w:r>
        <w:t>C.___ .</w:t>
      </w:r>
    </w:p>
    <w:p>
      <w:r>
        <w:t>Bezüglich</w:t>
      </w:r>
    </w:p>
    <w:p>
      <w:r>
        <w:t>der</w:t>
      </w:r>
    </w:p>
    <w:p>
      <w:r>
        <w:t>Wohnform</w:t>
      </w:r>
    </w:p>
    <w:p>
      <w:r>
        <w:t>sei</w:t>
      </w:r>
    </w:p>
    <w:p>
      <w:r>
        <w:t>gemäss</w:t>
      </w:r>
    </w:p>
    <w:p>
      <w:r>
        <w:t>dem</w:t>
      </w:r>
    </w:p>
    <w:p>
      <w:r>
        <w:t>eingereichten</w:t>
      </w:r>
    </w:p>
    <w:p>
      <w:r>
        <w:t>Mietvertrag</w:t>
      </w:r>
    </w:p>
    <w:p>
      <w:r>
        <w:t>und</w:t>
      </w:r>
    </w:p>
    <w:p>
      <w:r>
        <w:t>dem</w:t>
      </w:r>
    </w:p>
    <w:p>
      <w:r>
        <w:t>Wohnungsplan</w:t>
      </w:r>
    </w:p>
    <w:p>
      <w:r>
        <w:t>von</w:t>
      </w:r>
    </w:p>
    <w:p>
      <w:r>
        <w:t>einem</w:t>
      </w:r>
    </w:p>
    <w:p>
      <w:r>
        <w:t>Zweipersonenhaushalt</w:t>
      </w:r>
    </w:p>
    <w:p>
      <w:r>
        <w:t>auszugehen,</w:t>
      </w:r>
    </w:p>
    <w:p>
      <w:r>
        <w:t>da</w:t>
      </w:r>
    </w:p>
    <w:p>
      <w:r>
        <w:t>die</w:t>
      </w:r>
    </w:p>
    <w:p>
      <w:r>
        <w:t>Versicherte</w:t>
      </w:r>
    </w:p>
    <w:p>
      <w:r>
        <w:t>zusammen</w:t>
      </w:r>
    </w:p>
    <w:p>
      <w:r>
        <w:t>mit</w:t>
      </w:r>
    </w:p>
    <w:p>
      <w:r>
        <w:t>ihrer</w:t>
      </w:r>
    </w:p>
    <w:p>
      <w:r>
        <w:t>Schwester</w:t>
      </w:r>
    </w:p>
    <w:p>
      <w:r>
        <w:t>in</w:t>
      </w:r>
    </w:p>
    <w:p>
      <w:r>
        <w:t>deren</w:t>
      </w:r>
    </w:p>
    <w:p>
      <w:r>
        <w:t>Eigentumswohnung</w:t>
      </w:r>
    </w:p>
    <w:p>
      <w:r>
        <w:t>gewohnt</w:t>
      </w:r>
    </w:p>
    <w:p>
      <w:r>
        <w:t>habe,</w:t>
      </w:r>
    </w:p>
    <w:p>
      <w:r>
        <w:t>die</w:t>
      </w:r>
    </w:p>
    <w:p>
      <w:r>
        <w:t>nicht</w:t>
      </w:r>
    </w:p>
    <w:p>
      <w:r>
        <w:t>in</w:t>
      </w:r>
    </w:p>
    <w:p>
      <w:r>
        <w:t>der</w:t>
      </w:r>
    </w:p>
    <w:p>
      <w:r>
        <w:t>EL-Berechnung</w:t>
      </w:r>
    </w:p>
    <w:p>
      <w:r>
        <w:t>eingeschlossen</w:t>
      </w:r>
    </w:p>
    <w:p>
      <w:r>
        <w:t>sei.</w:t>
      </w:r>
    </w:p>
    <w:p>
      <w:r>
        <w:t>Dabei</w:t>
      </w:r>
    </w:p>
    <w:p>
      <w:r>
        <w:t>sei</w:t>
      </w:r>
    </w:p>
    <w:p>
      <w:r>
        <w:t>es</w:t>
      </w:r>
    </w:p>
    <w:p>
      <w:r>
        <w:t>unerheblich,</w:t>
      </w:r>
    </w:p>
    <w:p>
      <w:r>
        <w:t>ob</w:t>
      </w:r>
    </w:p>
    <w:p>
      <w:r>
        <w:t>die</w:t>
      </w:r>
    </w:p>
    <w:p>
      <w:r>
        <w:t>Versicherte</w:t>
      </w:r>
    </w:p>
    <w:p>
      <w:r>
        <w:t>Unter mieterin</w:t>
      </w:r>
    </w:p>
    <w:p>
      <w:r>
        <w:t>oder</w:t>
      </w:r>
    </w:p>
    <w:p>
      <w:r>
        <w:t>Hauptmieterin</w:t>
      </w:r>
    </w:p>
    <w:p>
      <w:r>
        <w:t>gewesen</w:t>
      </w:r>
    </w:p>
    <w:p>
      <w:r>
        <w:t>sei.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1 ter</w:t>
      </w:r>
    </w:p>
    <w:p>
      <w:r>
        <w:t>ELV</w:t>
      </w:r>
    </w:p>
    <w:p>
      <w:r>
        <w:t>(richtig:</w:t>
      </w:r>
    </w:p>
    <w:p>
      <w:r>
        <w:t>ELG)</w:t>
      </w:r>
    </w:p>
    <w:p>
      <w:r>
        <w:t>gelange</w:t>
      </w:r>
    </w:p>
    <w:p>
      <w:r>
        <w:t>bei</w:t>
      </w:r>
    </w:p>
    <w:p>
      <w:r>
        <w:t>Wohngemeinschaften,</w:t>
      </w:r>
    </w:p>
    <w:p>
      <w:r>
        <w:t>bei</w:t>
      </w:r>
    </w:p>
    <w:p>
      <w:r>
        <w:t>denen</w:t>
      </w:r>
    </w:p>
    <w:p>
      <w:r>
        <w:t>eine</w:t>
      </w:r>
    </w:p>
    <w:p>
      <w:r>
        <w:t>EL-berechtigte</w:t>
      </w:r>
    </w:p>
    <w:p>
      <w:r>
        <w:t>Person</w:t>
      </w:r>
    </w:p>
    <w:p>
      <w:r>
        <w:t>einer</w:t>
      </w:r>
    </w:p>
    <w:p>
      <w:r>
        <w:t>mit</w:t>
      </w:r>
    </w:p>
    <w:p>
      <w:r>
        <w:t>einer</w:t>
      </w:r>
    </w:p>
    <w:p>
      <w:r>
        <w:t>oder</w:t>
      </w:r>
    </w:p>
    <w:p>
      <w:r>
        <w:t>mehreren</w:t>
      </w:r>
    </w:p>
    <w:p>
      <w:r>
        <w:t>Personen</w:t>
      </w:r>
    </w:p>
    <w:p>
      <w:r>
        <w:t>zusammenlebt,</w:t>
      </w:r>
    </w:p>
    <w:p>
      <w:r>
        <w:t>die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eingeschlossen</w:t>
      </w:r>
    </w:p>
    <w:p>
      <w:r>
        <w:t>sind,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Haus haltsgrösse</w:t>
      </w:r>
    </w:p>
    <w:p>
      <w:r>
        <w:t>immer</w:t>
      </w:r>
    </w:p>
    <w:p>
      <w:r>
        <w:t>das</w:t>
      </w:r>
    </w:p>
    <w:p>
      <w:r>
        <w:t>Mietzinsmaximum</w:t>
      </w:r>
    </w:p>
    <w:p>
      <w:r>
        <w:t>einer</w:t>
      </w:r>
    </w:p>
    <w:p>
      <w:r>
        <w:t>Person</w:t>
      </w:r>
    </w:p>
    <w:p>
      <w:r>
        <w:t>in</w:t>
      </w:r>
    </w:p>
    <w:p>
      <w:r>
        <w:t>einem</w:t>
      </w:r>
    </w:p>
    <w:p>
      <w:r>
        <w:t>Zweiper sonenhaushalt</w:t>
      </w:r>
    </w:p>
    <w:p>
      <w:r>
        <w:t>zur</w:t>
      </w:r>
    </w:p>
    <w:p>
      <w:r>
        <w:t>Anwen dung.</w:t>
      </w:r>
    </w:p>
    <w:p>
      <w:r>
        <w:t>Ausnahmen</w:t>
      </w:r>
    </w:p>
    <w:p>
      <w:r>
        <w:t>von</w:t>
      </w:r>
    </w:p>
    <w:p>
      <w:r>
        <w:t>diesem</w:t>
      </w:r>
    </w:p>
    <w:p>
      <w:r>
        <w:t>Grundsatz</w:t>
      </w:r>
    </w:p>
    <w:p>
      <w:r>
        <w:t>seien</w:t>
      </w:r>
    </w:p>
    <w:p>
      <w:r>
        <w:t>nur</w:t>
      </w:r>
    </w:p>
    <w:p>
      <w:r>
        <w:t>in</w:t>
      </w:r>
    </w:p>
    <w:p>
      <w:r>
        <w:t>engen</w:t>
      </w:r>
    </w:p>
    <w:p>
      <w:r>
        <w:t>Grenzen</w:t>
      </w:r>
    </w:p>
    <w:p>
      <w:r>
        <w:t>zugelassen,</w:t>
      </w:r>
    </w:p>
    <w:p>
      <w:r>
        <w:t>so</w:t>
      </w:r>
    </w:p>
    <w:p>
      <w:r>
        <w:t>zum</w:t>
      </w:r>
    </w:p>
    <w:p>
      <w:r>
        <w:t>Beispiel,</w:t>
      </w:r>
    </w:p>
    <w:p>
      <w:r>
        <w:t>wenn</w:t>
      </w:r>
    </w:p>
    <w:p>
      <w:r>
        <w:t>eine</w:t>
      </w:r>
    </w:p>
    <w:p>
      <w:r>
        <w:t>Person</w:t>
      </w:r>
    </w:p>
    <w:p>
      <w:r>
        <w:t>den</w:t>
      </w:r>
    </w:p>
    <w:p>
      <w:r>
        <w:t>grössten</w:t>
      </w:r>
    </w:p>
    <w:p>
      <w:r>
        <w:t>Teil</w:t>
      </w:r>
    </w:p>
    <w:p>
      <w:r>
        <w:t>der</w:t>
      </w:r>
    </w:p>
    <w:p>
      <w:r>
        <w:t>Wohnung</w:t>
      </w:r>
    </w:p>
    <w:p>
      <w:r>
        <w:t>für</w:t>
      </w:r>
    </w:p>
    <w:p>
      <w:r>
        <w:t>sich</w:t>
      </w:r>
    </w:p>
    <w:p>
      <w:r>
        <w:t>in</w:t>
      </w:r>
    </w:p>
    <w:p>
      <w:r>
        <w:t>Anspruch</w:t>
      </w:r>
    </w:p>
    <w:p>
      <w:r>
        <w:t>nehme.</w:t>
      </w:r>
    </w:p>
    <w:p>
      <w:r>
        <w:t>Da</w:t>
      </w:r>
    </w:p>
    <w:p>
      <w:r>
        <w:t>das</w:t>
      </w:r>
    </w:p>
    <w:p>
      <w:r>
        <w:t>allein</w:t>
      </w:r>
    </w:p>
    <w:p>
      <w:r>
        <w:t>von</w:t>
      </w:r>
    </w:p>
    <w:p>
      <w:r>
        <w:t>der</w:t>
      </w:r>
    </w:p>
    <w:p>
      <w:r>
        <w:t>Versicherten</w:t>
      </w:r>
    </w:p>
    <w:p>
      <w:r>
        <w:t>benutzte</w:t>
      </w:r>
    </w:p>
    <w:p>
      <w:r>
        <w:t>Schlafzimmer</w:t>
      </w:r>
    </w:p>
    <w:p>
      <w:r>
        <w:t>nur</w:t>
      </w:r>
    </w:p>
    <w:p>
      <w:r>
        <w:rPr>
          <w:b/>
        </w:rPr>
        <w:t>E. 6</w:t>
      </w:r>
    </w:p>
    <w:p>
      <w:r>
        <w:t>November</w:t>
      </w:r>
    </w:p>
    <w:p>
      <w:r>
        <w:t>2020</w:t>
      </w:r>
    </w:p>
    <w:p>
      <w:r>
        <w:t>E.</w:t>
      </w:r>
    </w:p>
    <w:p>
      <w:r>
        <w:t>2.1) ,</w:t>
      </w:r>
    </w:p>
    <w:p>
      <w:r>
        <w:t>finden</w:t>
      </w:r>
    </w:p>
    <w:p>
      <w:r>
        <w:t>die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2021</w:t>
      </w:r>
    </w:p>
    <w:p>
      <w:r>
        <w:t>geltenden</w:t>
      </w:r>
    </w:p>
    <w:p>
      <w:r>
        <w:t>Normen</w:t>
      </w:r>
    </w:p>
    <w:p>
      <w:r>
        <w:t>auf</w:t>
      </w:r>
    </w:p>
    <w:p>
      <w:r>
        <w:t>den</w:t>
      </w:r>
    </w:p>
    <w:p>
      <w:r>
        <w:t>vorliegenden</w:t>
      </w:r>
    </w:p>
    <w:p>
      <w:r>
        <w:t>Fall</w:t>
      </w:r>
    </w:p>
    <w:p>
      <w:r>
        <w:t>Anwendung</w:t>
      </w:r>
    </w:p>
    <w:p>
      <w:r>
        <w:t>und</w:t>
      </w:r>
    </w:p>
    <w:p>
      <w:r>
        <w:t>werden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zitiert.</w:t>
      </w:r>
    </w:p>
    <w:p>
      <w:r>
        <w:rPr>
          <w:b/>
        </w:rPr>
        <w:t>E. 10</w:t>
      </w:r>
    </w:p>
    <w:p>
      <w:r>
        <w:t>Abs.</w:t>
      </w:r>
    </w:p>
    <w:p>
      <w:r>
        <w:t>1 ter</w:t>
      </w:r>
    </w:p>
    <w:p>
      <w:r>
        <w:t>ELG</w:t>
      </w:r>
    </w:p>
    <w:p>
      <w:r>
        <w:t>ist</w:t>
      </w:r>
    </w:p>
    <w:p>
      <w:r>
        <w:t>bei</w:t>
      </w:r>
    </w:p>
    <w:p>
      <w:r>
        <w:t>der</w:t>
      </w:r>
    </w:p>
    <w:p>
      <w:r>
        <w:t>vorliegenden</w:t>
      </w:r>
    </w:p>
    <w:p>
      <w:r>
        <w:t>Anspruchsprüfung</w:t>
      </w:r>
    </w:p>
    <w:p>
      <w:r>
        <w:t>ab</w:t>
      </w:r>
    </w:p>
    <w:p>
      <w:r>
        <w:t>Januar</w:t>
      </w:r>
    </w:p>
    <w:p>
      <w:r>
        <w:t>2024</w:t>
      </w:r>
    </w:p>
    <w:p>
      <w:r>
        <w:t>somit</w:t>
      </w:r>
    </w:p>
    <w:p>
      <w:r>
        <w:t>anwendbar.</w:t>
      </w:r>
    </w:p>
    <w:p>
      <w:r>
        <w:t>2.</w:t>
      </w:r>
    </w:p>
    <w:p>
      <w:r>
        <w:rPr>
          <w:b/>
        </w:rPr>
        <w:t>E. 13</w:t>
      </w:r>
    </w:p>
    <w:p>
      <w:r>
        <w:t>ff.</w:t>
      </w:r>
    </w:p>
    <w:p>
      <w:r>
        <w:t>ZLG)</w:t>
      </w:r>
    </w:p>
    <w:p>
      <w:r>
        <w:t>und</w:t>
      </w:r>
    </w:p>
    <w:p>
      <w:r>
        <w:t>Zuschüssen</w:t>
      </w:r>
    </w:p>
    <w:p>
      <w:r>
        <w:t>(§</w:t>
      </w:r>
    </w:p>
    <w:p>
      <w:r>
        <w:t>19a</w:t>
      </w:r>
    </w:p>
    <w:p>
      <w:r>
        <w:t>ZLG)</w:t>
      </w:r>
    </w:p>
    <w:p>
      <w:r>
        <w:t>ausgerichtet</w:t>
      </w:r>
    </w:p>
    <w:p>
      <w:r>
        <w:t>(§</w:t>
      </w:r>
    </w:p>
    <w:p>
      <w:r>
        <w:t>1</w:t>
      </w:r>
    </w:p>
    <w:p>
      <w:r>
        <w:t>Abs.</w:t>
      </w:r>
    </w:p>
    <w:p>
      <w:r>
        <w:t>1</w:t>
      </w:r>
    </w:p>
    <w:p>
      <w:r>
        <w:t>lit.</w:t>
      </w:r>
    </w:p>
    <w:p>
      <w:r>
        <w:t>a-c</w:t>
      </w:r>
    </w:p>
    <w:p>
      <w:r>
        <w:t>ZLG).</w:t>
      </w:r>
    </w:p>
    <w:p>
      <w:r>
        <w:t>Gemäss</w:t>
      </w:r>
    </w:p>
    <w:p>
      <w:r>
        <w:t>§§</w:t>
      </w:r>
    </w:p>
    <w:p>
      <w:r>
        <w:rPr>
          <w:b/>
        </w:rPr>
        <w:t>E. 15</w:t>
      </w:r>
    </w:p>
    <w:p>
      <w:r>
        <w:t>und</w:t>
      </w:r>
    </w:p>
    <w:p>
      <w:r>
        <w:t>19a</w:t>
      </w:r>
    </w:p>
    <w:p>
      <w:r>
        <w:t>Abs.</w:t>
      </w:r>
    </w:p>
    <w:p>
      <w:r>
        <w:t>3</w:t>
      </w:r>
    </w:p>
    <w:p>
      <w:r>
        <w:t>ZLG</w:t>
      </w:r>
    </w:p>
    <w:p>
      <w:r>
        <w:t>finden</w:t>
      </w:r>
    </w:p>
    <w:p>
      <w:r>
        <w:t>die</w:t>
      </w:r>
    </w:p>
    <w:p>
      <w:r>
        <w:t>Vorschriften,</w:t>
      </w:r>
    </w:p>
    <w:p>
      <w:r>
        <w:t>die</w:t>
      </w:r>
    </w:p>
    <w:p>
      <w:r>
        <w:t>für</w:t>
      </w:r>
    </w:p>
    <w:p>
      <w:r>
        <w:t>die</w:t>
      </w:r>
    </w:p>
    <w:p>
      <w:r>
        <w:t>jährliche</w:t>
      </w:r>
    </w:p>
    <w:p>
      <w:r>
        <w:t>Ergän zungsleistung</w:t>
      </w:r>
    </w:p>
    <w:p>
      <w:r>
        <w:t>nach</w:t>
      </w:r>
    </w:p>
    <w:p>
      <w:r>
        <w:t>Art.</w:t>
      </w:r>
    </w:p>
    <w:p>
      <w:r>
        <w:t>9</w:t>
      </w:r>
    </w:p>
    <w:p>
      <w:r>
        <w:t>ff.</w:t>
      </w:r>
    </w:p>
    <w:p>
      <w:r>
        <w:t>ELG</w:t>
      </w:r>
    </w:p>
    <w:p>
      <w:r>
        <w:t>gelten,</w:t>
      </w:r>
    </w:p>
    <w:p>
      <w:r>
        <w:t>entsprechende</w:t>
      </w:r>
    </w:p>
    <w:p>
      <w:r>
        <w:t>Anwendung</w:t>
      </w:r>
    </w:p>
    <w:p>
      <w:r>
        <w:t>auf</w:t>
      </w:r>
    </w:p>
    <w:p>
      <w:r>
        <w:t>die</w:t>
      </w:r>
    </w:p>
    <w:p>
      <w:r>
        <w:t>Beihilfen</w:t>
      </w:r>
    </w:p>
    <w:p>
      <w:r>
        <w:t>und</w:t>
      </w:r>
    </w:p>
    <w:p>
      <w:r>
        <w:t>Zuschüsse,</w:t>
      </w:r>
    </w:p>
    <w:p>
      <w:r>
        <w:t>soweit</w:t>
      </w:r>
    </w:p>
    <w:p>
      <w:r>
        <w:t>im</w:t>
      </w:r>
    </w:p>
    <w:p>
      <w:r>
        <w:t>ZLG</w:t>
      </w:r>
    </w:p>
    <w:p>
      <w:r>
        <w:t>nichts</w:t>
      </w:r>
    </w:p>
    <w:p>
      <w:r>
        <w:t>Abweichendes</w:t>
      </w:r>
    </w:p>
    <w:p>
      <w:r>
        <w:t>bestimmt</w:t>
      </w:r>
    </w:p>
    <w:p>
      <w:r>
        <w:t>ist.</w:t>
      </w:r>
    </w:p>
    <w:p>
      <w:r>
        <w:t>Die</w:t>
      </w:r>
    </w:p>
    <w:p>
      <w:r>
        <w:t>Gemeinden</w:t>
      </w:r>
    </w:p>
    <w:p>
      <w:r>
        <w:t>können</w:t>
      </w:r>
    </w:p>
    <w:p>
      <w:r>
        <w:t>Gemeindezuschüsse</w:t>
      </w:r>
    </w:p>
    <w:p>
      <w:r>
        <w:t>zu</w:t>
      </w:r>
    </w:p>
    <w:p>
      <w:r>
        <w:t>den</w:t>
      </w:r>
    </w:p>
    <w:p>
      <w:r>
        <w:t>Beihilfen</w:t>
      </w:r>
    </w:p>
    <w:p>
      <w:r>
        <w:t>gewähren</w:t>
      </w:r>
    </w:p>
    <w:p>
      <w:r>
        <w:t>(§</w:t>
      </w:r>
    </w:p>
    <w:p>
      <w:r>
        <w:rPr>
          <w:b/>
        </w:rPr>
        <w:t>E. 20</w:t>
      </w:r>
    </w:p>
    <w:p>
      <w:r>
        <w:t>Abs.</w:t>
      </w:r>
    </w:p>
    <w:p>
      <w:r>
        <w:t>1</w:t>
      </w:r>
    </w:p>
    <w:p>
      <w:r>
        <w:t>ZLG).</w:t>
      </w:r>
    </w:p>
    <w:p>
      <w:r>
        <w:rPr>
          <w:b/>
        </w:rPr>
        <w:t>E. 23</w:t>
      </w:r>
    </w:p>
    <w:p>
      <w:r>
        <w:t>vom</w:t>
      </w:r>
    </w:p>
    <w:p>
      <w:r>
        <w:t>12.</w:t>
      </w:r>
    </w:p>
    <w:p>
      <w:r>
        <w:t>Oktober</w:t>
      </w:r>
    </w:p>
    <w:p>
      <w:r>
        <w:t>2022</w:t>
      </w:r>
    </w:p>
    <w:p>
      <w:r>
        <w:t>über</w:t>
      </w:r>
    </w:p>
    <w:p>
      <w:r>
        <w:t>Anpassungen</w:t>
      </w:r>
    </w:p>
    <w:p>
      <w:r>
        <w:t>bei</w:t>
      </w:r>
    </w:p>
    <w:p>
      <w:r>
        <w:t>den</w:t>
      </w:r>
    </w:p>
    <w:p>
      <w:r>
        <w:t>Ergänzungsleistungen</w:t>
      </w:r>
    </w:p>
    <w:p>
      <w:r>
        <w:t>zur</w:t>
      </w:r>
    </w:p>
    <w:p>
      <w:r>
        <w:t>AHV/IV</w:t>
      </w:r>
    </w:p>
    <w:p>
      <w:r>
        <w:t>und</w:t>
      </w:r>
    </w:p>
    <w:p>
      <w:r>
        <w:t>bei</w:t>
      </w:r>
    </w:p>
    <w:p>
      <w:r>
        <w:t>den</w:t>
      </w:r>
    </w:p>
    <w:p>
      <w:r>
        <w:t>Über brückungsleistungen</w:t>
      </w:r>
    </w:p>
    <w:p>
      <w:r>
        <w:t>für</w:t>
      </w:r>
    </w:p>
    <w:p>
      <w:r>
        <w:t>ältere</w:t>
      </w:r>
    </w:p>
    <w:p>
      <w:r>
        <w:t>Arbeitslose,</w:t>
      </w:r>
    </w:p>
    <w:p>
      <w:r>
        <w:t>in</w:t>
      </w:r>
    </w:p>
    <w:p>
      <w:r>
        <w:t>Kraft</w:t>
      </w:r>
    </w:p>
    <w:p>
      <w:r>
        <w:t>seit</w:t>
      </w:r>
    </w:p>
    <w:p>
      <w:r>
        <w:t>1.</w:t>
      </w:r>
    </w:p>
    <w:p>
      <w:r>
        <w:t>Januar</w:t>
      </w:r>
    </w:p>
    <w:p>
      <w:r>
        <w:t>2023 ).</w:t>
      </w:r>
    </w:p>
    <w:p>
      <w:r>
        <w:t>Bei</w:t>
      </w:r>
    </w:p>
    <w:p>
      <w:r>
        <w:t>mehreren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lebenden</w:t>
      </w:r>
    </w:p>
    <w:p>
      <w:r>
        <w:t>Personen</w:t>
      </w:r>
    </w:p>
    <w:p>
      <w:r>
        <w:t>ist</w:t>
      </w:r>
    </w:p>
    <w:p>
      <w:r>
        <w:t>für</w:t>
      </w:r>
    </w:p>
    <w:p>
      <w:r>
        <w:t>die</w:t>
      </w:r>
    </w:p>
    <w:p>
      <w:r>
        <w:t>zweite</w:t>
      </w:r>
    </w:p>
    <w:p>
      <w:r>
        <w:t>bis</w:t>
      </w:r>
    </w:p>
    <w:p>
      <w:r>
        <w:t>vierte</w:t>
      </w:r>
    </w:p>
    <w:p>
      <w:r>
        <w:t>weitere</w:t>
      </w:r>
    </w:p>
    <w:p>
      <w:r>
        <w:t>Person</w:t>
      </w:r>
    </w:p>
    <w:p>
      <w:r>
        <w:t>ein</w:t>
      </w:r>
    </w:p>
    <w:p>
      <w:r>
        <w:t>nach</w:t>
      </w:r>
    </w:p>
    <w:p>
      <w:r>
        <w:t>den</w:t>
      </w:r>
    </w:p>
    <w:p>
      <w:r>
        <w:t>Regionen</w:t>
      </w:r>
    </w:p>
    <w:p>
      <w:r>
        <w:t>abgestufter</w:t>
      </w:r>
    </w:p>
    <w:p>
      <w:r>
        <w:t>zusätzlicher</w:t>
      </w:r>
    </w:p>
    <w:p>
      <w:r>
        <w:t>Betrag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2</w:t>
      </w:r>
    </w:p>
    <w:p>
      <w:r>
        <w:t>ELG</w:t>
      </w:r>
    </w:p>
    <w:p>
      <w:r>
        <w:t>hinzuzurechnen,</w:t>
      </w:r>
    </w:p>
    <w:p>
      <w:r>
        <w:t>und</w:t>
      </w:r>
    </w:p>
    <w:p>
      <w:r>
        <w:t>zwar</w:t>
      </w:r>
    </w:p>
    <w:p>
      <w:r>
        <w:t>für</w:t>
      </w:r>
    </w:p>
    <w:p>
      <w:r>
        <w:t>die</w:t>
      </w:r>
    </w:p>
    <w:p>
      <w:r>
        <w:t>zweite</w:t>
      </w:r>
    </w:p>
    <w:p>
      <w:r>
        <w:t>Person</w:t>
      </w:r>
    </w:p>
    <w:p>
      <w:r>
        <w:t>zusätzlich</w:t>
      </w:r>
    </w:p>
    <w:p>
      <w:r>
        <w:t>Fr.</w:t>
      </w:r>
    </w:p>
    <w:p>
      <w:r>
        <w:t>3’240.--</w:t>
      </w:r>
    </w:p>
    <w:p>
      <w:r>
        <w:t>in</w:t>
      </w:r>
    </w:p>
    <w:p>
      <w:r>
        <w:t>den</w:t>
      </w:r>
    </w:p>
    <w:p>
      <w:r>
        <w:t>Regionen</w:t>
      </w:r>
    </w:p>
    <w:p>
      <w:r>
        <w:t>1</w:t>
      </w:r>
    </w:p>
    <w:p>
      <w:r>
        <w:t>und</w:t>
      </w:r>
    </w:p>
    <w:p>
      <w:r>
        <w:t>3</w:t>
      </w:r>
    </w:p>
    <w:p>
      <w:r>
        <w:t>sowie</w:t>
      </w:r>
    </w:p>
    <w:p>
      <w:r>
        <w:t>Fr.</w:t>
      </w:r>
    </w:p>
    <w:p>
      <w:r>
        <w:t>3'180.--</w:t>
      </w:r>
    </w:p>
    <w:p>
      <w:r>
        <w:t>in</w:t>
      </w:r>
    </w:p>
    <w:p>
      <w:r>
        <w:t>der</w:t>
      </w:r>
    </w:p>
    <w:p>
      <w:r>
        <w:t>Region</w:t>
      </w:r>
    </w:p>
    <w:p>
      <w:r>
        <w:t>2,</w:t>
      </w:r>
    </w:p>
    <w:p>
      <w:r>
        <w:t>für</w:t>
      </w:r>
    </w:p>
    <w:p>
      <w:r>
        <w:t>die</w:t>
      </w:r>
    </w:p>
    <w:p>
      <w:r>
        <w:t>dritte</w:t>
      </w:r>
    </w:p>
    <w:p>
      <w:r>
        <w:t>Person</w:t>
      </w:r>
    </w:p>
    <w:p>
      <w:r>
        <w:t>zusätzlich</w:t>
      </w:r>
    </w:p>
    <w:p>
      <w:r>
        <w:t>Fr.</w:t>
      </w:r>
    </w:p>
    <w:p>
      <w:r>
        <w:t>2’280.--</w:t>
      </w:r>
    </w:p>
    <w:p>
      <w:r>
        <w:t>in</w:t>
      </w:r>
    </w:p>
    <w:p>
      <w:r>
        <w:t>der</w:t>
      </w:r>
    </w:p>
    <w:p>
      <w:r>
        <w:t>Region</w:t>
      </w:r>
    </w:p>
    <w:p>
      <w:r>
        <w:t>1</w:t>
      </w:r>
    </w:p>
    <w:p>
      <w:r>
        <w:t>und</w:t>
      </w:r>
    </w:p>
    <w:p>
      <w:r>
        <w:t>Fr.</w:t>
      </w:r>
    </w:p>
    <w:p>
      <w:r>
        <w:t>1’920.--</w:t>
      </w:r>
    </w:p>
    <w:p>
      <w:r>
        <w:t>in</w:t>
      </w:r>
    </w:p>
    <w:p>
      <w:r>
        <w:t>den</w:t>
      </w:r>
    </w:p>
    <w:p>
      <w:r>
        <w:t>Regionen</w:t>
      </w:r>
    </w:p>
    <w:p>
      <w:r>
        <w:t>2</w:t>
      </w:r>
    </w:p>
    <w:p>
      <w:r>
        <w:t>und</w:t>
      </w:r>
    </w:p>
    <w:p>
      <w:r>
        <w:t>3</w:t>
      </w:r>
    </w:p>
    <w:p>
      <w:r>
        <w:t>sowie</w:t>
      </w:r>
    </w:p>
    <w:p>
      <w:r>
        <w:t>für</w:t>
      </w:r>
    </w:p>
    <w:p>
      <w:r>
        <w:t>die</w:t>
      </w:r>
    </w:p>
    <w:p>
      <w:r>
        <w:t>vierte</w:t>
      </w:r>
    </w:p>
    <w:p>
      <w:r>
        <w:t>Person</w:t>
      </w:r>
    </w:p>
    <w:p>
      <w:r>
        <w:t>zusätzlich</w:t>
      </w:r>
    </w:p>
    <w:p>
      <w:r>
        <w:t>Fr.</w:t>
      </w:r>
    </w:p>
    <w:p>
      <w:r>
        <w:t>2’100.--</w:t>
      </w:r>
    </w:p>
    <w:p>
      <w:r>
        <w:t>in</w:t>
      </w:r>
    </w:p>
    <w:p>
      <w:r>
        <w:t>der</w:t>
      </w:r>
    </w:p>
    <w:p>
      <w:r>
        <w:t>Region</w:t>
      </w:r>
    </w:p>
    <w:p>
      <w:r>
        <w:t>1,</w:t>
      </w:r>
    </w:p>
    <w:p>
      <w:r>
        <w:t>Fr.</w:t>
      </w:r>
    </w:p>
    <w:p>
      <w:r>
        <w:t>1’980.--</w:t>
      </w:r>
    </w:p>
    <w:p>
      <w:r>
        <w:t>in</w:t>
      </w:r>
    </w:p>
    <w:p>
      <w:r>
        <w:t>der</w:t>
      </w:r>
    </w:p>
    <w:p>
      <w:r>
        <w:t>Region</w:t>
      </w:r>
    </w:p>
    <w:p>
      <w:r>
        <w:t>2</w:t>
      </w:r>
    </w:p>
    <w:p>
      <w:r>
        <w:t>und</w:t>
      </w:r>
    </w:p>
    <w:p>
      <w:r>
        <w:t>Fr.</w:t>
      </w:r>
    </w:p>
    <w:p>
      <w:r>
        <w:t>1’680.--</w:t>
      </w:r>
    </w:p>
    <w:p>
      <w:r>
        <w:t>in</w:t>
      </w:r>
    </w:p>
    <w:p>
      <w:r>
        <w:t>der</w:t>
      </w:r>
    </w:p>
    <w:p>
      <w:r>
        <w:t>Region</w:t>
      </w:r>
    </w:p>
    <w:p>
      <w:r>
        <w:t>3.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 bis</w:t>
      </w:r>
    </w:p>
    <w:p>
      <w:r>
        <w:t>ELG</w:t>
      </w:r>
    </w:p>
    <w:p>
      <w:r>
        <w:t>wird</w:t>
      </w:r>
    </w:p>
    <w:p>
      <w:r>
        <w:t>bei</w:t>
      </w:r>
    </w:p>
    <w:p>
      <w:r>
        <w:t>mehreren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lebenden</w:t>
      </w:r>
    </w:p>
    <w:p>
      <w:r>
        <w:t>Per sonen</w:t>
      </w:r>
    </w:p>
    <w:p>
      <w:r>
        <w:t>der</w:t>
      </w:r>
    </w:p>
    <w:p>
      <w:r>
        <w:t>Höchstbetrag</w:t>
      </w:r>
    </w:p>
    <w:p>
      <w:r>
        <w:t>der</w:t>
      </w:r>
    </w:p>
    <w:p>
      <w:r>
        <w:t>anerkannten</w:t>
      </w:r>
    </w:p>
    <w:p>
      <w:r>
        <w:t>Mietkosten</w:t>
      </w:r>
    </w:p>
    <w:p>
      <w:r>
        <w:t>für</w:t>
      </w:r>
    </w:p>
    <w:p>
      <w:r>
        <w:t>jede</w:t>
      </w:r>
    </w:p>
    <w:p>
      <w:r>
        <w:t>anspruchs berech tigte</w:t>
      </w:r>
    </w:p>
    <w:p>
      <w:r>
        <w:t>oder</w:t>
      </w:r>
    </w:p>
    <w:p>
      <w:r>
        <w:t>in</w:t>
      </w:r>
    </w:p>
    <w:p>
      <w:r>
        <w:t>die</w:t>
      </w:r>
    </w:p>
    <w:p>
      <w:r>
        <w:t>gemeinsame</w:t>
      </w:r>
    </w:p>
    <w:p>
      <w:r>
        <w:t>Berechnung</w:t>
      </w:r>
    </w:p>
    <w:p>
      <w:r>
        <w:t>der</w:t>
      </w:r>
    </w:p>
    <w:p>
      <w:r>
        <w:t>Ergänzungsleistungen</w:t>
      </w:r>
    </w:p>
    <w:p>
      <w:r>
        <w:t>eingeschlos sene</w:t>
      </w:r>
    </w:p>
    <w:p>
      <w:r>
        <w:t>Person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</w:t>
      </w:r>
    </w:p>
    <w:p>
      <w:r>
        <w:t>(Ehegatten;</w:t>
      </w:r>
    </w:p>
    <w:p>
      <w:r>
        <w:t>Personen</w:t>
      </w:r>
    </w:p>
    <w:p>
      <w:r>
        <w:t>mit</w:t>
      </w:r>
    </w:p>
    <w:p>
      <w:r>
        <w:t>rentenberechtigten</w:t>
      </w:r>
    </w:p>
    <w:p>
      <w:r>
        <w:t>Waisen</w:t>
      </w:r>
    </w:p>
    <w:p>
      <w:r>
        <w:t>oder</w:t>
      </w:r>
    </w:p>
    <w:p>
      <w:r>
        <w:t>rentenberechtigten</w:t>
      </w:r>
    </w:p>
    <w:p>
      <w:r>
        <w:t>Kindern;</w:t>
      </w:r>
    </w:p>
    <w:p>
      <w:r>
        <w:t>rentenberechtigte</w:t>
      </w:r>
    </w:p>
    <w:p>
      <w:r>
        <w:t>Waisen)</w:t>
      </w:r>
    </w:p>
    <w:p>
      <w:r>
        <w:t>einzeln</w:t>
      </w:r>
    </w:p>
    <w:p>
      <w:r>
        <w:t>fest gesetzt</w:t>
      </w:r>
    </w:p>
    <w:p>
      <w:r>
        <w:t>und</w:t>
      </w:r>
    </w:p>
    <w:p>
      <w:r>
        <w:t>die</w:t>
      </w:r>
    </w:p>
    <w:p>
      <w:r>
        <w:t>Summe</w:t>
      </w:r>
    </w:p>
    <w:p>
      <w:r>
        <w:t>der</w:t>
      </w:r>
    </w:p>
    <w:p>
      <w:r>
        <w:t>anerkannten</w:t>
      </w:r>
    </w:p>
    <w:p>
      <w:r>
        <w:t>Beträge</w:t>
      </w:r>
    </w:p>
    <w:p>
      <w:r>
        <w:t>durch</w:t>
      </w:r>
    </w:p>
    <w:p>
      <w:r>
        <w:t>die</w:t>
      </w:r>
    </w:p>
    <w:p>
      <w:r>
        <w:t>Anzahl</w:t>
      </w:r>
    </w:p>
    <w:p>
      <w:r>
        <w:t>aller</w:t>
      </w:r>
    </w:p>
    <w:p>
      <w:r>
        <w:t>im</w:t>
      </w:r>
    </w:p>
    <w:p>
      <w:r>
        <w:t>Haus halt</w:t>
      </w:r>
    </w:p>
    <w:p>
      <w:r>
        <w:t>lebenden</w:t>
      </w:r>
    </w:p>
    <w:p>
      <w:r>
        <w:t>Personen</w:t>
      </w:r>
    </w:p>
    <w:p>
      <w:r>
        <w:t>geteilt.</w:t>
      </w:r>
    </w:p>
    <w:p>
      <w:r>
        <w:t>Zusatzbeträge</w:t>
      </w:r>
    </w:p>
    <w:p>
      <w:r>
        <w:t>werden</w:t>
      </w:r>
    </w:p>
    <w:p>
      <w:r>
        <w:t>nur</w:t>
      </w:r>
    </w:p>
    <w:p>
      <w:r>
        <w:t>für</w:t>
      </w:r>
    </w:p>
    <w:p>
      <w:r>
        <w:t>die</w:t>
      </w:r>
    </w:p>
    <w:p>
      <w:r>
        <w:t>zweite</w:t>
      </w:r>
    </w:p>
    <w:p>
      <w:r>
        <w:t>bis</w:t>
      </w:r>
    </w:p>
    <w:p>
      <w:r>
        <w:t>vierte</w:t>
      </w:r>
    </w:p>
    <w:p>
      <w:r>
        <w:t>Person</w:t>
      </w:r>
    </w:p>
    <w:p>
      <w:r>
        <w:t>gewährt.</w:t>
      </w:r>
    </w:p>
    <w:p>
      <w:r>
        <w:t>Art.</w:t>
      </w:r>
    </w:p>
    <w:p>
      <w:r>
        <w:t>10</w:t>
      </w:r>
    </w:p>
    <w:p>
      <w:r>
        <w:t>Abs.</w:t>
      </w:r>
    </w:p>
    <w:p>
      <w:r>
        <w:t>1 ter</w:t>
      </w:r>
    </w:p>
    <w:p>
      <w:r>
        <w:t>Satz</w:t>
      </w:r>
    </w:p>
    <w:p>
      <w:r>
        <w:t>2</w:t>
      </w:r>
    </w:p>
    <w:p>
      <w:r>
        <w:t>ELG</w:t>
      </w:r>
    </w:p>
    <w:p>
      <w:r>
        <w:t>ermächtigt</w:t>
      </w:r>
    </w:p>
    <w:p>
      <w:r>
        <w:t>den</w:t>
      </w:r>
    </w:p>
    <w:p>
      <w:r>
        <w:t>Bundesrat,</w:t>
      </w:r>
    </w:p>
    <w:p>
      <w:r>
        <w:t>zur</w:t>
      </w:r>
    </w:p>
    <w:p>
      <w:r>
        <w:t>Bemessung</w:t>
      </w:r>
    </w:p>
    <w:p>
      <w:r>
        <w:t>des</w:t>
      </w:r>
    </w:p>
    <w:p>
      <w:r>
        <w:t>Höchstbetrages</w:t>
      </w:r>
    </w:p>
    <w:p>
      <w:r>
        <w:t>der</w:t>
      </w:r>
    </w:p>
    <w:p>
      <w:r>
        <w:t>anerkannten</w:t>
      </w:r>
    </w:p>
    <w:p>
      <w:r>
        <w:t>Mietkosten</w:t>
      </w:r>
    </w:p>
    <w:p>
      <w:r>
        <w:t>für</w:t>
      </w:r>
    </w:p>
    <w:p>
      <w:r>
        <w:t>Ehepaare,</w:t>
      </w:r>
    </w:p>
    <w:p>
      <w:r>
        <w:t>bei</w:t>
      </w:r>
    </w:p>
    <w:p>
      <w:r>
        <w:t>denen</w:t>
      </w:r>
    </w:p>
    <w:p>
      <w:r>
        <w:t>beide</w:t>
      </w:r>
    </w:p>
    <w:p>
      <w:r>
        <w:t>Ehe gatten</w:t>
      </w:r>
    </w:p>
    <w:p>
      <w:r>
        <w:t>zusammen</w:t>
      </w:r>
    </w:p>
    <w:p>
      <w:r>
        <w:t>in</w:t>
      </w:r>
    </w:p>
    <w:p>
      <w:r>
        <w:t>einer</w:t>
      </w:r>
    </w:p>
    <w:p>
      <w:r>
        <w:t>gemeinschaftlichen</w:t>
      </w:r>
    </w:p>
    <w:p>
      <w:r>
        <w:t>Wohnform</w:t>
      </w:r>
    </w:p>
    <w:p>
      <w:r>
        <w:t>leben</w:t>
      </w:r>
    </w:p>
    <w:p>
      <w:r>
        <w:t>(lit.</w:t>
      </w:r>
    </w:p>
    <w:p>
      <w:r>
        <w:t>a)</w:t>
      </w:r>
    </w:p>
    <w:p>
      <w:r>
        <w:t>und</w:t>
      </w:r>
    </w:p>
    <w:p>
      <w:r>
        <w:t>für</w:t>
      </w:r>
    </w:p>
    <w:p>
      <w:r>
        <w:t>Personen,</w:t>
      </w:r>
    </w:p>
    <w:p>
      <w:r>
        <w:t>die</w:t>
      </w:r>
    </w:p>
    <w:p>
      <w:r>
        <w:t>zusammen</w:t>
      </w:r>
    </w:p>
    <w:p>
      <w:r>
        <w:t>mit</w:t>
      </w:r>
    </w:p>
    <w:p>
      <w:r>
        <w:t>rentenberechtigten</w:t>
      </w:r>
    </w:p>
    <w:p>
      <w:r>
        <w:t>Waisen</w:t>
      </w:r>
    </w:p>
    <w:p>
      <w:r>
        <w:t>oder</w:t>
      </w:r>
    </w:p>
    <w:p>
      <w:r>
        <w:t>mit</w:t>
      </w:r>
    </w:p>
    <w:p>
      <w:r>
        <w:t>Kindern,</w:t>
      </w:r>
    </w:p>
    <w:p>
      <w:r>
        <w:t>die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Kinderrente</w:t>
      </w:r>
    </w:p>
    <w:p>
      <w:r>
        <w:t>der</w:t>
      </w:r>
    </w:p>
    <w:p>
      <w:r>
        <w:t>AHV</w:t>
      </w:r>
    </w:p>
    <w:p>
      <w:r>
        <w:t>oder</w:t>
      </w:r>
    </w:p>
    <w:p>
      <w:r>
        <w:t>IV</w:t>
      </w:r>
    </w:p>
    <w:p>
      <w:r>
        <w:t>begründen,</w:t>
      </w:r>
    </w:p>
    <w:p>
      <w:r>
        <w:t>in</w:t>
      </w:r>
    </w:p>
    <w:p>
      <w:r>
        <w:t>einer</w:t>
      </w:r>
    </w:p>
    <w:p>
      <w:r>
        <w:t>gemeinschaftlichen</w:t>
      </w:r>
    </w:p>
    <w:p>
      <w:r>
        <w:t>Wohnform</w:t>
      </w:r>
    </w:p>
    <w:p>
      <w:r>
        <w:t>leben</w:t>
      </w:r>
    </w:p>
    <w:p>
      <w:r>
        <w:t>(lit.</w:t>
      </w:r>
    </w:p>
    <w:p>
      <w:r>
        <w:t>b),</w:t>
      </w:r>
    </w:p>
    <w:p>
      <w:r>
        <w:t>eine</w:t>
      </w:r>
    </w:p>
    <w:p>
      <w:r>
        <w:t>Sonderregelung</w:t>
      </w:r>
    </w:p>
    <w:p>
      <w:r>
        <w:t>vorzusehen.</w:t>
      </w:r>
    </w:p>
    <w:p>
      <w:r>
        <w:t>Ge stützt</w:t>
      </w:r>
    </w:p>
    <w:p>
      <w:r>
        <w:t>darauf</w:t>
      </w:r>
    </w:p>
    <w:p>
      <w:r>
        <w:t>hat</w:t>
      </w:r>
    </w:p>
    <w:p>
      <w:r>
        <w:t>der</w:t>
      </w:r>
    </w:p>
    <w:p>
      <w:r>
        <w:t>Bundesrat</w:t>
      </w:r>
    </w:p>
    <w:p>
      <w:r>
        <w:t>Art.</w:t>
      </w:r>
    </w:p>
    <w:p>
      <w:r>
        <w:t>16c bis</w:t>
      </w:r>
    </w:p>
    <w:p>
      <w:r>
        <w:t>ELV</w:t>
      </w:r>
    </w:p>
    <w:p>
      <w:r>
        <w:t>erlassen,</w:t>
      </w:r>
    </w:p>
    <w:p>
      <w:r>
        <w:t>der</w:t>
      </w:r>
    </w:p>
    <w:p>
      <w:r>
        <w:t>wie</w:t>
      </w:r>
    </w:p>
    <w:p>
      <w:r>
        <w:t>folgt</w:t>
      </w:r>
    </w:p>
    <w:p>
      <w:r>
        <w:t>lautet:</w:t>
      </w:r>
    </w:p>
    <w:p>
      <w:r>
        <w:t>Leben</w:t>
      </w:r>
    </w:p>
    <w:p>
      <w:r>
        <w:t>mehrere</w:t>
      </w:r>
    </w:p>
    <w:p>
      <w:r>
        <w:t>Personen,</w:t>
      </w:r>
    </w:p>
    <w:p>
      <w:r>
        <w:t>deren</w:t>
      </w:r>
    </w:p>
    <w:p>
      <w:r>
        <w:t>jährliche</w:t>
      </w:r>
    </w:p>
    <w:p>
      <w:r>
        <w:t>Ergänzungsleistung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</w:t>
      </w:r>
    </w:p>
    <w:p>
      <w:r>
        <w:t>gemeinsam</w:t>
      </w:r>
    </w:p>
    <w:p>
      <w:r>
        <w:t>berechnet</w:t>
      </w:r>
    </w:p>
    <w:p>
      <w:r>
        <w:t>wird,</w:t>
      </w:r>
    </w:p>
    <w:p>
      <w:r>
        <w:t>mit</w:t>
      </w:r>
    </w:p>
    <w:p>
      <w:r>
        <w:t>weiteren</w:t>
      </w:r>
    </w:p>
    <w:p>
      <w:r>
        <w:t>Personen</w:t>
      </w:r>
    </w:p>
    <w:p>
      <w:r>
        <w:t>in</w:t>
      </w:r>
    </w:p>
    <w:p>
      <w:r>
        <w:t>einer</w:t>
      </w:r>
    </w:p>
    <w:p>
      <w:r>
        <w:t>gemeinschaft lichen</w:t>
      </w:r>
    </w:p>
    <w:p>
      <w:r>
        <w:t>Wohnform,</w:t>
      </w:r>
    </w:p>
    <w:p>
      <w:r>
        <w:t>so</w:t>
      </w:r>
    </w:p>
    <w:p>
      <w:r>
        <w:t>werden</w:t>
      </w:r>
    </w:p>
    <w:p>
      <w:r>
        <w:t>die</w:t>
      </w:r>
    </w:p>
    <w:p>
      <w:r>
        <w:t>Zusatzbeträge</w:t>
      </w:r>
    </w:p>
    <w:p>
      <w:r>
        <w:t>für</w:t>
      </w:r>
    </w:p>
    <w:p>
      <w:r>
        <w:t>den</w:t>
      </w:r>
    </w:p>
    <w:p>
      <w:r>
        <w:t>Höchstbetrag</w:t>
      </w:r>
    </w:p>
    <w:p>
      <w:r>
        <w:t>des</w:t>
      </w:r>
    </w:p>
    <w:p>
      <w:r>
        <w:t>aner kannten</w:t>
      </w:r>
    </w:p>
    <w:p>
      <w:r>
        <w:t>Mietzinses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ELG</w:t>
      </w:r>
    </w:p>
    <w:p>
      <w:r>
        <w:t>nur</w:t>
      </w:r>
    </w:p>
    <w:p>
      <w:r>
        <w:t>für</w:t>
      </w:r>
    </w:p>
    <w:p>
      <w:r>
        <w:t>diejenigen</w:t>
      </w:r>
    </w:p>
    <w:p>
      <w:r>
        <w:t>Perso nen</w:t>
      </w:r>
    </w:p>
    <w:p>
      <w:r>
        <w:t>gewährt,</w:t>
      </w:r>
    </w:p>
    <w:p>
      <w:r>
        <w:t>die</w:t>
      </w:r>
    </w:p>
    <w:p>
      <w:r>
        <w:t>in</w:t>
      </w:r>
    </w:p>
    <w:p>
      <w:r>
        <w:t>die</w:t>
      </w:r>
    </w:p>
    <w:p>
      <w:r>
        <w:t>gemeinsame</w:t>
      </w:r>
    </w:p>
    <w:p>
      <w:r>
        <w:t>Berechnung</w:t>
      </w:r>
    </w:p>
    <w:p>
      <w:r>
        <w:t>eingeschlossen</w:t>
      </w:r>
    </w:p>
    <w:p>
      <w:r>
        <w:t>sind.</w:t>
      </w:r>
    </w:p>
    <w:p>
      <w:r>
        <w:t>Art.</w:t>
      </w:r>
    </w:p>
    <w:p>
      <w:r>
        <w:t>10</w:t>
      </w:r>
    </w:p>
    <w:p>
      <w:r>
        <w:t>Abs.</w:t>
      </w:r>
    </w:p>
    <w:p>
      <w:r>
        <w:t>1 bis</w:t>
      </w:r>
    </w:p>
    <w:p>
      <w:r>
        <w:t>erster</w:t>
      </w:r>
    </w:p>
    <w:p>
      <w:r>
        <w:t>Satz</w:t>
      </w:r>
    </w:p>
    <w:p>
      <w:r>
        <w:t>ELG</w:t>
      </w:r>
    </w:p>
    <w:p>
      <w:r>
        <w:t>ist</w:t>
      </w:r>
    </w:p>
    <w:p>
      <w:r>
        <w:t>nicht</w:t>
      </w:r>
    </w:p>
    <w:p>
      <w:r>
        <w:t>anwendbar.</w:t>
      </w:r>
    </w:p>
    <w:p>
      <w:r>
        <w:t>Für</w:t>
      </w:r>
    </w:p>
    <w:p>
      <w:r>
        <w:t>(Einzel-)Personen,</w:t>
      </w:r>
    </w:p>
    <w:p>
      <w:r>
        <w:t>die</w:t>
      </w:r>
    </w:p>
    <w:p>
      <w:r>
        <w:t>in</w:t>
      </w:r>
    </w:p>
    <w:p>
      <w:r>
        <w:t>gemeinschaftlichen</w:t>
      </w:r>
    </w:p>
    <w:p>
      <w:r>
        <w:t>Wohnformen</w:t>
      </w:r>
    </w:p>
    <w:p>
      <w:r>
        <w:t>leben</w:t>
      </w:r>
    </w:p>
    <w:p>
      <w:r>
        <w:t>und</w:t>
      </w:r>
    </w:p>
    <w:p>
      <w:r>
        <w:t>bei</w:t>
      </w:r>
    </w:p>
    <w:p>
      <w:r>
        <w:t>denen</w:t>
      </w:r>
    </w:p>
    <w:p>
      <w:r>
        <w:t>keine</w:t>
      </w:r>
    </w:p>
    <w:p>
      <w:r>
        <w:t>gemeinsame</w:t>
      </w:r>
    </w:p>
    <w:p>
      <w:r>
        <w:t>Berechnung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</w:t>
      </w:r>
    </w:p>
    <w:p>
      <w:r>
        <w:t>erfolgt,</w:t>
      </w:r>
    </w:p>
    <w:p>
      <w:r>
        <w:t>gilt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1 ter</w:t>
      </w:r>
    </w:p>
    <w:p>
      <w:r>
        <w:t>Satz</w:t>
      </w:r>
    </w:p>
    <w:p>
      <w:r>
        <w:t>1</w:t>
      </w:r>
    </w:p>
    <w:p>
      <w:r>
        <w:t>ELG</w:t>
      </w:r>
    </w:p>
    <w:p>
      <w:r>
        <w:t>-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Haushaltsgrösse</w:t>
      </w:r>
    </w:p>
    <w:p>
      <w:r>
        <w:t>-</w:t>
      </w:r>
    </w:p>
    <w:p>
      <w:r>
        <w:t>der</w:t>
      </w:r>
    </w:p>
    <w:p>
      <w:r>
        <w:t>jährliche</w:t>
      </w:r>
    </w:p>
    <w:p>
      <w:r>
        <w:t>Höchstbetrag</w:t>
      </w:r>
    </w:p>
    <w:p>
      <w:r>
        <w:t>der</w:t>
      </w:r>
    </w:p>
    <w:p>
      <w:r>
        <w:t>anerkannten</w:t>
      </w:r>
    </w:p>
    <w:p>
      <w:r>
        <w:t>Mietkosten</w:t>
      </w:r>
    </w:p>
    <w:p>
      <w:r>
        <w:t>für</w:t>
      </w:r>
    </w:p>
    <w:p>
      <w:r>
        <w:t>eine</w:t>
      </w:r>
    </w:p>
    <w:p>
      <w:r>
        <w:t>Person</w:t>
      </w:r>
    </w:p>
    <w:p>
      <w:r>
        <w:t>in</w:t>
      </w:r>
    </w:p>
    <w:p>
      <w:r>
        <w:t>einem</w:t>
      </w:r>
    </w:p>
    <w:p>
      <w:r>
        <w:t>Haushalt</w:t>
      </w:r>
    </w:p>
    <w:p>
      <w:r>
        <w:t>mit</w:t>
      </w:r>
    </w:p>
    <w:p>
      <w:r>
        <w:t>zwei</w:t>
      </w:r>
    </w:p>
    <w:p>
      <w:r>
        <w:t>Personen.</w:t>
      </w:r>
    </w:p>
    <w:p>
      <w:r>
        <w:rPr>
          <w:b/>
        </w:rPr>
        <w:t>E. 26</w:t>
      </w:r>
    </w:p>
    <w:p>
      <w:r>
        <w:t>Abs.</w:t>
      </w:r>
    </w:p>
    <w:p>
      <w:r>
        <w:t>2</w:t>
      </w:r>
    </w:p>
    <w:p>
      <w:r>
        <w:t>ELV</w:t>
      </w:r>
    </w:p>
    <w:p>
      <w:r>
        <w:t>und</w:t>
      </w:r>
    </w:p>
    <w:p>
      <w:r>
        <w:t>Art.</w:t>
      </w:r>
    </w:p>
    <w:p>
      <w:r>
        <w:t>1</w:t>
      </w:r>
    </w:p>
    <w:p>
      <w:r>
        <w:t>i.Vm.</w:t>
      </w:r>
    </w:p>
    <w:p>
      <w:r>
        <w:t>Anhang</w:t>
      </w:r>
    </w:p>
    <w:p>
      <w:r>
        <w:t>1</w:t>
      </w:r>
    </w:p>
    <w:p>
      <w:r>
        <w:t>der</w:t>
      </w:r>
    </w:p>
    <w:p>
      <w:r>
        <w:t>Verordnung</w:t>
      </w:r>
    </w:p>
    <w:p>
      <w:r>
        <w:t>des</w:t>
      </w:r>
    </w:p>
    <w:p>
      <w:r>
        <w:t>EDI</w:t>
      </w:r>
    </w:p>
    <w:p>
      <w:r>
        <w:t>vom</w:t>
      </w:r>
    </w:p>
    <w:p>
      <w:r>
        <w:t>14.</w:t>
      </w:r>
    </w:p>
    <w:p>
      <w:r>
        <w:t>Juni</w:t>
      </w:r>
    </w:p>
    <w:p>
      <w:r>
        <w:t>2021</w:t>
      </w:r>
    </w:p>
    <w:p>
      <w:r>
        <w:t>[ Stand</w:t>
      </w:r>
    </w:p>
    <w:p>
      <w:r>
        <w:t>am</w:t>
      </w:r>
    </w:p>
    <w:p>
      <w:r>
        <w:t>1.</w:t>
      </w:r>
    </w:p>
    <w:p>
      <w:r>
        <w:t>Januar</w:t>
      </w:r>
    </w:p>
    <w:p>
      <w:r>
        <w:t>202 4 ]</w:t>
      </w:r>
    </w:p>
    <w:p>
      <w:r>
        <w:t>über</w:t>
      </w:r>
    </w:p>
    <w:p>
      <w:r>
        <w:t>die</w:t>
      </w:r>
    </w:p>
    <w:p>
      <w:r>
        <w:t>Zuteilung</w:t>
      </w:r>
    </w:p>
    <w:p>
      <w:r>
        <w:t>der</w:t>
      </w:r>
    </w:p>
    <w:p>
      <w:r>
        <w:t>Gemeinden</w:t>
      </w:r>
    </w:p>
    <w:p>
      <w:r>
        <w:t>zu</w:t>
      </w:r>
    </w:p>
    <w:p>
      <w:r>
        <w:t>den</w:t>
      </w:r>
    </w:p>
    <w:p>
      <w:r>
        <w:t>drei</w:t>
      </w:r>
    </w:p>
    <w:p>
      <w:r>
        <w:t>Mietzinsregionen</w:t>
      </w:r>
    </w:p>
    <w:p>
      <w:r>
        <w:t>nach</w:t>
      </w:r>
    </w:p>
    <w:p>
      <w:r>
        <w:t>dem</w:t>
      </w:r>
    </w:p>
    <w:p>
      <w:r>
        <w:t>ELG</w:t>
      </w:r>
    </w:p>
    <w:p>
      <w:r>
        <w:t>und</w:t>
      </w:r>
    </w:p>
    <w:p>
      <w:r>
        <w:t>dem</w:t>
      </w:r>
    </w:p>
    <w:p>
      <w:r>
        <w:t>Bundesgesetz</w:t>
      </w:r>
    </w:p>
    <w:p>
      <w:r>
        <w:t>über</w:t>
      </w:r>
    </w:p>
    <w:p>
      <w:r>
        <w:t>Überbrückungsleistungen</w:t>
      </w:r>
    </w:p>
    <w:p>
      <w:r>
        <w:t>für</w:t>
      </w:r>
    </w:p>
    <w:p>
      <w:r>
        <w:t>ältere</w:t>
      </w:r>
    </w:p>
    <w:p>
      <w:r>
        <w:t>Arbeitslose</w:t>
      </w:r>
    </w:p>
    <w:p>
      <w:r>
        <w:t>(SR</w:t>
      </w:r>
    </w:p>
    <w:p>
      <w:r>
        <w:t>831.301.114) .</w:t>
      </w:r>
    </w:p>
    <w:p>
      <w:r>
        <w:t>Der</w:t>
      </w:r>
    </w:p>
    <w:p>
      <w:r>
        <w:t>Höchstbetrag</w:t>
      </w:r>
    </w:p>
    <w:p>
      <w:r>
        <w:t>für</w:t>
      </w:r>
    </w:p>
    <w:p>
      <w:r>
        <w:t>die</w:t>
      </w:r>
    </w:p>
    <w:p>
      <w:r>
        <w:t>Gemeinde</w:t>
      </w:r>
    </w:p>
    <w:p>
      <w:r>
        <w:t>C.___</w:t>
      </w:r>
    </w:p>
    <w:p>
      <w:r>
        <w:t>wurde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10</w:t>
      </w:r>
    </w:p>
    <w:p>
      <w:r>
        <w:t>Abs.</w:t>
      </w:r>
    </w:p>
    <w:p>
      <w:r>
        <w:t>1 sexies</w:t>
      </w:r>
    </w:p>
    <w:p>
      <w:r>
        <w:t>ELG</w:t>
      </w:r>
    </w:p>
    <w:p>
      <w:r>
        <w:t>(in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26a</w:t>
      </w:r>
    </w:p>
    <w:p>
      <w:r>
        <w:t>ELV)</w:t>
      </w:r>
    </w:p>
    <w:p>
      <w:r>
        <w:t>weder</w:t>
      </w:r>
    </w:p>
    <w:p>
      <w:r>
        <w:t>gesenkt</w:t>
      </w:r>
    </w:p>
    <w:p>
      <w:r>
        <w:t>noch</w:t>
      </w:r>
    </w:p>
    <w:p>
      <w:r>
        <w:t>erhöht</w:t>
      </w:r>
    </w:p>
    <w:p>
      <w:r>
        <w:t>(Art.</w:t>
      </w:r>
    </w:p>
    <w:p>
      <w:r>
        <w:t>2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Anhang</w:t>
      </w:r>
    </w:p>
    <w:p>
      <w:r>
        <w:t>2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Zuteilung</w:t>
      </w:r>
    </w:p>
    <w:p>
      <w:r>
        <w:t>der</w:t>
      </w:r>
    </w:p>
    <w:p>
      <w:r>
        <w:t>Mietzinsregionen).</w:t>
      </w:r>
    </w:p>
    <w:p>
      <w:r>
        <w:t>4.2. 3</w:t>
      </w:r>
    </w:p>
    <w:p>
      <w:r>
        <w:t>Bezüglich</w:t>
      </w:r>
    </w:p>
    <w:p>
      <w:r>
        <w:t>der</w:t>
      </w:r>
    </w:p>
    <w:p>
      <w:r>
        <w:t>Wohnform</w:t>
      </w:r>
    </w:p>
    <w:p>
      <w:r>
        <w:t>unterscheidet</w:t>
      </w:r>
    </w:p>
    <w:p>
      <w:r>
        <w:t>das</w:t>
      </w:r>
    </w:p>
    <w:p>
      <w:r>
        <w:t>Gesetz</w:t>
      </w:r>
    </w:p>
    <w:p>
      <w:r>
        <w:t>zwischen</w:t>
      </w:r>
    </w:p>
    <w:p>
      <w:r>
        <w:t>allein</w:t>
      </w:r>
    </w:p>
    <w:p>
      <w:r>
        <w:t>lebenden</w:t>
      </w:r>
    </w:p>
    <w:p>
      <w:r>
        <w:t>Per sonen</w:t>
      </w:r>
    </w:p>
    <w:p>
      <w:r>
        <w:t>(Art.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1</w:t>
      </w:r>
    </w:p>
    <w:p>
      <w:r>
        <w:t>ELG)</w:t>
      </w:r>
    </w:p>
    <w:p>
      <w:r>
        <w:t>und</w:t>
      </w:r>
    </w:p>
    <w:p>
      <w:r>
        <w:t>mehreren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lebenden</w:t>
      </w:r>
    </w:p>
    <w:p>
      <w:r>
        <w:t>Personen</w:t>
      </w:r>
    </w:p>
    <w:p>
      <w:r>
        <w:t>(Art.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2</w:t>
      </w:r>
    </w:p>
    <w:p>
      <w:r>
        <w:t>ELG).</w:t>
      </w:r>
    </w:p>
    <w:p>
      <w:r>
        <w:t>Bei</w:t>
      </w:r>
    </w:p>
    <w:p>
      <w:r>
        <w:t>mehreren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lebenden</w:t>
      </w:r>
    </w:p>
    <w:p>
      <w:r>
        <w:t>Personen</w:t>
      </w:r>
    </w:p>
    <w:p>
      <w:r>
        <w:t>sieht</w:t>
      </w:r>
    </w:p>
    <w:p>
      <w:r>
        <w:t>das</w:t>
      </w:r>
    </w:p>
    <w:p>
      <w:r>
        <w:t>Gesetz</w:t>
      </w:r>
    </w:p>
    <w:p>
      <w:r>
        <w:t>in</w:t>
      </w:r>
    </w:p>
    <w:p>
      <w:r>
        <w:t>Art.</w:t>
      </w:r>
    </w:p>
    <w:p>
      <w:r>
        <w:t>10</w:t>
      </w:r>
    </w:p>
    <w:p>
      <w:r>
        <w:t>Abs.</w:t>
      </w:r>
    </w:p>
    <w:p>
      <w:r>
        <w:t>1 bis</w:t>
      </w:r>
    </w:p>
    <w:p>
      <w:r>
        <w:t>und</w:t>
      </w:r>
    </w:p>
    <w:p>
      <w:r>
        <w:t>Abs.</w:t>
      </w:r>
    </w:p>
    <w:p>
      <w:r>
        <w:t>1 ter</w:t>
      </w:r>
    </w:p>
    <w:p>
      <w:r>
        <w:t>ELG</w:t>
      </w:r>
    </w:p>
    <w:p>
      <w:r>
        <w:t>zusätzliche</w:t>
      </w:r>
    </w:p>
    <w:p>
      <w:r>
        <w:t>Bestimmungen</w:t>
      </w:r>
    </w:p>
    <w:p>
      <w:r>
        <w:t>vor.</w:t>
      </w:r>
    </w:p>
    <w:p>
      <w:r>
        <w:t>Die</w:t>
      </w:r>
    </w:p>
    <w:p>
      <w:r>
        <w:t>Versicherte</w:t>
      </w:r>
    </w:p>
    <w:p>
      <w:r>
        <w:t>lebte</w:t>
      </w:r>
    </w:p>
    <w:p>
      <w:r>
        <w:t>in</w:t>
      </w:r>
    </w:p>
    <w:p>
      <w:r>
        <w:t>der</w:t>
      </w:r>
    </w:p>
    <w:p>
      <w:r>
        <w:t>Zeit</w:t>
      </w:r>
    </w:p>
    <w:p>
      <w:r>
        <w:t>ab</w:t>
      </w:r>
    </w:p>
    <w:p>
      <w:r>
        <w:t>Januar</w:t>
      </w:r>
    </w:p>
    <w:p>
      <w:r>
        <w:t>2024</w:t>
      </w:r>
    </w:p>
    <w:p>
      <w:r>
        <w:t>(weiterhin)</w:t>
      </w:r>
    </w:p>
    <w:p>
      <w:r>
        <w:t>mit</w:t>
      </w:r>
    </w:p>
    <w:p>
      <w:r>
        <w:t>einer</w:t>
      </w:r>
    </w:p>
    <w:p>
      <w:r>
        <w:t>weiteren</w:t>
      </w:r>
    </w:p>
    <w:p>
      <w:r>
        <w:t>Person</w:t>
      </w:r>
    </w:p>
    <w:p>
      <w:r>
        <w:t>im</w:t>
      </w:r>
    </w:p>
    <w:p>
      <w:r>
        <w:t>gleichen</w:t>
      </w:r>
    </w:p>
    <w:p>
      <w:r>
        <w:t>Haushalt.</w:t>
      </w:r>
    </w:p>
    <w:p>
      <w:r>
        <w:t>Entgegen</w:t>
      </w:r>
    </w:p>
    <w:p>
      <w:r>
        <w:t>der</w:t>
      </w:r>
    </w:p>
    <w:p>
      <w:r>
        <w:t>Ansicht</w:t>
      </w:r>
    </w:p>
    <w:p>
      <w:r>
        <w:t>der</w:t>
      </w:r>
    </w:p>
    <w:p>
      <w:r>
        <w:t>Beschwerdeführenden</w:t>
      </w:r>
    </w:p>
    <w:p>
      <w:r>
        <w:t>fällt</w:t>
      </w:r>
    </w:p>
    <w:p>
      <w:r>
        <w:t>daher</w:t>
      </w:r>
    </w:p>
    <w:p>
      <w:r>
        <w:t>die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1</w:t>
      </w:r>
    </w:p>
    <w:p>
      <w:r>
        <w:t>ELG</w:t>
      </w:r>
    </w:p>
    <w:p>
      <w:r>
        <w:t>(in</w:t>
      </w:r>
    </w:p>
    <w:p>
      <w:r>
        <w:t>der</w:t>
      </w:r>
    </w:p>
    <w:p>
      <w:r>
        <w:t>vom</w:t>
      </w:r>
    </w:p>
    <w:p>
      <w:r>
        <w:t>1.</w:t>
      </w:r>
    </w:p>
    <w:p>
      <w:r>
        <w:t>Januar</w:t>
      </w:r>
    </w:p>
    <w:p>
      <w:r>
        <w:t>2023</w:t>
      </w:r>
    </w:p>
    <w:p>
      <w:r>
        <w:t>bis</w:t>
      </w:r>
    </w:p>
    <w:p>
      <w:r>
        <w:rPr>
          <w:b/>
        </w:rPr>
        <w:t>E. 31</w:t>
      </w:r>
    </w:p>
    <w:p>
      <w:r>
        <w:t>Dezember</w:t>
      </w:r>
    </w:p>
    <w:p>
      <w:r>
        <w:t>2024</w:t>
      </w:r>
    </w:p>
    <w:p>
      <w:r>
        <w:t>gültig</w:t>
      </w:r>
    </w:p>
    <w:p>
      <w:r>
        <w:t>gewesenen</w:t>
      </w:r>
    </w:p>
    <w:p>
      <w:r>
        <w:t>Fassung)</w:t>
      </w:r>
    </w:p>
    <w:p>
      <w:r>
        <w:t>respektive</w:t>
      </w:r>
    </w:p>
    <w:p>
      <w:r>
        <w:t>das</w:t>
      </w:r>
    </w:p>
    <w:p>
      <w:r>
        <w:t>Mietzinsmaximum</w:t>
      </w:r>
    </w:p>
    <w:p>
      <w:r>
        <w:t>einer</w:t>
      </w:r>
    </w:p>
    <w:p>
      <w:r>
        <w:t>allein</w:t>
      </w:r>
    </w:p>
    <w:p>
      <w:r>
        <w:t>lebenden</w:t>
      </w:r>
    </w:p>
    <w:p>
      <w:r>
        <w:t>Person</w:t>
      </w:r>
    </w:p>
    <w:p>
      <w:r>
        <w:t>von</w:t>
      </w:r>
    </w:p>
    <w:p>
      <w:r>
        <w:t>Fr.</w:t>
      </w:r>
    </w:p>
    <w:p>
      <w:r>
        <w:t>17'040.--</w:t>
      </w:r>
    </w:p>
    <w:p>
      <w:r>
        <w:t>(Region</w:t>
      </w:r>
    </w:p>
    <w:p>
      <w:r>
        <w:t>2)</w:t>
      </w:r>
    </w:p>
    <w:p>
      <w:r>
        <w:t>ausser</w:t>
      </w:r>
    </w:p>
    <w:p>
      <w:r>
        <w:t>Betracht.</w:t>
      </w:r>
    </w:p>
    <w:p>
      <w:r>
        <w:t>Den</w:t>
      </w:r>
    </w:p>
    <w:p>
      <w:r>
        <w:t>Ausführungen</w:t>
      </w:r>
    </w:p>
    <w:p>
      <w:r>
        <w:t>der</w:t>
      </w:r>
    </w:p>
    <w:p>
      <w:r>
        <w:t>Beschwerdeführenden</w:t>
      </w:r>
    </w:p>
    <w:p>
      <w:r>
        <w:t>dazu</w:t>
      </w:r>
    </w:p>
    <w:p>
      <w:r>
        <w:t>kann</w:t>
      </w:r>
    </w:p>
    <w:p>
      <w:r>
        <w:t>nicht</w:t>
      </w:r>
    </w:p>
    <w:p>
      <w:r>
        <w:t>gefolgt</w:t>
      </w:r>
    </w:p>
    <w:p>
      <w:r>
        <w:t>werden.</w:t>
      </w:r>
    </w:p>
    <w:p>
      <w:r>
        <w:t>Insbesondere</w:t>
      </w:r>
    </w:p>
    <w:p>
      <w:r>
        <w:t>trifft</w:t>
      </w:r>
    </w:p>
    <w:p>
      <w:r>
        <w:t>es</w:t>
      </w:r>
    </w:p>
    <w:p>
      <w:r>
        <w:t>nicht</w:t>
      </w:r>
    </w:p>
    <w:p>
      <w:r>
        <w:t>zu,</w:t>
      </w:r>
    </w:p>
    <w:p>
      <w:r>
        <w:t>dass</w:t>
      </w:r>
    </w:p>
    <w:p>
      <w:r>
        <w:t>das</w:t>
      </w:r>
    </w:p>
    <w:p>
      <w:r>
        <w:t>e ntscheidende</w:t>
      </w:r>
    </w:p>
    <w:p>
      <w:r>
        <w:t>Kriterium</w:t>
      </w:r>
    </w:p>
    <w:p>
      <w:r>
        <w:t>bei</w:t>
      </w:r>
    </w:p>
    <w:p>
      <w:r>
        <w:t>der</w:t>
      </w:r>
    </w:p>
    <w:p>
      <w:r>
        <w:t>Fest le gung</w:t>
      </w:r>
    </w:p>
    <w:p>
      <w:r>
        <w:t>der</w:t>
      </w:r>
    </w:p>
    <w:p>
      <w:r>
        <w:t>Wohnform</w:t>
      </w:r>
    </w:p>
    <w:p>
      <w:r>
        <w:t>die</w:t>
      </w:r>
    </w:p>
    <w:p>
      <w:r>
        <w:t>Kostenaufteilung</w:t>
      </w:r>
    </w:p>
    <w:p>
      <w:r>
        <w:t>des</w:t>
      </w:r>
    </w:p>
    <w:p>
      <w:r>
        <w:t>Mietzinses</w:t>
      </w:r>
    </w:p>
    <w:p>
      <w:r>
        <w:t>auf</w:t>
      </w:r>
    </w:p>
    <w:p>
      <w:r>
        <w:t>die</w:t>
      </w:r>
    </w:p>
    <w:p>
      <w:r>
        <w:t>Mitbewohner</w:t>
      </w:r>
    </w:p>
    <w:p>
      <w:r>
        <w:t>sei.</w:t>
      </w:r>
    </w:p>
    <w:p>
      <w:r>
        <w:t>Massgebliche s</w:t>
      </w:r>
    </w:p>
    <w:p>
      <w:r>
        <w:t>Kriterium</w:t>
      </w:r>
    </w:p>
    <w:p>
      <w:r>
        <w:t>ist</w:t>
      </w:r>
    </w:p>
    <w:p>
      <w:r>
        <w:t>nach</w:t>
      </w:r>
    </w:p>
    <w:p>
      <w:r>
        <w:t>dem</w:t>
      </w:r>
    </w:p>
    <w:p>
      <w:r>
        <w:t>klaren</w:t>
      </w:r>
    </w:p>
    <w:p>
      <w:r>
        <w:t>Wortlaut</w:t>
      </w:r>
    </w:p>
    <w:p>
      <w:r>
        <w:t>des</w:t>
      </w:r>
    </w:p>
    <w:p>
      <w:r>
        <w:t>Gesetzes</w:t>
      </w:r>
    </w:p>
    <w:p>
      <w:r>
        <w:t>vielmehr</w:t>
      </w:r>
    </w:p>
    <w:p>
      <w:r>
        <w:t>die</w:t>
      </w:r>
    </w:p>
    <w:p>
      <w:r>
        <w:t>Anzahl</w:t>
      </w:r>
    </w:p>
    <w:p>
      <w:r>
        <w:t>Personen</w:t>
      </w:r>
    </w:p>
    <w:p>
      <w:r>
        <w:t>(«allein</w:t>
      </w:r>
    </w:p>
    <w:p>
      <w:r>
        <w:t>lebend»</w:t>
      </w:r>
    </w:p>
    <w:p>
      <w:r>
        <w:t>-</w:t>
      </w:r>
    </w:p>
    <w:p>
      <w:r>
        <w:t>«mehrere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lebend»),</w:t>
      </w:r>
    </w:p>
    <w:p>
      <w:r>
        <w:t>die</w:t>
      </w:r>
    </w:p>
    <w:p>
      <w:r>
        <w:t>in</w:t>
      </w:r>
    </w:p>
    <w:p>
      <w:r>
        <w:t>einem</w:t>
      </w:r>
    </w:p>
    <w:p>
      <w:r>
        <w:t>Haushalt</w:t>
      </w:r>
    </w:p>
    <w:p>
      <w:r>
        <w:t>wohnen.</w:t>
      </w:r>
    </w:p>
    <w:p>
      <w:r>
        <w:t>Auch</w:t>
      </w:r>
    </w:p>
    <w:p>
      <w:r>
        <w:t>ist</w:t>
      </w:r>
    </w:p>
    <w:p>
      <w:r>
        <w:t>zur</w:t>
      </w:r>
    </w:p>
    <w:p>
      <w:r>
        <w:t>Bestimmung</w:t>
      </w:r>
    </w:p>
    <w:p>
      <w:r>
        <w:t>des</w:t>
      </w:r>
    </w:p>
    <w:p>
      <w:r>
        <w:t>jährlichen</w:t>
      </w:r>
    </w:p>
    <w:p>
      <w:r>
        <w:t>Miet zinsmaximum s</w:t>
      </w:r>
    </w:p>
    <w:p>
      <w:r>
        <w:t>nicht</w:t>
      </w:r>
    </w:p>
    <w:p>
      <w:r>
        <w:t>massgeblich,</w:t>
      </w:r>
    </w:p>
    <w:p>
      <w:r>
        <w:t>ob</w:t>
      </w:r>
    </w:p>
    <w:p>
      <w:r>
        <w:t>alle</w:t>
      </w:r>
    </w:p>
    <w:p>
      <w:r>
        <w:t>Mitbewohner</w:t>
      </w:r>
    </w:p>
    <w:p>
      <w:r>
        <w:t>zur</w:t>
      </w:r>
    </w:p>
    <w:p>
      <w:r>
        <w:t>Miete</w:t>
      </w:r>
    </w:p>
    <w:p>
      <w:r>
        <w:t>wohnen.</w:t>
      </w:r>
    </w:p>
    <w:p>
      <w:r>
        <w:t>Auch</w:t>
      </w:r>
    </w:p>
    <w:p>
      <w:r>
        <w:t>wenn</w:t>
      </w:r>
    </w:p>
    <w:p>
      <w:r>
        <w:t>die</w:t>
      </w:r>
    </w:p>
    <w:p>
      <w:r>
        <w:t>Mitbewohner</w:t>
      </w:r>
    </w:p>
    <w:p>
      <w:r>
        <w:t>nicht</w:t>
      </w:r>
    </w:p>
    <w:p>
      <w:r>
        <w:t>im</w:t>
      </w:r>
    </w:p>
    <w:p>
      <w:r>
        <w:t>Mietvertrag</w:t>
      </w:r>
    </w:p>
    <w:p>
      <w:r>
        <w:t>eingeschlossen</w:t>
      </w:r>
    </w:p>
    <w:p>
      <w:r>
        <w:t>sind</w:t>
      </w:r>
    </w:p>
    <w:p>
      <w:r>
        <w:t>und</w:t>
      </w:r>
    </w:p>
    <w:p>
      <w:r>
        <w:t>sie</w:t>
      </w:r>
    </w:p>
    <w:p>
      <w:r>
        <w:t>-</w:t>
      </w:r>
    </w:p>
    <w:p>
      <w:r>
        <w:t>sei</w:t>
      </w:r>
    </w:p>
    <w:p>
      <w:r>
        <w:t>es</w:t>
      </w:r>
    </w:p>
    <w:p>
      <w:r>
        <w:t>als</w:t>
      </w:r>
    </w:p>
    <w:p>
      <w:r>
        <w:t>unentgeltlich</w:t>
      </w:r>
    </w:p>
    <w:p>
      <w:r>
        <w:t>wohnender</w:t>
      </w:r>
    </w:p>
    <w:p>
      <w:r>
        <w:t>Dauergast,</w:t>
      </w:r>
    </w:p>
    <w:p>
      <w:r>
        <w:t>sei</w:t>
      </w:r>
    </w:p>
    <w:p>
      <w:r>
        <w:t>es</w:t>
      </w:r>
    </w:p>
    <w:p>
      <w:r>
        <w:t>als</w:t>
      </w:r>
    </w:p>
    <w:p>
      <w:r>
        <w:t>Eigentümer</w:t>
      </w:r>
    </w:p>
    <w:p>
      <w:r>
        <w:t>der</w:t>
      </w:r>
    </w:p>
    <w:p>
      <w:r>
        <w:t>Wohnung</w:t>
      </w:r>
    </w:p>
    <w:p>
      <w:r>
        <w:t>-</w:t>
      </w:r>
    </w:p>
    <w:p>
      <w:r>
        <w:t>keinen</w:t>
      </w:r>
    </w:p>
    <w:p>
      <w:r>
        <w:t>Mietzins</w:t>
      </w:r>
    </w:p>
    <w:p>
      <w:r>
        <w:t>bezahlen,</w:t>
      </w:r>
    </w:p>
    <w:p>
      <w:r>
        <w:t>gelten</w:t>
      </w:r>
    </w:p>
    <w:p>
      <w:r>
        <w:t>sie</w:t>
      </w:r>
    </w:p>
    <w:p>
      <w:r>
        <w:t>als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lebende</w:t>
      </w:r>
    </w:p>
    <w:p>
      <w:r>
        <w:t>Personen,</w:t>
      </w:r>
    </w:p>
    <w:p>
      <w:r>
        <w:t>welche</w:t>
      </w:r>
    </w:p>
    <w:p>
      <w:r>
        <w:t>die</w:t>
      </w:r>
    </w:p>
    <w:p>
      <w:r>
        <w:t>Wohnform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ELG</w:t>
      </w:r>
    </w:p>
    <w:p>
      <w:r>
        <w:t>(«allein</w:t>
      </w:r>
    </w:p>
    <w:p>
      <w:r>
        <w:t>lebend»</w:t>
      </w:r>
    </w:p>
    <w:p>
      <w:r>
        <w:t>-</w:t>
      </w:r>
    </w:p>
    <w:p>
      <w:r>
        <w:t>«mehrere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lebend»)</w:t>
      </w:r>
    </w:p>
    <w:p>
      <w:r>
        <w:t>prägen.</w:t>
      </w:r>
    </w:p>
    <w:p>
      <w:r>
        <w:t>Das</w:t>
      </w:r>
    </w:p>
    <w:p>
      <w:r>
        <w:t>Mietzinsmaximum</w:t>
      </w:r>
    </w:p>
    <w:p>
      <w:r>
        <w:t>ist</w:t>
      </w:r>
    </w:p>
    <w:p>
      <w:r>
        <w:t>hier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Versicherte</w:t>
      </w:r>
    </w:p>
    <w:p>
      <w:r>
        <w:t>zu</w:t>
      </w:r>
    </w:p>
    <w:p>
      <w:r>
        <w:t>bestimmen,</w:t>
      </w:r>
    </w:p>
    <w:p>
      <w:r>
        <w:t>welche</w:t>
      </w:r>
    </w:p>
    <w:p>
      <w:r>
        <w:t>zur</w:t>
      </w:r>
    </w:p>
    <w:p>
      <w:r>
        <w:t>Miete</w:t>
      </w:r>
    </w:p>
    <w:p>
      <w:r>
        <w:t>wohnte.</w:t>
      </w:r>
    </w:p>
    <w:p>
      <w:r>
        <w:t>Daher</w:t>
      </w:r>
    </w:p>
    <w:p>
      <w:r>
        <w:t>ist</w:t>
      </w:r>
    </w:p>
    <w:p>
      <w:r>
        <w:t>es</w:t>
      </w:r>
    </w:p>
    <w:p>
      <w:r>
        <w:t>hinsichtlich</w:t>
      </w:r>
    </w:p>
    <w:p>
      <w:r>
        <w:t>des</w:t>
      </w:r>
    </w:p>
    <w:p>
      <w:r>
        <w:t>Mietzinsmaximums</w:t>
      </w:r>
    </w:p>
    <w:p>
      <w:r>
        <w:t>und</w:t>
      </w:r>
    </w:p>
    <w:p>
      <w:r>
        <w:t>der</w:t>
      </w:r>
    </w:p>
    <w:p>
      <w:r>
        <w:t>Wohnform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ELG</w:t>
      </w:r>
    </w:p>
    <w:p>
      <w:r>
        <w:t>(«allein</w:t>
      </w:r>
    </w:p>
    <w:p>
      <w:r>
        <w:t>lebend»</w:t>
      </w:r>
    </w:p>
    <w:p>
      <w:r>
        <w:t>-</w:t>
      </w:r>
    </w:p>
    <w:p>
      <w:r>
        <w:t>«mehrere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lebend»)</w:t>
      </w:r>
    </w:p>
    <w:p>
      <w:r>
        <w:t>unerheblich,</w:t>
      </w:r>
    </w:p>
    <w:p>
      <w:r>
        <w:t>dass</w:t>
      </w:r>
    </w:p>
    <w:p>
      <w:r>
        <w:t>ihre</w:t>
      </w:r>
    </w:p>
    <w:p>
      <w:r>
        <w:t>Mitbe wohnerin</w:t>
      </w:r>
    </w:p>
    <w:p>
      <w:r>
        <w:t>als</w:t>
      </w:r>
    </w:p>
    <w:p>
      <w:r>
        <w:t>Wohneigentümerin</w:t>
      </w:r>
    </w:p>
    <w:p>
      <w:r>
        <w:t>keinen</w:t>
      </w:r>
    </w:p>
    <w:p>
      <w:r>
        <w:t>Mietzins</w:t>
      </w:r>
    </w:p>
    <w:p>
      <w:r>
        <w:t>bezahlte.</w:t>
      </w:r>
    </w:p>
    <w:p>
      <w:r>
        <w:t>Auch</w:t>
      </w:r>
    </w:p>
    <w:p>
      <w:r>
        <w:t>aus</w:t>
      </w:r>
    </w:p>
    <w:p>
      <w:r>
        <w:t>dem</w:t>
      </w:r>
    </w:p>
    <w:p>
      <w:r>
        <w:t>Argument ,</w:t>
      </w:r>
    </w:p>
    <w:p>
      <w:r>
        <w:t>der</w:t>
      </w:r>
    </w:p>
    <w:p>
      <w:r>
        <w:t>Mietzins</w:t>
      </w:r>
    </w:p>
    <w:p>
      <w:r>
        <w:t>und</w:t>
      </w:r>
    </w:p>
    <w:p>
      <w:r>
        <w:t>all</w:t>
      </w:r>
    </w:p>
    <w:p>
      <w:r>
        <w:t>die</w:t>
      </w:r>
    </w:p>
    <w:p>
      <w:r>
        <w:t>anderen</w:t>
      </w:r>
    </w:p>
    <w:p>
      <w:r>
        <w:t>Lebenshaltungskosten</w:t>
      </w:r>
    </w:p>
    <w:p>
      <w:r>
        <w:t>der</w:t>
      </w:r>
    </w:p>
    <w:p>
      <w:r>
        <w:t>Versicherten</w:t>
      </w:r>
    </w:p>
    <w:p>
      <w:r>
        <w:t>seien</w:t>
      </w:r>
    </w:p>
    <w:p>
      <w:r>
        <w:t>entsprechend</w:t>
      </w:r>
    </w:p>
    <w:p>
      <w:r>
        <w:t>einer</w:t>
      </w:r>
    </w:p>
    <w:p>
      <w:r>
        <w:t>alleine</w:t>
      </w:r>
    </w:p>
    <w:p>
      <w:r>
        <w:t>lebende</w:t>
      </w:r>
    </w:p>
    <w:p>
      <w:r>
        <w:t>Person</w:t>
      </w:r>
    </w:p>
    <w:p>
      <w:r>
        <w:t>respektive</w:t>
      </w:r>
    </w:p>
    <w:p>
      <w:r>
        <w:t>eine r</w:t>
      </w:r>
    </w:p>
    <w:p>
      <w:r>
        <w:t>Person</w:t>
      </w:r>
    </w:p>
    <w:p>
      <w:r>
        <w:t>in</w:t>
      </w:r>
    </w:p>
    <w:p>
      <w:r>
        <w:t>einem</w:t>
      </w:r>
    </w:p>
    <w:p>
      <w:r>
        <w:t>Einpersonenhaushalt</w:t>
      </w:r>
    </w:p>
    <w:p>
      <w:r>
        <w:t>nach</w:t>
      </w:r>
    </w:p>
    <w:p>
      <w:r>
        <w:t>Rz.</w:t>
      </w:r>
    </w:p>
    <w:p>
      <w:r>
        <w:t>32320.04</w:t>
      </w:r>
    </w:p>
    <w:p>
      <w:r>
        <w:t>WEL</w:t>
      </w:r>
    </w:p>
    <w:p>
      <w:r>
        <w:t>allein</w:t>
      </w:r>
    </w:p>
    <w:p>
      <w:r>
        <w:t>von</w:t>
      </w:r>
    </w:p>
    <w:p>
      <w:r>
        <w:t>ihr ,</w:t>
      </w:r>
    </w:p>
    <w:p>
      <w:r>
        <w:t>der</w:t>
      </w:r>
    </w:p>
    <w:p>
      <w:r>
        <w:t>Versicherten,</w:t>
      </w:r>
    </w:p>
    <w:p>
      <w:r>
        <w:t>finanziert</w:t>
      </w:r>
    </w:p>
    <w:p>
      <w:r>
        <w:t>worden ,</w:t>
      </w:r>
    </w:p>
    <w:p>
      <w:r>
        <w:t>vermögen</w:t>
      </w:r>
    </w:p>
    <w:p>
      <w:r>
        <w:t>die</w:t>
      </w:r>
    </w:p>
    <w:p>
      <w:r>
        <w:t>Beschwerdeführenden</w:t>
      </w:r>
    </w:p>
    <w:p>
      <w:r>
        <w:t>nichts</w:t>
      </w:r>
    </w:p>
    <w:p>
      <w:r>
        <w:t>zu</w:t>
      </w:r>
    </w:p>
    <w:p>
      <w:r>
        <w:t>ihren</w:t>
      </w:r>
    </w:p>
    <w:p>
      <w:r>
        <w:t>Gunsten</w:t>
      </w:r>
    </w:p>
    <w:p>
      <w:r>
        <w:t>abzuleiten.</w:t>
      </w:r>
    </w:p>
    <w:p>
      <w:r>
        <w:t>Würde</w:t>
      </w:r>
    </w:p>
    <w:p>
      <w:r>
        <w:t>die</w:t>
      </w:r>
    </w:p>
    <w:p>
      <w:r>
        <w:t>Wohnform</w:t>
      </w:r>
    </w:p>
    <w:p>
      <w:r>
        <w:t>danach</w:t>
      </w:r>
    </w:p>
    <w:p>
      <w:r>
        <w:t>bestimmt,</w:t>
      </w:r>
    </w:p>
    <w:p>
      <w:r>
        <w:t>welche</w:t>
      </w:r>
    </w:p>
    <w:p>
      <w:r>
        <w:t>Aus gaben</w:t>
      </w:r>
    </w:p>
    <w:p>
      <w:r>
        <w:t>in</w:t>
      </w:r>
    </w:p>
    <w:p>
      <w:r>
        <w:t>einem</w:t>
      </w:r>
    </w:p>
    <w:p>
      <w:r>
        <w:t>Mehrpersonenhaushalt</w:t>
      </w:r>
    </w:p>
    <w:p>
      <w:r>
        <w:t>im</w:t>
      </w:r>
    </w:p>
    <w:p>
      <w:r>
        <w:t>Einzelfall</w:t>
      </w:r>
    </w:p>
    <w:p>
      <w:r>
        <w:t>vom</w:t>
      </w:r>
    </w:p>
    <w:p>
      <w:r>
        <w:t>EL-Bezüger</w:t>
      </w:r>
    </w:p>
    <w:p>
      <w:r>
        <w:t>tatsächlich</w:t>
      </w:r>
    </w:p>
    <w:p>
      <w:r>
        <w:t>bezahlt</w:t>
      </w:r>
    </w:p>
    <w:p>
      <w:r>
        <w:t>werden,</w:t>
      </w:r>
    </w:p>
    <w:p>
      <w:r>
        <w:t>müsste</w:t>
      </w:r>
    </w:p>
    <w:p>
      <w:r>
        <w:t>auch</w:t>
      </w:r>
    </w:p>
    <w:p>
      <w:r>
        <w:t>eine</w:t>
      </w:r>
    </w:p>
    <w:p>
      <w:r>
        <w:t>jeweilige</w:t>
      </w:r>
    </w:p>
    <w:p>
      <w:r>
        <w:t>gesonderte</w:t>
      </w:r>
    </w:p>
    <w:p>
      <w:r>
        <w:t>Prüfung</w:t>
      </w:r>
    </w:p>
    <w:p>
      <w:r>
        <w:t>der</w:t>
      </w:r>
    </w:p>
    <w:p>
      <w:r>
        <w:t>Ausgaben</w:t>
      </w:r>
    </w:p>
    <w:p>
      <w:r>
        <w:t>im</w:t>
      </w:r>
    </w:p>
    <w:p>
      <w:r>
        <w:t>Einzelfall</w:t>
      </w:r>
    </w:p>
    <w:p>
      <w:r>
        <w:t>erfolgen,</w:t>
      </w:r>
    </w:p>
    <w:p>
      <w:r>
        <w:t>was</w:t>
      </w:r>
    </w:p>
    <w:p>
      <w:r>
        <w:t>das</w:t>
      </w:r>
    </w:p>
    <w:p>
      <w:r>
        <w:t>Gesetz</w:t>
      </w:r>
    </w:p>
    <w:p>
      <w:r>
        <w:t>nicht</w:t>
      </w:r>
    </w:p>
    <w:p>
      <w:r>
        <w:t>vorsieht</w:t>
      </w:r>
    </w:p>
    <w:p>
      <w:r>
        <w:t>und</w:t>
      </w:r>
    </w:p>
    <w:p>
      <w:r>
        <w:t>realistischerweise</w:t>
      </w:r>
    </w:p>
    <w:p>
      <w:r>
        <w:t>auch</w:t>
      </w:r>
    </w:p>
    <w:p>
      <w:r>
        <w:t>nicht</w:t>
      </w:r>
    </w:p>
    <w:p>
      <w:r>
        <w:t>überprüfbar</w:t>
      </w:r>
    </w:p>
    <w:p>
      <w:r>
        <w:t>wäre.</w:t>
      </w:r>
    </w:p>
    <w:p>
      <w:r>
        <w:t>Es</w:t>
      </w:r>
    </w:p>
    <w:p>
      <w:r>
        <w:t>geht</w:t>
      </w:r>
    </w:p>
    <w:p>
      <w:r>
        <w:t>bei</w:t>
      </w:r>
    </w:p>
    <w:p>
      <w:r>
        <w:t>der</w:t>
      </w:r>
    </w:p>
    <w:p>
      <w:r>
        <w:t>Bestimmung</w:t>
      </w:r>
    </w:p>
    <w:p>
      <w:r>
        <w:t>des</w:t>
      </w:r>
    </w:p>
    <w:p>
      <w:r>
        <w:t>Mietzinsmaximums</w:t>
      </w:r>
    </w:p>
    <w:p>
      <w:r>
        <w:t>aber</w:t>
      </w:r>
    </w:p>
    <w:p>
      <w:r>
        <w:t>gerade</w:t>
      </w:r>
    </w:p>
    <w:p>
      <w:r>
        <w:t>nicht</w:t>
      </w:r>
    </w:p>
    <w:p>
      <w:r>
        <w:t>darum,</w:t>
      </w:r>
    </w:p>
    <w:p>
      <w:r>
        <w:t>die</w:t>
      </w:r>
    </w:p>
    <w:p>
      <w:r>
        <w:t>Ausgaben</w:t>
      </w:r>
    </w:p>
    <w:p>
      <w:r>
        <w:t>so</w:t>
      </w:r>
    </w:p>
    <w:p>
      <w:r>
        <w:t>nah</w:t>
      </w:r>
    </w:p>
    <w:p>
      <w:r>
        <w:t>wie</w:t>
      </w:r>
    </w:p>
    <w:p>
      <w:r>
        <w:t>möglich</w:t>
      </w:r>
    </w:p>
    <w:p>
      <w:r>
        <w:t>abzubilden ,</w:t>
      </w:r>
    </w:p>
    <w:p>
      <w:r>
        <w:t>sondern</w:t>
      </w:r>
    </w:p>
    <w:p>
      <w:r>
        <w:t>es</w:t>
      </w:r>
    </w:p>
    <w:p>
      <w:r>
        <w:t>soll</w:t>
      </w:r>
    </w:p>
    <w:p>
      <w:r>
        <w:t>eine</w:t>
      </w:r>
    </w:p>
    <w:p>
      <w:r>
        <w:t>angemessene</w:t>
      </w:r>
    </w:p>
    <w:p>
      <w:r>
        <w:t>Existenzsicherung</w:t>
      </w:r>
    </w:p>
    <w:p>
      <w:r>
        <w:t>im</w:t>
      </w:r>
    </w:p>
    <w:p>
      <w:r>
        <w:t>Rahmen</w:t>
      </w:r>
    </w:p>
    <w:p>
      <w:r>
        <w:t>von</w:t>
      </w:r>
    </w:p>
    <w:p>
      <w:r>
        <w:t>pauschalisierte n</w:t>
      </w:r>
    </w:p>
    <w:p>
      <w:r>
        <w:t>jähr liche n</w:t>
      </w:r>
    </w:p>
    <w:p>
      <w:r>
        <w:t>Höchstbeträge n</w:t>
      </w:r>
    </w:p>
    <w:p>
      <w:r>
        <w:t>erfolgen.</w:t>
      </w:r>
    </w:p>
    <w:p>
      <w:r>
        <w:t>Die</w:t>
      </w:r>
    </w:p>
    <w:p>
      <w:r>
        <w:t>Versicherte</w:t>
      </w:r>
    </w:p>
    <w:p>
      <w:r>
        <w:t>lebte</w:t>
      </w:r>
    </w:p>
    <w:p>
      <w:r>
        <w:t>mit</w:t>
      </w:r>
    </w:p>
    <w:p>
      <w:r>
        <w:t>ihrer</w:t>
      </w:r>
    </w:p>
    <w:p>
      <w:r>
        <w:t>Schwester,</w:t>
      </w:r>
    </w:p>
    <w:p>
      <w:r>
        <w:t>die</w:t>
      </w:r>
    </w:p>
    <w:p>
      <w:r>
        <w:t>nicht</w:t>
      </w:r>
    </w:p>
    <w:p>
      <w:r>
        <w:t>in</w:t>
      </w:r>
    </w:p>
    <w:p>
      <w:r>
        <w:t>der</w:t>
      </w:r>
    </w:p>
    <w:p>
      <w:r>
        <w:t>EL-Berechnung</w:t>
      </w:r>
    </w:p>
    <w:p>
      <w:r>
        <w:t>einge schlossen</w:t>
      </w:r>
    </w:p>
    <w:p>
      <w:r>
        <w:t>war,</w:t>
      </w:r>
    </w:p>
    <w:p>
      <w:r>
        <w:t>in</w:t>
      </w:r>
    </w:p>
    <w:p>
      <w:r>
        <w:t>einer</w:t>
      </w:r>
    </w:p>
    <w:p>
      <w:r>
        <w:t>Wohnung ,</w:t>
      </w:r>
    </w:p>
    <w:p>
      <w:r>
        <w:t>also</w:t>
      </w:r>
    </w:p>
    <w:p>
      <w:r>
        <w:t>in</w:t>
      </w:r>
    </w:p>
    <w:p>
      <w:r>
        <w:t>einer</w:t>
      </w:r>
    </w:p>
    <w:p>
      <w:r>
        <w:t>gemeinschaftlichen</w:t>
      </w:r>
    </w:p>
    <w:p>
      <w:r>
        <w:t>Wohnform .</w:t>
      </w:r>
    </w:p>
    <w:p>
      <w:r>
        <w:t>Bereits</w:t>
      </w:r>
    </w:p>
    <w:p>
      <w:r>
        <w:t>und</w:t>
      </w:r>
    </w:p>
    <w:p>
      <w:r>
        <w:t>allein</w:t>
      </w:r>
    </w:p>
    <w:p>
      <w:r>
        <w:t>aufgrund</w:t>
      </w:r>
    </w:p>
    <w:p>
      <w:r>
        <w:t>dessen</w:t>
      </w:r>
    </w:p>
    <w:p>
      <w:r>
        <w:t>traf</w:t>
      </w:r>
    </w:p>
    <w:p>
      <w:r>
        <w:t>die</w:t>
      </w:r>
    </w:p>
    <w:p>
      <w:r>
        <w:t>Definition</w:t>
      </w:r>
    </w:p>
    <w:p>
      <w:r>
        <w:t>einer</w:t>
      </w:r>
    </w:p>
    <w:p>
      <w:r>
        <w:t>Wohngemeinschaft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10</w:t>
      </w:r>
    </w:p>
    <w:p>
      <w:r>
        <w:t>Abs.</w:t>
      </w:r>
    </w:p>
    <w:p>
      <w:r>
        <w:t>1 ter</w:t>
      </w:r>
    </w:p>
    <w:p>
      <w:r>
        <w:t>ELG</w:t>
      </w:r>
    </w:p>
    <w:p>
      <w:r>
        <w:t>und</w:t>
      </w:r>
    </w:p>
    <w:p>
      <w:r>
        <w:t>nach</w:t>
      </w:r>
    </w:p>
    <w:p>
      <w:r>
        <w:t>Rz.</w:t>
      </w:r>
    </w:p>
    <w:p>
      <w:r>
        <w:t>3232.06,</w:t>
      </w:r>
    </w:p>
    <w:p>
      <w:r>
        <w:t>wonach</w:t>
      </w:r>
    </w:p>
    <w:p>
      <w:r>
        <w:t>von</w:t>
      </w:r>
    </w:p>
    <w:p>
      <w:r>
        <w:t>einer</w:t>
      </w:r>
    </w:p>
    <w:p>
      <w:r>
        <w:t>solche</w:t>
      </w:r>
    </w:p>
    <w:p>
      <w:r>
        <w:t>auszugehen</w:t>
      </w:r>
    </w:p>
    <w:p>
      <w:r>
        <w:t>ist ,</w:t>
      </w:r>
    </w:p>
    <w:p>
      <w:r>
        <w:t>wenn</w:t>
      </w:r>
    </w:p>
    <w:p>
      <w:r>
        <w:t>eine</w:t>
      </w:r>
    </w:p>
    <w:p>
      <w:r>
        <w:t>Einzelperson</w:t>
      </w:r>
    </w:p>
    <w:p>
      <w:r>
        <w:t>mit</w:t>
      </w:r>
    </w:p>
    <w:p>
      <w:r>
        <w:t>einer</w:t>
      </w:r>
    </w:p>
    <w:p>
      <w:r>
        <w:t>oder</w:t>
      </w:r>
    </w:p>
    <w:p>
      <w:r>
        <w:t>mehreren</w:t>
      </w:r>
    </w:p>
    <w:p>
      <w:r>
        <w:t>Personen</w:t>
      </w:r>
    </w:p>
    <w:p>
      <w:r>
        <w:t>zusammenlebt,</w:t>
      </w:r>
    </w:p>
    <w:p>
      <w:r>
        <w:t>die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</w:t>
      </w:r>
    </w:p>
    <w:p>
      <w:r>
        <w:t>einge schlossen</w:t>
      </w:r>
    </w:p>
    <w:p>
      <w:r>
        <w:t>sind,</w:t>
      </w:r>
    </w:p>
    <w:p>
      <w:r>
        <w:t>auf</w:t>
      </w:r>
    </w:p>
    <w:p>
      <w:r>
        <w:t>die</w:t>
      </w:r>
    </w:p>
    <w:p>
      <w:r>
        <w:t>Versicherte</w:t>
      </w:r>
    </w:p>
    <w:p>
      <w:r>
        <w:t>zu.</w:t>
      </w:r>
    </w:p>
    <w:p>
      <w:r>
        <w:t>4.2.4 Anzuwenden</w:t>
      </w:r>
    </w:p>
    <w:p>
      <w:r>
        <w:t>und</w:t>
      </w:r>
    </w:p>
    <w:p>
      <w:r>
        <w:t>massgeblich</w:t>
      </w:r>
    </w:p>
    <w:p>
      <w:r>
        <w:t>ist</w:t>
      </w:r>
    </w:p>
    <w:p>
      <w:r>
        <w:t>hier</w:t>
      </w:r>
    </w:p>
    <w:p>
      <w:r>
        <w:t>somit,</w:t>
      </w:r>
    </w:p>
    <w:p>
      <w:r>
        <w:t>da</w:t>
      </w:r>
    </w:p>
    <w:p>
      <w:r>
        <w:t>die</w:t>
      </w:r>
    </w:p>
    <w:p>
      <w:r>
        <w:t>Versicherte</w:t>
      </w:r>
    </w:p>
    <w:p>
      <w:r>
        <w:t>mit</w:t>
      </w:r>
    </w:p>
    <w:p>
      <w:r>
        <w:t>einer</w:t>
      </w:r>
    </w:p>
    <w:p>
      <w:r>
        <w:t>weiteren</w:t>
      </w:r>
    </w:p>
    <w:p>
      <w:r>
        <w:t>Person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lebte,</w:t>
      </w:r>
    </w:p>
    <w:p>
      <w:r>
        <w:t>auch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2</w:t>
      </w:r>
    </w:p>
    <w:p>
      <w:r>
        <w:t>ELG</w:t>
      </w:r>
    </w:p>
    <w:p>
      <w:r>
        <w:t>(Art.</w:t>
      </w:r>
    </w:p>
    <w:p>
      <w:r>
        <w:t>10</w:t>
      </w:r>
    </w:p>
    <w:p>
      <w:r>
        <w:t>Abs.</w:t>
      </w:r>
    </w:p>
    <w:p>
      <w:r>
        <w:t>1 ter</w:t>
      </w:r>
    </w:p>
    <w:p>
      <w:r>
        <w:t>ELG) . Der</w:t>
      </w:r>
    </w:p>
    <w:p>
      <w:r>
        <w:t>Haushaltsgrösse</w:t>
      </w:r>
    </w:p>
    <w:p>
      <w:r>
        <w:t>(Anzahl</w:t>
      </w:r>
    </w:p>
    <w:p>
      <w:r>
        <w:t>Personen,</w:t>
      </w:r>
    </w:p>
    <w:p>
      <w:r>
        <w:t>die</w:t>
      </w:r>
    </w:p>
    <w:p>
      <w:r>
        <w:t>in</w:t>
      </w:r>
    </w:p>
    <w:p>
      <w:r>
        <w:t>der</w:t>
      </w:r>
    </w:p>
    <w:p>
      <w:r>
        <w:t>EL-Berechnung</w:t>
      </w:r>
    </w:p>
    <w:p>
      <w:r>
        <w:t>berücksichtigt</w:t>
      </w:r>
    </w:p>
    <w:p>
      <w:r>
        <w:t>werden;</w:t>
      </w:r>
    </w:p>
    <w:p>
      <w:r>
        <w:t>Rz.</w:t>
      </w:r>
    </w:p>
    <w:p>
      <w:r>
        <w:t>3232.07</w:t>
      </w:r>
    </w:p>
    <w:p>
      <w:r>
        <w:t>WEL)</w:t>
      </w:r>
    </w:p>
    <w:p>
      <w:r>
        <w:t>kommt</w:t>
      </w:r>
    </w:p>
    <w:p>
      <w:r>
        <w:t>keine</w:t>
      </w:r>
    </w:p>
    <w:p>
      <w:r>
        <w:t>zusätzliche</w:t>
      </w:r>
    </w:p>
    <w:p>
      <w:r>
        <w:t>Bedeutung</w:t>
      </w:r>
    </w:p>
    <w:p>
      <w:r>
        <w:t>zu.</w:t>
      </w:r>
    </w:p>
    <w:p>
      <w:r>
        <w:t>Denn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 ter</w:t>
      </w:r>
    </w:p>
    <w:p>
      <w:r>
        <w:t>Satz</w:t>
      </w:r>
    </w:p>
    <w:p>
      <w:r>
        <w:t>1</w:t>
      </w:r>
    </w:p>
    <w:p>
      <w:r>
        <w:t>ELG</w:t>
      </w:r>
    </w:p>
    <w:p>
      <w:r>
        <w:t>kommt</w:t>
      </w:r>
    </w:p>
    <w:p>
      <w:r>
        <w:t>bei</w:t>
      </w:r>
    </w:p>
    <w:p>
      <w:r>
        <w:t>Einzelpersonen,</w:t>
      </w:r>
    </w:p>
    <w:p>
      <w:r>
        <w:t>die</w:t>
      </w:r>
    </w:p>
    <w:p>
      <w:r>
        <w:t>-</w:t>
      </w:r>
    </w:p>
    <w:p>
      <w:r>
        <w:t>wie</w:t>
      </w:r>
    </w:p>
    <w:p>
      <w:r>
        <w:t>die</w:t>
      </w:r>
    </w:p>
    <w:p>
      <w:r>
        <w:t>Versicherte</w:t>
      </w:r>
    </w:p>
    <w:p>
      <w:r>
        <w:t>Anfang</w:t>
      </w:r>
    </w:p>
    <w:p>
      <w:r>
        <w:t>2024</w:t>
      </w:r>
    </w:p>
    <w:p>
      <w:r>
        <w:t>-</w:t>
      </w:r>
    </w:p>
    <w:p>
      <w:r>
        <w:t>in</w:t>
      </w:r>
    </w:p>
    <w:p>
      <w:r>
        <w:t>gemeinschaftlichen</w:t>
      </w:r>
    </w:p>
    <w:p>
      <w:r>
        <w:t>Wohnformen</w:t>
      </w:r>
    </w:p>
    <w:p>
      <w:r>
        <w:t>ohne</w:t>
      </w:r>
    </w:p>
    <w:p>
      <w:r>
        <w:t>gemeinsame</w:t>
      </w:r>
    </w:p>
    <w:p>
      <w:r>
        <w:t>Berech nung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</w:t>
      </w:r>
    </w:p>
    <w:p>
      <w:r>
        <w:t>leben,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Haushaltsgrösse</w:t>
      </w:r>
    </w:p>
    <w:p>
      <w:r>
        <w:t>immer</w:t>
      </w:r>
    </w:p>
    <w:p>
      <w:r>
        <w:t>das</w:t>
      </w:r>
    </w:p>
    <w:p>
      <w:r>
        <w:t>Mietzinsmaximum</w:t>
      </w:r>
    </w:p>
    <w:p>
      <w:r>
        <w:t>einer</w:t>
      </w:r>
    </w:p>
    <w:p>
      <w:r>
        <w:t>Person</w:t>
      </w:r>
    </w:p>
    <w:p>
      <w:r>
        <w:t>in</w:t>
      </w:r>
    </w:p>
    <w:p>
      <w:r>
        <w:t>einem</w:t>
      </w:r>
    </w:p>
    <w:p>
      <w:r>
        <w:t>Zweipersonenhaushalt</w:t>
      </w:r>
    </w:p>
    <w:p>
      <w:r>
        <w:t>zur</w:t>
      </w:r>
    </w:p>
    <w:p>
      <w:r>
        <w:t>Anwen dung</w:t>
      </w:r>
    </w:p>
    <w:p>
      <w:r>
        <w:t>(vgl.</w:t>
      </w:r>
    </w:p>
    <w:p>
      <w:r>
        <w:t>Rz.</w:t>
      </w:r>
    </w:p>
    <w:p>
      <w:r>
        <w:t>3232.08</w:t>
      </w:r>
    </w:p>
    <w:p>
      <w:r>
        <w:t>WEL</w:t>
      </w:r>
    </w:p>
    <w:p>
      <w:r>
        <w:t>mit</w:t>
      </w:r>
    </w:p>
    <w:p>
      <w:r>
        <w:t>Verweis</w:t>
      </w:r>
    </w:p>
    <w:p>
      <w:r>
        <w:t>auf</w:t>
      </w:r>
    </w:p>
    <w:p>
      <w:r>
        <w:t>Anhang</w:t>
      </w:r>
    </w:p>
    <w:p>
      <w:r>
        <w:t>5.2). Die</w:t>
      </w:r>
    </w:p>
    <w:p>
      <w:r>
        <w:t>Beschwerdegegnerin</w:t>
      </w:r>
    </w:p>
    <w:p>
      <w:r>
        <w:t>hat</w:t>
      </w:r>
    </w:p>
    <w:p>
      <w:r>
        <w:t>nach</w:t>
      </w:r>
    </w:p>
    <w:p>
      <w:r>
        <w:t>dem</w:t>
      </w:r>
    </w:p>
    <w:p>
      <w:r>
        <w:t>Gesagten</w:t>
      </w:r>
    </w:p>
    <w:p>
      <w:r>
        <w:t>daher</w:t>
      </w:r>
    </w:p>
    <w:p>
      <w:r>
        <w:t>zutreffend</w:t>
      </w:r>
    </w:p>
    <w:p>
      <w:r>
        <w:t>als</w:t>
      </w:r>
    </w:p>
    <w:p>
      <w:r>
        <w:t>jährliches</w:t>
      </w:r>
    </w:p>
    <w:p>
      <w:r>
        <w:t>Mietzinsmaximum</w:t>
      </w:r>
    </w:p>
    <w:p>
      <w:r>
        <w:t>ab</w:t>
      </w:r>
    </w:p>
    <w:p>
      <w:r>
        <w:t>Januar</w:t>
      </w:r>
    </w:p>
    <w:p>
      <w:r>
        <w:t>2024</w:t>
      </w:r>
    </w:p>
    <w:p>
      <w:r>
        <w:t>den</w:t>
      </w:r>
    </w:p>
    <w:p>
      <w:r>
        <w:t>Betrag</w:t>
      </w:r>
    </w:p>
    <w:p>
      <w:r>
        <w:t>gemäss</w:t>
      </w:r>
    </w:p>
    <w:p>
      <w:r>
        <w:t>der</w:t>
      </w:r>
    </w:p>
    <w:p>
      <w:r>
        <w:t>Tabelle</w:t>
      </w:r>
    </w:p>
    <w:p>
      <w:r>
        <w:t>im</w:t>
      </w:r>
    </w:p>
    <w:p>
      <w:r>
        <w:t>Anhang</w:t>
      </w:r>
    </w:p>
    <w:p>
      <w:r>
        <w:t>5.2</w:t>
      </w:r>
    </w:p>
    <w:p>
      <w:r>
        <w:t>der</w:t>
      </w:r>
    </w:p>
    <w:p>
      <w:r>
        <w:t>WEL,</w:t>
      </w:r>
    </w:p>
    <w:p>
      <w:r>
        <w:t>Stand</w:t>
      </w:r>
    </w:p>
    <w:p>
      <w:r>
        <w:t>Januar</w:t>
      </w:r>
    </w:p>
    <w:p>
      <w:r>
        <w:t>2023</w:t>
      </w:r>
    </w:p>
    <w:p>
      <w:r>
        <w:t>(gültig</w:t>
      </w:r>
    </w:p>
    <w:p>
      <w:r>
        <w:t>gewesen</w:t>
      </w:r>
    </w:p>
    <w:p>
      <w:r>
        <w:t>bis</w:t>
      </w:r>
    </w:p>
    <w:p>
      <w:r>
        <w:t>Ende</w:t>
      </w:r>
    </w:p>
    <w:p>
      <w:r>
        <w:t>2024),</w:t>
      </w:r>
    </w:p>
    <w:p>
      <w:r>
        <w:t>von</w:t>
      </w:r>
    </w:p>
    <w:p>
      <w:r>
        <w:t>Fr.</w:t>
      </w:r>
    </w:p>
    <w:p>
      <w:r>
        <w:t>10'110.--</w:t>
      </w:r>
    </w:p>
    <w:p>
      <w:r>
        <w:t>berücksichtigt</w:t>
      </w:r>
    </w:p>
    <w:p>
      <w:r>
        <w:t>(«Einzelperson</w:t>
      </w:r>
    </w:p>
    <w:p>
      <w:r>
        <w:t>in</w:t>
      </w:r>
    </w:p>
    <w:p>
      <w:r>
        <w:t>einer</w:t>
      </w:r>
    </w:p>
    <w:p>
      <w:r>
        <w:t>Wohngemeinschaft»,</w:t>
      </w:r>
    </w:p>
    <w:p>
      <w:r>
        <w:t>«Region</w:t>
      </w:r>
    </w:p>
    <w:p>
      <w:r>
        <w:t>2»).</w:t>
      </w:r>
    </w:p>
    <w:p>
      <w:r>
        <w:t>Dieser</w:t>
      </w:r>
    </w:p>
    <w:p>
      <w:r>
        <w:t>Betrag</w:t>
      </w:r>
    </w:p>
    <w:p>
      <w:r>
        <w:t>berechnete</w:t>
      </w:r>
    </w:p>
    <w:p>
      <w:r>
        <w:t>sich</w:t>
      </w:r>
    </w:p>
    <w:p>
      <w:r>
        <w:t>nach</w:t>
      </w:r>
    </w:p>
    <w:p>
      <w:r>
        <w:t>den</w:t>
      </w:r>
    </w:p>
    <w:p>
      <w:r>
        <w:t>gesetzlichen</w:t>
      </w:r>
    </w:p>
    <w:p>
      <w:r>
        <w:t>Höchstbe trägen</w:t>
      </w:r>
    </w:p>
    <w:p>
      <w:r>
        <w:t>in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1</w:t>
      </w:r>
    </w:p>
    <w:p>
      <w:r>
        <w:t>i.V.m.</w:t>
      </w:r>
    </w:p>
    <w:p>
      <w:r>
        <w:t>Ziff.</w:t>
      </w:r>
    </w:p>
    <w:p>
      <w:r>
        <w:t>2</w:t>
      </w:r>
    </w:p>
    <w:p>
      <w:r>
        <w:t>ELG</w:t>
      </w:r>
    </w:p>
    <w:p>
      <w:r>
        <w:t>wie</w:t>
      </w:r>
    </w:p>
    <w:p>
      <w:r>
        <w:t>folgt:</w:t>
      </w:r>
    </w:p>
    <w:p>
      <w:r>
        <w:t>Betrag</w:t>
      </w:r>
    </w:p>
    <w:p>
      <w:r>
        <w:t>für</w:t>
      </w:r>
    </w:p>
    <w:p>
      <w:r>
        <w:t>eine</w:t>
      </w:r>
    </w:p>
    <w:p>
      <w:r>
        <w:t>allein</w:t>
      </w:r>
    </w:p>
    <w:p>
      <w:r>
        <w:t>lebende</w:t>
      </w:r>
    </w:p>
    <w:p>
      <w:r>
        <w:t>Person</w:t>
      </w:r>
    </w:p>
    <w:p>
      <w:r>
        <w:t>von</w:t>
      </w:r>
    </w:p>
    <w:p>
      <w:r>
        <w:t>Fr.</w:t>
      </w:r>
    </w:p>
    <w:p>
      <w:r>
        <w:t>17'040.--</w:t>
      </w:r>
    </w:p>
    <w:p>
      <w:r>
        <w:t>in</w:t>
      </w:r>
    </w:p>
    <w:p>
      <w:r>
        <w:t>der</w:t>
      </w:r>
    </w:p>
    <w:p>
      <w:r>
        <w:t>Region</w:t>
      </w:r>
    </w:p>
    <w:p>
      <w:r>
        <w:t>2</w:t>
      </w:r>
    </w:p>
    <w:p>
      <w:r>
        <w:t>(Ziff.</w:t>
      </w:r>
    </w:p>
    <w:p>
      <w:r>
        <w:t>1) ,</w:t>
      </w:r>
    </w:p>
    <w:p>
      <w:r>
        <w:t>zusätzlich</w:t>
      </w:r>
    </w:p>
    <w:p>
      <w:r>
        <w:t>für</w:t>
      </w:r>
    </w:p>
    <w:p>
      <w:r>
        <w:t>die</w:t>
      </w:r>
    </w:p>
    <w:p>
      <w:r>
        <w:t>zweite</w:t>
      </w:r>
    </w:p>
    <w:p>
      <w:r>
        <w:t>Person</w:t>
      </w:r>
    </w:p>
    <w:p>
      <w:r>
        <w:t>Fr.</w:t>
      </w:r>
    </w:p>
    <w:p>
      <w:r>
        <w:t>3'180.--</w:t>
      </w:r>
    </w:p>
    <w:p>
      <w:r>
        <w:t>in</w:t>
      </w:r>
    </w:p>
    <w:p>
      <w:r>
        <w:t>der</w:t>
      </w:r>
    </w:p>
    <w:p>
      <w:r>
        <w:t>Region</w:t>
      </w:r>
    </w:p>
    <w:p>
      <w:r>
        <w:t>2</w:t>
      </w:r>
    </w:p>
    <w:p>
      <w:r>
        <w:t>(Ziff.</w:t>
      </w:r>
    </w:p>
    <w:p>
      <w:r>
        <w:t>2),</w:t>
      </w:r>
    </w:p>
    <w:p>
      <w:r>
        <w:t>dies</w:t>
      </w:r>
    </w:p>
    <w:p>
      <w:r>
        <w:t>ergibt</w:t>
      </w:r>
    </w:p>
    <w:p>
      <w:r>
        <w:t>den</w:t>
      </w:r>
    </w:p>
    <w:p>
      <w:r>
        <w:t>Gesamtbetrag</w:t>
      </w:r>
    </w:p>
    <w:p>
      <w:r>
        <w:t>von</w:t>
      </w:r>
    </w:p>
    <w:p>
      <w:r>
        <w:t>Fr.</w:t>
      </w:r>
    </w:p>
    <w:p>
      <w:r>
        <w:t>20'220.--.</w:t>
      </w:r>
    </w:p>
    <w:p>
      <w:r>
        <w:t>Dieser</w:t>
      </w:r>
    </w:p>
    <w:p>
      <w:r>
        <w:t>Betrag</w:t>
      </w:r>
    </w:p>
    <w:p>
      <w:r>
        <w:t>ist</w:t>
      </w:r>
    </w:p>
    <w:p>
      <w:r>
        <w:t>auf</w:t>
      </w:r>
    </w:p>
    <w:p>
      <w:r>
        <w:t>zwei</w:t>
      </w:r>
    </w:p>
    <w:p>
      <w:r>
        <w:t>Personen</w:t>
      </w:r>
    </w:p>
    <w:p>
      <w:r>
        <w:t>aufzuteilen,</w:t>
      </w:r>
    </w:p>
    <w:p>
      <w:r>
        <w:t>womit</w:t>
      </w:r>
    </w:p>
    <w:p>
      <w:r>
        <w:t>der</w:t>
      </w:r>
    </w:p>
    <w:p>
      <w:r>
        <w:t>als</w:t>
      </w:r>
    </w:p>
    <w:p>
      <w:r>
        <w:t>Miet zins</w:t>
      </w:r>
    </w:p>
    <w:p>
      <w:r>
        <w:t>zu</w:t>
      </w:r>
    </w:p>
    <w:p>
      <w:r>
        <w:t>berücksichtigende</w:t>
      </w:r>
    </w:p>
    <w:p>
      <w:r>
        <w:t>Betrag</w:t>
      </w:r>
    </w:p>
    <w:p>
      <w:r>
        <w:t>von</w:t>
      </w:r>
    </w:p>
    <w:p>
      <w:r>
        <w:t>Fr.</w:t>
      </w:r>
    </w:p>
    <w:p>
      <w:r>
        <w:t>10'110.--</w:t>
      </w:r>
    </w:p>
    <w:p>
      <w:r>
        <w:t>resultiert. 4.2.5 D ass</w:t>
      </w:r>
    </w:p>
    <w:p>
      <w:r>
        <w:t>der</w:t>
      </w:r>
    </w:p>
    <w:p>
      <w:r>
        <w:t>Gesamtbetrag</w:t>
      </w:r>
    </w:p>
    <w:p>
      <w:r>
        <w:t>für</w:t>
      </w:r>
    </w:p>
    <w:p>
      <w:r>
        <w:t>einen</w:t>
      </w:r>
    </w:p>
    <w:p>
      <w:r>
        <w:t>Haushalt</w:t>
      </w:r>
    </w:p>
    <w:p>
      <w:r>
        <w:t>mit</w:t>
      </w:r>
    </w:p>
    <w:p>
      <w:r>
        <w:t>zwei</w:t>
      </w:r>
    </w:p>
    <w:p>
      <w:r>
        <w:t>Personen</w:t>
      </w:r>
    </w:p>
    <w:p>
      <w:r>
        <w:t>von</w:t>
      </w:r>
    </w:p>
    <w:p>
      <w:r>
        <w:t>Fr.</w:t>
      </w:r>
    </w:p>
    <w:p>
      <w:r>
        <w:t>20'220.--</w:t>
      </w:r>
    </w:p>
    <w:p>
      <w:r>
        <w:t>zur</w:t>
      </w:r>
    </w:p>
    <w:p>
      <w:r>
        <w:t>Bestimmung</w:t>
      </w:r>
    </w:p>
    <w:p>
      <w:r>
        <w:t>des</w:t>
      </w:r>
    </w:p>
    <w:p>
      <w:r>
        <w:t>jährlichen</w:t>
      </w:r>
    </w:p>
    <w:p>
      <w:r>
        <w:t>Mietzinsmaximums</w:t>
      </w:r>
    </w:p>
    <w:p>
      <w:r>
        <w:t>einer</w:t>
      </w:r>
    </w:p>
    <w:p>
      <w:r>
        <w:t>EL-Bezügerin</w:t>
      </w:r>
    </w:p>
    <w:p>
      <w:r>
        <w:t>durch</w:t>
      </w:r>
    </w:p>
    <w:p>
      <w:r>
        <w:t>zwei</w:t>
      </w:r>
    </w:p>
    <w:p>
      <w:r>
        <w:t>zu</w:t>
      </w:r>
    </w:p>
    <w:p>
      <w:r>
        <w:t>teilen</w:t>
      </w:r>
    </w:p>
    <w:p>
      <w:r>
        <w:t>ist,</w:t>
      </w:r>
    </w:p>
    <w:p>
      <w:r>
        <w:t>ergibt</w:t>
      </w:r>
    </w:p>
    <w:p>
      <w:r>
        <w:t>sich</w:t>
      </w:r>
    </w:p>
    <w:p>
      <w:r>
        <w:t>bereits</w:t>
      </w:r>
    </w:p>
    <w:p>
      <w:r>
        <w:t>aus</w:t>
      </w:r>
    </w:p>
    <w:p>
      <w:r>
        <w:t>Art.</w:t>
      </w:r>
    </w:p>
    <w:p>
      <w:r>
        <w:t>10</w:t>
      </w:r>
    </w:p>
    <w:p>
      <w:r>
        <w:t>Abs.</w:t>
      </w:r>
    </w:p>
    <w:p>
      <w:r>
        <w:t>1 ter</w:t>
      </w:r>
    </w:p>
    <w:p>
      <w:r>
        <w:t>Satz</w:t>
      </w:r>
    </w:p>
    <w:p>
      <w:r>
        <w:t>1</w:t>
      </w:r>
    </w:p>
    <w:p>
      <w:r>
        <w:t>ELG ,</w:t>
      </w:r>
    </w:p>
    <w:p>
      <w:r>
        <w:t>wonach</w:t>
      </w:r>
    </w:p>
    <w:p>
      <w:r>
        <w:t>der</w:t>
      </w:r>
    </w:p>
    <w:p>
      <w:r>
        <w:t>jährliche</w:t>
      </w:r>
    </w:p>
    <w:p>
      <w:r>
        <w:t>«Höchstbetrag</w:t>
      </w:r>
    </w:p>
    <w:p>
      <w:r>
        <w:t>der</w:t>
      </w:r>
    </w:p>
    <w:p>
      <w:r>
        <w:t>anerkannten</w:t>
      </w:r>
    </w:p>
    <w:p>
      <w:r>
        <w:t>Mietkosten</w:t>
      </w:r>
    </w:p>
    <w:p>
      <w:r>
        <w:t>für</w:t>
      </w:r>
    </w:p>
    <w:p>
      <w:r>
        <w:t>eine</w:t>
      </w:r>
    </w:p>
    <w:p>
      <w:r>
        <w:t>Person</w:t>
      </w:r>
    </w:p>
    <w:p>
      <w:r>
        <w:t>in</w:t>
      </w:r>
    </w:p>
    <w:p>
      <w:r>
        <w:t>einem</w:t>
      </w:r>
    </w:p>
    <w:p>
      <w:r>
        <w:t>Haushalt</w:t>
      </w:r>
    </w:p>
    <w:p>
      <w:r>
        <w:t>mit</w:t>
      </w:r>
    </w:p>
    <w:p>
      <w:r>
        <w:t>zwei</w:t>
      </w:r>
    </w:p>
    <w:p>
      <w:r>
        <w:t>Personen»</w:t>
      </w:r>
    </w:p>
    <w:p>
      <w:r>
        <w:t>gilt .</w:t>
      </w:r>
    </w:p>
    <w:p>
      <w:r>
        <w:t>Die</w:t>
      </w:r>
    </w:p>
    <w:p>
      <w:r>
        <w:t>Verordnungsregelung</w:t>
      </w:r>
    </w:p>
    <w:p>
      <w:r>
        <w:t>in</w:t>
      </w:r>
    </w:p>
    <w:p>
      <w:r>
        <w:t>Art.</w:t>
      </w:r>
    </w:p>
    <w:p>
      <w:r>
        <w:t>16c</w:t>
      </w:r>
    </w:p>
    <w:p>
      <w:r>
        <w:t>EL V</w:t>
      </w:r>
    </w:p>
    <w:p>
      <w:r>
        <w:t>(«Mietzinsaufteilung»)</w:t>
      </w:r>
    </w:p>
    <w:p>
      <w:r>
        <w:t>dagegen</w:t>
      </w:r>
    </w:p>
    <w:p>
      <w:r>
        <w:t>bezieht</w:t>
      </w:r>
    </w:p>
    <w:p>
      <w:r>
        <w:t>sich</w:t>
      </w:r>
    </w:p>
    <w:p>
      <w:r>
        <w:t>nicht</w:t>
      </w:r>
    </w:p>
    <w:p>
      <w:r>
        <w:t>auf</w:t>
      </w:r>
    </w:p>
    <w:p>
      <w:r>
        <w:t>die</w:t>
      </w:r>
    </w:p>
    <w:p>
      <w:r>
        <w:t>Bestimmung</w:t>
      </w:r>
    </w:p>
    <w:p>
      <w:r>
        <w:t>des</w:t>
      </w:r>
    </w:p>
    <w:p>
      <w:r>
        <w:t>Miet zinsmaximums,</w:t>
      </w:r>
    </w:p>
    <w:p>
      <w:r>
        <w:t>sondern</w:t>
      </w:r>
    </w:p>
    <w:p>
      <w:r>
        <w:t>auf</w:t>
      </w:r>
    </w:p>
    <w:p>
      <w:r>
        <w:t>den</w:t>
      </w:r>
    </w:p>
    <w:p>
      <w:r>
        <w:t>effektiven</w:t>
      </w:r>
    </w:p>
    <w:p>
      <w:r>
        <w:t>Mietzins,</w:t>
      </w:r>
    </w:p>
    <w:p>
      <w:r>
        <w:t>der</w:t>
      </w:r>
    </w:p>
    <w:p>
      <w:r>
        <w:t>in</w:t>
      </w:r>
    </w:p>
    <w:p>
      <w:r>
        <w:t>jedem</w:t>
      </w:r>
    </w:p>
    <w:p>
      <w:r>
        <w:t>Fall</w:t>
      </w:r>
    </w:p>
    <w:p>
      <w:r>
        <w:t>aber</w:t>
      </w:r>
    </w:p>
    <w:p>
      <w:r>
        <w:t>letzt lich</w:t>
      </w:r>
    </w:p>
    <w:p>
      <w:r>
        <w:t>nicht</w:t>
      </w:r>
    </w:p>
    <w:p>
      <w:r>
        <w:t>die</w:t>
      </w:r>
    </w:p>
    <w:p>
      <w:r>
        <w:t>Beträge</w:t>
      </w:r>
    </w:p>
    <w:p>
      <w:r>
        <w:t>in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ELG</w:t>
      </w:r>
    </w:p>
    <w:p>
      <w:r>
        <w:t>überschreiten</w:t>
      </w:r>
    </w:p>
    <w:p>
      <w:r>
        <w:t>darf ,</w:t>
      </w:r>
    </w:p>
    <w:p>
      <w:r>
        <w:t>welche</w:t>
      </w:r>
    </w:p>
    <w:p>
      <w:r>
        <w:t>die</w:t>
      </w:r>
    </w:p>
    <w:p>
      <w:r>
        <w:t>betragliche</w:t>
      </w:r>
    </w:p>
    <w:p>
      <w:r>
        <w:t>Obergrenze</w:t>
      </w:r>
    </w:p>
    <w:p>
      <w:r>
        <w:t>der</w:t>
      </w:r>
    </w:p>
    <w:p>
      <w:r>
        <w:t>abzugsfähigen</w:t>
      </w:r>
    </w:p>
    <w:p>
      <w:r>
        <w:t>Wohnkosten</w:t>
      </w:r>
    </w:p>
    <w:p>
      <w:r>
        <w:t>bilden .</w:t>
      </w:r>
    </w:p>
    <w:p>
      <w:r>
        <w:t>Das</w:t>
      </w:r>
    </w:p>
    <w:p>
      <w:r>
        <w:t>Vorbringen</w:t>
      </w:r>
    </w:p>
    <w:p>
      <w:r>
        <w:t>der</w:t>
      </w:r>
    </w:p>
    <w:p>
      <w:r>
        <w:t>Beschwerdeführenden,</w:t>
      </w:r>
    </w:p>
    <w:p>
      <w:r>
        <w:t>es</w:t>
      </w:r>
    </w:p>
    <w:p>
      <w:r>
        <w:t>s ei</w:t>
      </w:r>
    </w:p>
    <w:p>
      <w:r>
        <w:t>geradezu</w:t>
      </w:r>
    </w:p>
    <w:p>
      <w:r>
        <w:t>willkürlich,</w:t>
      </w:r>
    </w:p>
    <w:p>
      <w:r>
        <w:t>den</w:t>
      </w:r>
    </w:p>
    <w:p>
      <w:r>
        <w:t>recht sprechungsgemäss</w:t>
      </w:r>
    </w:p>
    <w:p>
      <w:r>
        <w:t>zu</w:t>
      </w:r>
    </w:p>
    <w:p>
      <w:r>
        <w:t>beachtenden</w:t>
      </w:r>
    </w:p>
    <w:p>
      <w:r>
        <w:t>vertraglichen</w:t>
      </w:r>
    </w:p>
    <w:p>
      <w:r>
        <w:t>Mietzins,</w:t>
      </w:r>
    </w:p>
    <w:p>
      <w:r>
        <w:t>hier</w:t>
      </w:r>
    </w:p>
    <w:p>
      <w:r>
        <w:t>von</w:t>
      </w:r>
    </w:p>
    <w:p>
      <w:r>
        <w:t>Fr.</w:t>
      </w:r>
    </w:p>
    <w:p>
      <w:r>
        <w:t>13'200.--</w:t>
      </w:r>
    </w:p>
    <w:p>
      <w:r>
        <w:t>pro</w:t>
      </w:r>
    </w:p>
    <w:p>
      <w:r>
        <w:t>Jahr</w:t>
      </w:r>
    </w:p>
    <w:p>
      <w:r>
        <w:t>(vgl.</w:t>
      </w:r>
    </w:p>
    <w:p>
      <w:r>
        <w:t>dazu</w:t>
      </w:r>
    </w:p>
    <w:p>
      <w:r>
        <w:t>oben</w:t>
      </w:r>
    </w:p>
    <w:p>
      <w:r>
        <w:t>E.</w:t>
      </w:r>
    </w:p>
    <w:p>
      <w:r>
        <w:t>4.2.1) ,</w:t>
      </w:r>
    </w:p>
    <w:p>
      <w:r>
        <w:t>über</w:t>
      </w:r>
    </w:p>
    <w:p>
      <w:r>
        <w:t>die</w:t>
      </w:r>
    </w:p>
    <w:p>
      <w:r>
        <w:t>Anwendung</w:t>
      </w:r>
    </w:p>
    <w:p>
      <w:r>
        <w:t>eines</w:t>
      </w:r>
    </w:p>
    <w:p>
      <w:r>
        <w:t>falschen</w:t>
      </w:r>
    </w:p>
    <w:p>
      <w:r>
        <w:t>Mietzins maximums</w:t>
      </w:r>
    </w:p>
    <w:p>
      <w:r>
        <w:t>wieder</w:t>
      </w:r>
    </w:p>
    <w:p>
      <w:r>
        <w:t>zu</w:t>
      </w:r>
    </w:p>
    <w:p>
      <w:r>
        <w:t>kürzen ,</w:t>
      </w:r>
    </w:p>
    <w:p>
      <w:r>
        <w:t>kann</w:t>
      </w:r>
    </w:p>
    <w:p>
      <w:r>
        <w:t>daher</w:t>
      </w:r>
    </w:p>
    <w:p>
      <w:r>
        <w:t>nicht</w:t>
      </w:r>
    </w:p>
    <w:p>
      <w:r>
        <w:t>gefolgt</w:t>
      </w:r>
    </w:p>
    <w:p>
      <w:r>
        <w:t>werden,</w:t>
      </w:r>
    </w:p>
    <w:p>
      <w:r>
        <w:t>zumal</w:t>
      </w:r>
    </w:p>
    <w:p>
      <w:r>
        <w:t>sich</w:t>
      </w:r>
    </w:p>
    <w:p>
      <w:r>
        <w:t>aus</w:t>
      </w:r>
    </w:p>
    <w:p>
      <w:r>
        <w:t>der</w:t>
      </w:r>
    </w:p>
    <w:p>
      <w:r>
        <w:t>Rechtsprechung</w:t>
      </w:r>
    </w:p>
    <w:p>
      <w:r>
        <w:t>zu</w:t>
      </w:r>
    </w:p>
    <w:p>
      <w:r>
        <w:t>Art.</w:t>
      </w:r>
    </w:p>
    <w:p>
      <w:r>
        <w:t>16c</w:t>
      </w:r>
    </w:p>
    <w:p>
      <w:r>
        <w:t>ELV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P</w:t>
      </w:r>
    </w:p>
    <w:p>
      <w:r>
        <w:t>75/02</w:t>
      </w:r>
    </w:p>
    <w:p>
      <w:r>
        <w:t>vom</w:t>
      </w:r>
    </w:p>
    <w:p>
      <w:r>
        <w:t>16.</w:t>
      </w:r>
    </w:p>
    <w:p>
      <w:r>
        <w:t>Februar</w:t>
      </w:r>
    </w:p>
    <w:p>
      <w:r>
        <w:t>2005</w:t>
      </w:r>
    </w:p>
    <w:p>
      <w:r>
        <w:t>E.</w:t>
      </w:r>
    </w:p>
    <w:p>
      <w:r>
        <w:t>4)</w:t>
      </w:r>
    </w:p>
    <w:p>
      <w:r>
        <w:t>nichts</w:t>
      </w:r>
    </w:p>
    <w:p>
      <w:r>
        <w:t>hinsichtlich</w:t>
      </w:r>
    </w:p>
    <w:p>
      <w:r>
        <w:t>des</w:t>
      </w:r>
    </w:p>
    <w:p>
      <w:r>
        <w:t>beachtlichen</w:t>
      </w:r>
    </w:p>
    <w:p>
      <w:r>
        <w:t>Mietzinsmaximums</w:t>
      </w:r>
    </w:p>
    <w:p>
      <w:r>
        <w:t>ableiten</w:t>
      </w:r>
    </w:p>
    <w:p>
      <w:r>
        <w:t>lässt.</w:t>
      </w:r>
    </w:p>
    <w:p>
      <w:r>
        <w:t>4.3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im</w:t>
      </w:r>
    </w:p>
    <w:p>
      <w:r>
        <w:t>Ergebnis</w:t>
      </w:r>
    </w:p>
    <w:p>
      <w:r>
        <w:t>festzuhalten,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der</w:t>
      </w:r>
    </w:p>
    <w:p>
      <w:r>
        <w:t>ZL-Berechnung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20 2 4</w:t>
      </w:r>
    </w:p>
    <w:p>
      <w:r>
        <w:t>(ab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2024;</w:t>
      </w:r>
    </w:p>
    <w:p>
      <w:r>
        <w:t>Urk.</w:t>
      </w:r>
    </w:p>
    <w:p>
      <w:r>
        <w:t>10/132-133 ,</w:t>
      </w:r>
    </w:p>
    <w:p>
      <w:r>
        <w:t>Urk.</w:t>
      </w:r>
    </w:p>
    <w:p>
      <w:r>
        <w:t>10/136 )</w:t>
      </w:r>
    </w:p>
    <w:p>
      <w:r>
        <w:t>zu</w:t>
      </w:r>
    </w:p>
    <w:p>
      <w:r>
        <w:t>Recht</w:t>
      </w:r>
    </w:p>
    <w:p>
      <w:r>
        <w:t>Ausgaben</w:t>
      </w:r>
    </w:p>
    <w:p>
      <w:r>
        <w:t>für</w:t>
      </w:r>
    </w:p>
    <w:p>
      <w:r>
        <w:t>die</w:t>
      </w:r>
    </w:p>
    <w:p>
      <w:r>
        <w:t>Miete</w:t>
      </w:r>
    </w:p>
    <w:p>
      <w:r>
        <w:t>von</w:t>
      </w:r>
    </w:p>
    <w:p>
      <w:r>
        <w:t>Fr.</w:t>
      </w:r>
    </w:p>
    <w:p>
      <w:r>
        <w:t>10'110.--</w:t>
      </w:r>
    </w:p>
    <w:p>
      <w:r>
        <w:t>pro</w:t>
      </w:r>
    </w:p>
    <w:p>
      <w:r>
        <w:t>Jahr</w:t>
      </w:r>
    </w:p>
    <w:p>
      <w:r>
        <w:t>respek tive</w:t>
      </w:r>
    </w:p>
    <w:p>
      <w:r>
        <w:t>Fr.</w:t>
      </w:r>
    </w:p>
    <w:p>
      <w:r>
        <w:t>842.50</w:t>
      </w:r>
    </w:p>
    <w:p>
      <w:r>
        <w:t>pro</w:t>
      </w:r>
    </w:p>
    <w:p>
      <w:r>
        <w:t>Monat</w:t>
      </w:r>
    </w:p>
    <w:p>
      <w:r>
        <w:t>der</w:t>
      </w:r>
    </w:p>
    <w:p>
      <w:r>
        <w:t>im</w:t>
      </w:r>
    </w:p>
    <w:p>
      <w:r>
        <w:t>Februar</w:t>
      </w:r>
    </w:p>
    <w:p>
      <w:r>
        <w:t>2024</w:t>
      </w:r>
    </w:p>
    <w:p>
      <w:r>
        <w:t>verstorbenen</w:t>
      </w:r>
    </w:p>
    <w:p>
      <w:r>
        <w:t>Ver sicherten</w:t>
      </w:r>
    </w:p>
    <w:p>
      <w:r>
        <w:t>angerechnet</w:t>
      </w:r>
    </w:p>
    <w:p>
      <w:r>
        <w:t>hat.</w:t>
      </w:r>
    </w:p>
    <w:p>
      <w:r>
        <w:t>Sämtliche</w:t>
      </w:r>
    </w:p>
    <w:p>
      <w:r>
        <w:t>Einwände</w:t>
      </w:r>
    </w:p>
    <w:p>
      <w:r>
        <w:t>der</w:t>
      </w:r>
    </w:p>
    <w:p>
      <w:r>
        <w:t>Beschwerdeführenden</w:t>
      </w:r>
    </w:p>
    <w:p>
      <w:r>
        <w:t>(Urk.</w:t>
      </w:r>
    </w:p>
    <w:p>
      <w:r>
        <w:t>1)</w:t>
      </w:r>
    </w:p>
    <w:p>
      <w:r>
        <w:t>führen</w:t>
      </w:r>
    </w:p>
    <w:p>
      <w:r>
        <w:t>zu</w:t>
      </w:r>
    </w:p>
    <w:p>
      <w:r>
        <w:t>keiner</w:t>
      </w:r>
    </w:p>
    <w:p>
      <w:r>
        <w:t>anderen</w:t>
      </w:r>
    </w:p>
    <w:p>
      <w:r>
        <w:t>Betrachtungsweise.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8.</w:t>
      </w:r>
    </w:p>
    <w:p>
      <w:r>
        <w:t>Februar</w:t>
      </w:r>
    </w:p>
    <w:p>
      <w:r>
        <w:t>2024</w:t>
      </w:r>
    </w:p>
    <w:p>
      <w:r>
        <w:t>(Urk.</w:t>
      </w:r>
    </w:p>
    <w:p>
      <w:r>
        <w:t>2)</w:t>
      </w:r>
    </w:p>
    <w:p>
      <w:r>
        <w:t>erweist</w:t>
      </w:r>
    </w:p>
    <w:p>
      <w:r>
        <w:t>sich</w:t>
      </w:r>
    </w:p>
    <w:p>
      <w:r>
        <w:t>damit</w:t>
      </w:r>
    </w:p>
    <w:p>
      <w:r>
        <w:t>als</w:t>
      </w:r>
    </w:p>
    <w:p>
      <w:r>
        <w:t>rechtmässig.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folglich</w:t>
      </w:r>
    </w:p>
    <w:p>
      <w:r>
        <w:t>abzuweisen.</w:t>
      </w:r>
    </w:p>
    <w:p>
      <w:r>
        <w:t>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</w:t>
      </w:r>
    </w:p>
    <w:p>
      <w:r>
        <w:t>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A.___ - Gemeinde</w:t>
      </w:r>
    </w:p>
    <w:p>
      <w:r>
        <w:t>Pfäffikon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des</w:t>
      </w:r>
    </w:p>
    <w:p>
      <w:r>
        <w:t>Beschwerdeführers</w:t>
      </w:r>
    </w:p>
    <w:p>
      <w:r>
        <w:t>oder</w:t>
      </w:r>
    </w:p>
    <w:p>
      <w:r>
        <w:t>seines</w:t>
      </w:r>
    </w:p>
    <w:p>
      <w:r>
        <w:t>Vertreters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 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EinzelrichterinDie Gerichtsschreiberin Maurer ReiterHartmann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