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ZL.2024.00018 vom 27. März 2025</w:t>
      </w:r>
    </w:p>
    <w:p>
      <w:r>
        <w:t>ZH Sozialversicherungsgericht, 2025-03-27, DE</w:t>
      </w:r>
    </w:p>
    <w:p>
      <w:r>
        <w:rPr>
          <w:b/>
        </w:rPr>
        <w:t xml:space="preserve">Quelle: </w:t>
      </w:r>
      <w:r>
        <w:t>https://mcp.opencaselaw.ch/entscheid/zh_sozialversicherungsgericht_ZL.2024.00018</w:t>
      </w:r>
    </w:p>
    <w:p>
      <w:r>
        <w:t>FR: ZH_SOZIALVERSICHERUNGSGERICHT ZL.2024.00018 du 27 mars 2025</w:t>
      </w:r>
    </w:p>
    <w:p>
      <w:r>
        <w:t>IT: ZH_SOZIALVERSICHERUNGSGERICHT ZL.2024.00018 del 27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2021</w:t>
      </w:r>
    </w:p>
    <w:p>
      <w:r>
        <w:t>die</w:t>
      </w:r>
    </w:p>
    <w:p>
      <w:r>
        <w:t>stadtzürcherische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Vollzug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eidgenössischen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und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Gemeinde zuschüssen</w:t>
      </w:r>
    </w:p>
    <w:p>
      <w:r>
        <w:t>(stadtzürcherische</w:t>
      </w:r>
    </w:p>
    <w:p>
      <w:r>
        <w:t>Zusatzleistungsverordnung)</w:t>
      </w:r>
    </w:p>
    <w:p>
      <w:r>
        <w:t>und</w:t>
      </w:r>
    </w:p>
    <w:p>
      <w:r>
        <w:t>die</w:t>
      </w:r>
    </w:p>
    <w:p>
      <w:r>
        <w:t>stadtzürcherischen</w:t>
      </w:r>
    </w:p>
    <w:p>
      <w:r>
        <w:t>Ausführungsbestimmungen</w:t>
      </w:r>
    </w:p>
    <w:p>
      <w:r>
        <w:t>zur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Vollzug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eidgenössischen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und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Gemeinde zuschüssen</w:t>
      </w:r>
    </w:p>
    <w:p>
      <w:r>
        <w:t>(Ausführungsbestimmungen</w:t>
      </w:r>
    </w:p>
    <w:p>
      <w:r>
        <w:t>zur</w:t>
      </w:r>
    </w:p>
    <w:p>
      <w:r>
        <w:t>Zusatzleistungsverordnung,</w:t>
      </w:r>
    </w:p>
    <w:p>
      <w:r>
        <w:t>AZVO)</w:t>
      </w:r>
    </w:p>
    <w:p>
      <w:r>
        <w:t>partiell</w:t>
      </w:r>
    </w:p>
    <w:p>
      <w:r>
        <w:t>geändert</w:t>
      </w:r>
    </w:p>
    <w:p>
      <w:r>
        <w:t>(Änderungen</w:t>
      </w:r>
    </w:p>
    <w:p>
      <w:r>
        <w:t>vom</w:t>
      </w:r>
    </w:p>
    <w:p>
      <w:r>
        <w:t>21.</w:t>
      </w:r>
    </w:p>
    <w:p>
      <w:r>
        <w:t>Oktober</w:t>
      </w:r>
    </w:p>
    <w:p>
      <w:r>
        <w:t>2020</w:t>
      </w:r>
    </w:p>
    <w:p>
      <w:r>
        <w:t>beziehungsweise</w:t>
      </w:r>
    </w:p>
    <w:p>
      <w:r>
        <w:t>vom</w:t>
      </w:r>
    </w:p>
    <w:p>
      <w:r>
        <w:rPr>
          <w:b/>
        </w:rPr>
        <w:t>E. 1.1</w:t>
      </w:r>
    </w:p>
    <w:p>
      <w:r>
        <w:t>).</w:t>
      </w:r>
    </w:p>
    <w:p>
      <w:r>
        <w:t>Nach</w:t>
      </w:r>
    </w:p>
    <w:p>
      <w:r>
        <w:t>Art.</w:t>
      </w:r>
    </w:p>
    <w:p>
      <w:r>
        <w:t>6</w:t>
      </w:r>
    </w:p>
    <w:p>
      <w:r>
        <w:t>der</w:t>
      </w:r>
    </w:p>
    <w:p>
      <w:r>
        <w:t>stadtzürcherischen</w:t>
      </w:r>
    </w:p>
    <w:p>
      <w:r>
        <w:t>Zusatzleistungsverordnung</w:t>
      </w:r>
    </w:p>
    <w:p>
      <w:r>
        <w:t>kann</w:t>
      </w:r>
    </w:p>
    <w:p>
      <w:r>
        <w:t>der</w:t>
      </w:r>
    </w:p>
    <w:p>
      <w:r>
        <w:t>jährliche</w:t>
      </w:r>
    </w:p>
    <w:p>
      <w:r>
        <w:t>Gemeindezuschuss</w:t>
      </w:r>
    </w:p>
    <w:p>
      <w:r>
        <w:t>verweigert</w:t>
      </w:r>
    </w:p>
    <w:p>
      <w:r>
        <w:t>oder</w:t>
      </w:r>
    </w:p>
    <w:p>
      <w:r>
        <w:t>gekürzt</w:t>
      </w:r>
    </w:p>
    <w:p>
      <w:r>
        <w:t>werden,</w:t>
      </w:r>
    </w:p>
    <w:p>
      <w:r>
        <w:t>wenn</w:t>
      </w:r>
    </w:p>
    <w:p>
      <w:r>
        <w:t>er</w:t>
      </w:r>
    </w:p>
    <w:p>
      <w:r>
        <w:t>für</w:t>
      </w:r>
    </w:p>
    <w:p>
      <w:r>
        <w:t>den</w:t>
      </w:r>
    </w:p>
    <w:p>
      <w:r>
        <w:t>Unterhalt</w:t>
      </w:r>
    </w:p>
    <w:p>
      <w:r>
        <w:t>nicht</w:t>
      </w:r>
    </w:p>
    <w:p>
      <w:r>
        <w:t>oder</w:t>
      </w:r>
    </w:p>
    <w:p>
      <w:r>
        <w:t>nur</w:t>
      </w:r>
    </w:p>
    <w:p>
      <w:r>
        <w:t>teilweise</w:t>
      </w:r>
    </w:p>
    <w:p>
      <w:r>
        <w:t>benötigt</w:t>
      </w:r>
    </w:p>
    <w:p>
      <w:r>
        <w:t>wird.</w:t>
      </w:r>
    </w:p>
    <w:p>
      <w:r>
        <w:t>Art.</w:t>
      </w:r>
    </w:p>
    <w:p>
      <w:r>
        <w:t>2</w:t>
      </w:r>
    </w:p>
    <w:p>
      <w:r>
        <w:t>lit.</w:t>
      </w:r>
    </w:p>
    <w:p>
      <w:r>
        <w:t>c</w:t>
      </w:r>
    </w:p>
    <w:p>
      <w:r>
        <w:t>AZVO</w:t>
      </w:r>
    </w:p>
    <w:p>
      <w:r>
        <w:t>sieht</w:t>
      </w:r>
    </w:p>
    <w:p>
      <w:r>
        <w:t>vor,</w:t>
      </w:r>
    </w:p>
    <w:p>
      <w:r>
        <w:t>dass</w:t>
      </w:r>
    </w:p>
    <w:p>
      <w:r>
        <w:t>der</w:t>
      </w:r>
    </w:p>
    <w:p>
      <w:r>
        <w:t>jährliche</w:t>
      </w:r>
    </w:p>
    <w:p>
      <w:r>
        <w:t>Gemeindezuschuss</w:t>
      </w:r>
    </w:p>
    <w:p>
      <w:r>
        <w:t>mit</w:t>
      </w:r>
    </w:p>
    <w:p>
      <w:r>
        <w:t>Ausnahme</w:t>
      </w:r>
    </w:p>
    <w:p>
      <w:r>
        <w:t>des</w:t>
      </w:r>
    </w:p>
    <w:p>
      <w:r>
        <w:t>verbleibenden</w:t>
      </w:r>
    </w:p>
    <w:p>
      <w:r>
        <w:t>Mietzinsanteils</w:t>
      </w:r>
    </w:p>
    <w:p>
      <w:r>
        <w:t>gemäss</w:t>
      </w:r>
    </w:p>
    <w:p>
      <w:r>
        <w:t>Art.</w:t>
      </w:r>
    </w:p>
    <w:p>
      <w:r>
        <w:t>4</w:t>
      </w:r>
    </w:p>
    <w:p>
      <w:r>
        <w:t>Abs.</w:t>
      </w:r>
    </w:p>
    <w:p>
      <w:r>
        <w:t>2</w:t>
      </w:r>
    </w:p>
    <w:p>
      <w:r>
        <w:t>der</w:t>
      </w:r>
    </w:p>
    <w:p>
      <w:r>
        <w:t>stadtzürcherischen</w:t>
      </w:r>
    </w:p>
    <w:p>
      <w:r>
        <w:t>Zusatzleistungsverordnung</w:t>
      </w:r>
    </w:p>
    <w:p>
      <w:r>
        <w:t>verweigert</w:t>
      </w:r>
    </w:p>
    <w:p>
      <w:r>
        <w:t>oder</w:t>
      </w:r>
    </w:p>
    <w:p>
      <w:r>
        <w:t>gekürzt</w:t>
      </w:r>
    </w:p>
    <w:p>
      <w:r>
        <w:t>wird</w:t>
      </w:r>
    </w:p>
    <w:p>
      <w:r>
        <w:t>bei</w:t>
      </w:r>
    </w:p>
    <w:p>
      <w:r>
        <w:t>Ehepaaren,</w:t>
      </w:r>
    </w:p>
    <w:p>
      <w:r>
        <w:t>die</w:t>
      </w:r>
    </w:p>
    <w:p>
      <w:r>
        <w:t>mit</w:t>
      </w:r>
    </w:p>
    <w:p>
      <w:r>
        <w:t>einem</w:t>
      </w:r>
    </w:p>
    <w:p>
      <w:r>
        <w:t>oder</w:t>
      </w:r>
    </w:p>
    <w:p>
      <w:r>
        <w:t>mehreren</w:t>
      </w:r>
    </w:p>
    <w:p>
      <w:r>
        <w:t>Kindern</w:t>
      </w:r>
    </w:p>
    <w:p>
      <w:r>
        <w:t>zusammenleben,</w:t>
      </w:r>
    </w:p>
    <w:p>
      <w:r>
        <w:t>welche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Kinder-</w:t>
      </w:r>
    </w:p>
    <w:p>
      <w:r>
        <w:t>bzw.</w:t>
      </w:r>
    </w:p>
    <w:p>
      <w:r>
        <w:t>Waisenrente</w:t>
      </w:r>
    </w:p>
    <w:p>
      <w:r>
        <w:t>zur</w:t>
      </w:r>
    </w:p>
    <w:p>
      <w:r>
        <w:t>AHV/IV</w:t>
      </w:r>
    </w:p>
    <w:p>
      <w:r>
        <w:t>begründen.</w:t>
      </w:r>
    </w:p>
    <w:p>
      <w:r>
        <w:t>Art.</w:t>
      </w:r>
    </w:p>
    <w:p>
      <w:r>
        <w:t>3</w:t>
      </w:r>
    </w:p>
    <w:p>
      <w:r>
        <w:t>AZVO</w:t>
      </w:r>
    </w:p>
    <w:p>
      <w:r>
        <w:t>sieht</w:t>
      </w:r>
    </w:p>
    <w:p>
      <w:r>
        <w:t>vor,</w:t>
      </w:r>
    </w:p>
    <w:p>
      <w:r>
        <w:t>dass</w:t>
      </w:r>
    </w:p>
    <w:p>
      <w:r>
        <w:t>auf</w:t>
      </w:r>
    </w:p>
    <w:p>
      <w:r>
        <w:t>eine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2</w:t>
      </w:r>
    </w:p>
    <w:p>
      <w:r>
        <w:t>AZVO</w:t>
      </w:r>
    </w:p>
    <w:p>
      <w:r>
        <w:t>verzichtet</w:t>
      </w:r>
    </w:p>
    <w:p>
      <w:r>
        <w:t>werden</w:t>
      </w:r>
    </w:p>
    <w:p>
      <w:r>
        <w:t>kann,</w:t>
      </w:r>
    </w:p>
    <w:p>
      <w:r>
        <w:t>wenn</w:t>
      </w:r>
    </w:p>
    <w:p>
      <w:r>
        <w:t>damit</w:t>
      </w:r>
    </w:p>
    <w:p>
      <w:r>
        <w:t>ein</w:t>
      </w:r>
    </w:p>
    <w:p>
      <w:r>
        <w:t>Sozialhilfebezug</w:t>
      </w:r>
    </w:p>
    <w:p>
      <w:r>
        <w:t>verhindert</w:t>
      </w:r>
    </w:p>
    <w:p>
      <w:r>
        <w:t>werden</w:t>
      </w:r>
    </w:p>
    <w:p>
      <w:r>
        <w:t>kann</w:t>
      </w:r>
    </w:p>
    <w:p>
      <w:r>
        <w:t>(lit.</w:t>
      </w:r>
    </w:p>
    <w:p>
      <w:r>
        <w:t>a)</w:t>
      </w:r>
    </w:p>
    <w:p>
      <w:r>
        <w:t>oder</w:t>
      </w:r>
    </w:p>
    <w:p>
      <w:r>
        <w:t>die</w:t>
      </w:r>
    </w:p>
    <w:p>
      <w:r>
        <w:t>pauschale</w:t>
      </w:r>
    </w:p>
    <w:p>
      <w:r>
        <w:t>Verweigerung</w:t>
      </w:r>
    </w:p>
    <w:p>
      <w:r>
        <w:t>des</w:t>
      </w:r>
    </w:p>
    <w:p>
      <w:r>
        <w:t>jährlichen</w:t>
      </w:r>
    </w:p>
    <w:p>
      <w:r>
        <w:t>Gemeinde zuschusses</w:t>
      </w:r>
    </w:p>
    <w:p>
      <w:r>
        <w:t>zu</w:t>
      </w:r>
    </w:p>
    <w:p>
      <w:r>
        <w:t>einem</w:t>
      </w:r>
    </w:p>
    <w:p>
      <w:r>
        <w:t>stossenden</w:t>
      </w:r>
    </w:p>
    <w:p>
      <w:r>
        <w:t>Ergebnis</w:t>
      </w:r>
    </w:p>
    <w:p>
      <w:r>
        <w:t>führen</w:t>
      </w:r>
    </w:p>
    <w:p>
      <w:r>
        <w:t>würde</w:t>
      </w:r>
    </w:p>
    <w:p>
      <w:r>
        <w:t>(lit.</w:t>
      </w:r>
    </w:p>
    <w:p>
      <w:r>
        <w:t>b).</w:t>
      </w:r>
    </w:p>
    <w:p>
      <w:r>
        <w:t>2. 2.1</w:t>
      </w:r>
    </w:p>
    <w:p>
      <w:r>
        <w:t>Die</w:t>
      </w:r>
    </w:p>
    <w:p>
      <w:r>
        <w:t>Beschwerdegegnerin</w:t>
      </w:r>
    </w:p>
    <w:p>
      <w:r>
        <w:t>legte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(Urk.</w:t>
      </w:r>
    </w:p>
    <w:p>
      <w:r>
        <w:t>2)</w:t>
      </w:r>
    </w:p>
    <w:p>
      <w:r>
        <w:t>dar,</w:t>
      </w:r>
    </w:p>
    <w:p>
      <w:r>
        <w:t>dass</w:t>
      </w:r>
    </w:p>
    <w:p>
      <w:r>
        <w:t>am</w:t>
      </w:r>
    </w:p>
    <w:p>
      <w:r>
        <w:rPr>
          <w:b/>
        </w:rPr>
        <w:t>E. 1.2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entspricht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</w:t>
      </w:r>
    </w:p>
    <w:p>
      <w:r>
        <w:t>(Art.</w:t>
      </w:r>
    </w:p>
    <w:p>
      <w:r>
        <w:rPr>
          <w:b/>
        </w:rPr>
        <w:t>E. 1.3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sind</w:t>
      </w:r>
    </w:p>
    <w:p>
      <w:r>
        <w:t>in</w:t>
      </w:r>
    </w:p>
    <w:p>
      <w:r>
        <w:t>Art.</w:t>
      </w:r>
    </w:p>
    <w:p>
      <w:r>
        <w:rPr>
          <w:b/>
        </w:rPr>
        <w:t>E. 1.4</w:t>
      </w:r>
    </w:p>
    <w:p>
      <w:r>
        <w:t>Zu</w:t>
      </w:r>
    </w:p>
    <w:p>
      <w:r>
        <w:t>den</w:t>
      </w:r>
    </w:p>
    <w:p>
      <w:r>
        <w:t>anrechenbaren</w:t>
      </w:r>
    </w:p>
    <w:p>
      <w:r>
        <w:t>Einnahmen</w:t>
      </w:r>
    </w:p>
    <w:p>
      <w:r>
        <w:t>gehören</w:t>
      </w:r>
    </w:p>
    <w:p>
      <w:r>
        <w:t>nach</w:t>
      </w:r>
    </w:p>
    <w:p>
      <w:r>
        <w:t>Art.</w:t>
      </w:r>
    </w:p>
    <w:p>
      <w:r>
        <w:rPr>
          <w:b/>
        </w:rPr>
        <w:t>E. 1.5</w:t>
      </w:r>
    </w:p>
    <w:p>
      <w:r>
        <w:t>Gemäss</w:t>
      </w:r>
    </w:p>
    <w:p>
      <w:r>
        <w:t>Art.</w:t>
      </w:r>
    </w:p>
    <w:p>
      <w:r>
        <w:t>11a</w:t>
      </w:r>
    </w:p>
    <w:p>
      <w:r>
        <w:t>ELG</w:t>
      </w:r>
    </w:p>
    <w:p>
      <w:r>
        <w:t>ist</w:t>
      </w:r>
    </w:p>
    <w:p>
      <w:r>
        <w:t>ein</w:t>
      </w:r>
    </w:p>
    <w:p>
      <w:r>
        <w:t>entsprechendes</w:t>
      </w:r>
    </w:p>
    <w:p>
      <w:r>
        <w:t>hypothetisches</w:t>
      </w:r>
    </w:p>
    <w:p>
      <w:r>
        <w:t>Erwerbseinkommen</w:t>
      </w:r>
    </w:p>
    <w:p>
      <w:r>
        <w:t>als</w:t>
      </w:r>
    </w:p>
    <w:p>
      <w:r>
        <w:t>anrechenbare</w:t>
      </w:r>
    </w:p>
    <w:p>
      <w:r>
        <w:t>Einnahme</w:t>
      </w:r>
    </w:p>
    <w:p>
      <w:r>
        <w:t>zu</w:t>
      </w:r>
    </w:p>
    <w:p>
      <w:r>
        <w:t>berücksichtigen,</w:t>
      </w:r>
    </w:p>
    <w:p>
      <w:r>
        <w:t>wenn</w:t>
      </w:r>
    </w:p>
    <w:p>
      <w:r>
        <w:t>eine</w:t>
      </w:r>
    </w:p>
    <w:p>
      <w:r>
        <w:t>Person</w:t>
      </w:r>
    </w:p>
    <w:p>
      <w:r>
        <w:t>freiwillig</w:t>
      </w:r>
    </w:p>
    <w:p>
      <w:r>
        <w:t>auf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zumutbaren</w:t>
      </w:r>
    </w:p>
    <w:p>
      <w:r>
        <w:t>Erwerbstätigkeit</w:t>
      </w:r>
    </w:p>
    <w:p>
      <w:r>
        <w:t>verzichtet.</w:t>
      </w:r>
    </w:p>
    <w:p>
      <w:r>
        <w:t>Die</w:t>
      </w:r>
    </w:p>
    <w:p>
      <w:r>
        <w:t>Anrechnung</w:t>
      </w:r>
    </w:p>
    <w:p>
      <w:r>
        <w:t>richtet</w:t>
      </w:r>
    </w:p>
    <w:p>
      <w:r>
        <w:t>sich</w:t>
      </w:r>
    </w:p>
    <w:p>
      <w:r>
        <w:t>nach</w:t>
      </w:r>
    </w:p>
    <w:p>
      <w:r>
        <w:t>Art.</w:t>
      </w:r>
    </w:p>
    <w:p>
      <w:r>
        <w:rPr>
          <w:b/>
        </w:rPr>
        <w:t>E. 1.6</w:t>
      </w:r>
    </w:p>
    <w:p>
      <w:r>
        <w:t>Unter</w:t>
      </w:r>
    </w:p>
    <w:p>
      <w:r>
        <w:t>dem</w:t>
      </w:r>
    </w:p>
    <w:p>
      <w:r>
        <w:t>Titel</w:t>
      </w:r>
    </w:p>
    <w:p>
      <w:r>
        <w:t>des</w:t>
      </w:r>
    </w:p>
    <w:p>
      <w:r>
        <w:t>Verzichtseinkommens</w:t>
      </w:r>
    </w:p>
    <w:p>
      <w:r>
        <w:t>(Art.</w:t>
      </w:r>
    </w:p>
    <w:p>
      <w:r>
        <w:t>11a</w:t>
      </w:r>
    </w:p>
    <w:p>
      <w:r>
        <w:t>Abs.</w:t>
      </w:r>
    </w:p>
    <w:p>
      <w:r>
        <w:t>1</w:t>
      </w:r>
    </w:p>
    <w:p>
      <w:r>
        <w:t>ELG)</w:t>
      </w:r>
    </w:p>
    <w:p>
      <w:r>
        <w:t>ist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auch</w:t>
      </w:r>
    </w:p>
    <w:p>
      <w:r>
        <w:t>ein</w:t>
      </w:r>
    </w:p>
    <w:p>
      <w:r>
        <w:t>hypothetisches</w:t>
      </w:r>
    </w:p>
    <w:p>
      <w:r>
        <w:t>Einkommen</w:t>
      </w:r>
    </w:p>
    <w:p>
      <w:r>
        <w:t>des</w:t>
      </w:r>
    </w:p>
    <w:p>
      <w:r>
        <w:t>Ehegatten</w:t>
      </w:r>
    </w:p>
    <w:p>
      <w:r>
        <w:t>eines</w:t>
      </w:r>
    </w:p>
    <w:p>
      <w:r>
        <w:t>EL-Ansprechers</w:t>
      </w:r>
    </w:p>
    <w:p>
      <w:r>
        <w:t>anzurechnen</w:t>
      </w:r>
    </w:p>
    <w:p>
      <w:r>
        <w:t>(vgl.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ELG),</w:t>
      </w:r>
    </w:p>
    <w:p>
      <w:r>
        <w:t>sofern</w:t>
      </w:r>
    </w:p>
    <w:p>
      <w:r>
        <w:t>der</w:t>
      </w:r>
    </w:p>
    <w:p>
      <w:r>
        <w:t>Ehegatte</w:t>
      </w:r>
    </w:p>
    <w:p>
      <w:r>
        <w:t>auf</w:t>
      </w:r>
    </w:p>
    <w:p>
      <w:r>
        <w:t>eine</w:t>
      </w:r>
    </w:p>
    <w:p>
      <w:r>
        <w:t>zumutbare</w:t>
      </w:r>
    </w:p>
    <w:p>
      <w:r>
        <w:t>Erwerbstätigkeit</w:t>
      </w:r>
    </w:p>
    <w:p>
      <w:r>
        <w:t>oder</w:t>
      </w:r>
    </w:p>
    <w:p>
      <w:r>
        <w:t>auf</w:t>
      </w:r>
    </w:p>
    <w:p>
      <w:r>
        <w:t>deren</w:t>
      </w:r>
    </w:p>
    <w:p>
      <w:r>
        <w:t>zumutbare</w:t>
      </w:r>
    </w:p>
    <w:p>
      <w:r>
        <w:t>Ausdehnung</w:t>
      </w:r>
    </w:p>
    <w:p>
      <w:r>
        <w:t>verzichtet</w:t>
      </w:r>
    </w:p>
    <w:p>
      <w:r>
        <w:t>(BGE</w:t>
      </w:r>
    </w:p>
    <w:p>
      <w:r>
        <w:t>117</w:t>
      </w:r>
    </w:p>
    <w:p>
      <w:r>
        <w:t>V</w:t>
      </w:r>
    </w:p>
    <w:p>
      <w:r>
        <w:t>287</w:t>
      </w:r>
    </w:p>
    <w:p>
      <w:r>
        <w:t>E.</w:t>
      </w:r>
    </w:p>
    <w:p>
      <w:r>
        <w:t>3b).</w:t>
      </w:r>
    </w:p>
    <w:p>
      <w:r>
        <w:t>Daran</w:t>
      </w:r>
    </w:p>
    <w:p>
      <w:r>
        <w:t>ändert</w:t>
      </w:r>
    </w:p>
    <w:p>
      <w:r>
        <w:t>eine</w:t>
      </w:r>
    </w:p>
    <w:p>
      <w:r>
        <w:t>(Teil-)Invalidität</w:t>
      </w:r>
    </w:p>
    <w:p>
      <w:r>
        <w:t>des</w:t>
      </w:r>
    </w:p>
    <w:p>
      <w:r>
        <w:t>betroffenen</w:t>
      </w:r>
    </w:p>
    <w:p>
      <w:r>
        <w:t>Ehe gatten</w:t>
      </w:r>
    </w:p>
    <w:p>
      <w:r>
        <w:t>nichts.</w:t>
      </w:r>
    </w:p>
    <w:p>
      <w:r>
        <w:t>Ist</w:t>
      </w:r>
    </w:p>
    <w:p>
      <w:r>
        <w:t>dieser</w:t>
      </w:r>
    </w:p>
    <w:p>
      <w:r>
        <w:t>im</w:t>
      </w:r>
    </w:p>
    <w:p>
      <w:r>
        <w:t>rechtlichen</w:t>
      </w:r>
    </w:p>
    <w:p>
      <w:r>
        <w:t>Sinne</w:t>
      </w:r>
    </w:p>
    <w:p>
      <w:r>
        <w:t>nicht</w:t>
      </w:r>
    </w:p>
    <w:p>
      <w:r>
        <w:t>invalid,</w:t>
      </w:r>
    </w:p>
    <w:p>
      <w:r>
        <w:t>sind</w:t>
      </w:r>
    </w:p>
    <w:p>
      <w:r>
        <w:t>Art.</w:t>
      </w:r>
    </w:p>
    <w:p>
      <w:r>
        <w:t>14a</w:t>
      </w:r>
    </w:p>
    <w:p>
      <w:r>
        <w:t>und</w:t>
      </w:r>
    </w:p>
    <w:p>
      <w:r>
        <w:t>Art.</w:t>
      </w:r>
    </w:p>
    <w:p>
      <w:r>
        <w:t>14b</w:t>
      </w:r>
    </w:p>
    <w:p>
      <w:r>
        <w:t>ELV</w:t>
      </w:r>
    </w:p>
    <w:p>
      <w:r>
        <w:t>weder</w:t>
      </w:r>
    </w:p>
    <w:p>
      <w:r>
        <w:t>direkt</w:t>
      </w:r>
    </w:p>
    <w:p>
      <w:r>
        <w:t>noch</w:t>
      </w:r>
    </w:p>
    <w:p>
      <w:r>
        <w:t>analog</w:t>
      </w:r>
    </w:p>
    <w:p>
      <w:r>
        <w:t>anwendbar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9C_265/2015</w:t>
      </w:r>
    </w:p>
    <w:p>
      <w:r>
        <w:t>vom</w:t>
      </w:r>
    </w:p>
    <w:p>
      <w:r>
        <w:rPr>
          <w:b/>
        </w:rPr>
        <w:t>E. 1.7</w:t>
      </w:r>
    </w:p>
    <w:p>
      <w:r>
        <w:t>In</w:t>
      </w:r>
    </w:p>
    <w:p>
      <w:r>
        <w:t>der</w:t>
      </w:r>
    </w:p>
    <w:p>
      <w:r>
        <w:t>Stadt</w:t>
      </w:r>
    </w:p>
    <w:p>
      <w:r>
        <w:t>Zürich</w:t>
      </w:r>
    </w:p>
    <w:p>
      <w:r>
        <w:t>sind</w:t>
      </w:r>
    </w:p>
    <w:p>
      <w:r>
        <w:t>die</w:t>
      </w:r>
    </w:p>
    <w:p>
      <w:r>
        <w:t>Gemeindezuschüsse</w:t>
      </w:r>
    </w:p>
    <w:p>
      <w:r>
        <w:t>in</w:t>
      </w:r>
    </w:p>
    <w:p>
      <w:r>
        <w:t>der</w:t>
      </w:r>
    </w:p>
    <w:p>
      <w:r>
        <w:t>stadtzürcherischen</w:t>
      </w:r>
    </w:p>
    <w:p>
      <w:r>
        <w:t>Zusatzleistungsverordnung</w:t>
      </w:r>
    </w:p>
    <w:p>
      <w:r>
        <w:t>und</w:t>
      </w:r>
    </w:p>
    <w:p>
      <w:r>
        <w:t>in</w:t>
      </w:r>
    </w:p>
    <w:p>
      <w:r>
        <w:t>der</w:t>
      </w:r>
    </w:p>
    <w:p>
      <w:r>
        <w:t>AZVO</w:t>
      </w:r>
    </w:p>
    <w:p>
      <w:r>
        <w:t>geregelt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rPr>
          <w:b/>
        </w:rPr>
        <w:t>E. 6</w:t>
      </w:r>
    </w:p>
    <w:p>
      <w:r>
        <w:t>Januar</w:t>
      </w:r>
    </w:p>
    <w:p>
      <w:r>
        <w:t>2021).</w:t>
      </w:r>
    </w:p>
    <w:p>
      <w:r>
        <w:t>Gemäss</w:t>
      </w:r>
    </w:p>
    <w:p>
      <w:r>
        <w:t>den</w:t>
      </w:r>
    </w:p>
    <w:p>
      <w:r>
        <w:t>Übergangsbestimmungen</w:t>
      </w:r>
    </w:p>
    <w:p>
      <w:r>
        <w:t>zur</w:t>
      </w:r>
    </w:p>
    <w:p>
      <w:r>
        <w:t>Änderung</w:t>
      </w:r>
    </w:p>
    <w:p>
      <w:r>
        <w:t>vom</w:t>
      </w:r>
    </w:p>
    <w:p>
      <w:r>
        <w:t>22.</w:t>
      </w:r>
    </w:p>
    <w:p>
      <w:r>
        <w:t>März</w:t>
      </w:r>
    </w:p>
    <w:p>
      <w:r>
        <w:t>2019</w:t>
      </w:r>
    </w:p>
    <w:p>
      <w:r>
        <w:t>(EL-Reform,</w:t>
      </w:r>
    </w:p>
    <w:p>
      <w:r>
        <w:t>in</w:t>
      </w:r>
    </w:p>
    <w:p>
      <w:r>
        <w:t>Kraft</w:t>
      </w:r>
    </w:p>
    <w:p>
      <w:r>
        <w:t>ab</w:t>
      </w:r>
    </w:p>
    <w:p>
      <w:r>
        <w:t>1.</w:t>
      </w:r>
    </w:p>
    <w:p>
      <w:r>
        <w:t>Januar</w:t>
      </w:r>
    </w:p>
    <w:p>
      <w:r>
        <w:t>2021)</w:t>
      </w:r>
    </w:p>
    <w:p>
      <w:r>
        <w:t>gilt</w:t>
      </w:r>
    </w:p>
    <w:p>
      <w:r>
        <w:t>für</w:t>
      </w:r>
    </w:p>
    <w:p>
      <w:r>
        <w:t>Bezügerinnen</w:t>
      </w:r>
    </w:p>
    <w:p>
      <w:r>
        <w:t>und</w:t>
      </w:r>
    </w:p>
    <w:p>
      <w:r>
        <w:t>Bezüger</w:t>
      </w:r>
    </w:p>
    <w:p>
      <w:r>
        <w:t>von</w:t>
      </w:r>
    </w:p>
    <w:p>
      <w:r>
        <w:t>Ergänzungsleistungen,</w:t>
      </w:r>
    </w:p>
    <w:p>
      <w:r>
        <w:t>für</w:t>
      </w:r>
    </w:p>
    <w:p>
      <w:r>
        <w:t>die</w:t>
      </w:r>
    </w:p>
    <w:p>
      <w:r>
        <w:t>die</w:t>
      </w:r>
    </w:p>
    <w:p>
      <w:r>
        <w:t>EL-Reform</w:t>
      </w:r>
    </w:p>
    <w:p>
      <w:r>
        <w:t>insgesamt</w:t>
      </w:r>
    </w:p>
    <w:p>
      <w:r>
        <w:t>einen</w:t>
      </w:r>
    </w:p>
    <w:p>
      <w:r>
        <w:t>tieferen</w:t>
      </w:r>
    </w:p>
    <w:p>
      <w:r>
        <w:t>Betrag</w:t>
      </w:r>
    </w:p>
    <w:p>
      <w:r>
        <w:t>der</w:t>
      </w:r>
    </w:p>
    <w:p>
      <w:r>
        <w:t>jährlichen</w:t>
      </w:r>
    </w:p>
    <w:p>
      <w:r>
        <w:t>Ergänzungsleistungen</w:t>
      </w:r>
    </w:p>
    <w:p>
      <w:r>
        <w:t>oder</w:t>
      </w:r>
    </w:p>
    <w:p>
      <w:r>
        <w:t>einen</w:t>
      </w:r>
    </w:p>
    <w:p>
      <w:r>
        <w:t>Verlust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jähr liche</w:t>
      </w:r>
    </w:p>
    <w:p>
      <w:r>
        <w:t>Ergänzungsleistung</w:t>
      </w:r>
    </w:p>
    <w:p>
      <w:r>
        <w:t>zur</w:t>
      </w:r>
    </w:p>
    <w:p>
      <w:r>
        <w:t>Folge</w:t>
      </w:r>
    </w:p>
    <w:p>
      <w:r>
        <w:t>hat,</w:t>
      </w:r>
    </w:p>
    <w:p>
      <w:r>
        <w:t>während</w:t>
      </w:r>
    </w:p>
    <w:p>
      <w:r>
        <w:t>dreier</w:t>
      </w:r>
    </w:p>
    <w:p>
      <w:r>
        <w:t>Jahren</w:t>
      </w:r>
    </w:p>
    <w:p>
      <w:r>
        <w:t>ab</w:t>
      </w:r>
    </w:p>
    <w:p>
      <w:r>
        <w:t>Inkrafttreten</w:t>
      </w:r>
    </w:p>
    <w:p>
      <w:r>
        <w:t>dieser</w:t>
      </w:r>
    </w:p>
    <w:p>
      <w:r>
        <w:t>Änderung</w:t>
      </w:r>
    </w:p>
    <w:p>
      <w:r>
        <w:t>das</w:t>
      </w:r>
    </w:p>
    <w:p>
      <w:r>
        <w:t>bisherige</w:t>
      </w:r>
    </w:p>
    <w:p>
      <w:r>
        <w:t>Recht</w:t>
      </w:r>
    </w:p>
    <w:p>
      <w:r>
        <w:t>(Abs.</w:t>
      </w:r>
    </w:p>
    <w:p>
      <w:r>
        <w:t>1).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sind</w:t>
      </w:r>
    </w:p>
    <w:p>
      <w:r>
        <w:t>vorbehältlich</w:t>
      </w:r>
    </w:p>
    <w:p>
      <w:r>
        <w:t>besonderer</w:t>
      </w:r>
    </w:p>
    <w:p>
      <w:r>
        <w:t>übergangsrechtlicher</w:t>
      </w:r>
    </w:p>
    <w:p>
      <w:r>
        <w:t>Rege lungen</w:t>
      </w:r>
    </w:p>
    <w:p>
      <w:r>
        <w:t>grundsätzlich</w:t>
      </w:r>
    </w:p>
    <w:p>
      <w:r>
        <w:t>diejenigen</w:t>
      </w:r>
    </w:p>
    <w:p>
      <w:r>
        <w:t>Rechtssätze</w:t>
      </w:r>
    </w:p>
    <w:p>
      <w:r>
        <w:t>massgebend,</w:t>
      </w:r>
    </w:p>
    <w:p>
      <w:r>
        <w:t>die</w:t>
      </w:r>
    </w:p>
    <w:p>
      <w:r>
        <w:t>bei</w:t>
      </w:r>
    </w:p>
    <w:p>
      <w:r>
        <w:t>Erfüllung</w:t>
      </w:r>
    </w:p>
    <w:p>
      <w:r>
        <w:t>des</w:t>
      </w:r>
    </w:p>
    <w:p>
      <w:r>
        <w:t>rechtlich</w:t>
      </w:r>
    </w:p>
    <w:p>
      <w:r>
        <w:t>zu</w:t>
      </w:r>
    </w:p>
    <w:p>
      <w:r>
        <w:t>ordnenden</w:t>
      </w:r>
    </w:p>
    <w:p>
      <w:r>
        <w:t>oder</w:t>
      </w:r>
    </w:p>
    <w:p>
      <w:r>
        <w:t>zu</w:t>
      </w:r>
    </w:p>
    <w:p>
      <w:r>
        <w:t>Rechtsfolgen</w:t>
      </w:r>
    </w:p>
    <w:p>
      <w:r>
        <w:t>führenden</w:t>
      </w:r>
    </w:p>
    <w:p>
      <w:r>
        <w:t>Tatbestandes</w:t>
      </w:r>
    </w:p>
    <w:p>
      <w:r>
        <w:t>Geltung</w:t>
      </w:r>
    </w:p>
    <w:p>
      <w:r>
        <w:t>haben</w:t>
      </w:r>
    </w:p>
    <w:p>
      <w:r>
        <w:t>(BGE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Da</w:t>
      </w:r>
    </w:p>
    <w:p>
      <w:r>
        <w:t>hier</w:t>
      </w:r>
    </w:p>
    <w:p>
      <w:r>
        <w:t>der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Februar</w:t>
      </w:r>
    </w:p>
    <w:p>
      <w:r>
        <w:t>2024</w:t>
      </w:r>
    </w:p>
    <w:p>
      <w:r>
        <w:t>Gegenstand</w:t>
      </w:r>
    </w:p>
    <w:p>
      <w:r>
        <w:t>des</w:t>
      </w:r>
    </w:p>
    <w:p>
      <w:r>
        <w:t>Verfahrens</w:t>
      </w:r>
    </w:p>
    <w:p>
      <w:r>
        <w:t>bildet,</w:t>
      </w:r>
    </w:p>
    <w:p>
      <w:r>
        <w:t>finden</w:t>
      </w:r>
    </w:p>
    <w:p>
      <w:r>
        <w:t>die</w:t>
      </w:r>
    </w:p>
    <w:p>
      <w:r>
        <w:t>am</w:t>
      </w:r>
    </w:p>
    <w:p>
      <w:r>
        <w:t>1.</w:t>
      </w:r>
    </w:p>
    <w:p>
      <w:r>
        <w:t>Januar</w:t>
      </w:r>
    </w:p>
    <w:p>
      <w:r>
        <w:t>2021</w:t>
      </w:r>
    </w:p>
    <w:p>
      <w:r>
        <w:t>in</w:t>
      </w:r>
    </w:p>
    <w:p>
      <w:r>
        <w:t>Kraft</w:t>
      </w:r>
    </w:p>
    <w:p>
      <w:r>
        <w:t>getretenen</w:t>
      </w:r>
    </w:p>
    <w:p>
      <w:r>
        <w:t>Normen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Anwendung</w:t>
      </w:r>
    </w:p>
    <w:p>
      <w:r>
        <w:t>und</w:t>
      </w:r>
    </w:p>
    <w:p>
      <w:r>
        <w:t>werden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zitiert.</w:t>
      </w:r>
    </w:p>
    <w:p>
      <w:r>
        <w:rPr>
          <w:b/>
        </w:rPr>
        <w:t>E. 9</w:t>
      </w:r>
    </w:p>
    <w:p>
      <w:r>
        <w:t>Abs.</w:t>
      </w:r>
    </w:p>
    <w:p>
      <w:r>
        <w:t>1</w:t>
      </w:r>
    </w:p>
    <w:p>
      <w:r>
        <w:t>ELG).</w:t>
      </w:r>
    </w:p>
    <w:p>
      <w:r>
        <w:rPr>
          <w:b/>
        </w:rPr>
        <w:t>E. 11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</w:t>
      </w:r>
    </w:p>
    <w:p>
      <w:r>
        <w:t>(Abs.</w:t>
      </w:r>
    </w:p>
    <w:p>
      <w:r>
        <w:t>1).</w:t>
      </w:r>
    </w:p>
    <w:p>
      <w:r>
        <w:rPr>
          <w:b/>
        </w:rPr>
        <w:t>E. 12</w:t>
      </w:r>
    </w:p>
    <w:p>
      <w:r>
        <w:t>E.</w:t>
      </w:r>
    </w:p>
    <w:p>
      <w:r>
        <w:t>5.5</w:t>
      </w:r>
    </w:p>
    <w:p>
      <w:r>
        <w:t>mit</w:t>
      </w:r>
    </w:p>
    <w:p>
      <w:r>
        <w:t>Hinweis).</w:t>
      </w:r>
    </w:p>
    <w:p>
      <w:r>
        <w:t>Eine</w:t>
      </w:r>
    </w:p>
    <w:p>
      <w:r>
        <w:t>(in</w:t>
      </w:r>
    </w:p>
    <w:p>
      <w:r>
        <w:t>grundsätzlicher</w:t>
      </w:r>
    </w:p>
    <w:p>
      <w:r>
        <w:t>oder</w:t>
      </w:r>
    </w:p>
    <w:p>
      <w:r>
        <w:t>massgeblicher</w:t>
      </w:r>
    </w:p>
    <w:p>
      <w:r>
        <w:t>Hinsicht)</w:t>
      </w:r>
    </w:p>
    <w:p>
      <w:r>
        <w:t>fehlende</w:t>
      </w:r>
    </w:p>
    <w:p>
      <w:r>
        <w:t>Verwertbarkeit</w:t>
      </w:r>
    </w:p>
    <w:p>
      <w:r>
        <w:t>der</w:t>
      </w:r>
    </w:p>
    <w:p>
      <w:r>
        <w:t>Restarbeitsfähigkeit</w:t>
      </w:r>
    </w:p>
    <w:p>
      <w:r>
        <w:t>kann</w:t>
      </w:r>
    </w:p>
    <w:p>
      <w:r>
        <w:t>nur</w:t>
      </w:r>
    </w:p>
    <w:p>
      <w:r>
        <w:t>angenommen</w:t>
      </w:r>
    </w:p>
    <w:p>
      <w:r>
        <w:t>werden,</w:t>
      </w:r>
    </w:p>
    <w:p>
      <w:r>
        <w:t>wenn</w:t>
      </w:r>
    </w:p>
    <w:p>
      <w:r>
        <w:t>sie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(BGE</w:t>
      </w:r>
    </w:p>
    <w:p>
      <w:r>
        <w:t>126</w:t>
      </w:r>
    </w:p>
    <w:p>
      <w:r>
        <w:t>V</w:t>
      </w:r>
    </w:p>
    <w:p>
      <w:r>
        <w:t>353</w:t>
      </w:r>
    </w:p>
    <w:p>
      <w:r>
        <w:t>E.</w:t>
      </w:r>
    </w:p>
    <w:p>
      <w:r>
        <w:t>5b)</w:t>
      </w:r>
    </w:p>
    <w:p>
      <w:r>
        <w:t>feststeht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9C_376/2021</w:t>
      </w:r>
    </w:p>
    <w:p>
      <w:r>
        <w:t>vom</w:t>
      </w:r>
    </w:p>
    <w:p>
      <w:r>
        <w:t>19.</w:t>
      </w:r>
    </w:p>
    <w:p>
      <w:r>
        <w:t>Januar</w:t>
      </w:r>
    </w:p>
    <w:p>
      <w:r>
        <w:t>2022</w:t>
      </w:r>
    </w:p>
    <w:p>
      <w:r>
        <w:t>E.</w:t>
      </w:r>
    </w:p>
    <w:p>
      <w:r>
        <w:t>2.2.1</w:t>
      </w:r>
    </w:p>
    <w:p>
      <w:r>
        <w:t>mit</w:t>
      </w:r>
    </w:p>
    <w:p>
      <w:r>
        <w:t>Hinweis).</w:t>
      </w:r>
    </w:p>
    <w:p>
      <w:r>
        <w:t>Bei</w:t>
      </w:r>
    </w:p>
    <w:p>
      <w:r>
        <w:t>der</w:t>
      </w:r>
    </w:p>
    <w:p>
      <w:r>
        <w:t>Feststellung</w:t>
      </w:r>
    </w:p>
    <w:p>
      <w:r>
        <w:t>des</w:t>
      </w:r>
    </w:p>
    <w:p>
      <w:r>
        <w:t>Sachverhalts</w:t>
      </w:r>
    </w:p>
    <w:p>
      <w:r>
        <w:t>hat</w:t>
      </w:r>
    </w:p>
    <w:p>
      <w:r>
        <w:t>der</w:t>
      </w:r>
    </w:p>
    <w:p>
      <w:r>
        <w:t>Leistungsansprecher</w:t>
      </w:r>
    </w:p>
    <w:p>
      <w:r>
        <w:t>trotz</w:t>
      </w:r>
    </w:p>
    <w:p>
      <w:r>
        <w:t>Geltung</w:t>
      </w:r>
    </w:p>
    <w:p>
      <w:r>
        <w:t>des</w:t>
      </w:r>
    </w:p>
    <w:p>
      <w:r>
        <w:t>Untersuchungsgrundsatzes</w:t>
      </w:r>
    </w:p>
    <w:p>
      <w:r>
        <w:t>(vgl.</w:t>
      </w:r>
    </w:p>
    <w:p>
      <w:r>
        <w:t>Art.</w:t>
      </w:r>
    </w:p>
    <w:p>
      <w:r>
        <w:t>43</w:t>
      </w:r>
    </w:p>
    <w:p>
      <w:r>
        <w:t>Abs.</w:t>
      </w:r>
    </w:p>
    <w:p>
      <w:r>
        <w:t>1</w:t>
      </w:r>
    </w:p>
    <w:p>
      <w:r>
        <w:t>respektive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 ,</w:t>
      </w:r>
    </w:p>
    <w:p>
      <w:r>
        <w:t>ATSG )</w:t>
      </w:r>
    </w:p>
    <w:p>
      <w:r>
        <w:t>mitzuwirken</w:t>
      </w:r>
    </w:p>
    <w:p>
      <w:r>
        <w:t>(Art.</w:t>
      </w:r>
    </w:p>
    <w:p>
      <w:r>
        <w:t>28</w:t>
      </w:r>
    </w:p>
    <w:p>
      <w:r>
        <w:t>ATSG;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9C_134/2021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E.</w:t>
      </w:r>
    </w:p>
    <w:p>
      <w:r>
        <w:t>4.1</w:t>
      </w:r>
    </w:p>
    <w:p>
      <w:r>
        <w:t>mit</w:t>
      </w:r>
    </w:p>
    <w:p>
      <w:r>
        <w:t>Hinweis).</w:t>
      </w:r>
    </w:p>
    <w:p>
      <w:r>
        <w:t>Die</w:t>
      </w:r>
    </w:p>
    <w:p>
      <w:r>
        <w:t>objektive</w:t>
      </w:r>
    </w:p>
    <w:p>
      <w:r>
        <w:t>Beweislast</w:t>
      </w:r>
    </w:p>
    <w:p>
      <w:r>
        <w:t>respektive</w:t>
      </w:r>
    </w:p>
    <w:p>
      <w:r>
        <w:t>-</w:t>
      </w:r>
    </w:p>
    <w:p>
      <w:r>
        <w:t>zufolge</w:t>
      </w:r>
    </w:p>
    <w:p>
      <w:r>
        <w:t>des</w:t>
      </w:r>
    </w:p>
    <w:p>
      <w:r>
        <w:t>Untersuchungsgrundsatzes</w:t>
      </w:r>
    </w:p>
    <w:p>
      <w:r>
        <w:t>-</w:t>
      </w:r>
    </w:p>
    <w:p>
      <w:r>
        <w:t>die</w:t>
      </w:r>
    </w:p>
    <w:p>
      <w:r>
        <w:t>Folgen</w:t>
      </w:r>
    </w:p>
    <w:p>
      <w:r>
        <w:t>der</w:t>
      </w:r>
    </w:p>
    <w:p>
      <w:r>
        <w:t>Beweislosigkeit</w:t>
      </w:r>
    </w:p>
    <w:p>
      <w:r>
        <w:t>(BGE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t>6,</w:t>
      </w:r>
    </w:p>
    <w:p>
      <w:r>
        <w:t>121</w:t>
      </w:r>
    </w:p>
    <w:p>
      <w:r>
        <w:t>V</w:t>
      </w:r>
    </w:p>
    <w:p>
      <w:r>
        <w:t>204</w:t>
      </w:r>
    </w:p>
    <w:p>
      <w:r>
        <w:t>E.</w:t>
      </w:r>
    </w:p>
    <w:p>
      <w:r>
        <w:t>6a)</w:t>
      </w:r>
    </w:p>
    <w:p>
      <w:r>
        <w:t>dafür,</w:t>
      </w:r>
    </w:p>
    <w:p>
      <w:r>
        <w:t>dass</w:t>
      </w:r>
    </w:p>
    <w:p>
      <w:r>
        <w:t>kein</w:t>
      </w:r>
    </w:p>
    <w:p>
      <w:r>
        <w:t>Einkommensverzicht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ELG</w:t>
      </w:r>
    </w:p>
    <w:p>
      <w:r>
        <w:t>vorliegt,</w:t>
      </w:r>
    </w:p>
    <w:p>
      <w:r>
        <w:t>weil</w:t>
      </w:r>
    </w:p>
    <w:p>
      <w:r>
        <w:t>die</w:t>
      </w:r>
    </w:p>
    <w:p>
      <w:r>
        <w:t>Arbeitskraft</w:t>
      </w:r>
    </w:p>
    <w:p>
      <w:r>
        <w:t>auf</w:t>
      </w:r>
    </w:p>
    <w:p>
      <w:r>
        <w:t>dem</w:t>
      </w:r>
    </w:p>
    <w:p>
      <w:r>
        <w:t>konkreten</w:t>
      </w:r>
    </w:p>
    <w:p>
      <w:r>
        <w:t>Arbeitsmarkt</w:t>
      </w:r>
    </w:p>
    <w:p>
      <w:r>
        <w:t>nicht</w:t>
      </w:r>
    </w:p>
    <w:p>
      <w:r>
        <w:t>verwertbar</w:t>
      </w:r>
    </w:p>
    <w:p>
      <w:r>
        <w:t>ist,</w:t>
      </w:r>
    </w:p>
    <w:p>
      <w:r>
        <w:t>liegt</w:t>
      </w:r>
    </w:p>
    <w:p>
      <w:r>
        <w:t>beim</w:t>
      </w:r>
    </w:p>
    <w:p>
      <w:r>
        <w:t>Leistungsansprecher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9C_326/2012</w:t>
      </w:r>
    </w:p>
    <w:p>
      <w:r>
        <w:t>vom</w:t>
      </w:r>
    </w:p>
    <w:p>
      <w:r>
        <w:t>2.</w:t>
      </w:r>
    </w:p>
    <w:p>
      <w:r>
        <w:t>Juli</w:t>
      </w:r>
    </w:p>
    <w:p>
      <w:r>
        <w:t>2012</w:t>
      </w:r>
    </w:p>
    <w:p>
      <w:r>
        <w:t>E.</w:t>
      </w:r>
    </w:p>
    <w:p>
      <w:r>
        <w:t>4.4).</w:t>
      </w:r>
    </w:p>
    <w:p>
      <w:r>
        <w:t>Ernsthafte,</w:t>
      </w:r>
    </w:p>
    <w:p>
      <w:r>
        <w:t>aber</w:t>
      </w:r>
    </w:p>
    <w:p>
      <w:r>
        <w:t>erfolglose</w:t>
      </w:r>
    </w:p>
    <w:p>
      <w:r>
        <w:t>Bewerbungen</w:t>
      </w:r>
    </w:p>
    <w:p>
      <w:r>
        <w:t>vermögen</w:t>
      </w:r>
    </w:p>
    <w:p>
      <w:r>
        <w:t>die</w:t>
      </w:r>
    </w:p>
    <w:p>
      <w:r>
        <w:t>natürliche</w:t>
      </w:r>
    </w:p>
    <w:p>
      <w:r>
        <w:t>Vermutung</w:t>
      </w:r>
    </w:p>
    <w:p>
      <w:r>
        <w:t>der</w:t>
      </w:r>
    </w:p>
    <w:p>
      <w:r>
        <w:t>Verwertbarkeit</w:t>
      </w:r>
    </w:p>
    <w:p>
      <w:r>
        <w:t>einer</w:t>
      </w:r>
    </w:p>
    <w:p>
      <w:r>
        <w:t>Erwerbsfähigkeit</w:t>
      </w:r>
    </w:p>
    <w:p>
      <w:r>
        <w:t>zu</w:t>
      </w:r>
    </w:p>
    <w:p>
      <w:r>
        <w:t>widerlegen.</w:t>
      </w:r>
    </w:p>
    <w:p>
      <w:r>
        <w:t>Ein</w:t>
      </w:r>
    </w:p>
    <w:p>
      <w:r>
        <w:t>hypo thetisches</w:t>
      </w:r>
    </w:p>
    <w:p>
      <w:r>
        <w:t>Erwerbseinkommen</w:t>
      </w:r>
    </w:p>
    <w:p>
      <w:r>
        <w:t>darf</w:t>
      </w:r>
    </w:p>
    <w:p>
      <w:r>
        <w:t>daher</w:t>
      </w:r>
    </w:p>
    <w:p>
      <w:r>
        <w:t>nicht</w:t>
      </w:r>
    </w:p>
    <w:p>
      <w:r>
        <w:t>angerechnet</w:t>
      </w:r>
    </w:p>
    <w:p>
      <w:r>
        <w:t>werden,</w:t>
      </w:r>
    </w:p>
    <w:p>
      <w:r>
        <w:t>wenn</w:t>
      </w:r>
    </w:p>
    <w:p>
      <w:r>
        <w:t>die</w:t>
      </w:r>
    </w:p>
    <w:p>
      <w:r>
        <w:t>betreffende</w:t>
      </w:r>
    </w:p>
    <w:p>
      <w:r>
        <w:t>Person</w:t>
      </w:r>
    </w:p>
    <w:p>
      <w:r>
        <w:t>trotz</w:t>
      </w:r>
    </w:p>
    <w:p>
      <w:r>
        <w:t>ausreichender</w:t>
      </w:r>
    </w:p>
    <w:p>
      <w:r>
        <w:t>Arbeitsbemühungen</w:t>
      </w:r>
    </w:p>
    <w:p>
      <w:r>
        <w:t>keine</w:t>
      </w:r>
    </w:p>
    <w:p>
      <w:r>
        <w:t>Stelle</w:t>
      </w:r>
    </w:p>
    <w:p>
      <w:r>
        <w:t>findet.</w:t>
      </w:r>
    </w:p>
    <w:p>
      <w:r>
        <w:t>Diese</w:t>
      </w:r>
    </w:p>
    <w:p>
      <w:r>
        <w:t>Voraussetzung</w:t>
      </w:r>
    </w:p>
    <w:p>
      <w:r>
        <w:t>gilt</w:t>
      </w:r>
    </w:p>
    <w:p>
      <w:r>
        <w:t>grundsätzlich</w:t>
      </w:r>
    </w:p>
    <w:p>
      <w:r>
        <w:t>als</w:t>
      </w:r>
    </w:p>
    <w:p>
      <w:r>
        <w:t>erfüllt,</w:t>
      </w:r>
    </w:p>
    <w:p>
      <w:r>
        <w:t>wenn</w:t>
      </w:r>
    </w:p>
    <w:p>
      <w:r>
        <w:t>die</w:t>
      </w:r>
    </w:p>
    <w:p>
      <w:r>
        <w:t>Person</w:t>
      </w:r>
    </w:p>
    <w:p>
      <w:r>
        <w:t>beim</w:t>
      </w:r>
    </w:p>
    <w:p>
      <w:r>
        <w:t>Regionalen</w:t>
      </w:r>
    </w:p>
    <w:p>
      <w:r>
        <w:t>Arbeitsvermittlungszentrum</w:t>
      </w:r>
    </w:p>
    <w:p>
      <w:r>
        <w:t>(RAV)</w:t>
      </w:r>
    </w:p>
    <w:p>
      <w:r>
        <w:t>zur</w:t>
      </w:r>
    </w:p>
    <w:p>
      <w:r>
        <w:t>Arbeitsvermittlung</w:t>
      </w:r>
    </w:p>
    <w:p>
      <w:r>
        <w:t>angemeldet</w:t>
      </w:r>
    </w:p>
    <w:p>
      <w:r>
        <w:t>ist</w:t>
      </w:r>
    </w:p>
    <w:p>
      <w:r>
        <w:t>sowie</w:t>
      </w:r>
    </w:p>
    <w:p>
      <w:r>
        <w:t>qualitativ</w:t>
      </w:r>
    </w:p>
    <w:p>
      <w:r>
        <w:t>und</w:t>
      </w:r>
    </w:p>
    <w:p>
      <w:r>
        <w:t>quantitativ</w:t>
      </w:r>
    </w:p>
    <w:p>
      <w:r>
        <w:t>ausreichende</w:t>
      </w:r>
    </w:p>
    <w:p>
      <w:r>
        <w:t>Stellenbemühungen</w:t>
      </w:r>
    </w:p>
    <w:p>
      <w:r>
        <w:t>nachweist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9C_759/2017</w:t>
      </w:r>
    </w:p>
    <w:p>
      <w:r>
        <w:t>vom</w:t>
      </w:r>
    </w:p>
    <w:p>
      <w:r>
        <w:t>29.</w:t>
      </w:r>
    </w:p>
    <w:p>
      <w:r>
        <w:t>November</w:t>
      </w:r>
    </w:p>
    <w:p>
      <w:r>
        <w:t>2017</w:t>
      </w:r>
    </w:p>
    <w:p>
      <w:r>
        <w:t>E.</w:t>
      </w:r>
    </w:p>
    <w:p>
      <w:r>
        <w:t>2.2</w:t>
      </w:r>
    </w:p>
    <w:p>
      <w:r>
        <w:t>mit</w:t>
      </w:r>
    </w:p>
    <w:p>
      <w:r>
        <w:t>Hinweis;</w:t>
      </w:r>
    </w:p>
    <w:p>
      <w:r>
        <w:t>zur</w:t>
      </w:r>
    </w:p>
    <w:p>
      <w:r>
        <w:t>Kasuistik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9C_119/2021</w:t>
      </w:r>
    </w:p>
    <w:p>
      <w:r>
        <w:t>vom</w:t>
      </w:r>
    </w:p>
    <w:p>
      <w:r>
        <w:rPr>
          <w:b/>
        </w:rPr>
        <w:t>E. 17</w:t>
      </w:r>
    </w:p>
    <w:p>
      <w:r>
        <w:t>Juni</w:t>
      </w:r>
    </w:p>
    <w:p>
      <w:r>
        <w:t>2021</w:t>
      </w:r>
    </w:p>
    <w:p>
      <w:r>
        <w:t>E.</w:t>
      </w:r>
    </w:p>
    <w:p>
      <w:r>
        <w:t>5.2).</w:t>
      </w:r>
    </w:p>
    <w:p>
      <w:r>
        <w:rPr>
          <w:b/>
        </w:rPr>
        <w:t>E. 18</w:t>
      </w:r>
    </w:p>
    <w:p>
      <w:r>
        <w:t>Januar</w:t>
      </w:r>
    </w:p>
    <w:p>
      <w:r>
        <w:t>2024</w:t>
      </w:r>
    </w:p>
    <w:p>
      <w:r>
        <w:t>(vgl.</w:t>
      </w:r>
    </w:p>
    <w:p>
      <w:r>
        <w:t>Urk.</w:t>
      </w:r>
    </w:p>
    <w:p>
      <w:r>
        <w:t>7/V41 )</w:t>
      </w:r>
    </w:p>
    <w:p>
      <w:r>
        <w:t>würden</w:t>
      </w:r>
    </w:p>
    <w:p>
      <w:r>
        <w:t>sämtliche</w:t>
      </w:r>
    </w:p>
    <w:p>
      <w:r>
        <w:t>anrechenbaren</w:t>
      </w:r>
    </w:p>
    <w:p>
      <w:r>
        <w:t>Einnahmen</w:t>
      </w:r>
    </w:p>
    <w:p>
      <w:r>
        <w:t>und</w:t>
      </w:r>
    </w:p>
    <w:p>
      <w:r>
        <w:t>anerkannten</w:t>
      </w:r>
    </w:p>
    <w:p>
      <w:r>
        <w:t>Ausgaben</w:t>
      </w:r>
    </w:p>
    <w:p>
      <w:r>
        <w:t>berücksichtigt.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ergebe</w:t>
      </w:r>
    </w:p>
    <w:p>
      <w:r>
        <w:t>sich</w:t>
      </w:r>
    </w:p>
    <w:p>
      <w:r>
        <w:t>ein</w:t>
      </w:r>
    </w:p>
    <w:p>
      <w:r>
        <w:t>Fehlbedarf</w:t>
      </w:r>
    </w:p>
    <w:p>
      <w:r>
        <w:t>aufgrund</w:t>
      </w:r>
    </w:p>
    <w:p>
      <w:r>
        <w:t>der</w:t>
      </w:r>
    </w:p>
    <w:p>
      <w:r>
        <w:t>Berücksichtigung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von</w:t>
      </w:r>
    </w:p>
    <w:p>
      <w:r>
        <w:t>Fr.</w:t>
      </w:r>
    </w:p>
    <w:p>
      <w:r>
        <w:t>24'000.--</w:t>
      </w:r>
    </w:p>
    <w:p>
      <w:r>
        <w:t>der</w:t>
      </w:r>
    </w:p>
    <w:p>
      <w:r>
        <w:t>Beschwerdeführerin.</w:t>
      </w:r>
    </w:p>
    <w:p>
      <w:r>
        <w:t>Als</w:t>
      </w:r>
    </w:p>
    <w:p>
      <w:r>
        <w:t>nichtinvalide</w:t>
      </w:r>
    </w:p>
    <w:p>
      <w:r>
        <w:t>Ehegattin</w:t>
      </w:r>
    </w:p>
    <w:p>
      <w:r>
        <w:t>sei</w:t>
      </w:r>
    </w:p>
    <w:p>
      <w:r>
        <w:t>es</w:t>
      </w:r>
    </w:p>
    <w:p>
      <w:r>
        <w:t>ihr</w:t>
      </w:r>
    </w:p>
    <w:p>
      <w:r>
        <w:t>grundsätzlich</w:t>
      </w:r>
    </w:p>
    <w:p>
      <w:r>
        <w:t>zuzumuten,</w:t>
      </w:r>
    </w:p>
    <w:p>
      <w:r>
        <w:t>einer</w:t>
      </w:r>
    </w:p>
    <w:p>
      <w:r>
        <w:t>vollschichtigen</w:t>
      </w:r>
    </w:p>
    <w:p>
      <w:r>
        <w:t>Erwerbstätigkeit</w:t>
      </w:r>
    </w:p>
    <w:p>
      <w:r>
        <w:t>nachzugehen.</w:t>
      </w:r>
    </w:p>
    <w:p>
      <w:r>
        <w:t>Wenn</w:t>
      </w:r>
    </w:p>
    <w:p>
      <w:r>
        <w:t>sie</w:t>
      </w:r>
    </w:p>
    <w:p>
      <w:r>
        <w:t>den</w:t>
      </w:r>
    </w:p>
    <w:p>
      <w:r>
        <w:t>Nachweis</w:t>
      </w:r>
    </w:p>
    <w:p>
      <w:r>
        <w:t>erbringe,</w:t>
      </w:r>
    </w:p>
    <w:p>
      <w:r>
        <w:t>dass</w:t>
      </w:r>
    </w:p>
    <w:p>
      <w:r>
        <w:t>sie</w:t>
      </w:r>
    </w:p>
    <w:p>
      <w:r>
        <w:t>alles</w:t>
      </w:r>
    </w:p>
    <w:p>
      <w:r>
        <w:t>in</w:t>
      </w:r>
    </w:p>
    <w:p>
      <w:r>
        <w:t>ihrer</w:t>
      </w:r>
    </w:p>
    <w:p>
      <w:r>
        <w:t>Möglichkeit</w:t>
      </w:r>
    </w:p>
    <w:p>
      <w:r>
        <w:t>S tehende</w:t>
      </w:r>
    </w:p>
    <w:p>
      <w:r>
        <w:t>unternommen</w:t>
      </w:r>
    </w:p>
    <w:p>
      <w:r>
        <w:t>habe,</w:t>
      </w:r>
    </w:p>
    <w:p>
      <w:r>
        <w:t>um</w:t>
      </w:r>
    </w:p>
    <w:p>
      <w:r>
        <w:t>ihren</w:t>
      </w:r>
    </w:p>
    <w:p>
      <w:r>
        <w:t>Verdienst</w:t>
      </w:r>
    </w:p>
    <w:p>
      <w:r>
        <w:t>zu</w:t>
      </w:r>
    </w:p>
    <w:p>
      <w:r>
        <w:t>verbessern,</w:t>
      </w:r>
    </w:p>
    <w:p>
      <w:r>
        <w:t>könne</w:t>
      </w:r>
    </w:p>
    <w:p>
      <w:r>
        <w:t>von</w:t>
      </w:r>
    </w:p>
    <w:p>
      <w:r>
        <w:t>einer</w:t>
      </w:r>
    </w:p>
    <w:p>
      <w:r>
        <w:t>Anrechnung</w:t>
      </w:r>
    </w:p>
    <w:p>
      <w:r>
        <w:t>abgesehen</w:t>
      </w:r>
    </w:p>
    <w:p>
      <w:r>
        <w:t>werden.</w:t>
      </w:r>
    </w:p>
    <w:p>
      <w:r>
        <w:t>Solche</w:t>
      </w:r>
    </w:p>
    <w:p>
      <w:r>
        <w:t>Unterlagen</w:t>
      </w:r>
    </w:p>
    <w:p>
      <w:r>
        <w:t>lägen</w:t>
      </w:r>
    </w:p>
    <w:p>
      <w:r>
        <w:t>nicht</w:t>
      </w:r>
    </w:p>
    <w:p>
      <w:r>
        <w:t>vor,</w:t>
      </w:r>
    </w:p>
    <w:p>
      <w:r>
        <w:t>weshalb</w:t>
      </w:r>
    </w:p>
    <w:p>
      <w:r>
        <w:t>zu</w:t>
      </w:r>
    </w:p>
    <w:p>
      <w:r>
        <w:t>Recht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der</w:t>
      </w:r>
    </w:p>
    <w:p>
      <w:r>
        <w:t>Beschwerdeführerin</w:t>
      </w:r>
    </w:p>
    <w:p>
      <w:r>
        <w:t>berücksichtigt</w:t>
      </w:r>
    </w:p>
    <w:p>
      <w:r>
        <w:t>werde.</w:t>
      </w:r>
    </w:p>
    <w:p>
      <w:r>
        <w:t>Der</w:t>
      </w:r>
    </w:p>
    <w:p>
      <w:r>
        <w:t>Sozialhilfebezug</w:t>
      </w:r>
    </w:p>
    <w:p>
      <w:r>
        <w:t>sei</w:t>
      </w:r>
    </w:p>
    <w:p>
      <w:r>
        <w:t>deshalb</w:t>
      </w:r>
    </w:p>
    <w:p>
      <w:r>
        <w:t>notwendig,</w:t>
      </w:r>
    </w:p>
    <w:p>
      <w:r>
        <w:t>weil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berücksichtigt</w:t>
      </w:r>
    </w:p>
    <w:p>
      <w:r>
        <w:t>werde.</w:t>
      </w:r>
    </w:p>
    <w:p>
      <w:r>
        <w:t>Die</w:t>
      </w:r>
    </w:p>
    <w:p>
      <w:r>
        <w:t>Verweigerung</w:t>
      </w:r>
    </w:p>
    <w:p>
      <w:r>
        <w:t>des</w:t>
      </w:r>
    </w:p>
    <w:p>
      <w:r>
        <w:t>jährlichen</w:t>
      </w:r>
    </w:p>
    <w:p>
      <w:r>
        <w:t>Gemeindezuschusses</w:t>
      </w:r>
    </w:p>
    <w:p>
      <w:r>
        <w:t>allein</w:t>
      </w:r>
    </w:p>
    <w:p>
      <w:r>
        <w:t>würde</w:t>
      </w:r>
    </w:p>
    <w:p>
      <w:r>
        <w:t>kein en</w:t>
      </w:r>
    </w:p>
    <w:p>
      <w:r>
        <w:t>Sozialhilfebezug</w:t>
      </w:r>
    </w:p>
    <w:p>
      <w:r>
        <w:t>notwendig</w:t>
      </w:r>
    </w:p>
    <w:p>
      <w:r>
        <w:t>machen.</w:t>
      </w:r>
    </w:p>
    <w:p>
      <w:r>
        <w:t>Die</w:t>
      </w:r>
    </w:p>
    <w:p>
      <w:r>
        <w:t>ausserordentliche</w:t>
      </w:r>
    </w:p>
    <w:p>
      <w:r>
        <w:t>Gewährung</w:t>
      </w:r>
    </w:p>
    <w:p>
      <w:r>
        <w:t>eines</w:t>
      </w:r>
    </w:p>
    <w:p>
      <w:r>
        <w:t>jährlichen</w:t>
      </w:r>
    </w:p>
    <w:p>
      <w:r>
        <w:t>Gemeindezuschusses</w:t>
      </w:r>
    </w:p>
    <w:p>
      <w:r>
        <w:t>gemäss</w:t>
      </w:r>
    </w:p>
    <w:p>
      <w:r>
        <w:t>Art.</w:t>
      </w:r>
    </w:p>
    <w:p>
      <w:r>
        <w:t>3</w:t>
      </w:r>
    </w:p>
    <w:p>
      <w:r>
        <w:t>AZVO</w:t>
      </w:r>
    </w:p>
    <w:p>
      <w:r>
        <w:t>sei</w:t>
      </w:r>
    </w:p>
    <w:p>
      <w:r>
        <w:t>deshalb</w:t>
      </w:r>
    </w:p>
    <w:p>
      <w:r>
        <w:t>in</w:t>
      </w:r>
    </w:p>
    <w:p>
      <w:r>
        <w:t>diesem</w:t>
      </w:r>
    </w:p>
    <w:p>
      <w:r>
        <w:t>Fall</w:t>
      </w:r>
    </w:p>
    <w:p>
      <w:r>
        <w:t>nicht</w:t>
      </w:r>
    </w:p>
    <w:p>
      <w:r>
        <w:t>angezeigt,</w:t>
      </w:r>
    </w:p>
    <w:p>
      <w:r>
        <w:t>da</w:t>
      </w:r>
    </w:p>
    <w:p>
      <w:r>
        <w:t>die</w:t>
      </w:r>
    </w:p>
    <w:p>
      <w:r>
        <w:t>Beschwerdeführenden</w:t>
      </w:r>
    </w:p>
    <w:p>
      <w:r>
        <w:t>ihrer</w:t>
      </w:r>
    </w:p>
    <w:p>
      <w:r>
        <w:t>Schadenminderungspflicht</w:t>
      </w:r>
    </w:p>
    <w:p>
      <w:r>
        <w:t>nicht</w:t>
      </w:r>
    </w:p>
    <w:p>
      <w:r>
        <w:t>nachkommen</w:t>
      </w:r>
    </w:p>
    <w:p>
      <w:r>
        <w:t>würden</w:t>
      </w:r>
    </w:p>
    <w:p>
      <w:r>
        <w:t>und</w:t>
      </w:r>
    </w:p>
    <w:p>
      <w:r>
        <w:t>die</w:t>
      </w:r>
    </w:p>
    <w:p>
      <w:r>
        <w:t>Anwendung</w:t>
      </w:r>
    </w:p>
    <w:p>
      <w:r>
        <w:t>der</w:t>
      </w:r>
    </w:p>
    <w:p>
      <w:r>
        <w:t>Ausnahmeregelung</w:t>
      </w:r>
    </w:p>
    <w:p>
      <w:r>
        <w:t>zu</w:t>
      </w:r>
    </w:p>
    <w:p>
      <w:r>
        <w:t>einem</w:t>
      </w:r>
    </w:p>
    <w:p>
      <w:r>
        <w:t>stossenden</w:t>
      </w:r>
    </w:p>
    <w:p>
      <w:r>
        <w:t>Ergebnis</w:t>
      </w:r>
    </w:p>
    <w:p>
      <w:r>
        <w:t>führen</w:t>
      </w:r>
    </w:p>
    <w:p>
      <w:r>
        <w:t>würde</w:t>
      </w:r>
    </w:p>
    <w:p>
      <w:r>
        <w:t>(S.</w:t>
      </w:r>
    </w:p>
    <w:p>
      <w:r>
        <w:t>2</w:t>
      </w:r>
    </w:p>
    <w:p>
      <w:r>
        <w:t>f.).</w:t>
      </w:r>
    </w:p>
    <w:p>
      <w:r>
        <w:t>2.2</w:t>
      </w:r>
    </w:p>
    <w:p>
      <w:r>
        <w:t>Die</w:t>
      </w:r>
    </w:p>
    <w:p>
      <w:r>
        <w:t>Beschwerdeführenden</w:t>
      </w:r>
    </w:p>
    <w:p>
      <w:r>
        <w:t>machten</w:t>
      </w:r>
    </w:p>
    <w:p>
      <w:r>
        <w:t>zusammengefasst</w:t>
      </w:r>
    </w:p>
    <w:p>
      <w:r>
        <w:t>geltend</w:t>
      </w:r>
    </w:p>
    <w:p>
      <w:r>
        <w:t>(Urk.</w:t>
      </w:r>
    </w:p>
    <w:p>
      <w:r>
        <w:t>1),</w:t>
      </w:r>
    </w:p>
    <w:p>
      <w:r>
        <w:t>die</w:t>
      </w:r>
    </w:p>
    <w:p>
      <w:r>
        <w:t>Zusatzleistungen</w:t>
      </w:r>
    </w:p>
    <w:p>
      <w:r>
        <w:t>seien</w:t>
      </w:r>
    </w:p>
    <w:p>
      <w:r>
        <w:t>gesunken,</w:t>
      </w:r>
    </w:p>
    <w:p>
      <w:r>
        <w:t>das</w:t>
      </w:r>
    </w:p>
    <w:p>
      <w:r>
        <w:t>Geld</w:t>
      </w:r>
    </w:p>
    <w:p>
      <w:r>
        <w:t>reiche</w:t>
      </w:r>
    </w:p>
    <w:p>
      <w:r>
        <w:t>einfach</w:t>
      </w:r>
    </w:p>
    <w:p>
      <w:r>
        <w:t>nicht.</w:t>
      </w:r>
    </w:p>
    <w:p>
      <w:r>
        <w:t>Sie</w:t>
      </w:r>
    </w:p>
    <w:p>
      <w:r>
        <w:t>beantragten,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kein</w:t>
      </w:r>
    </w:p>
    <w:p>
      <w:r>
        <w:t>hypothetisches</w:t>
      </w:r>
    </w:p>
    <w:p>
      <w:r>
        <w:t>Erwerbseinkommen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24'000.--</w:t>
      </w:r>
    </w:p>
    <w:p>
      <w:r>
        <w:t>anzurechnen</w:t>
      </w:r>
    </w:p>
    <w:p>
      <w:r>
        <w:t>sei.</w:t>
      </w:r>
    </w:p>
    <w:p>
      <w:r>
        <w:t>D ie</w:t>
      </w:r>
    </w:p>
    <w:p>
      <w:r>
        <w:t>Beschwerdeführerin</w:t>
      </w:r>
    </w:p>
    <w:p>
      <w:r>
        <w:t>spreche</w:t>
      </w:r>
    </w:p>
    <w:p>
      <w:r>
        <w:t>seit</w:t>
      </w:r>
    </w:p>
    <w:p>
      <w:r>
        <w:t>Jahr ze h nten</w:t>
      </w:r>
    </w:p>
    <w:p>
      <w:r>
        <w:t>kein</w:t>
      </w:r>
    </w:p>
    <w:p>
      <w:r>
        <w:t>Wort</w:t>
      </w:r>
    </w:p>
    <w:p>
      <w:r>
        <w:t>Deutsch</w:t>
      </w:r>
    </w:p>
    <w:p>
      <w:r>
        <w:t>aufgrund</w:t>
      </w:r>
    </w:p>
    <w:p>
      <w:r>
        <w:t>der</w:t>
      </w:r>
    </w:p>
    <w:p>
      <w:r>
        <w:t>damaligen</w:t>
      </w:r>
    </w:p>
    <w:p>
      <w:r>
        <w:t>Medikamente,</w:t>
      </w:r>
    </w:p>
    <w:p>
      <w:r>
        <w:t>welche</w:t>
      </w:r>
    </w:p>
    <w:p>
      <w:r>
        <w:t>sie</w:t>
      </w:r>
    </w:p>
    <w:p>
      <w:r>
        <w:t>gegen</w:t>
      </w:r>
    </w:p>
    <w:p>
      <w:r>
        <w:t>Epilepsie</w:t>
      </w:r>
    </w:p>
    <w:p>
      <w:r>
        <w:t>eingenommen</w:t>
      </w:r>
    </w:p>
    <w:p>
      <w:r>
        <w:t>habe.</w:t>
      </w:r>
    </w:p>
    <w:p>
      <w:r>
        <w:t>Auch</w:t>
      </w:r>
    </w:p>
    <w:p>
      <w:r>
        <w:t>habe</w:t>
      </w:r>
    </w:p>
    <w:p>
      <w:r>
        <w:t>sie</w:t>
      </w:r>
    </w:p>
    <w:p>
      <w:r>
        <w:t>deshalb</w:t>
      </w:r>
    </w:p>
    <w:p>
      <w:r>
        <w:t>starke</w:t>
      </w:r>
    </w:p>
    <w:p>
      <w:r>
        <w:t>Probleme</w:t>
      </w:r>
    </w:p>
    <w:p>
      <w:r>
        <w:t>mit</w:t>
      </w:r>
    </w:p>
    <w:p>
      <w:r>
        <w:t>dem</w:t>
      </w:r>
    </w:p>
    <w:p>
      <w:r>
        <w:t>Lernen</w:t>
      </w:r>
    </w:p>
    <w:p>
      <w:r>
        <w:t>und</w:t>
      </w:r>
    </w:p>
    <w:p>
      <w:r>
        <w:t>der</w:t>
      </w:r>
    </w:p>
    <w:p>
      <w:r>
        <w:t>Vergesslichkeit.</w:t>
      </w:r>
    </w:p>
    <w:p>
      <w:r>
        <w:t>Sie</w:t>
      </w:r>
    </w:p>
    <w:p>
      <w:r>
        <w:t>könne</w:t>
      </w:r>
    </w:p>
    <w:p>
      <w:r>
        <w:t>in</w:t>
      </w:r>
    </w:p>
    <w:p>
      <w:r>
        <w:t>ihrem</w:t>
      </w:r>
    </w:p>
    <w:p>
      <w:r>
        <w:t>jetzigen</w:t>
      </w:r>
    </w:p>
    <w:p>
      <w:r>
        <w:t>Zustand</w:t>
      </w:r>
    </w:p>
    <w:p>
      <w:r>
        <w:t>nichts</w:t>
      </w:r>
    </w:p>
    <w:p>
      <w:r>
        <w:t>Neues</w:t>
      </w:r>
    </w:p>
    <w:p>
      <w:r>
        <w:t>erlernen</w:t>
      </w:r>
    </w:p>
    <w:p>
      <w:r>
        <w:t>und</w:t>
      </w:r>
    </w:p>
    <w:p>
      <w:r>
        <w:t>arbeiten.</w:t>
      </w:r>
    </w:p>
    <w:p>
      <w:r>
        <w:t>Zudem</w:t>
      </w:r>
    </w:p>
    <w:p>
      <w:r>
        <w:t>müsse</w:t>
      </w:r>
    </w:p>
    <w:p>
      <w:r>
        <w:t>sie</w:t>
      </w:r>
    </w:p>
    <w:p>
      <w:r>
        <w:t>sich</w:t>
      </w:r>
    </w:p>
    <w:p>
      <w:r>
        <w:t>ständig</w:t>
      </w:r>
    </w:p>
    <w:p>
      <w:r>
        <w:t>um</w:t>
      </w:r>
    </w:p>
    <w:p>
      <w:r>
        <w:t>den</w:t>
      </w:r>
    </w:p>
    <w:p>
      <w:r>
        <w:t>kranken</w:t>
      </w:r>
    </w:p>
    <w:p>
      <w:r>
        <w:t>Beschwerdeführer</w:t>
      </w:r>
    </w:p>
    <w:p>
      <w:r>
        <w:t>kümmern,</w:t>
      </w:r>
    </w:p>
    <w:p>
      <w:r>
        <w:t>der</w:t>
      </w:r>
    </w:p>
    <w:p>
      <w:r>
        <w:t>an</w:t>
      </w:r>
    </w:p>
    <w:p>
      <w:r>
        <w:t>einer</w:t>
      </w:r>
    </w:p>
    <w:p>
      <w:r>
        <w:t>bipolaren</w:t>
      </w:r>
    </w:p>
    <w:p>
      <w:r>
        <w:t>Störung</w:t>
      </w:r>
    </w:p>
    <w:p>
      <w:r>
        <w:t>mit</w:t>
      </w:r>
    </w:p>
    <w:p>
      <w:r>
        <w:t>manischen</w:t>
      </w:r>
    </w:p>
    <w:p>
      <w:r>
        <w:t>Episoden</w:t>
      </w:r>
    </w:p>
    <w:p>
      <w:r>
        <w:t>und</w:t>
      </w:r>
    </w:p>
    <w:p>
      <w:r>
        <w:t>psychotischen</w:t>
      </w:r>
    </w:p>
    <w:p>
      <w:r>
        <w:t>Symptomen</w:t>
      </w:r>
    </w:p>
    <w:p>
      <w:r>
        <w:t>leide.</w:t>
      </w:r>
    </w:p>
    <w:p>
      <w:r>
        <w:t>Es</w:t>
      </w:r>
    </w:p>
    <w:p>
      <w:r>
        <w:t>gehe</w:t>
      </w:r>
    </w:p>
    <w:p>
      <w:r>
        <w:t>nicht</w:t>
      </w:r>
    </w:p>
    <w:p>
      <w:r>
        <w:t>nur</w:t>
      </w:r>
    </w:p>
    <w:p>
      <w:r>
        <w:t>um</w:t>
      </w:r>
    </w:p>
    <w:p>
      <w:r>
        <w:t>die</w:t>
      </w:r>
    </w:p>
    <w:p>
      <w:r>
        <w:t>deutsche</w:t>
      </w:r>
    </w:p>
    <w:p>
      <w:r>
        <w:t>Sprache,</w:t>
      </w:r>
    </w:p>
    <w:p>
      <w:r>
        <w:t>sie</w:t>
      </w:r>
    </w:p>
    <w:p>
      <w:r>
        <w:t>kenne</w:t>
      </w:r>
    </w:p>
    <w:p>
      <w:r>
        <w:t>beispielsweise</w:t>
      </w:r>
    </w:p>
    <w:p>
      <w:r>
        <w:t>keinen</w:t>
      </w:r>
    </w:p>
    <w:p>
      <w:r>
        <w:t>der</w:t>
      </w:r>
    </w:p>
    <w:p>
      <w:r>
        <w:t>Geburtstage</w:t>
      </w:r>
    </w:p>
    <w:p>
      <w:r>
        <w:t>in</w:t>
      </w:r>
    </w:p>
    <w:p>
      <w:r>
        <w:t>der</w:t>
      </w:r>
    </w:p>
    <w:p>
      <w:r>
        <w:t>Familie</w:t>
      </w:r>
    </w:p>
    <w:p>
      <w:r>
        <w:t>auswendig .</w:t>
      </w:r>
    </w:p>
    <w:p>
      <w:r>
        <w:t>Sie</w:t>
      </w:r>
    </w:p>
    <w:p>
      <w:r>
        <w:t>kenne</w:t>
      </w:r>
    </w:p>
    <w:p>
      <w:r>
        <w:t>ihre</w:t>
      </w:r>
    </w:p>
    <w:p>
      <w:r>
        <w:t>eigene</w:t>
      </w:r>
    </w:p>
    <w:p>
      <w:r>
        <w:t>Adresse</w:t>
      </w:r>
    </w:p>
    <w:p>
      <w:r>
        <w:t>nicht</w:t>
      </w:r>
    </w:p>
    <w:p>
      <w:r>
        <w:t>und</w:t>
      </w:r>
    </w:p>
    <w:p>
      <w:r>
        <w:t>könne</w:t>
      </w:r>
    </w:p>
    <w:p>
      <w:r>
        <w:t>auch</w:t>
      </w:r>
    </w:p>
    <w:p>
      <w:r>
        <w:t>nicht</w:t>
      </w:r>
    </w:p>
    <w:p>
      <w:r>
        <w:t>sagen,</w:t>
      </w:r>
    </w:p>
    <w:p>
      <w:r>
        <w:t>wie</w:t>
      </w:r>
    </w:p>
    <w:p>
      <w:r>
        <w:t>alt</w:t>
      </w:r>
    </w:p>
    <w:p>
      <w:r>
        <w:t>sie</w:t>
      </w:r>
    </w:p>
    <w:p>
      <w:r>
        <w:t>sei.</w:t>
      </w:r>
    </w:p>
    <w:p>
      <w:r>
        <w:t>Als</w:t>
      </w:r>
    </w:p>
    <w:p>
      <w:r>
        <w:t>Beweis</w:t>
      </w:r>
    </w:p>
    <w:p>
      <w:r>
        <w:t>werde</w:t>
      </w:r>
    </w:p>
    <w:p>
      <w:r>
        <w:t>ein</w:t>
      </w:r>
    </w:p>
    <w:p>
      <w:r>
        <w:t>ärztliches</w:t>
      </w:r>
    </w:p>
    <w:p>
      <w:r>
        <w:t>Zeugnis</w:t>
      </w:r>
    </w:p>
    <w:p>
      <w:r>
        <w:t>eingereicht</w:t>
      </w:r>
    </w:p>
    <w:p>
      <w:r>
        <w:t>(S.</w:t>
      </w:r>
    </w:p>
    <w:p>
      <w:r>
        <w:t>2</w:t>
      </w:r>
    </w:p>
    <w:p>
      <w:r>
        <w:t>Mitte).</w:t>
      </w:r>
    </w:p>
    <w:p>
      <w:r>
        <w:t>2.3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 ,</w:t>
      </w:r>
    </w:p>
    <w:p>
      <w:r>
        <w:t>ob</w:t>
      </w:r>
    </w:p>
    <w:p>
      <w:r>
        <w:t>bei</w:t>
      </w:r>
    </w:p>
    <w:p>
      <w:r>
        <w:t>der</w:t>
      </w:r>
    </w:p>
    <w:p>
      <w:r>
        <w:t>Neuberechnung</w:t>
      </w:r>
    </w:p>
    <w:p>
      <w:r>
        <w:t>der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Februar</w:t>
      </w:r>
    </w:p>
    <w:p>
      <w:r>
        <w:t>2024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der</w:t>
      </w:r>
    </w:p>
    <w:p>
      <w:r>
        <w:t>Beschwerdeführerin</w:t>
      </w:r>
    </w:p>
    <w:p>
      <w:r>
        <w:t>anzurechnen</w:t>
      </w:r>
    </w:p>
    <w:p>
      <w:r>
        <w:t>ist</w:t>
      </w:r>
    </w:p>
    <w:p>
      <w:r>
        <w:t>sowie,</w:t>
      </w:r>
    </w:p>
    <w:p>
      <w:r>
        <w:t>ob</w:t>
      </w:r>
    </w:p>
    <w:p>
      <w:r>
        <w:t>Anspruch</w:t>
      </w:r>
    </w:p>
    <w:p>
      <w:r>
        <w:t>auf</w:t>
      </w:r>
    </w:p>
    <w:p>
      <w:r>
        <w:t>Gemeindezuschüsse</w:t>
      </w:r>
    </w:p>
    <w:p>
      <w:r>
        <w:t>besteht. 3. 3.1</w:t>
      </w:r>
    </w:p>
    <w:p>
      <w:r>
        <w:t>Den</w:t>
      </w:r>
    </w:p>
    <w:p>
      <w:r>
        <w:t>Akten</w:t>
      </w:r>
    </w:p>
    <w:p>
      <w:r>
        <w:t>lässt</w:t>
      </w:r>
    </w:p>
    <w:p>
      <w:r>
        <w:t>sich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seit</w:t>
      </w:r>
    </w:p>
    <w:p>
      <w:r>
        <w:t>Januar</w:t>
      </w:r>
    </w:p>
    <w:p>
      <w:r>
        <w:t>2000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Zusatzleistungen</w:t>
      </w:r>
    </w:p>
    <w:p>
      <w:r>
        <w:t>ohne</w:t>
      </w:r>
    </w:p>
    <w:p>
      <w:r>
        <w:t>Renten leis tungen</w:t>
      </w:r>
    </w:p>
    <w:p>
      <w:r>
        <w:t>der</w:t>
      </w:r>
    </w:p>
    <w:p>
      <w:r>
        <w:t>IV</w:t>
      </w:r>
    </w:p>
    <w:p>
      <w:r>
        <w:t>mangels</w:t>
      </w:r>
    </w:p>
    <w:p>
      <w:r>
        <w:t>Erfüllung</w:t>
      </w:r>
    </w:p>
    <w:p>
      <w:r>
        <w:t>der</w:t>
      </w:r>
    </w:p>
    <w:p>
      <w:r>
        <w:t>Beitrags zeiten</w:t>
      </w:r>
    </w:p>
    <w:p>
      <w:r>
        <w:t>bezog.</w:t>
      </w:r>
    </w:p>
    <w:p>
      <w:r>
        <w:t>Im</w:t>
      </w:r>
    </w:p>
    <w:p>
      <w:r>
        <w:t>Rahmen</w:t>
      </w:r>
    </w:p>
    <w:p>
      <w:r>
        <w:t>einer</w:t>
      </w:r>
    </w:p>
    <w:p>
      <w:r>
        <w:t>im</w:t>
      </w:r>
    </w:p>
    <w:p>
      <w:r>
        <w:t>Jahr</w:t>
      </w:r>
    </w:p>
    <w:p>
      <w:r>
        <w:t>2014</w:t>
      </w:r>
    </w:p>
    <w:p>
      <w:r>
        <w:t>eingeleiteten</w:t>
      </w:r>
    </w:p>
    <w:p>
      <w:r>
        <w:t>Revision</w:t>
      </w:r>
    </w:p>
    <w:p>
      <w:r>
        <w:t>teilte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der</w:t>
      </w:r>
    </w:p>
    <w:p>
      <w:r>
        <w:t>Beschwerdegegnerin</w:t>
      </w:r>
    </w:p>
    <w:p>
      <w:r>
        <w:t>a m</w:t>
      </w:r>
    </w:p>
    <w:p>
      <w:r>
        <w:t>16.</w:t>
      </w:r>
    </w:p>
    <w:p>
      <w:r>
        <w:t>November</w:t>
      </w:r>
    </w:p>
    <w:p>
      <w:r>
        <w:t>2015</w:t>
      </w:r>
    </w:p>
    <w:p>
      <w:r>
        <w:t>mit,</w:t>
      </w:r>
    </w:p>
    <w:p>
      <w:r>
        <w:t>dass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kein</w:t>
      </w:r>
    </w:p>
    <w:p>
      <w:r>
        <w:t>invalidisierender</w:t>
      </w:r>
    </w:p>
    <w:p>
      <w:r>
        <w:t>Ge sund heitsschaden</w:t>
      </w:r>
    </w:p>
    <w:p>
      <w:r>
        <w:t>mehr</w:t>
      </w:r>
    </w:p>
    <w:p>
      <w:r>
        <w:t>vorliege.</w:t>
      </w:r>
    </w:p>
    <w:p>
      <w:r>
        <w:t>In</w:t>
      </w:r>
    </w:p>
    <w:p>
      <w:r>
        <w:t>der</w:t>
      </w:r>
    </w:p>
    <w:p>
      <w:r>
        <w:t>Folge</w:t>
      </w:r>
    </w:p>
    <w:p>
      <w:r>
        <w:t>stellte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Zusatzleistungen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2015</w:t>
      </w:r>
    </w:p>
    <w:p>
      <w:r>
        <w:t>ein .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erhobene</w:t>
      </w:r>
    </w:p>
    <w:p>
      <w:r>
        <w:t>Einsprache</w:t>
      </w:r>
    </w:p>
    <w:p>
      <w:r>
        <w:t>wies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Entscheid</w:t>
      </w:r>
    </w:p>
    <w:p>
      <w:r>
        <w:t>vom</w:t>
      </w:r>
    </w:p>
    <w:p>
      <w:r>
        <w:t>12.</w:t>
      </w:r>
    </w:p>
    <w:p>
      <w:r>
        <w:t>Mai</w:t>
      </w:r>
    </w:p>
    <w:p>
      <w:r>
        <w:t>2016</w:t>
      </w:r>
    </w:p>
    <w:p>
      <w:r>
        <w:t>ab</w:t>
      </w:r>
    </w:p>
    <w:p>
      <w:r>
        <w:t>und</w:t>
      </w:r>
    </w:p>
    <w:p>
      <w:r>
        <w:t>stellte</w:t>
      </w:r>
    </w:p>
    <w:p>
      <w:r>
        <w:t>die</w:t>
      </w:r>
    </w:p>
    <w:p>
      <w:r>
        <w:t>Zusatz leistungen</w:t>
      </w:r>
    </w:p>
    <w:p>
      <w:r>
        <w:t>per</w:t>
      </w:r>
    </w:p>
    <w:p>
      <w:r>
        <w:t>30.</w:t>
      </w:r>
    </w:p>
    <w:p>
      <w:r>
        <w:t>Juni</w:t>
      </w:r>
    </w:p>
    <w:p>
      <w:r>
        <w:t>2016</w:t>
      </w:r>
    </w:p>
    <w:p>
      <w:r>
        <w:t>ein.</w:t>
      </w:r>
    </w:p>
    <w:p>
      <w:r>
        <w:t>Das</w:t>
      </w:r>
    </w:p>
    <w:p>
      <w:r>
        <w:t>hiesige</w:t>
      </w:r>
    </w:p>
    <w:p>
      <w:r>
        <w:t>Gericht</w:t>
      </w:r>
    </w:p>
    <w:p>
      <w:r>
        <w:t>wies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vom</w:t>
      </w:r>
    </w:p>
    <w:p>
      <w:r>
        <w:t>13.</w:t>
      </w:r>
    </w:p>
    <w:p>
      <w:r>
        <w:t>Juni</w:t>
      </w:r>
    </w:p>
    <w:p>
      <w:r>
        <w:t>2016</w:t>
      </w:r>
    </w:p>
    <w:p>
      <w:r>
        <w:t>mit</w:t>
      </w:r>
    </w:p>
    <w:p>
      <w:r>
        <w:t>Urteil</w:t>
      </w:r>
    </w:p>
    <w:p>
      <w:r>
        <w:t>vom</w:t>
      </w:r>
    </w:p>
    <w:p>
      <w:r>
        <w:t>15.</w:t>
      </w:r>
    </w:p>
    <w:p>
      <w:r>
        <w:t>August</w:t>
      </w:r>
    </w:p>
    <w:p>
      <w:r>
        <w:t>2017</w:t>
      </w:r>
    </w:p>
    <w:p>
      <w:r>
        <w:t>(Prozess</w:t>
      </w:r>
    </w:p>
    <w:p>
      <w:r>
        <w:t>Nr.</w:t>
      </w:r>
    </w:p>
    <w:p>
      <w:r>
        <w:t>ZL.2016.00078)</w:t>
      </w:r>
    </w:p>
    <w:p>
      <w:r>
        <w:t>ab.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hiess</w:t>
      </w:r>
    </w:p>
    <w:p>
      <w:r>
        <w:t>das</w:t>
      </w:r>
    </w:p>
    <w:p>
      <w:r>
        <w:t>Bundesgericht</w:t>
      </w:r>
    </w:p>
    <w:p>
      <w:r>
        <w:t>mit</w:t>
      </w:r>
    </w:p>
    <w:p>
      <w:r>
        <w:t>Urteil</w:t>
      </w:r>
    </w:p>
    <w:p>
      <w:r>
        <w:t>9C_710/2017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2017</w:t>
      </w:r>
    </w:p>
    <w:p>
      <w:r>
        <w:t>in</w:t>
      </w:r>
    </w:p>
    <w:p>
      <w:r>
        <w:t>dem</w:t>
      </w:r>
    </w:p>
    <w:p>
      <w:r>
        <w:t>Sinne</w:t>
      </w:r>
    </w:p>
    <w:p>
      <w:r>
        <w:t>gut,</w:t>
      </w:r>
    </w:p>
    <w:p>
      <w:r>
        <w:t>als</w:t>
      </w:r>
    </w:p>
    <w:p>
      <w:r>
        <w:t>dass</w:t>
      </w:r>
    </w:p>
    <w:p>
      <w:r>
        <w:t>sie</w:t>
      </w:r>
    </w:p>
    <w:p>
      <w:r>
        <w:t>die</w:t>
      </w:r>
    </w:p>
    <w:p>
      <w:r>
        <w:t>Sache</w:t>
      </w:r>
    </w:p>
    <w:p>
      <w:r>
        <w:t>an</w:t>
      </w:r>
    </w:p>
    <w:p>
      <w:r>
        <w:t>das</w:t>
      </w:r>
    </w:p>
    <w:p>
      <w:r>
        <w:t>hiesige</w:t>
      </w:r>
    </w:p>
    <w:p>
      <w:r>
        <w:t>Gericht</w:t>
      </w:r>
    </w:p>
    <w:p>
      <w:r>
        <w:t>zur</w:t>
      </w:r>
    </w:p>
    <w:p>
      <w:r>
        <w:t>neuen</w:t>
      </w:r>
    </w:p>
    <w:p>
      <w:r>
        <w:t>Ent scheidung</w:t>
      </w:r>
    </w:p>
    <w:p>
      <w:r>
        <w:t>zurückwies</w:t>
      </w:r>
    </w:p>
    <w:p>
      <w:r>
        <w:t>(vgl.</w:t>
      </w:r>
    </w:p>
    <w:p>
      <w:r>
        <w:t>hierzu</w:t>
      </w:r>
    </w:p>
    <w:p>
      <w:r>
        <w:t>Urteil</w:t>
      </w:r>
    </w:p>
    <w:p>
      <w:r>
        <w:t>des</w:t>
      </w:r>
    </w:p>
    <w:p>
      <w:r>
        <w:t>Sozialversicherungsgerichts</w:t>
      </w:r>
    </w:p>
    <w:p>
      <w:r>
        <w:t>vom</w:t>
      </w:r>
    </w:p>
    <w:p>
      <w:r>
        <w:t>25.</w:t>
      </w:r>
    </w:p>
    <w:p>
      <w:r>
        <w:t>Mai</w:t>
      </w:r>
    </w:p>
    <w:p>
      <w:r>
        <w:t>2018,</w:t>
      </w:r>
    </w:p>
    <w:p>
      <w:r>
        <w:t>Prozess</w:t>
      </w:r>
    </w:p>
    <w:p>
      <w:r>
        <w:t>Nr.</w:t>
      </w:r>
    </w:p>
    <w:p>
      <w:r>
        <w:t>ZL.2018.00001 ,</w:t>
      </w:r>
    </w:p>
    <w:p>
      <w:r>
        <w:t>Sachverhalt</w:t>
      </w:r>
    </w:p>
    <w:p>
      <w:r>
        <w:t>Ziff.</w:t>
      </w:r>
    </w:p>
    <w:p>
      <w:r>
        <w:t>1 ).</w:t>
      </w:r>
    </w:p>
    <w:p>
      <w:r>
        <w:t>Das</w:t>
      </w:r>
    </w:p>
    <w:p>
      <w:r>
        <w:t>hiesige</w:t>
      </w:r>
    </w:p>
    <w:p>
      <w:r>
        <w:t>Gericht</w:t>
      </w:r>
    </w:p>
    <w:p>
      <w:r>
        <w:t>kam</w:t>
      </w:r>
    </w:p>
    <w:p>
      <w:r>
        <w:t>in</w:t>
      </w:r>
    </w:p>
    <w:p>
      <w:r>
        <w:t>seinem</w:t>
      </w:r>
    </w:p>
    <w:p>
      <w:r>
        <w:t>Urteil</w:t>
      </w:r>
    </w:p>
    <w:p>
      <w:r>
        <w:t>vom</w:t>
      </w:r>
    </w:p>
    <w:p>
      <w:r>
        <w:t>25.</w:t>
      </w:r>
    </w:p>
    <w:p>
      <w:r>
        <w:t>Mai</w:t>
      </w:r>
    </w:p>
    <w:p>
      <w:r>
        <w:t>2018</w:t>
      </w:r>
    </w:p>
    <w:p>
      <w:r>
        <w:t>(Prozess</w:t>
      </w:r>
    </w:p>
    <w:p>
      <w:r>
        <w:t>Nr.</w:t>
      </w:r>
    </w:p>
    <w:p>
      <w:r>
        <w:t>ZL.2018.00001)</w:t>
      </w:r>
    </w:p>
    <w:p>
      <w:r>
        <w:t>nach</w:t>
      </w:r>
    </w:p>
    <w:p>
      <w:r>
        <w:t>Würdigung</w:t>
      </w:r>
    </w:p>
    <w:p>
      <w:r>
        <w:t>der</w:t>
      </w:r>
    </w:p>
    <w:p>
      <w:r>
        <w:t>medizinischen</w:t>
      </w:r>
    </w:p>
    <w:p>
      <w:r>
        <w:t>Berichte</w:t>
      </w:r>
    </w:p>
    <w:p>
      <w:r>
        <w:t>(vgl.</w:t>
      </w:r>
    </w:p>
    <w:p>
      <w:r>
        <w:t>E.</w:t>
      </w:r>
    </w:p>
    <w:p>
      <w:r>
        <w:t>3.1- 3.7,</w:t>
      </w:r>
    </w:p>
    <w:p>
      <w:r>
        <w:t>3.9- 3.14)</w:t>
      </w:r>
    </w:p>
    <w:p>
      <w:r>
        <w:t>zum</w:t>
      </w:r>
    </w:p>
    <w:p>
      <w:r>
        <w:t>Schluss,</w:t>
      </w:r>
    </w:p>
    <w:p>
      <w:r>
        <w:t>dass</w:t>
      </w:r>
    </w:p>
    <w:p>
      <w:r>
        <w:t>sich</w:t>
      </w:r>
    </w:p>
    <w:p>
      <w:r>
        <w:t>der</w:t>
      </w:r>
    </w:p>
    <w:p>
      <w:r>
        <w:t>psychische</w:t>
      </w:r>
    </w:p>
    <w:p>
      <w:r>
        <w:t>Gesundheitszu stand</w:t>
      </w:r>
    </w:p>
    <w:p>
      <w:r>
        <w:t>der</w:t>
      </w:r>
    </w:p>
    <w:p>
      <w:r>
        <w:t>Beschwerde führerin</w:t>
      </w:r>
    </w:p>
    <w:p>
      <w:r>
        <w:t>seit</w:t>
      </w:r>
    </w:p>
    <w:p>
      <w:r>
        <w:t>Anfang</w:t>
      </w:r>
    </w:p>
    <w:p>
      <w:r>
        <w:t>2013</w:t>
      </w:r>
    </w:p>
    <w:p>
      <w:r>
        <w:t>wesentlich</w:t>
      </w:r>
    </w:p>
    <w:p>
      <w:r>
        <w:t>verbessert</w:t>
      </w:r>
    </w:p>
    <w:p>
      <w:r>
        <w:t>habe</w:t>
      </w:r>
    </w:p>
    <w:p>
      <w:r>
        <w:t>und</w:t>
      </w:r>
    </w:p>
    <w:p>
      <w:r>
        <w:t>sie</w:t>
      </w:r>
    </w:p>
    <w:p>
      <w:r>
        <w:t>seither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</w:t>
      </w:r>
    </w:p>
    <w:p>
      <w:r>
        <w:t>sei,</w:t>
      </w:r>
    </w:p>
    <w:p>
      <w:r>
        <w:t>auch</w:t>
      </w:r>
    </w:p>
    <w:p>
      <w:r>
        <w:t>im</w:t>
      </w:r>
    </w:p>
    <w:p>
      <w:r>
        <w:t>Haushalt</w:t>
      </w:r>
    </w:p>
    <w:p>
      <w:r>
        <w:t>bestehe</w:t>
      </w:r>
    </w:p>
    <w:p>
      <w:r>
        <w:t>keine</w:t>
      </w:r>
    </w:p>
    <w:p>
      <w:r>
        <w:t>Einschränkung</w:t>
      </w:r>
    </w:p>
    <w:p>
      <w:r>
        <w:t>(E.</w:t>
      </w:r>
    </w:p>
    <w:p>
      <w:r>
        <w:t>3.15).</w:t>
      </w:r>
    </w:p>
    <w:p>
      <w:r>
        <w:t>In</w:t>
      </w:r>
    </w:p>
    <w:p>
      <w:r>
        <w:t>somatischer</w:t>
      </w:r>
    </w:p>
    <w:p>
      <w:r>
        <w:t>Hinsicht</w:t>
      </w:r>
    </w:p>
    <w:p>
      <w:r>
        <w:t>liege</w:t>
      </w:r>
    </w:p>
    <w:p>
      <w:r>
        <w:t>hingegen</w:t>
      </w:r>
    </w:p>
    <w:p>
      <w:r>
        <w:t>im</w:t>
      </w:r>
    </w:p>
    <w:p>
      <w:r>
        <w:t>Vergleich</w:t>
      </w:r>
    </w:p>
    <w:p>
      <w:r>
        <w:t>zum</w:t>
      </w:r>
    </w:p>
    <w:p>
      <w:r>
        <w:t>Oktober</w:t>
      </w:r>
    </w:p>
    <w:p>
      <w:r>
        <w:t>2008,</w:t>
      </w:r>
    </w:p>
    <w:p>
      <w:r>
        <w:t>mithin</w:t>
      </w:r>
    </w:p>
    <w:p>
      <w:r>
        <w:t>zum</w:t>
      </w:r>
    </w:p>
    <w:p>
      <w:r>
        <w:t>Zeitpunkt</w:t>
      </w:r>
    </w:p>
    <w:p>
      <w:r>
        <w:t>der</w:t>
      </w:r>
    </w:p>
    <w:p>
      <w:r>
        <w:t>letzten</w:t>
      </w:r>
    </w:p>
    <w:p>
      <w:r>
        <w:t>materiellen</w:t>
      </w:r>
    </w:p>
    <w:p>
      <w:r>
        <w:t>Prüfung,</w:t>
      </w:r>
    </w:p>
    <w:p>
      <w:r>
        <w:t>eine</w:t>
      </w:r>
    </w:p>
    <w:p>
      <w:r>
        <w:t>andere</w:t>
      </w:r>
    </w:p>
    <w:p>
      <w:r>
        <w:t>Beurteilung</w:t>
      </w:r>
    </w:p>
    <w:p>
      <w:r>
        <w:t>eines</w:t>
      </w:r>
    </w:p>
    <w:p>
      <w:r>
        <w:t>im</w:t>
      </w:r>
    </w:p>
    <w:p>
      <w:r>
        <w:t>Wesentlichen</w:t>
      </w:r>
    </w:p>
    <w:p>
      <w:r>
        <w:t>unveränderten</w:t>
      </w:r>
    </w:p>
    <w:p>
      <w:r>
        <w:t>Gesundheits zustands</w:t>
      </w:r>
    </w:p>
    <w:p>
      <w:r>
        <w:t>vor</w:t>
      </w:r>
    </w:p>
    <w:p>
      <w:r>
        <w:t>(E.</w:t>
      </w:r>
    </w:p>
    <w:p>
      <w:r>
        <w:t>3.8).</w:t>
      </w:r>
    </w:p>
    <w:p>
      <w:r>
        <w:t>Die</w:t>
      </w:r>
    </w:p>
    <w:p>
      <w:r>
        <w:t>Beschwerde führerin</w:t>
      </w:r>
    </w:p>
    <w:p>
      <w:r>
        <w:t>sei</w:t>
      </w:r>
    </w:p>
    <w:p>
      <w:r>
        <w:t>somit</w:t>
      </w:r>
    </w:p>
    <w:p>
      <w:r>
        <w:t>weder</w:t>
      </w:r>
    </w:p>
    <w:p>
      <w:r>
        <w:t>aus</w:t>
      </w:r>
    </w:p>
    <w:p>
      <w:r>
        <w:t>somatischer</w:t>
      </w:r>
    </w:p>
    <w:p>
      <w:r>
        <w:t>noch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in</w:t>
      </w:r>
    </w:p>
    <w:p>
      <w:r>
        <w:t>ihrer</w:t>
      </w:r>
    </w:p>
    <w:p>
      <w:r>
        <w:t>Arbeitsfähigkeit</w:t>
      </w:r>
    </w:p>
    <w:p>
      <w:r>
        <w:t>eingeschränkt.</w:t>
      </w:r>
    </w:p>
    <w:p>
      <w:r>
        <w:t>Auch</w:t>
      </w:r>
    </w:p>
    <w:p>
      <w:r>
        <w:t>im</w:t>
      </w:r>
    </w:p>
    <w:p>
      <w:r>
        <w:t>Haushaltsbereich</w:t>
      </w:r>
    </w:p>
    <w:p>
      <w:r>
        <w:t>bestehe</w:t>
      </w:r>
    </w:p>
    <w:p>
      <w:r>
        <w:t>keine</w:t>
      </w:r>
    </w:p>
    <w:p>
      <w:r>
        <w:t>Einschränkung.</w:t>
      </w:r>
    </w:p>
    <w:p>
      <w:r>
        <w:t>Somit</w:t>
      </w:r>
    </w:p>
    <w:p>
      <w:r>
        <w:t>sei</w:t>
      </w:r>
    </w:p>
    <w:p>
      <w:r>
        <w:t>kein</w:t>
      </w:r>
    </w:p>
    <w:p>
      <w:r>
        <w:t>invalidisierender</w:t>
      </w:r>
    </w:p>
    <w:p>
      <w:r>
        <w:t>Gesundheitsschaden</w:t>
      </w:r>
    </w:p>
    <w:p>
      <w:r>
        <w:t>mehr</w:t>
      </w:r>
    </w:p>
    <w:p>
      <w:r>
        <w:t>aus gewiesen</w:t>
      </w:r>
    </w:p>
    <w:p>
      <w:r>
        <w:t>(E.</w:t>
      </w:r>
    </w:p>
    <w:p>
      <w:r>
        <w:t>3.16).</w:t>
      </w:r>
    </w:p>
    <w:p>
      <w:r>
        <w:t>Das</w:t>
      </w:r>
    </w:p>
    <w:p>
      <w:r>
        <w:t>hiesige</w:t>
      </w:r>
    </w:p>
    <w:p>
      <w:r>
        <w:t>Gericht</w:t>
      </w:r>
    </w:p>
    <w:p>
      <w:r>
        <w:t>hielt</w:t>
      </w:r>
    </w:p>
    <w:p>
      <w:r>
        <w:t>zusammenfassend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Zusatzleistungen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Feststellungen</w:t>
      </w:r>
    </w:p>
    <w:p>
      <w:r>
        <w:t>der</w:t>
      </w:r>
    </w:p>
    <w:p>
      <w:r>
        <w:t>IV-Stelle,</w:t>
      </w:r>
    </w:p>
    <w:p>
      <w:r>
        <w:t>wonach</w:t>
      </w:r>
    </w:p>
    <w:p>
      <w:r>
        <w:t>kein</w:t>
      </w:r>
    </w:p>
    <w:p>
      <w:r>
        <w:t>invalidisierender</w:t>
      </w:r>
    </w:p>
    <w:p>
      <w:r>
        <w:t>Gesundheitsschaden</w:t>
      </w:r>
    </w:p>
    <w:p>
      <w:r>
        <w:t>mehr</w:t>
      </w:r>
    </w:p>
    <w:p>
      <w:r>
        <w:t>vorliege</w:t>
      </w:r>
    </w:p>
    <w:p>
      <w:r>
        <w:t>und</w:t>
      </w:r>
    </w:p>
    <w:p>
      <w:r>
        <w:t>der</w:t>
      </w:r>
    </w:p>
    <w:p>
      <w:r>
        <w:t>Invaliditätsgrad</w:t>
      </w:r>
    </w:p>
    <w:p>
      <w:r>
        <w:t>somit</w:t>
      </w:r>
    </w:p>
    <w:p>
      <w:r>
        <w:t>0</w:t>
      </w:r>
    </w:p>
    <w:p>
      <w:r>
        <w:t>%</w:t>
      </w:r>
    </w:p>
    <w:p>
      <w:r>
        <w:t>betrage,</w:t>
      </w:r>
    </w:p>
    <w:p>
      <w:r>
        <w:t>zu</w:t>
      </w:r>
    </w:p>
    <w:p>
      <w:r>
        <w:t>Recht</w:t>
      </w:r>
    </w:p>
    <w:p>
      <w:r>
        <w:t>per</w:t>
      </w:r>
    </w:p>
    <w:p>
      <w:r>
        <w:t>30.</w:t>
      </w:r>
    </w:p>
    <w:p>
      <w:r>
        <w:t>Juni</w:t>
      </w:r>
    </w:p>
    <w:p>
      <w:r>
        <w:t>2016</w:t>
      </w:r>
    </w:p>
    <w:p>
      <w:r>
        <w:t>eingestellt</w:t>
      </w:r>
    </w:p>
    <w:p>
      <w:r>
        <w:t>habe</w:t>
      </w:r>
    </w:p>
    <w:p>
      <w:r>
        <w:t>(E.</w:t>
      </w:r>
    </w:p>
    <w:p>
      <w:r>
        <w:t>5).</w:t>
      </w:r>
    </w:p>
    <w:p>
      <w:r>
        <w:t>Dieses</w:t>
      </w:r>
    </w:p>
    <w:p>
      <w:r>
        <w:t>Urteil</w:t>
      </w:r>
    </w:p>
    <w:p>
      <w:r>
        <w:t>ist</w:t>
      </w:r>
    </w:p>
    <w:p>
      <w:r>
        <w:t>unangefochten</w:t>
      </w:r>
    </w:p>
    <w:p>
      <w:r>
        <w:t>in</w:t>
      </w:r>
    </w:p>
    <w:p>
      <w:r>
        <w:t>Rechtskraft</w:t>
      </w:r>
    </w:p>
    <w:p>
      <w:r>
        <w:t>erwachsen.</w:t>
      </w:r>
    </w:p>
    <w:p>
      <w:r>
        <w:t>3.2</w:t>
      </w:r>
    </w:p>
    <w:p>
      <w:r>
        <w:t>Die</w:t>
      </w:r>
    </w:p>
    <w:p>
      <w:r>
        <w:t>Beschwerdeführende n</w:t>
      </w:r>
    </w:p>
    <w:p>
      <w:r>
        <w:t>haben</w:t>
      </w:r>
    </w:p>
    <w:p>
      <w:r>
        <w:t>sich</w:t>
      </w:r>
    </w:p>
    <w:p>
      <w:r>
        <w:t>im</w:t>
      </w:r>
    </w:p>
    <w:p>
      <w:r>
        <w:t>Jahr</w:t>
      </w:r>
    </w:p>
    <w:p>
      <w:r>
        <w:t>2022</w:t>
      </w:r>
    </w:p>
    <w:p>
      <w:r>
        <w:t>erneut</w:t>
      </w:r>
    </w:p>
    <w:p>
      <w:r>
        <w:t>zum</w:t>
      </w:r>
    </w:p>
    <w:p>
      <w:r>
        <w:t>Bezug</w:t>
      </w:r>
    </w:p>
    <w:p>
      <w:r>
        <w:t>von</w:t>
      </w:r>
    </w:p>
    <w:p>
      <w:r>
        <w:t>Zusatzleistungen</w:t>
      </w:r>
    </w:p>
    <w:p>
      <w:r>
        <w:t>angemeldet.</w:t>
      </w:r>
    </w:p>
    <w:p>
      <w:r>
        <w:t>Die</w:t>
      </w:r>
    </w:p>
    <w:p>
      <w:r>
        <w:t>Beschwerdegegnerin</w:t>
      </w:r>
    </w:p>
    <w:p>
      <w:r>
        <w:t>sprach</w:t>
      </w:r>
    </w:p>
    <w:p>
      <w:r>
        <w:t>den</w:t>
      </w:r>
    </w:p>
    <w:p>
      <w:r>
        <w:t>Beschwerde führenden</w:t>
      </w:r>
    </w:p>
    <w:p>
      <w:r>
        <w:t>mit</w:t>
      </w:r>
    </w:p>
    <w:p>
      <w:r>
        <w:t>Entscheid</w:t>
      </w:r>
    </w:p>
    <w:p>
      <w:r>
        <w:t>vom</w:t>
      </w:r>
    </w:p>
    <w:p>
      <w:r>
        <w:rPr>
          <w:b/>
        </w:rPr>
        <w:t>E. 23</w:t>
      </w:r>
    </w:p>
    <w:p>
      <w:r>
        <w:t>März</w:t>
      </w:r>
    </w:p>
    <w:p>
      <w:r>
        <w:t>2023</w:t>
      </w:r>
    </w:p>
    <w:p>
      <w:r>
        <w:t>Zusatzleistungen</w:t>
      </w:r>
    </w:p>
    <w:p>
      <w:r>
        <w:t>zu,</w:t>
      </w:r>
    </w:p>
    <w:p>
      <w:r>
        <w:t>wobei</w:t>
      </w:r>
    </w:p>
    <w:p>
      <w:r>
        <w:t>der</w:t>
      </w:r>
    </w:p>
    <w:p>
      <w:r>
        <w:t>Beschwerdeführerin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gesetzlichen</w:t>
      </w:r>
    </w:p>
    <w:p>
      <w:r>
        <w:t>Bestimmungen</w:t>
      </w:r>
    </w:p>
    <w:p>
      <w:r>
        <w:t>von</w:t>
      </w:r>
    </w:p>
    <w:p>
      <w:r>
        <w:t>Art.</w:t>
      </w:r>
    </w:p>
    <w:p>
      <w:r>
        <w:t>11a</w:t>
      </w:r>
    </w:p>
    <w:p>
      <w:r>
        <w:t>ELG</w:t>
      </w:r>
    </w:p>
    <w:p>
      <w:r>
        <w:t>ein</w:t>
      </w:r>
    </w:p>
    <w:p>
      <w:r>
        <w:t>fiktives</w:t>
      </w:r>
    </w:p>
    <w:p>
      <w:r>
        <w:t>Einkommen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36'000 .--</w:t>
      </w:r>
    </w:p>
    <w:p>
      <w:r>
        <w:t>pro</w:t>
      </w:r>
    </w:p>
    <w:p>
      <w:r>
        <w:t>Jahr</w:t>
      </w:r>
    </w:p>
    <w:p>
      <w:r>
        <w:t>als</w:t>
      </w:r>
    </w:p>
    <w:p>
      <w:r>
        <w:t>Einkommen</w:t>
      </w:r>
    </w:p>
    <w:p>
      <w:r>
        <w:t>angerechnet</w:t>
      </w:r>
    </w:p>
    <w:p>
      <w:r>
        <w:t>wurde</w:t>
      </w:r>
    </w:p>
    <w:p>
      <w:r>
        <w:t>( vgl.</w:t>
      </w:r>
    </w:p>
    <w:p>
      <w:r>
        <w:t>Urk.</w:t>
      </w:r>
    </w:p>
    <w:p>
      <w:r>
        <w:t>7/220).</w:t>
      </w:r>
    </w:p>
    <w:p>
      <w:r>
        <w:t>3.3</w:t>
      </w:r>
    </w:p>
    <w:p>
      <w:r>
        <w:t>3.3.1</w:t>
      </w:r>
    </w:p>
    <w:p>
      <w:r>
        <w:t>D ie</w:t>
      </w:r>
    </w:p>
    <w:p>
      <w:r>
        <w:t>Tochter</w:t>
      </w:r>
    </w:p>
    <w:p>
      <w:r>
        <w:t>der</w:t>
      </w:r>
    </w:p>
    <w:p>
      <w:r>
        <w:t>Beschwerdeführende n</w:t>
      </w:r>
    </w:p>
    <w:p>
      <w:r>
        <w:t>erhob</w:t>
      </w:r>
    </w:p>
    <w:p>
      <w:r>
        <w:t>am</w:t>
      </w:r>
    </w:p>
    <w:p>
      <w:r>
        <w:rPr>
          <w:b/>
        </w:rPr>
        <w:t>E. 25</w:t>
      </w:r>
    </w:p>
    <w:p>
      <w:r>
        <w:t>Juni</w:t>
      </w:r>
    </w:p>
    <w:p>
      <w:r>
        <w:t>2023</w:t>
      </w:r>
    </w:p>
    <w:p>
      <w:r>
        <w:t>Einsprache</w:t>
      </w:r>
    </w:p>
    <w:p>
      <w:r>
        <w:t>(Urk.</w:t>
      </w:r>
    </w:p>
    <w:p>
      <w:r>
        <w:t>7/219)</w:t>
      </w:r>
    </w:p>
    <w:p>
      <w:r>
        <w:t>gegen</w:t>
      </w:r>
    </w:p>
    <w:p>
      <w:r>
        <w:t>die</w:t>
      </w:r>
    </w:p>
    <w:p>
      <w:r>
        <w:t>Rückerstattungsverfügung</w:t>
      </w:r>
    </w:p>
    <w:p>
      <w:r>
        <w:t>vom</w:t>
      </w:r>
    </w:p>
    <w:p>
      <w:r>
        <w:t>15.</w:t>
      </w:r>
    </w:p>
    <w:p>
      <w:r>
        <w:t>Juni</w:t>
      </w:r>
    </w:p>
    <w:p>
      <w:r>
        <w:t>2023</w:t>
      </w:r>
    </w:p>
    <w:p>
      <w:r>
        <w:t>infolge</w:t>
      </w:r>
    </w:p>
    <w:p>
      <w:r>
        <w:t>einer</w:t>
      </w:r>
    </w:p>
    <w:p>
      <w:r>
        <w:t>Rentenerhöhung</w:t>
      </w:r>
    </w:p>
    <w:p>
      <w:r>
        <w:t>und</w:t>
      </w:r>
    </w:p>
    <w:p>
      <w:r>
        <w:t>beantragte</w:t>
      </w:r>
    </w:p>
    <w:p>
      <w:r>
        <w:t>sinngemäss ,</w:t>
      </w:r>
    </w:p>
    <w:p>
      <w:r>
        <w:t>es</w:t>
      </w:r>
    </w:p>
    <w:p>
      <w:r>
        <w:t>sei</w:t>
      </w:r>
    </w:p>
    <w:p>
      <w:r>
        <w:t>der</w:t>
      </w:r>
    </w:p>
    <w:p>
      <w:r>
        <w:t>Beschwerdeführerin</w:t>
      </w:r>
    </w:p>
    <w:p>
      <w:r>
        <w:t>kein</w:t>
      </w:r>
    </w:p>
    <w:p>
      <w:r>
        <w:t>hypothetisches</w:t>
      </w:r>
    </w:p>
    <w:p>
      <w:r>
        <w:t>Einkommen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36'000.--</w:t>
      </w:r>
    </w:p>
    <w:p>
      <w:r>
        <w:t>anzurechnen,</w:t>
      </w:r>
    </w:p>
    <w:p>
      <w:r>
        <w:t>da</w:t>
      </w:r>
    </w:p>
    <w:p>
      <w:r>
        <w:t>sie</w:t>
      </w:r>
    </w:p>
    <w:p>
      <w:r>
        <w:t>krank</w:t>
      </w:r>
    </w:p>
    <w:p>
      <w:r>
        <w:t>und</w:t>
      </w:r>
    </w:p>
    <w:p>
      <w:r>
        <w:t>sehr</w:t>
      </w:r>
    </w:p>
    <w:p>
      <w:r>
        <w:t>vergesslich</w:t>
      </w:r>
    </w:p>
    <w:p>
      <w:r>
        <w:t>sei.</w:t>
      </w:r>
    </w:p>
    <w:p>
      <w:r>
        <w:t>Sie</w:t>
      </w:r>
    </w:p>
    <w:p>
      <w:r>
        <w:t>habe</w:t>
      </w:r>
    </w:p>
    <w:p>
      <w:r>
        <w:t>bis</w:t>
      </w:r>
    </w:p>
    <w:p>
      <w:r>
        <w:t>jetzt</w:t>
      </w:r>
    </w:p>
    <w:p>
      <w:r>
        <w:t>in</w:t>
      </w:r>
    </w:p>
    <w:p>
      <w:r>
        <w:t>all</w:t>
      </w:r>
    </w:p>
    <w:p>
      <w:r>
        <w:t>den</w:t>
      </w:r>
    </w:p>
    <w:p>
      <w:r>
        <w:t>Jahren</w:t>
      </w:r>
    </w:p>
    <w:p>
      <w:r>
        <w:t>nicht</w:t>
      </w:r>
    </w:p>
    <w:p>
      <w:r>
        <w:t>arbeiten</w:t>
      </w:r>
    </w:p>
    <w:p>
      <w:r>
        <w:t>können.</w:t>
      </w:r>
    </w:p>
    <w:p>
      <w:r>
        <w:t>Sie</w:t>
      </w:r>
    </w:p>
    <w:p>
      <w:r>
        <w:t>könne</w:t>
      </w:r>
    </w:p>
    <w:p>
      <w:r>
        <w:t>kaum</w:t>
      </w:r>
    </w:p>
    <w:p>
      <w:r>
        <w:t>lesen</w:t>
      </w:r>
    </w:p>
    <w:p>
      <w:r>
        <w:t>und</w:t>
      </w:r>
    </w:p>
    <w:p>
      <w:r>
        <w:t>schreiben.</w:t>
      </w:r>
    </w:p>
    <w:p>
      <w:r>
        <w:t>Ausserdem</w:t>
      </w:r>
    </w:p>
    <w:p>
      <w:r>
        <w:t>habe</w:t>
      </w:r>
    </w:p>
    <w:p>
      <w:r>
        <w:t>sie</w:t>
      </w:r>
    </w:p>
    <w:p>
      <w:r>
        <w:t>kein</w:t>
      </w:r>
    </w:p>
    <w:p>
      <w:r>
        <w:t>Deutsch</w:t>
      </w:r>
    </w:p>
    <w:p>
      <w:r>
        <w:t>lernen</w:t>
      </w:r>
    </w:p>
    <w:p>
      <w:r>
        <w:t>können,</w:t>
      </w:r>
    </w:p>
    <w:p>
      <w:r>
        <w:t>da</w:t>
      </w:r>
    </w:p>
    <w:p>
      <w:r>
        <w:t>sie</w:t>
      </w:r>
    </w:p>
    <w:p>
      <w:r>
        <w:t>sehr</w:t>
      </w:r>
    </w:p>
    <w:p>
      <w:r>
        <w:t>vergesslich</w:t>
      </w:r>
    </w:p>
    <w:p>
      <w:r>
        <w:t>sei.</w:t>
      </w:r>
    </w:p>
    <w:p>
      <w:r>
        <w:t>Dies</w:t>
      </w:r>
    </w:p>
    <w:p>
      <w:r>
        <w:t>habe</w:t>
      </w:r>
    </w:p>
    <w:p>
      <w:r>
        <w:t>mit</w:t>
      </w:r>
    </w:p>
    <w:p>
      <w:r>
        <w:t>den</w:t>
      </w:r>
    </w:p>
    <w:p>
      <w:r>
        <w:t>Nebenwirkungen</w:t>
      </w:r>
    </w:p>
    <w:p>
      <w:r>
        <w:t>der</w:t>
      </w:r>
    </w:p>
    <w:p>
      <w:r>
        <w:t>diversen</w:t>
      </w:r>
    </w:p>
    <w:p>
      <w:r>
        <w:t>Medikamente</w:t>
      </w:r>
    </w:p>
    <w:p>
      <w:r>
        <w:t>z u</w:t>
      </w:r>
    </w:p>
    <w:p>
      <w:r>
        <w:t>tun,</w:t>
      </w:r>
    </w:p>
    <w:p>
      <w:r>
        <w:t>die</w:t>
      </w:r>
    </w:p>
    <w:p>
      <w:r>
        <w:t>sie</w:t>
      </w:r>
    </w:p>
    <w:p>
      <w:r>
        <w:t>über</w:t>
      </w:r>
    </w:p>
    <w:p>
      <w:r>
        <w:t>20</w:t>
      </w:r>
    </w:p>
    <w:p>
      <w:r>
        <w:t>Jahre</w:t>
      </w:r>
    </w:p>
    <w:p>
      <w:r>
        <w:t>eingenommen</w:t>
      </w:r>
    </w:p>
    <w:p>
      <w:r>
        <w:t>habe.</w:t>
      </w:r>
    </w:p>
    <w:p>
      <w:r>
        <w:t>Die</w:t>
      </w:r>
    </w:p>
    <w:p>
      <w:r>
        <w:t>Vergesslichkeit</w:t>
      </w:r>
    </w:p>
    <w:p>
      <w:r>
        <w:t>werde</w:t>
      </w:r>
    </w:p>
    <w:p>
      <w:r>
        <w:t>sie</w:t>
      </w:r>
    </w:p>
    <w:p>
      <w:r>
        <w:t>ein</w:t>
      </w:r>
    </w:p>
    <w:p>
      <w:r>
        <w:t>Leben</w:t>
      </w:r>
    </w:p>
    <w:p>
      <w:r>
        <w:t>lang</w:t>
      </w:r>
    </w:p>
    <w:p>
      <w:r>
        <w:t>begleiten.</w:t>
      </w:r>
    </w:p>
    <w:p>
      <w:r>
        <w:t>3.3.2</w:t>
      </w:r>
    </w:p>
    <w:p>
      <w:r>
        <w:t>Mit</w:t>
      </w:r>
    </w:p>
    <w:p>
      <w:r>
        <w:t>Schreiben</w:t>
      </w:r>
    </w:p>
    <w:p>
      <w:r>
        <w:t>vom</w:t>
      </w:r>
    </w:p>
    <w:p>
      <w:r>
        <w:rPr>
          <w:b/>
        </w:rPr>
        <w:t>E. 27</w:t>
      </w:r>
    </w:p>
    <w:p>
      <w:r>
        <w:t>Juli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3.3.2)</w:t>
      </w:r>
    </w:p>
    <w:p>
      <w:r>
        <w:t>am</w:t>
      </w:r>
    </w:p>
    <w:p>
      <w:r>
        <w:t>14.</w:t>
      </w:r>
    </w:p>
    <w:p>
      <w:r>
        <w:t>August</w:t>
      </w:r>
    </w:p>
    <w:p>
      <w:r>
        <w:t>2023</w:t>
      </w:r>
    </w:p>
    <w:p>
      <w:r>
        <w:t>im</w:t>
      </w:r>
    </w:p>
    <w:p>
      <w:r>
        <w:t>Namen</w:t>
      </w:r>
    </w:p>
    <w:p>
      <w:r>
        <w:t>ihren</w:t>
      </w:r>
    </w:p>
    <w:p>
      <w:r>
        <w:t>Eltern,</w:t>
      </w:r>
    </w:p>
    <w:p>
      <w:r>
        <w:t>wonach</w:t>
      </w:r>
    </w:p>
    <w:p>
      <w:r>
        <w:t>sie</w:t>
      </w:r>
    </w:p>
    <w:p>
      <w:r>
        <w:t>mit</w:t>
      </w:r>
    </w:p>
    <w:p>
      <w:r>
        <w:t>folgender,</w:t>
      </w:r>
    </w:p>
    <w:p>
      <w:r>
        <w:t>vergleichsweiser</w:t>
      </w:r>
    </w:p>
    <w:p>
      <w:r>
        <w:t>Erledigung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50</w:t>
      </w:r>
    </w:p>
    <w:p>
      <w:r>
        <w:t>ATSG</w:t>
      </w:r>
    </w:p>
    <w:p>
      <w:r>
        <w:t>einverstanden</w:t>
      </w:r>
    </w:p>
    <w:p>
      <w:r>
        <w:t>seien:</w:t>
      </w:r>
    </w:p>
    <w:p>
      <w:r>
        <w:t>«Für</w:t>
      </w:r>
    </w:p>
    <w:p>
      <w:r>
        <w:t>die</w:t>
      </w:r>
    </w:p>
    <w:p>
      <w:r>
        <w:t>Zeit</w:t>
      </w:r>
    </w:p>
    <w:p>
      <w:r>
        <w:t>bis</w:t>
      </w:r>
    </w:p>
    <w:p>
      <w:r>
        <w:t>zum</w:t>
      </w:r>
    </w:p>
    <w:p>
      <w:r>
        <w:t>Bezug</w:t>
      </w:r>
    </w:p>
    <w:p>
      <w:r>
        <w:t>der</w:t>
      </w:r>
    </w:p>
    <w:p>
      <w:r>
        <w:t>Altersrente</w:t>
      </w:r>
    </w:p>
    <w:p>
      <w:r>
        <w:t>sind</w:t>
      </w:r>
    </w:p>
    <w:p>
      <w:r>
        <w:t>wir</w:t>
      </w:r>
    </w:p>
    <w:p>
      <w:r>
        <w:t>damit</w:t>
      </w:r>
    </w:p>
    <w:p>
      <w:r>
        <w:t>einverstanden,</w:t>
      </w:r>
    </w:p>
    <w:p>
      <w:r>
        <w:t>dass</w:t>
      </w:r>
    </w:p>
    <w:p>
      <w:r>
        <w:t>für</w:t>
      </w:r>
    </w:p>
    <w:p>
      <w:r>
        <w:t>die</w:t>
      </w:r>
    </w:p>
    <w:p>
      <w:r>
        <w:t>Ehefrau</w:t>
      </w:r>
    </w:p>
    <w:p>
      <w:r>
        <w:t>X.___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des</w:t>
      </w:r>
    </w:p>
    <w:p>
      <w:r>
        <w:t>Leistungsanspruchs</w:t>
      </w:r>
    </w:p>
    <w:p>
      <w:r>
        <w:t>ein</w:t>
      </w:r>
    </w:p>
    <w:p>
      <w:r>
        <w:t>fiktives</w:t>
      </w:r>
    </w:p>
    <w:p>
      <w:r>
        <w:t>Einkommen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ELG</w:t>
      </w:r>
    </w:p>
    <w:p>
      <w:r>
        <w:t>im</w:t>
      </w:r>
    </w:p>
    <w:p>
      <w:r>
        <w:t>Umfang</w:t>
      </w:r>
    </w:p>
    <w:p>
      <w:r>
        <w:t>von</w:t>
      </w:r>
    </w:p>
    <w:p>
      <w:r>
        <w:t>CHF</w:t>
      </w:r>
    </w:p>
    <w:p>
      <w:r>
        <w:t>24'000</w:t>
      </w:r>
    </w:p>
    <w:p>
      <w:r>
        <w:t>pro</w:t>
      </w:r>
    </w:p>
    <w:p>
      <w:r>
        <w:t>Jahr</w:t>
      </w:r>
    </w:p>
    <w:p>
      <w:r>
        <w:t>angerechnet</w:t>
      </w:r>
    </w:p>
    <w:p>
      <w:r>
        <w:t>wird.»</w:t>
      </w:r>
    </w:p>
    <w:p>
      <w:r>
        <w:t>(Urk.</w:t>
      </w:r>
    </w:p>
    <w:p>
      <w:r>
        <w:t>7/224).</w:t>
      </w:r>
    </w:p>
    <w:p>
      <w:r>
        <w:t>Zudem</w:t>
      </w:r>
    </w:p>
    <w:p>
      <w:r>
        <w:t>unterzeichnete</w:t>
      </w:r>
    </w:p>
    <w:p>
      <w:r>
        <w:t>die</w:t>
      </w:r>
    </w:p>
    <w:p>
      <w:r>
        <w:t>Tochter</w:t>
      </w:r>
    </w:p>
    <w:p>
      <w:r>
        <w:t>der</w:t>
      </w:r>
    </w:p>
    <w:p>
      <w:r>
        <w:t>Beschwerdeführenden</w:t>
      </w:r>
    </w:p>
    <w:p>
      <w:r>
        <w:t>ebenfalls</w:t>
      </w:r>
    </w:p>
    <w:p>
      <w:r>
        <w:t>am</w:t>
      </w:r>
    </w:p>
    <w:p>
      <w:r>
        <w:t>14.</w:t>
      </w:r>
    </w:p>
    <w:p>
      <w:r>
        <w:t>August</w:t>
      </w:r>
    </w:p>
    <w:p>
      <w:r>
        <w:t>2023</w:t>
      </w:r>
    </w:p>
    <w:p>
      <w:r>
        <w:t>das</w:t>
      </w:r>
    </w:p>
    <w:p>
      <w:r>
        <w:t>Rückzugsformular</w:t>
      </w:r>
    </w:p>
    <w:p>
      <w:r>
        <w:t>im</w:t>
      </w:r>
    </w:p>
    <w:p>
      <w:r>
        <w:t>Namen</w:t>
      </w:r>
    </w:p>
    <w:p>
      <w:r>
        <w:t>ihrer</w:t>
      </w:r>
    </w:p>
    <w:p>
      <w:r>
        <w:t>Eltern,</w:t>
      </w:r>
    </w:p>
    <w:p>
      <w:r>
        <w:t>wonach</w:t>
      </w:r>
    </w:p>
    <w:p>
      <w:r>
        <w:t>sie</w:t>
      </w:r>
    </w:p>
    <w:p>
      <w:r>
        <w:t>die</w:t>
      </w:r>
    </w:p>
    <w:p>
      <w:r>
        <w:t>Einsprache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15.</w:t>
      </w:r>
    </w:p>
    <w:p>
      <w:r>
        <w:t>Juni</w:t>
      </w:r>
    </w:p>
    <w:p>
      <w:r>
        <w:t>2023</w:t>
      </w:r>
    </w:p>
    <w:p>
      <w:r>
        <w:t>in</w:t>
      </w:r>
    </w:p>
    <w:p>
      <w:r>
        <w:t>Sachen</w:t>
      </w:r>
    </w:p>
    <w:p>
      <w:r>
        <w:t>Rückerstattung</w:t>
      </w:r>
    </w:p>
    <w:p>
      <w:r>
        <w:t>zurückziehen</w:t>
      </w:r>
    </w:p>
    <w:p>
      <w:r>
        <w:t>(Urk.</w:t>
      </w:r>
    </w:p>
    <w:p>
      <w:r>
        <w:t>7/225).</w:t>
      </w:r>
    </w:p>
    <w:p>
      <w:r>
        <w:t>In</w:t>
      </w:r>
    </w:p>
    <w:p>
      <w:r>
        <w:t>der</w:t>
      </w:r>
    </w:p>
    <w:p>
      <w:r>
        <w:t>Folge</w:t>
      </w:r>
    </w:p>
    <w:p>
      <w:r>
        <w:t>berechnete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21.</w:t>
      </w:r>
    </w:p>
    <w:p>
      <w:r>
        <w:t>August</w:t>
      </w:r>
    </w:p>
    <w:p>
      <w:r>
        <w:t>2023</w:t>
      </w:r>
    </w:p>
    <w:p>
      <w:r>
        <w:t>(Urk.</w:t>
      </w:r>
    </w:p>
    <w:p>
      <w:r>
        <w:t>3/4)</w:t>
      </w:r>
    </w:p>
    <w:p>
      <w:r>
        <w:t>den</w:t>
      </w:r>
    </w:p>
    <w:p>
      <w:r>
        <w:t>Anspruch</w:t>
      </w:r>
    </w:p>
    <w:p>
      <w:r>
        <w:t>der</w:t>
      </w:r>
    </w:p>
    <w:p>
      <w:r>
        <w:t>Beschwerdeführenden</w:t>
      </w:r>
    </w:p>
    <w:p>
      <w:r>
        <w:t>auf</w:t>
      </w:r>
    </w:p>
    <w:p>
      <w:r>
        <w:t>Zusatzleistungen</w:t>
      </w:r>
    </w:p>
    <w:p>
      <w:r>
        <w:t>per</w:t>
      </w:r>
    </w:p>
    <w:p>
      <w:r>
        <w:t>September</w:t>
      </w:r>
    </w:p>
    <w:p>
      <w:r>
        <w:t>2023</w:t>
      </w:r>
    </w:p>
    <w:p>
      <w:r>
        <w:t>neu,</w:t>
      </w:r>
    </w:p>
    <w:p>
      <w:r>
        <w:t>wobei</w:t>
      </w:r>
    </w:p>
    <w:p>
      <w:r>
        <w:t>sie</w:t>
      </w:r>
    </w:p>
    <w:p>
      <w:r>
        <w:t>der</w:t>
      </w:r>
    </w:p>
    <w:p>
      <w:r>
        <w:t>Beschwerdeführerin</w:t>
      </w:r>
    </w:p>
    <w:p>
      <w:r>
        <w:t>ein</w:t>
      </w:r>
    </w:p>
    <w:p>
      <w:r>
        <w:t>hypothetisches</w:t>
      </w:r>
    </w:p>
    <w:p>
      <w:r>
        <w:t>E in kommen</w:t>
      </w:r>
    </w:p>
    <w:p>
      <w:r>
        <w:t>von</w:t>
      </w:r>
    </w:p>
    <w:p>
      <w:r>
        <w:t>Fr.</w:t>
      </w:r>
    </w:p>
    <w:p>
      <w:r>
        <w:t>24'000 .--</w:t>
      </w:r>
    </w:p>
    <w:p>
      <w:r>
        <w:t>pro</w:t>
      </w:r>
    </w:p>
    <w:p>
      <w:r>
        <w:t>Jahr</w:t>
      </w:r>
    </w:p>
    <w:p>
      <w:r>
        <w:t>anrechnete</w:t>
      </w:r>
    </w:p>
    <w:p>
      <w:r>
        <w:t>(vgl.</w:t>
      </w:r>
    </w:p>
    <w:p>
      <w:r>
        <w:t>Urk.</w:t>
      </w:r>
    </w:p>
    <w:p>
      <w:r>
        <w:t>7/226).</w:t>
      </w:r>
    </w:p>
    <w:p>
      <w:r>
        <w:t>Diese</w:t>
      </w:r>
    </w:p>
    <w:p>
      <w:r>
        <w:t>Verfügung</w:t>
      </w:r>
    </w:p>
    <w:p>
      <w:r>
        <w:t>erwuchs</w:t>
      </w:r>
    </w:p>
    <w:p>
      <w:r>
        <w:t>unangefochten</w:t>
      </w:r>
    </w:p>
    <w:p>
      <w:r>
        <w:t>in</w:t>
      </w:r>
    </w:p>
    <w:p>
      <w:r>
        <w:t>Rechtskraft. 3.4</w:t>
      </w:r>
    </w:p>
    <w:p>
      <w:r>
        <w:t>Im</w:t>
      </w:r>
    </w:p>
    <w:p>
      <w:r>
        <w:t>Rahmen</w:t>
      </w:r>
    </w:p>
    <w:p>
      <w:r>
        <w:t>der</w:t>
      </w:r>
    </w:p>
    <w:p>
      <w:r>
        <w:t>im</w:t>
      </w:r>
    </w:p>
    <w:p>
      <w:r>
        <w:t>September</w:t>
      </w:r>
    </w:p>
    <w:p>
      <w:r>
        <w:t>2023</w:t>
      </w:r>
    </w:p>
    <w:p>
      <w:r>
        <w:t>eingeleiteten</w:t>
      </w:r>
    </w:p>
    <w:p>
      <w:r>
        <w:t>periodischen</w:t>
      </w:r>
    </w:p>
    <w:p>
      <w:r>
        <w:t>Überprüfung</w:t>
      </w:r>
    </w:p>
    <w:p>
      <w:r>
        <w:t>des</w:t>
      </w:r>
    </w:p>
    <w:p>
      <w:r>
        <w:t>Zusatzleistungsanspruchs</w:t>
      </w:r>
    </w:p>
    <w:p>
      <w:r>
        <w:t>(vgl.</w:t>
      </w:r>
    </w:p>
    <w:p>
      <w:r>
        <w:t>Urk.</w:t>
      </w:r>
    </w:p>
    <w:p>
      <w:r>
        <w:t>7/230)</w:t>
      </w:r>
    </w:p>
    <w:p>
      <w:r>
        <w:t>stellte</w:t>
      </w:r>
    </w:p>
    <w:p>
      <w:r>
        <w:t>die</w:t>
      </w:r>
    </w:p>
    <w:p>
      <w:r>
        <w:t>Beschwerdegegnerin</w:t>
      </w:r>
    </w:p>
    <w:p>
      <w:r>
        <w:t>fest,</w:t>
      </w:r>
    </w:p>
    <w:p>
      <w:r>
        <w:t>dass</w:t>
      </w:r>
    </w:p>
    <w:p>
      <w:r>
        <w:t>der</w:t>
      </w:r>
    </w:p>
    <w:p>
      <w:r>
        <w:t>Mietzins</w:t>
      </w:r>
    </w:p>
    <w:p>
      <w:r>
        <w:t>für</w:t>
      </w:r>
    </w:p>
    <w:p>
      <w:r>
        <w:t>die</w:t>
      </w:r>
    </w:p>
    <w:p>
      <w:r>
        <w:t>Mietwohnung</w:t>
      </w:r>
    </w:p>
    <w:p>
      <w:r>
        <w:t>per</w:t>
      </w:r>
    </w:p>
    <w:p>
      <w:r>
        <w:t>1.</w:t>
      </w:r>
    </w:p>
    <w:p>
      <w:r>
        <w:t>Februar</w:t>
      </w:r>
    </w:p>
    <w:p>
      <w:r>
        <w:t>2024</w:t>
      </w:r>
    </w:p>
    <w:p>
      <w:r>
        <w:t>erhöht</w:t>
      </w:r>
    </w:p>
    <w:p>
      <w:r>
        <w:t>wird</w:t>
      </w:r>
    </w:p>
    <w:p>
      <w:r>
        <w:t>(Urk.</w:t>
      </w:r>
    </w:p>
    <w:p>
      <w:r>
        <w:t>7/238).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16.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7/V40)</w:t>
      </w:r>
    </w:p>
    <w:p>
      <w:r>
        <w:t>berechnete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Anspruch</w:t>
      </w:r>
    </w:p>
    <w:p>
      <w:r>
        <w:t>der</w:t>
      </w:r>
    </w:p>
    <w:p>
      <w:r>
        <w:t>Beschwerdeführenden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Januar</w:t>
      </w:r>
    </w:p>
    <w:p>
      <w:r>
        <w:t>2024.</w:t>
      </w:r>
    </w:p>
    <w:p>
      <w:r>
        <w:t>Infolge</w:t>
      </w:r>
    </w:p>
    <w:p>
      <w:r>
        <w:t>der</w:t>
      </w:r>
    </w:p>
    <w:p>
      <w:r>
        <w:t>Mietzinsänderung</w:t>
      </w:r>
    </w:p>
    <w:p>
      <w:r>
        <w:t>per</w:t>
      </w:r>
    </w:p>
    <w:p>
      <w:r>
        <w:t>Februar</w:t>
      </w:r>
    </w:p>
    <w:p>
      <w:r>
        <w:t>2024</w:t>
      </w:r>
    </w:p>
    <w:p>
      <w:r>
        <w:t>berechnete</w:t>
      </w:r>
    </w:p>
    <w:p>
      <w:r>
        <w:t>die</w:t>
      </w:r>
    </w:p>
    <w:p>
      <w:r>
        <w:t>Beschwerdegegnerin</w:t>
      </w:r>
    </w:p>
    <w:p>
      <w:r>
        <w:t>m it</w:t>
      </w:r>
    </w:p>
    <w:p>
      <w:r>
        <w:t>Verfügung</w:t>
      </w:r>
    </w:p>
    <w:p>
      <w:r>
        <w:t>vom</w:t>
      </w:r>
    </w:p>
    <w:p>
      <w:r>
        <w:t>18.</w:t>
      </w:r>
    </w:p>
    <w:p>
      <w:r>
        <w:t>Januar</w:t>
      </w:r>
    </w:p>
    <w:p>
      <w:r>
        <w:t>2024</w:t>
      </w:r>
    </w:p>
    <w:p>
      <w:r>
        <w:t>(Urk.</w:t>
      </w:r>
    </w:p>
    <w:p>
      <w:r>
        <w:t>7/V41)</w:t>
      </w:r>
    </w:p>
    <w:p>
      <w:r>
        <w:t>–</w:t>
      </w:r>
    </w:p>
    <w:p>
      <w:r>
        <w:t>unter</w:t>
      </w:r>
    </w:p>
    <w:p>
      <w:r>
        <w:t>Anwendung</w:t>
      </w:r>
    </w:p>
    <w:p>
      <w:r>
        <w:t>des</w:t>
      </w:r>
    </w:p>
    <w:p>
      <w:r>
        <w:t>neuen</w:t>
      </w:r>
    </w:p>
    <w:p>
      <w:r>
        <w:t>Rechts</w:t>
      </w:r>
    </w:p>
    <w:p>
      <w:r>
        <w:t>–</w:t>
      </w:r>
    </w:p>
    <w:p>
      <w:r>
        <w:t>den</w:t>
      </w:r>
    </w:p>
    <w:p>
      <w:r>
        <w:t>Anspruch</w:t>
      </w:r>
    </w:p>
    <w:p>
      <w:r>
        <w:t>de r</w:t>
      </w:r>
    </w:p>
    <w:p>
      <w:r>
        <w:t>Beschwerdeführenden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dem</w:t>
      </w:r>
    </w:p>
    <w:p>
      <w:r>
        <w:t>1.</w:t>
      </w:r>
    </w:p>
    <w:p>
      <w:r>
        <w:t>Februar</w:t>
      </w:r>
    </w:p>
    <w:p>
      <w:r>
        <w:t>2024</w:t>
      </w:r>
    </w:p>
    <w:p>
      <w:r>
        <w:t>neu,</w:t>
      </w:r>
    </w:p>
    <w:p>
      <w:r>
        <w:t>wobei</w:t>
      </w:r>
    </w:p>
    <w:p>
      <w:r>
        <w:t>die</w:t>
      </w:r>
    </w:p>
    <w:p>
      <w:r>
        <w:t>Erhöhung</w:t>
      </w:r>
    </w:p>
    <w:p>
      <w:r>
        <w:t>des</w:t>
      </w:r>
    </w:p>
    <w:p>
      <w:r>
        <w:t>Mietzinses</w:t>
      </w:r>
    </w:p>
    <w:p>
      <w:r>
        <w:t>berücksichtigt</w:t>
      </w:r>
    </w:p>
    <w:p>
      <w:r>
        <w:t>und</w:t>
      </w:r>
    </w:p>
    <w:p>
      <w:r>
        <w:t>der</w:t>
      </w:r>
    </w:p>
    <w:p>
      <w:r>
        <w:t>Beschwerdeführerin</w:t>
      </w:r>
    </w:p>
    <w:p>
      <w:r>
        <w:t>weiterhin</w:t>
      </w:r>
    </w:p>
    <w:p>
      <w:r>
        <w:t>ein</w:t>
      </w:r>
    </w:p>
    <w:p>
      <w:r>
        <w:t>hypothetisches</w:t>
      </w:r>
    </w:p>
    <w:p>
      <w:r>
        <w:t>Einkommen</w:t>
      </w:r>
    </w:p>
    <w:p>
      <w:r>
        <w:t>von</w:t>
      </w:r>
    </w:p>
    <w:p>
      <w:r>
        <w:t>Fr.</w:t>
      </w:r>
    </w:p>
    <w:p>
      <w:r>
        <w:t>24'000.--</w:t>
      </w:r>
    </w:p>
    <w:p>
      <w:r>
        <w:t>angerechnet</w:t>
      </w:r>
    </w:p>
    <w:p>
      <w:r>
        <w:t>wurde n .</w:t>
      </w:r>
    </w:p>
    <w:p>
      <w:r>
        <w:t>Zudem</w:t>
      </w:r>
    </w:p>
    <w:p>
      <w:r>
        <w:t>fiel</w:t>
      </w:r>
    </w:p>
    <w:p>
      <w:r>
        <w:t>der</w:t>
      </w:r>
    </w:p>
    <w:p>
      <w:r>
        <w:t>Anspruch</w:t>
      </w:r>
    </w:p>
    <w:p>
      <w:r>
        <w:t>auf</w:t>
      </w:r>
    </w:p>
    <w:p>
      <w:r>
        <w:t>den</w:t>
      </w:r>
    </w:p>
    <w:p>
      <w:r>
        <w:t>jährlichen</w:t>
      </w:r>
    </w:p>
    <w:p>
      <w:r>
        <w:t>Gemeindezuschuss</w:t>
      </w:r>
    </w:p>
    <w:p>
      <w:r>
        <w:t>weg.</w:t>
      </w:r>
    </w:p>
    <w:p>
      <w:r>
        <w:t>Die</w:t>
      </w:r>
    </w:p>
    <w:p>
      <w:r>
        <w:t>von</w:t>
      </w:r>
    </w:p>
    <w:p>
      <w:r>
        <w:t>der</w:t>
      </w:r>
    </w:p>
    <w:p>
      <w:r>
        <w:t>Tochter</w:t>
      </w:r>
    </w:p>
    <w:p>
      <w:r>
        <w:t>de r</w:t>
      </w:r>
    </w:p>
    <w:p>
      <w:r>
        <w:t>Beschwerdeführenden</w:t>
      </w:r>
    </w:p>
    <w:p>
      <w:r>
        <w:t>dagegen</w:t>
      </w:r>
    </w:p>
    <w:p>
      <w:r>
        <w:t>am</w:t>
      </w:r>
    </w:p>
    <w:p>
      <w:r>
        <w:t>22.</w:t>
      </w:r>
    </w:p>
    <w:p>
      <w:r>
        <w:t>Januar</w:t>
      </w:r>
    </w:p>
    <w:p>
      <w:r>
        <w:t>2024</w:t>
      </w:r>
    </w:p>
    <w:p>
      <w:r>
        <w:t>erhobene</w:t>
      </w:r>
    </w:p>
    <w:p>
      <w:r>
        <w:t>Einsprache</w:t>
      </w:r>
    </w:p>
    <w:p>
      <w:r>
        <w:t>(Urk.</w:t>
      </w:r>
    </w:p>
    <w:p>
      <w:r>
        <w:t>7/259)</w:t>
      </w:r>
    </w:p>
    <w:p>
      <w:r>
        <w:t>wies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Entscheid</w:t>
      </w:r>
    </w:p>
    <w:p>
      <w:r>
        <w:t>vom</w:t>
      </w:r>
    </w:p>
    <w:p>
      <w:r>
        <w:rPr>
          <w:b/>
        </w:rPr>
        <w:t>E. 31</w:t>
      </w:r>
    </w:p>
    <w:p>
      <w:r>
        <w:t>Januar</w:t>
      </w:r>
    </w:p>
    <w:p>
      <w:r>
        <w:t>2024</w:t>
      </w:r>
    </w:p>
    <w:p>
      <w:r>
        <w:t>(Urk.</w:t>
      </w:r>
    </w:p>
    <w:p>
      <w:r>
        <w:t>2)</w:t>
      </w:r>
    </w:p>
    <w:p>
      <w:r>
        <w:t>wesentlich</w:t>
      </w:r>
    </w:p>
    <w:p>
      <w:r>
        <w:t>verschlechtert</w:t>
      </w:r>
    </w:p>
    <w:p>
      <w:r>
        <w:t>und</w:t>
      </w:r>
    </w:p>
    <w:p>
      <w:r>
        <w:t>sich</w:t>
      </w:r>
    </w:p>
    <w:p>
      <w:r>
        <w:t>dadurch</w:t>
      </w:r>
    </w:p>
    <w:p>
      <w:r>
        <w:t>ihre</w:t>
      </w:r>
    </w:p>
    <w:p>
      <w:r>
        <w:t>Arbeitsfähigkeit</w:t>
      </w:r>
    </w:p>
    <w:p>
      <w:r>
        <w:t>geändert</w:t>
      </w:r>
    </w:p>
    <w:p>
      <w:r>
        <w:t>haben,</w:t>
      </w:r>
    </w:p>
    <w:p>
      <w:r>
        <w:t>bleibt</w:t>
      </w:r>
    </w:p>
    <w:p>
      <w:r>
        <w:t>es</w:t>
      </w:r>
    </w:p>
    <w:p>
      <w:r>
        <w:t>den</w:t>
      </w:r>
    </w:p>
    <w:p>
      <w:r>
        <w:t>Beschwerdeführenden</w:t>
      </w:r>
    </w:p>
    <w:p>
      <w:r>
        <w:t>unbenommen,</w:t>
      </w:r>
    </w:p>
    <w:p>
      <w:r>
        <w:t>eine</w:t>
      </w:r>
    </w:p>
    <w:p>
      <w:r>
        <w:t>diesbezügliche</w:t>
      </w:r>
    </w:p>
    <w:p>
      <w:r>
        <w:t>Verschlechterung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unter</w:t>
      </w:r>
    </w:p>
    <w:p>
      <w:r>
        <w:t>Beilage</w:t>
      </w:r>
    </w:p>
    <w:p>
      <w:r>
        <w:t>von</w:t>
      </w:r>
    </w:p>
    <w:p>
      <w:r>
        <w:t>aktuellen</w:t>
      </w:r>
    </w:p>
    <w:p>
      <w:r>
        <w:t>ärztlichen</w:t>
      </w:r>
    </w:p>
    <w:p>
      <w:r>
        <w:t>Berichten</w:t>
      </w:r>
    </w:p>
    <w:p>
      <w:r>
        <w:t>geltend</w:t>
      </w:r>
    </w:p>
    <w:p>
      <w:r>
        <w:t>zu</w:t>
      </w:r>
    </w:p>
    <w:p>
      <w:r>
        <w:t>machen.</w:t>
      </w:r>
    </w:p>
    <w:p>
      <w:r>
        <w:t>4.3 4.3.1</w:t>
      </w:r>
    </w:p>
    <w:p>
      <w:r>
        <w:t>Es</w:t>
      </w:r>
    </w:p>
    <w:p>
      <w:r>
        <w:t>bleibt</w:t>
      </w:r>
    </w:p>
    <w:p>
      <w:r>
        <w:t>zu</w:t>
      </w:r>
    </w:p>
    <w:p>
      <w:r>
        <w:t>prüfen,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per</w:t>
      </w:r>
    </w:p>
    <w:p>
      <w:r>
        <w:t>1.</w:t>
      </w:r>
    </w:p>
    <w:p>
      <w:r>
        <w:t>Februar</w:t>
      </w:r>
    </w:p>
    <w:p>
      <w:r>
        <w:t>2024</w:t>
      </w:r>
    </w:p>
    <w:p>
      <w:r>
        <w:t>einen</w:t>
      </w:r>
    </w:p>
    <w:p>
      <w:r>
        <w:t>Anspruch</w:t>
      </w:r>
    </w:p>
    <w:p>
      <w:r>
        <w:t>der</w:t>
      </w:r>
    </w:p>
    <w:p>
      <w:r>
        <w:t>Beschwerdeführenden</w:t>
      </w:r>
    </w:p>
    <w:p>
      <w:r>
        <w:t>auf</w:t>
      </w:r>
    </w:p>
    <w:p>
      <w:r>
        <w:t>Gemeindezusch üsse</w:t>
      </w:r>
    </w:p>
    <w:p>
      <w:r>
        <w:t>verneint</w:t>
      </w:r>
    </w:p>
    <w:p>
      <w:r>
        <w:t>hat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2.1).</w:t>
      </w:r>
    </w:p>
    <w:p>
      <w:r>
        <w:t>4.3.2</w:t>
      </w:r>
    </w:p>
    <w:p>
      <w:r>
        <w:t>Die</w:t>
      </w:r>
    </w:p>
    <w:p>
      <w:r>
        <w:t>Beschwerdegegnerin</w:t>
      </w:r>
    </w:p>
    <w:p>
      <w:r>
        <w:t>beruft</w:t>
      </w:r>
    </w:p>
    <w:p>
      <w:r>
        <w:t>sich</w:t>
      </w:r>
    </w:p>
    <w:p>
      <w:r>
        <w:t>betreffend</w:t>
      </w:r>
    </w:p>
    <w:p>
      <w:r>
        <w:t>die</w:t>
      </w:r>
    </w:p>
    <w:p>
      <w:r>
        <w:t>Verweigerung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Gemeindezuschüsse</w:t>
      </w:r>
    </w:p>
    <w:p>
      <w:r>
        <w:t>auf</w:t>
      </w:r>
    </w:p>
    <w:p>
      <w:r>
        <w:t>Art.</w:t>
      </w:r>
    </w:p>
    <w:p>
      <w:r>
        <w:t>6</w:t>
      </w:r>
    </w:p>
    <w:p>
      <w:r>
        <w:t>der</w:t>
      </w:r>
    </w:p>
    <w:p>
      <w:r>
        <w:t>stadtzürcherischen</w:t>
      </w:r>
    </w:p>
    <w:p>
      <w:r>
        <w:t>Zusatzleistungsverordnung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</w:t>
      </w:r>
    </w:p>
    <w:p>
      <w:r>
        <w:t>lit.</w:t>
      </w:r>
    </w:p>
    <w:p>
      <w:r>
        <w:t>c</w:t>
      </w:r>
    </w:p>
    <w:p>
      <w:r>
        <w:t>AZVO,</w:t>
      </w:r>
    </w:p>
    <w:p>
      <w:r>
        <w:t>wonach</w:t>
      </w:r>
    </w:p>
    <w:p>
      <w:r>
        <w:t>der</w:t>
      </w:r>
    </w:p>
    <w:p>
      <w:r>
        <w:t>jährliche</w:t>
      </w:r>
    </w:p>
    <w:p>
      <w:r>
        <w:t>Gemeindezuschuss</w:t>
      </w:r>
    </w:p>
    <w:p>
      <w:r>
        <w:t>dann</w:t>
      </w:r>
    </w:p>
    <w:p>
      <w:r>
        <w:t>verweigert</w:t>
      </w:r>
    </w:p>
    <w:p>
      <w:r>
        <w:t>oder</w:t>
      </w:r>
    </w:p>
    <w:p>
      <w:r>
        <w:t>gekürzt</w:t>
      </w:r>
    </w:p>
    <w:p>
      <w:r>
        <w:t>werden</w:t>
      </w:r>
    </w:p>
    <w:p>
      <w:r>
        <w:t>kann,</w:t>
      </w:r>
    </w:p>
    <w:p>
      <w:r>
        <w:t>wenn</w:t>
      </w:r>
    </w:p>
    <w:p>
      <w:r>
        <w:t>er</w:t>
      </w:r>
    </w:p>
    <w:p>
      <w:r>
        <w:t>für</w:t>
      </w:r>
    </w:p>
    <w:p>
      <w:r>
        <w:t>den</w:t>
      </w:r>
    </w:p>
    <w:p>
      <w:r>
        <w:t>Unterhalt</w:t>
      </w:r>
    </w:p>
    <w:p>
      <w:r>
        <w:t>nicht</w:t>
      </w:r>
    </w:p>
    <w:p>
      <w:r>
        <w:t>oder</w:t>
      </w:r>
    </w:p>
    <w:p>
      <w:r>
        <w:t>nur</w:t>
      </w:r>
    </w:p>
    <w:p>
      <w:r>
        <w:t>teilweise</w:t>
      </w:r>
    </w:p>
    <w:p>
      <w:r>
        <w:t>benötigt</w:t>
      </w:r>
    </w:p>
    <w:p>
      <w:r>
        <w:t>wird,</w:t>
      </w:r>
    </w:p>
    <w:p>
      <w:r>
        <w:t>namentlich</w:t>
      </w:r>
    </w:p>
    <w:p>
      <w:r>
        <w:t>bei</w:t>
      </w:r>
    </w:p>
    <w:p>
      <w:r>
        <w:t>Ehepaaren,</w:t>
      </w:r>
    </w:p>
    <w:p>
      <w:r>
        <w:t>die</w:t>
      </w:r>
    </w:p>
    <w:p>
      <w:r>
        <w:t>mit</w:t>
      </w:r>
    </w:p>
    <w:p>
      <w:r>
        <w:t>einem</w:t>
      </w:r>
    </w:p>
    <w:p>
      <w:r>
        <w:t>oder</w:t>
      </w:r>
    </w:p>
    <w:p>
      <w:r>
        <w:t>mehreren</w:t>
      </w:r>
    </w:p>
    <w:p>
      <w:r>
        <w:t>Kindern</w:t>
      </w:r>
    </w:p>
    <w:p>
      <w:r>
        <w:t>zusammenleben,</w:t>
      </w:r>
    </w:p>
    <w:p>
      <w:r>
        <w:t>die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Kinderrente</w:t>
      </w:r>
    </w:p>
    <w:p>
      <w:r>
        <w:t>der</w:t>
      </w:r>
    </w:p>
    <w:p>
      <w:r>
        <w:t>AHV/IV</w:t>
      </w:r>
    </w:p>
    <w:p>
      <w:r>
        <w:t>begründen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1.7).</w:t>
      </w:r>
    </w:p>
    <w:p>
      <w:r>
        <w:t>Da</w:t>
      </w:r>
    </w:p>
    <w:p>
      <w:r>
        <w:t>d ie</w:t>
      </w:r>
    </w:p>
    <w:p>
      <w:r>
        <w:t>Beschwerdeführende n</w:t>
      </w:r>
    </w:p>
    <w:p>
      <w:r>
        <w:t>mit</w:t>
      </w:r>
    </w:p>
    <w:p>
      <w:r>
        <w:t>ihrem</w:t>
      </w:r>
    </w:p>
    <w:p>
      <w:r>
        <w:t>20 0 0</w:t>
      </w:r>
    </w:p>
    <w:p>
      <w:r>
        <w:t>geborenen</w:t>
      </w:r>
    </w:p>
    <w:p>
      <w:r>
        <w:t>Sohn</w:t>
      </w:r>
    </w:p>
    <w:p>
      <w:r>
        <w:t>zusammenleb en ,</w:t>
      </w:r>
    </w:p>
    <w:p>
      <w:r>
        <w:t>der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Kinderrente</w:t>
      </w:r>
    </w:p>
    <w:p>
      <w:r>
        <w:t>hat</w:t>
      </w:r>
    </w:p>
    <w:p>
      <w:r>
        <w:t>( Urk.</w:t>
      </w:r>
    </w:p>
    <w:p>
      <w:r>
        <w:t>7/ J ),</w:t>
      </w:r>
    </w:p>
    <w:p>
      <w:r>
        <w:t>haben</w:t>
      </w:r>
    </w:p>
    <w:p>
      <w:r>
        <w:t>sie</w:t>
      </w:r>
    </w:p>
    <w:p>
      <w:r>
        <w:t>gestützt</w:t>
      </w:r>
    </w:p>
    <w:p>
      <w:r>
        <w:t>auf</w:t>
      </w:r>
    </w:p>
    <w:p>
      <w:r>
        <w:t>die</w:t>
      </w:r>
    </w:p>
    <w:p>
      <w:r>
        <w:t>vorgenannte</w:t>
      </w:r>
    </w:p>
    <w:p>
      <w:r>
        <w:t>kommunale</w:t>
      </w:r>
    </w:p>
    <w:p>
      <w:r>
        <w:t>Bestimmung</w:t>
      </w:r>
    </w:p>
    <w:p>
      <w:r>
        <w:t>grundsätzlich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Gemeindezuschüsse.</w:t>
      </w:r>
    </w:p>
    <w:p>
      <w:r>
        <w:t>Zu</w:t>
      </w:r>
    </w:p>
    <w:p>
      <w:r>
        <w:t>prüfen</w:t>
      </w:r>
    </w:p>
    <w:p>
      <w:r>
        <w:t>ist</w:t>
      </w:r>
    </w:p>
    <w:p>
      <w:r>
        <w:t>indessen,</w:t>
      </w:r>
    </w:p>
    <w:p>
      <w:r>
        <w:t>ob</w:t>
      </w:r>
    </w:p>
    <w:p>
      <w:r>
        <w:t>ein</w:t>
      </w:r>
    </w:p>
    <w:p>
      <w:r>
        <w:t>Ausnahmefall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</w:t>
      </w:r>
    </w:p>
    <w:p>
      <w:r>
        <w:t>AZVO</w:t>
      </w:r>
    </w:p>
    <w:p>
      <w:r>
        <w:t>vorliegt,</w:t>
      </w:r>
    </w:p>
    <w:p>
      <w:r>
        <w:t>namentlich</w:t>
      </w:r>
    </w:p>
    <w:p>
      <w:r>
        <w:t>ob</w:t>
      </w:r>
    </w:p>
    <w:p>
      <w:r>
        <w:t>mit</w:t>
      </w:r>
    </w:p>
    <w:p>
      <w:r>
        <w:t>dem</w:t>
      </w:r>
    </w:p>
    <w:p>
      <w:r>
        <w:t>Verzicht</w:t>
      </w:r>
    </w:p>
    <w:p>
      <w:r>
        <w:t>auf</w:t>
      </w:r>
    </w:p>
    <w:p>
      <w:r>
        <w:t>die</w:t>
      </w:r>
    </w:p>
    <w:p>
      <w:r>
        <w:t>Verweigerung</w:t>
      </w:r>
    </w:p>
    <w:p>
      <w:r>
        <w:t>ein</w:t>
      </w:r>
    </w:p>
    <w:p>
      <w:r>
        <w:t>Sozialhilfebezug</w:t>
      </w:r>
    </w:p>
    <w:p>
      <w:r>
        <w:t>verhindert</w:t>
      </w:r>
    </w:p>
    <w:p>
      <w:r>
        <w:t>werden</w:t>
      </w:r>
    </w:p>
    <w:p>
      <w:r>
        <w:t>kann</w:t>
      </w:r>
    </w:p>
    <w:p>
      <w:r>
        <w:t>(lit.</w:t>
      </w:r>
    </w:p>
    <w:p>
      <w:r>
        <w:t>a)</w:t>
      </w:r>
    </w:p>
    <w:p>
      <w:r>
        <w:t>oder</w:t>
      </w:r>
    </w:p>
    <w:p>
      <w:r>
        <w:t>die</w:t>
      </w:r>
    </w:p>
    <w:p>
      <w:r>
        <w:t>pauschale</w:t>
      </w:r>
    </w:p>
    <w:p>
      <w:r>
        <w:t>Verweigerung</w:t>
      </w:r>
    </w:p>
    <w:p>
      <w:r>
        <w:t>zu</w:t>
      </w:r>
    </w:p>
    <w:p>
      <w:r>
        <w:t>einem</w:t>
      </w:r>
    </w:p>
    <w:p>
      <w:r>
        <w:t>stossenden</w:t>
      </w:r>
    </w:p>
    <w:p>
      <w:r>
        <w:t>Ergebnis</w:t>
      </w:r>
    </w:p>
    <w:p>
      <w:r>
        <w:t>führen</w:t>
      </w:r>
    </w:p>
    <w:p>
      <w:r>
        <w:t>würde</w:t>
      </w:r>
    </w:p>
    <w:p>
      <w:r>
        <w:t>(lit.</w:t>
      </w:r>
    </w:p>
    <w:p>
      <w:r>
        <w:t>b).</w:t>
      </w:r>
    </w:p>
    <w:p>
      <w:r>
        <w:t>Der</w:t>
      </w:r>
    </w:p>
    <w:p>
      <w:r>
        <w:t>Beschwerdegegnerin</w:t>
      </w:r>
    </w:p>
    <w:p>
      <w:r>
        <w:t>folgend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2.1)</w:t>
      </w:r>
    </w:p>
    <w:p>
      <w:r>
        <w:t>ist</w:t>
      </w:r>
    </w:p>
    <w:p>
      <w:r>
        <w:t>der</w:t>
      </w:r>
    </w:p>
    <w:p>
      <w:r>
        <w:t>Sozialhilfebezug</w:t>
      </w:r>
    </w:p>
    <w:p>
      <w:r>
        <w:t>vor liegend</w:t>
      </w:r>
    </w:p>
    <w:p>
      <w:r>
        <w:t>deshalb</w:t>
      </w:r>
    </w:p>
    <w:p>
      <w:r>
        <w:t>notwendig,</w:t>
      </w:r>
    </w:p>
    <w:p>
      <w:r>
        <w:t>weil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berück sichtigt</w:t>
      </w:r>
    </w:p>
    <w:p>
      <w:r>
        <w:t>wird.</w:t>
      </w:r>
    </w:p>
    <w:p>
      <w:r>
        <w:t>Die</w:t>
      </w:r>
    </w:p>
    <w:p>
      <w:r>
        <w:t>Verweigerung</w:t>
      </w:r>
    </w:p>
    <w:p>
      <w:r>
        <w:t>des</w:t>
      </w:r>
    </w:p>
    <w:p>
      <w:r>
        <w:t>jährlichen</w:t>
      </w:r>
    </w:p>
    <w:p>
      <w:r>
        <w:t>Gemeindezuschusses</w:t>
      </w:r>
    </w:p>
    <w:p>
      <w:r>
        <w:t>allein</w:t>
      </w:r>
    </w:p>
    <w:p>
      <w:r>
        <w:t>würde</w:t>
      </w:r>
    </w:p>
    <w:p>
      <w:r>
        <w:t>kein</w:t>
      </w:r>
    </w:p>
    <w:p>
      <w:r>
        <w:t>Sozialhilfebezug</w:t>
      </w:r>
    </w:p>
    <w:p>
      <w:r>
        <w:t>notwendig</w:t>
      </w:r>
    </w:p>
    <w:p>
      <w:r>
        <w:t>machen.</w:t>
      </w:r>
    </w:p>
    <w:p>
      <w:r>
        <w:t>Die</w:t>
      </w:r>
    </w:p>
    <w:p>
      <w:r>
        <w:t>Beschwerdeführenden</w:t>
      </w:r>
    </w:p>
    <w:p>
      <w:r>
        <w:t>kämen</w:t>
      </w:r>
    </w:p>
    <w:p>
      <w:r>
        <w:t>ihrer</w:t>
      </w:r>
    </w:p>
    <w:p>
      <w:r>
        <w:t>Schadenminderungspflicht</w:t>
      </w:r>
    </w:p>
    <w:p>
      <w:r>
        <w:t>nicht</w:t>
      </w:r>
    </w:p>
    <w:p>
      <w:r>
        <w:t>nach ,</w:t>
      </w:r>
    </w:p>
    <w:p>
      <w:r>
        <w:t>w eshalb</w:t>
      </w:r>
    </w:p>
    <w:p>
      <w:r>
        <w:t>die</w:t>
      </w:r>
    </w:p>
    <w:p>
      <w:r>
        <w:t>Anwendung</w:t>
      </w:r>
    </w:p>
    <w:p>
      <w:r>
        <w:t>der</w:t>
      </w:r>
    </w:p>
    <w:p>
      <w:r>
        <w:t>Ausnahmeregelung</w:t>
      </w:r>
    </w:p>
    <w:p>
      <w:r>
        <w:t>von</w:t>
      </w:r>
    </w:p>
    <w:p>
      <w:r>
        <w:t>Art.</w:t>
      </w:r>
    </w:p>
    <w:p>
      <w:r>
        <w:t>3</w:t>
      </w:r>
    </w:p>
    <w:p>
      <w:r>
        <w:t>AZVO</w:t>
      </w:r>
    </w:p>
    <w:p>
      <w:r>
        <w:t>zu</w:t>
      </w:r>
    </w:p>
    <w:p>
      <w:r>
        <w:t>einem</w:t>
      </w:r>
    </w:p>
    <w:p>
      <w:r>
        <w:t>stossenden</w:t>
      </w:r>
    </w:p>
    <w:p>
      <w:r>
        <w:t>Ergebnis</w:t>
      </w:r>
    </w:p>
    <w:p>
      <w:r>
        <w:t>führen</w:t>
      </w:r>
    </w:p>
    <w:p>
      <w:r>
        <w:t>würde .</w:t>
      </w:r>
    </w:p>
    <w:p>
      <w:r>
        <w:t>Die</w:t>
      </w:r>
    </w:p>
    <w:p>
      <w:r>
        <w:t>ausserordentliche</w:t>
      </w:r>
    </w:p>
    <w:p>
      <w:r>
        <w:t>Gewährung</w:t>
      </w:r>
    </w:p>
    <w:p>
      <w:r>
        <w:t>eines</w:t>
      </w:r>
    </w:p>
    <w:p>
      <w:r>
        <w:t>jährlichen</w:t>
      </w:r>
    </w:p>
    <w:p>
      <w:r>
        <w:t>Gemeindezuschusses</w:t>
      </w:r>
    </w:p>
    <w:p>
      <w:r>
        <w:t>gemäss</w:t>
      </w:r>
    </w:p>
    <w:p>
      <w:r>
        <w:t>Art.</w:t>
      </w:r>
    </w:p>
    <w:p>
      <w:r>
        <w:t>3</w:t>
      </w:r>
    </w:p>
    <w:p>
      <w:r>
        <w:t>AZVO</w:t>
      </w:r>
    </w:p>
    <w:p>
      <w:r>
        <w:t>ist</w:t>
      </w:r>
    </w:p>
    <w:p>
      <w:r>
        <w:t>deshalb</w:t>
      </w:r>
    </w:p>
    <w:p>
      <w:r>
        <w:t>vorliegend</w:t>
      </w:r>
    </w:p>
    <w:p>
      <w:r>
        <w:t>nicht</w:t>
      </w:r>
    </w:p>
    <w:p>
      <w:r>
        <w:t>angezeigt.</w:t>
      </w:r>
    </w:p>
    <w:p>
      <w:r>
        <w:t>4.3.3</w:t>
      </w:r>
    </w:p>
    <w:p>
      <w:r>
        <w:t>Nach</w:t>
      </w:r>
    </w:p>
    <w:p>
      <w:r>
        <w:t>dem</w:t>
      </w:r>
    </w:p>
    <w:p>
      <w:r>
        <w:t>Gesagten</w:t>
      </w:r>
    </w:p>
    <w:p>
      <w:r>
        <w:t>hat</w:t>
      </w:r>
    </w:p>
    <w:p>
      <w:r>
        <w:t>d ie</w:t>
      </w:r>
    </w:p>
    <w:p>
      <w:r>
        <w:t>Beschwerdegegnerin</w:t>
      </w:r>
    </w:p>
    <w:p>
      <w:r>
        <w:t>den</w:t>
      </w:r>
    </w:p>
    <w:p>
      <w:r>
        <w:t>Anspruch</w:t>
      </w:r>
    </w:p>
    <w:p>
      <w:r>
        <w:t>de r</w:t>
      </w:r>
    </w:p>
    <w:p>
      <w:r>
        <w:t>Beschwerde führe nden</w:t>
      </w:r>
    </w:p>
    <w:p>
      <w:r>
        <w:t>auf</w:t>
      </w:r>
    </w:p>
    <w:p>
      <w:r>
        <w:t>Gemeindezuschüsse</w:t>
      </w:r>
    </w:p>
    <w:p>
      <w:r>
        <w:t>ab</w:t>
      </w:r>
    </w:p>
    <w:p>
      <w:r>
        <w:t>Februar</w:t>
      </w:r>
    </w:p>
    <w:p>
      <w:r>
        <w:t>2024</w:t>
      </w:r>
    </w:p>
    <w:p>
      <w:r>
        <w:t>zu</w:t>
      </w:r>
    </w:p>
    <w:p>
      <w:r>
        <w:t>Recht</w:t>
      </w:r>
    </w:p>
    <w:p>
      <w:r>
        <w:t>verneint . 5.</w:t>
      </w:r>
    </w:p>
    <w:p>
      <w:r>
        <w:t>Zusammenfassend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Anspruch</w:t>
      </w:r>
    </w:p>
    <w:p>
      <w:r>
        <w:t>der</w:t>
      </w:r>
    </w:p>
    <w:p>
      <w:r>
        <w:t>Beschwerde führenden</w:t>
      </w:r>
    </w:p>
    <w:p>
      <w:r>
        <w:t>auf</w:t>
      </w:r>
    </w:p>
    <w:p>
      <w:r>
        <w:t>Zusatzleistungen</w:t>
      </w:r>
    </w:p>
    <w:p>
      <w:r>
        <w:t>und</w:t>
      </w:r>
    </w:p>
    <w:p>
      <w:r>
        <w:t>auf</w:t>
      </w:r>
    </w:p>
    <w:p>
      <w:r>
        <w:t>Gemeindezusch üsse</w:t>
      </w:r>
    </w:p>
    <w:p>
      <w:r>
        <w:t>ab</w:t>
      </w:r>
    </w:p>
    <w:p>
      <w:r>
        <w:t>Februar</w:t>
      </w:r>
    </w:p>
    <w:p>
      <w:r>
        <w:t>2024</w:t>
      </w:r>
    </w:p>
    <w:p>
      <w:r>
        <w:t>rechtskonform</w:t>
      </w:r>
    </w:p>
    <w:p>
      <w:r>
        <w:t>festgelegt.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(Urk.</w:t>
      </w:r>
    </w:p>
    <w:p>
      <w:r>
        <w:t>2)</w:t>
      </w:r>
    </w:p>
    <w:p>
      <w:r>
        <w:t>erweist</w:t>
      </w:r>
    </w:p>
    <w:p>
      <w:r>
        <w:t>sich</w:t>
      </w:r>
    </w:p>
    <w:p>
      <w:r>
        <w:t>dementsprechend</w:t>
      </w:r>
    </w:p>
    <w:p>
      <w:r>
        <w:t>als</w:t>
      </w:r>
    </w:p>
    <w:p>
      <w:r>
        <w:t>rechtens,</w:t>
      </w:r>
    </w:p>
    <w:p>
      <w:r>
        <w:t>was</w:t>
      </w:r>
    </w:p>
    <w:p>
      <w:r>
        <w:t>zur</w:t>
      </w:r>
    </w:p>
    <w:p>
      <w:r>
        <w:t>Abweisung</w:t>
      </w:r>
    </w:p>
    <w:p>
      <w:r>
        <w:t>der</w:t>
      </w:r>
    </w:p>
    <w:p>
      <w:r>
        <w:t>dagegen</w:t>
      </w:r>
    </w:p>
    <w:p>
      <w:r>
        <w:t>erhobenen</w:t>
      </w:r>
    </w:p>
    <w:p>
      <w:r>
        <w:t>Beschwerde</w:t>
      </w:r>
    </w:p>
    <w:p>
      <w:r>
        <w:t>führt.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Z.___ - Stadt</w:t>
      </w:r>
    </w:p>
    <w:p>
      <w:r>
        <w:t>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AHV/IV,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17/1-3</w:t>
      </w:r>
    </w:p>
    <w:p>
      <w:r>
        <w:t>und</w:t>
      </w:r>
    </w:p>
    <w:p>
      <w:r>
        <w:t>von</w:t>
      </w:r>
    </w:p>
    <w:p>
      <w:r>
        <w:t>Urk.</w:t>
      </w:r>
    </w:p>
    <w:p>
      <w:r>
        <w:t>18-19 -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Grieder-MartensPeter-Schwarzenberger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