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ZL.2024.00013 vom 24. März 2025</w:t>
      </w:r>
    </w:p>
    <w:p>
      <w:r>
        <w:t>ZH Sozialversicherungsgericht, 2025-03-24, DE</w:t>
      </w:r>
    </w:p>
    <w:p>
      <w:r>
        <w:rPr>
          <w:b/>
        </w:rPr>
        <w:t xml:space="preserve">Quelle: </w:t>
      </w:r>
      <w:r>
        <w:t>https://mcp.opencaselaw.ch/entscheid/zh_sozialversicherungsgericht_ZL.2024.00013</w:t>
      </w:r>
    </w:p>
    <w:p>
      <w:r>
        <w:t>FR: ZH_SOZIALVERSICHERUNGSGERICHT ZL.2024.00013 du 24 mars 2025</w:t>
      </w:r>
    </w:p>
    <w:p>
      <w:r>
        <w:t>IT: ZH_SOZIALVERSICHERUNGSGERICHT ZL.2024.00013 del 24 marzo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des</w:t>
      </w:r>
    </w:p>
    <w:p>
      <w:r>
        <w:t>Gesetzes</w:t>
      </w:r>
    </w:p>
    <w:p>
      <w:r>
        <w:t>über</w:t>
      </w:r>
    </w:p>
    <w:p>
      <w:r>
        <w:t>das</w:t>
      </w:r>
    </w:p>
    <w:p>
      <w:r>
        <w:t>Sozialversicherungsgericht,</w:t>
      </w:r>
    </w:p>
    <w:p>
      <w:r>
        <w:t>GSVGer).</w:t>
      </w:r>
    </w:p>
    <w:p>
      <w:r>
        <w:rPr>
          <w:b/>
        </w:rPr>
        <w:t>E. 1.1</w:t>
      </w:r>
    </w:p>
    <w:p>
      <w:r>
        <w:t>Da</w:t>
      </w:r>
    </w:p>
    <w:p>
      <w:r>
        <w:t>der</w:t>
      </w:r>
    </w:p>
    <w:p>
      <w:r>
        <w:t>Streitwert</w:t>
      </w:r>
    </w:p>
    <w:p>
      <w:r>
        <w:t>Fr.</w:t>
      </w:r>
    </w:p>
    <w:p>
      <w:r>
        <w:t>30’000.--</w:t>
      </w:r>
    </w:p>
    <w:p>
      <w:r>
        <w:t>nicht</w:t>
      </w:r>
    </w:p>
    <w:p>
      <w:r>
        <w:t>übersteigt,</w:t>
      </w:r>
    </w:p>
    <w:p>
      <w:r>
        <w:t>fällt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Beschwerde</w:t>
      </w:r>
    </w:p>
    <w:p>
      <w:r>
        <w:t>in</w:t>
      </w:r>
    </w:p>
    <w:p>
      <w:r>
        <w:t>die</w:t>
      </w:r>
    </w:p>
    <w:p>
      <w:r>
        <w:t>einzelrichterliche</w:t>
      </w:r>
    </w:p>
    <w:p>
      <w:r>
        <w:t>Zuständigkeit</w:t>
      </w:r>
    </w:p>
    <w:p>
      <w:r>
        <w:t>(§</w:t>
      </w:r>
    </w:p>
    <w:p>
      <w:r>
        <w:t>11</w:t>
      </w:r>
    </w:p>
    <w:p>
      <w:r>
        <w:t>Abs.</w:t>
      </w:r>
    </w:p>
    <w:p>
      <w:r>
        <w:rPr>
          <w:b/>
        </w:rPr>
        <w:t>E. 1.2</w:t>
      </w:r>
    </w:p>
    <w:p>
      <w:r>
        <w:t>Der</w:t>
      </w:r>
    </w:p>
    <w:p>
      <w:r>
        <w:t>Bund</w:t>
      </w:r>
    </w:p>
    <w:p>
      <w:r>
        <w:t>und</w:t>
      </w:r>
    </w:p>
    <w:p>
      <w:r>
        <w:t>die</w:t>
      </w:r>
    </w:p>
    <w:p>
      <w:r>
        <w:t>Kantone</w:t>
      </w:r>
    </w:p>
    <w:p>
      <w:r>
        <w:t>gewähren</w:t>
      </w:r>
    </w:p>
    <w:p>
      <w:r>
        <w:t>Personen,</w:t>
      </w:r>
    </w:p>
    <w:p>
      <w:r>
        <w:t>welche</w:t>
      </w:r>
    </w:p>
    <w:p>
      <w:r>
        <w:t>die</w:t>
      </w:r>
    </w:p>
    <w:p>
      <w:r>
        <w:t>Voraussetzungen</w:t>
      </w:r>
    </w:p>
    <w:p>
      <w:r>
        <w:t>nach</w:t>
      </w:r>
    </w:p>
    <w:p>
      <w:r>
        <w:t>den</w:t>
      </w:r>
    </w:p>
    <w:p>
      <w:r>
        <w:t>Art.</w:t>
      </w:r>
    </w:p>
    <w:p>
      <w:r>
        <w:t>4–6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Ergänzungsleistungen</w:t>
      </w:r>
    </w:p>
    <w:p>
      <w:r>
        <w:t>zur</w:t>
      </w:r>
    </w:p>
    <w:p>
      <w:r>
        <w:t>Alters-,</w:t>
      </w:r>
    </w:p>
    <w:p>
      <w:r>
        <w:t>Hinterlassenen-</w:t>
      </w:r>
    </w:p>
    <w:p>
      <w:r>
        <w:t>und</w:t>
      </w:r>
    </w:p>
    <w:p>
      <w:r>
        <w:t>Invalidenversicherung</w:t>
      </w:r>
    </w:p>
    <w:p>
      <w:r>
        <w:t>(ELG)</w:t>
      </w:r>
    </w:p>
    <w:p>
      <w:r>
        <w:t>erfüllen,</w:t>
      </w:r>
    </w:p>
    <w:p>
      <w:r>
        <w:t>Ergänzungsleistungen</w:t>
      </w:r>
    </w:p>
    <w:p>
      <w:r>
        <w:t>zur</w:t>
      </w:r>
    </w:p>
    <w:p>
      <w:r>
        <w:t>Deckung</w:t>
      </w:r>
    </w:p>
    <w:p>
      <w:r>
        <w:t>ihres</w:t>
      </w:r>
    </w:p>
    <w:p>
      <w:r>
        <w:t>Existenzbedarfs</w:t>
      </w:r>
    </w:p>
    <w:p>
      <w:r>
        <w:t>(Art.</w:t>
      </w:r>
    </w:p>
    <w:p>
      <w:r>
        <w:rPr>
          <w:b/>
        </w:rPr>
        <w:t>E. 1.4</w:t>
      </w:r>
    </w:p>
    <w:p>
      <w:r>
        <w:t>Als</w:t>
      </w:r>
    </w:p>
    <w:p>
      <w:r>
        <w:t>Einnahmen</w:t>
      </w:r>
    </w:p>
    <w:p>
      <w:r>
        <w:t>werden</w:t>
      </w:r>
    </w:p>
    <w:p>
      <w:r>
        <w:t>unter</w:t>
      </w:r>
    </w:p>
    <w:p>
      <w:r>
        <w:t>anderem</w:t>
      </w:r>
    </w:p>
    <w:p>
      <w:r>
        <w:t>grundsätzlich</w:t>
      </w:r>
    </w:p>
    <w:p>
      <w:r>
        <w:t>zwei</w:t>
      </w:r>
    </w:p>
    <w:p>
      <w:r>
        <w:t>Drittel</w:t>
      </w:r>
    </w:p>
    <w:p>
      <w:r>
        <w:t>der</w:t>
      </w:r>
    </w:p>
    <w:p>
      <w:r>
        <w:t>Erwerbseinkünfte</w:t>
      </w:r>
    </w:p>
    <w:p>
      <w:r>
        <w:t>sowie</w:t>
      </w:r>
    </w:p>
    <w:p>
      <w:r>
        <w:t>Renten,</w:t>
      </w:r>
    </w:p>
    <w:p>
      <w:r>
        <w:t>Pensionen</w:t>
      </w:r>
    </w:p>
    <w:p>
      <w:r>
        <w:t>und</w:t>
      </w:r>
    </w:p>
    <w:p>
      <w:r>
        <w:t>andere</w:t>
      </w:r>
    </w:p>
    <w:p>
      <w:r>
        <w:t>wiederkehrende</w:t>
      </w:r>
    </w:p>
    <w:p>
      <w:r>
        <w:t>Leistungen,</w:t>
      </w:r>
    </w:p>
    <w:p>
      <w:r>
        <w:t>einschliesslich</w:t>
      </w:r>
    </w:p>
    <w:p>
      <w:r>
        <w:t>der</w:t>
      </w:r>
    </w:p>
    <w:p>
      <w:r>
        <w:t>Renten</w:t>
      </w:r>
    </w:p>
    <w:p>
      <w:r>
        <w:t>der</w:t>
      </w:r>
    </w:p>
    <w:p>
      <w:r>
        <w:t>AHV</w:t>
      </w:r>
    </w:p>
    <w:p>
      <w:r>
        <w:t>und</w:t>
      </w:r>
    </w:p>
    <w:p>
      <w:r>
        <w:t>der</w:t>
      </w:r>
    </w:p>
    <w:p>
      <w:r>
        <w:t>IV</w:t>
      </w:r>
    </w:p>
    <w:p>
      <w:r>
        <w:t>angerechnet</w:t>
      </w:r>
    </w:p>
    <w:p>
      <w:r>
        <w:t>(Art.</w:t>
      </w:r>
    </w:p>
    <w:p>
      <w:r>
        <w:t>11</w:t>
      </w:r>
    </w:p>
    <w:p>
      <w:r>
        <w:t>Abs.</w:t>
      </w:r>
    </w:p>
    <w:p>
      <w:r>
        <w:t>1</w:t>
      </w:r>
    </w:p>
    <w:p>
      <w:r>
        <w:t>lit.</w:t>
      </w:r>
    </w:p>
    <w:p>
      <w:r>
        <w:t>a</w:t>
      </w:r>
    </w:p>
    <w:p>
      <w:r>
        <w:t>und</w:t>
      </w:r>
    </w:p>
    <w:p>
      <w:r>
        <w:t>d</w:t>
      </w:r>
    </w:p>
    <w:p>
      <w:r>
        <w:t>ELG).</w:t>
      </w:r>
    </w:p>
    <w:p>
      <w:r>
        <w:t>Invaliden</w:t>
      </w:r>
    </w:p>
    <w:p>
      <w:r>
        <w:t>wird</w:t>
      </w:r>
    </w:p>
    <w:p>
      <w:r>
        <w:t>als</w:t>
      </w:r>
    </w:p>
    <w:p>
      <w:r>
        <w:t>Erwerbseinkommen</w:t>
      </w:r>
    </w:p>
    <w:p>
      <w:r>
        <w:t>grundsätzlich</w:t>
      </w:r>
    </w:p>
    <w:p>
      <w:r>
        <w:t>der</w:t>
      </w:r>
    </w:p>
    <w:p>
      <w:r>
        <w:t>Betrag</w:t>
      </w:r>
    </w:p>
    <w:p>
      <w:r>
        <w:t>angerechnet,</w:t>
      </w:r>
    </w:p>
    <w:p>
      <w:r>
        <w:t>den</w:t>
      </w:r>
    </w:p>
    <w:p>
      <w:r>
        <w:t>sie</w:t>
      </w:r>
    </w:p>
    <w:p>
      <w:r>
        <w:t>im</w:t>
      </w:r>
    </w:p>
    <w:p>
      <w:r>
        <w:t>massgebenden</w:t>
      </w:r>
    </w:p>
    <w:p>
      <w:r>
        <w:t>Zeitabschnitt</w:t>
      </w:r>
    </w:p>
    <w:p>
      <w:r>
        <w:t>tatsächlich</w:t>
      </w:r>
    </w:p>
    <w:p>
      <w:r>
        <w:t>verdient</w:t>
      </w:r>
    </w:p>
    <w:p>
      <w:r>
        <w:t>haben</w:t>
      </w:r>
    </w:p>
    <w:p>
      <w:r>
        <w:t>(Art.</w:t>
      </w:r>
    </w:p>
    <w:p>
      <w:r>
        <w:t>14a</w:t>
      </w:r>
    </w:p>
    <w:p>
      <w:r>
        <w:t>Abs.</w:t>
      </w:r>
    </w:p>
    <w:p>
      <w:r>
        <w:t>1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Ergänzungsleistungen</w:t>
      </w:r>
    </w:p>
    <w:p>
      <w:r>
        <w:t>zur</w:t>
      </w:r>
    </w:p>
    <w:p>
      <w:r>
        <w:t>Alters-,</w:t>
      </w:r>
    </w:p>
    <w:p>
      <w:r>
        <w:t>Hinterlassenen-</w:t>
      </w:r>
    </w:p>
    <w:p>
      <w:r>
        <w:t>und</w:t>
      </w:r>
    </w:p>
    <w:p>
      <w:r>
        <w:t>Invalidenversicherung ,</w:t>
      </w:r>
    </w:p>
    <w:p>
      <w:r>
        <w:t>ELV,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</w:t>
      </w:r>
    </w:p>
    <w:p>
      <w:r>
        <w:t>Abs.</w:t>
      </w:r>
    </w:p>
    <w:p>
      <w:r>
        <w:rPr>
          <w:b/>
        </w:rPr>
        <w:t>E. 1.5</w:t>
      </w:r>
    </w:p>
    <w:p>
      <w:r>
        <w:t>Nach</w:t>
      </w:r>
    </w:p>
    <w:p>
      <w:r>
        <w:t>Art.</w:t>
      </w:r>
    </w:p>
    <w:p>
      <w:r>
        <w:rPr>
          <w:b/>
        </w:rPr>
        <w:t>E. 1.6</w:t>
      </w:r>
    </w:p>
    <w:p>
      <w:r>
        <w:t>Die</w:t>
      </w:r>
    </w:p>
    <w:p>
      <w:r>
        <w:t>Ausrichtung</w:t>
      </w:r>
    </w:p>
    <w:p>
      <w:r>
        <w:t>von</w:t>
      </w:r>
    </w:p>
    <w:p>
      <w:r>
        <w:t>Beihilfen</w:t>
      </w:r>
    </w:p>
    <w:p>
      <w:r>
        <w:t>im</w:t>
      </w:r>
    </w:p>
    <w:p>
      <w:r>
        <w:t>Kanton</w:t>
      </w:r>
    </w:p>
    <w:p>
      <w:r>
        <w:t>Zürich</w:t>
      </w:r>
    </w:p>
    <w:p>
      <w:r>
        <w:t>setzt</w:t>
      </w:r>
    </w:p>
    <w:p>
      <w:r>
        <w:t>nach</w:t>
      </w:r>
    </w:p>
    <w:p>
      <w:r>
        <w:t>§</w:t>
      </w:r>
    </w:p>
    <w:p>
      <w:r>
        <w:t>13</w:t>
      </w:r>
    </w:p>
    <w:p>
      <w:r>
        <w:t>Abs.</w:t>
      </w:r>
    </w:p>
    <w:p>
      <w:r>
        <w:t>1</w:t>
      </w:r>
    </w:p>
    <w:p>
      <w:r>
        <w:t>ZLG</w:t>
      </w:r>
    </w:p>
    <w:p>
      <w:r>
        <w:t>voraus,</w:t>
      </w:r>
    </w:p>
    <w:p>
      <w:r>
        <w:t>dass</w:t>
      </w:r>
    </w:p>
    <w:p>
      <w:r>
        <w:t>die</w:t>
      </w:r>
    </w:p>
    <w:p>
      <w:r>
        <w:t>Person</w:t>
      </w:r>
    </w:p>
    <w:p>
      <w:r>
        <w:t>die</w:t>
      </w:r>
    </w:p>
    <w:p>
      <w:r>
        <w:t>Voraussetzungen</w:t>
      </w:r>
    </w:p>
    <w:p>
      <w:r>
        <w:t>für</w:t>
      </w:r>
    </w:p>
    <w:p>
      <w:r>
        <w:t>Ergänzungsleistungen</w:t>
      </w:r>
    </w:p>
    <w:p>
      <w:r>
        <w:t>gemäss</w:t>
      </w:r>
    </w:p>
    <w:p>
      <w:r>
        <w:t>Art.</w:t>
      </w:r>
    </w:p>
    <w:p>
      <w:r>
        <w:t>4-6</w:t>
      </w:r>
    </w:p>
    <w:p>
      <w:r>
        <w:t>ELG</w:t>
      </w:r>
    </w:p>
    <w:p>
      <w:r>
        <w:t>erfüllt</w:t>
      </w:r>
    </w:p>
    <w:p>
      <w:r>
        <w:t>und</w:t>
      </w:r>
    </w:p>
    <w:p>
      <w:r>
        <w:t>in</w:t>
      </w:r>
    </w:p>
    <w:p>
      <w:r>
        <w:t>den</w:t>
      </w:r>
    </w:p>
    <w:p>
      <w:r>
        <w:t>letzten</w:t>
      </w:r>
    </w:p>
    <w:p>
      <w:r>
        <w:t>25</w:t>
      </w:r>
    </w:p>
    <w:p>
      <w:r>
        <w:t>Jahren</w:t>
      </w:r>
    </w:p>
    <w:p>
      <w:r>
        <w:t>vor</w:t>
      </w:r>
    </w:p>
    <w:p>
      <w:r>
        <w:t>der</w:t>
      </w:r>
    </w:p>
    <w:p>
      <w:r>
        <w:t>Gesuchstellung</w:t>
      </w:r>
    </w:p>
    <w:p>
      <w:r>
        <w:t>während</w:t>
      </w:r>
    </w:p>
    <w:p>
      <w:r>
        <w:t>einer</w:t>
      </w:r>
    </w:p>
    <w:p>
      <w:r>
        <w:t>Mindestdauer</w:t>
      </w:r>
    </w:p>
    <w:p>
      <w:r>
        <w:t>im</w:t>
      </w:r>
    </w:p>
    <w:p>
      <w:r>
        <w:t>Kanton</w:t>
      </w:r>
    </w:p>
    <w:p>
      <w:r>
        <w:t>gewohnt</w:t>
      </w:r>
    </w:p>
    <w:p>
      <w:r>
        <w:t>hat.</w:t>
      </w:r>
    </w:p>
    <w:p>
      <w:r>
        <w:t>Kein</w:t>
      </w:r>
    </w:p>
    <w:p>
      <w:r>
        <w:t>Anspruch</w:t>
      </w:r>
    </w:p>
    <w:p>
      <w:r>
        <w:t>auf</w:t>
      </w:r>
    </w:p>
    <w:p>
      <w:r>
        <w:t>Beihilfen</w:t>
      </w:r>
    </w:p>
    <w:p>
      <w:r>
        <w:t>besteht,</w:t>
      </w:r>
    </w:p>
    <w:p>
      <w:r>
        <w:t>wenn</w:t>
      </w:r>
    </w:p>
    <w:p>
      <w:r>
        <w:t>das</w:t>
      </w:r>
    </w:p>
    <w:p>
      <w:r>
        <w:t>gemäss</w:t>
      </w:r>
    </w:p>
    <w:p>
      <w:r>
        <w:t>ELG</w:t>
      </w:r>
    </w:p>
    <w:p>
      <w:r>
        <w:t>ermittelte</w:t>
      </w:r>
    </w:p>
    <w:p>
      <w:r>
        <w:t>Reinvermögen</w:t>
      </w:r>
    </w:p>
    <w:p>
      <w:r>
        <w:t>bei</w:t>
      </w:r>
    </w:p>
    <w:p>
      <w:r>
        <w:t>Einzelpersonen</w:t>
      </w:r>
    </w:p>
    <w:p>
      <w:r>
        <w:t>Fr.</w:t>
      </w:r>
    </w:p>
    <w:p>
      <w:r>
        <w:t>37'500 .--</w:t>
      </w:r>
    </w:p>
    <w:p>
      <w:r>
        <w:t>übersteigt</w:t>
      </w:r>
    </w:p>
    <w:p>
      <w:r>
        <w:t>(§</w:t>
      </w:r>
    </w:p>
    <w:p>
      <w:r>
        <w:t>13</w:t>
      </w:r>
    </w:p>
    <w:p>
      <w:r>
        <w:t>Abs.</w:t>
      </w:r>
    </w:p>
    <w:p>
      <w:r>
        <w:t>4</w:t>
      </w:r>
    </w:p>
    <w:p>
      <w:r>
        <w:t>lit.</w:t>
      </w:r>
    </w:p>
    <w:p>
      <w:r>
        <w:t>a</w:t>
      </w:r>
    </w:p>
    <w:p>
      <w:r>
        <w:t>ZLG).</w:t>
      </w:r>
    </w:p>
    <w:p>
      <w:r>
        <w:t>Der</w:t>
      </w:r>
    </w:p>
    <w:p>
      <w:r>
        <w:t>jährliche</w:t>
      </w:r>
    </w:p>
    <w:p>
      <w:r>
        <w:t>Höchstanspruch</w:t>
      </w:r>
    </w:p>
    <w:p>
      <w:r>
        <w:t>auf</w:t>
      </w:r>
    </w:p>
    <w:p>
      <w:r>
        <w:t>Beihilfe</w:t>
      </w:r>
    </w:p>
    <w:p>
      <w:r>
        <w:t>beträgt</w:t>
      </w:r>
    </w:p>
    <w:p>
      <w:r>
        <w:t>für</w:t>
      </w:r>
    </w:p>
    <w:p>
      <w:r>
        <w:t>Alleinstehende</w:t>
      </w:r>
    </w:p>
    <w:p>
      <w:r>
        <w:t>Fr.</w:t>
      </w:r>
    </w:p>
    <w:p>
      <w:r>
        <w:t>2'420.--</w:t>
      </w:r>
    </w:p>
    <w:p>
      <w:r>
        <w:t>(§</w:t>
      </w:r>
    </w:p>
    <w:p>
      <w:r>
        <w:rPr>
          <w:b/>
        </w:rPr>
        <w:t>E. 2</w:t>
      </w:r>
    </w:p>
    <w:p>
      <w:r>
        <w:t>Abs.</w:t>
      </w:r>
    </w:p>
    <w:p>
      <w:r>
        <w:t>1</w:t>
      </w:r>
    </w:p>
    <w:p>
      <w:r>
        <w:t>ELG).</w:t>
      </w:r>
    </w:p>
    <w:p>
      <w:r>
        <w:t>Diese</w:t>
      </w:r>
    </w:p>
    <w:p>
      <w:r>
        <w:t>bestehen</w:t>
      </w:r>
    </w:p>
    <w:p>
      <w:r>
        <w:t>aus</w:t>
      </w:r>
    </w:p>
    <w:p>
      <w:r>
        <w:t>der</w:t>
      </w:r>
    </w:p>
    <w:p>
      <w:r>
        <w:t>jährlichen</w:t>
      </w:r>
    </w:p>
    <w:p>
      <w:r>
        <w:t>Ergänzungsleistung</w:t>
      </w:r>
    </w:p>
    <w:p>
      <w:r>
        <w:t>(Art.</w:t>
      </w:r>
    </w:p>
    <w:p>
      <w:r>
        <w:t>9-13</w:t>
      </w:r>
    </w:p>
    <w:p>
      <w:r>
        <w:t>ELG)</w:t>
      </w:r>
    </w:p>
    <w:p>
      <w:r>
        <w:t>und</w:t>
      </w:r>
    </w:p>
    <w:p>
      <w:r>
        <w:t>der</w:t>
      </w:r>
    </w:p>
    <w:p>
      <w:r>
        <w:t>Vergütung</w:t>
      </w:r>
    </w:p>
    <w:p>
      <w:r>
        <w:t>von</w:t>
      </w:r>
    </w:p>
    <w:p>
      <w:r>
        <w:t>Krankheits-</w:t>
      </w:r>
    </w:p>
    <w:p>
      <w:r>
        <w:t>und</w:t>
      </w:r>
    </w:p>
    <w:p>
      <w:r>
        <w:t>Behinderungskosten</w:t>
      </w:r>
    </w:p>
    <w:p>
      <w:r>
        <w:t>(Art.</w:t>
      </w:r>
    </w:p>
    <w:p>
      <w:r>
        <w:t>14-16</w:t>
      </w:r>
    </w:p>
    <w:p>
      <w:r>
        <w:t>ELG;</w:t>
      </w:r>
    </w:p>
    <w:p>
      <w:r>
        <w:t>Art.</w:t>
      </w:r>
    </w:p>
    <w:p>
      <w:r>
        <w:rPr>
          <w:b/>
        </w:rPr>
        <w:t>E. 2.1</w:t>
      </w:r>
    </w:p>
    <w:p>
      <w:r>
        <w:t>Die</w:t>
      </w:r>
    </w:p>
    <w:p>
      <w:r>
        <w:t>Beschwerdegegnerin</w:t>
      </w:r>
    </w:p>
    <w:p>
      <w:r>
        <w:t>hat</w:t>
      </w:r>
    </w:p>
    <w:p>
      <w:r>
        <w:t>den</w:t>
      </w:r>
    </w:p>
    <w:p>
      <w:r>
        <w:t>Beschwerdeführer</w:t>
      </w:r>
    </w:p>
    <w:p>
      <w:r>
        <w:t>mit</w:t>
      </w:r>
    </w:p>
    <w:p>
      <w:r>
        <w:t>Rückerstattungs verfügung</w:t>
      </w:r>
    </w:p>
    <w:p>
      <w:r>
        <w:t>vom</w:t>
      </w:r>
    </w:p>
    <w:p>
      <w:r>
        <w:t>14.</w:t>
      </w:r>
    </w:p>
    <w:p>
      <w:r>
        <w:t>November</w:t>
      </w:r>
    </w:p>
    <w:p>
      <w:r>
        <w:t>2023</w:t>
      </w:r>
    </w:p>
    <w:p>
      <w:r>
        <w:t>unter</w:t>
      </w:r>
    </w:p>
    <w:p>
      <w:r>
        <w:t>anderem</w:t>
      </w:r>
    </w:p>
    <w:p>
      <w:r>
        <w:t>zur</w:t>
      </w:r>
    </w:p>
    <w:p>
      <w:r>
        <w:t>Rückerstattung</w:t>
      </w:r>
    </w:p>
    <w:p>
      <w:r>
        <w:t>von</w:t>
      </w:r>
    </w:p>
    <w:p>
      <w:r>
        <w:t>Prämienverbilligungen</w:t>
      </w:r>
    </w:p>
    <w:p>
      <w:r>
        <w:t>von</w:t>
      </w:r>
    </w:p>
    <w:p>
      <w:r>
        <w:t>Fr.</w:t>
      </w:r>
    </w:p>
    <w:p>
      <w:r>
        <w:t>5'346.20</w:t>
      </w:r>
    </w:p>
    <w:p>
      <w:r>
        <w:t>verpflichtet,</w:t>
      </w:r>
    </w:p>
    <w:p>
      <w:r>
        <w:t>welche</w:t>
      </w:r>
    </w:p>
    <w:p>
      <w:r>
        <w:t>sie</w:t>
      </w:r>
    </w:p>
    <w:p>
      <w:r>
        <w:t>über</w:t>
      </w:r>
    </w:p>
    <w:p>
      <w:r>
        <w:t>die</w:t>
      </w:r>
    </w:p>
    <w:p>
      <w:r>
        <w:t>Krankenkasse</w:t>
      </w:r>
    </w:p>
    <w:p>
      <w:r>
        <w:t>zurückfordern</w:t>
      </w:r>
    </w:p>
    <w:p>
      <w:r>
        <w:t>möchte</w:t>
      </w:r>
    </w:p>
    <w:p>
      <w:r>
        <w:t>(vorstehend</w:t>
      </w:r>
    </w:p>
    <w:p>
      <w:r>
        <w:t>Sachverhalt</w:t>
      </w:r>
    </w:p>
    <w:p>
      <w:r>
        <w:t>1.1).</w:t>
      </w:r>
    </w:p>
    <w:p>
      <w:r>
        <w:t>Indes</w:t>
      </w:r>
    </w:p>
    <w:p>
      <w:r>
        <w:t>ist</w:t>
      </w:r>
    </w:p>
    <w:p>
      <w:r>
        <w:t>die</w:t>
      </w:r>
    </w:p>
    <w:p>
      <w:r>
        <w:t>Krankenversicherung</w:t>
      </w:r>
    </w:p>
    <w:p>
      <w:r>
        <w:t>für</w:t>
      </w:r>
    </w:p>
    <w:p>
      <w:r>
        <w:t>die</w:t>
      </w:r>
    </w:p>
    <w:p>
      <w:r>
        <w:t>erfolgte</w:t>
      </w:r>
    </w:p>
    <w:p>
      <w:r>
        <w:t>Entgegennahme</w:t>
      </w:r>
    </w:p>
    <w:p>
      <w:r>
        <w:t>der</w:t>
      </w:r>
    </w:p>
    <w:p>
      <w:r>
        <w:t>Beträge</w:t>
      </w:r>
    </w:p>
    <w:p>
      <w:r>
        <w:t>für</w:t>
      </w:r>
    </w:p>
    <w:p>
      <w:r>
        <w:t>die</w:t>
      </w:r>
    </w:p>
    <w:p>
      <w:r>
        <w:t>Prämienverbilligung</w:t>
      </w:r>
    </w:p>
    <w:p>
      <w:r>
        <w:t>als</w:t>
      </w:r>
    </w:p>
    <w:p>
      <w:r>
        <w:t>blosse</w:t>
      </w:r>
    </w:p>
    <w:p>
      <w:r>
        <w:t>Inkasso-</w:t>
      </w:r>
    </w:p>
    <w:p>
      <w:r>
        <w:t>respektive</w:t>
      </w:r>
    </w:p>
    <w:p>
      <w:r>
        <w:t>Zahlstelle</w:t>
      </w:r>
    </w:p>
    <w:p>
      <w:r>
        <w:t>zu</w:t>
      </w:r>
    </w:p>
    <w:p>
      <w:r>
        <w:t>qualifizieren .</w:t>
      </w:r>
    </w:p>
    <w:p>
      <w:r>
        <w:t>Folglich</w:t>
      </w:r>
    </w:p>
    <w:p>
      <w:r>
        <w:t>trifft</w:t>
      </w:r>
    </w:p>
    <w:p>
      <w:r>
        <w:t>sie</w:t>
      </w:r>
    </w:p>
    <w:p>
      <w:r>
        <w:t>diesbezüglich</w:t>
      </w:r>
    </w:p>
    <w:p>
      <w:r>
        <w:t>auch</w:t>
      </w:r>
    </w:p>
    <w:p>
      <w:r>
        <w:t>keine</w:t>
      </w:r>
    </w:p>
    <w:p>
      <w:r>
        <w:t>Rückerstattungspflicht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2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ATSV.</w:t>
      </w:r>
    </w:p>
    <w:p>
      <w:r>
        <w:t>Die</w:t>
      </w:r>
    </w:p>
    <w:p>
      <w:r>
        <w:t>Beschwerdegegnerin</w:t>
      </w:r>
    </w:p>
    <w:p>
      <w:r>
        <w:t>hat</w:t>
      </w:r>
    </w:p>
    <w:p>
      <w:r>
        <w:t>demnach</w:t>
      </w:r>
    </w:p>
    <w:p>
      <w:r>
        <w:t>die</w:t>
      </w:r>
    </w:p>
    <w:p>
      <w:r>
        <w:t>hier</w:t>
      </w:r>
    </w:p>
    <w:p>
      <w:r>
        <w:t>zu</w:t>
      </w:r>
    </w:p>
    <w:p>
      <w:r>
        <w:t>prüfende</w:t>
      </w:r>
    </w:p>
    <w:p>
      <w:r>
        <w:t>Rückforderung</w:t>
      </w:r>
    </w:p>
    <w:p>
      <w:r>
        <w:t>auch</w:t>
      </w:r>
    </w:p>
    <w:p>
      <w:r>
        <w:t>der</w:t>
      </w:r>
    </w:p>
    <w:p>
      <w:r>
        <w:t>Prämienverbilligung</w:t>
      </w:r>
    </w:p>
    <w:p>
      <w:r>
        <w:t>vom</w:t>
      </w:r>
    </w:p>
    <w:p>
      <w:r>
        <w:t>Beschwerdeführer</w:t>
      </w:r>
    </w:p>
    <w:p>
      <w:r>
        <w:t>als</w:t>
      </w:r>
    </w:p>
    <w:p>
      <w:r>
        <w:t>Versichertem</w:t>
      </w:r>
    </w:p>
    <w:p>
      <w:r>
        <w:t>einzufordern</w:t>
      </w:r>
    </w:p>
    <w:p>
      <w:r>
        <w:t>( BGE</w:t>
      </w:r>
    </w:p>
    <w:p>
      <w:r>
        <w:t>147</w:t>
      </w:r>
    </w:p>
    <w:p>
      <w:r>
        <w:t>V</w:t>
      </w:r>
    </w:p>
    <w:p>
      <w:r>
        <w:t>369</w:t>
      </w:r>
    </w:p>
    <w:p>
      <w:r>
        <w:t>E.</w:t>
      </w:r>
    </w:p>
    <w:p>
      <w:r>
        <w:t>4.3.3-4.4).</w:t>
      </w:r>
    </w:p>
    <w:p>
      <w:r>
        <w:t>Nachdem</w:t>
      </w:r>
    </w:p>
    <w:p>
      <w:r>
        <w:t>die</w:t>
      </w:r>
    </w:p>
    <w:p>
      <w:r>
        <w:t>Prämienverbilligungen</w:t>
      </w:r>
    </w:p>
    <w:p>
      <w:r>
        <w:t>im</w:t>
      </w:r>
    </w:p>
    <w:p>
      <w:r>
        <w:t>System</w:t>
      </w:r>
    </w:p>
    <w:p>
      <w:r>
        <w:t>der</w:t>
      </w:r>
    </w:p>
    <w:p>
      <w:r>
        <w:t>Ergänzungsleistungen</w:t>
      </w:r>
    </w:p>
    <w:p>
      <w:r>
        <w:t>integriert</w:t>
      </w:r>
    </w:p>
    <w:p>
      <w:r>
        <w:t>sind,</w:t>
      </w:r>
    </w:p>
    <w:p>
      <w:r>
        <w:t>erscheint</w:t>
      </w:r>
    </w:p>
    <w:p>
      <w:r>
        <w:t>eine</w:t>
      </w:r>
    </w:p>
    <w:p>
      <w:r>
        <w:t>isolierte</w:t>
      </w:r>
    </w:p>
    <w:p>
      <w:r>
        <w:t>Prüfung</w:t>
      </w:r>
    </w:p>
    <w:p>
      <w:r>
        <w:t>der</w:t>
      </w:r>
    </w:p>
    <w:p>
      <w:r>
        <w:t>entsprechenden</w:t>
      </w:r>
    </w:p>
    <w:p>
      <w:r>
        <w:t>Rückerstattungspflicht</w:t>
      </w:r>
    </w:p>
    <w:p>
      <w:r>
        <w:t>weder</w:t>
      </w:r>
    </w:p>
    <w:p>
      <w:r>
        <w:t>angezeigt</w:t>
      </w:r>
    </w:p>
    <w:p>
      <w:r>
        <w:t>noch</w:t>
      </w:r>
    </w:p>
    <w:p>
      <w:r>
        <w:t>möglich</w:t>
      </w:r>
    </w:p>
    <w:p>
      <w:r>
        <w:t>(vgl.</w:t>
      </w:r>
    </w:p>
    <w:p>
      <w:r>
        <w:t>Carigiet/Koch,</w:t>
      </w:r>
    </w:p>
    <w:p>
      <w:r>
        <w:t>S.</w:t>
      </w:r>
    </w:p>
    <w:p>
      <w:r>
        <w:t>177</w:t>
      </w:r>
    </w:p>
    <w:p>
      <w:r>
        <w:t>Rz.</w:t>
      </w:r>
    </w:p>
    <w:p>
      <w:r>
        <w:t>438</w:t>
      </w:r>
    </w:p>
    <w:p>
      <w:r>
        <w:t>f.).</w:t>
      </w:r>
    </w:p>
    <w:p>
      <w:r>
        <w:t>Streitgegenstand</w:t>
      </w:r>
    </w:p>
    <w:p>
      <w:r>
        <w:t>ist</w:t>
      </w:r>
    </w:p>
    <w:p>
      <w:r>
        <w:t>demnach</w:t>
      </w:r>
    </w:p>
    <w:p>
      <w:r>
        <w:t>vorliegend</w:t>
      </w:r>
    </w:p>
    <w:p>
      <w:r>
        <w:t>die</w:t>
      </w:r>
    </w:p>
    <w:p>
      <w:r>
        <w:t>in</w:t>
      </w:r>
    </w:p>
    <w:p>
      <w:r>
        <w:t>Dispositivziffer</w:t>
      </w:r>
    </w:p>
    <w:p>
      <w:r>
        <w:t>1</w:t>
      </w:r>
    </w:p>
    <w:p>
      <w:r>
        <w:t>der</w:t>
      </w:r>
    </w:p>
    <w:p>
      <w:r>
        <w:t>Rückerstattungs verfügung</w:t>
      </w:r>
    </w:p>
    <w:p>
      <w:r>
        <w:t>vom</w:t>
      </w:r>
    </w:p>
    <w:p>
      <w:r>
        <w:t>14.</w:t>
      </w:r>
    </w:p>
    <w:p>
      <w:r>
        <w:t>November</w:t>
      </w:r>
    </w:p>
    <w:p>
      <w:r>
        <w:t>2023</w:t>
      </w:r>
    </w:p>
    <w:p>
      <w:r>
        <w:t>angeordnete</w:t>
      </w:r>
    </w:p>
    <w:p>
      <w:r>
        <w:t>Rück erstattungs verpflichtung</w:t>
      </w:r>
    </w:p>
    <w:p>
      <w:r>
        <w:t>über</w:t>
      </w:r>
    </w:p>
    <w:p>
      <w:r>
        <w:t>Fr.</w:t>
      </w:r>
    </w:p>
    <w:p>
      <w:r>
        <w:t>24'218.90</w:t>
      </w:r>
    </w:p>
    <w:p>
      <w:r>
        <w:t>(Sachverhalt</w:t>
      </w:r>
    </w:p>
    <w:p>
      <w:r>
        <w:t>E.</w:t>
      </w:r>
    </w:p>
    <w:p>
      <w:r>
        <w:t>1.1;</w:t>
      </w:r>
    </w:p>
    <w:p>
      <w:r>
        <w:t>vgl.</w:t>
      </w:r>
    </w:p>
    <w:p>
      <w:r>
        <w:t>auch</w:t>
      </w:r>
    </w:p>
    <w:p>
      <w:r>
        <w:t>Urk.</w:t>
      </w:r>
    </w:p>
    <w:p>
      <w:r>
        <w:t>1</w:t>
      </w:r>
    </w:p>
    <w:p>
      <w:r>
        <w:t>Ziff.</w:t>
      </w:r>
    </w:p>
    <w:p>
      <w:r>
        <w:t>B.1).</w:t>
      </w:r>
    </w:p>
    <w:p>
      <w:r>
        <w:rPr>
          <w:b/>
        </w:rPr>
        <w:t>E. 2.2</w:t>
      </w:r>
    </w:p>
    <w:p>
      <w:r>
        <w:t>).</w:t>
      </w:r>
    </w:p>
    <w:p>
      <w:r>
        <w:t>Ob</w:t>
      </w:r>
    </w:p>
    <w:p>
      <w:r>
        <w:t>und</w:t>
      </w:r>
    </w:p>
    <w:p>
      <w:r>
        <w:t>inwieweit</w:t>
      </w:r>
    </w:p>
    <w:p>
      <w:r>
        <w:t>Krankheitskosten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im</w:t>
      </w:r>
    </w:p>
    <w:p>
      <w:r>
        <w:t>Zeitraum</w:t>
      </w:r>
    </w:p>
    <w:p>
      <w:r>
        <w:t>Dezember</w:t>
      </w:r>
    </w:p>
    <w:p>
      <w:r>
        <w:t>2022</w:t>
      </w:r>
    </w:p>
    <w:p>
      <w:r>
        <w:t>bis</w:t>
      </w:r>
    </w:p>
    <w:p>
      <w:r>
        <w:t>November</w:t>
      </w:r>
    </w:p>
    <w:p>
      <w:r>
        <w:t>2023</w:t>
      </w:r>
    </w:p>
    <w:p>
      <w:r>
        <w:t>zu</w:t>
      </w:r>
    </w:p>
    <w:p>
      <w:r>
        <w:t>übernehmen</w:t>
      </w:r>
    </w:p>
    <w:p>
      <w:r>
        <w:t>waren,</w:t>
      </w:r>
    </w:p>
    <w:p>
      <w:r>
        <w:t>hängt</w:t>
      </w:r>
    </w:p>
    <w:p>
      <w:r>
        <w:t>direkt</w:t>
      </w:r>
    </w:p>
    <w:p>
      <w:r>
        <w:t>davon</w:t>
      </w:r>
    </w:p>
    <w:p>
      <w:r>
        <w:t>ab,</w:t>
      </w:r>
    </w:p>
    <w:p>
      <w:r>
        <w:t>ob</w:t>
      </w:r>
    </w:p>
    <w:p>
      <w:r>
        <w:t>der</w:t>
      </w:r>
    </w:p>
    <w:p>
      <w:r>
        <w:t>Beschwerdeführer</w:t>
      </w:r>
    </w:p>
    <w:p>
      <w:r>
        <w:t>hier</w:t>
      </w:r>
    </w:p>
    <w:p>
      <w:r>
        <w:t>Anspruch</w:t>
      </w:r>
    </w:p>
    <w:p>
      <w:r>
        <w:t>auf</w:t>
      </w:r>
    </w:p>
    <w:p>
      <w:r>
        <w:t>Ergänzungsleistungen</w:t>
      </w:r>
    </w:p>
    <w:p>
      <w:r>
        <w:t>hatte</w:t>
      </w:r>
    </w:p>
    <w:p>
      <w:r>
        <w:t>oder</w:t>
      </w:r>
    </w:p>
    <w:p>
      <w:r>
        <w:t>sein</w:t>
      </w:r>
    </w:p>
    <w:p>
      <w:r>
        <w:t>Einnahmenüberschuss</w:t>
      </w:r>
    </w:p>
    <w:p>
      <w:r>
        <w:t>zumindest</w:t>
      </w:r>
    </w:p>
    <w:p>
      <w:r>
        <w:t>nicht</w:t>
      </w:r>
    </w:p>
    <w:p>
      <w:r>
        <w:t>zur</w:t>
      </w:r>
    </w:p>
    <w:p>
      <w:r>
        <w:t>Deckung</w:t>
      </w:r>
    </w:p>
    <w:p>
      <w:r>
        <w:t>der</w:t>
      </w:r>
    </w:p>
    <w:p>
      <w:r>
        <w:t>Krankheitskosten</w:t>
      </w:r>
    </w:p>
    <w:p>
      <w:r>
        <w:t>ausreichte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1.5).</w:t>
      </w:r>
    </w:p>
    <w:p>
      <w:r>
        <w:t>Strittig</w:t>
      </w:r>
    </w:p>
    <w:p>
      <w:r>
        <w:t>und</w:t>
      </w:r>
    </w:p>
    <w:p>
      <w:r>
        <w:t>zu</w:t>
      </w:r>
    </w:p>
    <w:p>
      <w:r>
        <w:t>prüfen</w:t>
      </w:r>
    </w:p>
    <w:p>
      <w:r>
        <w:t>ist</w:t>
      </w:r>
    </w:p>
    <w:p>
      <w:r>
        <w:t>demnach</w:t>
      </w:r>
    </w:p>
    <w:p>
      <w:r>
        <w:t>in</w:t>
      </w:r>
    </w:p>
    <w:p>
      <w:r>
        <w:t>erster</w:t>
      </w:r>
    </w:p>
    <w:p>
      <w:r>
        <w:t>Linie,</w:t>
      </w:r>
    </w:p>
    <w:p>
      <w:r>
        <w:t>ob</w:t>
      </w:r>
    </w:p>
    <w:p>
      <w:r>
        <w:t>die</w:t>
      </w:r>
    </w:p>
    <w:p>
      <w:r>
        <w:t>Beschwerdegegnerin</w:t>
      </w:r>
    </w:p>
    <w:p>
      <w:r>
        <w:t>der</w:t>
      </w:r>
    </w:p>
    <w:p>
      <w:r>
        <w:t>Berechnung</w:t>
      </w:r>
    </w:p>
    <w:p>
      <w:r>
        <w:t>des</w:t>
      </w:r>
    </w:p>
    <w:p>
      <w:r>
        <w:t>Leistungsanspruchs</w:t>
      </w:r>
    </w:p>
    <w:p>
      <w:r>
        <w:t>des</w:t>
      </w:r>
    </w:p>
    <w:p>
      <w:r>
        <w:t>Beschwerdeführers</w:t>
      </w:r>
    </w:p>
    <w:p>
      <w:r>
        <w:t>für</w:t>
      </w:r>
    </w:p>
    <w:p>
      <w:r>
        <w:t>den</w:t>
      </w:r>
    </w:p>
    <w:p>
      <w:r>
        <w:t>Zeitraum</w:t>
      </w:r>
    </w:p>
    <w:p>
      <w:r>
        <w:t>von</w:t>
      </w:r>
    </w:p>
    <w:p>
      <w:r>
        <w:t>Dezember</w:t>
      </w:r>
    </w:p>
    <w:p>
      <w:r>
        <w:t>2022</w:t>
      </w:r>
    </w:p>
    <w:p>
      <w:r>
        <w:t>bis</w:t>
      </w:r>
    </w:p>
    <w:p>
      <w:r>
        <w:t>November</w:t>
      </w:r>
    </w:p>
    <w:p>
      <w:r>
        <w:t>2023</w:t>
      </w:r>
    </w:p>
    <w:p>
      <w:r>
        <w:t>korrekte</w:t>
      </w:r>
    </w:p>
    <w:p>
      <w:r>
        <w:t>Einnahmen</w:t>
      </w:r>
    </w:p>
    <w:p>
      <w:r>
        <w:t>und</w:t>
      </w:r>
    </w:p>
    <w:p>
      <w:r>
        <w:t>Ausgaben</w:t>
      </w:r>
    </w:p>
    <w:p>
      <w:r>
        <w:t>zugrunde</w:t>
      </w:r>
    </w:p>
    <w:p>
      <w:r>
        <w:t>gelegt</w:t>
      </w:r>
    </w:p>
    <w:p>
      <w:r>
        <w:t>hat.</w:t>
      </w:r>
    </w:p>
    <w:p>
      <w:r>
        <w:t>Erst</w:t>
      </w:r>
    </w:p>
    <w:p>
      <w:r>
        <w:t>anschliessend</w:t>
      </w:r>
    </w:p>
    <w:p>
      <w:r>
        <w:t>kann</w:t>
      </w:r>
    </w:p>
    <w:p>
      <w:r>
        <w:t>beurteilt</w:t>
      </w:r>
    </w:p>
    <w:p>
      <w:r>
        <w:t>werden,</w:t>
      </w:r>
    </w:p>
    <w:p>
      <w:r>
        <w:t>ob</w:t>
      </w:r>
    </w:p>
    <w:p>
      <w:r>
        <w:t>und</w:t>
      </w:r>
    </w:p>
    <w:p>
      <w:r>
        <w:t>inwiefern</w:t>
      </w:r>
    </w:p>
    <w:p>
      <w:r>
        <w:t>die</w:t>
      </w:r>
    </w:p>
    <w:p>
      <w:r>
        <w:t>Krankheitskosten</w:t>
      </w:r>
    </w:p>
    <w:p>
      <w:r>
        <w:t>zu</w:t>
      </w:r>
    </w:p>
    <w:p>
      <w:r>
        <w:t>Recht</w:t>
      </w:r>
    </w:p>
    <w:p>
      <w:r>
        <w:t>zurückgefordert</w:t>
      </w:r>
    </w:p>
    <w:p>
      <w:r>
        <w:t>wurden</w:t>
      </w:r>
    </w:p>
    <w:p>
      <w:r>
        <w:t>beziehungsweise</w:t>
      </w:r>
    </w:p>
    <w:p>
      <w:r>
        <w:t>inwiefern</w:t>
      </w:r>
    </w:p>
    <w:p>
      <w:r>
        <w:t>d er</w:t>
      </w:r>
    </w:p>
    <w:p>
      <w:r>
        <w:t>diesbezügliche</w:t>
      </w:r>
    </w:p>
    <w:p>
      <w:r>
        <w:t>vorinstanzliche</w:t>
      </w:r>
    </w:p>
    <w:p>
      <w:r>
        <w:t>Verfahrensfehler</w:t>
      </w:r>
    </w:p>
    <w:p>
      <w:r>
        <w:t>noch</w:t>
      </w:r>
    </w:p>
    <w:p>
      <w:r>
        <w:t>weiterer</w:t>
      </w:r>
    </w:p>
    <w:p>
      <w:r>
        <w:t>Erörterung</w:t>
      </w:r>
    </w:p>
    <w:p>
      <w:r>
        <w:t>bedarf. 3.</w:t>
      </w:r>
    </w:p>
    <w:p>
      <w:r>
        <w:rPr>
          <w:b/>
        </w:rPr>
        <w:t>E. 2.2.5</w:t>
      </w:r>
    </w:p>
    <w:p>
      <w:r>
        <w:t>mit</w:t>
      </w:r>
    </w:p>
    <w:p>
      <w:r>
        <w:t>Hinweisen</w:t>
      </w:r>
    </w:p>
    <w:p>
      <w:r>
        <w:t>auf</w:t>
      </w:r>
    </w:p>
    <w:p>
      <w:r>
        <w:t>die</w:t>
      </w:r>
    </w:p>
    <w:p>
      <w:r>
        <w:t>bundesgerichtliche</w:t>
      </w:r>
    </w:p>
    <w:p>
      <w:r>
        <w:t>Rechtsprechung).</w:t>
      </w:r>
    </w:p>
    <w:p>
      <w:r>
        <w:t>Es</w:t>
      </w:r>
    </w:p>
    <w:p>
      <w:r>
        <w:t>sind</w:t>
      </w:r>
    </w:p>
    <w:p>
      <w:r>
        <w:t>demnach</w:t>
      </w:r>
    </w:p>
    <w:p>
      <w:r>
        <w:t>grundsätzlich</w:t>
      </w:r>
    </w:p>
    <w:p>
      <w:r>
        <w:t>die</w:t>
      </w:r>
    </w:p>
    <w:p>
      <w:r>
        <w:t>effektiven</w:t>
      </w:r>
    </w:p>
    <w:p>
      <w:r>
        <w:t>Ausgaben</w:t>
      </w:r>
    </w:p>
    <w:p>
      <w:r>
        <w:t>und</w:t>
      </w:r>
    </w:p>
    <w:p>
      <w:r>
        <w:t>Einnahmen</w:t>
      </w:r>
    </w:p>
    <w:p>
      <w:r>
        <w:t>im</w:t>
      </w:r>
    </w:p>
    <w:p>
      <w:r>
        <w:t>Zeitraum</w:t>
      </w:r>
    </w:p>
    <w:p>
      <w:r>
        <w:t>Dezember</w:t>
      </w:r>
    </w:p>
    <w:p>
      <w:r>
        <w:t>2022</w:t>
      </w:r>
    </w:p>
    <w:p>
      <w:r>
        <w:t>bis</w:t>
      </w:r>
    </w:p>
    <w:p>
      <w:r>
        <w:t>November</w:t>
      </w:r>
    </w:p>
    <w:p>
      <w:r>
        <w:t>2023</w:t>
      </w:r>
    </w:p>
    <w:p>
      <w:r>
        <w:t>massgebend</w:t>
      </w:r>
    </w:p>
    <w:p>
      <w:r>
        <w:t>zur</w:t>
      </w:r>
    </w:p>
    <w:p>
      <w:r>
        <w:t>Berechnung</w:t>
      </w:r>
    </w:p>
    <w:p>
      <w:r>
        <w:t>des</w:t>
      </w:r>
    </w:p>
    <w:p>
      <w:r>
        <w:t>Leistungsanspruchs</w:t>
      </w:r>
    </w:p>
    <w:p>
      <w:r>
        <w:t>des</w:t>
      </w:r>
    </w:p>
    <w:p>
      <w:r>
        <w:t>Beschwerdeführers</w:t>
      </w:r>
    </w:p>
    <w:p>
      <w:r>
        <w:t>beziehungsweise</w:t>
      </w:r>
    </w:p>
    <w:p>
      <w:r>
        <w:t>des</w:t>
      </w:r>
    </w:p>
    <w:p>
      <w:r>
        <w:t>Rückforderungs anspruchs</w:t>
      </w:r>
    </w:p>
    <w:p>
      <w:r>
        <w:t>der</w:t>
      </w:r>
    </w:p>
    <w:p>
      <w:r>
        <w:t>Beschwerdegegnerin.</w:t>
      </w:r>
    </w:p>
    <w:p>
      <w:r>
        <w:rPr>
          <w:b/>
        </w:rPr>
        <w:t>E. 3</w:t>
      </w:r>
    </w:p>
    <w:p>
      <w:r>
        <w:t>lit.</w:t>
      </w:r>
    </w:p>
    <w:p>
      <w:r>
        <w:t>d</w:t>
      </w:r>
    </w:p>
    <w:p>
      <w:r>
        <w:t>ELG.</w:t>
      </w:r>
    </w:p>
    <w:p>
      <w:r>
        <w:rPr>
          <w:b/>
        </w:rPr>
        <w:t>E. 3.1</w:t>
      </w:r>
    </w:p>
    <w:p>
      <w:r>
        <w:t>Die</w:t>
      </w:r>
    </w:p>
    <w:p>
      <w:r>
        <w:t>rückerstattungspflichtige</w:t>
      </w:r>
    </w:p>
    <w:p>
      <w:r>
        <w:t>Person</w:t>
      </w:r>
    </w:p>
    <w:p>
      <w:r>
        <w:t>hat</w:t>
      </w:r>
    </w:p>
    <w:p>
      <w:r>
        <w:t>grundsätzlich</w:t>
      </w:r>
    </w:p>
    <w:p>
      <w:r>
        <w:t>alle</w:t>
      </w:r>
    </w:p>
    <w:p>
      <w:r>
        <w:t>zu</w:t>
      </w:r>
    </w:p>
    <w:p>
      <w:r>
        <w:t>Unrecht</w:t>
      </w:r>
    </w:p>
    <w:p>
      <w:r>
        <w:t>bezogenen</w:t>
      </w:r>
    </w:p>
    <w:p>
      <w:r>
        <w:t>Ergänzungsleistungen</w:t>
      </w:r>
    </w:p>
    <w:p>
      <w:r>
        <w:t>mit</w:t>
      </w:r>
    </w:p>
    <w:p>
      <w:r>
        <w:t>dem</w:t>
      </w:r>
    </w:p>
    <w:p>
      <w:r>
        <w:t>vollen</w:t>
      </w:r>
    </w:p>
    <w:p>
      <w:r>
        <w:t>Betrag</w:t>
      </w:r>
    </w:p>
    <w:p>
      <w:r>
        <w:t>zurückzuerstatten.</w:t>
      </w:r>
    </w:p>
    <w:p>
      <w:r>
        <w:t>Bei</w:t>
      </w:r>
    </w:p>
    <w:p>
      <w:r>
        <w:t>der</w:t>
      </w:r>
    </w:p>
    <w:p>
      <w:r>
        <w:t>Ermittlung</w:t>
      </w:r>
    </w:p>
    <w:p>
      <w:r>
        <w:t>des</w:t>
      </w:r>
    </w:p>
    <w:p>
      <w:r>
        <w:t>Rückerstattungsbetrages</w:t>
      </w:r>
    </w:p>
    <w:p>
      <w:r>
        <w:t>ist</w:t>
      </w:r>
    </w:p>
    <w:p>
      <w:r>
        <w:t>von</w:t>
      </w:r>
    </w:p>
    <w:p>
      <w:r>
        <w:t>den</w:t>
      </w:r>
    </w:p>
    <w:p>
      <w:r>
        <w:t>Verhältnissen</w:t>
      </w:r>
    </w:p>
    <w:p>
      <w:r>
        <w:t>auszugehen,</w:t>
      </w:r>
    </w:p>
    <w:p>
      <w:r>
        <w:t>wie</w:t>
      </w:r>
    </w:p>
    <w:p>
      <w:r>
        <w:t>sie</w:t>
      </w:r>
    </w:p>
    <w:p>
      <w:r>
        <w:t>im</w:t>
      </w:r>
    </w:p>
    <w:p>
      <w:r>
        <w:t>Zeitraum ,</w:t>
      </w:r>
    </w:p>
    <w:p>
      <w:r>
        <w:t>auf</w:t>
      </w:r>
    </w:p>
    <w:p>
      <w:r>
        <w:t>den</w:t>
      </w:r>
    </w:p>
    <w:p>
      <w:r>
        <w:t>sich</w:t>
      </w:r>
    </w:p>
    <w:p>
      <w:r>
        <w:t>die</w:t>
      </w:r>
    </w:p>
    <w:p>
      <w:r>
        <w:t>Rückerstattung</w:t>
      </w:r>
    </w:p>
    <w:p>
      <w:r>
        <w:t>bezieht,</w:t>
      </w:r>
    </w:p>
    <w:p>
      <w:r>
        <w:t>tatsächlich</w:t>
      </w:r>
    </w:p>
    <w:p>
      <w:r>
        <w:t>bestanden</w:t>
      </w:r>
    </w:p>
    <w:p>
      <w:r>
        <w:t>haben.</w:t>
      </w:r>
    </w:p>
    <w:p>
      <w:r>
        <w:t>Stellt</w:t>
      </w:r>
    </w:p>
    <w:p>
      <w:r>
        <w:t>sich</w:t>
      </w:r>
    </w:p>
    <w:p>
      <w:r>
        <w:t>bei</w:t>
      </w:r>
    </w:p>
    <w:p>
      <w:r>
        <w:t>der</w:t>
      </w:r>
    </w:p>
    <w:p>
      <w:r>
        <w:t>Festsetzung</w:t>
      </w:r>
    </w:p>
    <w:p>
      <w:r>
        <w:t>des</w:t>
      </w:r>
    </w:p>
    <w:p>
      <w:r>
        <w:t>Rückerstattungsbetrags</w:t>
      </w:r>
    </w:p>
    <w:p>
      <w:r>
        <w:t>heraus,</w:t>
      </w:r>
    </w:p>
    <w:p>
      <w:r>
        <w:t>dass</w:t>
      </w:r>
    </w:p>
    <w:p>
      <w:r>
        <w:t>einzelne</w:t>
      </w:r>
    </w:p>
    <w:p>
      <w:r>
        <w:t>Berechnungsposten</w:t>
      </w:r>
    </w:p>
    <w:p>
      <w:r>
        <w:t>zugunsten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korrigiert</w:t>
      </w:r>
    </w:p>
    <w:p>
      <w:r>
        <w:t>werden</w:t>
      </w:r>
    </w:p>
    <w:p>
      <w:r>
        <w:t>müssen,</w:t>
      </w:r>
    </w:p>
    <w:p>
      <w:r>
        <w:t>sind</w:t>
      </w:r>
    </w:p>
    <w:p>
      <w:r>
        <w:t>diese</w:t>
      </w:r>
    </w:p>
    <w:p>
      <w:r>
        <w:t>bei</w:t>
      </w:r>
    </w:p>
    <w:p>
      <w:r>
        <w:t>der</w:t>
      </w:r>
    </w:p>
    <w:p>
      <w:r>
        <w:t>Festsetzung</w:t>
      </w:r>
    </w:p>
    <w:p>
      <w:r>
        <w:t>des</w:t>
      </w:r>
    </w:p>
    <w:p>
      <w:r>
        <w:t>Rückforderungs betrages</w:t>
      </w:r>
    </w:p>
    <w:p>
      <w:r>
        <w:t>entsprechend</w:t>
      </w:r>
    </w:p>
    <w:p>
      <w:r>
        <w:t>zu</w:t>
      </w:r>
    </w:p>
    <w:p>
      <w:r>
        <w:t>berücksichtigen</w:t>
      </w:r>
    </w:p>
    <w:p>
      <w:r>
        <w:t>( vgl.</w:t>
      </w:r>
    </w:p>
    <w:p>
      <w:r>
        <w:t>Rz.</w:t>
      </w:r>
    </w:p>
    <w:p>
      <w:r>
        <w:t>4620 .01-4620.03</w:t>
      </w:r>
    </w:p>
    <w:p>
      <w:r>
        <w:t>der</w:t>
      </w:r>
    </w:p>
    <w:p>
      <w:r>
        <w:t>Wegleitung</w:t>
      </w:r>
    </w:p>
    <w:p>
      <w:r>
        <w:t>des</w:t>
      </w:r>
    </w:p>
    <w:p>
      <w:r>
        <w:t>BSV</w:t>
      </w:r>
    </w:p>
    <w:p>
      <w:r>
        <w:t>über</w:t>
      </w:r>
    </w:p>
    <w:p>
      <w:r>
        <w:t>die</w:t>
      </w:r>
    </w:p>
    <w:p>
      <w:r>
        <w:t>Ergänzungsleistungen</w:t>
      </w:r>
    </w:p>
    <w:p>
      <w:r>
        <w:t>zur</w:t>
      </w:r>
    </w:p>
    <w:p>
      <w:r>
        <w:t>AHV</w:t>
      </w:r>
    </w:p>
    <w:p>
      <w:r>
        <w:t>und</w:t>
      </w:r>
    </w:p>
    <w:p>
      <w:r>
        <w:t>IV</w:t>
      </w:r>
    </w:p>
    <w:p>
      <w:r>
        <w:t>[WEL],</w:t>
      </w:r>
    </w:p>
    <w:p>
      <w:r>
        <w:t>Stand</w:t>
      </w:r>
    </w:p>
    <w:p>
      <w:r>
        <w:t>1.</w:t>
      </w:r>
    </w:p>
    <w:p>
      <w:r>
        <w:t>Januar</w:t>
      </w:r>
    </w:p>
    <w:p>
      <w:r>
        <w:t>202 5;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9C_58/2012</w:t>
      </w:r>
    </w:p>
    <w:p>
      <w:r>
        <w:t>vom</w:t>
      </w:r>
    </w:p>
    <w:p>
      <w:r>
        <w:t>8.</w:t>
      </w:r>
    </w:p>
    <w:p>
      <w:r>
        <w:t>Juni</w:t>
      </w:r>
    </w:p>
    <w:p>
      <w:r>
        <w:t>2012</w:t>
      </w:r>
    </w:p>
    <w:p>
      <w:r>
        <w:t>=</w:t>
      </w:r>
    </w:p>
    <w:p>
      <w:r>
        <w:t>BGE</w:t>
      </w:r>
    </w:p>
    <w:p>
      <w:r>
        <w:t>138</w:t>
      </w:r>
    </w:p>
    <w:p>
      <w:r>
        <w:t>V</w:t>
      </w:r>
    </w:p>
    <w:p>
      <w:r>
        <w:t>298</w:t>
      </w:r>
    </w:p>
    <w:p>
      <w:r>
        <w:t>E.</w:t>
      </w:r>
    </w:p>
    <w:p>
      <w:r>
        <w:t>5 ,</w:t>
      </w:r>
    </w:p>
    <w:p>
      <w:r>
        <w:t>BGE</w:t>
      </w:r>
    </w:p>
    <w:p>
      <w:r>
        <w:t>122</w:t>
      </w:r>
    </w:p>
    <w:p>
      <w:r>
        <w:t>V</w:t>
      </w:r>
    </w:p>
    <w:p>
      <w:r>
        <w:t>19</w:t>
      </w:r>
    </w:p>
    <w:p>
      <w:r>
        <w:t>E.</w:t>
      </w:r>
    </w:p>
    <w:p>
      <w:r>
        <w:t>5 ;</w:t>
      </w:r>
    </w:p>
    <w:p>
      <w:r>
        <w:t>Carigiet/Koch,</w:t>
      </w:r>
    </w:p>
    <w:p>
      <w:r>
        <w:t>S.</w:t>
      </w:r>
    </w:p>
    <w:p>
      <w:r>
        <w:t>136</w:t>
      </w:r>
    </w:p>
    <w:p>
      <w:r>
        <w:t>f.</w:t>
      </w:r>
    </w:p>
    <w:p>
      <w:r>
        <w:t>Rz.</w:t>
      </w:r>
    </w:p>
    <w:p>
      <w:r>
        <w:t>354 ).</w:t>
      </w:r>
    </w:p>
    <w:p>
      <w:r>
        <w:rPr>
          <w:b/>
        </w:rPr>
        <w:t>E. 3.2</w:t>
      </w:r>
    </w:p>
    <w:p>
      <w:r>
        <w:t>Angesichts</w:t>
      </w:r>
    </w:p>
    <w:p>
      <w:r>
        <w:t>dieser</w:t>
      </w:r>
    </w:p>
    <w:p>
      <w:r>
        <w:t>klaren</w:t>
      </w:r>
    </w:p>
    <w:p>
      <w:r>
        <w:t>und</w:t>
      </w:r>
    </w:p>
    <w:p>
      <w:r>
        <w:t>unmissverständlichen</w:t>
      </w:r>
    </w:p>
    <w:p>
      <w:r>
        <w:t>Rechtsprechung</w:t>
      </w:r>
    </w:p>
    <w:p>
      <w:r>
        <w:t>des</w:t>
      </w:r>
    </w:p>
    <w:p>
      <w:r>
        <w:t>Bundesgerichts</w:t>
      </w:r>
    </w:p>
    <w:p>
      <w:r>
        <w:t>hätte</w:t>
      </w:r>
    </w:p>
    <w:p>
      <w:r>
        <w:t>die</w:t>
      </w:r>
    </w:p>
    <w:p>
      <w:r>
        <w:t>Beschwerdegegnerin</w:t>
      </w:r>
    </w:p>
    <w:p>
      <w:r>
        <w:t>bei</w:t>
      </w:r>
    </w:p>
    <w:p>
      <w:r>
        <w:t>der</w:t>
      </w:r>
    </w:p>
    <w:p>
      <w:r>
        <w:t>Ermittlung</w:t>
      </w:r>
    </w:p>
    <w:p>
      <w:r>
        <w:t>des</w:t>
      </w:r>
    </w:p>
    <w:p>
      <w:r>
        <w:t>Rückerstattungsbetrages</w:t>
      </w:r>
    </w:p>
    <w:p>
      <w:r>
        <w:t>die</w:t>
      </w:r>
    </w:p>
    <w:p>
      <w:r>
        <w:t>veränderten</w:t>
      </w:r>
    </w:p>
    <w:p>
      <w:r>
        <w:t>Verhältnisse</w:t>
      </w:r>
    </w:p>
    <w:p>
      <w:r>
        <w:t>des</w:t>
      </w:r>
    </w:p>
    <w:p>
      <w:r>
        <w:t>Beschwerdeführers</w:t>
      </w:r>
    </w:p>
    <w:p>
      <w:r>
        <w:t>betreffend</w:t>
      </w:r>
    </w:p>
    <w:p>
      <w:r>
        <w:t>Gesundheitszustand,</w:t>
      </w:r>
    </w:p>
    <w:p>
      <w:r>
        <w:t>Arbeitsfähigkeit,</w:t>
      </w:r>
    </w:p>
    <w:p>
      <w:r>
        <w:t>effektive</w:t>
      </w:r>
    </w:p>
    <w:p>
      <w:r>
        <w:t>Erwerbstätigkeit</w:t>
      </w:r>
    </w:p>
    <w:p>
      <w:r>
        <w:t>und</w:t>
      </w:r>
    </w:p>
    <w:p>
      <w:r>
        <w:t>Wohnkosten</w:t>
      </w:r>
    </w:p>
    <w:p>
      <w:r>
        <w:t>berücksichtigen</w:t>
      </w:r>
    </w:p>
    <w:p>
      <w:r>
        <w:t>müssen.</w:t>
      </w:r>
    </w:p>
    <w:p>
      <w:r>
        <w:t>Ihre</w:t>
      </w:r>
    </w:p>
    <w:p>
      <w:r>
        <w:t>Berufung</w:t>
      </w:r>
    </w:p>
    <w:p>
      <w:r>
        <w:t>auf</w:t>
      </w:r>
    </w:p>
    <w:p>
      <w:r>
        <w:t>Rz.</w:t>
      </w:r>
    </w:p>
    <w:p>
      <w:r>
        <w:t>3742.01</w:t>
      </w:r>
    </w:p>
    <w:p>
      <w:r>
        <w:t>der</w:t>
      </w:r>
    </w:p>
    <w:p>
      <w:r>
        <w:t>WEL</w:t>
      </w:r>
    </w:p>
    <w:p>
      <w:r>
        <w:t>(vgl.</w:t>
      </w:r>
    </w:p>
    <w:p>
      <w:r>
        <w:t>Urk.</w:t>
      </w:r>
    </w:p>
    <w:p>
      <w:r>
        <w:t>2</w:t>
      </w:r>
    </w:p>
    <w:p>
      <w:r>
        <w:t>E.</w:t>
      </w:r>
    </w:p>
    <w:p>
      <w:r>
        <w:t>3)</w:t>
      </w:r>
    </w:p>
    <w:p>
      <w:r>
        <w:t>geht</w:t>
      </w:r>
    </w:p>
    <w:p>
      <w:r>
        <w:t>fehl,</w:t>
      </w:r>
    </w:p>
    <w:p>
      <w:r>
        <w:t>handelt</w:t>
      </w:r>
    </w:p>
    <w:p>
      <w:r>
        <w:t>diese</w:t>
      </w:r>
    </w:p>
    <w:p>
      <w:r>
        <w:t>doch</w:t>
      </w:r>
    </w:p>
    <w:p>
      <w:r>
        <w:t>von</w:t>
      </w:r>
    </w:p>
    <w:p>
      <w:r>
        <w:t>einer</w:t>
      </w:r>
    </w:p>
    <w:p>
      <w:r>
        <w:t>Erhöhung</w:t>
      </w:r>
    </w:p>
    <w:p>
      <w:r>
        <w:t>der</w:t>
      </w:r>
    </w:p>
    <w:p>
      <w:r>
        <w:t>jährlichen</w:t>
      </w:r>
    </w:p>
    <w:p>
      <w:r>
        <w:t>Ergänzungsleistungen</w:t>
      </w:r>
    </w:p>
    <w:p>
      <w:r>
        <w:t>infolge</w:t>
      </w:r>
    </w:p>
    <w:p>
      <w:r>
        <w:t>veränderter</w:t>
      </w:r>
    </w:p>
    <w:p>
      <w:r>
        <w:t>Verhältnisse</w:t>
      </w:r>
    </w:p>
    <w:p>
      <w:r>
        <w:t>und</w:t>
      </w:r>
    </w:p>
    <w:p>
      <w:r>
        <w:t>nicht</w:t>
      </w:r>
    </w:p>
    <w:p>
      <w:r>
        <w:t>von</w:t>
      </w:r>
    </w:p>
    <w:p>
      <w:r>
        <w:t>der</w:t>
      </w:r>
    </w:p>
    <w:p>
      <w:r>
        <w:t>Berücksichtigung</w:t>
      </w:r>
    </w:p>
    <w:p>
      <w:r>
        <w:t>solcher</w:t>
      </w:r>
    </w:p>
    <w:p>
      <w:r>
        <w:t>Veränderungen</w:t>
      </w:r>
    </w:p>
    <w:p>
      <w:r>
        <w:t>im</w:t>
      </w:r>
    </w:p>
    <w:p>
      <w:r>
        <w:t>Rahmen</w:t>
      </w:r>
    </w:p>
    <w:p>
      <w:r>
        <w:t>einer</w:t>
      </w:r>
    </w:p>
    <w:p>
      <w:r>
        <w:t>Rückerstattung.</w:t>
      </w:r>
    </w:p>
    <w:p>
      <w:r>
        <w:t>Im</w:t>
      </w:r>
    </w:p>
    <w:p>
      <w:r>
        <w:t>vorliegenden</w:t>
      </w:r>
    </w:p>
    <w:p>
      <w:r>
        <w:t>Zusammenhang</w:t>
      </w:r>
    </w:p>
    <w:p>
      <w:r>
        <w:t>ist</w:t>
      </w:r>
    </w:p>
    <w:p>
      <w:r>
        <w:t>das</w:t>
      </w:r>
    </w:p>
    <w:p>
      <w:r>
        <w:t>Vorliegen</w:t>
      </w:r>
    </w:p>
    <w:p>
      <w:r>
        <w:t>einer</w:t>
      </w:r>
    </w:p>
    <w:p>
      <w:r>
        <w:t>allfälligen</w:t>
      </w:r>
    </w:p>
    <w:p>
      <w:r>
        <w:t>Meldepflichtverletzung</w:t>
      </w:r>
    </w:p>
    <w:p>
      <w:r>
        <w:t>unerheblich,</w:t>
      </w:r>
    </w:p>
    <w:p>
      <w:r>
        <w:t>die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postulierte</w:t>
      </w:r>
    </w:p>
    <w:p>
      <w:r>
        <w:t>Berücksichtigung</w:t>
      </w:r>
    </w:p>
    <w:p>
      <w:r>
        <w:t>der</w:t>
      </w:r>
    </w:p>
    <w:p>
      <w:r>
        <w:t>veränderten</w:t>
      </w:r>
    </w:p>
    <w:p>
      <w:r>
        <w:t>Verhältnisse</w:t>
      </w:r>
    </w:p>
    <w:p>
      <w:r>
        <w:t>erst</w:t>
      </w:r>
    </w:p>
    <w:p>
      <w:r>
        <w:t>per</w:t>
      </w:r>
    </w:p>
    <w:p>
      <w:r>
        <w:t>Meldedatum</w:t>
      </w:r>
    </w:p>
    <w:p>
      <w:r>
        <w:t>(vgl.</w:t>
      </w:r>
    </w:p>
    <w:p>
      <w:r>
        <w:t>E.</w:t>
      </w:r>
    </w:p>
    <w:p>
      <w:r>
        <w:t>2. 5 )</w:t>
      </w:r>
    </w:p>
    <w:p>
      <w:r>
        <w:t>findet</w:t>
      </w:r>
    </w:p>
    <w:p>
      <w:r>
        <w:t>keine</w:t>
      </w:r>
    </w:p>
    <w:p>
      <w:r>
        <w:t>rechtliche</w:t>
      </w:r>
    </w:p>
    <w:p>
      <w:r>
        <w:t>Grundlage .</w:t>
      </w:r>
    </w:p>
    <w:p>
      <w:r>
        <w:t>Es</w:t>
      </w:r>
    </w:p>
    <w:p>
      <w:r>
        <w:t>würde</w:t>
      </w:r>
    </w:p>
    <w:p>
      <w:r>
        <w:t>dem</w:t>
      </w:r>
    </w:p>
    <w:p>
      <w:r>
        <w:t>Grundsatz</w:t>
      </w:r>
    </w:p>
    <w:p>
      <w:r>
        <w:t>der</w:t>
      </w:r>
    </w:p>
    <w:p>
      <w:r>
        <w:t>Rückerstattungspflicht</w:t>
      </w:r>
    </w:p>
    <w:p>
      <w:r>
        <w:t>als</w:t>
      </w:r>
    </w:p>
    <w:p>
      <w:r>
        <w:t>einer</w:t>
      </w:r>
    </w:p>
    <w:p>
      <w:r>
        <w:t>an</w:t>
      </w:r>
    </w:p>
    <w:p>
      <w:r>
        <w:t>das</w:t>
      </w:r>
    </w:p>
    <w:p>
      <w:r>
        <w:t>Recht</w:t>
      </w:r>
    </w:p>
    <w:p>
      <w:r>
        <w:t>gebundenen</w:t>
      </w:r>
    </w:p>
    <w:p>
      <w:r>
        <w:t>versicherungsmässigen</w:t>
      </w:r>
    </w:p>
    <w:p>
      <w:r>
        <w:t>Sanktion</w:t>
      </w:r>
    </w:p>
    <w:p>
      <w:r>
        <w:t>ohne</w:t>
      </w:r>
    </w:p>
    <w:p>
      <w:r>
        <w:t>pönalen</w:t>
      </w:r>
    </w:p>
    <w:p>
      <w:r>
        <w:t>Charakter,</w:t>
      </w:r>
    </w:p>
    <w:p>
      <w:r>
        <w:t>die</w:t>
      </w:r>
    </w:p>
    <w:p>
      <w:r>
        <w:t>lediglich</w:t>
      </w:r>
    </w:p>
    <w:p>
      <w:r>
        <w:t>verhindern</w:t>
      </w:r>
    </w:p>
    <w:p>
      <w:r>
        <w:t>will,</w:t>
      </w:r>
    </w:p>
    <w:p>
      <w:r>
        <w:t>dass</w:t>
      </w:r>
    </w:p>
    <w:p>
      <w:r>
        <w:t>der</w:t>
      </w:r>
    </w:p>
    <w:p>
      <w:r>
        <w:t>Versicherte</w:t>
      </w:r>
    </w:p>
    <w:p>
      <w:r>
        <w:t>von</w:t>
      </w:r>
    </w:p>
    <w:p>
      <w:r>
        <w:t>der</w:t>
      </w:r>
    </w:p>
    <w:p>
      <w:r>
        <w:t>Versicherung</w:t>
      </w:r>
    </w:p>
    <w:p>
      <w:r>
        <w:t>mehr</w:t>
      </w:r>
    </w:p>
    <w:p>
      <w:r>
        <w:t>erhält,</w:t>
      </w:r>
    </w:p>
    <w:p>
      <w:r>
        <w:t>als</w:t>
      </w:r>
    </w:p>
    <w:p>
      <w:r>
        <w:t>dem</w:t>
      </w:r>
    </w:p>
    <w:p>
      <w:r>
        <w:t>Gesetz</w:t>
      </w:r>
    </w:p>
    <w:p>
      <w:r>
        <w:t>entspricht,</w:t>
      </w:r>
    </w:p>
    <w:p>
      <w:r>
        <w:t>widersprechen,</w:t>
      </w:r>
    </w:p>
    <w:p>
      <w:r>
        <w:t>wenn</w:t>
      </w:r>
    </w:p>
    <w:p>
      <w:r>
        <w:t>ein</w:t>
      </w:r>
    </w:p>
    <w:p>
      <w:r>
        <w:t>Bezüger</w:t>
      </w:r>
    </w:p>
    <w:p>
      <w:r>
        <w:t>von</w:t>
      </w:r>
    </w:p>
    <w:p>
      <w:r>
        <w:t>Ergänzungs leistungen</w:t>
      </w:r>
    </w:p>
    <w:p>
      <w:r>
        <w:t>im</w:t>
      </w:r>
    </w:p>
    <w:p>
      <w:r>
        <w:t>Rückforderungsprozess</w:t>
      </w:r>
    </w:p>
    <w:p>
      <w:r>
        <w:t>nicht</w:t>
      </w:r>
    </w:p>
    <w:p>
      <w:r>
        <w:t>Tatsachenänderungen</w:t>
      </w:r>
    </w:p>
    <w:p>
      <w:r>
        <w:t>zu</w:t>
      </w:r>
    </w:p>
    <w:p>
      <w:r>
        <w:t>seinen</w:t>
      </w:r>
    </w:p>
    <w:p>
      <w:r>
        <w:t>Gunsten</w:t>
      </w:r>
    </w:p>
    <w:p>
      <w:r>
        <w:t>"einredeweise"</w:t>
      </w:r>
    </w:p>
    <w:p>
      <w:r>
        <w:t>geltend</w:t>
      </w:r>
    </w:p>
    <w:p>
      <w:r>
        <w:t>machen</w:t>
      </w:r>
    </w:p>
    <w:p>
      <w:r>
        <w:t>könnte</w:t>
      </w:r>
    </w:p>
    <w:p>
      <w:r>
        <w:t>( Urteil</w:t>
      </w:r>
    </w:p>
    <w:p>
      <w:r>
        <w:t>des</w:t>
      </w:r>
    </w:p>
    <w:p>
      <w:r>
        <w:t>Sozial versicherungs gerichts</w:t>
      </w:r>
    </w:p>
    <w:p>
      <w:r>
        <w:t>ZL.2014.00075</w:t>
      </w:r>
    </w:p>
    <w:p>
      <w:r>
        <w:t>vom</w:t>
      </w:r>
    </w:p>
    <w:p>
      <w:r>
        <w:rPr>
          <w:b/>
        </w:rPr>
        <w:t>E. 3.3</w:t>
      </w:r>
    </w:p>
    <w:p>
      <w:r>
        <w:t>Auf</w:t>
      </w:r>
    </w:p>
    <w:p>
      <w:r>
        <w:t>der</w:t>
      </w:r>
    </w:p>
    <w:p>
      <w:r>
        <w:t>Ausgabenseite</w:t>
      </w:r>
    </w:p>
    <w:p>
      <w:r>
        <w:t>ist</w:t>
      </w:r>
    </w:p>
    <w:p>
      <w:r>
        <w:t>d ie</w:t>
      </w:r>
    </w:p>
    <w:p>
      <w:r>
        <w:t>geltend</w:t>
      </w:r>
    </w:p>
    <w:p>
      <w:r>
        <w:t>gemachte</w:t>
      </w:r>
    </w:p>
    <w:p>
      <w:r>
        <w:t>Mietzinserhöhung</w:t>
      </w:r>
    </w:p>
    <w:p>
      <w:r>
        <w:t>per</w:t>
      </w:r>
    </w:p>
    <w:p>
      <w:r>
        <w:t>1.</w:t>
      </w:r>
    </w:p>
    <w:p>
      <w:r>
        <w:t>Oktober</w:t>
      </w:r>
    </w:p>
    <w:p>
      <w:r>
        <w:t>2022</w:t>
      </w:r>
    </w:p>
    <w:p>
      <w:r>
        <w:t>von</w:t>
      </w:r>
    </w:p>
    <w:p>
      <w:r>
        <w:t>Fr.</w:t>
      </w:r>
    </w:p>
    <w:p>
      <w:r>
        <w:t>1'325.--</w:t>
      </w:r>
    </w:p>
    <w:p>
      <w:r>
        <w:t>auf</w:t>
      </w:r>
    </w:p>
    <w:p>
      <w:r>
        <w:t>Fr.</w:t>
      </w:r>
    </w:p>
    <w:p>
      <w:r>
        <w:t>1'425.--</w:t>
      </w:r>
    </w:p>
    <w:p>
      <w:r>
        <w:t>unbestritten</w:t>
      </w:r>
    </w:p>
    <w:p>
      <w:r>
        <w:t>und</w:t>
      </w:r>
    </w:p>
    <w:p>
      <w:r>
        <w:t>ausgewiesen</w:t>
      </w:r>
    </w:p>
    <w:p>
      <w:r>
        <w:t>(Urk.</w:t>
      </w:r>
    </w:p>
    <w:p>
      <w:r>
        <w:t>13/36).</w:t>
      </w:r>
    </w:p>
    <w:p>
      <w:r>
        <w:t>Die</w:t>
      </w:r>
    </w:p>
    <w:p>
      <w:r>
        <w:t>Beschwerdegegnerin</w:t>
      </w:r>
    </w:p>
    <w:p>
      <w:r>
        <w:t>berücksichtigte</w:t>
      </w:r>
    </w:p>
    <w:p>
      <w:r>
        <w:t>diese</w:t>
      </w:r>
    </w:p>
    <w:p>
      <w:r>
        <w:t>ab</w:t>
      </w:r>
    </w:p>
    <w:p>
      <w:r>
        <w:t>März</w:t>
      </w:r>
    </w:p>
    <w:p>
      <w:r>
        <w:t>202 3</w:t>
      </w:r>
    </w:p>
    <w:p>
      <w:r>
        <w:t>(vorstehend</w:t>
      </w:r>
    </w:p>
    <w:p>
      <w:r>
        <w:t>E.</w:t>
      </w:r>
    </w:p>
    <w:p>
      <w:r>
        <w:t>2. 3 .4),</w:t>
      </w:r>
    </w:p>
    <w:p>
      <w:r>
        <w:t>hätte</w:t>
      </w:r>
    </w:p>
    <w:p>
      <w:r>
        <w:t>sie</w:t>
      </w:r>
    </w:p>
    <w:p>
      <w:r>
        <w:t>indes</w:t>
      </w:r>
    </w:p>
    <w:p>
      <w:r>
        <w:t>bereits</w:t>
      </w:r>
    </w:p>
    <w:p>
      <w:r>
        <w:t>ab</w:t>
      </w:r>
    </w:p>
    <w:p>
      <w:r>
        <w:t>Dezember</w:t>
      </w:r>
    </w:p>
    <w:p>
      <w:r>
        <w:t>202 2</w:t>
      </w:r>
    </w:p>
    <w:p>
      <w:r>
        <w:t>berücksichtigen</w:t>
      </w:r>
    </w:p>
    <w:p>
      <w:r>
        <w:t>müssen .</w:t>
      </w:r>
    </w:p>
    <w:p>
      <w:r>
        <w:rPr>
          <w:b/>
        </w:rPr>
        <w:t>E. 3.4</w:t>
      </w:r>
    </w:p>
    <w:p>
      <w:r>
        <w:t>Auf</w:t>
      </w:r>
    </w:p>
    <w:p>
      <w:r>
        <w:t>der</w:t>
      </w:r>
    </w:p>
    <w:p>
      <w:r>
        <w:t>Einnahmenseite</w:t>
      </w:r>
    </w:p>
    <w:p>
      <w:r>
        <w:t>ist</w:t>
      </w:r>
    </w:p>
    <w:p>
      <w:r>
        <w:t>insbesondere</w:t>
      </w:r>
    </w:p>
    <w:p>
      <w:r>
        <w:t>die</w:t>
      </w:r>
    </w:p>
    <w:p>
      <w:r>
        <w:t>Position</w:t>
      </w:r>
    </w:p>
    <w:p>
      <w:r>
        <w:t>des</w:t>
      </w:r>
    </w:p>
    <w:p>
      <w:r>
        <w:t>anrechenbaren</w:t>
      </w:r>
    </w:p>
    <w:p>
      <w:r>
        <w:t>Erwerbseinkommens</w:t>
      </w:r>
    </w:p>
    <w:p>
      <w:r>
        <w:t>zu</w:t>
      </w:r>
    </w:p>
    <w:p>
      <w:r>
        <w:t>prüfen.</w:t>
      </w:r>
    </w:p>
    <w:p>
      <w:r>
        <w:t>Invaliden</w:t>
      </w:r>
    </w:p>
    <w:p>
      <w:r>
        <w:t>wird</w:t>
      </w:r>
    </w:p>
    <w:p>
      <w:r>
        <w:t>als</w:t>
      </w:r>
    </w:p>
    <w:p>
      <w:r>
        <w:t>Erwerbseinkommen</w:t>
      </w:r>
    </w:p>
    <w:p>
      <w:r>
        <w:t>grundsätzlich</w:t>
      </w:r>
    </w:p>
    <w:p>
      <w:r>
        <w:t>der</w:t>
      </w:r>
    </w:p>
    <w:p>
      <w:r>
        <w:t>Betrag</w:t>
      </w:r>
    </w:p>
    <w:p>
      <w:r>
        <w:t>angerechnet,</w:t>
      </w:r>
    </w:p>
    <w:p>
      <w:r>
        <w:t>den</w:t>
      </w:r>
    </w:p>
    <w:p>
      <w:r>
        <w:t>sie</w:t>
      </w:r>
    </w:p>
    <w:p>
      <w:r>
        <w:t>im</w:t>
      </w:r>
    </w:p>
    <w:p>
      <w:r>
        <w:t>massgebenden</w:t>
      </w:r>
    </w:p>
    <w:p>
      <w:r>
        <w:t>Zeitabschnitt</w:t>
      </w:r>
    </w:p>
    <w:p>
      <w:r>
        <w:t>tatsächlich</w:t>
      </w:r>
    </w:p>
    <w:p>
      <w:r>
        <w:t>verdient</w:t>
      </w:r>
    </w:p>
    <w:p>
      <w:r>
        <w:t>haben</w:t>
      </w:r>
    </w:p>
    <w:p>
      <w:r>
        <w:t>(vorstehend</w:t>
      </w:r>
    </w:p>
    <w:p>
      <w:r>
        <w:t>E.</w:t>
      </w:r>
    </w:p>
    <w:p>
      <w:r>
        <w:t>1.4).</w:t>
      </w:r>
    </w:p>
    <w:p>
      <w:r>
        <w:t>Wird</w:t>
      </w:r>
    </w:p>
    <w:p>
      <w:r>
        <w:t>von</w:t>
      </w:r>
    </w:p>
    <w:p>
      <w:r>
        <w:t>einem</w:t>
      </w:r>
    </w:p>
    <w:p>
      <w:r>
        <w:t>Teilinvaliden</w:t>
      </w:r>
    </w:p>
    <w:p>
      <w:r>
        <w:t>der</w:t>
      </w:r>
    </w:p>
    <w:p>
      <w:r>
        <w:t>Grenzbetrag</w:t>
      </w:r>
    </w:p>
    <w:p>
      <w:r>
        <w:t>von</w:t>
      </w:r>
    </w:p>
    <w:p>
      <w:r>
        <w:t>Art.</w:t>
      </w:r>
    </w:p>
    <w:p>
      <w:r>
        <w:t>14a</w:t>
      </w:r>
    </w:p>
    <w:p>
      <w:r>
        <w:t>Abs.</w:t>
      </w:r>
    </w:p>
    <w:p>
      <w:r>
        <w:t>2</w:t>
      </w:r>
    </w:p>
    <w:p>
      <w:r>
        <w:t>lit.</w:t>
      </w:r>
    </w:p>
    <w:p>
      <w:r>
        <w:t>a</w:t>
      </w:r>
    </w:p>
    <w:p>
      <w:r>
        <w:t>ELV</w:t>
      </w:r>
    </w:p>
    <w:p>
      <w:r>
        <w:t>nicht</w:t>
      </w:r>
    </w:p>
    <w:p>
      <w:r>
        <w:t>erreicht,</w:t>
      </w:r>
    </w:p>
    <w:p>
      <w:r>
        <w:t>gilt</w:t>
      </w:r>
    </w:p>
    <w:p>
      <w:r>
        <w:t>die</w:t>
      </w:r>
    </w:p>
    <w:p>
      <w:r>
        <w:t>widerlegbare</w:t>
      </w:r>
    </w:p>
    <w:p>
      <w:r>
        <w:t>Vermutung</w:t>
      </w:r>
    </w:p>
    <w:p>
      <w:r>
        <w:t>eines</w:t>
      </w:r>
    </w:p>
    <w:p>
      <w:r>
        <w:t>Verzichts</w:t>
      </w:r>
    </w:p>
    <w:p>
      <w:r>
        <w:t>auf</w:t>
      </w:r>
    </w:p>
    <w:p>
      <w:r>
        <w:t>Einkünfte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11a</w:t>
      </w:r>
    </w:p>
    <w:p>
      <w:r>
        <w:t>Abs.</w:t>
      </w:r>
    </w:p>
    <w:p>
      <w:r>
        <w:t>1</w:t>
      </w:r>
    </w:p>
    <w:p>
      <w:r>
        <w:t>ELG</w:t>
      </w:r>
    </w:p>
    <w:p>
      <w:r>
        <w:t>(vorstehend</w:t>
      </w:r>
    </w:p>
    <w:p>
      <w:r>
        <w:t>E.</w:t>
      </w:r>
    </w:p>
    <w:p>
      <w:r>
        <w:t>1.4).</w:t>
      </w:r>
    </w:p>
    <w:p>
      <w:r>
        <w:t>D ie</w:t>
      </w:r>
    </w:p>
    <w:p>
      <w:r>
        <w:t>Anrechnung</w:t>
      </w:r>
    </w:p>
    <w:p>
      <w:r>
        <w:t>eines</w:t>
      </w:r>
    </w:p>
    <w:p>
      <w:r>
        <w:t>Verzichtseinkommens</w:t>
      </w:r>
    </w:p>
    <w:p>
      <w:r>
        <w:t>setzt</w:t>
      </w:r>
    </w:p>
    <w:p>
      <w:r>
        <w:t>voraus,</w:t>
      </w:r>
    </w:p>
    <w:p>
      <w:r>
        <w:t>dass</w:t>
      </w:r>
    </w:p>
    <w:p>
      <w:r>
        <w:t>d er</w:t>
      </w:r>
    </w:p>
    <w:p>
      <w:r>
        <w:t>Versicherte</w:t>
      </w:r>
    </w:p>
    <w:p>
      <w:r>
        <w:t>aus</w:t>
      </w:r>
    </w:p>
    <w:p>
      <w:r>
        <w:t>von</w:t>
      </w:r>
    </w:p>
    <w:p>
      <w:r>
        <w:t>ihm</w:t>
      </w:r>
    </w:p>
    <w:p>
      <w:r>
        <w:t>zu</w:t>
      </w:r>
    </w:p>
    <w:p>
      <w:r>
        <w:t>vertretenden</w:t>
      </w:r>
    </w:p>
    <w:p>
      <w:r>
        <w:t>Gründen</w:t>
      </w:r>
    </w:p>
    <w:p>
      <w:r>
        <w:t>seine</w:t>
      </w:r>
    </w:p>
    <w:p>
      <w:r>
        <w:t>Resterwerbsfähigkeit</w:t>
      </w:r>
    </w:p>
    <w:p>
      <w:r>
        <w:t>nicht</w:t>
      </w:r>
    </w:p>
    <w:p>
      <w:r>
        <w:t>ausnützt,</w:t>
      </w:r>
    </w:p>
    <w:p>
      <w:r>
        <w:t>indem</w:t>
      </w:r>
    </w:p>
    <w:p>
      <w:r>
        <w:t>er</w:t>
      </w:r>
    </w:p>
    <w:p>
      <w:r>
        <w:t>-</w:t>
      </w:r>
    </w:p>
    <w:p>
      <w:r>
        <w:t>in</w:t>
      </w:r>
    </w:p>
    <w:p>
      <w:r>
        <w:t>Verletzung</w:t>
      </w:r>
    </w:p>
    <w:p>
      <w:r>
        <w:t>seiner</w:t>
      </w:r>
    </w:p>
    <w:p>
      <w:r>
        <w:t>Schadenminderungspflicht</w:t>
      </w:r>
    </w:p>
    <w:p>
      <w:r>
        <w:t>-</w:t>
      </w:r>
    </w:p>
    <w:p>
      <w:r>
        <w:t>von</w:t>
      </w:r>
    </w:p>
    <w:p>
      <w:r>
        <w:t>der</w:t>
      </w:r>
    </w:p>
    <w:p>
      <w:r>
        <w:t>Ausübung</w:t>
      </w:r>
    </w:p>
    <w:p>
      <w:r>
        <w:t>einer</w:t>
      </w:r>
    </w:p>
    <w:p>
      <w:r>
        <w:t>möglichen</w:t>
      </w:r>
    </w:p>
    <w:p>
      <w:r>
        <w:t>und</w:t>
      </w:r>
    </w:p>
    <w:p>
      <w:r>
        <w:t>zumutbaren</w:t>
      </w:r>
    </w:p>
    <w:p>
      <w:r>
        <w:t>Erwerbstätigkeit</w:t>
      </w:r>
    </w:p>
    <w:p>
      <w:r>
        <w:t>absieht.</w:t>
      </w:r>
    </w:p>
    <w:p>
      <w:r>
        <w:t>Im</w:t>
      </w:r>
    </w:p>
    <w:p>
      <w:r>
        <w:t>Bereich</w:t>
      </w:r>
    </w:p>
    <w:p>
      <w:r>
        <w:t>der</w:t>
      </w:r>
    </w:p>
    <w:p>
      <w:r>
        <w:t>Ergänzungsleistungen</w:t>
      </w:r>
    </w:p>
    <w:p>
      <w:r>
        <w:t>gilt</w:t>
      </w:r>
    </w:p>
    <w:p>
      <w:r>
        <w:t>der</w:t>
      </w:r>
    </w:p>
    <w:p>
      <w:r>
        <w:t>Grundsatz,</w:t>
      </w:r>
    </w:p>
    <w:p>
      <w:r>
        <w:t>dass</w:t>
      </w:r>
    </w:p>
    <w:p>
      <w:r>
        <w:t>das</w:t>
      </w:r>
    </w:p>
    <w:p>
      <w:r>
        <w:t>mögliche</w:t>
      </w:r>
    </w:p>
    <w:p>
      <w:r>
        <w:t>Erwerbseinkommen</w:t>
      </w:r>
    </w:p>
    <w:p>
      <w:r>
        <w:t>unter</w:t>
      </w:r>
    </w:p>
    <w:p>
      <w:r>
        <w:t>Berücksichtigung</w:t>
      </w:r>
    </w:p>
    <w:p>
      <w:r>
        <w:t>aller</w:t>
      </w:r>
    </w:p>
    <w:p>
      <w:r>
        <w:t>Umstände</w:t>
      </w:r>
    </w:p>
    <w:p>
      <w:r>
        <w:t>des</w:t>
      </w:r>
    </w:p>
    <w:p>
      <w:r>
        <w:t>Einzelfalles</w:t>
      </w:r>
    </w:p>
    <w:p>
      <w:r>
        <w:t>-</w:t>
      </w:r>
    </w:p>
    <w:p>
      <w:r>
        <w:t>wie</w:t>
      </w:r>
    </w:p>
    <w:p>
      <w:r>
        <w:t>namentlich</w:t>
      </w:r>
    </w:p>
    <w:p>
      <w:r>
        <w:t>Alter,</w:t>
      </w:r>
    </w:p>
    <w:p>
      <w:r>
        <w:t>Gesundheitszustand,</w:t>
      </w:r>
    </w:p>
    <w:p>
      <w:r>
        <w:t>Sprachkenntnisse,</w:t>
      </w:r>
    </w:p>
    <w:p>
      <w:r>
        <w:t>Ausbildung,</w:t>
      </w:r>
    </w:p>
    <w:p>
      <w:r>
        <w:t>bisherige</w:t>
      </w:r>
    </w:p>
    <w:p>
      <w:r>
        <w:t>Tätigkeit</w:t>
      </w:r>
    </w:p>
    <w:p>
      <w:r>
        <w:t>und</w:t>
      </w:r>
    </w:p>
    <w:p>
      <w:r>
        <w:t>konkrete</w:t>
      </w:r>
    </w:p>
    <w:p>
      <w:r>
        <w:t>Arbeitsmarktlage</w:t>
      </w:r>
    </w:p>
    <w:p>
      <w:r>
        <w:t>-</w:t>
      </w:r>
    </w:p>
    <w:p>
      <w:r>
        <w:t>zu</w:t>
      </w:r>
    </w:p>
    <w:p>
      <w:r>
        <w:t>ermitteln</w:t>
      </w:r>
    </w:p>
    <w:p>
      <w:r>
        <w:t>ist</w:t>
      </w:r>
    </w:p>
    <w:p>
      <w:r>
        <w:t>(BGE</w:t>
      </w:r>
    </w:p>
    <w:p>
      <w:r>
        <w:t>141</w:t>
      </w:r>
    </w:p>
    <w:p>
      <w:r>
        <w:t>V</w:t>
      </w:r>
    </w:p>
    <w:p>
      <w:r>
        <w:t>343</w:t>
      </w:r>
    </w:p>
    <w:p>
      <w:r>
        <w:t>E.</w:t>
      </w:r>
    </w:p>
    <w:p>
      <w:r>
        <w:t>5.1-2) .</w:t>
      </w:r>
    </w:p>
    <w:p>
      <w:r>
        <w:t>Betreffend</w:t>
      </w:r>
    </w:p>
    <w:p>
      <w:r>
        <w:t>gesundheitliche</w:t>
      </w:r>
    </w:p>
    <w:p>
      <w:r>
        <w:t>Beeinträchtigungen</w:t>
      </w:r>
    </w:p>
    <w:p>
      <w:r>
        <w:t>haben</w:t>
      </w:r>
    </w:p>
    <w:p>
      <w:r>
        <w:t>sich</w:t>
      </w:r>
    </w:p>
    <w:p>
      <w:r>
        <w:t>die</w:t>
      </w:r>
    </w:p>
    <w:p>
      <w:r>
        <w:t>EL-Stellen</w:t>
      </w:r>
    </w:p>
    <w:p>
      <w:r>
        <w:t>zwar</w:t>
      </w:r>
    </w:p>
    <w:p>
      <w:r>
        <w:t>grundsätzlich</w:t>
      </w:r>
    </w:p>
    <w:p>
      <w:r>
        <w:t>an</w:t>
      </w:r>
    </w:p>
    <w:p>
      <w:r>
        <w:t>die</w:t>
      </w:r>
    </w:p>
    <w:p>
      <w:r>
        <w:t>Invaliditätsbemessung</w:t>
      </w:r>
    </w:p>
    <w:p>
      <w:r>
        <w:t>der</w:t>
      </w:r>
    </w:p>
    <w:p>
      <w:r>
        <w:t>IV-Stelle</w:t>
      </w:r>
    </w:p>
    <w:p>
      <w:r>
        <w:t>zu</w:t>
      </w:r>
    </w:p>
    <w:p>
      <w:r>
        <w:t>halten.</w:t>
      </w:r>
    </w:p>
    <w:p>
      <w:r>
        <w:t>Bei</w:t>
      </w:r>
    </w:p>
    <w:p>
      <w:r>
        <w:t>einer</w:t>
      </w:r>
    </w:p>
    <w:p>
      <w:r>
        <w:t>Änderung</w:t>
      </w:r>
    </w:p>
    <w:p>
      <w:r>
        <w:t>des</w:t>
      </w:r>
    </w:p>
    <w:p>
      <w:r>
        <w:t>Gesundheitszustands</w:t>
      </w:r>
    </w:p>
    <w:p>
      <w:r>
        <w:t>seit</w:t>
      </w:r>
    </w:p>
    <w:p>
      <w:r>
        <w:t>der</w:t>
      </w:r>
    </w:p>
    <w:p>
      <w:r>
        <w:t>rechtskräftigen</w:t>
      </w:r>
    </w:p>
    <w:p>
      <w:r>
        <w:t>IV-Verfügung</w:t>
      </w:r>
    </w:p>
    <w:p>
      <w:r>
        <w:t>kann</w:t>
      </w:r>
    </w:p>
    <w:p>
      <w:r>
        <w:t>und</w:t>
      </w:r>
    </w:p>
    <w:p>
      <w:r>
        <w:t>muss</w:t>
      </w:r>
    </w:p>
    <w:p>
      <w:r>
        <w:t>hingegen</w:t>
      </w:r>
    </w:p>
    <w:p>
      <w:r>
        <w:t>die</w:t>
      </w:r>
    </w:p>
    <w:p>
      <w:r>
        <w:t>EL-Stelle</w:t>
      </w:r>
    </w:p>
    <w:p>
      <w:r>
        <w:t>mit</w:t>
      </w:r>
    </w:p>
    <w:p>
      <w:r>
        <w:t>dem</w:t>
      </w:r>
    </w:p>
    <w:p>
      <w:r>
        <w:t>Beweisgrad</w:t>
      </w:r>
    </w:p>
    <w:p>
      <w:r>
        <w:t>der</w:t>
      </w:r>
    </w:p>
    <w:p>
      <w:r>
        <w:t>überwiegenden</w:t>
      </w:r>
    </w:p>
    <w:p>
      <w:r>
        <w:t>Wahrscheinlich keit</w:t>
      </w:r>
    </w:p>
    <w:p>
      <w:r>
        <w:t>selbständig</w:t>
      </w:r>
    </w:p>
    <w:p>
      <w:r>
        <w:t>prüfen,</w:t>
      </w:r>
    </w:p>
    <w:p>
      <w:r>
        <w:t>ob</w:t>
      </w:r>
    </w:p>
    <w:p>
      <w:r>
        <w:t>die</w:t>
      </w:r>
    </w:p>
    <w:p>
      <w:r>
        <w:t>EL-berechtigte</w:t>
      </w:r>
    </w:p>
    <w:p>
      <w:r>
        <w:t>Person</w:t>
      </w:r>
    </w:p>
    <w:p>
      <w:r>
        <w:t>das</w:t>
      </w:r>
    </w:p>
    <w:p>
      <w:r>
        <w:t>hypothetische</w:t>
      </w:r>
    </w:p>
    <w:p>
      <w:r>
        <w:t>Erwerbseinkommen</w:t>
      </w:r>
    </w:p>
    <w:p>
      <w:r>
        <w:t>gemäss</w:t>
      </w:r>
    </w:p>
    <w:p>
      <w:r>
        <w:t>Art.</w:t>
      </w:r>
    </w:p>
    <w:p>
      <w:r>
        <w:t>14a</w:t>
      </w:r>
    </w:p>
    <w:p>
      <w:r>
        <w:t>Abs.</w:t>
      </w:r>
    </w:p>
    <w:p>
      <w:r>
        <w:t>2</w:t>
      </w:r>
    </w:p>
    <w:p>
      <w:r>
        <w:t>ELV</w:t>
      </w:r>
    </w:p>
    <w:p>
      <w:r>
        <w:t>tatsächlich</w:t>
      </w:r>
    </w:p>
    <w:p>
      <w:r>
        <w:t>erzielen</w:t>
      </w:r>
    </w:p>
    <w:p>
      <w:r>
        <w:t>kann</w:t>
      </w:r>
    </w:p>
    <w:p>
      <w:r>
        <w:t>( Carigiet/Koch,</w:t>
      </w:r>
    </w:p>
    <w:p>
      <w:r>
        <w:t>S.</w:t>
      </w:r>
    </w:p>
    <w:p>
      <w:r>
        <w:t>216</w:t>
      </w:r>
    </w:p>
    <w:p>
      <w:r>
        <w:t>Rz.</w:t>
      </w:r>
    </w:p>
    <w:p>
      <w:r>
        <w:t>545</w:t>
      </w:r>
    </w:p>
    <w:p>
      <w:r>
        <w:t>mit</w:t>
      </w:r>
    </w:p>
    <w:p>
      <w:r>
        <w:t>Verweis</w:t>
      </w:r>
    </w:p>
    <w:p>
      <w:r>
        <w:t>auf</w:t>
      </w:r>
    </w:p>
    <w:p>
      <w:r>
        <w:t>die</w:t>
      </w:r>
    </w:p>
    <w:p>
      <w:r>
        <w:t>Urteile</w:t>
      </w:r>
    </w:p>
    <w:p>
      <w:r>
        <w:t>des</w:t>
      </w:r>
    </w:p>
    <w:p>
      <w:r>
        <w:t>Bundesgerichts</w:t>
      </w:r>
    </w:p>
    <w:p>
      <w:r>
        <w:t>P</w:t>
      </w:r>
    </w:p>
    <w:p>
      <w:r>
        <w:t>6/04</w:t>
      </w:r>
    </w:p>
    <w:p>
      <w:r>
        <w:t>vom</w:t>
      </w:r>
    </w:p>
    <w:p>
      <w:r>
        <w:t>4.</w:t>
      </w:r>
    </w:p>
    <w:p>
      <w:r>
        <w:t>April</w:t>
      </w:r>
    </w:p>
    <w:p>
      <w:r>
        <w:t>2005</w:t>
      </w:r>
    </w:p>
    <w:p>
      <w:r>
        <w:t>und</w:t>
      </w:r>
    </w:p>
    <w:p>
      <w:r>
        <w:t>9C_827/2018</w:t>
      </w:r>
    </w:p>
    <w:p>
      <w:r>
        <w:t>vom</w:t>
      </w:r>
    </w:p>
    <w:p>
      <w:r>
        <w:t>20.</w:t>
      </w:r>
    </w:p>
    <w:p>
      <w:r>
        <w:t>März</w:t>
      </w:r>
    </w:p>
    <w:p>
      <w:r>
        <w:t>2019</w:t>
      </w:r>
    </w:p>
    <w:p>
      <w:r>
        <w:t>[E.</w:t>
      </w:r>
    </w:p>
    <w:p>
      <w:r>
        <w:t>6.1]).</w:t>
      </w:r>
    </w:p>
    <w:p>
      <w:r>
        <w:rPr>
          <w:b/>
        </w:rPr>
        <w:t>E. 3.5</w:t>
      </w:r>
    </w:p>
    <w:p>
      <w:r>
        <w:t>Unbestritten ermassen</w:t>
      </w:r>
    </w:p>
    <w:p>
      <w:r>
        <w:t>erzielte</w:t>
      </w:r>
    </w:p>
    <w:p>
      <w:r>
        <w:t>der</w:t>
      </w:r>
    </w:p>
    <w:p>
      <w:r>
        <w:t>Beschwerdeführer</w:t>
      </w:r>
    </w:p>
    <w:p>
      <w:r>
        <w:t>durch</w:t>
      </w:r>
    </w:p>
    <w:p>
      <w:r>
        <w:t>seine</w:t>
      </w:r>
    </w:p>
    <w:p>
      <w:r>
        <w:t>Tätigkeit</w:t>
      </w:r>
    </w:p>
    <w:p>
      <w:r>
        <w:t>als</w:t>
      </w:r>
    </w:p>
    <w:p>
      <w:r>
        <w:t>Hauswart</w:t>
      </w:r>
    </w:p>
    <w:p>
      <w:r>
        <w:t>seit</w:t>
      </w:r>
    </w:p>
    <w:p>
      <w:r>
        <w:t>vielen</w:t>
      </w:r>
    </w:p>
    <w:p>
      <w:r>
        <w:t>Jahren</w:t>
      </w:r>
    </w:p>
    <w:p>
      <w:r>
        <w:t>ein</w:t>
      </w:r>
    </w:p>
    <w:p>
      <w:r>
        <w:t>monatliches</w:t>
      </w:r>
    </w:p>
    <w:p>
      <w:r>
        <w:t>Bruttoeinkommen</w:t>
      </w:r>
    </w:p>
    <w:p>
      <w:r>
        <w:t>von</w:t>
      </w:r>
    </w:p>
    <w:p>
      <w:r>
        <w:t>rund</w:t>
      </w:r>
    </w:p>
    <w:p>
      <w:r>
        <w:t>Fr.</w:t>
      </w:r>
    </w:p>
    <w:p>
      <w:r>
        <w:t>2'000.- -,</w:t>
      </w:r>
    </w:p>
    <w:p>
      <w:r>
        <w:t>was</w:t>
      </w:r>
    </w:p>
    <w:p>
      <w:r>
        <w:t>auf</w:t>
      </w:r>
    </w:p>
    <w:p>
      <w:r>
        <w:t>der</w:t>
      </w:r>
    </w:p>
    <w:p>
      <w:r>
        <w:t>Einnahmenseite</w:t>
      </w:r>
    </w:p>
    <w:p>
      <w:r>
        <w:t>zu</w:t>
      </w:r>
    </w:p>
    <w:p>
      <w:r>
        <w:t>einem</w:t>
      </w:r>
    </w:p>
    <w:p>
      <w:r>
        <w:t>Nettoerwerbseinkommen</w:t>
      </w:r>
    </w:p>
    <w:p>
      <w:r>
        <w:t>von</w:t>
      </w:r>
    </w:p>
    <w:p>
      <w:r>
        <w:t>rund</w:t>
      </w:r>
    </w:p>
    <w:p>
      <w:r>
        <w:t>Fr.</w:t>
      </w:r>
    </w:p>
    <w:p>
      <w:r>
        <w:t>22'464.-</w:t>
      </w:r>
    </w:p>
    <w:p>
      <w:r>
        <w:t>führte</w:t>
      </w:r>
    </w:p>
    <w:p>
      <w:r>
        <w:t>( vgl.</w:t>
      </w:r>
    </w:p>
    <w:p>
      <w:r>
        <w:t>vorstehend</w:t>
      </w:r>
    </w:p>
    <w:p>
      <w:r>
        <w:t>E.</w:t>
      </w:r>
    </w:p>
    <w:p>
      <w:r>
        <w:t>2. 3 .5</w:t>
      </w:r>
    </w:p>
    <w:p>
      <w:r>
        <w:t>und</w:t>
      </w:r>
    </w:p>
    <w:p>
      <w:r>
        <w:t>E.</w:t>
      </w:r>
    </w:p>
    <w:p>
      <w:r>
        <w:t>2. 6 ,</w:t>
      </w:r>
    </w:p>
    <w:p>
      <w:r>
        <w:t>den</w:t>
      </w:r>
    </w:p>
    <w:p>
      <w:r>
        <w:t>Auszug</w:t>
      </w:r>
    </w:p>
    <w:p>
      <w:r>
        <w:t>aus</w:t>
      </w:r>
    </w:p>
    <w:p>
      <w:r>
        <w:t>dem</w:t>
      </w:r>
    </w:p>
    <w:p>
      <w:r>
        <w:t>individuellen</w:t>
      </w:r>
    </w:p>
    <w:p>
      <w:r>
        <w:t>Konto</w:t>
      </w:r>
    </w:p>
    <w:p>
      <w:r>
        <w:t>[IK ;</w:t>
      </w:r>
    </w:p>
    <w:p>
      <w:r>
        <w:t>Urk.</w:t>
      </w:r>
    </w:p>
    <w:p>
      <w:r>
        <w:t>13/14/4]</w:t>
      </w:r>
    </w:p>
    <w:p>
      <w:r>
        <w:t>sowie</w:t>
      </w:r>
    </w:p>
    <w:p>
      <w:r>
        <w:t>Urk.</w:t>
      </w:r>
    </w:p>
    <w:p>
      <w:r>
        <w:t>13/21</w:t>
      </w:r>
    </w:p>
    <w:p>
      <w:r>
        <w:t>Punkt</w:t>
      </w:r>
    </w:p>
    <w:p>
      <w:r>
        <w:t>5 ).</w:t>
      </w:r>
    </w:p>
    <w:p>
      <w:r>
        <w:t>Belegt</w:t>
      </w:r>
    </w:p>
    <w:p>
      <w:r>
        <w:t>sind</w:t>
      </w:r>
    </w:p>
    <w:p>
      <w:r>
        <w:t>sodann</w:t>
      </w:r>
    </w:p>
    <w:p>
      <w:r>
        <w:t>folgende</w:t>
      </w:r>
    </w:p>
    <w:p>
      <w:r>
        <w:t>Überweisungen</w:t>
      </w:r>
    </w:p>
    <w:p>
      <w:r>
        <w:t>vom</w:t>
      </w:r>
    </w:p>
    <w:p>
      <w:r>
        <w:t>Bankkonto</w:t>
      </w:r>
    </w:p>
    <w:p>
      <w:r>
        <w:t>des</w:t>
      </w:r>
    </w:p>
    <w:p>
      <w:r>
        <w:t>Beschwerdeführers</w:t>
      </w:r>
    </w:p>
    <w:p>
      <w:r>
        <w:t>an</w:t>
      </w:r>
    </w:p>
    <w:p>
      <w:r>
        <w:t>eine</w:t>
      </w:r>
    </w:p>
    <w:p>
      <w:r>
        <w:t>Person</w:t>
      </w:r>
    </w:p>
    <w:p>
      <w:r>
        <w:t>namens</w:t>
      </w:r>
    </w:p>
    <w:p>
      <w:r>
        <w:t>B.___</w:t>
      </w:r>
    </w:p>
    <w:p>
      <w:r>
        <w:t>(Urk.</w:t>
      </w:r>
    </w:p>
    <w:p>
      <w:r>
        <w:t>13/45/ 4 - 5</w:t>
      </w:r>
    </w:p>
    <w:p>
      <w:r>
        <w:t>und</w:t>
      </w:r>
    </w:p>
    <w:p>
      <w:r>
        <w:t>Urk.</w:t>
      </w:r>
    </w:p>
    <w:p>
      <w:r>
        <w:t>13/45/9- 10): - Fr.</w:t>
      </w:r>
    </w:p>
    <w:p>
      <w:r>
        <w:t>676.--</w:t>
      </w:r>
    </w:p>
    <w:p>
      <w:r>
        <w:t>am</w:t>
      </w:r>
    </w:p>
    <w:p>
      <w:r>
        <w:rPr>
          <w:b/>
        </w:rPr>
        <w:t>E. 3.6</w:t>
      </w:r>
    </w:p>
    <w:p>
      <w:r>
        <w:t>Unklar</w:t>
      </w:r>
    </w:p>
    <w:p>
      <w:r>
        <w:t>ist,</w:t>
      </w:r>
    </w:p>
    <w:p>
      <w:r>
        <w:t>ob</w:t>
      </w:r>
    </w:p>
    <w:p>
      <w:r>
        <w:t>und</w:t>
      </w:r>
    </w:p>
    <w:p>
      <w:r>
        <w:t>inwie weit</w:t>
      </w:r>
    </w:p>
    <w:p>
      <w:r>
        <w:t>die</w:t>
      </w:r>
    </w:p>
    <w:p>
      <w:r>
        <w:t>Beschwerdegegnerin</w:t>
      </w:r>
    </w:p>
    <w:p>
      <w:r>
        <w:t>diese</w:t>
      </w:r>
    </w:p>
    <w:p>
      <w:r>
        <w:t>Überweisungen</w:t>
      </w:r>
    </w:p>
    <w:p>
      <w:r>
        <w:t>und</w:t>
      </w:r>
    </w:p>
    <w:p>
      <w:r>
        <w:t>die</w:t>
      </w:r>
    </w:p>
    <w:p>
      <w:r>
        <w:t>daraus</w:t>
      </w:r>
    </w:p>
    <w:p>
      <w:r>
        <w:t>resultierenden</w:t>
      </w:r>
    </w:p>
    <w:p>
      <w:r>
        <w:t>Mindereinnahmen</w:t>
      </w:r>
    </w:p>
    <w:p>
      <w:r>
        <w:t>des</w:t>
      </w:r>
    </w:p>
    <w:p>
      <w:r>
        <w:t>Beschwerdeführers</w:t>
      </w:r>
    </w:p>
    <w:p>
      <w:r>
        <w:t>in</w:t>
      </w:r>
    </w:p>
    <w:p>
      <w:r>
        <w:t>de r</w:t>
      </w:r>
    </w:p>
    <w:p>
      <w:r>
        <w:t>Position</w:t>
      </w:r>
    </w:p>
    <w:p>
      <w:r>
        <w:t>«Nettoerwerbseinkommen»</w:t>
      </w:r>
    </w:p>
    <w:p>
      <w:r>
        <w:t>von</w:t>
      </w:r>
    </w:p>
    <w:p>
      <w:r>
        <w:t>Fr.</w:t>
      </w:r>
    </w:p>
    <w:p>
      <w:r>
        <w:t>18'780 .--</w:t>
      </w:r>
    </w:p>
    <w:p>
      <w:r>
        <w:t>in</w:t>
      </w:r>
    </w:p>
    <w:p>
      <w:r>
        <w:t>den</w:t>
      </w:r>
    </w:p>
    <w:p>
      <w:r>
        <w:t>Monaten</w:t>
      </w:r>
    </w:p>
    <w:p>
      <w:r>
        <w:t>Dezember</w:t>
      </w:r>
    </w:p>
    <w:p>
      <w:r>
        <w:t>2022</w:t>
      </w:r>
    </w:p>
    <w:p>
      <w:r>
        <w:t>bis</w:t>
      </w:r>
    </w:p>
    <w:p>
      <w:r>
        <w:t>März</w:t>
      </w:r>
    </w:p>
    <w:p>
      <w:r>
        <w:t>2023</w:t>
      </w:r>
    </w:p>
    <w:p>
      <w:r>
        <w:t>(vorstehend</w:t>
      </w:r>
    </w:p>
    <w:p>
      <w:r>
        <w:t>E.</w:t>
      </w:r>
    </w:p>
    <w:p>
      <w:r>
        <w:t>2. 3 .1-4)</w:t>
      </w:r>
    </w:p>
    <w:p>
      <w:r>
        <w:t>berücksichtigt</w:t>
      </w:r>
    </w:p>
    <w:p>
      <w:r>
        <w:t>hat.</w:t>
      </w:r>
    </w:p>
    <w:p>
      <w:r>
        <w:t>Jedenfalls</w:t>
      </w:r>
    </w:p>
    <w:p>
      <w:r>
        <w:t>hat</w:t>
      </w:r>
    </w:p>
    <w:p>
      <w:r>
        <w:t>die</w:t>
      </w:r>
    </w:p>
    <w:p>
      <w:r>
        <w:t>Beschwerdegegnerin</w:t>
      </w:r>
    </w:p>
    <w:p>
      <w:r>
        <w:t>hier</w:t>
      </w:r>
    </w:p>
    <w:p>
      <w:r>
        <w:t>nicht</w:t>
      </w:r>
    </w:p>
    <w:p>
      <w:r>
        <w:t>de n</w:t>
      </w:r>
    </w:p>
    <w:p>
      <w:r>
        <w:t>Betrag</w:t>
      </w:r>
    </w:p>
    <w:p>
      <w:r>
        <w:t>von</w:t>
      </w:r>
    </w:p>
    <w:p>
      <w:r>
        <w:t>Fr.</w:t>
      </w:r>
    </w:p>
    <w:p>
      <w:r>
        <w:t>17'220.--</w:t>
      </w:r>
    </w:p>
    <w:p>
      <w:r>
        <w:t>eingesetzt ,</w:t>
      </w:r>
    </w:p>
    <w:p>
      <w:r>
        <w:t>den</w:t>
      </w:r>
    </w:p>
    <w:p>
      <w:r>
        <w:t>der</w:t>
      </w:r>
    </w:p>
    <w:p>
      <w:r>
        <w:t>Beschwerdeführer</w:t>
      </w:r>
    </w:p>
    <w:p>
      <w:r>
        <w:t>errechnet</w:t>
      </w:r>
    </w:p>
    <w:p>
      <w:r>
        <w:t>hat</w:t>
      </w:r>
    </w:p>
    <w:p>
      <w:r>
        <w:t>(vgl.</w:t>
      </w:r>
    </w:p>
    <w:p>
      <w:r>
        <w:t>E.</w:t>
      </w:r>
    </w:p>
    <w:p>
      <w:r>
        <w:t>2. 6 )</w:t>
      </w:r>
    </w:p>
    <w:p>
      <w:r>
        <w:t>und</w:t>
      </w:r>
    </w:p>
    <w:p>
      <w:r>
        <w:t>der</w:t>
      </w:r>
    </w:p>
    <w:p>
      <w:r>
        <w:t>gestützt</w:t>
      </w:r>
    </w:p>
    <w:p>
      <w:r>
        <w:t>auf</w:t>
      </w:r>
    </w:p>
    <w:p>
      <w:r>
        <w:t>dessen</w:t>
      </w:r>
    </w:p>
    <w:p>
      <w:r>
        <w:t>bislang</w:t>
      </w:r>
    </w:p>
    <w:p>
      <w:r>
        <w:t>unwidersprochenen</w:t>
      </w:r>
    </w:p>
    <w:p>
      <w:r>
        <w:t>Ausführungen</w:t>
      </w:r>
    </w:p>
    <w:p>
      <w:r>
        <w:t>rechnerisch</w:t>
      </w:r>
    </w:p>
    <w:p>
      <w:r>
        <w:t>als</w:t>
      </w:r>
    </w:p>
    <w:p>
      <w:r>
        <w:t>korrekt</w:t>
      </w:r>
    </w:p>
    <w:p>
      <w:r>
        <w:t>erscheint.</w:t>
      </w:r>
    </w:p>
    <w:p>
      <w:r>
        <w:t>Während</w:t>
      </w:r>
    </w:p>
    <w:p>
      <w:r>
        <w:t>die</w:t>
      </w:r>
    </w:p>
    <w:p>
      <w:r>
        <w:t>Annahme</w:t>
      </w:r>
    </w:p>
    <w:p>
      <w:r>
        <w:t>eine s</w:t>
      </w:r>
    </w:p>
    <w:p>
      <w:r>
        <w:t>Nettoerwerbseinkommens</w:t>
      </w:r>
    </w:p>
    <w:p>
      <w:r>
        <w:t>von</w:t>
      </w:r>
    </w:p>
    <w:p>
      <w:r>
        <w:t>Fr.</w:t>
      </w:r>
    </w:p>
    <w:p>
      <w:r>
        <w:t>22'464.--</w:t>
      </w:r>
    </w:p>
    <w:p>
      <w:r>
        <w:t>für</w:t>
      </w:r>
    </w:p>
    <w:p>
      <w:r>
        <w:t>den</w:t>
      </w:r>
    </w:p>
    <w:p>
      <w:r>
        <w:t>April</w:t>
      </w:r>
    </w:p>
    <w:p>
      <w:r>
        <w:t>2023</w:t>
      </w:r>
    </w:p>
    <w:p>
      <w:r>
        <w:t>(vgl.</w:t>
      </w:r>
    </w:p>
    <w:p>
      <w:r>
        <w:t>E.</w:t>
      </w:r>
    </w:p>
    <w:p>
      <w:r>
        <w:t>2. 3 .5)</w:t>
      </w:r>
    </w:p>
    <w:p>
      <w:r>
        <w:t>auch</w:t>
      </w:r>
    </w:p>
    <w:p>
      <w:r>
        <w:t>gemäss</w:t>
      </w:r>
    </w:p>
    <w:p>
      <w:r>
        <w:t>Standpunkt</w:t>
      </w:r>
    </w:p>
    <w:p>
      <w:r>
        <w:t>des</w:t>
      </w:r>
    </w:p>
    <w:p>
      <w:r>
        <w:t>Beschwerdeführers</w:t>
      </w:r>
    </w:p>
    <w:p>
      <w:r>
        <w:t>plausibler weise</w:t>
      </w:r>
    </w:p>
    <w:p>
      <w:r>
        <w:t>als</w:t>
      </w:r>
    </w:p>
    <w:p>
      <w:r>
        <w:t>korrekt</w:t>
      </w:r>
    </w:p>
    <w:p>
      <w:r>
        <w:t>erscheint</w:t>
      </w:r>
    </w:p>
    <w:p>
      <w:r>
        <w:t>(vgl.</w:t>
      </w:r>
    </w:p>
    <w:p>
      <w:r>
        <w:t>E.</w:t>
      </w:r>
    </w:p>
    <w:p>
      <w:r>
        <w:t>2. 6 ),</w:t>
      </w:r>
    </w:p>
    <w:p>
      <w:r>
        <w:t>ist</w:t>
      </w:r>
    </w:p>
    <w:p>
      <w:r>
        <w:t>derzeit</w:t>
      </w:r>
    </w:p>
    <w:p>
      <w:r>
        <w:t>nicht</w:t>
      </w:r>
    </w:p>
    <w:p>
      <w:r>
        <w:t>nachvollziehbar,</w:t>
      </w:r>
    </w:p>
    <w:p>
      <w:r>
        <w:t>weshalb</w:t>
      </w:r>
    </w:p>
    <w:p>
      <w:r>
        <w:t>die</w:t>
      </w:r>
    </w:p>
    <w:p>
      <w:r>
        <w:t>Beschwerdegegnerin</w:t>
      </w:r>
    </w:p>
    <w:p>
      <w:r>
        <w:t>diesen</w:t>
      </w:r>
    </w:p>
    <w:p>
      <w:r>
        <w:t>Wert</w:t>
      </w:r>
    </w:p>
    <w:p>
      <w:r>
        <w:t>nicht</w:t>
      </w:r>
    </w:p>
    <w:p>
      <w:r>
        <w:t>auch</w:t>
      </w:r>
    </w:p>
    <w:p>
      <w:r>
        <w:t>im</w:t>
      </w:r>
    </w:p>
    <w:p>
      <w:r>
        <w:t>Mai</w:t>
      </w:r>
    </w:p>
    <w:p>
      <w:r>
        <w:t>2023</w:t>
      </w:r>
    </w:p>
    <w:p>
      <w:r>
        <w:t>eingesetzt</w:t>
      </w:r>
    </w:p>
    <w:p>
      <w:r>
        <w:t>hat,</w:t>
      </w:r>
    </w:p>
    <w:p>
      <w:r>
        <w:t>sondern</w:t>
      </w:r>
    </w:p>
    <w:p>
      <w:r>
        <w:t>hier</w:t>
      </w:r>
    </w:p>
    <w:p>
      <w:r>
        <w:t>nur</w:t>
      </w:r>
    </w:p>
    <w:p>
      <w:r>
        <w:t>vom</w:t>
      </w:r>
    </w:p>
    <w:p>
      <w:r>
        <w:t>Mindesterwerbseinkommen</w:t>
      </w:r>
    </w:p>
    <w:p>
      <w:r>
        <w:t>von</w:t>
      </w:r>
    </w:p>
    <w:p>
      <w:r>
        <w:t>Fr.</w:t>
      </w:r>
    </w:p>
    <w:p>
      <w:r>
        <w:t>20'100 .--</w:t>
      </w:r>
    </w:p>
    <w:p>
      <w:r>
        <w:t>ausging</w:t>
      </w:r>
    </w:p>
    <w:p>
      <w:r>
        <w:t>(vgl.</w:t>
      </w:r>
    </w:p>
    <w:p>
      <w:r>
        <w:t>E.</w:t>
      </w:r>
    </w:p>
    <w:p>
      <w:r>
        <w:t>2. 3 .5).</w:t>
      </w:r>
    </w:p>
    <w:p>
      <w:r>
        <w:rPr>
          <w:b/>
        </w:rPr>
        <w:t>E. 3.7</w:t>
      </w:r>
    </w:p>
    <w:p>
      <w:r>
        <w:t>Fest</w:t>
      </w:r>
    </w:p>
    <w:p>
      <w:r>
        <w:t>steht</w:t>
      </w:r>
    </w:p>
    <w:p>
      <w:r>
        <w:t>jedenfalls,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auch</w:t>
      </w:r>
    </w:p>
    <w:p>
      <w:r>
        <w:t>von</w:t>
      </w:r>
    </w:p>
    <w:p>
      <w:r>
        <w:t>Juni</w:t>
      </w:r>
    </w:p>
    <w:p>
      <w:r>
        <w:t>bis</w:t>
      </w:r>
    </w:p>
    <w:p>
      <w:r>
        <w:t>November</w:t>
      </w:r>
    </w:p>
    <w:p>
      <w:r>
        <w:t>2023</w:t>
      </w:r>
    </w:p>
    <w:p>
      <w:r>
        <w:t>weiterhin</w:t>
      </w:r>
    </w:p>
    <w:p>
      <w:r>
        <w:t>von</w:t>
      </w:r>
    </w:p>
    <w:p>
      <w:r>
        <w:t>einem</w:t>
      </w:r>
    </w:p>
    <w:p>
      <w:r>
        <w:t>Mindesterwerbseinkommen</w:t>
      </w:r>
    </w:p>
    <w:p>
      <w:r>
        <w:t>von</w:t>
      </w:r>
    </w:p>
    <w:p>
      <w:r>
        <w:t>Fr.</w:t>
      </w:r>
    </w:p>
    <w:p>
      <w:r>
        <w:t>20'100 .--</w:t>
      </w:r>
    </w:p>
    <w:p>
      <w:r>
        <w:t>ausging</w:t>
      </w:r>
    </w:p>
    <w:p>
      <w:r>
        <w:t>(vgl.</w:t>
      </w:r>
    </w:p>
    <w:p>
      <w:r>
        <w:t>E.</w:t>
      </w:r>
    </w:p>
    <w:p>
      <w:r>
        <w:t>2. 3 .5) ,</w:t>
      </w:r>
    </w:p>
    <w:p>
      <w:r>
        <w:t>obwohl</w:t>
      </w:r>
    </w:p>
    <w:p>
      <w:r>
        <w:t>der</w:t>
      </w:r>
    </w:p>
    <w:p>
      <w:r>
        <w:t>Beschwerdeführer</w:t>
      </w:r>
    </w:p>
    <w:p>
      <w:r>
        <w:t>gemäss</w:t>
      </w:r>
    </w:p>
    <w:p>
      <w:r>
        <w:t>bisher</w:t>
      </w:r>
    </w:p>
    <w:p>
      <w:r>
        <w:t>unwidersprochener</w:t>
      </w:r>
    </w:p>
    <w:p>
      <w:r>
        <w:t>Sachdarstellung</w:t>
      </w:r>
    </w:p>
    <w:p>
      <w:r>
        <w:t>ab</w:t>
      </w:r>
    </w:p>
    <w:p>
      <w:r>
        <w:t>Juni</w:t>
      </w:r>
    </w:p>
    <w:p>
      <w:r>
        <w:t>2023</w:t>
      </w:r>
    </w:p>
    <w:p>
      <w:r>
        <w:t>nicht</w:t>
      </w:r>
    </w:p>
    <w:p>
      <w:r>
        <w:t>mehr</w:t>
      </w:r>
    </w:p>
    <w:p>
      <w:r>
        <w:t>arbeitete</w:t>
      </w:r>
    </w:p>
    <w:p>
      <w:r>
        <w:t>und</w:t>
      </w:r>
    </w:p>
    <w:p>
      <w:r>
        <w:t>weiterhin</w:t>
      </w:r>
    </w:p>
    <w:p>
      <w:r>
        <w:t>ein</w:t>
      </w:r>
    </w:p>
    <w:p>
      <w:r>
        <w:t>Krankentaggeld</w:t>
      </w:r>
    </w:p>
    <w:p>
      <w:r>
        <w:t>bezog.</w:t>
      </w:r>
    </w:p>
    <w:p>
      <w:r>
        <w:t>Gemäss</w:t>
      </w:r>
    </w:p>
    <w:p>
      <w:r>
        <w:t>Leistungszusammenstellung</w:t>
      </w:r>
    </w:p>
    <w:p>
      <w:r>
        <w:t>der</w:t>
      </w:r>
    </w:p>
    <w:p>
      <w:r>
        <w:t>Visana</w:t>
      </w:r>
    </w:p>
    <w:p>
      <w:r>
        <w:t>leistete</w:t>
      </w:r>
    </w:p>
    <w:p>
      <w:r>
        <w:t>diese</w:t>
      </w:r>
    </w:p>
    <w:p>
      <w:r>
        <w:t>das</w:t>
      </w:r>
    </w:p>
    <w:p>
      <w:r>
        <w:t>Taggeld</w:t>
      </w:r>
    </w:p>
    <w:p>
      <w:r>
        <w:t>ab</w:t>
      </w:r>
    </w:p>
    <w:p>
      <w:r>
        <w:t>6.</w:t>
      </w:r>
    </w:p>
    <w:p>
      <w:r>
        <w:t>November</w:t>
      </w:r>
    </w:p>
    <w:p>
      <w:r>
        <w:t>2022</w:t>
      </w:r>
    </w:p>
    <w:p>
      <w:r>
        <w:t>(bis</w:t>
      </w:r>
    </w:p>
    <w:p>
      <w:r>
        <w:t>mindestens</w:t>
      </w:r>
    </w:p>
    <w:p>
      <w:r>
        <w:t>Ende</w:t>
      </w:r>
    </w:p>
    <w:p>
      <w:r>
        <w:t>September</w:t>
      </w:r>
    </w:p>
    <w:p>
      <w:r>
        <w:t>2023 )</w:t>
      </w:r>
    </w:p>
    <w:p>
      <w:r>
        <w:t>aufgrund</w:t>
      </w:r>
    </w:p>
    <w:p>
      <w:r>
        <w:t>einer</w:t>
      </w:r>
    </w:p>
    <w:p>
      <w:r>
        <w:t>100%igen</w:t>
      </w:r>
    </w:p>
    <w:p>
      <w:r>
        <w:t>Arbeitsunfähigkeit</w:t>
      </w:r>
    </w:p>
    <w:p>
      <w:r>
        <w:t>(Urk.</w:t>
      </w:r>
    </w:p>
    <w:p>
      <w:r>
        <w:t>13/40/12) ,</w:t>
      </w:r>
    </w:p>
    <w:p>
      <w:r>
        <w:t>dies</w:t>
      </w:r>
    </w:p>
    <w:p>
      <w:r>
        <w:t>zwischenzeitlich</w:t>
      </w:r>
    </w:p>
    <w:p>
      <w:r>
        <w:t>im</w:t>
      </w:r>
    </w:p>
    <w:p>
      <w:r>
        <w:t>Rahmen</w:t>
      </w:r>
    </w:p>
    <w:p>
      <w:r>
        <w:t>eines</w:t>
      </w:r>
    </w:p>
    <w:p>
      <w:r>
        <w:t>stationären</w:t>
      </w:r>
    </w:p>
    <w:p>
      <w:r>
        <w:t>Aufent halts</w:t>
      </w:r>
    </w:p>
    <w:p>
      <w:r>
        <w:t>im</w:t>
      </w:r>
    </w:p>
    <w:p>
      <w:r>
        <w:t>Pflegeheim</w:t>
      </w:r>
    </w:p>
    <w:p>
      <w:r>
        <w:t>(Urk.</w:t>
      </w:r>
    </w:p>
    <w:p>
      <w:r>
        <w:t>13/40/1-2).</w:t>
      </w:r>
    </w:p>
    <w:p>
      <w:r>
        <w:t>In</w:t>
      </w:r>
    </w:p>
    <w:p>
      <w:r>
        <w:t>den</w:t>
      </w:r>
    </w:p>
    <w:p>
      <w:r>
        <w:t>Akten</w:t>
      </w:r>
    </w:p>
    <w:p>
      <w:r>
        <w:t>finden</w:t>
      </w:r>
    </w:p>
    <w:p>
      <w:r>
        <w:t>sich</w:t>
      </w:r>
    </w:p>
    <w:p>
      <w:r>
        <w:t>–</w:t>
      </w:r>
    </w:p>
    <w:p>
      <w:r>
        <w:t>die</w:t>
      </w:r>
    </w:p>
    <w:p>
      <w:r>
        <w:t>zurückgeforderten</w:t>
      </w:r>
    </w:p>
    <w:p>
      <w:r>
        <w:t>Krankenkosten</w:t>
      </w:r>
    </w:p>
    <w:p>
      <w:r>
        <w:t>mitbegründende</w:t>
      </w:r>
    </w:p>
    <w:p>
      <w:r>
        <w:t>-</w:t>
      </w:r>
    </w:p>
    <w:p>
      <w:r>
        <w:t>Rechnungen</w:t>
      </w:r>
    </w:p>
    <w:p>
      <w:r>
        <w:t>des</w:t>
      </w:r>
    </w:p>
    <w:p>
      <w:r>
        <w:t>C.___</w:t>
      </w:r>
    </w:p>
    <w:p>
      <w:r>
        <w:t>in</w:t>
      </w:r>
    </w:p>
    <w:p>
      <w:r>
        <w:t>D.___</w:t>
      </w:r>
    </w:p>
    <w:p>
      <w:r>
        <w:t>für</w:t>
      </w:r>
    </w:p>
    <w:p>
      <w:r>
        <w:t>einen</w:t>
      </w:r>
    </w:p>
    <w:p>
      <w:r>
        <w:t>Aufenthalt</w:t>
      </w:r>
    </w:p>
    <w:p>
      <w:r>
        <w:t>im</w:t>
      </w:r>
    </w:p>
    <w:p>
      <w:r>
        <w:t>Pflegezentrum</w:t>
      </w:r>
    </w:p>
    <w:p>
      <w:r>
        <w:t>E.___</w:t>
      </w:r>
    </w:p>
    <w:p>
      <w:r>
        <w:t>im</w:t>
      </w:r>
    </w:p>
    <w:p>
      <w:r>
        <w:t>Zeitraum</w:t>
      </w:r>
    </w:p>
    <w:p>
      <w:r>
        <w:t>3.</w:t>
      </w:r>
    </w:p>
    <w:p>
      <w:r>
        <w:t>März</w:t>
      </w:r>
    </w:p>
    <w:p>
      <w:r>
        <w:t>bis</w:t>
      </w:r>
    </w:p>
    <w:p>
      <w:r>
        <w:rPr>
          <w:b/>
        </w:rPr>
        <w:t>E. 3.8</w:t>
      </w:r>
    </w:p>
    <w:p>
      <w:r>
        <w:t>Der</w:t>
      </w:r>
    </w:p>
    <w:p>
      <w:r>
        <w:t>Sachverhalt</w:t>
      </w:r>
    </w:p>
    <w:p>
      <w:r>
        <w:t>erweist</w:t>
      </w:r>
    </w:p>
    <w:p>
      <w:r>
        <w:t>sich</w:t>
      </w:r>
    </w:p>
    <w:p>
      <w:r>
        <w:t>demnach</w:t>
      </w:r>
    </w:p>
    <w:p>
      <w:r>
        <w:t>in</w:t>
      </w:r>
    </w:p>
    <w:p>
      <w:r>
        <w:t>medizinischer</w:t>
      </w:r>
    </w:p>
    <w:p>
      <w:r>
        <w:t>Sicht</w:t>
      </w:r>
    </w:p>
    <w:p>
      <w:r>
        <w:t>als</w:t>
      </w:r>
    </w:p>
    <w:p>
      <w:r>
        <w:t>ungenügend</w:t>
      </w:r>
    </w:p>
    <w:p>
      <w:r>
        <w:t>abgeklärt.</w:t>
      </w:r>
    </w:p>
    <w:p>
      <w:r>
        <w:t>Es</w:t>
      </w:r>
    </w:p>
    <w:p>
      <w:r>
        <w:t>kann</w:t>
      </w:r>
    </w:p>
    <w:p>
      <w:r>
        <w:t>derzeit</w:t>
      </w:r>
    </w:p>
    <w:p>
      <w:r>
        <w:t>nicht</w:t>
      </w:r>
    </w:p>
    <w:p>
      <w:r>
        <w:t>beurteilt</w:t>
      </w:r>
    </w:p>
    <w:p>
      <w:r>
        <w:t>werden,</w:t>
      </w:r>
    </w:p>
    <w:p>
      <w:r>
        <w:t>ob</w:t>
      </w:r>
    </w:p>
    <w:p>
      <w:r>
        <w:t>dem</w:t>
      </w:r>
    </w:p>
    <w:p>
      <w:r>
        <w:t>Beschwerdeführer</w:t>
      </w:r>
    </w:p>
    <w:p>
      <w:r>
        <w:t>ab</w:t>
      </w:r>
    </w:p>
    <w:p>
      <w:r>
        <w:t>Juni</w:t>
      </w:r>
    </w:p>
    <w:p>
      <w:r>
        <w:t>2023</w:t>
      </w:r>
    </w:p>
    <w:p>
      <w:r>
        <w:t>–</w:t>
      </w:r>
    </w:p>
    <w:p>
      <w:r>
        <w:t>oder</w:t>
      </w:r>
    </w:p>
    <w:p>
      <w:r>
        <w:t>gar</w:t>
      </w:r>
    </w:p>
    <w:p>
      <w:r>
        <w:t>schon</w:t>
      </w:r>
    </w:p>
    <w:p>
      <w:r>
        <w:t>zuvor</w:t>
      </w:r>
    </w:p>
    <w:p>
      <w:r>
        <w:t>–</w:t>
      </w:r>
    </w:p>
    <w:p>
      <w:r>
        <w:t>ein</w:t>
      </w:r>
    </w:p>
    <w:p>
      <w:r>
        <w:t>Verzichtseinkommen</w:t>
      </w:r>
    </w:p>
    <w:p>
      <w:r>
        <w:t>anzurechnen</w:t>
      </w:r>
    </w:p>
    <w:p>
      <w:r>
        <w:t>ist</w:t>
      </w:r>
    </w:p>
    <w:p>
      <w:r>
        <w:t>oder</w:t>
      </w:r>
    </w:p>
    <w:p>
      <w:r>
        <w:t>nicht .</w:t>
      </w:r>
    </w:p>
    <w:p>
      <w:r>
        <w:t>Hinzu</w:t>
      </w:r>
    </w:p>
    <w:p>
      <w:r>
        <w:t>kommt</w:t>
      </w:r>
    </w:p>
    <w:p>
      <w:r>
        <w:t>die</w:t>
      </w:r>
    </w:p>
    <w:p>
      <w:r>
        <w:t>fehlende</w:t>
      </w:r>
    </w:p>
    <w:p>
      <w:r>
        <w:t>Berücksichtigung</w:t>
      </w:r>
    </w:p>
    <w:p>
      <w:r>
        <w:t>des</w:t>
      </w:r>
    </w:p>
    <w:p>
      <w:r>
        <w:t>höheren</w:t>
      </w:r>
    </w:p>
    <w:p>
      <w:r>
        <w:t>Mietzinses</w:t>
      </w:r>
    </w:p>
    <w:p>
      <w:r>
        <w:t>ab</w:t>
      </w:r>
    </w:p>
    <w:p>
      <w:r>
        <w:t>Dezember</w:t>
      </w:r>
    </w:p>
    <w:p>
      <w:r>
        <w:t>2022</w:t>
      </w:r>
    </w:p>
    <w:p>
      <w:r>
        <w:t>( E.</w:t>
      </w:r>
    </w:p>
    <w:p>
      <w:r>
        <w:t>3.3)</w:t>
      </w:r>
    </w:p>
    <w:p>
      <w:r>
        <w:t>sowie</w:t>
      </w:r>
    </w:p>
    <w:p>
      <w:r>
        <w:t>Unklarheiten</w:t>
      </w:r>
    </w:p>
    <w:p>
      <w:r>
        <w:t>betreffend</w:t>
      </w:r>
    </w:p>
    <w:p>
      <w:r>
        <w:t>die</w:t>
      </w:r>
    </w:p>
    <w:p>
      <w:r>
        <w:t>korrekte</w:t>
      </w:r>
    </w:p>
    <w:p>
      <w:r>
        <w:t>Berechnung</w:t>
      </w:r>
    </w:p>
    <w:p>
      <w:r>
        <w:t>des</w:t>
      </w:r>
    </w:p>
    <w:p>
      <w:r>
        <w:t>Nettoerwerbseinkommens</w:t>
      </w:r>
    </w:p>
    <w:p>
      <w:r>
        <w:t>in</w:t>
      </w:r>
    </w:p>
    <w:p>
      <w:r>
        <w:t>den</w:t>
      </w:r>
    </w:p>
    <w:p>
      <w:r>
        <w:t>Monaten</w:t>
      </w:r>
    </w:p>
    <w:p>
      <w:r>
        <w:t>Dezember</w:t>
      </w:r>
    </w:p>
    <w:p>
      <w:r>
        <w:t>2022</w:t>
      </w:r>
    </w:p>
    <w:p>
      <w:r>
        <w:t>bis</w:t>
      </w:r>
    </w:p>
    <w:p>
      <w:r>
        <w:t>Mai</w:t>
      </w:r>
    </w:p>
    <w:p>
      <w:r>
        <w:t>2023</w:t>
      </w:r>
    </w:p>
    <w:p>
      <w:r>
        <w:t>durch</w:t>
      </w:r>
    </w:p>
    <w:p>
      <w:r>
        <w:t>die</w:t>
      </w:r>
    </w:p>
    <w:p>
      <w:r>
        <w:t>Beschwerdegegnerin</w:t>
      </w:r>
    </w:p>
    <w:p>
      <w:r>
        <w:t>(E.</w:t>
      </w:r>
    </w:p>
    <w:p>
      <w:r>
        <w:t>3.6).</w:t>
      </w:r>
    </w:p>
    <w:p>
      <w:r>
        <w:t>Weshalb</w:t>
      </w:r>
    </w:p>
    <w:p>
      <w:r>
        <w:t>der</w:t>
      </w:r>
    </w:p>
    <w:p>
      <w:r>
        <w:t>Beschwerdeführer</w:t>
      </w:r>
    </w:p>
    <w:p>
      <w:r>
        <w:t>der</w:t>
      </w:r>
    </w:p>
    <w:p>
      <w:r>
        <w:t>Ansicht</w:t>
      </w:r>
    </w:p>
    <w:p>
      <w:r>
        <w:t>ist,</w:t>
      </w:r>
    </w:p>
    <w:p>
      <w:r>
        <w:t>die</w:t>
      </w:r>
    </w:p>
    <w:p>
      <w:r>
        <w:t>Beschwerdegegnerin</w:t>
      </w:r>
    </w:p>
    <w:p>
      <w:r>
        <w:t>hätte</w:t>
      </w:r>
    </w:p>
    <w:p>
      <w:r>
        <w:t>in</w:t>
      </w:r>
    </w:p>
    <w:p>
      <w:r>
        <w:t>ihrem</w:t>
      </w:r>
    </w:p>
    <w:p>
      <w:r>
        <w:t>Einspracheentscheid</w:t>
      </w:r>
    </w:p>
    <w:p>
      <w:r>
        <w:t>vom</w:t>
      </w:r>
    </w:p>
    <w:p>
      <w:r>
        <w:t>15.</w:t>
      </w:r>
    </w:p>
    <w:p>
      <w:r>
        <w:t>Januar</w:t>
      </w:r>
    </w:p>
    <w:p>
      <w:r>
        <w:t>2024</w:t>
      </w:r>
    </w:p>
    <w:p>
      <w:r>
        <w:t>auch</w:t>
      </w:r>
    </w:p>
    <w:p>
      <w:r>
        <w:t>seinen</w:t>
      </w:r>
    </w:p>
    <w:p>
      <w:r>
        <w:t>EL-Anspruch</w:t>
      </w:r>
    </w:p>
    <w:p>
      <w:r>
        <w:t>für</w:t>
      </w:r>
    </w:p>
    <w:p>
      <w:r>
        <w:t>die</w:t>
      </w:r>
    </w:p>
    <w:p>
      <w:r>
        <w:t>Zeit</w:t>
      </w:r>
    </w:p>
    <w:p>
      <w:r>
        <w:t>bis</w:t>
      </w:r>
    </w:p>
    <w:p>
      <w:r>
        <w:t>Januar</w:t>
      </w:r>
    </w:p>
    <w:p>
      <w:r>
        <w:t>2024</w:t>
      </w:r>
    </w:p>
    <w:p>
      <w:r>
        <w:t>festlegen</w:t>
      </w:r>
    </w:p>
    <w:p>
      <w:r>
        <w:t>müssen</w:t>
      </w:r>
    </w:p>
    <w:p>
      <w:r>
        <w:t>(E.</w:t>
      </w:r>
    </w:p>
    <w:p>
      <w:r>
        <w:t>2. 6 ),</w:t>
      </w:r>
    </w:p>
    <w:p>
      <w:r>
        <w:t>erhellt</w:t>
      </w:r>
    </w:p>
    <w:p>
      <w:r>
        <w:t>nicht.</w:t>
      </w:r>
    </w:p>
    <w:p>
      <w:r>
        <w:t>Unveränderter</w:t>
      </w:r>
    </w:p>
    <w:p>
      <w:r>
        <w:t>Streitgegenstand</w:t>
      </w:r>
    </w:p>
    <w:p>
      <w:r>
        <w:t>bilden</w:t>
      </w:r>
    </w:p>
    <w:p>
      <w:r>
        <w:t>seit</w:t>
      </w:r>
    </w:p>
    <w:p>
      <w:r>
        <w:t>den</w:t>
      </w:r>
    </w:p>
    <w:p>
      <w:r>
        <w:t>Verfügungen</w:t>
      </w:r>
    </w:p>
    <w:p>
      <w:r>
        <w:t>vom</w:t>
      </w:r>
    </w:p>
    <w:p>
      <w:r>
        <w:t>14.</w:t>
      </w:r>
    </w:p>
    <w:p>
      <w:r>
        <w:t>November</w:t>
      </w:r>
    </w:p>
    <w:p>
      <w:r>
        <w:t>2023</w:t>
      </w:r>
    </w:p>
    <w:p>
      <w:r>
        <w:t>der</w:t>
      </w:r>
    </w:p>
    <w:p>
      <w:r>
        <w:t>Leistungsanspruch</w:t>
      </w:r>
    </w:p>
    <w:p>
      <w:r>
        <w:t>des</w:t>
      </w:r>
    </w:p>
    <w:p>
      <w:r>
        <w:t>Beschwerdeführers</w:t>
      </w:r>
    </w:p>
    <w:p>
      <w:r>
        <w:t>beziehungsweise</w:t>
      </w:r>
    </w:p>
    <w:p>
      <w:r>
        <w:t>der</w:t>
      </w:r>
    </w:p>
    <w:p>
      <w:r>
        <w:t>Rückforderungs anspruch</w:t>
      </w:r>
    </w:p>
    <w:p>
      <w:r>
        <w:t>der</w:t>
      </w:r>
    </w:p>
    <w:p>
      <w:r>
        <w:t>Beschwerdegegnerin</w:t>
      </w:r>
    </w:p>
    <w:p>
      <w:r>
        <w:t>für</w:t>
      </w:r>
    </w:p>
    <w:p>
      <w:r>
        <w:t>den</w:t>
      </w:r>
    </w:p>
    <w:p>
      <w:r>
        <w:t>Zeitraum</w:t>
      </w:r>
    </w:p>
    <w:p>
      <w:r>
        <w:t>vom</w:t>
      </w:r>
    </w:p>
    <w:p>
      <w:r>
        <w:t>Dezember</w:t>
      </w:r>
    </w:p>
    <w:p>
      <w:r>
        <w:t>2022</w:t>
      </w:r>
    </w:p>
    <w:p>
      <w:r>
        <w:t>bis</w:t>
      </w:r>
    </w:p>
    <w:p>
      <w:r>
        <w:t>November</w:t>
      </w:r>
    </w:p>
    <w:p>
      <w:r>
        <w:t>2023.</w:t>
      </w:r>
    </w:p>
    <w:p>
      <w:r>
        <w:rPr>
          <w:b/>
        </w:rPr>
        <w:t>E. 3.9</w:t>
      </w:r>
    </w:p>
    <w:p>
      <w:r>
        <w:t>Die</w:t>
      </w:r>
    </w:p>
    <w:p>
      <w:r>
        <w:t>Sache</w:t>
      </w:r>
    </w:p>
    <w:p>
      <w:r>
        <w:t>ist</w:t>
      </w:r>
    </w:p>
    <w:p>
      <w:r>
        <w:t>daher</w:t>
      </w:r>
    </w:p>
    <w:p>
      <w:r>
        <w:t>zur</w:t>
      </w:r>
    </w:p>
    <w:p>
      <w:r>
        <w:t>Abklärung</w:t>
      </w:r>
    </w:p>
    <w:p>
      <w:r>
        <w:t>des</w:t>
      </w:r>
    </w:p>
    <w:p>
      <w:r>
        <w:t>Gesundheitszustands</w:t>
      </w:r>
    </w:p>
    <w:p>
      <w:r>
        <w:t>und</w:t>
      </w:r>
    </w:p>
    <w:p>
      <w:r>
        <w:t>der</w:t>
      </w:r>
    </w:p>
    <w:p>
      <w:r>
        <w:t>Arbeitsfähigkeit</w:t>
      </w:r>
    </w:p>
    <w:p>
      <w:r>
        <w:t>des</w:t>
      </w:r>
    </w:p>
    <w:p>
      <w:r>
        <w:t>Beschwerdeführers</w:t>
      </w:r>
    </w:p>
    <w:p>
      <w:r>
        <w:t>sowie</w:t>
      </w:r>
    </w:p>
    <w:p>
      <w:r>
        <w:t>zur</w:t>
      </w:r>
    </w:p>
    <w:p>
      <w:r>
        <w:t>Neuberechnung</w:t>
      </w:r>
    </w:p>
    <w:p>
      <w:r>
        <w:t>der</w:t>
      </w:r>
    </w:p>
    <w:p>
      <w:r>
        <w:t>Zusatz leistungen</w:t>
      </w:r>
    </w:p>
    <w:p>
      <w:r>
        <w:t>von</w:t>
      </w:r>
    </w:p>
    <w:p>
      <w:r>
        <w:t>Dezember</w:t>
      </w:r>
    </w:p>
    <w:p>
      <w:r>
        <w:t>2022</w:t>
      </w:r>
    </w:p>
    <w:p>
      <w:r>
        <w:t>bis</w:t>
      </w:r>
    </w:p>
    <w:p>
      <w:r>
        <w:t>November</w:t>
      </w:r>
    </w:p>
    <w:p>
      <w:r>
        <w:t>2023</w:t>
      </w:r>
    </w:p>
    <w:p>
      <w:r>
        <w:t>und</w:t>
      </w:r>
    </w:p>
    <w:p>
      <w:r>
        <w:t>eines</w:t>
      </w:r>
    </w:p>
    <w:p>
      <w:r>
        <w:t>allfälligen</w:t>
      </w:r>
    </w:p>
    <w:p>
      <w:r>
        <w:t>in</w:t>
      </w:r>
    </w:p>
    <w:p>
      <w:r>
        <w:t>diesem</w:t>
      </w:r>
    </w:p>
    <w:p>
      <w:r>
        <w:t>Zeitraum</w:t>
      </w:r>
    </w:p>
    <w:p>
      <w:r>
        <w:t>entstandenen</w:t>
      </w:r>
    </w:p>
    <w:p>
      <w:r>
        <w:t>Rückforderungsanspruchs</w:t>
      </w:r>
    </w:p>
    <w:p>
      <w:r>
        <w:t>an</w:t>
      </w:r>
    </w:p>
    <w:p>
      <w:r>
        <w:t>die</w:t>
      </w:r>
    </w:p>
    <w:p>
      <w:r>
        <w:t>Beschwerdegegnerin</w:t>
      </w:r>
    </w:p>
    <w:p>
      <w:r>
        <w:t>zurückzuweisen.</w:t>
      </w:r>
    </w:p>
    <w:p>
      <w:r>
        <w:t>Selbstredend</w:t>
      </w:r>
    </w:p>
    <w:p>
      <w:r>
        <w:t>wird</w:t>
      </w:r>
    </w:p>
    <w:p>
      <w:r>
        <w:t>sie</w:t>
      </w:r>
    </w:p>
    <w:p>
      <w:r>
        <w:t>dabei</w:t>
      </w:r>
    </w:p>
    <w:p>
      <w:r>
        <w:t>auch</w:t>
      </w:r>
    </w:p>
    <w:p>
      <w:r>
        <w:t>die</w:t>
      </w:r>
    </w:p>
    <w:p>
      <w:r>
        <w:t>Rückforderung</w:t>
      </w:r>
    </w:p>
    <w:p>
      <w:r>
        <w:t>der</w:t>
      </w:r>
    </w:p>
    <w:p>
      <w:r>
        <w:t>Krankheitskosten</w:t>
      </w:r>
    </w:p>
    <w:p>
      <w:r>
        <w:t>nochmals</w:t>
      </w:r>
    </w:p>
    <w:p>
      <w:r>
        <w:t>einer</w:t>
      </w:r>
    </w:p>
    <w:p>
      <w:r>
        <w:t>Überprüfung</w:t>
      </w:r>
    </w:p>
    <w:p>
      <w:r>
        <w:t>zu</w:t>
      </w:r>
    </w:p>
    <w:p>
      <w:r>
        <w:t>unterziehen</w:t>
      </w:r>
    </w:p>
    <w:p>
      <w:r>
        <w:t>haben,</w:t>
      </w:r>
    </w:p>
    <w:p>
      <w:r>
        <w:t>weshalb</w:t>
      </w:r>
    </w:p>
    <w:p>
      <w:r>
        <w:t>sich</w:t>
      </w:r>
    </w:p>
    <w:p>
      <w:r>
        <w:t>Weiterungen</w:t>
      </w:r>
    </w:p>
    <w:p>
      <w:r>
        <w:t>hierzu</w:t>
      </w:r>
    </w:p>
    <w:p>
      <w:r>
        <w:t>derzeit</w:t>
      </w:r>
    </w:p>
    <w:p>
      <w:r>
        <w:t>erübrigen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2. 7 ).</w:t>
      </w:r>
    </w:p>
    <w:p>
      <w:r>
        <w:t>Die</w:t>
      </w:r>
    </w:p>
    <w:p>
      <w:r>
        <w:t>Einzelrichterin</w:t>
      </w:r>
    </w:p>
    <w:p>
      <w:r>
        <w:t>erkennt: 1.</w:t>
      </w:r>
    </w:p>
    <w:p>
      <w:r>
        <w:t>Die Beschwerde wird in dem Sinne gutgeheissen, dass der angefochtene Einspracheentscheid vom 15. Januar 2024 aufgehoben und die Sache an die Stadt Kloten, Zusatzleistungen zur AHV/IV, zurückgewiesen wird, damit diese, nach erfolgter Abklärung im Sinne der Erwägungen, neu verfüge.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Y.___ - Stadt</w:t>
      </w:r>
    </w:p>
    <w:p>
      <w:r>
        <w:t>K loten - Bundesamt</w:t>
      </w:r>
    </w:p>
    <w:p>
      <w:r>
        <w:t>für</w:t>
      </w:r>
    </w:p>
    <w:p>
      <w:r>
        <w:t>Sozialversicherungen - Sicherheitsdirektion</w:t>
      </w:r>
    </w:p>
    <w:p>
      <w:r>
        <w:t>Kanton</w:t>
      </w:r>
    </w:p>
    <w:p>
      <w:r>
        <w:t>Zürich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EinzelrichterinDer Gerichtsschreiber Romero-KäserBoller</w:t>
      </w:r>
    </w:p>
    <w:p>
      <w:r>
        <w:rPr>
          <w:b/>
        </w:rPr>
        <w:t>E. 5</w:t>
      </w:r>
    </w:p>
    <w:p>
      <w:r>
        <w:t>lit.</w:t>
      </w:r>
    </w:p>
    <w:p>
      <w:r>
        <w:t>c</w:t>
      </w:r>
    </w:p>
    <w:p>
      <w:r>
        <w:t>ELG).</w:t>
      </w:r>
    </w:p>
    <w:p>
      <w:r>
        <w:t>Jedoch</w:t>
      </w:r>
    </w:p>
    <w:p>
      <w:r>
        <w:t>ist</w:t>
      </w:r>
    </w:p>
    <w:p>
      <w:r>
        <w:t>Invaliden</w:t>
      </w:r>
    </w:p>
    <w:p>
      <w:r>
        <w:t>unter</w:t>
      </w:r>
    </w:p>
    <w:p>
      <w:r>
        <w:t>60</w:t>
      </w:r>
    </w:p>
    <w:p>
      <w:r>
        <w:t>Jahren</w:t>
      </w:r>
    </w:p>
    <w:p>
      <w:r>
        <w:t>bei</w:t>
      </w:r>
    </w:p>
    <w:p>
      <w:r>
        <w:t>einem</w:t>
      </w:r>
    </w:p>
    <w:p>
      <w:r>
        <w:t>Invaliditätsgrad</w:t>
      </w:r>
    </w:p>
    <w:p>
      <w:r>
        <w:t>von</w:t>
      </w:r>
    </w:p>
    <w:p>
      <w:r>
        <w:t>50</w:t>
      </w:r>
    </w:p>
    <w:p>
      <w:r>
        <w:t>bis</w:t>
      </w:r>
    </w:p>
    <w:p>
      <w:r>
        <w:t>unter</w:t>
      </w:r>
    </w:p>
    <w:p>
      <w:r>
        <w:rPr>
          <w:b/>
        </w:rPr>
        <w:t>E. 5.1</w:t>
      </w:r>
    </w:p>
    <w:p>
      <w:r>
        <w:t>mit</w:t>
      </w:r>
    </w:p>
    <w:p>
      <w:r>
        <w:t>Hinweisen;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9C_376/2021</w:t>
      </w:r>
    </w:p>
    <w:p>
      <w:r>
        <w:t>vom</w:t>
      </w:r>
    </w:p>
    <w:p>
      <w:r>
        <w:t>19.</w:t>
      </w:r>
    </w:p>
    <w:p>
      <w:r>
        <w:t>Januar</w:t>
      </w:r>
    </w:p>
    <w:p>
      <w:r>
        <w:t>2022</w:t>
      </w:r>
    </w:p>
    <w:p>
      <w:r>
        <w:t>E.</w:t>
      </w:r>
    </w:p>
    <w:p>
      <w:r>
        <w:t>2.2.2</w:t>
      </w:r>
    </w:p>
    <w:p>
      <w:r>
        <w:t>und</w:t>
      </w:r>
    </w:p>
    <w:p>
      <w:r>
        <w:t>E.</w:t>
      </w:r>
    </w:p>
    <w:p>
      <w:r>
        <w:t>4.1.2).</w:t>
      </w:r>
    </w:p>
    <w:p>
      <w:r>
        <w:t>Sowohl</w:t>
      </w:r>
    </w:p>
    <w:p>
      <w:r>
        <w:t>die</w:t>
      </w:r>
    </w:p>
    <w:p>
      <w:r>
        <w:t>tatsächlich</w:t>
      </w:r>
    </w:p>
    <w:p>
      <w:r>
        <w:t>erzielten</w:t>
      </w:r>
    </w:p>
    <w:p>
      <w:r>
        <w:t>Erwerbseinkommen</w:t>
      </w:r>
    </w:p>
    <w:p>
      <w:r>
        <w:t>nach</w:t>
      </w:r>
    </w:p>
    <w:p>
      <w:r>
        <w:t>Abs.</w:t>
      </w:r>
    </w:p>
    <w:p>
      <w:r>
        <w:t>1</w:t>
      </w:r>
    </w:p>
    <w:p>
      <w:r>
        <w:t>als</w:t>
      </w:r>
    </w:p>
    <w:p>
      <w:r>
        <w:t>auch</w:t>
      </w:r>
    </w:p>
    <w:p>
      <w:r>
        <w:t>die</w:t>
      </w:r>
    </w:p>
    <w:p>
      <w:r>
        <w:t>pauschalen</w:t>
      </w:r>
    </w:p>
    <w:p>
      <w:r>
        <w:t>Mindesteinkommen</w:t>
      </w:r>
    </w:p>
    <w:p>
      <w:r>
        <w:t>nach</w:t>
      </w:r>
    </w:p>
    <w:p>
      <w:r>
        <w:t>Abs.</w:t>
      </w:r>
    </w:p>
    <w:p>
      <w:r>
        <w:t>2</w:t>
      </w:r>
    </w:p>
    <w:p>
      <w:r>
        <w:t>sind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rPr>
          <w:b/>
        </w:rPr>
        <w:t>E. 6</w:t>
      </w:r>
    </w:p>
    <w:p>
      <w:r>
        <w:t>0</w:t>
      </w:r>
    </w:p>
    <w:p>
      <w:r>
        <w:t>%</w:t>
      </w:r>
    </w:p>
    <w:p>
      <w:r>
        <w:t>als</w:t>
      </w:r>
    </w:p>
    <w:p>
      <w:r>
        <w:t>Erwerbseinkommen</w:t>
      </w:r>
    </w:p>
    <w:p>
      <w:r>
        <w:t>mindestens</w:t>
      </w:r>
    </w:p>
    <w:p>
      <w:r>
        <w:t>der</w:t>
      </w:r>
    </w:p>
    <w:p>
      <w:r>
        <w:t>Höchstbetrag</w:t>
      </w:r>
    </w:p>
    <w:p>
      <w:r>
        <w:t>für</w:t>
      </w:r>
    </w:p>
    <w:p>
      <w:r>
        <w:t>den</w:t>
      </w:r>
    </w:p>
    <w:p>
      <w:r>
        <w:t>Lebensbedarf</w:t>
      </w:r>
    </w:p>
    <w:p>
      <w:r>
        <w:t>von</w:t>
      </w:r>
    </w:p>
    <w:p>
      <w:r>
        <w:t>Alleinstehenden</w:t>
      </w:r>
    </w:p>
    <w:p>
      <w:r>
        <w:t>nach</w:t>
      </w:r>
    </w:p>
    <w:p>
      <w:r>
        <w:t>Art.</w:t>
      </w:r>
    </w:p>
    <w:p>
      <w:r>
        <w:rPr>
          <w:b/>
        </w:rPr>
        <w:t>E. 6.1</w:t>
      </w:r>
    </w:p>
    <w:p>
      <w:r>
        <w:t>mit</w:t>
      </w:r>
    </w:p>
    <w:p>
      <w:r>
        <w:t>Hinweisen).</w:t>
      </w:r>
    </w:p>
    <w:p>
      <w:r>
        <w:t>Personen,</w:t>
      </w:r>
    </w:p>
    <w:p>
      <w:r>
        <w:t>die</w:t>
      </w:r>
    </w:p>
    <w:p>
      <w:r>
        <w:t>auf</w:t>
      </w:r>
    </w:p>
    <w:p>
      <w:r>
        <w:t>Grund</w:t>
      </w:r>
    </w:p>
    <w:p>
      <w:r>
        <w:t>eines</w:t>
      </w:r>
    </w:p>
    <w:p>
      <w:r>
        <w:t>Einnahmenüberschusses</w:t>
      </w:r>
    </w:p>
    <w:p>
      <w:r>
        <w:t>keinen</w:t>
      </w:r>
    </w:p>
    <w:p>
      <w:r>
        <w:t>Anspruch</w:t>
      </w:r>
    </w:p>
    <w:p>
      <w:r>
        <w:t>auf</w:t>
      </w:r>
    </w:p>
    <w:p>
      <w:r>
        <w:t>eine</w:t>
      </w:r>
    </w:p>
    <w:p>
      <w:r>
        <w:t>jährliche</w:t>
      </w:r>
    </w:p>
    <w:p>
      <w:r>
        <w:t>Ergänzungsleistung</w:t>
      </w:r>
    </w:p>
    <w:p>
      <w:r>
        <w:t>haben,</w:t>
      </w:r>
    </w:p>
    <w:p>
      <w:r>
        <w:t>haben</w:t>
      </w:r>
    </w:p>
    <w:p>
      <w:r>
        <w:t>Anspruch</w:t>
      </w:r>
    </w:p>
    <w:p>
      <w:r>
        <w:t>auf</w:t>
      </w:r>
    </w:p>
    <w:p>
      <w:r>
        <w:t>die</w:t>
      </w:r>
    </w:p>
    <w:p>
      <w:r>
        <w:t>Vergütung</w:t>
      </w:r>
    </w:p>
    <w:p>
      <w:r>
        <w:t>der</w:t>
      </w:r>
    </w:p>
    <w:p>
      <w:r>
        <w:t>Krankheits-</w:t>
      </w:r>
    </w:p>
    <w:p>
      <w:r>
        <w:t>und</w:t>
      </w:r>
    </w:p>
    <w:p>
      <w:r>
        <w:t>Behinderungs kosten,</w:t>
      </w:r>
    </w:p>
    <w:p>
      <w:r>
        <w:t>die</w:t>
      </w:r>
    </w:p>
    <w:p>
      <w:r>
        <w:t>den</w:t>
      </w:r>
    </w:p>
    <w:p>
      <w:r>
        <w:t>Einnahmenüberschuss</w:t>
      </w:r>
    </w:p>
    <w:p>
      <w:r>
        <w:t>übersteigen</w:t>
      </w:r>
    </w:p>
    <w:p>
      <w:r>
        <w:t>(Abs.</w:t>
      </w:r>
    </w:p>
    <w:p>
      <w:r>
        <w:t>6) .</w:t>
      </w:r>
    </w:p>
    <w:p>
      <w:r>
        <w:rPr>
          <w:b/>
        </w:rPr>
        <w:t>E. 6.4</w:t>
      </w:r>
    </w:p>
    <w:p>
      <w:r>
        <w:t>%</w:t>
      </w:r>
    </w:p>
    <w:p>
      <w:r>
        <w:t>von</w:t>
      </w:r>
    </w:p>
    <w:p>
      <w:r>
        <w:t>einem</w:t>
      </w:r>
    </w:p>
    <w:p>
      <w:r>
        <w:t>jährlichen</w:t>
      </w:r>
    </w:p>
    <w:p>
      <w:r>
        <w:t>Nettolohn</w:t>
      </w:r>
    </w:p>
    <w:p>
      <w:r>
        <w:t>von</w:t>
      </w:r>
    </w:p>
    <w:p>
      <w:r>
        <w:t>Fr.</w:t>
      </w:r>
    </w:p>
    <w:p>
      <w:r>
        <w:t>22'464 .--</w:t>
      </w:r>
    </w:p>
    <w:p>
      <w:r>
        <w:t>auszugehen.</w:t>
      </w:r>
    </w:p>
    <w:p>
      <w:r>
        <w:t>Ab</w:t>
      </w:r>
    </w:p>
    <w:p>
      <w:r>
        <w:t>Dezember</w:t>
      </w:r>
    </w:p>
    <w:p>
      <w:r>
        <w:t>2022</w:t>
      </w:r>
    </w:p>
    <w:p>
      <w:r>
        <w:t>habe</w:t>
      </w:r>
    </w:p>
    <w:p>
      <w:r>
        <w:t>er</w:t>
      </w:r>
    </w:p>
    <w:p>
      <w:r>
        <w:t>seine</w:t>
      </w:r>
    </w:p>
    <w:p>
      <w:r>
        <w:t>Tätigkeit</w:t>
      </w:r>
    </w:p>
    <w:p>
      <w:r>
        <w:t>als</w:t>
      </w:r>
    </w:p>
    <w:p>
      <w:r>
        <w:t>Hauswart</w:t>
      </w:r>
    </w:p>
    <w:p>
      <w:r>
        <w:t>jedoch</w:t>
      </w:r>
    </w:p>
    <w:p>
      <w:r>
        <w:t>nur</w:t>
      </w:r>
    </w:p>
    <w:p>
      <w:r>
        <w:t>noch</w:t>
      </w:r>
    </w:p>
    <w:p>
      <w:r>
        <w:t>teilweise</w:t>
      </w:r>
    </w:p>
    <w:p>
      <w:r>
        <w:t>ausüben</w:t>
      </w:r>
    </w:p>
    <w:p>
      <w:r>
        <w:t>können</w:t>
      </w:r>
    </w:p>
    <w:p>
      <w:r>
        <w:t>und</w:t>
      </w:r>
    </w:p>
    <w:p>
      <w:r>
        <w:t>habe</w:t>
      </w:r>
    </w:p>
    <w:p>
      <w:r>
        <w:t>seinen</w:t>
      </w:r>
    </w:p>
    <w:p>
      <w:r>
        <w:t>Stellvertreter</w:t>
      </w:r>
    </w:p>
    <w:p>
      <w:r>
        <w:t>im</w:t>
      </w:r>
    </w:p>
    <w:p>
      <w:r>
        <w:t>Zeitraum</w:t>
      </w:r>
    </w:p>
    <w:p>
      <w:r>
        <w:t>Dezember</w:t>
      </w:r>
    </w:p>
    <w:p>
      <w:r>
        <w:t>2022</w:t>
      </w:r>
    </w:p>
    <w:p>
      <w:r>
        <w:t>bis</w:t>
      </w:r>
    </w:p>
    <w:p>
      <w:r>
        <w:t>März</w:t>
      </w:r>
    </w:p>
    <w:p>
      <w:r>
        <w:t>2023</w:t>
      </w:r>
    </w:p>
    <w:p>
      <w:r>
        <w:t>(4</w:t>
      </w:r>
    </w:p>
    <w:p>
      <w:r>
        <w:t>Monate)</w:t>
      </w:r>
    </w:p>
    <w:p>
      <w:r>
        <w:t>mit</w:t>
      </w:r>
    </w:p>
    <w:p>
      <w:r>
        <w:t>insgesamt</w:t>
      </w:r>
    </w:p>
    <w:p>
      <w:r>
        <w:t>Fr.</w:t>
      </w:r>
    </w:p>
    <w:p>
      <w:r>
        <w:t>1'748 .--</w:t>
      </w:r>
    </w:p>
    <w:p>
      <w:r>
        <w:t>entschädigt ,</w:t>
      </w:r>
    </w:p>
    <w:p>
      <w:r>
        <w:t>was</w:t>
      </w:r>
    </w:p>
    <w:p>
      <w:r>
        <w:t>jährlichen</w:t>
      </w:r>
    </w:p>
    <w:p>
      <w:r>
        <w:t>Mindereinnahmen</w:t>
      </w:r>
    </w:p>
    <w:p>
      <w:r>
        <w:t>von</w:t>
      </w:r>
    </w:p>
    <w:p>
      <w:r>
        <w:t>Fr.</w:t>
      </w:r>
    </w:p>
    <w:p>
      <w:r>
        <w:t>5'244.--</w:t>
      </w:r>
    </w:p>
    <w:p>
      <w:r>
        <w:t>(3</w:t>
      </w:r>
    </w:p>
    <w:p>
      <w:r>
        <w:t>x</w:t>
      </w:r>
    </w:p>
    <w:p>
      <w:r>
        <w:t>Fr.</w:t>
      </w:r>
    </w:p>
    <w:p>
      <w:r>
        <w:t>1'748.--)</w:t>
      </w:r>
    </w:p>
    <w:p>
      <w:r>
        <w:t>entspreche</w:t>
      </w:r>
    </w:p>
    <w:p>
      <w:r>
        <w:t>Es</w:t>
      </w:r>
    </w:p>
    <w:p>
      <w:r>
        <w:t>sei</w:t>
      </w:r>
    </w:p>
    <w:p>
      <w:r>
        <w:t>daher</w:t>
      </w:r>
    </w:p>
    <w:p>
      <w:r>
        <w:t>für</w:t>
      </w:r>
    </w:p>
    <w:p>
      <w:r>
        <w:t>die</w:t>
      </w:r>
    </w:p>
    <w:p>
      <w:r>
        <w:t>Zeit</w:t>
      </w:r>
    </w:p>
    <w:p>
      <w:r>
        <w:t>von</w:t>
      </w:r>
    </w:p>
    <w:p>
      <w:r>
        <w:t>Dezember</w:t>
      </w:r>
    </w:p>
    <w:p>
      <w:r>
        <w:t>2022</w:t>
      </w:r>
    </w:p>
    <w:p>
      <w:r>
        <w:t>bis</w:t>
      </w:r>
    </w:p>
    <w:p>
      <w:r>
        <w:t>März</w:t>
      </w:r>
    </w:p>
    <w:p>
      <w:r>
        <w:t>2023</w:t>
      </w:r>
    </w:p>
    <w:p>
      <w:r>
        <w:t>von</w:t>
      </w:r>
    </w:p>
    <w:p>
      <w:r>
        <w:t>einem</w:t>
      </w:r>
    </w:p>
    <w:p>
      <w:r>
        <w:t>jährlichen</w:t>
      </w:r>
    </w:p>
    <w:p>
      <w:r>
        <w:t>Nettoeinkommen</w:t>
      </w:r>
    </w:p>
    <w:p>
      <w:r>
        <w:t>in</w:t>
      </w:r>
    </w:p>
    <w:p>
      <w:r>
        <w:t>Höhe</w:t>
      </w:r>
    </w:p>
    <w:p>
      <w:r>
        <w:t>von</w:t>
      </w:r>
    </w:p>
    <w:p>
      <w:r>
        <w:t>Fr.</w:t>
      </w:r>
    </w:p>
    <w:p>
      <w:r>
        <w:t>17'220 .--</w:t>
      </w:r>
    </w:p>
    <w:p>
      <w:r>
        <w:t>( Fr.</w:t>
      </w:r>
    </w:p>
    <w:p>
      <w:r>
        <w:t>22'264 .--</w:t>
      </w:r>
    </w:p>
    <w:p>
      <w:r>
        <w:t>–</w:t>
      </w:r>
    </w:p>
    <w:p>
      <w:r>
        <w:t>Fr.</w:t>
      </w:r>
    </w:p>
    <w:p>
      <w:r>
        <w:t>5'244--)</w:t>
      </w:r>
    </w:p>
    <w:p>
      <w:r>
        <w:t>und</w:t>
      </w:r>
    </w:p>
    <w:p>
      <w:r>
        <w:t>für</w:t>
      </w:r>
    </w:p>
    <w:p>
      <w:r>
        <w:t>die</w:t>
      </w:r>
    </w:p>
    <w:p>
      <w:r>
        <w:t>Monate</w:t>
      </w:r>
    </w:p>
    <w:p>
      <w:r>
        <w:t>April</w:t>
      </w:r>
    </w:p>
    <w:p>
      <w:r>
        <w:t>und</w:t>
      </w:r>
    </w:p>
    <w:p>
      <w:r>
        <w:t>Mai</w:t>
      </w:r>
    </w:p>
    <w:p>
      <w:r>
        <w:t>2023</w:t>
      </w:r>
    </w:p>
    <w:p>
      <w:r>
        <w:t>von</w:t>
      </w:r>
    </w:p>
    <w:p>
      <w:r>
        <w:t>Fr.</w:t>
      </w:r>
    </w:p>
    <w:p>
      <w:r>
        <w:t>22'464 .--</w:t>
      </w:r>
    </w:p>
    <w:p>
      <w:r>
        <w:t>auszugehen</w:t>
      </w:r>
    </w:p>
    <w:p>
      <w:r>
        <w:t>(Ziff.</w:t>
      </w:r>
    </w:p>
    <w:p>
      <w:r>
        <w:t>B. 4.b).</w:t>
      </w:r>
    </w:p>
    <w:p>
      <w:r>
        <w:t>Es</w:t>
      </w:r>
    </w:p>
    <w:p>
      <w:r>
        <w:t>stehe</w:t>
      </w:r>
    </w:p>
    <w:p>
      <w:r>
        <w:t>somit</w:t>
      </w:r>
    </w:p>
    <w:p>
      <w:r>
        <w:t>fest,</w:t>
      </w:r>
    </w:p>
    <w:p>
      <w:r>
        <w:t>dass</w:t>
      </w:r>
    </w:p>
    <w:p>
      <w:r>
        <w:t>der</w:t>
      </w:r>
    </w:p>
    <w:p>
      <w:r>
        <w:t>Rückerstattungsbetrag</w:t>
      </w:r>
    </w:p>
    <w:p>
      <w:r>
        <w:t>erheblich</w:t>
      </w:r>
    </w:p>
    <w:p>
      <w:r>
        <w:t>zu</w:t>
      </w:r>
    </w:p>
    <w:p>
      <w:r>
        <w:t>reduzieren</w:t>
      </w:r>
    </w:p>
    <w:p>
      <w:r>
        <w:t>sei,</w:t>
      </w:r>
    </w:p>
    <w:p>
      <w:r>
        <w:t>wobei</w:t>
      </w:r>
    </w:p>
    <w:p>
      <w:r>
        <w:t>auch</w:t>
      </w:r>
    </w:p>
    <w:p>
      <w:r>
        <w:t>die</w:t>
      </w:r>
    </w:p>
    <w:p>
      <w:r>
        <w:t>Rückforderung</w:t>
      </w:r>
    </w:p>
    <w:p>
      <w:r>
        <w:t>der</w:t>
      </w:r>
    </w:p>
    <w:p>
      <w:r>
        <w:t>Krankheitskosten</w:t>
      </w:r>
    </w:p>
    <w:p>
      <w:r>
        <w:t>neu</w:t>
      </w:r>
    </w:p>
    <w:p>
      <w:r>
        <w:t>festzulegen</w:t>
      </w:r>
    </w:p>
    <w:p>
      <w:r>
        <w:t>sei.</w:t>
      </w:r>
    </w:p>
    <w:p>
      <w:r>
        <w:t>Schlussendlich</w:t>
      </w:r>
    </w:p>
    <w:p>
      <w:r>
        <w:t>sei</w:t>
      </w:r>
    </w:p>
    <w:p>
      <w:r>
        <w:t>auch</w:t>
      </w:r>
    </w:p>
    <w:p>
      <w:r>
        <w:t>sein</w:t>
      </w:r>
    </w:p>
    <w:p>
      <w:r>
        <w:t>Anspruch</w:t>
      </w:r>
    </w:p>
    <w:p>
      <w:r>
        <w:t>auf</w:t>
      </w:r>
    </w:p>
    <w:p>
      <w:r>
        <w:t>Zusatzleistungen</w:t>
      </w:r>
    </w:p>
    <w:p>
      <w:r>
        <w:t>für</w:t>
      </w:r>
    </w:p>
    <w:p>
      <w:r>
        <w:t>die</w:t>
      </w:r>
    </w:p>
    <w:p>
      <w:r>
        <w:t>Zeit</w:t>
      </w:r>
    </w:p>
    <w:p>
      <w:r>
        <w:t>bis</w:t>
      </w:r>
    </w:p>
    <w:p>
      <w:r>
        <w:t>Januar</w:t>
      </w:r>
    </w:p>
    <w:p>
      <w:r>
        <w:t>2024</w:t>
      </w:r>
    </w:p>
    <w:p>
      <w:r>
        <w:t>festzulegen</w:t>
      </w:r>
    </w:p>
    <w:p>
      <w:r>
        <w:t>(Ziff.</w:t>
      </w:r>
    </w:p>
    <w:p>
      <w:r>
        <w:t>B.5). 2. 7</w:t>
      </w:r>
    </w:p>
    <w:p>
      <w:r>
        <w:t>Die</w:t>
      </w:r>
    </w:p>
    <w:p>
      <w:r>
        <w:t>Beschwerdegegnerin</w:t>
      </w:r>
    </w:p>
    <w:p>
      <w:r>
        <w:t>übersah</w:t>
      </w:r>
    </w:p>
    <w:p>
      <w:r>
        <w:t>anlässlich</w:t>
      </w:r>
    </w:p>
    <w:p>
      <w:r>
        <w:t>des</w:t>
      </w:r>
    </w:p>
    <w:p>
      <w:r>
        <w:t>angefochtenen</w:t>
      </w:r>
    </w:p>
    <w:p>
      <w:r>
        <w:t>Einsprache entscheid s ,</w:t>
      </w:r>
    </w:p>
    <w:p>
      <w:r>
        <w:t>dass</w:t>
      </w:r>
    </w:p>
    <w:p>
      <w:r>
        <w:t>sie</w:t>
      </w:r>
    </w:p>
    <w:p>
      <w:r>
        <w:t>am</w:t>
      </w:r>
    </w:p>
    <w:p>
      <w:r>
        <w:t>14.</w:t>
      </w:r>
    </w:p>
    <w:p>
      <w:r>
        <w:t>November</w:t>
      </w:r>
    </w:p>
    <w:p>
      <w:r>
        <w:t>2023</w:t>
      </w:r>
    </w:p>
    <w:p>
      <w:r>
        <w:t>die</w:t>
      </w:r>
    </w:p>
    <w:p>
      <w:r>
        <w:t>Rückerstattung</w:t>
      </w:r>
    </w:p>
    <w:p>
      <w:r>
        <w:t>nicht</w:t>
      </w:r>
    </w:p>
    <w:p>
      <w:r>
        <w:t>nur</w:t>
      </w:r>
    </w:p>
    <w:p>
      <w:r>
        <w:t>von</w:t>
      </w:r>
    </w:p>
    <w:p>
      <w:r>
        <w:t>Fr.</w:t>
      </w:r>
    </w:p>
    <w:p>
      <w:r>
        <w:t>4'740 .--</w:t>
      </w:r>
    </w:p>
    <w:p>
      <w:r>
        <w:t>an</w:t>
      </w:r>
    </w:p>
    <w:p>
      <w:r>
        <w:t>Zusatzleistungen,</w:t>
      </w:r>
    </w:p>
    <w:p>
      <w:r>
        <w:t>sondern</w:t>
      </w:r>
    </w:p>
    <w:p>
      <w:r>
        <w:t>auch</w:t>
      </w:r>
    </w:p>
    <w:p>
      <w:r>
        <w:t>von</w:t>
      </w:r>
    </w:p>
    <w:p>
      <w:r>
        <w:t>Fr.</w:t>
      </w:r>
    </w:p>
    <w:p>
      <w:r>
        <w:t>5'346.20</w:t>
      </w:r>
    </w:p>
    <w:p>
      <w:r>
        <w:t>an</w:t>
      </w:r>
    </w:p>
    <w:p>
      <w:r>
        <w:t>Prämien verbilligungen</w:t>
      </w:r>
    </w:p>
    <w:p>
      <w:r>
        <w:t>sowie</w:t>
      </w:r>
    </w:p>
    <w:p>
      <w:r>
        <w:t>von</w:t>
      </w:r>
    </w:p>
    <w:p>
      <w:r>
        <w:t>Fr.</w:t>
      </w:r>
    </w:p>
    <w:p>
      <w:r>
        <w:t>14'132.70</w:t>
      </w:r>
    </w:p>
    <w:p>
      <w:r>
        <w:t>an</w:t>
      </w:r>
    </w:p>
    <w:p>
      <w:r>
        <w:t>Krankheitskosten</w:t>
      </w:r>
    </w:p>
    <w:p>
      <w:r>
        <w:t>verfügt</w:t>
      </w:r>
    </w:p>
    <w:p>
      <w:r>
        <w:t>( vgl.</w:t>
      </w:r>
    </w:p>
    <w:p>
      <w:r>
        <w:t>auch</w:t>
      </w:r>
    </w:p>
    <w:p>
      <w:r>
        <w:t>Urk.</w:t>
      </w:r>
    </w:p>
    <w:p>
      <w:r>
        <w:t>1</w:t>
      </w:r>
    </w:p>
    <w:p>
      <w:r>
        <w:t>S.</w:t>
      </w:r>
    </w:p>
    <w:p>
      <w:r>
        <w:t>2</w:t>
      </w:r>
    </w:p>
    <w:p>
      <w:r>
        <w:t>Ziff.</w:t>
      </w:r>
    </w:p>
    <w:p>
      <w:r>
        <w:t>B.</w:t>
      </w:r>
    </w:p>
    <w:p>
      <w:r>
        <w:t>1)</w:t>
      </w:r>
    </w:p>
    <w:p>
      <w:r>
        <w:t>und</w:t>
      </w:r>
    </w:p>
    <w:p>
      <w:r>
        <w:t>der</w:t>
      </w:r>
    </w:p>
    <w:p>
      <w:r>
        <w:t>Beschwerdeführer</w:t>
      </w:r>
    </w:p>
    <w:p>
      <w:r>
        <w:t>in</w:t>
      </w:r>
    </w:p>
    <w:p>
      <w:r>
        <w:t>der</w:t>
      </w:r>
    </w:p>
    <w:p>
      <w:r>
        <w:t>Folge</w:t>
      </w:r>
    </w:p>
    <w:p>
      <w:r>
        <w:t>beantragt</w:t>
      </w:r>
    </w:p>
    <w:p>
      <w:r>
        <w:t>hatte,</w:t>
      </w:r>
    </w:p>
    <w:p>
      <w:r>
        <w:t>es</w:t>
      </w:r>
    </w:p>
    <w:p>
      <w:r>
        <w:t>seien</w:t>
      </w:r>
    </w:p>
    <w:p>
      <w:r>
        <w:t>gar</w:t>
      </w:r>
    </w:p>
    <w:p>
      <w:r>
        <w:t>keine</w:t>
      </w:r>
    </w:p>
    <w:p>
      <w:r>
        <w:t>Rückzahlungen</w:t>
      </w:r>
    </w:p>
    <w:p>
      <w:r>
        <w:t>zu</w:t>
      </w:r>
    </w:p>
    <w:p>
      <w:r>
        <w:t>erheben</w:t>
      </w:r>
    </w:p>
    <w:p>
      <w:r>
        <w:t>(vgl.</w:t>
      </w:r>
    </w:p>
    <w:p>
      <w:r>
        <w:t>E.</w:t>
      </w:r>
    </w:p>
    <w:p>
      <w:r>
        <w:t>2. 4 ) ,</w:t>
      </w:r>
    </w:p>
    <w:p>
      <w:r>
        <w:t>weshalb</w:t>
      </w:r>
    </w:p>
    <w:p>
      <w:r>
        <w:t>auch</w:t>
      </w:r>
    </w:p>
    <w:p>
      <w:r>
        <w:t>die</w:t>
      </w:r>
    </w:p>
    <w:p>
      <w:r>
        <w:t>Rückzahlung</w:t>
      </w:r>
    </w:p>
    <w:p>
      <w:r>
        <w:t>der</w:t>
      </w:r>
    </w:p>
    <w:p>
      <w:r>
        <w:t>Krankheitskosten</w:t>
      </w:r>
    </w:p>
    <w:p>
      <w:r>
        <w:t>zum</w:t>
      </w:r>
    </w:p>
    <w:p>
      <w:r>
        <w:t>Streitgegenstand</w:t>
      </w:r>
    </w:p>
    <w:p>
      <w:r>
        <w:t>gehört</w:t>
      </w:r>
    </w:p>
    <w:p>
      <w:r>
        <w:t>(vgl.</w:t>
      </w:r>
    </w:p>
    <w:p>
      <w:r>
        <w:t>E.</w:t>
      </w:r>
    </w:p>
    <w:p>
      <w:r>
        <w:rPr>
          <w:b/>
        </w:rPr>
        <w:t>E. 10</w:t>
      </w:r>
    </w:p>
    <w:p>
      <w:r>
        <w:t>Abs.</w:t>
      </w:r>
    </w:p>
    <w:p>
      <w:r>
        <w:t>1</w:t>
      </w:r>
    </w:p>
    <w:p>
      <w:r>
        <w:t>lit.</w:t>
      </w:r>
    </w:p>
    <w:p>
      <w:r>
        <w:t>a</w:t>
      </w:r>
    </w:p>
    <w:p>
      <w:r>
        <w:t>Ziff.</w:t>
      </w:r>
    </w:p>
    <w:p>
      <w:r>
        <w:t>1</w:t>
      </w:r>
    </w:p>
    <w:p>
      <w:r>
        <w:t>ELG</w:t>
      </w:r>
    </w:p>
    <w:p>
      <w:r>
        <w:t>anzurechnen</w:t>
      </w:r>
    </w:p>
    <w:p>
      <w:r>
        <w:t>(Art.</w:t>
      </w:r>
    </w:p>
    <w:p>
      <w:r>
        <w:t>14a</w:t>
      </w:r>
    </w:p>
    <w:p>
      <w:r>
        <w:t>Abs.</w:t>
      </w:r>
    </w:p>
    <w:p>
      <w:r>
        <w:t>2</w:t>
      </w:r>
    </w:p>
    <w:p>
      <w:r>
        <w:t>lit.</w:t>
      </w:r>
    </w:p>
    <w:p>
      <w:r>
        <w:t>b</w:t>
      </w:r>
    </w:p>
    <w:p>
      <w:r>
        <w:t>i.</w:t>
      </w:r>
    </w:p>
    <w:p>
      <w:r>
        <w:t>V.</w:t>
      </w:r>
    </w:p>
    <w:p>
      <w:r>
        <w:t>m.</w:t>
      </w:r>
    </w:p>
    <w:p>
      <w:r>
        <w:t>lit.</w:t>
      </w:r>
    </w:p>
    <w:p>
      <w:r>
        <w:t>a</w:t>
      </w:r>
    </w:p>
    <w:p>
      <w:r>
        <w:t>ELV).</w:t>
      </w:r>
    </w:p>
    <w:p>
      <w:r>
        <w:t>Wird</w:t>
      </w:r>
    </w:p>
    <w:p>
      <w:r>
        <w:t>der</w:t>
      </w:r>
    </w:p>
    <w:p>
      <w:r>
        <w:t>Grenzbetrag</w:t>
      </w:r>
    </w:p>
    <w:p>
      <w:r>
        <w:t>in</w:t>
      </w:r>
    </w:p>
    <w:p>
      <w:r>
        <w:t>Art.</w:t>
      </w:r>
    </w:p>
    <w:p>
      <w:r>
        <w:t>14a</w:t>
      </w:r>
    </w:p>
    <w:p>
      <w:r>
        <w:t>Abs.</w:t>
      </w:r>
    </w:p>
    <w:p>
      <w:r>
        <w:t>2</w:t>
      </w:r>
    </w:p>
    <w:p>
      <w:r>
        <w:t>lit.</w:t>
      </w:r>
    </w:p>
    <w:p>
      <w:r>
        <w:t>a</w:t>
      </w:r>
    </w:p>
    <w:p>
      <w:r>
        <w:t>ELV</w:t>
      </w:r>
    </w:p>
    <w:p>
      <w:r>
        <w:t>nicht</w:t>
      </w:r>
    </w:p>
    <w:p>
      <w:r>
        <w:t>erreicht,</w:t>
      </w:r>
    </w:p>
    <w:p>
      <w:r>
        <w:t>insbesondere</w:t>
      </w:r>
    </w:p>
    <w:p>
      <w:r>
        <w:t>wenn</w:t>
      </w:r>
    </w:p>
    <w:p>
      <w:r>
        <w:t>keine</w:t>
      </w:r>
    </w:p>
    <w:p>
      <w:r>
        <w:t>Erwerbstätigkeit</w:t>
      </w:r>
    </w:p>
    <w:p>
      <w:r>
        <w:t>ausgeübt</w:t>
      </w:r>
    </w:p>
    <w:p>
      <w:r>
        <w:t>wird,</w:t>
      </w:r>
    </w:p>
    <w:p>
      <w:r>
        <w:t>gilt</w:t>
      </w:r>
    </w:p>
    <w:p>
      <w:r>
        <w:t>die</w:t>
      </w:r>
    </w:p>
    <w:p>
      <w:r>
        <w:t>Vermutung</w:t>
      </w:r>
    </w:p>
    <w:p>
      <w:r>
        <w:t>eines</w:t>
      </w:r>
    </w:p>
    <w:p>
      <w:r>
        <w:t>Verzichts</w:t>
      </w:r>
    </w:p>
    <w:p>
      <w:r>
        <w:t>auf</w:t>
      </w:r>
    </w:p>
    <w:p>
      <w:r>
        <w:t>Einkünfte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11a</w:t>
      </w:r>
    </w:p>
    <w:p>
      <w:r>
        <w:t>Abs.</w:t>
      </w:r>
    </w:p>
    <w:p>
      <w:r>
        <w:t>1</w:t>
      </w:r>
    </w:p>
    <w:p>
      <w:r>
        <w:t>ELG.</w:t>
      </w:r>
    </w:p>
    <w:p>
      <w:r>
        <w:t>Diese</w:t>
      </w:r>
    </w:p>
    <w:p>
      <w:r>
        <w:t>Vermutung</w:t>
      </w:r>
    </w:p>
    <w:p>
      <w:r>
        <w:t>kann</w:t>
      </w:r>
    </w:p>
    <w:p>
      <w:r>
        <w:t>durch</w:t>
      </w:r>
    </w:p>
    <w:p>
      <w:r>
        <w:t>den</w:t>
      </w:r>
    </w:p>
    <w:p>
      <w:r>
        <w:t>Nachweis,</w:t>
      </w:r>
    </w:p>
    <w:p>
      <w:r>
        <w:t>dass</w:t>
      </w:r>
    </w:p>
    <w:p>
      <w:r>
        <w:t>invaliditätsfremde</w:t>
      </w:r>
    </w:p>
    <w:p>
      <w:r>
        <w:t>Gründe</w:t>
      </w:r>
    </w:p>
    <w:p>
      <w:r>
        <w:t>wie</w:t>
      </w:r>
    </w:p>
    <w:p>
      <w:r>
        <w:t>Alter,</w:t>
      </w:r>
    </w:p>
    <w:p>
      <w:r>
        <w:t>mangelhafte</w:t>
      </w:r>
    </w:p>
    <w:p>
      <w:r>
        <w:t>Ausbildung</w:t>
      </w:r>
    </w:p>
    <w:p>
      <w:r>
        <w:t>und</w:t>
      </w:r>
    </w:p>
    <w:p>
      <w:r>
        <w:t>Sprachkenntnisse,</w:t>
      </w:r>
    </w:p>
    <w:p>
      <w:r>
        <w:t>persönliche</w:t>
      </w:r>
    </w:p>
    <w:p>
      <w:r>
        <w:t>Umstände</w:t>
      </w:r>
    </w:p>
    <w:p>
      <w:r>
        <w:t>oder</w:t>
      </w:r>
    </w:p>
    <w:p>
      <w:r>
        <w:t>die</w:t>
      </w:r>
    </w:p>
    <w:p>
      <w:r>
        <w:t>Arbeitsmarktsituation</w:t>
      </w:r>
    </w:p>
    <w:p>
      <w:r>
        <w:t>die</w:t>
      </w:r>
    </w:p>
    <w:p>
      <w:r>
        <w:t>Verwer tung</w:t>
      </w:r>
    </w:p>
    <w:p>
      <w:r>
        <w:t>der</w:t>
      </w:r>
    </w:p>
    <w:p>
      <w:r>
        <w:t>Resterwerbsfähigkeit</w:t>
      </w:r>
    </w:p>
    <w:p>
      <w:r>
        <w:t>übermässig</w:t>
      </w:r>
    </w:p>
    <w:p>
      <w:r>
        <w:t>erschweren</w:t>
      </w:r>
    </w:p>
    <w:p>
      <w:r>
        <w:t>oder</w:t>
      </w:r>
    </w:p>
    <w:p>
      <w:r>
        <w:t>verun möglichen,</w:t>
      </w:r>
    </w:p>
    <w:p>
      <w:r>
        <w:t>widerlegt</w:t>
      </w:r>
    </w:p>
    <w:p>
      <w:r>
        <w:t>werden.</w:t>
      </w:r>
    </w:p>
    <w:p>
      <w:r>
        <w:t>Massgebend</w:t>
      </w:r>
    </w:p>
    <w:p>
      <w:r>
        <w:t>für</w:t>
      </w:r>
    </w:p>
    <w:p>
      <w:r>
        <w:t>die</w:t>
      </w:r>
    </w:p>
    <w:p>
      <w:r>
        <w:t>Berechnung</w:t>
      </w:r>
    </w:p>
    <w:p>
      <w:r>
        <w:t>der</w:t>
      </w:r>
    </w:p>
    <w:p>
      <w:r>
        <w:t>Ergänzungsleistungen</w:t>
      </w:r>
    </w:p>
    <w:p>
      <w:r>
        <w:t>ist</w:t>
      </w:r>
    </w:p>
    <w:p>
      <w:r>
        <w:t>daher</w:t>
      </w:r>
    </w:p>
    <w:p>
      <w:r>
        <w:t>das</w:t>
      </w:r>
    </w:p>
    <w:p>
      <w:r>
        <w:t>hypothetische</w:t>
      </w:r>
    </w:p>
    <w:p>
      <w:r>
        <w:t>Einkommen,</w:t>
      </w:r>
    </w:p>
    <w:p>
      <w:r>
        <w:t>das</w:t>
      </w:r>
    </w:p>
    <w:p>
      <w:r>
        <w:t>d er</w:t>
      </w:r>
    </w:p>
    <w:p>
      <w:r>
        <w:t>Versicherte</w:t>
      </w:r>
    </w:p>
    <w:p>
      <w:r>
        <w:t>tatsächlich</w:t>
      </w:r>
    </w:p>
    <w:p>
      <w:r>
        <w:t>realisieren</w:t>
      </w:r>
    </w:p>
    <w:p>
      <w:r>
        <w:t>könnte .</w:t>
      </w:r>
    </w:p>
    <w:p>
      <w:r>
        <w:t>Gelingt</w:t>
      </w:r>
    </w:p>
    <w:p>
      <w:r>
        <w:t>dieser</w:t>
      </w:r>
    </w:p>
    <w:p>
      <w:r>
        <w:t>Nachweis</w:t>
      </w:r>
    </w:p>
    <w:p>
      <w:r>
        <w:t>nicht,</w:t>
      </w:r>
    </w:p>
    <w:p>
      <w:r>
        <w:t>ist</w:t>
      </w:r>
    </w:p>
    <w:p>
      <w:r>
        <w:t>das</w:t>
      </w:r>
    </w:p>
    <w:p>
      <w:r>
        <w:t>hypothetische</w:t>
      </w:r>
    </w:p>
    <w:p>
      <w:r>
        <w:t>Einkommen</w:t>
      </w:r>
    </w:p>
    <w:p>
      <w:r>
        <w:t>in</w:t>
      </w:r>
    </w:p>
    <w:p>
      <w:r>
        <w:t>der</w:t>
      </w:r>
    </w:p>
    <w:p>
      <w:r>
        <w:t>Höhe</w:t>
      </w:r>
    </w:p>
    <w:p>
      <w:r>
        <w:t>des</w:t>
      </w:r>
    </w:p>
    <w:p>
      <w:r>
        <w:t>Grenzbetrages</w:t>
      </w:r>
    </w:p>
    <w:p>
      <w:r>
        <w:t>nach</w:t>
      </w:r>
    </w:p>
    <w:p>
      <w:r>
        <w:t>Art.</w:t>
      </w:r>
    </w:p>
    <w:p>
      <w:r>
        <w:t>14a</w:t>
      </w:r>
    </w:p>
    <w:p>
      <w:r>
        <w:t>Abs.</w:t>
      </w:r>
    </w:p>
    <w:p>
      <w:r>
        <w:t>2</w:t>
      </w:r>
    </w:p>
    <w:p>
      <w:r>
        <w:t>lit.</w:t>
      </w:r>
    </w:p>
    <w:p>
      <w:r>
        <w:t>a</w:t>
      </w:r>
    </w:p>
    <w:p>
      <w:r>
        <w:t>ELV</w:t>
      </w:r>
    </w:p>
    <w:p>
      <w:r>
        <w:t>anzurechnen</w:t>
      </w:r>
    </w:p>
    <w:p>
      <w:r>
        <w:t>(BGE</w:t>
      </w:r>
    </w:p>
    <w:p>
      <w:r>
        <w:t>141</w:t>
      </w:r>
    </w:p>
    <w:p>
      <w:r>
        <w:t>V</w:t>
      </w:r>
    </w:p>
    <w:p>
      <w:r>
        <w:t>343</w:t>
      </w:r>
    </w:p>
    <w:p>
      <w:r>
        <w:t>E.</w:t>
      </w:r>
    </w:p>
    <w:p>
      <w:r>
        <w:rPr>
          <w:b/>
        </w:rPr>
        <w:t>E. 11</w:t>
      </w:r>
    </w:p>
    <w:p>
      <w:r>
        <w:t>Abs.</w:t>
      </w:r>
    </w:p>
    <w:p>
      <w:r>
        <w:t>1</w:t>
      </w:r>
    </w:p>
    <w:p>
      <w:r>
        <w:t>lit.</w:t>
      </w:r>
    </w:p>
    <w:p>
      <w:r>
        <w:t>a</w:t>
      </w:r>
    </w:p>
    <w:p>
      <w:r>
        <w:t>ELG</w:t>
      </w:r>
    </w:p>
    <w:p>
      <w:r>
        <w:t>zu</w:t>
      </w:r>
    </w:p>
    <w:p>
      <w:r>
        <w:t>privilegieren</w:t>
      </w:r>
    </w:p>
    <w:p>
      <w:r>
        <w:t>(Abzug</w:t>
      </w:r>
    </w:p>
    <w:p>
      <w:r>
        <w:t>Freibetrag,</w:t>
      </w:r>
    </w:p>
    <w:p>
      <w:r>
        <w:t>zwei</w:t>
      </w:r>
    </w:p>
    <w:p>
      <w:r>
        <w:t>Drittel</w:t>
      </w:r>
    </w:p>
    <w:p>
      <w:r>
        <w:t>vom</w:t>
      </w:r>
    </w:p>
    <w:p>
      <w:r>
        <w:t>Restbetrag;</w:t>
      </w:r>
    </w:p>
    <w:p>
      <w:r>
        <w:t>BGE</w:t>
      </w:r>
    </w:p>
    <w:p>
      <w:r>
        <w:t>117</w:t>
      </w:r>
    </w:p>
    <w:p>
      <w:r>
        <w:t>V</w:t>
      </w:r>
    </w:p>
    <w:p>
      <w:r>
        <w:t>287</w:t>
      </w:r>
    </w:p>
    <w:p>
      <w:r>
        <w:t>E.</w:t>
      </w:r>
    </w:p>
    <w:p>
      <w:r>
        <w:t>3c</w:t>
      </w:r>
    </w:p>
    <w:p>
      <w:r>
        <w:t>a.E.;</w:t>
      </w:r>
    </w:p>
    <w:p>
      <w:r>
        <w:t>Urteile</w:t>
      </w:r>
    </w:p>
    <w:p>
      <w:r>
        <w:t>des</w:t>
      </w:r>
    </w:p>
    <w:p>
      <w:r>
        <w:t>Bundesgerichts</w:t>
      </w:r>
    </w:p>
    <w:p>
      <w:r>
        <w:t>9C_293/2009</w:t>
      </w:r>
    </w:p>
    <w:p>
      <w:r>
        <w:t>vom</w:t>
      </w:r>
    </w:p>
    <w:p>
      <w:r>
        <w:t>4.</w:t>
      </w:r>
    </w:p>
    <w:p>
      <w:r>
        <w:t>Dezember</w:t>
      </w:r>
    </w:p>
    <w:p>
      <w:r>
        <w:t>2009</w:t>
      </w:r>
    </w:p>
    <w:p>
      <w:r>
        <w:t>E.</w:t>
      </w:r>
    </w:p>
    <w:p>
      <w:r>
        <w:rPr>
          <w:b/>
        </w:rPr>
        <w:t>E. 14</w:t>
      </w:r>
    </w:p>
    <w:p>
      <w:r>
        <w:t>ELG</w:t>
      </w:r>
    </w:p>
    <w:p>
      <w:r>
        <w:t>vergüten</w:t>
      </w:r>
    </w:p>
    <w:p>
      <w:r>
        <w:t>die</w:t>
      </w:r>
    </w:p>
    <w:p>
      <w:r>
        <w:t>Kantone</w:t>
      </w:r>
    </w:p>
    <w:p>
      <w:r>
        <w:t>den</w:t>
      </w:r>
    </w:p>
    <w:p>
      <w:r>
        <w:t>Bezügerinnen</w:t>
      </w:r>
    </w:p>
    <w:p>
      <w:r>
        <w:t>und</w:t>
      </w:r>
    </w:p>
    <w:p>
      <w:r>
        <w:t>Bezügern</w:t>
      </w:r>
    </w:p>
    <w:p>
      <w:r>
        <w:t>einer</w:t>
      </w:r>
    </w:p>
    <w:p>
      <w:r>
        <w:t>jährlichen</w:t>
      </w:r>
    </w:p>
    <w:p>
      <w:r>
        <w:t>Ergänzungsleistung</w:t>
      </w:r>
    </w:p>
    <w:p>
      <w:r>
        <w:t>die</w:t>
      </w:r>
    </w:p>
    <w:p>
      <w:r>
        <w:t>ausgewiesenen,</w:t>
      </w:r>
    </w:p>
    <w:p>
      <w:r>
        <w:t>im</w:t>
      </w:r>
    </w:p>
    <w:p>
      <w:r>
        <w:t>laufenden</w:t>
      </w:r>
    </w:p>
    <w:p>
      <w:r>
        <w:t>Jahr</w:t>
      </w:r>
    </w:p>
    <w:p>
      <w:r>
        <w:t>entstandenen</w:t>
      </w:r>
    </w:p>
    <w:p>
      <w:r>
        <w:t>Krankheitskosten</w:t>
      </w:r>
    </w:p>
    <w:p>
      <w:r>
        <w:t>gemäss</w:t>
      </w:r>
    </w:p>
    <w:p>
      <w:r>
        <w:t>der</w:t>
      </w:r>
    </w:p>
    <w:p>
      <w:r>
        <w:t>in</w:t>
      </w:r>
    </w:p>
    <w:p>
      <w:r>
        <w:t>Abs.</w:t>
      </w:r>
    </w:p>
    <w:p>
      <w:r>
        <w:t>1</w:t>
      </w:r>
    </w:p>
    <w:p>
      <w:r>
        <w:t>genannten</w:t>
      </w:r>
    </w:p>
    <w:p>
      <w:r>
        <w:t>abschliessenden</w:t>
      </w:r>
    </w:p>
    <w:p>
      <w:r>
        <w:t>Aufzählung</w:t>
      </w:r>
    </w:p>
    <w:p>
      <w:r>
        <w:t>(BGE</w:t>
      </w:r>
    </w:p>
    <w:p>
      <w:r>
        <w:t>147</w:t>
      </w:r>
    </w:p>
    <w:p>
      <w:r>
        <w:t>V</w:t>
      </w:r>
    </w:p>
    <w:p>
      <w:r>
        <w:t>312</w:t>
      </w:r>
    </w:p>
    <w:p>
      <w:r>
        <w:t>E.</w:t>
      </w:r>
    </w:p>
    <w:p>
      <w:r>
        <w:rPr>
          <w:b/>
        </w:rPr>
        <w:t>E. 16</w:t>
      </w:r>
    </w:p>
    <w:p>
      <w:r>
        <w:t>Abs.</w:t>
      </w:r>
    </w:p>
    <w:p>
      <w:r>
        <w:t>1</w:t>
      </w:r>
    </w:p>
    <w:p>
      <w:r>
        <w:t>ZLG).</w:t>
      </w:r>
    </w:p>
    <w:p>
      <w:r>
        <w:t>Für</w:t>
      </w:r>
    </w:p>
    <w:p>
      <w:r>
        <w:t>die</w:t>
      </w:r>
    </w:p>
    <w:p>
      <w:r>
        <w:t>Berechnung</w:t>
      </w:r>
    </w:p>
    <w:p>
      <w:r>
        <w:t>der</w:t>
      </w:r>
    </w:p>
    <w:p>
      <w:r>
        <w:t>Beihilfe</w:t>
      </w:r>
    </w:p>
    <w:p>
      <w:r>
        <w:t>wird</w:t>
      </w:r>
    </w:p>
    <w:p>
      <w:r>
        <w:t>gemäss</w:t>
      </w:r>
    </w:p>
    <w:p>
      <w:r>
        <w:t>§</w:t>
      </w:r>
    </w:p>
    <w:p>
      <w:r>
        <w:rPr>
          <w:b/>
        </w:rPr>
        <w:t>E. 17</w:t>
      </w:r>
    </w:p>
    <w:p>
      <w:r>
        <w:t>Abs.</w:t>
      </w:r>
    </w:p>
    <w:p>
      <w:r>
        <w:t>1</w:t>
      </w:r>
    </w:p>
    <w:p>
      <w:r>
        <w:t>ZLG</w:t>
      </w:r>
    </w:p>
    <w:p>
      <w:r>
        <w:t>auf</w:t>
      </w:r>
    </w:p>
    <w:p>
      <w:r>
        <w:t>die</w:t>
      </w:r>
    </w:p>
    <w:p>
      <w:r>
        <w:t>Bedarfsrechnung</w:t>
      </w:r>
    </w:p>
    <w:p>
      <w:r>
        <w:t>für</w:t>
      </w:r>
    </w:p>
    <w:p>
      <w:r>
        <w:t>die</w:t>
      </w:r>
    </w:p>
    <w:p>
      <w:r>
        <w:t>jährliche</w:t>
      </w:r>
    </w:p>
    <w:p>
      <w:r>
        <w:t>Ergänzungsleistung</w:t>
      </w:r>
    </w:p>
    <w:p>
      <w:r>
        <w:t>abgestellt,</w:t>
      </w:r>
    </w:p>
    <w:p>
      <w:r>
        <w:t>wobei</w:t>
      </w:r>
    </w:p>
    <w:p>
      <w:r>
        <w:t>die</w:t>
      </w:r>
    </w:p>
    <w:p>
      <w:r>
        <w:t>tatsächlich</w:t>
      </w:r>
    </w:p>
    <w:p>
      <w:r>
        <w:t>ausgerichteten</w:t>
      </w:r>
    </w:p>
    <w:p>
      <w:r>
        <w:t>Ergänzungsleistungen</w:t>
      </w:r>
    </w:p>
    <w:p>
      <w:r>
        <w:t>als</w:t>
      </w:r>
    </w:p>
    <w:p>
      <w:r>
        <w:t>anrechenbare</w:t>
      </w:r>
    </w:p>
    <w:p>
      <w:r>
        <w:t>Einnahmen</w:t>
      </w:r>
    </w:p>
    <w:p>
      <w:r>
        <w:t>behandelt</w:t>
      </w:r>
    </w:p>
    <w:p>
      <w:r>
        <w:t>werden</w:t>
      </w:r>
    </w:p>
    <w:p>
      <w:r>
        <w:t>(lit.</w:t>
      </w:r>
    </w:p>
    <w:p>
      <w:r>
        <w:t>a)</w:t>
      </w:r>
    </w:p>
    <w:p>
      <w:r>
        <w:t>und</w:t>
      </w:r>
    </w:p>
    <w:p>
      <w:r>
        <w:t>der</w:t>
      </w:r>
    </w:p>
    <w:p>
      <w:r>
        <w:t>Betrag</w:t>
      </w:r>
    </w:p>
    <w:p>
      <w:r>
        <w:t>für</w:t>
      </w:r>
    </w:p>
    <w:p>
      <w:r>
        <w:t>den</w:t>
      </w:r>
    </w:p>
    <w:p>
      <w:r>
        <w:t>allgemeinen</w:t>
      </w:r>
    </w:p>
    <w:p>
      <w:r>
        <w:t>Lebensbedarf</w:t>
      </w:r>
    </w:p>
    <w:p>
      <w:r>
        <w:t>bei</w:t>
      </w:r>
    </w:p>
    <w:p>
      <w:r>
        <w:t>zu</w:t>
      </w:r>
    </w:p>
    <w:p>
      <w:r>
        <w:t>Hause</w:t>
      </w:r>
    </w:p>
    <w:p>
      <w:r>
        <w:t>wohnenden</w:t>
      </w:r>
    </w:p>
    <w:p>
      <w:r>
        <w:t>Personen</w:t>
      </w:r>
    </w:p>
    <w:p>
      <w:r>
        <w:t>um</w:t>
      </w:r>
    </w:p>
    <w:p>
      <w:r>
        <w:t>den</w:t>
      </w:r>
    </w:p>
    <w:p>
      <w:r>
        <w:t>Höchstbetrag</w:t>
      </w:r>
    </w:p>
    <w:p>
      <w:r>
        <w:t>der</w:t>
      </w:r>
    </w:p>
    <w:p>
      <w:r>
        <w:t>Beihilfe</w:t>
      </w:r>
    </w:p>
    <w:p>
      <w:r>
        <w:t>erhöht</w:t>
      </w:r>
    </w:p>
    <w:p>
      <w:r>
        <w:t>wird</w:t>
      </w:r>
    </w:p>
    <w:p>
      <w:r>
        <w:t>(lit.</w:t>
      </w:r>
    </w:p>
    <w:p>
      <w:r>
        <w:t>b).</w:t>
      </w:r>
    </w:p>
    <w:p>
      <w:r>
        <w:t>Die</w:t>
      </w:r>
    </w:p>
    <w:p>
      <w:r>
        <w:t>Vorschriften,</w:t>
      </w:r>
    </w:p>
    <w:p>
      <w:r>
        <w:t>die</w:t>
      </w:r>
    </w:p>
    <w:p>
      <w:r>
        <w:t>für</w:t>
      </w:r>
    </w:p>
    <w:p>
      <w:r>
        <w:t>die</w:t>
      </w:r>
    </w:p>
    <w:p>
      <w:r>
        <w:t>jährliche</w:t>
      </w:r>
    </w:p>
    <w:p>
      <w:r>
        <w:t>Ergänzungsleistung</w:t>
      </w:r>
    </w:p>
    <w:p>
      <w:r>
        <w:t>nach</w:t>
      </w:r>
    </w:p>
    <w:p>
      <w:r>
        <w:t>Art.</w:t>
      </w:r>
    </w:p>
    <w:p>
      <w:r>
        <w:t>9</w:t>
      </w:r>
    </w:p>
    <w:p>
      <w:r>
        <w:t>ff.</w:t>
      </w:r>
    </w:p>
    <w:p>
      <w:r>
        <w:t>ELG</w:t>
      </w:r>
    </w:p>
    <w:p>
      <w:r>
        <w:t>gelten,</w:t>
      </w:r>
    </w:p>
    <w:p>
      <w:r>
        <w:t>finden</w:t>
      </w:r>
    </w:p>
    <w:p>
      <w:r>
        <w:t>gemäss</w:t>
      </w:r>
    </w:p>
    <w:p>
      <w:r>
        <w:t>§</w:t>
      </w:r>
    </w:p>
    <w:p>
      <w:r>
        <w:t>15</w:t>
      </w:r>
    </w:p>
    <w:p>
      <w:r>
        <w:t>ZLG</w:t>
      </w:r>
    </w:p>
    <w:p>
      <w:r>
        <w:t>entsprechende</w:t>
      </w:r>
    </w:p>
    <w:p>
      <w:r>
        <w:t>Anwendung,</w:t>
      </w:r>
    </w:p>
    <w:p>
      <w:r>
        <w:t>soweit</w:t>
      </w:r>
    </w:p>
    <w:p>
      <w:r>
        <w:t>für</w:t>
      </w:r>
    </w:p>
    <w:p>
      <w:r>
        <w:t>die</w:t>
      </w:r>
    </w:p>
    <w:p>
      <w:r>
        <w:t>Beihilfe</w:t>
      </w:r>
    </w:p>
    <w:p>
      <w:r>
        <w:t>nichts</w:t>
      </w:r>
    </w:p>
    <w:p>
      <w:r>
        <w:t>Abweichendes</w:t>
      </w:r>
    </w:p>
    <w:p>
      <w:r>
        <w:t>bestimmt</w:t>
      </w:r>
    </w:p>
    <w:p>
      <w:r>
        <w:t>ist.</w:t>
      </w:r>
    </w:p>
    <w:p>
      <w:r>
        <w:t>1. 7</w:t>
      </w:r>
    </w:p>
    <w:p>
      <w:r>
        <w:t>Nach</w:t>
      </w:r>
    </w:p>
    <w:p>
      <w:r>
        <w:t>Art.</w:t>
      </w:r>
    </w:p>
    <w:p>
      <w:r>
        <w:t>3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die</w:t>
      </w:r>
    </w:p>
    <w:p>
      <w:r>
        <w:t>Zusatzleistungen</w:t>
      </w:r>
    </w:p>
    <w:p>
      <w:r>
        <w:t>zur</w:t>
      </w:r>
    </w:p>
    <w:p>
      <w:r>
        <w:t>eidgenössischen</w:t>
      </w:r>
    </w:p>
    <w:p>
      <w:r>
        <w:t>Alters-,</w:t>
      </w:r>
    </w:p>
    <w:p>
      <w:r>
        <w:t>Hinterlassenen-</w:t>
      </w:r>
    </w:p>
    <w:p>
      <w:r>
        <w:t>und</w:t>
      </w:r>
    </w:p>
    <w:p>
      <w:r>
        <w:t>Invalidenversicherung</w:t>
      </w:r>
    </w:p>
    <w:p>
      <w:r>
        <w:t>(AHV/IV) ,</w:t>
      </w:r>
    </w:p>
    <w:p>
      <w:r>
        <w:t>Gemeinde zuschuss ,</w:t>
      </w:r>
    </w:p>
    <w:p>
      <w:r>
        <w:t>der</w:t>
      </w:r>
    </w:p>
    <w:p>
      <w:r>
        <w:t>Stadt</w:t>
      </w:r>
    </w:p>
    <w:p>
      <w:r>
        <w:t>Kloten</w:t>
      </w:r>
    </w:p>
    <w:p>
      <w:r>
        <w:t>(Version</w:t>
      </w:r>
    </w:p>
    <w:p>
      <w:r>
        <w:t>in</w:t>
      </w:r>
    </w:p>
    <w:p>
      <w:r>
        <w:t>Kraft</w:t>
      </w:r>
    </w:p>
    <w:p>
      <w:r>
        <w:t>vom</w:t>
      </w:r>
    </w:p>
    <w:p>
      <w:r>
        <w:t>27.</w:t>
      </w:r>
    </w:p>
    <w:p>
      <w:r>
        <w:t>Juni</w:t>
      </w:r>
    </w:p>
    <w:p>
      <w:r>
        <w:t>2006</w:t>
      </w:r>
    </w:p>
    <w:p>
      <w:r>
        <w:t>bis</w:t>
      </w:r>
    </w:p>
    <w:p>
      <w:r>
        <w:t>28.</w:t>
      </w:r>
    </w:p>
    <w:p>
      <w:r>
        <w:t>Februar</w:t>
      </w:r>
    </w:p>
    <w:p>
      <w:r>
        <w:t>2025,</w:t>
      </w:r>
    </w:p>
    <w:p>
      <w:r>
        <w:t>nachfolgend</w:t>
      </w:r>
    </w:p>
    <w:p>
      <w:r>
        <w:t>ZLV</w:t>
      </w:r>
    </w:p>
    <w:p>
      <w:r>
        <w:t>K loten )</w:t>
      </w:r>
    </w:p>
    <w:p>
      <w:r>
        <w:t>wird</w:t>
      </w:r>
    </w:p>
    <w:p>
      <w:r>
        <w:t>f ür</w:t>
      </w:r>
    </w:p>
    <w:p>
      <w:r>
        <w:t>die</w:t>
      </w:r>
    </w:p>
    <w:p>
      <w:r>
        <w:t>Berechnung</w:t>
      </w:r>
    </w:p>
    <w:p>
      <w:r>
        <w:t>des</w:t>
      </w:r>
    </w:p>
    <w:p>
      <w:r>
        <w:t>jährlichen</w:t>
      </w:r>
    </w:p>
    <w:p>
      <w:r>
        <w:t>Gemeindezuschusses</w:t>
      </w:r>
    </w:p>
    <w:p>
      <w:r>
        <w:t>auf</w:t>
      </w:r>
    </w:p>
    <w:p>
      <w:r>
        <w:t>die</w:t>
      </w:r>
    </w:p>
    <w:p>
      <w:r>
        <w:t>Bedarfsberechnung</w:t>
      </w:r>
    </w:p>
    <w:p>
      <w:r>
        <w:t>für</w:t>
      </w:r>
    </w:p>
    <w:p>
      <w:r>
        <w:t>die</w:t>
      </w:r>
    </w:p>
    <w:p>
      <w:r>
        <w:t>gesetzliche</w:t>
      </w:r>
    </w:p>
    <w:p>
      <w:r>
        <w:t>Beihilfe</w:t>
      </w:r>
    </w:p>
    <w:p>
      <w:r>
        <w:t>abgestellt,</w:t>
      </w:r>
    </w:p>
    <w:p>
      <w:r>
        <w:t>wobei</w:t>
      </w:r>
    </w:p>
    <w:p>
      <w:r>
        <w:t>die</w:t>
      </w:r>
    </w:p>
    <w:p>
      <w:r>
        <w:t>tatsächlich</w:t>
      </w:r>
    </w:p>
    <w:p>
      <w:r>
        <w:t>ausgerichtete</w:t>
      </w:r>
    </w:p>
    <w:p>
      <w:r>
        <w:t>Beihilfe</w:t>
      </w:r>
    </w:p>
    <w:p>
      <w:r>
        <w:t>als</w:t>
      </w:r>
    </w:p>
    <w:p>
      <w:r>
        <w:t>Einnahme</w:t>
      </w:r>
    </w:p>
    <w:p>
      <w:r>
        <w:t>angerechnet</w:t>
      </w:r>
    </w:p>
    <w:p>
      <w:r>
        <w:t>wird</w:t>
      </w:r>
    </w:p>
    <w:p>
      <w:r>
        <w:t>(Abs.</w:t>
      </w:r>
    </w:p>
    <w:p>
      <w:r>
        <w:t>1).</w:t>
      </w:r>
    </w:p>
    <w:p>
      <w:r>
        <w:t>Bei</w:t>
      </w:r>
    </w:p>
    <w:p>
      <w:r>
        <w:t>zu</w:t>
      </w:r>
    </w:p>
    <w:p>
      <w:r>
        <w:t>Hause</w:t>
      </w:r>
    </w:p>
    <w:p>
      <w:r>
        <w:t>wohnenden</w:t>
      </w:r>
    </w:p>
    <w:p>
      <w:r>
        <w:t>Personen</w:t>
      </w:r>
    </w:p>
    <w:p>
      <w:r>
        <w:t>wird</w:t>
      </w:r>
    </w:p>
    <w:p>
      <w:r>
        <w:t>insbesondere</w:t>
      </w:r>
    </w:p>
    <w:p>
      <w:r>
        <w:t>der</w:t>
      </w:r>
    </w:p>
    <w:p>
      <w:r>
        <w:t>Betrag</w:t>
      </w:r>
    </w:p>
    <w:p>
      <w:r>
        <w:t>für</w:t>
      </w:r>
    </w:p>
    <w:p>
      <w:r>
        <w:t>den</w:t>
      </w:r>
    </w:p>
    <w:p>
      <w:r>
        <w:t>allgemeinen</w:t>
      </w:r>
    </w:p>
    <w:p>
      <w:r>
        <w:t>Lebensbedarf</w:t>
      </w:r>
    </w:p>
    <w:p>
      <w:r>
        <w:t>gemäss</w:t>
      </w:r>
    </w:p>
    <w:p>
      <w:r>
        <w:t>Art.</w:t>
      </w:r>
    </w:p>
    <w:p>
      <w:r>
        <w:t>3a</w:t>
      </w:r>
    </w:p>
    <w:p>
      <w:r>
        <w:t>Abs.</w:t>
      </w:r>
    </w:p>
    <w:p>
      <w:r>
        <w:t>1</w:t>
      </w:r>
    </w:p>
    <w:p>
      <w:r>
        <w:t>erhöht</w:t>
      </w:r>
    </w:p>
    <w:p>
      <w:r>
        <w:t>(Abs.</w:t>
      </w:r>
    </w:p>
    <w:p>
      <w:r>
        <w:t>2</w:t>
      </w:r>
    </w:p>
    <w:p>
      <w:r>
        <w:t>lit.</w:t>
      </w:r>
    </w:p>
    <w:p>
      <w:r>
        <w:t>a),</w:t>
      </w:r>
    </w:p>
    <w:p>
      <w:r>
        <w:t>und</w:t>
      </w:r>
    </w:p>
    <w:p>
      <w:r>
        <w:t>zwar</w:t>
      </w:r>
    </w:p>
    <w:p>
      <w:r>
        <w:t>für</w:t>
      </w:r>
    </w:p>
    <w:p>
      <w:r>
        <w:t>Alleinstehende</w:t>
      </w:r>
    </w:p>
    <w:p>
      <w:r>
        <w:t>um</w:t>
      </w:r>
    </w:p>
    <w:p>
      <w:r>
        <w:t>Fr.</w:t>
      </w:r>
    </w:p>
    <w:p>
      <w:r>
        <w:t>1'800 .--</w:t>
      </w:r>
    </w:p>
    <w:p>
      <w:r>
        <w:t>(vgl.</w:t>
      </w:r>
    </w:p>
    <w:p>
      <w:r>
        <w:t>Art.</w:t>
      </w:r>
    </w:p>
    <w:p>
      <w:r>
        <w:t>3a</w:t>
      </w:r>
    </w:p>
    <w:p>
      <w:r>
        <w:t>Abs.</w:t>
      </w:r>
    </w:p>
    <w:p>
      <w:r>
        <w:t>1</w:t>
      </w:r>
    </w:p>
    <w:p>
      <w:r>
        <w:t>lit.</w:t>
      </w:r>
    </w:p>
    <w:p>
      <w:r>
        <w:t>a) .</w:t>
      </w:r>
    </w:p>
    <w:p>
      <w:r>
        <w:t>1. 8</w:t>
      </w:r>
    </w:p>
    <w:p>
      <w:r>
        <w:t>Gemäss</w:t>
      </w:r>
    </w:p>
    <w:p>
      <w:r>
        <w:t>Art.</w:t>
      </w:r>
    </w:p>
    <w:p>
      <w:r>
        <w:t>25</w:t>
      </w:r>
    </w:p>
    <w:p>
      <w:r>
        <w:t>Abs.</w:t>
      </w:r>
    </w:p>
    <w:p>
      <w:r>
        <w:t>1</w:t>
      </w:r>
    </w:p>
    <w:p>
      <w:r>
        <w:t>Satz</w:t>
      </w:r>
    </w:p>
    <w:p>
      <w:r>
        <w:t>1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Sozialversicherungsrechts</w:t>
      </w:r>
    </w:p>
    <w:p>
      <w:r>
        <w:t>( ATSG )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2</w:t>
      </w:r>
    </w:p>
    <w:p>
      <w:r>
        <w:t>ATSG</w:t>
      </w:r>
    </w:p>
    <w:p>
      <w:r>
        <w:t>und</w:t>
      </w:r>
    </w:p>
    <w:p>
      <w:r>
        <w:t>Art.</w:t>
      </w:r>
    </w:p>
    <w:p>
      <w:r>
        <w:t>1</w:t>
      </w:r>
    </w:p>
    <w:p>
      <w:r>
        <w:t>Abs.</w:t>
      </w:r>
    </w:p>
    <w:p>
      <w:r>
        <w:t>1</w:t>
      </w:r>
    </w:p>
    <w:p>
      <w:r>
        <w:t>ELG</w:t>
      </w:r>
    </w:p>
    <w:p>
      <w:r>
        <w:t>sind</w:t>
      </w:r>
    </w:p>
    <w:p>
      <w:r>
        <w:t>unrechtmässig</w:t>
      </w:r>
    </w:p>
    <w:p>
      <w:r>
        <w:t>bezogene</w:t>
      </w:r>
    </w:p>
    <w:p>
      <w:r>
        <w:t>Ergänzungsleistungen</w:t>
      </w:r>
    </w:p>
    <w:p>
      <w:r>
        <w:t>zurückzuerstatten.</w:t>
      </w:r>
    </w:p>
    <w:p>
      <w:r>
        <w:t>Die</w:t>
      </w:r>
    </w:p>
    <w:p>
      <w:r>
        <w:t>Unrechtmässigkeit</w:t>
      </w:r>
    </w:p>
    <w:p>
      <w:r>
        <w:t>des</w:t>
      </w:r>
    </w:p>
    <w:p>
      <w:r>
        <w:t>Bezugs</w:t>
      </w:r>
    </w:p>
    <w:p>
      <w:r>
        <w:t>von</w:t>
      </w:r>
    </w:p>
    <w:p>
      <w:r>
        <w:t>Ergänzungsleistungen</w:t>
      </w:r>
    </w:p>
    <w:p>
      <w:r>
        <w:t>ergibt</w:t>
      </w:r>
    </w:p>
    <w:p>
      <w:r>
        <w:t>sich</w:t>
      </w:r>
    </w:p>
    <w:p>
      <w:r>
        <w:t>dadurch,</w:t>
      </w:r>
    </w:p>
    <w:p>
      <w:r>
        <w:t>dass</w:t>
      </w:r>
    </w:p>
    <w:p>
      <w:r>
        <w:t>die</w:t>
      </w:r>
    </w:p>
    <w:p>
      <w:r>
        <w:t>Berechnungsgrundlagen</w:t>
      </w:r>
    </w:p>
    <w:p>
      <w:r>
        <w:t>rückwirkend</w:t>
      </w:r>
    </w:p>
    <w:p>
      <w:r>
        <w:t>so</w:t>
      </w:r>
    </w:p>
    <w:p>
      <w:r>
        <w:t>angepasst</w:t>
      </w:r>
    </w:p>
    <w:p>
      <w:r>
        <w:t>werden,</w:t>
      </w:r>
    </w:p>
    <w:p>
      <w:r>
        <w:t>dass</w:t>
      </w:r>
    </w:p>
    <w:p>
      <w:r>
        <w:t>aus</w:t>
      </w:r>
    </w:p>
    <w:p>
      <w:r>
        <w:t>der</w:t>
      </w:r>
    </w:p>
    <w:p>
      <w:r>
        <w:t>Neuberechnung</w:t>
      </w:r>
    </w:p>
    <w:p>
      <w:r>
        <w:t>ein</w:t>
      </w:r>
    </w:p>
    <w:p>
      <w:r>
        <w:t>tieferer</w:t>
      </w:r>
    </w:p>
    <w:p>
      <w:r>
        <w:t>Anspruch</w:t>
      </w:r>
    </w:p>
    <w:p>
      <w:r>
        <w:t>resultiert,</w:t>
      </w:r>
    </w:p>
    <w:p>
      <w:r>
        <w:t>als</w:t>
      </w:r>
    </w:p>
    <w:p>
      <w:r>
        <w:t>ursprünglich</w:t>
      </w:r>
    </w:p>
    <w:p>
      <w:r>
        <w:t>ausgerichtet</w:t>
      </w:r>
    </w:p>
    <w:p>
      <w:r>
        <w:t>(Carigiet/Koch,</w:t>
      </w:r>
    </w:p>
    <w:p>
      <w:r>
        <w:t>S.</w:t>
      </w:r>
    </w:p>
    <w:p>
      <w:r>
        <w:t>134</w:t>
      </w:r>
    </w:p>
    <w:p>
      <w:r>
        <w:t>Rz.</w:t>
      </w:r>
    </w:p>
    <w:p>
      <w:r>
        <w:t>346).</w:t>
      </w:r>
    </w:p>
    <w:p>
      <w:r>
        <w:t>Die</w:t>
      </w:r>
    </w:p>
    <w:p>
      <w:r>
        <w:t>Pflicht</w:t>
      </w:r>
    </w:p>
    <w:p>
      <w:r>
        <w:t>zur</w:t>
      </w:r>
    </w:p>
    <w:p>
      <w:r>
        <w:t>Rück erstattung</w:t>
      </w:r>
    </w:p>
    <w:p>
      <w:r>
        <w:t>unrechtmässig</w:t>
      </w:r>
    </w:p>
    <w:p>
      <w:r>
        <w:t>bezogener</w:t>
      </w:r>
    </w:p>
    <w:p>
      <w:r>
        <w:t>Leistungen</w:t>
      </w:r>
    </w:p>
    <w:p>
      <w:r>
        <w:t>besteht</w:t>
      </w:r>
    </w:p>
    <w:p>
      <w:r>
        <w:t>unabhängig</w:t>
      </w:r>
    </w:p>
    <w:p>
      <w:r>
        <w:t>von</w:t>
      </w:r>
    </w:p>
    <w:p>
      <w:r>
        <w:t>einem</w:t>
      </w:r>
    </w:p>
    <w:p>
      <w:r>
        <w:t>allfälligen</w:t>
      </w:r>
    </w:p>
    <w:p>
      <w:r>
        <w:t>Verschulden.</w:t>
      </w:r>
    </w:p>
    <w:p>
      <w:r>
        <w:t>Selbst</w:t>
      </w:r>
    </w:p>
    <w:p>
      <w:r>
        <w:t>ein</w:t>
      </w:r>
    </w:p>
    <w:p>
      <w:r>
        <w:t>der</w:t>
      </w:r>
    </w:p>
    <w:p>
      <w:r>
        <w:t>Verwaltung</w:t>
      </w:r>
    </w:p>
    <w:p>
      <w:r>
        <w:t>zuzurechnender</w:t>
      </w:r>
    </w:p>
    <w:p>
      <w:r>
        <w:t>Fehler</w:t>
      </w:r>
    </w:p>
    <w:p>
      <w:r>
        <w:t>ändert</w:t>
      </w:r>
    </w:p>
    <w:p>
      <w:r>
        <w:t>nichts</w:t>
      </w:r>
    </w:p>
    <w:p>
      <w:r>
        <w:t>an</w:t>
      </w:r>
    </w:p>
    <w:p>
      <w:r>
        <w:t>der</w:t>
      </w:r>
    </w:p>
    <w:p>
      <w:r>
        <w:t>Rückerstattungspflicht</w:t>
      </w:r>
    </w:p>
    <w:p>
      <w:r>
        <w:t>(Müller,</w:t>
      </w:r>
    </w:p>
    <w:p>
      <w:r>
        <w:t>Rechtsprechung</w:t>
      </w:r>
    </w:p>
    <w:p>
      <w:r>
        <w:t>des</w:t>
      </w:r>
    </w:p>
    <w:p>
      <w:r>
        <w:t>Bundesgerichts</w:t>
      </w:r>
    </w:p>
    <w:p>
      <w:r>
        <w:t>zum</w:t>
      </w:r>
    </w:p>
    <w:p>
      <w:r>
        <w:t>ELG,</w:t>
      </w:r>
    </w:p>
    <w:p>
      <w:r>
        <w:t>3.</w:t>
      </w:r>
    </w:p>
    <w:p>
      <w:r>
        <w:t>Auflage</w:t>
      </w:r>
    </w:p>
    <w:p>
      <w:r>
        <w:t>2015,</w:t>
      </w:r>
    </w:p>
    <w:p>
      <w:r>
        <w:t>Rz.</w:t>
      </w:r>
    </w:p>
    <w:p>
      <w:r>
        <w:t>8</w:t>
      </w:r>
    </w:p>
    <w:p>
      <w:r>
        <w:t>zu</w:t>
      </w:r>
    </w:p>
    <w:p>
      <w:r>
        <w:t>Art.</w:t>
      </w:r>
    </w:p>
    <w:p>
      <w:r>
        <w:t>25</w:t>
      </w:r>
    </w:p>
    <w:p>
      <w:r>
        <w:t>ATSG).</w:t>
      </w:r>
    </w:p>
    <w:p>
      <w:r>
        <w:t>Gemäss</w:t>
      </w:r>
    </w:p>
    <w:p>
      <w:r>
        <w:t>§</w:t>
      </w:r>
    </w:p>
    <w:p>
      <w:r>
        <w:rPr>
          <w:b/>
        </w:rPr>
        <w:t>E. 19</w:t>
      </w:r>
    </w:p>
    <w:p>
      <w:r>
        <w:t>Abs.</w:t>
      </w:r>
    </w:p>
    <w:p>
      <w:r>
        <w:t>5</w:t>
      </w:r>
    </w:p>
    <w:p>
      <w:r>
        <w:t>ZLG</w:t>
      </w:r>
    </w:p>
    <w:p>
      <w:r>
        <w:t>sind</w:t>
      </w:r>
    </w:p>
    <w:p>
      <w:r>
        <w:t>unrechtmässig</w:t>
      </w:r>
    </w:p>
    <w:p>
      <w:r>
        <w:t>bezogene</w:t>
      </w:r>
    </w:p>
    <w:p>
      <w:r>
        <w:t>Beihilfen</w:t>
      </w:r>
    </w:p>
    <w:p>
      <w:r>
        <w:t>ebenfalls</w:t>
      </w:r>
    </w:p>
    <w:p>
      <w:r>
        <w:t>zurückzuerstatten.</w:t>
      </w:r>
    </w:p>
    <w:p>
      <w:r>
        <w:t>Art.</w:t>
      </w:r>
    </w:p>
    <w:p>
      <w:r>
        <w:t>25</w:t>
      </w:r>
    </w:p>
    <w:p>
      <w:r>
        <w:t>Abs.</w:t>
      </w:r>
    </w:p>
    <w:p>
      <w:r>
        <w:t>1</w:t>
      </w:r>
    </w:p>
    <w:p>
      <w:r>
        <w:t>und</w:t>
      </w:r>
    </w:p>
    <w:p>
      <w:r>
        <w:t>2</w:t>
      </w:r>
    </w:p>
    <w:p>
      <w:r>
        <w:t>ATSG</w:t>
      </w:r>
    </w:p>
    <w:p>
      <w:r>
        <w:t>sowie</w:t>
      </w:r>
    </w:p>
    <w:p>
      <w:r>
        <w:t>Art.</w:t>
      </w:r>
    </w:p>
    <w:p>
      <w:r>
        <w:t>2-5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Sozialversicherungsrechts</w:t>
      </w:r>
    </w:p>
    <w:p>
      <w:r>
        <w:t>(ATSV)</w:t>
      </w:r>
    </w:p>
    <w:p>
      <w:r>
        <w:t>finden</w:t>
      </w:r>
    </w:p>
    <w:p>
      <w:r>
        <w:t>sinngemäss</w:t>
      </w:r>
    </w:p>
    <w:p>
      <w:r>
        <w:t>Anwendung.</w:t>
      </w:r>
    </w:p>
    <w:p>
      <w:r>
        <w:t>Dies</w:t>
      </w:r>
    </w:p>
    <w:p>
      <w:r>
        <w:t>gilt</w:t>
      </w:r>
    </w:p>
    <w:p>
      <w:r>
        <w:t>gestützt</w:t>
      </w:r>
    </w:p>
    <w:p>
      <w:r>
        <w:t>auf</w:t>
      </w:r>
    </w:p>
    <w:p>
      <w:r>
        <w:t>§</w:t>
      </w:r>
    </w:p>
    <w:p>
      <w:r>
        <w:t>19a</w:t>
      </w:r>
    </w:p>
    <w:p>
      <w:r>
        <w:t>Abs.</w:t>
      </w:r>
    </w:p>
    <w:p>
      <w:r>
        <w:t>3</w:t>
      </w:r>
    </w:p>
    <w:p>
      <w:r>
        <w:t>ZLG</w:t>
      </w:r>
    </w:p>
    <w:p>
      <w:r>
        <w:t>und</w:t>
      </w:r>
    </w:p>
    <w:p>
      <w:r>
        <w:t>§</w:t>
      </w:r>
    </w:p>
    <w:p>
      <w:r>
        <w:rPr>
          <w:b/>
        </w:rPr>
        <w:t>E. 22</w:t>
      </w:r>
    </w:p>
    <w:p>
      <w:r>
        <w:t>November</w:t>
      </w:r>
    </w:p>
    <w:p>
      <w:r>
        <w:t>2023</w:t>
      </w:r>
    </w:p>
    <w:p>
      <w:r>
        <w:t>(Urk.</w:t>
      </w:r>
    </w:p>
    <w:p>
      <w:r>
        <w:t>13/45)</w:t>
      </w:r>
    </w:p>
    <w:p>
      <w:r>
        <w:t>brachte</w:t>
      </w:r>
    </w:p>
    <w:p>
      <w:r>
        <w:t>der</w:t>
      </w:r>
    </w:p>
    <w:p>
      <w:r>
        <w:t>Beschwerdeführer</w:t>
      </w:r>
    </w:p>
    <w:p>
      <w:r>
        <w:t>im</w:t>
      </w:r>
    </w:p>
    <w:p>
      <w:r>
        <w:t>Wesentlichen</w:t>
      </w:r>
    </w:p>
    <w:p>
      <w:r>
        <w:t>vor,</w:t>
      </w:r>
    </w:p>
    <w:p>
      <w:r>
        <w:t>der</w:t>
      </w:r>
    </w:p>
    <w:p>
      <w:r>
        <w:t>Mietzins</w:t>
      </w:r>
    </w:p>
    <w:p>
      <w:r>
        <w:t>sei</w:t>
      </w:r>
    </w:p>
    <w:p>
      <w:r>
        <w:t>in</w:t>
      </w:r>
    </w:p>
    <w:p>
      <w:r>
        <w:t>den</w:t>
      </w:r>
    </w:p>
    <w:p>
      <w:r>
        <w:t>Monaten</w:t>
      </w:r>
    </w:p>
    <w:p>
      <w:r>
        <w:t>Dezember</w:t>
      </w:r>
    </w:p>
    <w:p>
      <w:r>
        <w:t>202 2</w:t>
      </w:r>
    </w:p>
    <w:p>
      <w:r>
        <w:t>bis</w:t>
      </w:r>
    </w:p>
    <w:p>
      <w:r>
        <w:t>Februar</w:t>
      </w:r>
    </w:p>
    <w:p>
      <w:r>
        <w:t>202 3</w:t>
      </w:r>
    </w:p>
    <w:p>
      <w:r>
        <w:t>bereits</w:t>
      </w:r>
    </w:p>
    <w:p>
      <w:r>
        <w:t>über</w:t>
      </w:r>
    </w:p>
    <w:p>
      <w:r>
        <w:t>den</w:t>
      </w:r>
    </w:p>
    <w:p>
      <w:r>
        <w:t>zulässigen</w:t>
      </w:r>
    </w:p>
    <w:p>
      <w:r>
        <w:t>Maximalwerten</w:t>
      </w:r>
    </w:p>
    <w:p>
      <w:r>
        <w:t>gelegen,</w:t>
      </w:r>
    </w:p>
    <w:p>
      <w:r>
        <w:t>diese</w:t>
      </w:r>
    </w:p>
    <w:p>
      <w:r>
        <w:t>seien</w:t>
      </w:r>
    </w:p>
    <w:p>
      <w:r>
        <w:t>aber</w:t>
      </w:r>
    </w:p>
    <w:p>
      <w:r>
        <w:t>nicht</w:t>
      </w:r>
    </w:p>
    <w:p>
      <w:r>
        <w:t>ausgeschöpft</w:t>
      </w:r>
    </w:p>
    <w:p>
      <w:r>
        <w:t>worden.</w:t>
      </w:r>
    </w:p>
    <w:p>
      <w:r>
        <w:t>Ab</w:t>
      </w:r>
    </w:p>
    <w:p>
      <w:r>
        <w:t>Ende</w:t>
      </w:r>
    </w:p>
    <w:p>
      <w:r>
        <w:t>November</w:t>
      </w:r>
    </w:p>
    <w:p>
      <w:r>
        <w:t>202 2</w:t>
      </w:r>
    </w:p>
    <w:p>
      <w:r>
        <w:t>habe</w:t>
      </w:r>
    </w:p>
    <w:p>
      <w:r>
        <w:t>er</w:t>
      </w:r>
    </w:p>
    <w:p>
      <w:r>
        <w:t>bei</w:t>
      </w:r>
    </w:p>
    <w:p>
      <w:r>
        <w:t>seiner</w:t>
      </w:r>
    </w:p>
    <w:p>
      <w:r>
        <w:t>Erwerbstätigkeit</w:t>
      </w:r>
    </w:p>
    <w:p>
      <w:r>
        <w:t>als</w:t>
      </w:r>
    </w:p>
    <w:p>
      <w:r>
        <w:t>Hauswart</w:t>
      </w:r>
    </w:p>
    <w:p>
      <w:r>
        <w:t>für</w:t>
      </w:r>
    </w:p>
    <w:p>
      <w:r>
        <w:t>den</w:t>
      </w:r>
    </w:p>
    <w:p>
      <w:r>
        <w:t>Liegenschaftenunterhalt</w:t>
      </w:r>
    </w:p>
    <w:p>
      <w:r>
        <w:t>nur</w:t>
      </w:r>
    </w:p>
    <w:p>
      <w:r>
        <w:t>noch</w:t>
      </w:r>
    </w:p>
    <w:p>
      <w:r>
        <w:t>administrative</w:t>
      </w:r>
    </w:p>
    <w:p>
      <w:r>
        <w:t>Aufgaben</w:t>
      </w:r>
    </w:p>
    <w:p>
      <w:r>
        <w:t>ausführen</w:t>
      </w:r>
    </w:p>
    <w:p>
      <w:r>
        <w:t>können,</w:t>
      </w:r>
    </w:p>
    <w:p>
      <w:r>
        <w:t>für</w:t>
      </w:r>
    </w:p>
    <w:p>
      <w:r>
        <w:t>manuelle</w:t>
      </w:r>
    </w:p>
    <w:p>
      <w:r>
        <w:t>Arbeiten</w:t>
      </w:r>
    </w:p>
    <w:p>
      <w:r>
        <w:t>habe</w:t>
      </w:r>
    </w:p>
    <w:p>
      <w:r>
        <w:t>er</w:t>
      </w:r>
    </w:p>
    <w:p>
      <w:r>
        <w:t>seinen</w:t>
      </w:r>
    </w:p>
    <w:p>
      <w:r>
        <w:t>Stellvertreter</w:t>
      </w:r>
    </w:p>
    <w:p>
      <w:r>
        <w:t>entschädigen</w:t>
      </w:r>
    </w:p>
    <w:p>
      <w:r>
        <w:t>müssen.</w:t>
      </w:r>
    </w:p>
    <w:p>
      <w:r>
        <w:t>Die</w:t>
      </w:r>
    </w:p>
    <w:p>
      <w:r>
        <w:t>vereinbarten</w:t>
      </w:r>
    </w:p>
    <w:p>
      <w:r>
        <w:t>Fr.</w:t>
      </w:r>
    </w:p>
    <w:p>
      <w:r>
        <w:t>2'000 .--</w:t>
      </w:r>
    </w:p>
    <w:p>
      <w:r>
        <w:t>pro</w:t>
      </w:r>
    </w:p>
    <w:p>
      <w:r>
        <w:t>Monat</w:t>
      </w:r>
    </w:p>
    <w:p>
      <w:r>
        <w:t>habe</w:t>
      </w:r>
    </w:p>
    <w:p>
      <w:r>
        <w:t>er</w:t>
      </w:r>
    </w:p>
    <w:p>
      <w:r>
        <w:t>bis</w:t>
      </w:r>
    </w:p>
    <w:p>
      <w:r>
        <w:t>Ende</w:t>
      </w:r>
    </w:p>
    <w:p>
      <w:r>
        <w:t>Mai</w:t>
      </w:r>
    </w:p>
    <w:p>
      <w:r>
        <w:t>2023</w:t>
      </w:r>
    </w:p>
    <w:p>
      <w:r>
        <w:t>erhalten,</w:t>
      </w:r>
    </w:p>
    <w:p>
      <w:r>
        <w:t>dann</w:t>
      </w:r>
    </w:p>
    <w:p>
      <w:r>
        <w:t>sei</w:t>
      </w:r>
    </w:p>
    <w:p>
      <w:r>
        <w:t>der</w:t>
      </w:r>
    </w:p>
    <w:p>
      <w:r>
        <w:t>Auftrag</w:t>
      </w:r>
    </w:p>
    <w:p>
      <w:r>
        <w:t>komplett</w:t>
      </w:r>
    </w:p>
    <w:p>
      <w:r>
        <w:t>an</w:t>
      </w:r>
    </w:p>
    <w:p>
      <w:r>
        <w:t>seinen</w:t>
      </w:r>
    </w:p>
    <w:p>
      <w:r>
        <w:t>Stellvertreter</w:t>
      </w:r>
    </w:p>
    <w:p>
      <w:r>
        <w:t>gegangen.</w:t>
      </w:r>
    </w:p>
    <w:p>
      <w:r>
        <w:t>Die</w:t>
      </w:r>
    </w:p>
    <w:p>
      <w:r>
        <w:t>effektiven</w:t>
      </w:r>
    </w:p>
    <w:p>
      <w:r>
        <w:t>Erwerbseinnahmen</w:t>
      </w:r>
    </w:p>
    <w:p>
      <w:r>
        <w:t>im</w:t>
      </w:r>
    </w:p>
    <w:p>
      <w:r>
        <w:t>Jahr</w:t>
      </w:r>
    </w:p>
    <w:p>
      <w:r>
        <w:t>2023</w:t>
      </w:r>
    </w:p>
    <w:p>
      <w:r>
        <w:t>hätten</w:t>
      </w:r>
    </w:p>
    <w:p>
      <w:r>
        <w:t>daher</w:t>
      </w:r>
    </w:p>
    <w:p>
      <w:r>
        <w:t>nur</w:t>
      </w:r>
    </w:p>
    <w:p>
      <w:r>
        <w:t>Fr.</w:t>
      </w:r>
    </w:p>
    <w:p>
      <w:r>
        <w:t>8'928.- -</w:t>
      </w:r>
    </w:p>
    <w:p>
      <w:r>
        <w:t>betragen</w:t>
      </w:r>
    </w:p>
    <w:p>
      <w:r>
        <w:t>(Fr.</w:t>
      </w:r>
    </w:p>
    <w:p>
      <w:r>
        <w:t>10'000.- -</w:t>
      </w:r>
    </w:p>
    <w:p>
      <w:r>
        <w:t>minus</w:t>
      </w:r>
    </w:p>
    <w:p>
      <w:r>
        <w:t>Fr.</w:t>
      </w:r>
    </w:p>
    <w:p>
      <w:r>
        <w:t>1'072.--).</w:t>
      </w:r>
    </w:p>
    <w:p>
      <w:r>
        <w:t>Bedingt</w:t>
      </w:r>
    </w:p>
    <w:p>
      <w:r>
        <w:t>durch</w:t>
      </w:r>
    </w:p>
    <w:p>
      <w:r>
        <w:t>den</w:t>
      </w:r>
    </w:p>
    <w:p>
      <w:r>
        <w:t>bestehenden</w:t>
      </w:r>
    </w:p>
    <w:p>
      <w:r>
        <w:t>EL-Anspruch</w:t>
      </w:r>
    </w:p>
    <w:p>
      <w:r>
        <w:t>könnten</w:t>
      </w:r>
    </w:p>
    <w:p>
      <w:r>
        <w:t>keine</w:t>
      </w:r>
    </w:p>
    <w:p>
      <w:r>
        <w:t>Rückzahlungen</w:t>
      </w:r>
    </w:p>
    <w:p>
      <w:r>
        <w:t>erhoben</w:t>
      </w:r>
    </w:p>
    <w:p>
      <w:r>
        <w:t>werden.</w:t>
      </w:r>
    </w:p>
    <w:p>
      <w:r>
        <w:t>2. 5</w:t>
      </w:r>
    </w:p>
    <w:p>
      <w:r>
        <w:t>Die</w:t>
      </w:r>
    </w:p>
    <w:p>
      <w:r>
        <w:t>Beschwerdegegnerin</w:t>
      </w:r>
    </w:p>
    <w:p>
      <w:r>
        <w:t>erwog</w:t>
      </w:r>
    </w:p>
    <w:p>
      <w:r>
        <w:t>im</w:t>
      </w:r>
    </w:p>
    <w:p>
      <w:r>
        <w:t>angefochtenen</w:t>
      </w:r>
    </w:p>
    <w:p>
      <w:r>
        <w:t>Einsprachee ntscheid</w:t>
      </w:r>
    </w:p>
    <w:p>
      <w:r>
        <w:t>(Urk.</w:t>
      </w:r>
    </w:p>
    <w:p>
      <w:r>
        <w:t>2),</w:t>
      </w:r>
    </w:p>
    <w:p>
      <w:r>
        <w:t>ihr</w:t>
      </w:r>
    </w:p>
    <w:p>
      <w:r>
        <w:t>seien</w:t>
      </w:r>
    </w:p>
    <w:p>
      <w:r>
        <w:t>die</w:t>
      </w:r>
    </w:p>
    <w:p>
      <w:r>
        <w:t>Mietzinsänderung</w:t>
      </w:r>
    </w:p>
    <w:p>
      <w:r>
        <w:t>sowie</w:t>
      </w:r>
    </w:p>
    <w:p>
      <w:r>
        <w:t>der</w:t>
      </w:r>
    </w:p>
    <w:p>
      <w:r>
        <w:t>Wegfall</w:t>
      </w:r>
    </w:p>
    <w:p>
      <w:r>
        <w:t>des</w:t>
      </w:r>
    </w:p>
    <w:p>
      <w:r>
        <w:t>Einkommens</w:t>
      </w:r>
    </w:p>
    <w:p>
      <w:r>
        <w:t>erst</w:t>
      </w:r>
    </w:p>
    <w:p>
      <w:r>
        <w:t>im</w:t>
      </w:r>
    </w:p>
    <w:p>
      <w:r>
        <w:t>Verlauf</w:t>
      </w:r>
    </w:p>
    <w:p>
      <w:r>
        <w:t>der</w:t>
      </w:r>
    </w:p>
    <w:p>
      <w:r>
        <w:t>periodischen</w:t>
      </w:r>
    </w:p>
    <w:p>
      <w:r>
        <w:t>Überprüfung</w:t>
      </w:r>
    </w:p>
    <w:p>
      <w:r>
        <w:t>gemeldet</w:t>
      </w:r>
    </w:p>
    <w:p>
      <w:r>
        <w:t>worden.</w:t>
      </w:r>
    </w:p>
    <w:p>
      <w:r>
        <w:t>Somit</w:t>
      </w:r>
    </w:p>
    <w:p>
      <w:r>
        <w:t>könnten</w:t>
      </w:r>
    </w:p>
    <w:p>
      <w:r>
        <w:t>die</w:t>
      </w:r>
    </w:p>
    <w:p>
      <w:r>
        <w:t>erhöhten</w:t>
      </w:r>
    </w:p>
    <w:p>
      <w:r>
        <w:t>Ausgaben</w:t>
      </w:r>
    </w:p>
    <w:p>
      <w:r>
        <w:t>nicht</w:t>
      </w:r>
    </w:p>
    <w:p>
      <w:r>
        <w:t>rückwirkend</w:t>
      </w:r>
    </w:p>
    <w:p>
      <w:r>
        <w:t>angerechnet</w:t>
      </w:r>
    </w:p>
    <w:p>
      <w:r>
        <w:t>werden.</w:t>
      </w:r>
    </w:p>
    <w:p>
      <w:r>
        <w:t>Die</w:t>
      </w:r>
    </w:p>
    <w:p>
      <w:r>
        <w:t>Krankentaggeld versicherung</w:t>
      </w:r>
    </w:p>
    <w:p>
      <w:r>
        <w:t>(hingegen)</w:t>
      </w:r>
    </w:p>
    <w:p>
      <w:r>
        <w:t>werde</w:t>
      </w:r>
    </w:p>
    <w:p>
      <w:r>
        <w:t>ab</w:t>
      </w:r>
    </w:p>
    <w:p>
      <w:r>
        <w:t>Anspruchsbeginn</w:t>
      </w:r>
    </w:p>
    <w:p>
      <w:r>
        <w:t>rückwirkend</w:t>
      </w:r>
    </w:p>
    <w:p>
      <w:r>
        <w:t>als</w:t>
      </w:r>
    </w:p>
    <w:p>
      <w:r>
        <w:t>Einkommen</w:t>
      </w:r>
    </w:p>
    <w:p>
      <w:r>
        <w:t>angerechnet.</w:t>
      </w:r>
    </w:p>
    <w:p>
      <w:r>
        <w:t>Die</w:t>
      </w:r>
    </w:p>
    <w:p>
      <w:r>
        <w:t>Meldepflicht</w:t>
      </w:r>
    </w:p>
    <w:p>
      <w:r>
        <w:t>sei</w:t>
      </w:r>
    </w:p>
    <w:p>
      <w:r>
        <w:t>verletzt</w:t>
      </w:r>
    </w:p>
    <w:p>
      <w:r>
        <w:t>worden,</w:t>
      </w:r>
    </w:p>
    <w:p>
      <w:r>
        <w:t>erhöhte</w:t>
      </w:r>
    </w:p>
    <w:p>
      <w:r>
        <w:t>Leistungen</w:t>
      </w:r>
    </w:p>
    <w:p>
      <w:r>
        <w:t>würden</w:t>
      </w:r>
    </w:p>
    <w:p>
      <w:r>
        <w:t>grundsätzlich</w:t>
      </w:r>
    </w:p>
    <w:p>
      <w:r>
        <w:t>von</w:t>
      </w:r>
    </w:p>
    <w:p>
      <w:r>
        <w:t>Beginn</w:t>
      </w:r>
    </w:p>
    <w:p>
      <w:r>
        <w:t>des</w:t>
      </w:r>
    </w:p>
    <w:p>
      <w:r>
        <w:t>Monats</w:t>
      </w:r>
    </w:p>
    <w:p>
      <w:r>
        <w:t>an</w:t>
      </w:r>
    </w:p>
    <w:p>
      <w:r>
        <w:t>ausgerichtet,</w:t>
      </w:r>
    </w:p>
    <w:p>
      <w:r>
        <w:t>in</w:t>
      </w:r>
    </w:p>
    <w:p>
      <w:r>
        <w:t>welchem</w:t>
      </w:r>
    </w:p>
    <w:p>
      <w:r>
        <w:t>die</w:t>
      </w:r>
    </w:p>
    <w:p>
      <w:r>
        <w:t>Änderung</w:t>
      </w:r>
    </w:p>
    <w:p>
      <w:r>
        <w:t>gemeldet</w:t>
      </w:r>
    </w:p>
    <w:p>
      <w:r>
        <w:t>worden</w:t>
      </w:r>
    </w:p>
    <w:p>
      <w:r>
        <w:t>sei.</w:t>
      </w:r>
    </w:p>
    <w:p>
      <w:r>
        <w:t>Somit</w:t>
      </w:r>
    </w:p>
    <w:p>
      <w:r>
        <w:t>sei</w:t>
      </w:r>
    </w:p>
    <w:p>
      <w:r>
        <w:t>die</w:t>
      </w:r>
    </w:p>
    <w:p>
      <w:r>
        <w:t>rückwirkende</w:t>
      </w:r>
    </w:p>
    <w:p>
      <w:r>
        <w:t>Berechnung</w:t>
      </w:r>
    </w:p>
    <w:p>
      <w:r>
        <w:t>mit</w:t>
      </w:r>
    </w:p>
    <w:p>
      <w:r>
        <w:t>Rückerstattungs verfügung</w:t>
      </w:r>
    </w:p>
    <w:p>
      <w:r>
        <w:t>vom</w:t>
      </w:r>
    </w:p>
    <w:p>
      <w:r>
        <w:t>14.</w:t>
      </w:r>
    </w:p>
    <w:p>
      <w:r>
        <w:t>November</w:t>
      </w:r>
    </w:p>
    <w:p>
      <w:r>
        <w:t>2023</w:t>
      </w:r>
    </w:p>
    <w:p>
      <w:r>
        <w:t>über</w:t>
      </w:r>
    </w:p>
    <w:p>
      <w:r>
        <w:t>Fr.</w:t>
      </w:r>
    </w:p>
    <w:p>
      <w:r>
        <w:t>4'740.--</w:t>
      </w:r>
    </w:p>
    <w:p>
      <w:r>
        <w:t>rechtmässig</w:t>
      </w:r>
    </w:p>
    <w:p>
      <w:r>
        <w:t>und</w:t>
      </w:r>
    </w:p>
    <w:p>
      <w:r>
        <w:t>letztere</w:t>
      </w:r>
    </w:p>
    <w:p>
      <w:r>
        <w:t>nicht</w:t>
      </w:r>
    </w:p>
    <w:p>
      <w:r>
        <w:t>zu</w:t>
      </w:r>
    </w:p>
    <w:p>
      <w:r>
        <w:t>beanstanden</w:t>
      </w:r>
    </w:p>
    <w:p>
      <w:r>
        <w:t>(E.</w:t>
      </w:r>
    </w:p>
    <w:p>
      <w:r>
        <w:t>3).</w:t>
      </w:r>
    </w:p>
    <w:p>
      <w:r>
        <w:t>2. 6</w:t>
      </w:r>
    </w:p>
    <w:p>
      <w:r>
        <w:t>Der</w:t>
      </w:r>
    </w:p>
    <w:p>
      <w:r>
        <w:t>Beschwerdeführer</w:t>
      </w:r>
    </w:p>
    <w:p>
      <w:r>
        <w:t>stellte</w:t>
      </w:r>
    </w:p>
    <w:p>
      <w:r>
        <w:t>sich</w:t>
      </w:r>
    </w:p>
    <w:p>
      <w:r>
        <w:t>in</w:t>
      </w:r>
    </w:p>
    <w:p>
      <w:r>
        <w:t>seiner</w:t>
      </w:r>
    </w:p>
    <w:p>
      <w:r>
        <w:t>Beschwerde</w:t>
      </w:r>
    </w:p>
    <w:p>
      <w:r>
        <w:t>im</w:t>
      </w:r>
    </w:p>
    <w:p>
      <w:r>
        <w:t>Wesentlichen</w:t>
      </w:r>
    </w:p>
    <w:p>
      <w:r>
        <w:t>auf</w:t>
      </w:r>
    </w:p>
    <w:p>
      <w:r>
        <w:t>den</w:t>
      </w:r>
    </w:p>
    <w:p>
      <w:r>
        <w:t>Standpunkt</w:t>
      </w:r>
    </w:p>
    <w:p>
      <w:r>
        <w:t>(Urk.</w:t>
      </w:r>
    </w:p>
    <w:p>
      <w:r>
        <w:t>1),</w:t>
      </w:r>
    </w:p>
    <w:p>
      <w:r>
        <w:t>es</w:t>
      </w:r>
    </w:p>
    <w:p>
      <w:r>
        <w:t>sei</w:t>
      </w:r>
    </w:p>
    <w:p>
      <w:r>
        <w:t>bei</w:t>
      </w:r>
    </w:p>
    <w:p>
      <w:r>
        <w:t>der</w:t>
      </w:r>
    </w:p>
    <w:p>
      <w:r>
        <w:t>Ermittlung</w:t>
      </w:r>
    </w:p>
    <w:p>
      <w:r>
        <w:t>des</w:t>
      </w:r>
    </w:p>
    <w:p>
      <w:r>
        <w:t>Rückerstattungsbetrags</w:t>
      </w:r>
    </w:p>
    <w:p>
      <w:r>
        <w:t>von</w:t>
      </w:r>
    </w:p>
    <w:p>
      <w:r>
        <w:t>den</w:t>
      </w:r>
    </w:p>
    <w:p>
      <w:r>
        <w:t>Verhältnissen</w:t>
      </w:r>
    </w:p>
    <w:p>
      <w:r>
        <w:t>auszugehen,</w:t>
      </w:r>
    </w:p>
    <w:p>
      <w:r>
        <w:t>wie</w:t>
      </w:r>
    </w:p>
    <w:p>
      <w:r>
        <w:t>sie</w:t>
      </w:r>
    </w:p>
    <w:p>
      <w:r>
        <w:t>im</w:t>
      </w:r>
    </w:p>
    <w:p>
      <w:r>
        <w:t>Zeitraum,</w:t>
      </w:r>
    </w:p>
    <w:p>
      <w:r>
        <w:t>auf</w:t>
      </w:r>
    </w:p>
    <w:p>
      <w:r>
        <w:t>den</w:t>
      </w:r>
    </w:p>
    <w:p>
      <w:r>
        <w:t>sich</w:t>
      </w:r>
    </w:p>
    <w:p>
      <w:r>
        <w:t>die</w:t>
      </w:r>
    </w:p>
    <w:p>
      <w:r>
        <w:t>Rückerstattung</w:t>
      </w:r>
    </w:p>
    <w:p>
      <w:r>
        <w:t>beziehe,</w:t>
      </w:r>
    </w:p>
    <w:p>
      <w:r>
        <w:t>tatsächlich</w:t>
      </w:r>
    </w:p>
    <w:p>
      <w:r>
        <w:t>bestanden</w:t>
      </w:r>
    </w:p>
    <w:p>
      <w:r>
        <w:t>hätten .</w:t>
      </w:r>
    </w:p>
    <w:p>
      <w:r>
        <w:t>Auch</w:t>
      </w:r>
    </w:p>
    <w:p>
      <w:r>
        <w:t>Rechnungspositionen,</w:t>
      </w:r>
    </w:p>
    <w:p>
      <w:r>
        <w:t>die</w:t>
      </w:r>
    </w:p>
    <w:p>
      <w:r>
        <w:t>zugunsten</w:t>
      </w:r>
    </w:p>
    <w:p>
      <w:r>
        <w:t>des</w:t>
      </w:r>
    </w:p>
    <w:p>
      <w:r>
        <w:t>Versicherten</w:t>
      </w:r>
    </w:p>
    <w:p>
      <w:r>
        <w:t>korrigiert</w:t>
      </w:r>
    </w:p>
    <w:p>
      <w:r>
        <w:t>werden</w:t>
      </w:r>
    </w:p>
    <w:p>
      <w:r>
        <w:t>müssten,</w:t>
      </w:r>
    </w:p>
    <w:p>
      <w:r>
        <w:t>seien</w:t>
      </w:r>
    </w:p>
    <w:p>
      <w:r>
        <w:t>zu</w:t>
      </w:r>
    </w:p>
    <w:p>
      <w:r>
        <w:t>berücksichtigen</w:t>
      </w:r>
    </w:p>
    <w:p>
      <w:r>
        <w:t>(Ziff.</w:t>
      </w:r>
    </w:p>
    <w:p>
      <w:r>
        <w:t>B. 2).</w:t>
      </w:r>
    </w:p>
    <w:p>
      <w:r>
        <w:t>So</w:t>
      </w:r>
    </w:p>
    <w:p>
      <w:r>
        <w:t>habe</w:t>
      </w:r>
    </w:p>
    <w:p>
      <w:r>
        <w:t>sich</w:t>
      </w:r>
    </w:p>
    <w:p>
      <w:r>
        <w:t>der</w:t>
      </w:r>
    </w:p>
    <w:p>
      <w:r>
        <w:t>Mietzins</w:t>
      </w:r>
    </w:p>
    <w:p>
      <w:r>
        <w:t>ab</w:t>
      </w:r>
    </w:p>
    <w:p>
      <w:r>
        <w:t>dem</w:t>
      </w:r>
    </w:p>
    <w:p>
      <w:r>
        <w:t>1.</w:t>
      </w:r>
    </w:p>
    <w:p>
      <w:r>
        <w:t>Oktober</w:t>
      </w:r>
    </w:p>
    <w:p>
      <w:r>
        <w:t>2022</w:t>
      </w:r>
    </w:p>
    <w:p>
      <w:r>
        <w:t>von</w:t>
      </w:r>
    </w:p>
    <w:p>
      <w:r>
        <w:t>Fr.</w:t>
      </w:r>
    </w:p>
    <w:p>
      <w:r>
        <w:t>1'325.--</w:t>
      </w:r>
    </w:p>
    <w:p>
      <w:r>
        <w:t>auf</w:t>
      </w:r>
    </w:p>
    <w:p>
      <w:r>
        <w:t>Fr.</w:t>
      </w:r>
    </w:p>
    <w:p>
      <w:r>
        <w:t>1'425 .--</w:t>
      </w:r>
    </w:p>
    <w:p>
      <w:r>
        <w:t>pro</w:t>
      </w:r>
    </w:p>
    <w:p>
      <w:r>
        <w:t>Monat</w:t>
      </w:r>
    </w:p>
    <w:p>
      <w:r>
        <w:t>erhöht</w:t>
      </w:r>
    </w:p>
    <w:p>
      <w:r>
        <w:t>(Ziff.</w:t>
      </w:r>
    </w:p>
    <w:p>
      <w:r>
        <w:t>B. 3).</w:t>
      </w:r>
    </w:p>
    <w:p>
      <w:r>
        <w:t>Sodann</w:t>
      </w:r>
    </w:p>
    <w:p>
      <w:r>
        <w:t>sei</w:t>
      </w:r>
    </w:p>
    <w:p>
      <w:r>
        <w:t>insbesondere</w:t>
      </w:r>
    </w:p>
    <w:p>
      <w:r>
        <w:t>ausgewiesen,</w:t>
      </w:r>
    </w:p>
    <w:p>
      <w:r>
        <w:t>dass</w:t>
      </w:r>
    </w:p>
    <w:p>
      <w:r>
        <w:t>er</w:t>
      </w:r>
    </w:p>
    <w:p>
      <w:r>
        <w:t>seit</w:t>
      </w:r>
    </w:p>
    <w:p>
      <w:r>
        <w:t>Dezember</w:t>
      </w:r>
    </w:p>
    <w:p>
      <w:r>
        <w:t>2022</w:t>
      </w:r>
    </w:p>
    <w:p>
      <w:r>
        <w:t>aus</w:t>
      </w:r>
    </w:p>
    <w:p>
      <w:r>
        <w:t>gesundheitlichen</w:t>
      </w:r>
    </w:p>
    <w:p>
      <w:r>
        <w:t>Gründen</w:t>
      </w:r>
    </w:p>
    <w:p>
      <w:r>
        <w:t>nicht</w:t>
      </w:r>
    </w:p>
    <w:p>
      <w:r>
        <w:t>mehr</w:t>
      </w:r>
    </w:p>
    <w:p>
      <w:r>
        <w:t>in</w:t>
      </w:r>
    </w:p>
    <w:p>
      <w:r>
        <w:t>der</w:t>
      </w:r>
    </w:p>
    <w:p>
      <w:r>
        <w:t>Lage</w:t>
      </w:r>
    </w:p>
    <w:p>
      <w:r>
        <w:t>gewesen</w:t>
      </w:r>
    </w:p>
    <w:p>
      <w:r>
        <w:t>sei,</w:t>
      </w:r>
    </w:p>
    <w:p>
      <w:r>
        <w:t>das</w:t>
      </w:r>
    </w:p>
    <w:p>
      <w:r>
        <w:t>zuvor</w:t>
      </w:r>
    </w:p>
    <w:p>
      <w:r>
        <w:t>erzielte</w:t>
      </w:r>
    </w:p>
    <w:p>
      <w:r>
        <w:t>Erwerbseinkommen</w:t>
      </w:r>
    </w:p>
    <w:p>
      <w:r>
        <w:t>weiterhin</w:t>
      </w:r>
    </w:p>
    <w:p>
      <w:r>
        <w:t>zu</w:t>
      </w:r>
    </w:p>
    <w:p>
      <w:r>
        <w:t>erwirtschaften,</w:t>
      </w:r>
    </w:p>
    <w:p>
      <w:r>
        <w:t>weshalb</w:t>
      </w:r>
    </w:p>
    <w:p>
      <w:r>
        <w:t>ab</w:t>
      </w:r>
    </w:p>
    <w:p>
      <w:r>
        <w:t>Dezember</w:t>
      </w:r>
    </w:p>
    <w:p>
      <w:r>
        <w:t>2022</w:t>
      </w:r>
    </w:p>
    <w:p>
      <w:r>
        <w:t>von</w:t>
      </w:r>
    </w:p>
    <w:p>
      <w:r>
        <w:t>der</w:t>
      </w:r>
    </w:p>
    <w:p>
      <w:r>
        <w:t>Anrechnung</w:t>
      </w:r>
    </w:p>
    <w:p>
      <w:r>
        <w:t>eines</w:t>
      </w:r>
    </w:p>
    <w:p>
      <w:r>
        <w:t>Mindesterwerbseinkommens</w:t>
      </w:r>
    </w:p>
    <w:p>
      <w:r>
        <w:t>abzusehen</w:t>
      </w:r>
    </w:p>
    <w:p>
      <w:r>
        <w:t>sei</w:t>
      </w:r>
    </w:p>
    <w:p>
      <w:r>
        <w:t>(Ziff.</w:t>
      </w:r>
    </w:p>
    <w:p>
      <w:r>
        <w:t>B. 4.a).</w:t>
      </w:r>
    </w:p>
    <w:p>
      <w:r>
        <w:t>Grundsätzlich</w:t>
      </w:r>
    </w:p>
    <w:p>
      <w:r>
        <w:t>sei</w:t>
      </w:r>
    </w:p>
    <w:p>
      <w:r>
        <w:t>bei</w:t>
      </w:r>
    </w:p>
    <w:p>
      <w:r>
        <w:t>einem</w:t>
      </w:r>
    </w:p>
    <w:p>
      <w:r>
        <w:t>monatlichen</w:t>
      </w:r>
    </w:p>
    <w:p>
      <w:r>
        <w:t>Bruttolohn</w:t>
      </w:r>
    </w:p>
    <w:p>
      <w:r>
        <w:t>von</w:t>
      </w:r>
    </w:p>
    <w:p>
      <w:r>
        <w:t>Fr.</w:t>
      </w:r>
    </w:p>
    <w:p>
      <w:r>
        <w:t>2'000.--</w:t>
      </w:r>
    </w:p>
    <w:p>
      <w:r>
        <w:t>von</w:t>
      </w:r>
    </w:p>
    <w:p>
      <w:r>
        <w:t>einem</w:t>
      </w:r>
    </w:p>
    <w:p>
      <w:r>
        <w:t>jährlichen</w:t>
      </w:r>
    </w:p>
    <w:p>
      <w:r>
        <w:t>Bruttolohn</w:t>
      </w:r>
    </w:p>
    <w:p>
      <w:r>
        <w:t>von</w:t>
      </w:r>
    </w:p>
    <w:p>
      <w:r>
        <w:t>Fr.</w:t>
      </w:r>
    </w:p>
    <w:p>
      <w:r>
        <w:t>24'000 .--</w:t>
      </w:r>
    </w:p>
    <w:p>
      <w:r>
        <w:t>beziehungs weise</w:t>
      </w:r>
    </w:p>
    <w:p>
      <w:r>
        <w:t>abzüglich</w:t>
      </w:r>
    </w:p>
    <w:p>
      <w:r>
        <w:t>der</w:t>
      </w:r>
    </w:p>
    <w:p>
      <w:r>
        <w:t>Sozialversicherungsbeiträge</w:t>
      </w:r>
    </w:p>
    <w:p>
      <w:r>
        <w:t>von</w:t>
      </w:r>
    </w:p>
    <w:p>
      <w:r>
        <w:rPr>
          <w:b/>
        </w:rPr>
        <w:t>E. 27</w:t>
      </w:r>
    </w:p>
    <w:p>
      <w:r>
        <w:t>Januar</w:t>
      </w:r>
    </w:p>
    <w:p>
      <w:r>
        <w:t>2016</w:t>
      </w:r>
    </w:p>
    <w:p>
      <w:r>
        <w:t>E.</w:t>
      </w:r>
    </w:p>
    <w:p>
      <w:r>
        <w:rPr>
          <w:b/>
        </w:rPr>
        <w:t>E. 29</w:t>
      </w:r>
    </w:p>
    <w:p>
      <w:r>
        <w:t>Dezember</w:t>
      </w:r>
    </w:p>
    <w:p>
      <w:r>
        <w:t>2022</w:t>
      </w:r>
    </w:p>
    <w:p>
      <w:r>
        <w:t>- Fr.</w:t>
      </w:r>
    </w:p>
    <w:p>
      <w:r>
        <w:t>156.--</w:t>
      </w:r>
    </w:p>
    <w:p>
      <w:r>
        <w:t>am</w:t>
      </w:r>
    </w:p>
    <w:p>
      <w:r>
        <w:rPr>
          <w:b/>
        </w:rPr>
        <w:t>E. 30</w:t>
      </w:r>
    </w:p>
    <w:p>
      <w:r>
        <w:t>April</w:t>
      </w:r>
    </w:p>
    <w:p>
      <w:r>
        <w:t>2023</w:t>
      </w:r>
    </w:p>
    <w:p>
      <w:r>
        <w:t>(Urk.</w:t>
      </w:r>
    </w:p>
    <w:p>
      <w:r>
        <w:t>13/35/1 -3 )</w:t>
      </w:r>
    </w:p>
    <w:p>
      <w:r>
        <w:t>und</w:t>
      </w:r>
    </w:p>
    <w:p>
      <w:r>
        <w:t>der</w:t>
      </w:r>
    </w:p>
    <w:p>
      <w:r>
        <w:t>entsprechende</w:t>
      </w:r>
    </w:p>
    <w:p>
      <w:r>
        <w:t>Betreuungsvertrag</w:t>
      </w:r>
    </w:p>
    <w:p>
      <w:r>
        <w:t>(Urk.</w:t>
      </w:r>
    </w:p>
    <w:p>
      <w:r>
        <w:t>13/11) .</w:t>
      </w:r>
    </w:p>
    <w:p>
      <w:r>
        <w:t>Am</w:t>
      </w:r>
    </w:p>
    <w:p>
      <w:r>
        <w:t>9.</w:t>
      </w:r>
    </w:p>
    <w:p>
      <w:r>
        <w:t>Oktober</w:t>
      </w:r>
    </w:p>
    <w:p>
      <w:r>
        <w:t>2023</w:t>
      </w:r>
    </w:p>
    <w:p>
      <w:r>
        <w:t>gab</w:t>
      </w:r>
    </w:p>
    <w:p>
      <w:r>
        <w:t>der</w:t>
      </w:r>
    </w:p>
    <w:p>
      <w:r>
        <w:t>Beschwerdeführer</w:t>
      </w:r>
    </w:p>
    <w:p>
      <w:r>
        <w:t>gegenüber</w:t>
      </w:r>
    </w:p>
    <w:p>
      <w:r>
        <w:t>der</w:t>
      </w:r>
    </w:p>
    <w:p>
      <w:r>
        <w:t>Beschwerdegegnerin</w:t>
      </w:r>
    </w:p>
    <w:p>
      <w:r>
        <w:t>an,</w:t>
      </w:r>
    </w:p>
    <w:p>
      <w:r>
        <w:t>ein</w:t>
      </w:r>
    </w:p>
    <w:p>
      <w:r>
        <w:t>weiterer</w:t>
      </w:r>
    </w:p>
    <w:p>
      <w:r>
        <w:t>Aufenthalt</w:t>
      </w:r>
    </w:p>
    <w:p>
      <w:r>
        <w:t>im</w:t>
      </w:r>
    </w:p>
    <w:p>
      <w:r>
        <w:t>Pflegezentrum</w:t>
      </w:r>
    </w:p>
    <w:p>
      <w:r>
        <w:t>E.___</w:t>
      </w:r>
    </w:p>
    <w:p>
      <w:r>
        <w:t>sei</w:t>
      </w:r>
    </w:p>
    <w:p>
      <w:r>
        <w:t>nicht</w:t>
      </w:r>
    </w:p>
    <w:p>
      <w:r>
        <w:t>vorgesehen</w:t>
      </w:r>
    </w:p>
    <w:p>
      <w:r>
        <w:t>(Urk.</w:t>
      </w:r>
    </w:p>
    <w:p>
      <w:r>
        <w:t>13/34</w:t>
      </w:r>
    </w:p>
    <w:p>
      <w:r>
        <w:t>S.</w:t>
      </w:r>
    </w:p>
    <w:p>
      <w:r>
        <w:t>2 ).</w:t>
      </w:r>
    </w:p>
    <w:p>
      <w:r>
        <w:t>Weiter</w:t>
      </w:r>
    </w:p>
    <w:p>
      <w:r>
        <w:t>liegt</w:t>
      </w:r>
    </w:p>
    <w:p>
      <w:r>
        <w:t>ein</w:t>
      </w:r>
    </w:p>
    <w:p>
      <w:r>
        <w:t>ä rztliches</w:t>
      </w:r>
    </w:p>
    <w:p>
      <w:r>
        <w:t>Zeugnis</w:t>
      </w:r>
    </w:p>
    <w:p>
      <w:r>
        <w:t>von</w:t>
      </w:r>
    </w:p>
    <w:p>
      <w:r>
        <w:t>Dr.</w:t>
      </w:r>
    </w:p>
    <w:p>
      <w:r>
        <w:t>med .</w:t>
      </w:r>
    </w:p>
    <w:p>
      <w:r>
        <w:t>F.___ ,</w:t>
      </w:r>
    </w:p>
    <w:p>
      <w:r>
        <w:t>Facharzt</w:t>
      </w:r>
    </w:p>
    <w:p>
      <w:r>
        <w:t>für</w:t>
      </w:r>
    </w:p>
    <w:p>
      <w:r>
        <w:t>Chirurgie</w:t>
      </w:r>
    </w:p>
    <w:p>
      <w:r>
        <w:t>sowie</w:t>
      </w:r>
    </w:p>
    <w:p>
      <w:r>
        <w:t>für</w:t>
      </w:r>
    </w:p>
    <w:p>
      <w:r>
        <w:t>Neurochirurgie,</w:t>
      </w:r>
    </w:p>
    <w:p>
      <w:r>
        <w:t>in</w:t>
      </w:r>
    </w:p>
    <w:p>
      <w:r>
        <w:t>den</w:t>
      </w:r>
    </w:p>
    <w:p>
      <w:r>
        <w:t>Akten,</w:t>
      </w:r>
    </w:p>
    <w:p>
      <w:r>
        <w:t>welches</w:t>
      </w:r>
    </w:p>
    <w:p>
      <w:r>
        <w:t>eine</w:t>
      </w:r>
    </w:p>
    <w:p>
      <w:r>
        <w:t>100%ige</w:t>
      </w:r>
    </w:p>
    <w:p>
      <w:r>
        <w:t>Arbeitsunfähigkeit</w:t>
      </w:r>
    </w:p>
    <w:p>
      <w:r>
        <w:t>wegen</w:t>
      </w:r>
    </w:p>
    <w:p>
      <w:r>
        <w:t>Krankheit</w:t>
      </w:r>
    </w:p>
    <w:p>
      <w:r>
        <w:t>vom</w:t>
      </w:r>
    </w:p>
    <w:p>
      <w:r>
        <w:t>1.</w:t>
      </w:r>
    </w:p>
    <w:p>
      <w:r>
        <w:t>September</w:t>
      </w:r>
    </w:p>
    <w:p>
      <w:r>
        <w:t>bis</w:t>
      </w:r>
    </w:p>
    <w:p>
      <w:r>
        <w:rPr>
          <w:b/>
        </w:rPr>
        <w:t>E. 31</w:t>
      </w:r>
    </w:p>
    <w:p>
      <w:r>
        <w:t>Dezember</w:t>
      </w:r>
    </w:p>
    <w:p>
      <w:r>
        <w:t>2023</w:t>
      </w:r>
    </w:p>
    <w:p>
      <w:r>
        <w:t>attestiert</w:t>
      </w:r>
    </w:p>
    <w:p>
      <w:r>
        <w:t>(Urk.</w:t>
      </w:r>
    </w:p>
    <w:p>
      <w:r>
        <w:t>13/31).</w:t>
      </w:r>
    </w:p>
    <w:p>
      <w:r>
        <w:t>Weitere</w:t>
      </w:r>
    </w:p>
    <w:p>
      <w:r>
        <w:t>Arbeitsunfähigkeitsatteste</w:t>
      </w:r>
    </w:p>
    <w:p>
      <w:r>
        <w:t>ab</w:t>
      </w:r>
    </w:p>
    <w:p>
      <w:r>
        <w:t>dem</w:t>
      </w:r>
    </w:p>
    <w:p>
      <w:r>
        <w:t>6.</w:t>
      </w:r>
    </w:p>
    <w:p>
      <w:r>
        <w:t>November</w:t>
      </w:r>
    </w:p>
    <w:p>
      <w:r>
        <w:t>2022</w:t>
      </w:r>
    </w:p>
    <w:p>
      <w:r>
        <w:t>finden</w:t>
      </w:r>
    </w:p>
    <w:p>
      <w:r>
        <w:t>sich</w:t>
      </w:r>
    </w:p>
    <w:p>
      <w:r>
        <w:t>in</w:t>
      </w:r>
    </w:p>
    <w:p>
      <w:r>
        <w:t>der</w:t>
      </w:r>
    </w:p>
    <w:p>
      <w:r>
        <w:t>teilweise</w:t>
      </w:r>
    </w:p>
    <w:p>
      <w:r>
        <w:t>unleserlichen</w:t>
      </w:r>
    </w:p>
    <w:p>
      <w:r>
        <w:t>Kontrollkarte</w:t>
      </w:r>
    </w:p>
    <w:p>
      <w:r>
        <w:t>der</w:t>
      </w:r>
    </w:p>
    <w:p>
      <w:r>
        <w:t>Visana</w:t>
      </w:r>
    </w:p>
    <w:p>
      <w:r>
        <w:t>(Urk.</w:t>
      </w:r>
    </w:p>
    <w:p>
      <w:r>
        <w:t>13/29).</w:t>
      </w:r>
    </w:p>
    <w:p>
      <w:r>
        <w:t>Angesichts</w:t>
      </w:r>
    </w:p>
    <w:p>
      <w:r>
        <w:t>dessen,</w:t>
      </w:r>
    </w:p>
    <w:p>
      <w:r>
        <w:t>dass</w:t>
      </w:r>
    </w:p>
    <w:p>
      <w:r>
        <w:t>die</w:t>
      </w:r>
    </w:p>
    <w:p>
      <w:r>
        <w:t>Krankentaggeldversicherung</w:t>
      </w:r>
    </w:p>
    <w:p>
      <w:r>
        <w:t>ab</w:t>
      </w:r>
    </w:p>
    <w:p>
      <w:r>
        <w:t>6.</w:t>
      </w:r>
    </w:p>
    <w:p>
      <w:r>
        <w:t>November</w:t>
      </w:r>
    </w:p>
    <w:p>
      <w:r>
        <w:t>2022</w:t>
      </w:r>
    </w:p>
    <w:p>
      <w:r>
        <w:t>sicher</w:t>
      </w:r>
    </w:p>
    <w:p>
      <w:r>
        <w:t>bis</w:t>
      </w:r>
    </w:p>
    <w:p>
      <w:r>
        <w:t>zum</w:t>
      </w:r>
    </w:p>
    <w:p>
      <w:r>
        <w:t>September</w:t>
      </w:r>
    </w:p>
    <w:p>
      <w:r>
        <w:t>2023,</w:t>
      </w:r>
    </w:p>
    <w:p>
      <w:r>
        <w:t>allem</w:t>
      </w:r>
    </w:p>
    <w:p>
      <w:r>
        <w:t>Anschein</w:t>
      </w:r>
    </w:p>
    <w:p>
      <w:r>
        <w:t>nach</w:t>
      </w:r>
    </w:p>
    <w:p>
      <w:r>
        <w:t>jedoch</w:t>
      </w:r>
    </w:p>
    <w:p>
      <w:r>
        <w:t>für</w:t>
      </w:r>
    </w:p>
    <w:p>
      <w:r>
        <w:t>den</w:t>
      </w:r>
    </w:p>
    <w:p>
      <w:r>
        <w:t>gesamten</w:t>
      </w:r>
    </w:p>
    <w:p>
      <w:r>
        <w:t>die</w:t>
      </w:r>
    </w:p>
    <w:p>
      <w:r>
        <w:t>Rückforderung</w:t>
      </w:r>
    </w:p>
    <w:p>
      <w:r>
        <w:t>betreffenden</w:t>
      </w:r>
    </w:p>
    <w:p>
      <w:r>
        <w:t>Zeitraum</w:t>
      </w:r>
    </w:p>
    <w:p>
      <w:r>
        <w:t>von</w:t>
      </w:r>
    </w:p>
    <w:p>
      <w:r>
        <w:t>Dezember</w:t>
      </w:r>
    </w:p>
    <w:p>
      <w:r>
        <w:t>2022</w:t>
      </w:r>
    </w:p>
    <w:p>
      <w:r>
        <w:t>bis</w:t>
      </w:r>
    </w:p>
    <w:p>
      <w:r>
        <w:t>November</w:t>
      </w:r>
    </w:p>
    <w:p>
      <w:r>
        <w:t>2023</w:t>
      </w:r>
    </w:p>
    <w:p>
      <w:r>
        <w:t>eine</w:t>
      </w:r>
    </w:p>
    <w:p>
      <w:r>
        <w:t>100%ige</w:t>
      </w:r>
    </w:p>
    <w:p>
      <w:r>
        <w:t>Arbeitsunfähigkeit</w:t>
      </w:r>
    </w:p>
    <w:p>
      <w:r>
        <w:t>des</w:t>
      </w:r>
    </w:p>
    <w:p>
      <w:r>
        <w:t>Beschwerdeführers</w:t>
      </w:r>
    </w:p>
    <w:p>
      <w:r>
        <w:t>anerkannt</w:t>
      </w:r>
    </w:p>
    <w:p>
      <w:r>
        <w:t>hat,</w:t>
      </w:r>
    </w:p>
    <w:p>
      <w:r>
        <w:t>bestehen</w:t>
      </w:r>
    </w:p>
    <w:p>
      <w:r>
        <w:t>grundsätzlich</w:t>
      </w:r>
    </w:p>
    <w:p>
      <w:r>
        <w:t>gewichtige</w:t>
      </w:r>
    </w:p>
    <w:p>
      <w:r>
        <w:t>Anhaltspunkte</w:t>
      </w:r>
    </w:p>
    <w:p>
      <w:r>
        <w:t>für</w:t>
      </w:r>
    </w:p>
    <w:p>
      <w:r>
        <w:t>das</w:t>
      </w:r>
    </w:p>
    <w:p>
      <w:r>
        <w:t>Bestehen</w:t>
      </w:r>
    </w:p>
    <w:p>
      <w:r>
        <w:t>einer</w:t>
      </w:r>
    </w:p>
    <w:p>
      <w:r>
        <w:t>solchen.</w:t>
      </w:r>
    </w:p>
    <w:p>
      <w:r>
        <w:t>Andererseits</w:t>
      </w:r>
    </w:p>
    <w:p>
      <w:r>
        <w:t>hat</w:t>
      </w:r>
    </w:p>
    <w:p>
      <w:r>
        <w:t>der</w:t>
      </w:r>
    </w:p>
    <w:p>
      <w:r>
        <w:t>Beschwerdeführer</w:t>
      </w:r>
    </w:p>
    <w:p>
      <w:r>
        <w:t>in</w:t>
      </w:r>
    </w:p>
    <w:p>
      <w:r>
        <w:t>der</w:t>
      </w:r>
    </w:p>
    <w:p>
      <w:r>
        <w:t>ersten</w:t>
      </w:r>
    </w:p>
    <w:p>
      <w:r>
        <w:t>Hälfte</w:t>
      </w:r>
    </w:p>
    <w:p>
      <w:r>
        <w:t>dieses</w:t>
      </w:r>
    </w:p>
    <w:p>
      <w:r>
        <w:t>Zeitraums</w:t>
      </w:r>
    </w:p>
    <w:p>
      <w:r>
        <w:t>–</w:t>
      </w:r>
    </w:p>
    <w:p>
      <w:r>
        <w:t>nämlich</w:t>
      </w:r>
    </w:p>
    <w:p>
      <w:r>
        <w:t>von</w:t>
      </w:r>
    </w:p>
    <w:p>
      <w:r>
        <w:t>Dezember</w:t>
      </w:r>
    </w:p>
    <w:p>
      <w:r>
        <w:t>2022</w:t>
      </w:r>
    </w:p>
    <w:p>
      <w:r>
        <w:t>bis</w:t>
      </w:r>
    </w:p>
    <w:p>
      <w:r>
        <w:t>Mai</w:t>
      </w:r>
    </w:p>
    <w:p>
      <w:r>
        <w:t>2023</w:t>
      </w:r>
    </w:p>
    <w:p>
      <w:r>
        <w:t>–</w:t>
      </w:r>
    </w:p>
    <w:p>
      <w:r>
        <w:t>trotz</w:t>
      </w:r>
    </w:p>
    <w:p>
      <w:r>
        <w:t>der</w:t>
      </w:r>
    </w:p>
    <w:p>
      <w:r>
        <w:t>vollständigen</w:t>
      </w:r>
    </w:p>
    <w:p>
      <w:r>
        <w:t>Krank schreibung</w:t>
      </w:r>
    </w:p>
    <w:p>
      <w:r>
        <w:t>seine</w:t>
      </w:r>
    </w:p>
    <w:p>
      <w:r>
        <w:t>Arbeitstätigkeit</w:t>
      </w:r>
    </w:p>
    <w:p>
      <w:r>
        <w:t>als</w:t>
      </w:r>
    </w:p>
    <w:p>
      <w:r>
        <w:t>Hauswart</w:t>
      </w:r>
    </w:p>
    <w:p>
      <w:r>
        <w:t>in</w:t>
      </w:r>
    </w:p>
    <w:p>
      <w:r>
        <w:t>lediglich</w:t>
      </w:r>
    </w:p>
    <w:p>
      <w:r>
        <w:t>leicht</w:t>
      </w:r>
    </w:p>
    <w:p>
      <w:r>
        <w:t>reduziertem</w:t>
      </w:r>
    </w:p>
    <w:p>
      <w:r>
        <w:t>Umfang</w:t>
      </w:r>
    </w:p>
    <w:p>
      <w:r>
        <w:t>weitergeführt .</w:t>
      </w:r>
    </w:p>
    <w:p>
      <w:r>
        <w:t>Insofern</w:t>
      </w:r>
    </w:p>
    <w:p>
      <w:r>
        <w:t>kann</w:t>
      </w:r>
    </w:p>
    <w:p>
      <w:r>
        <w:t>aus</w:t>
      </w:r>
    </w:p>
    <w:p>
      <w:r>
        <w:t>den</w:t>
      </w:r>
    </w:p>
    <w:p>
      <w:r>
        <w:t>auch</w:t>
      </w:r>
    </w:p>
    <w:p>
      <w:r>
        <w:t>ab</w:t>
      </w:r>
    </w:p>
    <w:p>
      <w:r>
        <w:t>Juni</w:t>
      </w:r>
    </w:p>
    <w:p>
      <w:r>
        <w:t>2023</w:t>
      </w:r>
    </w:p>
    <w:p>
      <w:r>
        <w:t>weiterhin</w:t>
      </w:r>
    </w:p>
    <w:p>
      <w:r>
        <w:t>erfolgten</w:t>
      </w:r>
    </w:p>
    <w:p>
      <w:r>
        <w:t>Krankent aggeldzahlungen</w:t>
      </w:r>
    </w:p>
    <w:p>
      <w:r>
        <w:t>nach</w:t>
      </w:r>
    </w:p>
    <w:p>
      <w:r>
        <w:t>dem</w:t>
      </w:r>
    </w:p>
    <w:p>
      <w:r>
        <w:t>aktuellen</w:t>
      </w:r>
    </w:p>
    <w:p>
      <w:r>
        <w:t>Aktenstand</w:t>
      </w:r>
    </w:p>
    <w:p>
      <w:r>
        <w:t>nicht</w:t>
      </w:r>
    </w:p>
    <w:p>
      <w:r>
        <w:t>direkt</w:t>
      </w:r>
    </w:p>
    <w:p>
      <w:r>
        <w:t>auf</w:t>
      </w:r>
    </w:p>
    <w:p>
      <w:r>
        <w:t>eine</w:t>
      </w:r>
    </w:p>
    <w:p>
      <w:r>
        <w:t>100%ige</w:t>
      </w:r>
    </w:p>
    <w:p>
      <w:r>
        <w:t>Arbeitsunfähigkeit</w:t>
      </w:r>
    </w:p>
    <w:p>
      <w:r>
        <w:t>des</w:t>
      </w:r>
    </w:p>
    <w:p>
      <w:r>
        <w:t>Beschwerdeführers</w:t>
      </w:r>
    </w:p>
    <w:p>
      <w:r>
        <w:t>ab</w:t>
      </w:r>
    </w:p>
    <w:p>
      <w:r>
        <w:t>diesem</w:t>
      </w:r>
    </w:p>
    <w:p>
      <w:r>
        <w:t>Zeitpunkt</w:t>
      </w:r>
    </w:p>
    <w:p>
      <w:r>
        <w:t>geschlossen</w:t>
      </w:r>
    </w:p>
    <w:p>
      <w:r>
        <w:t>werden.</w:t>
      </w:r>
    </w:p>
    <w:p>
      <w:r>
        <w:t>Dies</w:t>
      </w:r>
    </w:p>
    <w:p>
      <w:r>
        <w:t>umso</w:t>
      </w:r>
    </w:p>
    <w:p>
      <w:r>
        <w:t>weniger,</w:t>
      </w:r>
    </w:p>
    <w:p>
      <w:r>
        <w:t>als</w:t>
      </w:r>
    </w:p>
    <w:p>
      <w:r>
        <w:t>keine</w:t>
      </w:r>
    </w:p>
    <w:p>
      <w:r>
        <w:t>näheren</w:t>
      </w:r>
    </w:p>
    <w:p>
      <w:r>
        <w:t>Angaben</w:t>
      </w:r>
    </w:p>
    <w:p>
      <w:r>
        <w:t>des</w:t>
      </w:r>
    </w:p>
    <w:p>
      <w:r>
        <w:t>Beschwerdeführers</w:t>
      </w:r>
    </w:p>
    <w:p>
      <w:r>
        <w:t>zu</w:t>
      </w:r>
    </w:p>
    <w:p>
      <w:r>
        <w:t>seiner</w:t>
      </w:r>
    </w:p>
    <w:p>
      <w:r>
        <w:t>Krankheit</w:t>
      </w:r>
    </w:p>
    <w:p>
      <w:r>
        <w:t>gemacht</w:t>
      </w:r>
    </w:p>
    <w:p>
      <w:r>
        <w:t>wurden,</w:t>
      </w:r>
    </w:p>
    <w:p>
      <w:r>
        <w:t>keinerlei</w:t>
      </w:r>
    </w:p>
    <w:p>
      <w:r>
        <w:t>Arztberichte</w:t>
      </w:r>
    </w:p>
    <w:p>
      <w:r>
        <w:t>im</w:t>
      </w:r>
    </w:p>
    <w:p>
      <w:r>
        <w:t>Recht</w:t>
      </w:r>
    </w:p>
    <w:p>
      <w:r>
        <w:t>sowie</w:t>
      </w:r>
    </w:p>
    <w:p>
      <w:r>
        <w:t>allfällige</w:t>
      </w:r>
    </w:p>
    <w:p>
      <w:r>
        <w:t>Diagnosen</w:t>
      </w:r>
    </w:p>
    <w:p>
      <w:r>
        <w:t>und</w:t>
      </w:r>
    </w:p>
    <w:p>
      <w:r>
        <w:t>funktionelle</w:t>
      </w:r>
    </w:p>
    <w:p>
      <w:r>
        <w:t>Einschränkungen</w:t>
      </w:r>
    </w:p>
    <w:p>
      <w:r>
        <w:t>derzeit</w:t>
      </w:r>
    </w:p>
    <w:p>
      <w:r>
        <w:t>im</w:t>
      </w:r>
    </w:p>
    <w:p>
      <w:r>
        <w:t>Dunkeln</w:t>
      </w:r>
    </w:p>
    <w:p>
      <w:r>
        <w:t>liegen.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