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ZL.2024.00010 vom 26. März 2025</w:t>
      </w:r>
    </w:p>
    <w:p>
      <w:r>
        <w:t>ZH Sozialversicherungsgericht, 2025-03-26, DE</w:t>
      </w:r>
    </w:p>
    <w:p>
      <w:r>
        <w:rPr>
          <w:b/>
        </w:rPr>
        <w:t xml:space="preserve">Quelle: </w:t>
      </w:r>
      <w:r>
        <w:t>https://mcp.opencaselaw.ch/entscheid/zh_sozialversicherungsgericht_ZL.2024.00010</w:t>
      </w:r>
    </w:p>
    <w:p>
      <w:r>
        <w:t>FR: ZH_SOZIALVERSICHERUNGSGERICHT ZL.2024.00010 du 26 mars 2025</w:t>
      </w:r>
    </w:p>
    <w:p>
      <w:r>
        <w:t>IT: ZH_SOZIALVERSICHERUNGSGERICHT ZL.2024.00010 del 26 marzo 2025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Oktober</w:t>
      </w:r>
    </w:p>
    <w:p>
      <w:r>
        <w:t>2023</w:t>
      </w:r>
    </w:p>
    <w:p>
      <w:r>
        <w:t>hin</w:t>
      </w:r>
    </w:p>
    <w:p>
      <w:r>
        <w:t>(Urk.</w:t>
      </w:r>
    </w:p>
    <w:p>
      <w:r>
        <w:t>7/42),</w:t>
      </w:r>
    </w:p>
    <w:p>
      <w:r>
        <w:t>folgt e</w:t>
      </w:r>
    </w:p>
    <w:p>
      <w:r>
        <w:t>zeitnah</w:t>
      </w:r>
    </w:p>
    <w:p>
      <w:r>
        <w:t>bereits</w:t>
      </w:r>
    </w:p>
    <w:p>
      <w:r>
        <w:t>im</w:t>
      </w:r>
    </w:p>
    <w:p>
      <w:r>
        <w:t>November</w:t>
      </w:r>
    </w:p>
    <w:p>
      <w:r>
        <w:t>2023</w:t>
      </w:r>
    </w:p>
    <w:p>
      <w:r>
        <w:t>der</w:t>
      </w:r>
    </w:p>
    <w:p>
      <w:r>
        <w:t>Verkauf</w:t>
      </w:r>
    </w:p>
    <w:p>
      <w:r>
        <w:t>durch</w:t>
      </w:r>
    </w:p>
    <w:p>
      <w:r>
        <w:t>die</w:t>
      </w:r>
    </w:p>
    <w:p>
      <w:r>
        <w:t>« A.___</w:t>
      </w:r>
    </w:p>
    <w:p>
      <w:r>
        <w:t>GmbH</w:t>
      </w:r>
    </w:p>
    <w:p>
      <w:r>
        <w:t>Deutschland»</w:t>
      </w:r>
    </w:p>
    <w:p>
      <w:r>
        <w:t>(Urk.</w:t>
      </w:r>
    </w:p>
    <w:p>
      <w:r>
        <w:t>7/46/1-2) ,</w:t>
      </w:r>
    </w:p>
    <w:p>
      <w:r>
        <w:t>wobei</w:t>
      </w:r>
    </w:p>
    <w:p>
      <w:r>
        <w:t>für</w:t>
      </w:r>
    </w:p>
    <w:p>
      <w:r>
        <w:t>die</w:t>
      </w:r>
    </w:p>
    <w:p>
      <w:r>
        <w:t>Metalle</w:t>
      </w:r>
    </w:p>
    <w:p>
      <w:r>
        <w:t>im</w:t>
      </w:r>
    </w:p>
    <w:p>
      <w:r>
        <w:t>Warenkorb</w:t>
      </w:r>
    </w:p>
    <w:p>
      <w:r>
        <w:t>B</w:t>
      </w:r>
    </w:p>
    <w:p>
      <w:r>
        <w:t>(je</w:t>
      </w:r>
    </w:p>
    <w:p>
      <w:r>
        <w:t>zwei</w:t>
      </w:r>
    </w:p>
    <w:p>
      <w:r>
        <w:t>Kilogramm</w:t>
      </w:r>
    </w:p>
    <w:p>
      <w:r>
        <w:t>Gallium</w:t>
      </w:r>
    </w:p>
    <w:p>
      <w:r>
        <w:t>und</w:t>
      </w:r>
    </w:p>
    <w:p>
      <w:r>
        <w:t>Indium,</w:t>
      </w:r>
    </w:p>
    <w:p>
      <w:r>
        <w:t>drei</w:t>
      </w:r>
    </w:p>
    <w:p>
      <w:r>
        <w:t>Kilogramm</w:t>
      </w:r>
    </w:p>
    <w:p>
      <w:r>
        <w:t>Hafnium)</w:t>
      </w:r>
    </w:p>
    <w:p>
      <w:r>
        <w:t>der</w:t>
      </w:r>
    </w:p>
    <w:p>
      <w:r>
        <w:t>ursprüngli che</w:t>
      </w:r>
    </w:p>
    <w:p>
      <w:r>
        <w:t>Einkaufs preis</w:t>
      </w:r>
    </w:p>
    <w:p>
      <w:r>
        <w:t>von</w:t>
      </w:r>
    </w:p>
    <w:p>
      <w:r>
        <w:t>Fr.</w:t>
      </w:r>
    </w:p>
    <w:p>
      <w:r>
        <w:t>6'004.02</w:t>
      </w:r>
    </w:p>
    <w:p>
      <w:r>
        <w:t>(Urk.</w:t>
      </w:r>
    </w:p>
    <w:p>
      <w:r>
        <w:t>7/14/8)</w:t>
      </w:r>
    </w:p>
    <w:p>
      <w:r>
        <w:t>-</w:t>
      </w:r>
    </w:p>
    <w:p>
      <w:r>
        <w:t>nach</w:t>
      </w:r>
    </w:p>
    <w:p>
      <w:r>
        <w:t>Abzug</w:t>
      </w:r>
    </w:p>
    <w:p>
      <w:r>
        <w:t>von</w:t>
      </w:r>
    </w:p>
    <w:p>
      <w:r>
        <w:t>noch</w:t>
      </w:r>
    </w:p>
    <w:p>
      <w:r>
        <w:t>unbe zahlten</w:t>
      </w:r>
    </w:p>
    <w:p>
      <w:r>
        <w:t>Lagergebühren</w:t>
      </w:r>
    </w:p>
    <w:p>
      <w:r>
        <w:t>für</w:t>
      </w:r>
    </w:p>
    <w:p>
      <w:r>
        <w:t>2022</w:t>
      </w:r>
    </w:p>
    <w:p>
      <w:r>
        <w:t>und</w:t>
      </w:r>
    </w:p>
    <w:p>
      <w:r>
        <w:t>2023</w:t>
      </w:r>
    </w:p>
    <w:p>
      <w:r>
        <w:t>von</w:t>
      </w:r>
    </w:p>
    <w:p>
      <w:r>
        <w:t>Euro</w:t>
      </w:r>
    </w:p>
    <w:p>
      <w:r>
        <w:t>353.35</w:t>
      </w:r>
    </w:p>
    <w:p>
      <w:r>
        <w:t>(Urk.</w:t>
      </w:r>
    </w:p>
    <w:p>
      <w:r>
        <w:t>46/2)</w:t>
      </w:r>
    </w:p>
    <w:p>
      <w:r>
        <w:t>-</w:t>
      </w:r>
    </w:p>
    <w:p>
      <w:r>
        <w:t>erstattet</w:t>
      </w:r>
    </w:p>
    <w:p>
      <w:r>
        <w:t>wurde</w:t>
      </w:r>
    </w:p>
    <w:p>
      <w:r>
        <w:t>(Urk.</w:t>
      </w:r>
    </w:p>
    <w:p>
      <w:r>
        <w:t>7/46/1).</w:t>
      </w:r>
    </w:p>
    <w:p>
      <w:r>
        <w:t>Auch</w:t>
      </w:r>
    </w:p>
    <w:p>
      <w:r>
        <w:t>aus</w:t>
      </w:r>
    </w:p>
    <w:p>
      <w:r>
        <w:t>dem</w:t>
      </w:r>
    </w:p>
    <w:p>
      <w:r>
        <w:t>weitere n</w:t>
      </w:r>
    </w:p>
    <w:p>
      <w:r>
        <w:t>Vorbringen</w:t>
      </w:r>
    </w:p>
    <w:p>
      <w:r>
        <w:t>des</w:t>
      </w:r>
    </w:p>
    <w:p>
      <w:r>
        <w:t>Beschwerdeführers,</w:t>
      </w:r>
    </w:p>
    <w:p>
      <w:r>
        <w:t>die</w:t>
      </w:r>
    </w:p>
    <w:p>
      <w:r>
        <w:t>Metalle</w:t>
      </w:r>
    </w:p>
    <w:p>
      <w:r>
        <w:t>des</w:t>
      </w:r>
    </w:p>
    <w:p>
      <w:r>
        <w:t>Warenkorbs</w:t>
      </w:r>
    </w:p>
    <w:p>
      <w:r>
        <w:t>A</w:t>
      </w:r>
    </w:p>
    <w:p>
      <w:r>
        <w:t>«Schlüsselindustrien»</w:t>
      </w:r>
    </w:p>
    <w:p>
      <w:r>
        <w:t>( 47,4</w:t>
      </w:r>
    </w:p>
    <w:p>
      <w:r>
        <w:t>Kilogramm</w:t>
      </w:r>
    </w:p>
    <w:p>
      <w:r>
        <w:t>Wismut ,</w:t>
      </w:r>
    </w:p>
    <w:p>
      <w:r>
        <w:t>je</w:t>
      </w:r>
    </w:p>
    <w:p>
      <w:r>
        <w:t>zwei</w:t>
      </w:r>
    </w:p>
    <w:p>
      <w:r>
        <w:t>Kilo gramm</w:t>
      </w:r>
    </w:p>
    <w:p>
      <w:r>
        <w:t>Gallium</w:t>
      </w:r>
    </w:p>
    <w:p>
      <w:r>
        <w:t>und</w:t>
      </w:r>
    </w:p>
    <w:p>
      <w:r>
        <w:t>Indium,</w:t>
      </w:r>
    </w:p>
    <w:p>
      <w:r>
        <w:t>acht</w:t>
      </w:r>
    </w:p>
    <w:p>
      <w:r>
        <w:t>Kilogramm</w:t>
      </w:r>
    </w:p>
    <w:p>
      <w:r>
        <w:t>Tantal,</w:t>
      </w:r>
    </w:p>
    <w:p>
      <w:r>
        <w:t>sieben</w:t>
      </w:r>
    </w:p>
    <w:p>
      <w:r>
        <w:t>Kilogramm</w:t>
      </w:r>
    </w:p>
    <w:p>
      <w:r>
        <w:t>Tellur,</w:t>
      </w:r>
    </w:p>
    <w:p>
      <w:r>
        <w:t>drei</w:t>
      </w:r>
    </w:p>
    <w:p>
      <w:r>
        <w:t>Kilogramm</w:t>
      </w:r>
    </w:p>
    <w:p>
      <w:r>
        <w:t>Hafnium ;</w:t>
      </w:r>
    </w:p>
    <w:p>
      <w:r>
        <w:t>Urk.</w:t>
      </w:r>
    </w:p>
    <w:p>
      <w:r>
        <w:t>7/14/2-3)</w:t>
      </w:r>
    </w:p>
    <w:p>
      <w:r>
        <w:t>würden</w:t>
      </w:r>
    </w:p>
    <w:p>
      <w:r>
        <w:t>weiterhin</w:t>
      </w:r>
    </w:p>
    <w:p>
      <w:r>
        <w:t>einen</w:t>
      </w:r>
    </w:p>
    <w:p>
      <w:r>
        <w:t>Nonvaleur</w:t>
      </w:r>
    </w:p>
    <w:p>
      <w:r>
        <w:t>dar stelle n ,</w:t>
      </w:r>
    </w:p>
    <w:p>
      <w:r>
        <w:t>da</w:t>
      </w:r>
    </w:p>
    <w:p>
      <w:r>
        <w:t>er</w:t>
      </w:r>
    </w:p>
    <w:p>
      <w:r>
        <w:t>waffenfähige</w:t>
      </w:r>
    </w:p>
    <w:p>
      <w:r>
        <w:t>Metalle</w:t>
      </w:r>
    </w:p>
    <w:p>
      <w:r>
        <w:t>enthalte,</w:t>
      </w:r>
    </w:p>
    <w:p>
      <w:r>
        <w:t>deren</w:t>
      </w:r>
    </w:p>
    <w:p>
      <w:r>
        <w:t>Verkauf</w:t>
      </w:r>
    </w:p>
    <w:p>
      <w:r>
        <w:t>einer</w:t>
      </w:r>
    </w:p>
    <w:p>
      <w:r>
        <w:t>speziellen</w:t>
      </w:r>
    </w:p>
    <w:p>
      <w:r>
        <w:t>Bewilligung</w:t>
      </w:r>
    </w:p>
    <w:p>
      <w:r>
        <w:t>bedürfe</w:t>
      </w:r>
    </w:p>
    <w:p>
      <w:r>
        <w:t>(Urk.</w:t>
      </w:r>
    </w:p>
    <w:p>
      <w:r>
        <w:t>1/2</w:t>
      </w:r>
    </w:p>
    <w:p>
      <w:r>
        <w:t>S.</w:t>
      </w:r>
    </w:p>
    <w:p>
      <w:r>
        <w:t>2),</w:t>
      </w:r>
    </w:p>
    <w:p>
      <w:r>
        <w:t>vermag</w:t>
      </w:r>
    </w:p>
    <w:p>
      <w:r>
        <w:t>er</w:t>
      </w:r>
    </w:p>
    <w:p>
      <w:r>
        <w:t>nichts</w:t>
      </w:r>
    </w:p>
    <w:p>
      <w:r>
        <w:t>zu</w:t>
      </w:r>
    </w:p>
    <w:p>
      <w:r>
        <w:t>seinen</w:t>
      </w:r>
    </w:p>
    <w:p>
      <w:r>
        <w:t>Gunsten</w:t>
      </w:r>
    </w:p>
    <w:p>
      <w:r>
        <w:t>abzulei ten ,</w:t>
      </w:r>
    </w:p>
    <w:p>
      <w:r>
        <w:t>zumal</w:t>
      </w:r>
    </w:p>
    <w:p>
      <w:r>
        <w:t>er</w:t>
      </w:r>
    </w:p>
    <w:p>
      <w:r>
        <w:t>hierzu</w:t>
      </w:r>
    </w:p>
    <w:p>
      <w:r>
        <w:t>keine</w:t>
      </w:r>
    </w:p>
    <w:p>
      <w:r>
        <w:t>Belege</w:t>
      </w:r>
    </w:p>
    <w:p>
      <w:r>
        <w:t>vorgelegt</w:t>
      </w:r>
    </w:p>
    <w:p>
      <w:r>
        <w:t>hat.</w:t>
      </w:r>
    </w:p>
    <w:p>
      <w:r>
        <w:t>Insbesondere</w:t>
      </w:r>
    </w:p>
    <w:p>
      <w:r>
        <w:t>ist</w:t>
      </w:r>
    </w:p>
    <w:p>
      <w:r>
        <w:t>nicht</w:t>
      </w:r>
    </w:p>
    <w:p>
      <w:r>
        <w:t>belegt</w:t>
      </w:r>
    </w:p>
    <w:p>
      <w:r>
        <w:t>und</w:t>
      </w:r>
    </w:p>
    <w:p>
      <w:r>
        <w:t>es</w:t>
      </w:r>
    </w:p>
    <w:p>
      <w:r>
        <w:t>wurde</w:t>
      </w:r>
    </w:p>
    <w:p>
      <w:r>
        <w:t>auch</w:t>
      </w:r>
    </w:p>
    <w:p>
      <w:r>
        <w:t>nicht</w:t>
      </w:r>
    </w:p>
    <w:p>
      <w:r>
        <w:t>substantiiert</w:t>
      </w:r>
    </w:p>
    <w:p>
      <w:r>
        <w:t>behauptet,</w:t>
      </w:r>
    </w:p>
    <w:p>
      <w:r>
        <w:t>dass</w:t>
      </w:r>
    </w:p>
    <w:p>
      <w:r>
        <w:t>die</w:t>
      </w:r>
    </w:p>
    <w:p>
      <w:r>
        <w:t>« A.___</w:t>
      </w:r>
    </w:p>
    <w:p>
      <w:r>
        <w:t>GmbH</w:t>
      </w:r>
    </w:p>
    <w:p>
      <w:r>
        <w:t>Deutschland»</w:t>
      </w:r>
    </w:p>
    <w:p>
      <w:r>
        <w:t>respektive</w:t>
      </w:r>
    </w:p>
    <w:p>
      <w:r>
        <w:t>(seit</w:t>
      </w:r>
    </w:p>
    <w:p>
      <w:r>
        <w:t>März</w:t>
      </w:r>
    </w:p>
    <w:p>
      <w:r>
        <w:t>2024 )</w:t>
      </w:r>
    </w:p>
    <w:p>
      <w:r>
        <w:t>die</w:t>
      </w:r>
    </w:p>
    <w:p>
      <w:r>
        <w:t>« P.___</w:t>
      </w:r>
    </w:p>
    <w:p>
      <w:r>
        <w:t>GmbH »</w:t>
      </w:r>
    </w:p>
    <w:p>
      <w:r>
        <w:t>nicht</w:t>
      </w:r>
    </w:p>
    <w:p>
      <w:r>
        <w:t>auch</w:t>
      </w:r>
    </w:p>
    <w:p>
      <w:r>
        <w:t>diesen</w:t>
      </w:r>
    </w:p>
    <w:p>
      <w:r>
        <w:t>Warenkorb</w:t>
      </w:r>
    </w:p>
    <w:p>
      <w:r>
        <w:t>für</w:t>
      </w:r>
    </w:p>
    <w:p>
      <w:r>
        <w:t>den</w:t>
      </w:r>
    </w:p>
    <w:p>
      <w:r>
        <w:t>Beschwerdefüh rer</w:t>
      </w:r>
    </w:p>
    <w:p>
      <w:r>
        <w:t>weiterveräussern</w:t>
      </w:r>
    </w:p>
    <w:p>
      <w:r>
        <w:t>würde</w:t>
      </w:r>
    </w:p>
    <w:p>
      <w:r>
        <w:t>oder</w:t>
      </w:r>
    </w:p>
    <w:p>
      <w:r>
        <w:t>könnte.</w:t>
      </w:r>
    </w:p>
    <w:p>
      <w:r>
        <w:t>Namentlich</w:t>
      </w:r>
    </w:p>
    <w:p>
      <w:r>
        <w:t>wurde</w:t>
      </w:r>
    </w:p>
    <w:p>
      <w:r>
        <w:t>nicht</w:t>
      </w:r>
    </w:p>
    <w:p>
      <w:r>
        <w:t>dargelegt ,</w:t>
      </w:r>
    </w:p>
    <w:p>
      <w:r>
        <w:t>dass</w:t>
      </w:r>
    </w:p>
    <w:p>
      <w:r>
        <w:t>sie</w:t>
      </w:r>
    </w:p>
    <w:p>
      <w:r>
        <w:t>einen</w:t>
      </w:r>
    </w:p>
    <w:p>
      <w:r>
        <w:t>Auftrag</w:t>
      </w:r>
    </w:p>
    <w:p>
      <w:r>
        <w:t>des</w:t>
      </w:r>
    </w:p>
    <w:p>
      <w:r>
        <w:t>Beschwerdeführers</w:t>
      </w:r>
    </w:p>
    <w:p>
      <w:r>
        <w:t>zum</w:t>
      </w:r>
    </w:p>
    <w:p>
      <w:r>
        <w:t>Verkauf</w:t>
      </w:r>
    </w:p>
    <w:p>
      <w:r>
        <w:t>dieser</w:t>
      </w:r>
    </w:p>
    <w:p>
      <w:r>
        <w:t>Metalle</w:t>
      </w:r>
    </w:p>
    <w:p>
      <w:r>
        <w:t>abgelehnt</w:t>
      </w:r>
    </w:p>
    <w:p>
      <w:r>
        <w:t>hätte</w:t>
      </w:r>
    </w:p>
    <w:p>
      <w:r>
        <w:t>oder</w:t>
      </w:r>
    </w:p>
    <w:p>
      <w:r>
        <w:t>ein</w:t>
      </w:r>
    </w:p>
    <w:p>
      <w:r>
        <w:t>solcher</w:t>
      </w:r>
    </w:p>
    <w:p>
      <w:r>
        <w:t>übergebührlich</w:t>
      </w:r>
    </w:p>
    <w:p>
      <w:r>
        <w:t>lange</w:t>
      </w:r>
    </w:p>
    <w:p>
      <w:r>
        <w:t>nicht</w:t>
      </w:r>
    </w:p>
    <w:p>
      <w:r>
        <w:t>umgesetzt</w:t>
      </w:r>
    </w:p>
    <w:p>
      <w:r>
        <w:t>worden</w:t>
      </w:r>
    </w:p>
    <w:p>
      <w:r>
        <w:t>sei.</w:t>
      </w:r>
    </w:p>
    <w:p>
      <w:r>
        <w:t>Es</w:t>
      </w:r>
    </w:p>
    <w:p>
      <w:r>
        <w:t>ist</w:t>
      </w:r>
    </w:p>
    <w:p>
      <w:r>
        <w:t>daher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Metalle</w:t>
      </w:r>
    </w:p>
    <w:p>
      <w:r>
        <w:t>im</w:t>
      </w:r>
    </w:p>
    <w:p>
      <w:r>
        <w:t>Warenkorb</w:t>
      </w:r>
    </w:p>
    <w:p>
      <w:r>
        <w:t>Typ-A</w:t>
      </w:r>
    </w:p>
    <w:p>
      <w:r>
        <w:t>«Schlüsselindustrien»</w:t>
      </w:r>
    </w:p>
    <w:p>
      <w:r>
        <w:t>mit</w:t>
      </w:r>
    </w:p>
    <w:p>
      <w:r>
        <w:t>einem</w:t>
      </w:r>
    </w:p>
    <w:p>
      <w:r>
        <w:t>Nettowert</w:t>
      </w:r>
    </w:p>
    <w:p>
      <w:r>
        <w:t>per</w:t>
      </w:r>
    </w:p>
    <w:p>
      <w:r>
        <w:rPr>
          <w:b/>
        </w:rPr>
        <w:t>E. 31</w:t>
      </w:r>
    </w:p>
    <w:p>
      <w:r>
        <w:t>Dezember</w:t>
      </w:r>
    </w:p>
    <w:p>
      <w:r>
        <w:t>2013</w:t>
      </w:r>
    </w:p>
    <w:p>
      <w:r>
        <w:t>angegebene</w:t>
      </w:r>
    </w:p>
    <w:p>
      <w:r>
        <w:t>steuerbare</w:t>
      </w:r>
    </w:p>
    <w:p>
      <w:r>
        <w:t>Gesamtvermögen</w:t>
      </w:r>
    </w:p>
    <w:p>
      <w:r>
        <w:t>von</w:t>
      </w:r>
    </w:p>
    <w:p>
      <w:r>
        <w:t>Fr.</w:t>
      </w:r>
    </w:p>
    <w:p>
      <w:r>
        <w:t>152’476.--</w:t>
      </w:r>
    </w:p>
    <w:p>
      <w:r>
        <w:t>(Urk.</w:t>
      </w:r>
    </w:p>
    <w:p>
      <w:r>
        <w:t>7/10i</w:t>
      </w:r>
    </w:p>
    <w:p>
      <w:r>
        <w:t>S.</w:t>
      </w:r>
    </w:p>
    <w:p>
      <w:r>
        <w:t>4)</w:t>
      </w:r>
    </w:p>
    <w:p>
      <w:r>
        <w:t>um</w:t>
      </w:r>
    </w:p>
    <w:p>
      <w:r>
        <w:t>die</w:t>
      </w:r>
    </w:p>
    <w:p>
      <w:r>
        <w:t>Vermö gens bestandteile</w:t>
      </w:r>
    </w:p>
    <w:p>
      <w:r>
        <w:t>reduziert</w:t>
      </w:r>
    </w:p>
    <w:p>
      <w:r>
        <w:t>respektive</w:t>
      </w:r>
    </w:p>
    <w:p>
      <w:r>
        <w:t>(bezüglich</w:t>
      </w:r>
    </w:p>
    <w:p>
      <w:r>
        <w:t>Schulden)</w:t>
      </w:r>
    </w:p>
    <w:p>
      <w:r>
        <w:t>erhöht ,</w:t>
      </w:r>
    </w:p>
    <w:p>
      <w:r>
        <w:t>welche</w:t>
      </w:r>
    </w:p>
    <w:p>
      <w:r>
        <w:t>nicht</w:t>
      </w:r>
    </w:p>
    <w:p>
      <w:r>
        <w:t>ohne</w:t>
      </w:r>
    </w:p>
    <w:p>
      <w:r>
        <w:t>Weiteres</w:t>
      </w:r>
    </w:p>
    <w:p>
      <w:r>
        <w:t>für</w:t>
      </w:r>
    </w:p>
    <w:p>
      <w:r>
        <w:t>den</w:t>
      </w:r>
    </w:p>
    <w:p>
      <w:r>
        <w:t>Lebensunterhalt</w:t>
      </w:r>
    </w:p>
    <w:p>
      <w:r>
        <w:t>verfügbar</w:t>
      </w:r>
    </w:p>
    <w:p>
      <w:r>
        <w:t>waren</w:t>
      </w:r>
    </w:p>
    <w:p>
      <w:r>
        <w:t>( Motorfahrzeug ,</w:t>
      </w:r>
    </w:p>
    <w:p>
      <w:r>
        <w:t>Betriebs vermögen</w:t>
      </w:r>
    </w:p>
    <w:p>
      <w:r>
        <w:t>Selbständigerwerbender ,</w:t>
      </w:r>
    </w:p>
    <w:p>
      <w:r>
        <w:t>Mieterkaution ,</w:t>
      </w:r>
    </w:p>
    <w:p>
      <w:r>
        <w:t>Schulden ) .</w:t>
      </w:r>
    </w:p>
    <w:p>
      <w:r>
        <w:t>Der</w:t>
      </w:r>
    </w:p>
    <w:p>
      <w:r>
        <w:t>von</w:t>
      </w:r>
    </w:p>
    <w:p>
      <w:r>
        <w:t>ihr</w:t>
      </w:r>
    </w:p>
    <w:p>
      <w:r>
        <w:t>so</w:t>
      </w:r>
    </w:p>
    <w:p>
      <w:r>
        <w:t>ermittelte</w:t>
      </w:r>
    </w:p>
    <w:p>
      <w:r>
        <w:t>verbleibende</w:t>
      </w:r>
    </w:p>
    <w:p>
      <w:r>
        <w:t>Vermögens saldo</w:t>
      </w:r>
    </w:p>
    <w:p>
      <w:r>
        <w:t>von</w:t>
      </w:r>
    </w:p>
    <w:p>
      <w:r>
        <w:t>Fr.</w:t>
      </w:r>
    </w:p>
    <w:p>
      <w:r>
        <w:t>147'553.--</w:t>
      </w:r>
    </w:p>
    <w:p>
      <w:r>
        <w:t>(Fr.</w:t>
      </w:r>
    </w:p>
    <w:p>
      <w:r>
        <w:t>152’476.--</w:t>
      </w:r>
    </w:p>
    <w:p>
      <w:r>
        <w:t>-</w:t>
      </w:r>
    </w:p>
    <w:p>
      <w:r>
        <w:t>Fr.</w:t>
      </w:r>
    </w:p>
    <w:p>
      <w:r>
        <w:t>2'000.--</w:t>
      </w:r>
    </w:p>
    <w:p>
      <w:r>
        <w:t>[Motorfahrzeug]</w:t>
      </w:r>
    </w:p>
    <w:p>
      <w:r>
        <w:t>-</w:t>
      </w:r>
    </w:p>
    <w:p>
      <w:r>
        <w:t>Fr.</w:t>
      </w:r>
    </w:p>
    <w:p>
      <w:r>
        <w:t>510.--</w:t>
      </w:r>
    </w:p>
    <w:p>
      <w:r>
        <w:t>[Betriebsvermögen</w:t>
      </w:r>
    </w:p>
    <w:p>
      <w:r>
        <w:t>Selbständigerwer bender]</w:t>
      </w:r>
    </w:p>
    <w:p>
      <w:r>
        <w:t>-</w:t>
      </w:r>
    </w:p>
    <w:p>
      <w:r>
        <w:t>Fr.</w:t>
      </w:r>
    </w:p>
    <w:p>
      <w:r>
        <w:t>2'591.--</w:t>
      </w:r>
    </w:p>
    <w:p>
      <w:r>
        <w:t>[Mieterkaution]</w:t>
      </w:r>
    </w:p>
    <w:p>
      <w:r>
        <w:t>+</w:t>
      </w:r>
    </w:p>
    <w:p>
      <w:r>
        <w:t>Fr.</w:t>
      </w:r>
    </w:p>
    <w:p>
      <w:r>
        <w:t>170.--</w:t>
      </w:r>
    </w:p>
    <w:p>
      <w:r>
        <w:t>[Schulden ;</w:t>
      </w:r>
    </w:p>
    <w:p>
      <w:r>
        <w:t>Ziff.</w:t>
      </w:r>
    </w:p>
    <w:p>
      <w:r>
        <w:rPr>
          <w:b/>
        </w:rPr>
        <w:t>E. 34</w:t>
      </w:r>
    </w:p>
    <w:p>
      <w:r>
        <w:t>der</w:t>
      </w:r>
    </w:p>
    <w:p>
      <w:r>
        <w:t>Steuererklärung ]</w:t>
      </w:r>
    </w:p>
    <w:p>
      <w:r>
        <w:t>+</w:t>
      </w:r>
    </w:p>
    <w:p>
      <w:r>
        <w:t>Fr.</w:t>
      </w:r>
    </w:p>
    <w:p>
      <w:r>
        <w:t>8.--</w:t>
      </w:r>
    </w:p>
    <w:p>
      <w:r>
        <w:t>[Minussaldo</w:t>
      </w:r>
    </w:p>
    <w:p>
      <w:r>
        <w:t>W.___ -Konto</w:t>
      </w:r>
    </w:p>
    <w:p>
      <w:r>
        <w:t>Nr</w:t>
      </w:r>
    </w:p>
    <w:p>
      <w:r>
        <w:t>«…» ];</w:t>
      </w:r>
    </w:p>
    <w:p>
      <w:r>
        <w:t>Urk.</w:t>
      </w:r>
    </w:p>
    <w:p>
      <w:r>
        <w:t>7/10i</w:t>
      </w:r>
    </w:p>
    <w:p>
      <w:r>
        <w:t>S.</w:t>
      </w:r>
    </w:p>
    <w:p>
      <w:r>
        <w:t>4</w:t>
      </w:r>
    </w:p>
    <w:p>
      <w:r>
        <w:t>und</w:t>
      </w:r>
    </w:p>
    <w:p>
      <w:r>
        <w:t>S.</w:t>
      </w:r>
    </w:p>
    <w:p>
      <w:r>
        <w:t>6 ) .</w:t>
      </w:r>
    </w:p>
    <w:p>
      <w:r>
        <w:t>5.2.3</w:t>
      </w:r>
    </w:p>
    <w:p>
      <w:r>
        <w:t>Des</w:t>
      </w:r>
    </w:p>
    <w:p>
      <w:r>
        <w:t>Weiteren</w:t>
      </w:r>
    </w:p>
    <w:p>
      <w:r>
        <w:t>ist</w:t>
      </w:r>
    </w:p>
    <w:p>
      <w:r>
        <w:t>die</w:t>
      </w:r>
    </w:p>
    <w:p>
      <w:r>
        <w:t>Berechnung</w:t>
      </w:r>
    </w:p>
    <w:p>
      <w:r>
        <w:t>der</w:t>
      </w:r>
    </w:p>
    <w:p>
      <w:r>
        <w:t>Beschwerdegegnerin</w:t>
      </w:r>
    </w:p>
    <w:p>
      <w:r>
        <w:t>«Erbschaft</w:t>
      </w:r>
    </w:p>
    <w:p>
      <w:r>
        <w:t>minus</w:t>
      </w:r>
    </w:p>
    <w:p>
      <w:r>
        <w:t>Vermögen</w:t>
      </w:r>
    </w:p>
    <w:p>
      <w:r>
        <w:t>per</w:t>
      </w:r>
    </w:p>
    <w:p>
      <w:r>
        <w:t>Ende</w:t>
      </w:r>
    </w:p>
    <w:p>
      <w:r>
        <w:t>2012</w:t>
      </w:r>
    </w:p>
    <w:p>
      <w:r>
        <w:t>minus</w:t>
      </w:r>
    </w:p>
    <w:p>
      <w:r>
        <w:t>Vermögen</w:t>
      </w:r>
    </w:p>
    <w:p>
      <w:r>
        <w:t>per</w:t>
      </w:r>
    </w:p>
    <w:p>
      <w:r>
        <w:t>Ende</w:t>
      </w:r>
    </w:p>
    <w:p>
      <w:r>
        <w:t>2013»</w:t>
      </w:r>
    </w:p>
    <w:p>
      <w:r>
        <w:t>(« Fr.</w:t>
      </w:r>
    </w:p>
    <w:p>
      <w:r>
        <w:t>290'363.--</w:t>
      </w:r>
    </w:p>
    <w:p>
      <w:r>
        <w:t>-</w:t>
      </w:r>
    </w:p>
    <w:p>
      <w:r>
        <w:t>Fr.</w:t>
      </w:r>
    </w:p>
    <w:p>
      <w:r>
        <w:t>8'000.--</w:t>
      </w:r>
    </w:p>
    <w:p>
      <w:r>
        <w:t>-</w:t>
      </w:r>
    </w:p>
    <w:p>
      <w:r>
        <w:t>Fr.</w:t>
      </w:r>
    </w:p>
    <w:p>
      <w:r>
        <w:t>147'553.--</w:t>
      </w:r>
    </w:p>
    <w:p>
      <w:r>
        <w:t>=</w:t>
      </w:r>
    </w:p>
    <w:p>
      <w:r>
        <w:t>Fr.</w:t>
      </w:r>
    </w:p>
    <w:p>
      <w:r>
        <w:t>134'810.--</w:t>
      </w:r>
    </w:p>
    <w:p>
      <w:r>
        <w:t>«;</w:t>
      </w:r>
    </w:p>
    <w:p>
      <w:r>
        <w:t>Urk.</w:t>
      </w:r>
    </w:p>
    <w:p>
      <w:r>
        <w:t>2</w:t>
      </w:r>
    </w:p>
    <w:p>
      <w:r>
        <w:t>S.</w:t>
      </w:r>
    </w:p>
    <w:p>
      <w:r>
        <w:t>4 )</w:t>
      </w:r>
    </w:p>
    <w:p>
      <w:r>
        <w:t>zu</w:t>
      </w:r>
    </w:p>
    <w:p>
      <w:r>
        <w:t>korrigieren.</w:t>
      </w:r>
    </w:p>
    <w:p>
      <w:r>
        <w:t>Denn</w:t>
      </w:r>
    </w:p>
    <w:p>
      <w:r>
        <w:t>der</w:t>
      </w:r>
    </w:p>
    <w:p>
      <w:r>
        <w:t>unbelegte</w:t>
      </w:r>
    </w:p>
    <w:p>
      <w:r>
        <w:t>Vermögensrückgang</w:t>
      </w:r>
    </w:p>
    <w:p>
      <w:r>
        <w:t>im</w:t>
      </w:r>
    </w:p>
    <w:p>
      <w:r>
        <w:t>Jahr</w:t>
      </w:r>
    </w:p>
    <w:p>
      <w:r>
        <w:t>2013</w:t>
      </w:r>
    </w:p>
    <w:p>
      <w:r>
        <w:t>ermittelt</w:t>
      </w:r>
    </w:p>
    <w:p>
      <w:r>
        <w:t>sich</w:t>
      </w:r>
    </w:p>
    <w:p>
      <w:r>
        <w:t>-</w:t>
      </w:r>
    </w:p>
    <w:p>
      <w:r>
        <w:t>wie</w:t>
      </w:r>
    </w:p>
    <w:p>
      <w:r>
        <w:t>hiervor</w:t>
      </w:r>
    </w:p>
    <w:p>
      <w:r>
        <w:t>aus geführt</w:t>
      </w:r>
    </w:p>
    <w:p>
      <w:r>
        <w:t>(E.</w:t>
      </w:r>
    </w:p>
    <w:p>
      <w:r>
        <w:t>5.2.2)</w:t>
      </w:r>
    </w:p>
    <w:p>
      <w:r>
        <w:t>-</w:t>
      </w:r>
    </w:p>
    <w:p>
      <w:r>
        <w:t>vielmehr</w:t>
      </w:r>
    </w:p>
    <w:p>
      <w:r>
        <w:t>wie</w:t>
      </w:r>
    </w:p>
    <w:p>
      <w:r>
        <w:t>folgt:</w:t>
      </w:r>
    </w:p>
    <w:p>
      <w:r>
        <w:t>Vermögen</w:t>
      </w:r>
    </w:p>
    <w:p>
      <w:r>
        <w:t>per</w:t>
      </w:r>
    </w:p>
    <w:p>
      <w:r>
        <w:t>3 1.</w:t>
      </w:r>
    </w:p>
    <w:p>
      <w:r>
        <w:t>Dezember</w:t>
      </w:r>
    </w:p>
    <w:p>
      <w:r>
        <w:t>2012</w:t>
      </w:r>
    </w:p>
    <w:p>
      <w:r>
        <w:t>+</w:t>
      </w:r>
    </w:p>
    <w:p>
      <w:r>
        <w:t>Kapi talzuwendung(en)</w:t>
      </w:r>
    </w:p>
    <w:p>
      <w:r>
        <w:t>im</w:t>
      </w:r>
    </w:p>
    <w:p>
      <w:r>
        <w:t>Jahr</w:t>
      </w:r>
    </w:p>
    <w:p>
      <w:r>
        <w:t>2013</w:t>
      </w:r>
    </w:p>
    <w:p>
      <w:r>
        <w:t>-</w:t>
      </w:r>
    </w:p>
    <w:p>
      <w:r>
        <w:t>Vermögen</w:t>
      </w:r>
    </w:p>
    <w:p>
      <w:r>
        <w:t>per</w:t>
      </w:r>
    </w:p>
    <w:p>
      <w:r>
        <w:t>3 1.</w:t>
      </w:r>
    </w:p>
    <w:p>
      <w:r>
        <w:t>Dezember</w:t>
      </w:r>
    </w:p>
    <w:p>
      <w:r>
        <w:t>201 3.</w:t>
      </w:r>
    </w:p>
    <w:p>
      <w:r>
        <w:t>Korrekt</w:t>
      </w:r>
    </w:p>
    <w:p>
      <w:r>
        <w:t>berechnet</w:t>
      </w:r>
    </w:p>
    <w:p>
      <w:r>
        <w:t>beträgt</w:t>
      </w:r>
    </w:p>
    <w:p>
      <w:r>
        <w:t>der</w:t>
      </w:r>
    </w:p>
    <w:p>
      <w:r>
        <w:t>Vermögens rückgang</w:t>
      </w:r>
    </w:p>
    <w:p>
      <w:r>
        <w:t>im</w:t>
      </w:r>
    </w:p>
    <w:p>
      <w:r>
        <w:t>Jahr</w:t>
      </w:r>
    </w:p>
    <w:p>
      <w:r>
        <w:t>2013</w:t>
      </w:r>
    </w:p>
    <w:p>
      <w:r>
        <w:t>somit</w:t>
      </w:r>
    </w:p>
    <w:p>
      <w:r>
        <w:t>Fr.</w:t>
      </w:r>
    </w:p>
    <w:p>
      <w:r>
        <w:t>145'709.--</w:t>
      </w:r>
    </w:p>
    <w:p>
      <w:r>
        <w:t>(Fr.</w:t>
      </w:r>
    </w:p>
    <w:p>
      <w:r>
        <w:t>8'000.--</w:t>
      </w:r>
    </w:p>
    <w:p>
      <w:r>
        <w:t>+</w:t>
      </w:r>
    </w:p>
    <w:p>
      <w:r>
        <w:t>Fr.</w:t>
      </w:r>
    </w:p>
    <w:p>
      <w:r>
        <w:t>290'363.--</w:t>
      </w:r>
    </w:p>
    <w:p>
      <w:r>
        <w:t>-</w:t>
      </w:r>
    </w:p>
    <w:p>
      <w:r>
        <w:t>Fr.</w:t>
      </w:r>
    </w:p>
    <w:p>
      <w:r>
        <w:t>152'654.--</w:t>
      </w:r>
    </w:p>
    <w:p>
      <w:r>
        <w:t>=</w:t>
      </w:r>
    </w:p>
    <w:p>
      <w:r>
        <w:t>Fr.</w:t>
      </w:r>
    </w:p>
    <w:p>
      <w:r>
        <w:t>145'709.-- ) .</w:t>
      </w:r>
    </w:p>
    <w:p>
      <w:r>
        <w:t>5.2. 4</w:t>
      </w:r>
    </w:p>
    <w:p>
      <w:r>
        <w:t>Zutreffend</w:t>
      </w:r>
    </w:p>
    <w:p>
      <w:r>
        <w:t>ist,</w:t>
      </w:r>
    </w:p>
    <w:p>
      <w:r>
        <w:t>dass</w:t>
      </w:r>
    </w:p>
    <w:p>
      <w:r>
        <w:t>zur</w:t>
      </w:r>
    </w:p>
    <w:p>
      <w:r>
        <w:t>Berechnung</w:t>
      </w:r>
    </w:p>
    <w:p>
      <w:r>
        <w:t>des</w:t>
      </w:r>
    </w:p>
    <w:p>
      <w:r>
        <w:t>unbelegten</w:t>
      </w:r>
    </w:p>
    <w:p>
      <w:r>
        <w:t>Vermögensrückgangs</w:t>
      </w:r>
    </w:p>
    <w:p>
      <w:r>
        <w:t>im</w:t>
      </w:r>
    </w:p>
    <w:p>
      <w:r>
        <w:t>Jahr</w:t>
      </w:r>
    </w:p>
    <w:p>
      <w:r>
        <w:t>2013</w:t>
      </w:r>
    </w:p>
    <w:p>
      <w:r>
        <w:t>die</w:t>
      </w:r>
    </w:p>
    <w:p>
      <w:r>
        <w:t>Schenkungen</w:t>
      </w:r>
    </w:p>
    <w:p>
      <w:r>
        <w:t>von</w:t>
      </w:r>
    </w:p>
    <w:p>
      <w:r>
        <w:t>Fr.</w:t>
      </w:r>
    </w:p>
    <w:p>
      <w:r>
        <w:t>67'200.--</w:t>
      </w:r>
    </w:p>
    <w:p>
      <w:r>
        <w:t>als</w:t>
      </w:r>
    </w:p>
    <w:p>
      <w:r>
        <w:t>hinreichend</w:t>
      </w:r>
    </w:p>
    <w:p>
      <w:r>
        <w:t>begründete</w:t>
      </w:r>
    </w:p>
    <w:p>
      <w:r>
        <w:t>Vermögens minderungen</w:t>
      </w:r>
    </w:p>
    <w:p>
      <w:r>
        <w:t>vom</w:t>
      </w:r>
    </w:p>
    <w:p>
      <w:r>
        <w:t>ermittelten</w:t>
      </w:r>
    </w:p>
    <w:p>
      <w:r>
        <w:t>Vermögensrückgang</w:t>
      </w:r>
    </w:p>
    <w:p>
      <w:r>
        <w:t>in</w:t>
      </w:r>
    </w:p>
    <w:p>
      <w:r>
        <w:t>Abzug</w:t>
      </w:r>
    </w:p>
    <w:p>
      <w:r>
        <w:t>zu</w:t>
      </w:r>
    </w:p>
    <w:p>
      <w:r>
        <w:t>bringen</w:t>
      </w:r>
    </w:p>
    <w:p>
      <w:r>
        <w:t>sind .</w:t>
      </w:r>
    </w:p>
    <w:p>
      <w:r>
        <w:t>Damit</w:t>
      </w:r>
    </w:p>
    <w:p>
      <w:r>
        <w:t>resultiert</w:t>
      </w:r>
    </w:p>
    <w:p>
      <w:r>
        <w:t>ein</w:t>
      </w:r>
    </w:p>
    <w:p>
      <w:r>
        <w:t>Vermögensrückgang</w:t>
      </w:r>
    </w:p>
    <w:p>
      <w:r>
        <w:t>im</w:t>
      </w:r>
    </w:p>
    <w:p>
      <w:r>
        <w:t>Jahr</w:t>
      </w:r>
    </w:p>
    <w:p>
      <w:r>
        <w:t>2013</w:t>
      </w:r>
    </w:p>
    <w:p>
      <w:r>
        <w:t>von</w:t>
      </w:r>
    </w:p>
    <w:p>
      <w:r>
        <w:t>Fr.</w:t>
      </w:r>
    </w:p>
    <w:p>
      <w:r>
        <w:t>78’509 .--</w:t>
      </w:r>
    </w:p>
    <w:p>
      <w:r>
        <w:t>( Fr.</w:t>
      </w:r>
    </w:p>
    <w:p>
      <w:r>
        <w:t>145'709.--</w:t>
      </w:r>
    </w:p>
    <w:p>
      <w:r>
        <w:t>-</w:t>
      </w:r>
    </w:p>
    <w:p>
      <w:r>
        <w:t>Fr.</w:t>
      </w:r>
    </w:p>
    <w:p>
      <w:r>
        <w:t>67'200.--) .</w:t>
      </w:r>
    </w:p>
    <w:p>
      <w:r>
        <w:t>Die</w:t>
      </w:r>
    </w:p>
    <w:p>
      <w:r>
        <w:t>Beschwerdegegnerin</w:t>
      </w:r>
    </w:p>
    <w:p>
      <w:r>
        <w:t>( Urk.</w:t>
      </w:r>
    </w:p>
    <w:p>
      <w:r>
        <w:t>2</w:t>
      </w:r>
    </w:p>
    <w:p>
      <w:r>
        <w:t>S .</w:t>
      </w:r>
    </w:p>
    <w:p>
      <w:r>
        <w:t>4</w:t>
      </w:r>
    </w:p>
    <w:p>
      <w:r>
        <w:t>Ziff.</w:t>
      </w:r>
    </w:p>
    <w:p>
      <w:r>
        <w:t>)</w:t>
      </w:r>
    </w:p>
    <w:p>
      <w:r>
        <w:t>hat</w:t>
      </w:r>
    </w:p>
    <w:p>
      <w:r>
        <w:t>ferner</w:t>
      </w:r>
    </w:p>
    <w:p>
      <w:r>
        <w:t>richtig</w:t>
      </w:r>
    </w:p>
    <w:p>
      <w:r>
        <w:t>erkannt,</w:t>
      </w:r>
    </w:p>
    <w:p>
      <w:r>
        <w:t>dass</w:t>
      </w:r>
    </w:p>
    <w:p>
      <w:r>
        <w:t>die</w:t>
      </w:r>
    </w:p>
    <w:p>
      <w:r>
        <w:t>genannten</w:t>
      </w:r>
    </w:p>
    <w:p>
      <w:r>
        <w:t>Schenkungen</w:t>
      </w:r>
    </w:p>
    <w:p>
      <w:r>
        <w:t>ohne</w:t>
      </w:r>
    </w:p>
    <w:p>
      <w:r>
        <w:t>weiteres</w:t>
      </w:r>
    </w:p>
    <w:p>
      <w:r>
        <w:t>den</w:t>
      </w:r>
    </w:p>
    <w:p>
      <w:r>
        <w:t>Verzichtstatbestand</w:t>
      </w:r>
    </w:p>
    <w:p>
      <w:r>
        <w:t>nach</w:t>
      </w:r>
    </w:p>
    <w:p>
      <w:r>
        <w:t>Art.</w:t>
      </w:r>
    </w:p>
    <w:p>
      <w:r>
        <w:t>11a</w:t>
      </w:r>
    </w:p>
    <w:p>
      <w:r>
        <w:t>Abs.</w:t>
      </w:r>
    </w:p>
    <w:p>
      <w:r>
        <w:t>2</w:t>
      </w:r>
    </w:p>
    <w:p>
      <w:r>
        <w:t>ELG</w:t>
      </w:r>
    </w:p>
    <w:p>
      <w:r>
        <w:t>erfüllen,</w:t>
      </w:r>
    </w:p>
    <w:p>
      <w:r>
        <w:t>da</w:t>
      </w:r>
    </w:p>
    <w:p>
      <w:r>
        <w:t>bei</w:t>
      </w:r>
    </w:p>
    <w:p>
      <w:r>
        <w:t>dieser</w:t>
      </w:r>
    </w:p>
    <w:p>
      <w:r>
        <w:t>Form</w:t>
      </w:r>
    </w:p>
    <w:p>
      <w:r>
        <w:t>der</w:t>
      </w:r>
    </w:p>
    <w:p>
      <w:r>
        <w:t>Zuwendung</w:t>
      </w:r>
    </w:p>
    <w:p>
      <w:r>
        <w:t>unter</w:t>
      </w:r>
    </w:p>
    <w:p>
      <w:r>
        <w:t>Lebenden</w:t>
      </w:r>
    </w:p>
    <w:p>
      <w:r>
        <w:t>die</w:t>
      </w:r>
    </w:p>
    <w:p>
      <w:r>
        <w:t>fehlende</w:t>
      </w:r>
    </w:p>
    <w:p>
      <w:r>
        <w:t>adäquate</w:t>
      </w:r>
    </w:p>
    <w:p>
      <w:r>
        <w:t>Gegenleistung</w:t>
      </w:r>
    </w:p>
    <w:p>
      <w:r>
        <w:t>bezeichnendes</w:t>
      </w:r>
    </w:p>
    <w:p>
      <w:r>
        <w:t>Merkmal</w:t>
      </w:r>
    </w:p>
    <w:p>
      <w:r>
        <w:t>darstellt</w:t>
      </w:r>
    </w:p>
    <w:p>
      <w:r>
        <w:t>(vgl.</w:t>
      </w:r>
    </w:p>
    <w:p>
      <w:r>
        <w:t>Art.</w:t>
      </w:r>
    </w:p>
    <w:p>
      <w:r>
        <w:t>239</w:t>
      </w:r>
    </w:p>
    <w:p>
      <w:r>
        <w:t>des</w:t>
      </w:r>
    </w:p>
    <w:p>
      <w:r>
        <w:t>Obligationenrechts,</w:t>
      </w:r>
    </w:p>
    <w:p>
      <w:r>
        <w:t>OR) .</w:t>
      </w:r>
    </w:p>
    <w:p>
      <w:r>
        <w:t>S ie</w:t>
      </w:r>
    </w:p>
    <w:p>
      <w:r>
        <w:t>hat</w:t>
      </w:r>
    </w:p>
    <w:p>
      <w:r>
        <w:t>daher</w:t>
      </w:r>
    </w:p>
    <w:p>
      <w:r>
        <w:t>zu</w:t>
      </w:r>
    </w:p>
    <w:p>
      <w:r>
        <w:t>Recht</w:t>
      </w:r>
    </w:p>
    <w:p>
      <w:r>
        <w:t>den</w:t>
      </w:r>
    </w:p>
    <w:p>
      <w:r>
        <w:t>Betrag</w:t>
      </w:r>
    </w:p>
    <w:p>
      <w:r>
        <w:t>von</w:t>
      </w:r>
    </w:p>
    <w:p>
      <w:r>
        <w:t>Fr.</w:t>
      </w:r>
    </w:p>
    <w:p>
      <w:r>
        <w:t>67'200.--</w:t>
      </w:r>
    </w:p>
    <w:p>
      <w:r>
        <w:t>als</w:t>
      </w:r>
    </w:p>
    <w:p>
      <w:r>
        <w:t>Verzichtsvermögen</w:t>
      </w:r>
    </w:p>
    <w:p>
      <w:r>
        <w:t>im</w:t>
      </w:r>
    </w:p>
    <w:p>
      <w:r>
        <w:t>Jahr</w:t>
      </w:r>
    </w:p>
    <w:p>
      <w:r>
        <w:t>2013</w:t>
      </w:r>
    </w:p>
    <w:p>
      <w:r>
        <w:t>berücksichtigt</w:t>
      </w:r>
    </w:p>
    <w:p>
      <w:r>
        <w:t>und</w:t>
      </w:r>
    </w:p>
    <w:p>
      <w:r>
        <w:t>diesen</w:t>
      </w:r>
    </w:p>
    <w:p>
      <w:r>
        <w:t>abschliessend</w:t>
      </w:r>
    </w:p>
    <w:p>
      <w:r>
        <w:t>zum</w:t>
      </w:r>
    </w:p>
    <w:p>
      <w:r>
        <w:t>massgeblichen</w:t>
      </w:r>
    </w:p>
    <w:p>
      <w:r>
        <w:t>Vermögen</w:t>
      </w:r>
    </w:p>
    <w:p>
      <w:r>
        <w:t>addiert</w:t>
      </w:r>
    </w:p>
    <w:p>
      <w:r>
        <w:t>(Urk.</w:t>
      </w:r>
    </w:p>
    <w:p>
      <w:r>
        <w:t>2</w:t>
      </w:r>
    </w:p>
    <w:p>
      <w:r>
        <w:t>S.</w:t>
      </w:r>
    </w:p>
    <w:p>
      <w:r>
        <w:t>4</w:t>
      </w:r>
    </w:p>
    <w:p>
      <w:r>
        <w:t>Ziff.</w:t>
      </w:r>
    </w:p>
    <w:p>
      <w:r>
        <w:t>18 ;</w:t>
      </w:r>
    </w:p>
    <w:p>
      <w:r>
        <w:t>vgl.</w:t>
      </w:r>
    </w:p>
    <w:p>
      <w:r>
        <w:t>unten</w:t>
      </w:r>
    </w:p>
    <w:p>
      <w:r>
        <w:t>E.</w:t>
      </w:r>
    </w:p>
    <w:p>
      <w:r>
        <w:t>5. 7</w:t>
      </w:r>
    </w:p>
    <w:p>
      <w:r>
        <w:t>[Gesamt rechnung</w:t>
      </w:r>
    </w:p>
    <w:p>
      <w:r>
        <w:t>2013] ) .</w:t>
      </w:r>
    </w:p>
    <w:p>
      <w:r>
        <w:t>5.2. 5</w:t>
      </w:r>
    </w:p>
    <w:p>
      <w:r>
        <w:t>V om</w:t>
      </w:r>
    </w:p>
    <w:p>
      <w:r>
        <w:t>verbleibenden</w:t>
      </w:r>
    </w:p>
    <w:p>
      <w:r>
        <w:t>Vermögensrückgang</w:t>
      </w:r>
    </w:p>
    <w:p>
      <w:r>
        <w:t>im</w:t>
      </w:r>
    </w:p>
    <w:p>
      <w:r>
        <w:t>Jahr</w:t>
      </w:r>
    </w:p>
    <w:p>
      <w:r>
        <w:t>2013</w:t>
      </w:r>
    </w:p>
    <w:p>
      <w:r>
        <w:t>von</w:t>
      </w:r>
    </w:p>
    <w:p>
      <w:r>
        <w:t>Fr.</w:t>
      </w:r>
    </w:p>
    <w:p>
      <w:r>
        <w:t>78’509.--</w:t>
      </w:r>
    </w:p>
    <w:p>
      <w:r>
        <w:t>ist</w:t>
      </w:r>
    </w:p>
    <w:p>
      <w:r>
        <w:t>das</w:t>
      </w:r>
    </w:p>
    <w:p>
      <w:r>
        <w:t>Einkommensdefizit</w:t>
      </w:r>
    </w:p>
    <w:p>
      <w:r>
        <w:t>(Pauschalbetrag</w:t>
      </w:r>
    </w:p>
    <w:p>
      <w:r>
        <w:t>für</w:t>
      </w:r>
    </w:p>
    <w:p>
      <w:r>
        <w:t>den</w:t>
      </w:r>
    </w:p>
    <w:p>
      <w:r>
        <w:t>Lebensunterhalt</w:t>
      </w:r>
    </w:p>
    <w:p>
      <w:r>
        <w:t>+</w:t>
      </w:r>
    </w:p>
    <w:p>
      <w:r>
        <w:t>Unterhaltsbeiträge</w:t>
      </w:r>
    </w:p>
    <w:p>
      <w:r>
        <w:t>-</w:t>
      </w:r>
    </w:p>
    <w:p>
      <w:r>
        <w:t>Einkünfte ;</w:t>
      </w:r>
    </w:p>
    <w:p>
      <w:r>
        <w:t>Rz.</w:t>
      </w:r>
    </w:p>
    <w:p>
      <w:r>
        <w:t>3532.15</w:t>
      </w:r>
    </w:p>
    <w:p>
      <w:r>
        <w:t>WEL )</w:t>
      </w:r>
    </w:p>
    <w:p>
      <w:r>
        <w:t>zu</w:t>
      </w:r>
    </w:p>
    <w:p>
      <w:r>
        <w:t>subtrahieren .</w:t>
      </w:r>
    </w:p>
    <w:p>
      <w:r>
        <w:t>Der</w:t>
      </w:r>
    </w:p>
    <w:p>
      <w:r>
        <w:t>für</w:t>
      </w:r>
    </w:p>
    <w:p>
      <w:r>
        <w:t>den</w:t>
      </w:r>
    </w:p>
    <w:p>
      <w:r>
        <w:t>allgemeinen</w:t>
      </w:r>
    </w:p>
    <w:p>
      <w:r>
        <w:t>Lebensbedarf</w:t>
      </w:r>
    </w:p>
    <w:p>
      <w:r>
        <w:t>einer</w:t>
      </w:r>
    </w:p>
    <w:p>
      <w:r>
        <w:t>alleinstehenden</w:t>
      </w:r>
    </w:p>
    <w:p>
      <w:r>
        <w:t>Person</w:t>
      </w:r>
    </w:p>
    <w:p>
      <w:r>
        <w:t>zu</w:t>
      </w:r>
    </w:p>
    <w:p>
      <w:r>
        <w:t>berück sichtigende</w:t>
      </w:r>
    </w:p>
    <w:p>
      <w:r>
        <w:t>Pauschalbetrag</w:t>
      </w:r>
    </w:p>
    <w:p>
      <w:r>
        <w:t>beträgt</w:t>
      </w:r>
    </w:p>
    <w:p>
      <w:r>
        <w:t>Fr.</w:t>
      </w:r>
    </w:p>
    <w:p>
      <w:r>
        <w:t>61'472.--</w:t>
      </w:r>
    </w:p>
    <w:p>
      <w:r>
        <w:t>(Betrag</w:t>
      </w:r>
    </w:p>
    <w:p>
      <w:r>
        <w:t>für</w:t>
      </w:r>
    </w:p>
    <w:p>
      <w:r>
        <w:t>den</w:t>
      </w:r>
    </w:p>
    <w:p>
      <w:r>
        <w:t>allgemeinen</w:t>
      </w:r>
    </w:p>
    <w:p>
      <w:r>
        <w:t>Lebensbedarf</w:t>
      </w:r>
    </w:p>
    <w:p>
      <w:r>
        <w:t>im</w:t>
      </w:r>
    </w:p>
    <w:p>
      <w:r>
        <w:t>Jahr</w:t>
      </w:r>
    </w:p>
    <w:p>
      <w:r>
        <w:t>2013</w:t>
      </w:r>
    </w:p>
    <w:p>
      <w:r>
        <w:t>von</w:t>
      </w:r>
    </w:p>
    <w:p>
      <w:r>
        <w:t>Fr.</w:t>
      </w:r>
    </w:p>
    <w:p>
      <w:r>
        <w:t>19'210.--</w:t>
      </w:r>
    </w:p>
    <w:p>
      <w:r>
        <w:t>[vgl.</w:t>
      </w:r>
    </w:p>
    <w:p>
      <w:r>
        <w:t>Anhang</w:t>
      </w:r>
    </w:p>
    <w:p>
      <w:r>
        <w:t>1.1</w:t>
      </w:r>
    </w:p>
    <w:p>
      <w:r>
        <w:t>WEL,</w:t>
      </w:r>
    </w:p>
    <w:p>
      <w:r>
        <w:t>Stand</w:t>
      </w:r>
    </w:p>
    <w:p>
      <w:r>
        <w:t>1.</w:t>
      </w:r>
    </w:p>
    <w:p>
      <w:r>
        <w:t>Ja nuar</w:t>
      </w:r>
    </w:p>
    <w:p>
      <w:r>
        <w:t>2013]</w:t>
      </w:r>
    </w:p>
    <w:p>
      <w:r>
        <w:t>x</w:t>
      </w:r>
    </w:p>
    <w:p>
      <w:r>
        <w:t>Faktor</w:t>
      </w:r>
    </w:p>
    <w:p>
      <w:r>
        <w:t>3.2 ;</w:t>
      </w:r>
    </w:p>
    <w:p>
      <w:r>
        <w:t>Rz.</w:t>
      </w:r>
    </w:p>
    <w:p>
      <w:r>
        <w:t>3532.12</w:t>
      </w:r>
    </w:p>
    <w:p>
      <w:r>
        <w:t>WEL ) ;</w:t>
      </w:r>
    </w:p>
    <w:p>
      <w:r>
        <w:t>zuzüglich</w:t>
      </w:r>
    </w:p>
    <w:p>
      <w:r>
        <w:t>der</w:t>
      </w:r>
    </w:p>
    <w:p>
      <w:r>
        <w:t>g emäss</w:t>
      </w:r>
    </w:p>
    <w:p>
      <w:r>
        <w:t>der</w:t>
      </w:r>
    </w:p>
    <w:p>
      <w:r>
        <w:t>Steuerer klärung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2013</w:t>
      </w:r>
    </w:p>
    <w:p>
      <w:r>
        <w:t>vom</w:t>
      </w:r>
    </w:p>
    <w:p>
      <w:r>
        <w:t>Beschwerdeführer</w:t>
      </w:r>
    </w:p>
    <w:p>
      <w:r>
        <w:t>bis</w:t>
      </w:r>
    </w:p>
    <w:p>
      <w:r>
        <w:t>3 1.</w:t>
      </w:r>
    </w:p>
    <w:p>
      <w:r>
        <w:t>Dezember</w:t>
      </w:r>
    </w:p>
    <w:p>
      <w:r>
        <w:t>2013</w:t>
      </w:r>
    </w:p>
    <w:p>
      <w:r>
        <w:t>erbrach ten</w:t>
      </w:r>
    </w:p>
    <w:p>
      <w:r>
        <w:t>Unterhaltsbeiträge</w:t>
      </w:r>
    </w:p>
    <w:p>
      <w:r>
        <w:t>von</w:t>
      </w:r>
    </w:p>
    <w:p>
      <w:r>
        <w:t>insgesamt</w:t>
      </w:r>
    </w:p>
    <w:p>
      <w:r>
        <w:t>Fr.</w:t>
      </w:r>
    </w:p>
    <w:p>
      <w:r>
        <w:t>4'500.--</w:t>
      </w:r>
    </w:p>
    <w:p>
      <w:r>
        <w:t>(Urk.</w:t>
      </w:r>
    </w:p>
    <w:p>
      <w:r>
        <w:t>7/10i</w:t>
      </w:r>
    </w:p>
    <w:p>
      <w:r>
        <w:t>S.</w:t>
      </w:r>
    </w:p>
    <w:p>
      <w:r>
        <w:t>3 )</w:t>
      </w:r>
    </w:p>
    <w:p>
      <w:r>
        <w:t>ergibt</w:t>
      </w:r>
    </w:p>
    <w:p>
      <w:r>
        <w:t>dies</w:t>
      </w:r>
    </w:p>
    <w:p>
      <w:r>
        <w:t>Fr.</w:t>
      </w:r>
    </w:p>
    <w:p>
      <w:r>
        <w:t>65'972.--.</w:t>
      </w:r>
    </w:p>
    <w:p>
      <w:r>
        <w:t>Davon</w:t>
      </w:r>
    </w:p>
    <w:p>
      <w:r>
        <w:t>sind</w:t>
      </w:r>
    </w:p>
    <w:p>
      <w:r>
        <w:t>die</w:t>
      </w:r>
    </w:p>
    <w:p>
      <w:r>
        <w:t>Einkünfte</w:t>
      </w:r>
    </w:p>
    <w:p>
      <w:r>
        <w:t>des</w:t>
      </w:r>
    </w:p>
    <w:p>
      <w:r>
        <w:t>Beschwerdeführers</w:t>
      </w:r>
    </w:p>
    <w:p>
      <w:r>
        <w:t>im</w:t>
      </w:r>
    </w:p>
    <w:p>
      <w:r>
        <w:t>Jahr</w:t>
      </w:r>
    </w:p>
    <w:p>
      <w:r>
        <w:t>2013</w:t>
      </w:r>
    </w:p>
    <w:p>
      <w:r>
        <w:t>in</w:t>
      </w:r>
    </w:p>
    <w:p>
      <w:r>
        <w:t>Abzug</w:t>
      </w:r>
    </w:p>
    <w:p>
      <w:r>
        <w:t>zu</w:t>
      </w:r>
    </w:p>
    <w:p>
      <w:r>
        <w:t>brin gen.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wurde n</w:t>
      </w:r>
    </w:p>
    <w:p>
      <w:r>
        <w:t>Einkünfte</w:t>
      </w:r>
    </w:p>
    <w:p>
      <w:r>
        <w:t>im</w:t>
      </w:r>
    </w:p>
    <w:p>
      <w:r>
        <w:t>Jahr</w:t>
      </w:r>
    </w:p>
    <w:p>
      <w:r>
        <w:t>2013</w:t>
      </w:r>
    </w:p>
    <w:p>
      <w:r>
        <w:t>von</w:t>
      </w:r>
    </w:p>
    <w:p>
      <w:r>
        <w:t>insgesamt</w:t>
      </w:r>
    </w:p>
    <w:p>
      <w:r>
        <w:t>Fr.</w:t>
      </w:r>
    </w:p>
    <w:p>
      <w:r>
        <w:t>46'218.--</w:t>
      </w:r>
    </w:p>
    <w:p>
      <w:r>
        <w:t>deklariert ,</w:t>
      </w:r>
    </w:p>
    <w:p>
      <w:r>
        <w:t>wovon</w:t>
      </w:r>
    </w:p>
    <w:p>
      <w:r>
        <w:t>Fr.</w:t>
      </w:r>
    </w:p>
    <w:p>
      <w:r>
        <w:t>30'024.--</w:t>
      </w:r>
    </w:p>
    <w:p>
      <w:r>
        <w:t>auf</w:t>
      </w:r>
    </w:p>
    <w:p>
      <w:r>
        <w:t>die</w:t>
      </w:r>
    </w:p>
    <w:p>
      <w:r>
        <w:t>Altersrente</w:t>
      </w:r>
    </w:p>
    <w:p>
      <w:r>
        <w:t>entfielen</w:t>
      </w:r>
    </w:p>
    <w:p>
      <w:r>
        <w:t>(Urk.</w:t>
      </w:r>
    </w:p>
    <w:p>
      <w:r>
        <w:t>7/10i</w:t>
      </w:r>
    </w:p>
    <w:p>
      <w:r>
        <w:t>S.</w:t>
      </w:r>
    </w:p>
    <w:p>
      <w:r>
        <w:t>2 ).</w:t>
      </w:r>
    </w:p>
    <w:p>
      <w:r>
        <w:t>Die</w:t>
      </w:r>
    </w:p>
    <w:p>
      <w:r>
        <w:t>Beschwerdegegnerin</w:t>
      </w:r>
    </w:p>
    <w:p>
      <w:r>
        <w:t>ging</w:t>
      </w:r>
    </w:p>
    <w:p>
      <w:r>
        <w:t>dagegen</w:t>
      </w:r>
    </w:p>
    <w:p>
      <w:r>
        <w:t>von</w:t>
      </w:r>
    </w:p>
    <w:p>
      <w:r>
        <w:t>Einkünften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rPr>
          <w:b/>
        </w:rPr>
        <w:t>E. 37</w:t>
      </w:r>
    </w:p>
    <w:p>
      <w:r>
        <w:t>'635.--</w:t>
      </w:r>
    </w:p>
    <w:p>
      <w:r>
        <w:t>aus,</w:t>
      </w:r>
    </w:p>
    <w:p>
      <w:r>
        <w:t>indem</w:t>
      </w:r>
    </w:p>
    <w:p>
      <w:r>
        <w:t>sie</w:t>
      </w:r>
    </w:p>
    <w:p>
      <w:r>
        <w:t>die</w:t>
      </w:r>
    </w:p>
    <w:p>
      <w:r>
        <w:t>deklarierte</w:t>
      </w:r>
    </w:p>
    <w:p>
      <w:r>
        <w:t>Altersrente</w:t>
      </w:r>
    </w:p>
    <w:p>
      <w:r>
        <w:t>von</w:t>
      </w:r>
    </w:p>
    <w:p>
      <w:r>
        <w:t>Fr.</w:t>
      </w:r>
    </w:p>
    <w:p>
      <w:r>
        <w:t>30'024.--</w:t>
      </w:r>
    </w:p>
    <w:p>
      <w:r>
        <w:t>um</w:t>
      </w:r>
    </w:p>
    <w:p>
      <w:r>
        <w:t>Fr.</w:t>
      </w:r>
    </w:p>
    <w:p>
      <w:r>
        <w:t>8'579.--</w:t>
      </w:r>
    </w:p>
    <w:p>
      <w:r>
        <w:t>auf</w:t>
      </w:r>
    </w:p>
    <w:p>
      <w:r>
        <w:t>Fr.</w:t>
      </w:r>
    </w:p>
    <w:p>
      <w:r>
        <w:t>21'445.--</w:t>
      </w:r>
    </w:p>
    <w:p>
      <w:r>
        <w:t>reduzierte.</w:t>
      </w:r>
    </w:p>
    <w:p>
      <w:r>
        <w:t>Dabei</w:t>
      </w:r>
    </w:p>
    <w:p>
      <w:r>
        <w:t>notierte</w:t>
      </w:r>
    </w:p>
    <w:p>
      <w:r>
        <w:t>sie</w:t>
      </w:r>
    </w:p>
    <w:p>
      <w:r>
        <w:t>auf</w:t>
      </w:r>
    </w:p>
    <w:p>
      <w:r>
        <w:t>der</w:t>
      </w:r>
    </w:p>
    <w:p>
      <w:r>
        <w:t>Steuer erklä rung</w:t>
      </w:r>
    </w:p>
    <w:p>
      <w:r>
        <w:t>handschriftlich</w:t>
      </w:r>
    </w:p>
    <w:p>
      <w:r>
        <w:t>zum</w:t>
      </w:r>
    </w:p>
    <w:p>
      <w:r>
        <w:t>Betrag</w:t>
      </w:r>
    </w:p>
    <w:p>
      <w:r>
        <w:t>von</w:t>
      </w:r>
    </w:p>
    <w:p>
      <w:r>
        <w:t>Fr.</w:t>
      </w:r>
    </w:p>
    <w:p>
      <w:r>
        <w:t>30'024.--</w:t>
      </w:r>
    </w:p>
    <w:p>
      <w:r>
        <w:t>«140</w:t>
      </w:r>
    </w:p>
    <w:p>
      <w:r>
        <w:t>% »</w:t>
      </w:r>
    </w:p>
    <w:p>
      <w:r>
        <w:t>und</w:t>
      </w:r>
    </w:p>
    <w:p>
      <w:r>
        <w:t>zum</w:t>
      </w:r>
    </w:p>
    <w:p>
      <w:r>
        <w:t>von</w:t>
      </w:r>
    </w:p>
    <w:p>
      <w:r>
        <w:t>ihr</w:t>
      </w:r>
    </w:p>
    <w:p>
      <w:r>
        <w:t>be rücksichtigten</w:t>
      </w:r>
    </w:p>
    <w:p>
      <w:r>
        <w:t>Betrag</w:t>
      </w:r>
    </w:p>
    <w:p>
      <w:r>
        <w:t>von</w:t>
      </w:r>
    </w:p>
    <w:p>
      <w:r>
        <w:t>Fr.</w:t>
      </w:r>
    </w:p>
    <w:p>
      <w:r>
        <w:t>21'445.--</w:t>
      </w:r>
    </w:p>
    <w:p>
      <w:r>
        <w:t>«=&gt;</w:t>
      </w:r>
    </w:p>
    <w:p>
      <w:r>
        <w:t>100</w:t>
      </w:r>
    </w:p>
    <w:p>
      <w:r>
        <w:t>% »</w:t>
      </w:r>
    </w:p>
    <w:p>
      <w:r>
        <w:t>(Urk.</w:t>
      </w:r>
    </w:p>
    <w:p>
      <w:r>
        <w:t>7/10i</w:t>
      </w:r>
    </w:p>
    <w:p>
      <w:r>
        <w:t>S.</w:t>
      </w:r>
    </w:p>
    <w:p>
      <w:r>
        <w:t>2).</w:t>
      </w:r>
    </w:p>
    <w:p>
      <w:r>
        <w:t>Da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2013</w:t>
      </w:r>
    </w:p>
    <w:p>
      <w:r>
        <w:t>ein</w:t>
      </w:r>
    </w:p>
    <w:p>
      <w:r>
        <w:t>Kind</w:t>
      </w:r>
    </w:p>
    <w:p>
      <w:r>
        <w:t>des</w:t>
      </w:r>
    </w:p>
    <w:p>
      <w:r>
        <w:t>Beschwerdeführers</w:t>
      </w:r>
    </w:p>
    <w:p>
      <w:r>
        <w:t>ausserhalb</w:t>
      </w:r>
    </w:p>
    <w:p>
      <w:r>
        <w:t>des</w:t>
      </w:r>
    </w:p>
    <w:p>
      <w:r>
        <w:t>Haushaltes</w:t>
      </w:r>
    </w:p>
    <w:p>
      <w:r>
        <w:t>unter</w:t>
      </w:r>
    </w:p>
    <w:p>
      <w:r>
        <w:t>18</w:t>
      </w:r>
    </w:p>
    <w:p>
      <w:r>
        <w:t>Jahren</w:t>
      </w:r>
    </w:p>
    <w:p>
      <w:r>
        <w:t>und</w:t>
      </w:r>
    </w:p>
    <w:p>
      <w:r>
        <w:t>in</w:t>
      </w:r>
    </w:p>
    <w:p>
      <w:r>
        <w:t>Ausbildung</w:t>
      </w:r>
    </w:p>
    <w:p>
      <w:r>
        <w:t>aufgeführt</w:t>
      </w:r>
    </w:p>
    <w:p>
      <w:r>
        <w:t>wurde</w:t>
      </w:r>
    </w:p>
    <w:p>
      <w:r>
        <w:t>( Urk.</w:t>
      </w:r>
    </w:p>
    <w:p>
      <w:r>
        <w:t>7/10i</w:t>
      </w:r>
    </w:p>
    <w:p>
      <w:r>
        <w:t>S.</w:t>
      </w:r>
    </w:p>
    <w:p>
      <w:r>
        <w:t>1 )</w:t>
      </w:r>
    </w:p>
    <w:p>
      <w:r>
        <w:t>und</w:t>
      </w:r>
    </w:p>
    <w:p>
      <w:r>
        <w:t>d ie</w:t>
      </w:r>
    </w:p>
    <w:p>
      <w:r>
        <w:t>maximale</w:t>
      </w:r>
    </w:p>
    <w:p>
      <w:r>
        <w:t>AHV-Vollrente</w:t>
      </w:r>
    </w:p>
    <w:p>
      <w:r>
        <w:t>im</w:t>
      </w:r>
    </w:p>
    <w:p>
      <w:r>
        <w:t>Jahr</w:t>
      </w:r>
    </w:p>
    <w:p>
      <w:r>
        <w:t>2013</w:t>
      </w:r>
    </w:p>
    <w:p>
      <w:r>
        <w:t>zudem</w:t>
      </w:r>
    </w:p>
    <w:p>
      <w:r>
        <w:t>mit</w:t>
      </w:r>
    </w:p>
    <w:p>
      <w:r>
        <w:t>Fr.</w:t>
      </w:r>
    </w:p>
    <w:p>
      <w:r>
        <w:t>2'340.--</w:t>
      </w:r>
    </w:p>
    <w:p>
      <w:r>
        <w:t>pro</w:t>
      </w:r>
    </w:p>
    <w:p>
      <w:r>
        <w:t>Monat</w:t>
      </w:r>
    </w:p>
    <w:p>
      <w:r>
        <w:t>respektive</w:t>
      </w:r>
    </w:p>
    <w:p>
      <w:r>
        <w:t>Fr.</w:t>
      </w:r>
    </w:p>
    <w:p>
      <w:r>
        <w:t>28'080.--</w:t>
      </w:r>
    </w:p>
    <w:p>
      <w:r>
        <w:t>pro</w:t>
      </w:r>
    </w:p>
    <w:p>
      <w:r>
        <w:t>Jahr</w:t>
      </w:r>
    </w:p>
    <w:p>
      <w:r>
        <w:t>unter</w:t>
      </w:r>
    </w:p>
    <w:p>
      <w:r>
        <w:t>dem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deklarierten</w:t>
      </w:r>
    </w:p>
    <w:p>
      <w:r>
        <w:t>Betrag</w:t>
      </w:r>
    </w:p>
    <w:p>
      <w:r>
        <w:t>von</w:t>
      </w:r>
    </w:p>
    <w:p>
      <w:r>
        <w:t>Fr.</w:t>
      </w:r>
    </w:p>
    <w:p>
      <w:r>
        <w:t>30'024.--</w:t>
      </w:r>
    </w:p>
    <w:p>
      <w:r>
        <w:t>lag</w:t>
      </w:r>
    </w:p>
    <w:p>
      <w:r>
        <w:t>(vgl.</w:t>
      </w:r>
    </w:p>
    <w:p>
      <w:r>
        <w:t>zur</w:t>
      </w:r>
    </w:p>
    <w:p>
      <w:r>
        <w:t>maximale n</w:t>
      </w:r>
    </w:p>
    <w:p>
      <w:r>
        <w:t>AHV-Vollrente:</w:t>
      </w:r>
    </w:p>
    <w:p>
      <w:r>
        <w:t>www.ahv-iv.ch/Portals/0/Documents/Downloads/Rentenskala_44/ skala44_2013.pdf</w:t>
      </w:r>
    </w:p>
    <w:p>
      <w:r>
        <w:t>abruf bar</w:t>
      </w:r>
    </w:p>
    <w:p>
      <w:r>
        <w:t>unter</w:t>
      </w:r>
    </w:p>
    <w:p>
      <w:r>
        <w:t>www.ahv-iv.ch/de/Formulare/Diverse-Listen/Rentenskala-44 ) ,</w:t>
      </w:r>
    </w:p>
    <w:p>
      <w:r>
        <w:t>ist</w:t>
      </w:r>
    </w:p>
    <w:p>
      <w:r>
        <w:t>da von</w:t>
      </w:r>
    </w:p>
    <w:p>
      <w:r>
        <w:t>auszugehen,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ein e</w:t>
      </w:r>
    </w:p>
    <w:p>
      <w:r>
        <w:t>Kinder rente</w:t>
      </w:r>
    </w:p>
    <w:p>
      <w:r>
        <w:t>(Art.</w:t>
      </w:r>
    </w:p>
    <w:p>
      <w:r>
        <w:t>22 ter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Alters-</w:t>
      </w:r>
    </w:p>
    <w:p>
      <w:r>
        <w:t>und</w:t>
      </w:r>
    </w:p>
    <w:p>
      <w:r>
        <w:t>Hinterlassenenversicherung,</w:t>
      </w:r>
    </w:p>
    <w:p>
      <w:r>
        <w:t>AHVG)</w:t>
      </w:r>
    </w:p>
    <w:p>
      <w:r>
        <w:t>zu</w:t>
      </w:r>
    </w:p>
    <w:p>
      <w:r>
        <w:t>seiner</w:t>
      </w:r>
    </w:p>
    <w:p>
      <w:r>
        <w:t>damaligen</w:t>
      </w:r>
    </w:p>
    <w:p>
      <w:r>
        <w:t>Altersrente</w:t>
      </w:r>
    </w:p>
    <w:p>
      <w:r>
        <w:t>erhielt ,</w:t>
      </w:r>
    </w:p>
    <w:p>
      <w:r>
        <w:t>welche</w:t>
      </w:r>
    </w:p>
    <w:p>
      <w:r>
        <w:rPr>
          <w:b/>
        </w:rPr>
        <w:t>E. 40</w:t>
      </w:r>
    </w:p>
    <w:p>
      <w:r>
        <w:t>%</w:t>
      </w:r>
    </w:p>
    <w:p>
      <w:r>
        <w:t>der</w:t>
      </w:r>
    </w:p>
    <w:p>
      <w:r>
        <w:t>eigenen</w:t>
      </w:r>
    </w:p>
    <w:p>
      <w:r>
        <w:t>Altersrente</w:t>
      </w:r>
    </w:p>
    <w:p>
      <w:r>
        <w:t>ent spricht</w:t>
      </w:r>
    </w:p>
    <w:p>
      <w:r>
        <w:t>(Art.</w:t>
      </w:r>
    </w:p>
    <w:p>
      <w:r>
        <w:t>35 ter</w:t>
      </w:r>
    </w:p>
    <w:p>
      <w:r>
        <w:t>Abs.</w:t>
      </w:r>
    </w:p>
    <w:p>
      <w:r>
        <w:t>1</w:t>
      </w:r>
    </w:p>
    <w:p>
      <w:r>
        <w:t>AHVG) .</w:t>
      </w:r>
    </w:p>
    <w:p>
      <w:r>
        <w:t>D 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vorge nommene</w:t>
      </w:r>
    </w:p>
    <w:p>
      <w:r>
        <w:t>Reduktion</w:t>
      </w:r>
    </w:p>
    <w:p>
      <w:r>
        <w:t>der</w:t>
      </w:r>
    </w:p>
    <w:p>
      <w:r>
        <w:t>Altersrente</w:t>
      </w:r>
    </w:p>
    <w:p>
      <w:r>
        <w:t>von</w:t>
      </w:r>
    </w:p>
    <w:p>
      <w:r>
        <w:t>Fr.</w:t>
      </w:r>
    </w:p>
    <w:p>
      <w:r>
        <w:t>30'024.--</w:t>
      </w:r>
    </w:p>
    <w:p>
      <w:r>
        <w:t>um</w:t>
      </w:r>
    </w:p>
    <w:p>
      <w:r>
        <w:t>Fr.</w:t>
      </w:r>
    </w:p>
    <w:p>
      <w:r>
        <w:t>8'579.--</w:t>
      </w:r>
    </w:p>
    <w:p>
      <w:r>
        <w:t>auf</w:t>
      </w:r>
    </w:p>
    <w:p>
      <w:r>
        <w:t>Fr.</w:t>
      </w:r>
    </w:p>
    <w:p>
      <w:r>
        <w:t>21'445.--</w:t>
      </w:r>
    </w:p>
    <w:p>
      <w:r>
        <w:t>ist</w:t>
      </w:r>
    </w:p>
    <w:p>
      <w:r>
        <w:t>daher</w:t>
      </w:r>
    </w:p>
    <w:p>
      <w:r>
        <w:t>nicht</w:t>
      </w:r>
    </w:p>
    <w:p>
      <w:r>
        <w:t>zu</w:t>
      </w:r>
    </w:p>
    <w:p>
      <w:r>
        <w:t>beanstanden .</w:t>
      </w:r>
    </w:p>
    <w:p>
      <w:r>
        <w:t>Im</w:t>
      </w:r>
    </w:p>
    <w:p>
      <w:r>
        <w:t>Jahr</w:t>
      </w:r>
    </w:p>
    <w:p>
      <w:r>
        <w:t>2013</w:t>
      </w:r>
    </w:p>
    <w:p>
      <w:r>
        <w:t>ist</w:t>
      </w:r>
    </w:p>
    <w:p>
      <w:r>
        <w:t>somit</w:t>
      </w:r>
    </w:p>
    <w:p>
      <w:r>
        <w:t>von</w:t>
      </w:r>
    </w:p>
    <w:p>
      <w:r>
        <w:t>Einkünften</w:t>
      </w:r>
    </w:p>
    <w:p>
      <w:r>
        <w:t>von</w:t>
      </w:r>
    </w:p>
    <w:p>
      <w:r>
        <w:t>Fr.</w:t>
      </w:r>
    </w:p>
    <w:p>
      <w:r>
        <w:t>37'63 9 .--</w:t>
      </w:r>
    </w:p>
    <w:p>
      <w:r>
        <w:t>auszugehen</w:t>
      </w:r>
    </w:p>
    <w:p>
      <w:r>
        <w:t>( {Fr.</w:t>
      </w:r>
    </w:p>
    <w:p>
      <w:r>
        <w:t>46'218.--</w:t>
      </w:r>
    </w:p>
    <w:p>
      <w:r>
        <w:t>[Total</w:t>
      </w:r>
    </w:p>
    <w:p>
      <w:r>
        <w:t>der</w:t>
      </w:r>
    </w:p>
    <w:p>
      <w:r>
        <w:t>deklarierten</w:t>
      </w:r>
    </w:p>
    <w:p>
      <w:r>
        <w:t>Einkünfte]</w:t>
      </w:r>
    </w:p>
    <w:p>
      <w:r>
        <w:t>-</w:t>
      </w:r>
    </w:p>
    <w:p>
      <w:r>
        <w:t>Fr.</w:t>
      </w:r>
    </w:p>
    <w:p>
      <w:r>
        <w:t>8'579.--</w:t>
      </w:r>
    </w:p>
    <w:p>
      <w:r>
        <w:t>[AHV-Kinderrente]}</w:t>
      </w:r>
    </w:p>
    <w:p>
      <w:r>
        <w:t>=</w:t>
      </w:r>
    </w:p>
    <w:p>
      <w:r>
        <w:t>{ Fr.</w:t>
      </w:r>
    </w:p>
    <w:p>
      <w:r>
        <w:t>10'944.--</w:t>
      </w:r>
    </w:p>
    <w:p>
      <w:r>
        <w:t>[Haupterwerb]</w:t>
      </w:r>
    </w:p>
    <w:p>
      <w:r>
        <w:t>+</w:t>
      </w:r>
    </w:p>
    <w:p>
      <w:r>
        <w:t>Fr.</w:t>
      </w:r>
    </w:p>
    <w:p>
      <w:r>
        <w:t>551.--</w:t>
      </w:r>
    </w:p>
    <w:p>
      <w:r>
        <w:t>[Nebenerwerb]</w:t>
      </w:r>
    </w:p>
    <w:p>
      <w:r>
        <w:t>+</w:t>
      </w:r>
    </w:p>
    <w:p>
      <w:r>
        <w:t>Fr.</w:t>
      </w:r>
    </w:p>
    <w:p>
      <w:r>
        <w:t>4’544.--</w:t>
      </w:r>
    </w:p>
    <w:p>
      <w:r>
        <w:t>[Einkünfte</w:t>
      </w:r>
    </w:p>
    <w:p>
      <w:r>
        <w:t>aus</w:t>
      </w:r>
    </w:p>
    <w:p>
      <w:r>
        <w:t>selbständiger</w:t>
      </w:r>
    </w:p>
    <w:p>
      <w:r>
        <w:t>Erwerbstätigkeit]</w:t>
      </w:r>
    </w:p>
    <w:p>
      <w:r>
        <w:t>+</w:t>
      </w:r>
    </w:p>
    <w:p>
      <w:r>
        <w:t>Fr.</w:t>
      </w:r>
    </w:p>
    <w:p>
      <w:r>
        <w:t>21'445.--</w:t>
      </w:r>
    </w:p>
    <w:p>
      <w:r>
        <w:t>[Altersrente</w:t>
      </w:r>
    </w:p>
    <w:p>
      <w:r>
        <w:t>ohne</w:t>
      </w:r>
    </w:p>
    <w:p>
      <w:r>
        <w:t>Kinderrente]</w:t>
      </w:r>
    </w:p>
    <w:p>
      <w:r>
        <w:t>+</w:t>
      </w:r>
    </w:p>
    <w:p>
      <w:r>
        <w:t>Fr.</w:t>
      </w:r>
    </w:p>
    <w:p>
      <w:r>
        <w:t>155.--</w:t>
      </w:r>
    </w:p>
    <w:p>
      <w:r>
        <w:t>[Wertschriftenertrag] } ;</w:t>
      </w:r>
    </w:p>
    <w:p>
      <w:r>
        <w:t>Urk.</w:t>
      </w:r>
    </w:p>
    <w:p>
      <w:r>
        <w:t>7/10i</w:t>
      </w:r>
    </w:p>
    <w:p>
      <w:r>
        <w:t>S.</w:t>
      </w:r>
    </w:p>
    <w:p>
      <w:r>
        <w:t>2) ,</w:t>
      </w:r>
    </w:p>
    <w:p>
      <w:r>
        <w:t>wogegen</w:t>
      </w:r>
    </w:p>
    <w:p>
      <w:r>
        <w:t>die</w:t>
      </w:r>
    </w:p>
    <w:p>
      <w:r>
        <w:t>Beschwerdegegnerin</w:t>
      </w:r>
    </w:p>
    <w:p>
      <w:r>
        <w:t>irrtümlich</w:t>
      </w:r>
    </w:p>
    <w:p>
      <w:r>
        <w:t>vom</w:t>
      </w:r>
    </w:p>
    <w:p>
      <w:r>
        <w:t>Betrag</w:t>
      </w:r>
    </w:p>
    <w:p>
      <w:r>
        <w:t>von</w:t>
      </w:r>
    </w:p>
    <w:p>
      <w:r>
        <w:t>Fr.</w:t>
      </w:r>
    </w:p>
    <w:p>
      <w:r>
        <w:t>37'635.--</w:t>
      </w:r>
    </w:p>
    <w:p>
      <w:r>
        <w:t>ausging</w:t>
      </w:r>
    </w:p>
    <w:p>
      <w:r>
        <w:t>( Urk.</w:t>
      </w:r>
    </w:p>
    <w:p>
      <w:r>
        <w:t>2</w:t>
      </w:r>
    </w:p>
    <w:p>
      <w:r>
        <w:t>S.</w:t>
      </w:r>
    </w:p>
    <w:p>
      <w:r>
        <w:t>4) .</w:t>
      </w:r>
    </w:p>
    <w:p>
      <w:r>
        <w:t>Es</w:t>
      </w:r>
    </w:p>
    <w:p>
      <w:r>
        <w:t>ist</w:t>
      </w:r>
    </w:p>
    <w:p>
      <w:r>
        <w:t>somit</w:t>
      </w:r>
    </w:p>
    <w:p>
      <w:r>
        <w:t>von</w:t>
      </w:r>
    </w:p>
    <w:p>
      <w:r>
        <w:t>einem</w:t>
      </w:r>
    </w:p>
    <w:p>
      <w:r>
        <w:t>Einkommensdefizit</w:t>
      </w:r>
    </w:p>
    <w:p>
      <w:r>
        <w:t>im</w:t>
      </w:r>
    </w:p>
    <w:p>
      <w:r>
        <w:t>Jahr</w:t>
      </w:r>
    </w:p>
    <w:p>
      <w:r>
        <w:t>2013</w:t>
      </w:r>
    </w:p>
    <w:p>
      <w:r>
        <w:t>von</w:t>
      </w:r>
    </w:p>
    <w:p>
      <w:r>
        <w:t>Fr.</w:t>
      </w:r>
    </w:p>
    <w:p>
      <w:r>
        <w:t>28'33 3 .--</w:t>
      </w:r>
    </w:p>
    <w:p>
      <w:r>
        <w:t>( Fr.</w:t>
      </w:r>
    </w:p>
    <w:p>
      <w:r>
        <w:t>61'472.--</w:t>
      </w:r>
    </w:p>
    <w:p>
      <w:r>
        <w:t>[Pauschalbetrag]</w:t>
      </w:r>
    </w:p>
    <w:p>
      <w:r>
        <w:t>+</w:t>
      </w:r>
    </w:p>
    <w:p>
      <w:r>
        <w:t>Fr.</w:t>
      </w:r>
    </w:p>
    <w:p>
      <w:r>
        <w:t>4'500.--</w:t>
      </w:r>
    </w:p>
    <w:p>
      <w:r>
        <w:t>[Unterhalt]</w:t>
      </w:r>
    </w:p>
    <w:p>
      <w:r>
        <w:t>-</w:t>
      </w:r>
    </w:p>
    <w:p>
      <w:r>
        <w:t>Fr.</w:t>
      </w:r>
    </w:p>
    <w:p>
      <w:r>
        <w:t>37'63 9 .--</w:t>
      </w:r>
    </w:p>
    <w:p>
      <w:r>
        <w:t>[Ein künfte] )</w:t>
      </w:r>
    </w:p>
    <w:p>
      <w:r>
        <w:t>auszugehen ,</w:t>
      </w:r>
    </w:p>
    <w:p>
      <w:r>
        <w:t>welches</w:t>
      </w:r>
    </w:p>
    <w:p>
      <w:r>
        <w:t>vom</w:t>
      </w:r>
    </w:p>
    <w:p>
      <w:r>
        <w:t>Vermögen</w:t>
      </w:r>
    </w:p>
    <w:p>
      <w:r>
        <w:t>gedeckt</w:t>
      </w:r>
    </w:p>
    <w:p>
      <w:r>
        <w:t>werden</w:t>
      </w:r>
    </w:p>
    <w:p>
      <w:r>
        <w:t>musste .</w:t>
      </w:r>
    </w:p>
    <w:p>
      <w:r>
        <w:t>In</w:t>
      </w:r>
    </w:p>
    <w:p>
      <w:r>
        <w:t>diesem</w:t>
      </w:r>
    </w:p>
    <w:p>
      <w:r>
        <w:t>Umfang</w:t>
      </w:r>
    </w:p>
    <w:p>
      <w:r>
        <w:t>gilt</w:t>
      </w:r>
    </w:p>
    <w:p>
      <w:r>
        <w:t>der</w:t>
      </w:r>
    </w:p>
    <w:p>
      <w:r>
        <w:t>Vermögensrückgang</w:t>
      </w:r>
    </w:p>
    <w:p>
      <w:r>
        <w:t>daher</w:t>
      </w:r>
    </w:p>
    <w:p>
      <w:r>
        <w:t>nicht</w:t>
      </w:r>
    </w:p>
    <w:p>
      <w:r>
        <w:t>als</w:t>
      </w:r>
    </w:p>
    <w:p>
      <w:r>
        <w:t>unbelegt.</w:t>
      </w:r>
    </w:p>
    <w:p>
      <w:r>
        <w:t>Das</w:t>
      </w:r>
    </w:p>
    <w:p>
      <w:r>
        <w:t>Einkommens defizit</w:t>
      </w:r>
    </w:p>
    <w:p>
      <w:r>
        <w:t>von</w:t>
      </w:r>
    </w:p>
    <w:p>
      <w:r>
        <w:t>Fr.</w:t>
      </w:r>
    </w:p>
    <w:p>
      <w:r>
        <w:t>28'333.--</w:t>
      </w:r>
    </w:p>
    <w:p>
      <w:r>
        <w:t>ist</w:t>
      </w:r>
    </w:p>
    <w:p>
      <w:r>
        <w:t>folglich</w:t>
      </w:r>
    </w:p>
    <w:p>
      <w:r>
        <w:t>vom</w:t>
      </w:r>
    </w:p>
    <w:p>
      <w:r>
        <w:t>hiervor</w:t>
      </w:r>
    </w:p>
    <w:p>
      <w:r>
        <w:t>(E.</w:t>
      </w:r>
    </w:p>
    <w:p>
      <w:r>
        <w:t>5.2 .1-4 )</w:t>
      </w:r>
    </w:p>
    <w:p>
      <w:r>
        <w:t>ermittelten</w:t>
      </w:r>
    </w:p>
    <w:p>
      <w:r>
        <w:t>Betrag</w:t>
      </w:r>
    </w:p>
    <w:p>
      <w:r>
        <w:t>des</w:t>
      </w:r>
    </w:p>
    <w:p>
      <w:r>
        <w:t>Vermögensrückgang es</w:t>
      </w:r>
    </w:p>
    <w:p>
      <w:r>
        <w:t>im</w:t>
      </w:r>
    </w:p>
    <w:p>
      <w:r>
        <w:t>Jahr</w:t>
      </w:r>
    </w:p>
    <w:p>
      <w:r>
        <w:t>2013</w:t>
      </w:r>
    </w:p>
    <w:p>
      <w:r>
        <w:t>von</w:t>
      </w:r>
    </w:p>
    <w:p>
      <w:r>
        <w:t>Fr.</w:t>
      </w:r>
    </w:p>
    <w:p>
      <w:r>
        <w:t>78’509.--</w:t>
      </w:r>
    </w:p>
    <w:p>
      <w:r>
        <w:t>zu</w:t>
      </w:r>
    </w:p>
    <w:p>
      <w:r>
        <w:t>subtrahieren.</w:t>
      </w:r>
    </w:p>
    <w:p>
      <w:r>
        <w:t>5.2.6</w:t>
      </w:r>
    </w:p>
    <w:p>
      <w:r>
        <w:t>Als</w:t>
      </w:r>
    </w:p>
    <w:p>
      <w:r>
        <w:t>Zwischenresultat</w:t>
      </w:r>
    </w:p>
    <w:p>
      <w:r>
        <w:t>verbleibt</w:t>
      </w:r>
    </w:p>
    <w:p>
      <w:r>
        <w:t>damit</w:t>
      </w:r>
    </w:p>
    <w:p>
      <w:r>
        <w:t>ein</w:t>
      </w:r>
    </w:p>
    <w:p>
      <w:r>
        <w:t>unbelegter</w:t>
      </w:r>
    </w:p>
    <w:p>
      <w:r>
        <w:t>Vermögensrückgang</w:t>
      </w:r>
    </w:p>
    <w:p>
      <w:r>
        <w:t>im</w:t>
      </w:r>
    </w:p>
    <w:p>
      <w:r>
        <w:t>Jahr</w:t>
      </w:r>
    </w:p>
    <w:p>
      <w:r>
        <w:t>2013</w:t>
      </w:r>
    </w:p>
    <w:p>
      <w:r>
        <w:t>von</w:t>
      </w:r>
    </w:p>
    <w:p>
      <w:r>
        <w:t>Fr.</w:t>
      </w:r>
    </w:p>
    <w:p>
      <w:r>
        <w:t>50’176 .--</w:t>
      </w:r>
    </w:p>
    <w:p>
      <w:r>
        <w:t>( Fr.</w:t>
      </w:r>
    </w:p>
    <w:p>
      <w:r>
        <w:t>78’509.--</w:t>
      </w:r>
    </w:p>
    <w:p>
      <w:r>
        <w:t>-</w:t>
      </w:r>
    </w:p>
    <w:p>
      <w:r>
        <w:t>Fr.</w:t>
      </w:r>
    </w:p>
    <w:p>
      <w:r>
        <w:t>28'33 3 .--).</w:t>
      </w:r>
    </w:p>
    <w:p>
      <w:r>
        <w:t>5. 3 5.3.1</w:t>
      </w:r>
    </w:p>
    <w:p>
      <w:r>
        <w:t>Der</w:t>
      </w:r>
    </w:p>
    <w:p>
      <w:r>
        <w:t>Beschwerdeführer</w:t>
      </w:r>
    </w:p>
    <w:p>
      <w:r>
        <w:t>hat</w:t>
      </w:r>
    </w:p>
    <w:p>
      <w:r>
        <w:t>weitere</w:t>
      </w:r>
    </w:p>
    <w:p>
      <w:r>
        <w:t>spezifische</w:t>
      </w:r>
    </w:p>
    <w:p>
      <w:r>
        <w:t>Aus g a b en</w:t>
      </w:r>
    </w:p>
    <w:p>
      <w:r>
        <w:t>geltend</w:t>
      </w:r>
    </w:p>
    <w:p>
      <w:r>
        <w:t>gemacht ,</w:t>
      </w:r>
    </w:p>
    <w:p>
      <w:r>
        <w:t>welche</w:t>
      </w:r>
    </w:p>
    <w:p>
      <w:r>
        <w:t>zu</w:t>
      </w:r>
    </w:p>
    <w:p>
      <w:r>
        <w:t>berücksichtigen</w:t>
      </w:r>
    </w:p>
    <w:p>
      <w:r>
        <w:t>seien,</w:t>
      </w:r>
    </w:p>
    <w:p>
      <w:r>
        <w:t>namentlich</w:t>
      </w:r>
    </w:p>
    <w:p>
      <w:r>
        <w:t>ein e</w:t>
      </w:r>
    </w:p>
    <w:p>
      <w:r>
        <w:t>«Kreditvergabe»</w:t>
      </w:r>
    </w:p>
    <w:p>
      <w:r>
        <w:t>(Urk.</w:t>
      </w:r>
    </w:p>
    <w:p>
      <w:r>
        <w:t>1/2</w:t>
      </w:r>
    </w:p>
    <w:p>
      <w:r>
        <w:t>S.</w:t>
      </w:r>
    </w:p>
    <w:p>
      <w:r>
        <w:t>2).</w:t>
      </w:r>
    </w:p>
    <w:p>
      <w:r>
        <w:t>Dazu</w:t>
      </w:r>
    </w:p>
    <w:p>
      <w:r>
        <w:t>hat</w:t>
      </w:r>
    </w:p>
    <w:p>
      <w:r>
        <w:t>er</w:t>
      </w:r>
    </w:p>
    <w:p>
      <w:r>
        <w:t>einen</w:t>
      </w:r>
    </w:p>
    <w:p>
      <w:r>
        <w:t>Darlehensvertrag</w:t>
      </w:r>
    </w:p>
    <w:p>
      <w:r>
        <w:t>vom</w:t>
      </w:r>
    </w:p>
    <w:p>
      <w:r>
        <w:t>26.</w:t>
      </w:r>
    </w:p>
    <w:p>
      <w:r>
        <w:t>November</w:t>
      </w:r>
    </w:p>
    <w:p>
      <w:r>
        <w:t>2013</w:t>
      </w:r>
    </w:p>
    <w:p>
      <w:r>
        <w:t>vorgelegt,</w:t>
      </w:r>
    </w:p>
    <w:p>
      <w:r>
        <w:t>wonach</w:t>
      </w:r>
    </w:p>
    <w:p>
      <w:r>
        <w:t>er</w:t>
      </w:r>
    </w:p>
    <w:p>
      <w:r>
        <w:t>(Darlehens geber)</w:t>
      </w:r>
    </w:p>
    <w:p>
      <w:r>
        <w:t>einem</w:t>
      </w:r>
    </w:p>
    <w:p>
      <w:r>
        <w:t>AA.___</w:t>
      </w:r>
    </w:p>
    <w:p>
      <w:r>
        <w:t>(Darlehensnehmer)</w:t>
      </w:r>
    </w:p>
    <w:p>
      <w:r>
        <w:t>ein</w:t>
      </w:r>
    </w:p>
    <w:p>
      <w:r>
        <w:t>Darlehen</w:t>
      </w:r>
    </w:p>
    <w:p>
      <w:r>
        <w:t>von</w:t>
      </w:r>
    </w:p>
    <w:p>
      <w:r>
        <w:t>insgesamt</w:t>
      </w:r>
    </w:p>
    <w:p>
      <w:r>
        <w:t>Fr.</w:t>
      </w:r>
    </w:p>
    <w:p>
      <w:r>
        <w:t>23'000.--</w:t>
      </w:r>
    </w:p>
    <w:p>
      <w:r>
        <w:t>gewährte,</w:t>
      </w:r>
    </w:p>
    <w:p>
      <w:r>
        <w:t>indem</w:t>
      </w:r>
    </w:p>
    <w:p>
      <w:r>
        <w:t>er</w:t>
      </w:r>
    </w:p>
    <w:p>
      <w:r>
        <w:t>diesem</w:t>
      </w:r>
    </w:p>
    <w:p>
      <w:r>
        <w:t>den</w:t>
      </w:r>
    </w:p>
    <w:p>
      <w:r>
        <w:t>Barbetrag</w:t>
      </w:r>
    </w:p>
    <w:p>
      <w:r>
        <w:t>von</w:t>
      </w:r>
    </w:p>
    <w:p>
      <w:r>
        <w:t>Fr.</w:t>
      </w:r>
    </w:p>
    <w:p>
      <w:r>
        <w:t>18'000.--</w:t>
      </w:r>
    </w:p>
    <w:p>
      <w:r>
        <w:t>und</w:t>
      </w:r>
    </w:p>
    <w:p>
      <w:r>
        <w:t>einen</w:t>
      </w:r>
    </w:p>
    <w:p>
      <w:r>
        <w:t>Smart</w:t>
      </w:r>
    </w:p>
    <w:p>
      <w:r>
        <w:t>Forfour</w:t>
      </w:r>
    </w:p>
    <w:p>
      <w:r>
        <w:t>im</w:t>
      </w:r>
    </w:p>
    <w:p>
      <w:r>
        <w:t>Wert</w:t>
      </w:r>
    </w:p>
    <w:p>
      <w:r>
        <w:t>von</w:t>
      </w:r>
    </w:p>
    <w:p>
      <w:r>
        <w:t>Fr.</w:t>
      </w:r>
    </w:p>
    <w:p>
      <w:r>
        <w:t>5'000.--</w:t>
      </w:r>
    </w:p>
    <w:p>
      <w:r>
        <w:t>übergab</w:t>
      </w:r>
    </w:p>
    <w:p>
      <w:r>
        <w:t>und</w:t>
      </w:r>
    </w:p>
    <w:p>
      <w:r>
        <w:t>dieser</w:t>
      </w:r>
    </w:p>
    <w:p>
      <w:r>
        <w:t>sich</w:t>
      </w:r>
    </w:p>
    <w:p>
      <w:r>
        <w:t>verpflichtete,</w:t>
      </w:r>
    </w:p>
    <w:p>
      <w:r>
        <w:t>dem</w:t>
      </w:r>
    </w:p>
    <w:p>
      <w:r>
        <w:t>Beschwerdeführer</w:t>
      </w:r>
    </w:p>
    <w:p>
      <w:r>
        <w:t>das</w:t>
      </w:r>
    </w:p>
    <w:p>
      <w:r>
        <w:t>Darlehen</w:t>
      </w:r>
    </w:p>
    <w:p>
      <w:r>
        <w:t>in</w:t>
      </w:r>
    </w:p>
    <w:p>
      <w:r>
        <w:rPr>
          <w:b/>
        </w:rPr>
        <w:t>E. 42</w:t>
      </w:r>
    </w:p>
    <w:p>
      <w:r>
        <w:t>x</w:t>
      </w:r>
    </w:p>
    <w:p>
      <w:r>
        <w:t>Fr.</w:t>
      </w:r>
    </w:p>
    <w:p>
      <w:r>
        <w:t>550.--</w:t>
      </w:r>
    </w:p>
    <w:p>
      <w:r>
        <w:t>und</w:t>
      </w:r>
    </w:p>
    <w:p>
      <w:r>
        <w:t>2</w:t>
      </w:r>
    </w:p>
    <w:p>
      <w:r>
        <w:t>x</w:t>
      </w:r>
    </w:p>
    <w:p>
      <w:r>
        <w:t>Fr.</w:t>
      </w:r>
    </w:p>
    <w:p>
      <w:r>
        <w:t>450.--</w:t>
      </w:r>
    </w:p>
    <w:p>
      <w:r>
        <w:t>innerhalb</w:t>
      </w:r>
    </w:p>
    <w:p>
      <w:r>
        <w:t>von</w:t>
      </w:r>
    </w:p>
    <w:p>
      <w:r>
        <w:t>rund</w:t>
      </w:r>
    </w:p>
    <w:p>
      <w:r>
        <w:t>dreieinhalb</w:t>
      </w:r>
    </w:p>
    <w:p>
      <w:r>
        <w:t>Jahren</w:t>
      </w:r>
    </w:p>
    <w:p>
      <w:r>
        <w:t>(31.</w:t>
      </w:r>
    </w:p>
    <w:p>
      <w:r>
        <w:t>Januar</w:t>
      </w:r>
    </w:p>
    <w:p>
      <w:r>
        <w:t>2014</w:t>
      </w:r>
    </w:p>
    <w:p>
      <w:r>
        <w:t>bis</w:t>
      </w:r>
    </w:p>
    <w:p>
      <w:r>
        <w:t>3 1.</w:t>
      </w:r>
    </w:p>
    <w:p>
      <w:r>
        <w:t>August</w:t>
      </w:r>
    </w:p>
    <w:p>
      <w:r>
        <w:t>2017)</w:t>
      </w:r>
    </w:p>
    <w:p>
      <w:r>
        <w:t>und</w:t>
      </w:r>
    </w:p>
    <w:p>
      <w:r>
        <w:t>das</w:t>
      </w:r>
    </w:p>
    <w:p>
      <w:r>
        <w:t>Darlehen</w:t>
      </w:r>
    </w:p>
    <w:p>
      <w:r>
        <w:t>war</w:t>
      </w:r>
    </w:p>
    <w:p>
      <w:r>
        <w:t>teilweise</w:t>
      </w:r>
    </w:p>
    <w:p>
      <w:r>
        <w:t>insofern</w:t>
      </w:r>
    </w:p>
    <w:p>
      <w:r>
        <w:t>gesichert,</w:t>
      </w:r>
    </w:p>
    <w:p>
      <w:r>
        <w:t>als</w:t>
      </w:r>
    </w:p>
    <w:p>
      <w:r>
        <w:t>ein</w:t>
      </w:r>
    </w:p>
    <w:p>
      <w:r>
        <w:t>Zins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1'000.--</w:t>
      </w:r>
    </w:p>
    <w:p>
      <w:r>
        <w:t>vorgesehen</w:t>
      </w:r>
    </w:p>
    <w:p>
      <w:r>
        <w:t>war</w:t>
      </w:r>
    </w:p>
    <w:p>
      <w:r>
        <w:t>(Urk.</w:t>
      </w:r>
    </w:p>
    <w:p>
      <w:r>
        <w:t>7/20). 5.3.4</w:t>
      </w:r>
    </w:p>
    <w:p>
      <w:r>
        <w:t>Die</w:t>
      </w:r>
    </w:p>
    <w:p>
      <w:r>
        <w:t>grundsätzliche</w:t>
      </w:r>
    </w:p>
    <w:p>
      <w:r>
        <w:t>Durchsetzbarkeit</w:t>
      </w:r>
    </w:p>
    <w:p>
      <w:r>
        <w:t>der</w:t>
      </w:r>
    </w:p>
    <w:p>
      <w:r>
        <w:t>vereinbarten</w:t>
      </w:r>
    </w:p>
    <w:p>
      <w:r>
        <w:t>Rückzahlung</w:t>
      </w:r>
    </w:p>
    <w:p>
      <w:r>
        <w:t>mittels</w:t>
      </w:r>
    </w:p>
    <w:p>
      <w:r>
        <w:t>Betrei bung</w:t>
      </w:r>
    </w:p>
    <w:p>
      <w:r>
        <w:t>und</w:t>
      </w:r>
    </w:p>
    <w:p>
      <w:r>
        <w:t>auf</w:t>
      </w:r>
    </w:p>
    <w:p>
      <w:r>
        <w:t>dem</w:t>
      </w:r>
    </w:p>
    <w:p>
      <w:r>
        <w:t>Gerichtsweg</w:t>
      </w:r>
    </w:p>
    <w:p>
      <w:r>
        <w:t>(vgl.</w:t>
      </w:r>
    </w:p>
    <w:p>
      <w:r>
        <w:t>Art.</w:t>
      </w:r>
    </w:p>
    <w:p>
      <w:r>
        <w:t>69</w:t>
      </w:r>
    </w:p>
    <w:p>
      <w:r>
        <w:t>und</w:t>
      </w:r>
    </w:p>
    <w:p>
      <w:r>
        <w:t>82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Schuldbetreibung</w:t>
      </w:r>
    </w:p>
    <w:p>
      <w:r>
        <w:t>und</w:t>
      </w:r>
    </w:p>
    <w:p>
      <w:r>
        <w:t>Konkurs</w:t>
      </w:r>
    </w:p>
    <w:p>
      <w:r>
        <w:t>Bundesgesetz</w:t>
      </w:r>
    </w:p>
    <w:p>
      <w:r>
        <w:t>über</w:t>
      </w:r>
    </w:p>
    <w:p>
      <w:r>
        <w:t>Schuldbetreibung</w:t>
      </w:r>
    </w:p>
    <w:p>
      <w:r>
        <w:t>und</w:t>
      </w:r>
    </w:p>
    <w:p>
      <w:r>
        <w:t>Kon kurs ,</w:t>
      </w:r>
    </w:p>
    <w:p>
      <w:r>
        <w:t>SchKG )</w:t>
      </w:r>
    </w:p>
    <w:p>
      <w:r>
        <w:t>war</w:t>
      </w:r>
    </w:p>
    <w:p>
      <w:r>
        <w:t>angesichts</w:t>
      </w:r>
    </w:p>
    <w:p>
      <w:r>
        <w:t>dieser</w:t>
      </w:r>
    </w:p>
    <w:p>
      <w:r>
        <w:t>Regelungen</w:t>
      </w:r>
    </w:p>
    <w:p>
      <w:r>
        <w:t>und</w:t>
      </w:r>
    </w:p>
    <w:p>
      <w:r>
        <w:t>aufgrund</w:t>
      </w:r>
    </w:p>
    <w:p>
      <w:r>
        <w:t>der</w:t>
      </w:r>
    </w:p>
    <w:p>
      <w:r>
        <w:t>Schriftlichkeit</w:t>
      </w:r>
    </w:p>
    <w:p>
      <w:r>
        <w:t>des</w:t>
      </w:r>
    </w:p>
    <w:p>
      <w:r>
        <w:t>Darlehensvertrages</w:t>
      </w:r>
    </w:p>
    <w:p>
      <w:r>
        <w:t>mit</w:t>
      </w:r>
    </w:p>
    <w:p>
      <w:r>
        <w:t>handschriftlicher</w:t>
      </w:r>
    </w:p>
    <w:p>
      <w:r>
        <w:t>Unterschrift</w:t>
      </w:r>
    </w:p>
    <w:p>
      <w:r>
        <w:t>der</w:t>
      </w:r>
    </w:p>
    <w:p>
      <w:r>
        <w:t>namentlich</w:t>
      </w:r>
    </w:p>
    <w:p>
      <w:r>
        <w:t>genannten</w:t>
      </w:r>
    </w:p>
    <w:p>
      <w:r>
        <w:t>und</w:t>
      </w:r>
    </w:p>
    <w:p>
      <w:r>
        <w:t>identifizierbaren</w:t>
      </w:r>
    </w:p>
    <w:p>
      <w:r>
        <w:t>Vertragsparteien</w:t>
      </w:r>
    </w:p>
    <w:p>
      <w:r>
        <w:t>sowie</w:t>
      </w:r>
    </w:p>
    <w:p>
      <w:r>
        <w:t>mit</w:t>
      </w:r>
    </w:p>
    <w:p>
      <w:r>
        <w:t>Schuld anerkennung</w:t>
      </w:r>
    </w:p>
    <w:p>
      <w:r>
        <w:t>und</w:t>
      </w:r>
    </w:p>
    <w:p>
      <w:r>
        <w:t>Rückzahlungsverpflichtung</w:t>
      </w:r>
    </w:p>
    <w:p>
      <w:r>
        <w:t>des</w:t>
      </w:r>
    </w:p>
    <w:p>
      <w:r>
        <w:t>in</w:t>
      </w:r>
    </w:p>
    <w:p>
      <w:r>
        <w:t>der</w:t>
      </w:r>
    </w:p>
    <w:p>
      <w:r>
        <w:t>Schweiz</w:t>
      </w:r>
    </w:p>
    <w:p>
      <w:r>
        <w:t>wohnhaften</w:t>
      </w:r>
    </w:p>
    <w:p>
      <w:r>
        <w:t>Darlehensneh mer s</w:t>
      </w:r>
    </w:p>
    <w:p>
      <w:r>
        <w:t>(Urk.</w:t>
      </w:r>
    </w:p>
    <w:p>
      <w:r>
        <w:t>7/20)</w:t>
      </w:r>
    </w:p>
    <w:p>
      <w:r>
        <w:t>initial,</w:t>
      </w:r>
    </w:p>
    <w:p>
      <w:r>
        <w:t>bei</w:t>
      </w:r>
    </w:p>
    <w:p>
      <w:r>
        <w:t>Vertragsabschluss,</w:t>
      </w:r>
    </w:p>
    <w:p>
      <w:r>
        <w:t>gewährleistet.</w:t>
      </w:r>
    </w:p>
    <w:p>
      <w:r>
        <w:t>Allerdings</w:t>
      </w:r>
    </w:p>
    <w:p>
      <w:r>
        <w:t>erschöpfte</w:t>
      </w:r>
    </w:p>
    <w:p>
      <w:r>
        <w:t>sich</w:t>
      </w:r>
    </w:p>
    <w:p>
      <w:r>
        <w:t>die</w:t>
      </w:r>
    </w:p>
    <w:p>
      <w:r>
        <w:t>Sicherung</w:t>
      </w:r>
    </w:p>
    <w:p>
      <w:r>
        <w:t>des</w:t>
      </w:r>
    </w:p>
    <w:p>
      <w:r>
        <w:t>Darlehens</w:t>
      </w:r>
    </w:p>
    <w:p>
      <w:r>
        <w:t>in</w:t>
      </w:r>
    </w:p>
    <w:p>
      <w:r>
        <w:t>der</w:t>
      </w:r>
    </w:p>
    <w:p>
      <w:r>
        <w:t>schriftlich</w:t>
      </w:r>
    </w:p>
    <w:p>
      <w:r>
        <w:t>festge haltenen</w:t>
      </w:r>
    </w:p>
    <w:p>
      <w:r>
        <w:t>Schuldanerkennung</w:t>
      </w:r>
    </w:p>
    <w:p>
      <w:r>
        <w:t>mit</w:t>
      </w:r>
    </w:p>
    <w:p>
      <w:r>
        <w:t>der</w:t>
      </w:r>
    </w:p>
    <w:p>
      <w:r>
        <w:t>Vereinbarung</w:t>
      </w:r>
    </w:p>
    <w:p>
      <w:r>
        <w:t>von</w:t>
      </w:r>
    </w:p>
    <w:p>
      <w:r>
        <w:t>Ratenzahlungen</w:t>
      </w:r>
    </w:p>
    <w:p>
      <w:r>
        <w:t>und</w:t>
      </w:r>
    </w:p>
    <w:p>
      <w:r>
        <w:t>in</w:t>
      </w:r>
    </w:p>
    <w:p>
      <w:r>
        <w:t>einem</w:t>
      </w:r>
    </w:p>
    <w:p>
      <w:r>
        <w:t>auf</w:t>
      </w:r>
    </w:p>
    <w:p>
      <w:r>
        <w:t>Fr.</w:t>
      </w:r>
    </w:p>
    <w:p>
      <w:r>
        <w:t>1’00 0 .--</w:t>
      </w:r>
    </w:p>
    <w:p>
      <w:r>
        <w:t>beschränkten</w:t>
      </w:r>
    </w:p>
    <w:p>
      <w:r>
        <w:t>Zins.</w:t>
      </w:r>
    </w:p>
    <w:p>
      <w:r>
        <w:t>Eine</w:t>
      </w:r>
    </w:p>
    <w:p>
      <w:r>
        <w:t>andere ,</w:t>
      </w:r>
    </w:p>
    <w:p>
      <w:r>
        <w:t>wirtschaftlich</w:t>
      </w:r>
    </w:p>
    <w:p>
      <w:r>
        <w:t>reelle</w:t>
      </w:r>
    </w:p>
    <w:p>
      <w:r>
        <w:t>Sicherheit</w:t>
      </w:r>
    </w:p>
    <w:p>
      <w:r>
        <w:t>oder</w:t>
      </w:r>
    </w:p>
    <w:p>
      <w:r>
        <w:t>Gegenleistung</w:t>
      </w:r>
    </w:p>
    <w:p>
      <w:r>
        <w:t>für</w:t>
      </w:r>
    </w:p>
    <w:p>
      <w:r>
        <w:t>das</w:t>
      </w:r>
    </w:p>
    <w:p>
      <w:r>
        <w:t>Darlehen</w:t>
      </w:r>
    </w:p>
    <w:p>
      <w:r>
        <w:t>wurde</w:t>
      </w:r>
    </w:p>
    <w:p>
      <w:r>
        <w:t>nicht</w:t>
      </w:r>
    </w:p>
    <w:p>
      <w:r>
        <w:t>vereinbart ,</w:t>
      </w:r>
    </w:p>
    <w:p>
      <w:r>
        <w:t>was</w:t>
      </w:r>
    </w:p>
    <w:p>
      <w:r>
        <w:t>das</w:t>
      </w:r>
    </w:p>
    <w:p>
      <w:r>
        <w:t>Risiko</w:t>
      </w:r>
    </w:p>
    <w:p>
      <w:r>
        <w:t>des</w:t>
      </w:r>
    </w:p>
    <w:p>
      <w:r>
        <w:t>Ausfalls</w:t>
      </w:r>
    </w:p>
    <w:p>
      <w:r>
        <w:t>der</w:t>
      </w:r>
    </w:p>
    <w:p>
      <w:r>
        <w:t>Darlehenssumme</w:t>
      </w:r>
    </w:p>
    <w:p>
      <w:r>
        <w:t>erhöhte .</w:t>
      </w:r>
    </w:p>
    <w:p>
      <w:r>
        <w:t>Insbesondere</w:t>
      </w:r>
    </w:p>
    <w:p>
      <w:r>
        <w:t>aber</w:t>
      </w:r>
    </w:p>
    <w:p>
      <w:r>
        <w:t>ist</w:t>
      </w:r>
    </w:p>
    <w:p>
      <w:r>
        <w:t>zur</w:t>
      </w:r>
    </w:p>
    <w:p>
      <w:r>
        <w:t>Person</w:t>
      </w:r>
    </w:p>
    <w:p>
      <w:r>
        <w:t>und</w:t>
      </w:r>
    </w:p>
    <w:p>
      <w:r>
        <w:t>zur</w:t>
      </w:r>
    </w:p>
    <w:p>
      <w:r>
        <w:t>Bonität</w:t>
      </w:r>
    </w:p>
    <w:p>
      <w:r>
        <w:t>des</w:t>
      </w:r>
    </w:p>
    <w:p>
      <w:r>
        <w:t>Darlehensschuldner</w:t>
      </w:r>
    </w:p>
    <w:p>
      <w:r>
        <w:t>nichts</w:t>
      </w:r>
    </w:p>
    <w:p>
      <w:r>
        <w:t>bekannt .</w:t>
      </w:r>
    </w:p>
    <w:p>
      <w:r>
        <w:t>Der</w:t>
      </w:r>
    </w:p>
    <w:p>
      <w:r>
        <w:t>Beschwerdeführer</w:t>
      </w:r>
    </w:p>
    <w:p>
      <w:r>
        <w:t>spricht</w:t>
      </w:r>
    </w:p>
    <w:p>
      <w:r>
        <w:t>von</w:t>
      </w:r>
    </w:p>
    <w:p>
      <w:r>
        <w:t>«betrügerischen</w:t>
      </w:r>
    </w:p>
    <w:p>
      <w:r>
        <w:t>Machenschaften»</w:t>
      </w:r>
    </w:p>
    <w:p>
      <w:r>
        <w:t>(Urk.</w:t>
      </w:r>
    </w:p>
    <w:p>
      <w:r>
        <w:t>1/2</w:t>
      </w:r>
    </w:p>
    <w:p>
      <w:r>
        <w:t>S.</w:t>
      </w:r>
    </w:p>
    <w:p>
      <w:r>
        <w:t>2),</w:t>
      </w:r>
    </w:p>
    <w:p>
      <w:r>
        <w:t>ohne</w:t>
      </w:r>
    </w:p>
    <w:p>
      <w:r>
        <w:t>diese</w:t>
      </w:r>
    </w:p>
    <w:p>
      <w:r>
        <w:t>genauer</w:t>
      </w:r>
    </w:p>
    <w:p>
      <w:r>
        <w:t>zu</w:t>
      </w:r>
    </w:p>
    <w:p>
      <w:r>
        <w:t>erläutern.</w:t>
      </w:r>
    </w:p>
    <w:p>
      <w:r>
        <w:t>Insbesondere</w:t>
      </w:r>
    </w:p>
    <w:p>
      <w:r>
        <w:t>legte</w:t>
      </w:r>
    </w:p>
    <w:p>
      <w:r>
        <w:t>er</w:t>
      </w:r>
    </w:p>
    <w:p>
      <w:r>
        <w:t>nicht</w:t>
      </w:r>
    </w:p>
    <w:p>
      <w:r>
        <w:t>dar,</w:t>
      </w:r>
    </w:p>
    <w:p>
      <w:r>
        <w:t>und</w:t>
      </w:r>
    </w:p>
    <w:p>
      <w:r>
        <w:t>war</w:t>
      </w:r>
    </w:p>
    <w:p>
      <w:r>
        <w:t>auch</w:t>
      </w:r>
    </w:p>
    <w:p>
      <w:r>
        <w:t>nicht</w:t>
      </w:r>
    </w:p>
    <w:p>
      <w:r>
        <w:t>ersichtlich,</w:t>
      </w:r>
    </w:p>
    <w:p>
      <w:r>
        <w:t>welche</w:t>
      </w:r>
    </w:p>
    <w:p>
      <w:r>
        <w:t>Aspekte</w:t>
      </w:r>
    </w:p>
    <w:p>
      <w:r>
        <w:t>sein</w:t>
      </w:r>
    </w:p>
    <w:p>
      <w:r>
        <w:t>damaliges</w:t>
      </w:r>
    </w:p>
    <w:p>
      <w:r>
        <w:t>Vertrauen</w:t>
      </w:r>
    </w:p>
    <w:p>
      <w:r>
        <w:t>in</w:t>
      </w:r>
    </w:p>
    <w:p>
      <w:r>
        <w:t>die</w:t>
      </w:r>
    </w:p>
    <w:p>
      <w:r>
        <w:t>Bonität</w:t>
      </w:r>
    </w:p>
    <w:p>
      <w:r>
        <w:t>seines</w:t>
      </w:r>
    </w:p>
    <w:p>
      <w:r>
        <w:t>Darlehens schuld ners</w:t>
      </w:r>
    </w:p>
    <w:p>
      <w:r>
        <w:t>hätten</w:t>
      </w:r>
    </w:p>
    <w:p>
      <w:r>
        <w:t>begründen</w:t>
      </w:r>
    </w:p>
    <w:p>
      <w:r>
        <w:t>sollen,</w:t>
      </w:r>
    </w:p>
    <w:p>
      <w:r>
        <w:t>oder</w:t>
      </w:r>
    </w:p>
    <w:p>
      <w:r>
        <w:t>inwiefern</w:t>
      </w:r>
    </w:p>
    <w:p>
      <w:r>
        <w:t>er</w:t>
      </w:r>
    </w:p>
    <w:p>
      <w:r>
        <w:t>arglistig</w:t>
      </w:r>
    </w:p>
    <w:p>
      <w:r>
        <w:t>getäuscht</w:t>
      </w:r>
    </w:p>
    <w:p>
      <w:r>
        <w:t>worden</w:t>
      </w:r>
    </w:p>
    <w:p>
      <w:r>
        <w:t>sein</w:t>
      </w:r>
    </w:p>
    <w:p>
      <w:r>
        <w:t>soll.</w:t>
      </w:r>
    </w:p>
    <w:p>
      <w:r>
        <w:t>Beim</w:t>
      </w:r>
    </w:p>
    <w:p>
      <w:r>
        <w:t>ganzen</w:t>
      </w:r>
    </w:p>
    <w:p>
      <w:r>
        <w:t>oder</w:t>
      </w:r>
    </w:p>
    <w:p>
      <w:r>
        <w:t>teilweisen</w:t>
      </w:r>
    </w:p>
    <w:p>
      <w:r>
        <w:t>Fehlen</w:t>
      </w:r>
    </w:p>
    <w:p>
      <w:r>
        <w:t>von</w:t>
      </w:r>
    </w:p>
    <w:p>
      <w:r>
        <w:t>Einkommen</w:t>
      </w:r>
    </w:p>
    <w:p>
      <w:r>
        <w:t>und</w:t>
      </w:r>
    </w:p>
    <w:p>
      <w:r>
        <w:t>Vermögen</w:t>
      </w:r>
    </w:p>
    <w:p>
      <w:r>
        <w:t>handelt</w:t>
      </w:r>
    </w:p>
    <w:p>
      <w:r>
        <w:t>es</w:t>
      </w:r>
    </w:p>
    <w:p>
      <w:r>
        <w:t>sich</w:t>
      </w:r>
    </w:p>
    <w:p>
      <w:r>
        <w:t>um</w:t>
      </w:r>
    </w:p>
    <w:p>
      <w:r>
        <w:t>anspruchsbegründende</w:t>
      </w:r>
    </w:p>
    <w:p>
      <w:r>
        <w:t>Tatsachen,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im</w:t>
      </w:r>
    </w:p>
    <w:p>
      <w:r>
        <w:t>Rahmen</w:t>
      </w:r>
    </w:p>
    <w:p>
      <w:r>
        <w:t>seiner</w:t>
      </w:r>
    </w:p>
    <w:p>
      <w:r>
        <w:t>Mitwirkungspflicht</w:t>
      </w:r>
    </w:p>
    <w:p>
      <w:r>
        <w:t>darzutun</w:t>
      </w:r>
    </w:p>
    <w:p>
      <w:r>
        <w:t>und</w:t>
      </w:r>
    </w:p>
    <w:p>
      <w:r>
        <w:t>zu</w:t>
      </w:r>
    </w:p>
    <w:p>
      <w:r>
        <w:t>belegen</w:t>
      </w:r>
    </w:p>
    <w:p>
      <w:r>
        <w:t>sind</w:t>
      </w:r>
    </w:p>
    <w:p>
      <w:r>
        <w:t>( 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9C_186/2011</w:t>
      </w:r>
    </w:p>
    <w:p>
      <w:r>
        <w:t>vom</w:t>
      </w:r>
    </w:p>
    <w:p>
      <w:r>
        <w:t>1 4.</w:t>
      </w:r>
    </w:p>
    <w:p>
      <w:r>
        <w:t>April</w:t>
      </w:r>
    </w:p>
    <w:p>
      <w:r>
        <w:t>2011</w:t>
      </w:r>
    </w:p>
    <w:p>
      <w:r>
        <w:t>E.</w:t>
      </w:r>
    </w:p>
    <w:p>
      <w:r>
        <w:t>4.2.3</w:t>
      </w:r>
    </w:p>
    <w:p>
      <w:r>
        <w:t>mit</w:t>
      </w:r>
    </w:p>
    <w:p>
      <w:r>
        <w:t>Hinweisen ).</w:t>
      </w:r>
    </w:p>
    <w:p>
      <w:r>
        <w:t>Der</w:t>
      </w:r>
    </w:p>
    <w:p>
      <w:r>
        <w:t>Beschwerdeführe r</w:t>
      </w:r>
    </w:p>
    <w:p>
      <w:r>
        <w:t>trägt</w:t>
      </w:r>
    </w:p>
    <w:p>
      <w:r>
        <w:t>sodann</w:t>
      </w:r>
    </w:p>
    <w:p>
      <w:r>
        <w:t>die</w:t>
      </w:r>
    </w:p>
    <w:p>
      <w:r>
        <w:t>Beweislast</w:t>
      </w:r>
    </w:p>
    <w:p>
      <w:r>
        <w:t>dafür</w:t>
      </w:r>
    </w:p>
    <w:p>
      <w:r>
        <w:t>( vgl.</w:t>
      </w:r>
    </w:p>
    <w:p>
      <w:r>
        <w:t>Urteil</w:t>
      </w:r>
    </w:p>
    <w:p>
      <w:r>
        <w:t>des</w:t>
      </w:r>
    </w:p>
    <w:p>
      <w:r>
        <w:t>Bundesge richts</w:t>
      </w:r>
    </w:p>
    <w:p>
      <w:r>
        <w:t>9C_467/2019</w:t>
      </w:r>
    </w:p>
    <w:p>
      <w:r>
        <w:t>vom</w:t>
      </w:r>
    </w:p>
    <w:p>
      <w:r>
        <w:t>4.</w:t>
      </w:r>
    </w:p>
    <w:p>
      <w:r>
        <w:t>November</w:t>
      </w:r>
    </w:p>
    <w:p>
      <w:r>
        <w:t>2019</w:t>
      </w:r>
    </w:p>
    <w:p>
      <w:r>
        <w:t>E.</w:t>
      </w:r>
    </w:p>
    <w:p>
      <w:r>
        <w:t>5</w:t>
      </w:r>
    </w:p>
    <w:p>
      <w:r>
        <w:t>mit</w:t>
      </w:r>
    </w:p>
    <w:p>
      <w:r>
        <w:t>Hinweisen),</w:t>
      </w:r>
    </w:p>
    <w:p>
      <w:r>
        <w:t>dass</w:t>
      </w:r>
    </w:p>
    <w:p>
      <w:r>
        <w:t>im</w:t>
      </w:r>
    </w:p>
    <w:p>
      <w:r>
        <w:t>Zeit punkt</w:t>
      </w:r>
    </w:p>
    <w:p>
      <w:r>
        <w:t>der</w:t>
      </w:r>
    </w:p>
    <w:p>
      <w:r>
        <w:t>Darlehensgewährung</w:t>
      </w:r>
    </w:p>
    <w:p>
      <w:r>
        <w:t>im</w:t>
      </w:r>
    </w:p>
    <w:p>
      <w:r>
        <w:t>November</w:t>
      </w:r>
    </w:p>
    <w:p>
      <w:r>
        <w:t>2013</w:t>
      </w:r>
    </w:p>
    <w:p>
      <w:r>
        <w:t>(Urk.</w:t>
      </w:r>
    </w:p>
    <w:p>
      <w:r>
        <w:t>7/20 )</w:t>
      </w:r>
    </w:p>
    <w:p>
      <w:r>
        <w:t>unter</w:t>
      </w:r>
    </w:p>
    <w:p>
      <w:r>
        <w:t>den</w:t>
      </w:r>
    </w:p>
    <w:p>
      <w:r>
        <w:t>konkre ten</w:t>
      </w:r>
    </w:p>
    <w:p>
      <w:r>
        <w:t>Umständen</w:t>
      </w:r>
    </w:p>
    <w:p>
      <w:r>
        <w:t>überwiegend</w:t>
      </w:r>
    </w:p>
    <w:p>
      <w:r>
        <w:t>wahrscheinlich</w:t>
      </w:r>
    </w:p>
    <w:p>
      <w:r>
        <w:t>nicht</w:t>
      </w:r>
    </w:p>
    <w:p>
      <w:r>
        <w:t>mit</w:t>
      </w:r>
    </w:p>
    <w:p>
      <w:r>
        <w:t>einem</w:t>
      </w:r>
    </w:p>
    <w:p>
      <w:r>
        <w:t>Ausfall</w:t>
      </w:r>
    </w:p>
    <w:p>
      <w:r>
        <w:t>der</w:t>
      </w:r>
    </w:p>
    <w:p>
      <w:r>
        <w:t>Darle hensf orderung</w:t>
      </w:r>
    </w:p>
    <w:p>
      <w:r>
        <w:t>von</w:t>
      </w:r>
    </w:p>
    <w:p>
      <w:r>
        <w:t>insgesamt</w:t>
      </w:r>
    </w:p>
    <w:p>
      <w:r>
        <w:t>Fr.</w:t>
      </w:r>
    </w:p>
    <w:p>
      <w:r>
        <w:t>23'000.--</w:t>
      </w:r>
    </w:p>
    <w:p>
      <w:r>
        <w:t>gegenüber</w:t>
      </w:r>
    </w:p>
    <w:p>
      <w:r>
        <w:t>dem</w:t>
      </w:r>
    </w:p>
    <w:p>
      <w:r>
        <w:t>Darlehens nehmer</w:t>
      </w:r>
    </w:p>
    <w:p>
      <w:r>
        <w:t>zu</w:t>
      </w:r>
    </w:p>
    <w:p>
      <w:r>
        <w:t>rechnen</w:t>
      </w:r>
    </w:p>
    <w:p>
      <w:r>
        <w:t>war.</w:t>
      </w:r>
    </w:p>
    <w:p>
      <w:r>
        <w:t>Dieser</w:t>
      </w:r>
    </w:p>
    <w:p>
      <w:r>
        <w:t>Beweis</w:t>
      </w:r>
    </w:p>
    <w:p>
      <w:r>
        <w:t>wurde</w:t>
      </w:r>
    </w:p>
    <w:p>
      <w:r>
        <w:t>vom</w:t>
      </w:r>
    </w:p>
    <w:p>
      <w:r>
        <w:t>Beschwerdeführer</w:t>
      </w:r>
    </w:p>
    <w:p>
      <w:r>
        <w:t>nicht</w:t>
      </w:r>
    </w:p>
    <w:p>
      <w:r>
        <w:t>erbracht.</w:t>
      </w:r>
    </w:p>
    <w:p>
      <w:r>
        <w:t>Ohne</w:t>
      </w:r>
    </w:p>
    <w:p>
      <w:r>
        <w:t>Kenntnis</w:t>
      </w:r>
    </w:p>
    <w:p>
      <w:r>
        <w:t>der</w:t>
      </w:r>
    </w:p>
    <w:p>
      <w:r>
        <w:t>finanziellen</w:t>
      </w:r>
    </w:p>
    <w:p>
      <w:r>
        <w:t>Umstände</w:t>
      </w:r>
    </w:p>
    <w:p>
      <w:r>
        <w:t>und</w:t>
      </w:r>
    </w:p>
    <w:p>
      <w:r>
        <w:t>der</w:t>
      </w:r>
    </w:p>
    <w:p>
      <w:r>
        <w:t>Zahlungsmoral</w:t>
      </w:r>
    </w:p>
    <w:p>
      <w:r>
        <w:t>des</w:t>
      </w:r>
    </w:p>
    <w:p>
      <w:r>
        <w:t>Darlehensneh mers</w:t>
      </w:r>
    </w:p>
    <w:p>
      <w:r>
        <w:t>wurde</w:t>
      </w:r>
    </w:p>
    <w:p>
      <w:r>
        <w:t>ein</w:t>
      </w:r>
    </w:p>
    <w:p>
      <w:r>
        <w:t>übermässiges</w:t>
      </w:r>
    </w:p>
    <w:p>
      <w:r>
        <w:t>Ausfallrisiko</w:t>
      </w:r>
    </w:p>
    <w:p>
      <w:r>
        <w:t>eingegangen.</w:t>
      </w:r>
    </w:p>
    <w:p>
      <w:r>
        <w:t>Dass</w:t>
      </w:r>
    </w:p>
    <w:p>
      <w:r>
        <w:t>eine</w:t>
      </w:r>
    </w:p>
    <w:p>
      <w:r>
        <w:t>Überprüfung</w:t>
      </w:r>
    </w:p>
    <w:p>
      <w:r>
        <w:t>der</w:t>
      </w:r>
    </w:p>
    <w:p>
      <w:r>
        <w:t>damaligen,</w:t>
      </w:r>
    </w:p>
    <w:p>
      <w:r>
        <w:t>im</w:t>
      </w:r>
    </w:p>
    <w:p>
      <w:r>
        <w:t>Jahr</w:t>
      </w:r>
    </w:p>
    <w:p>
      <w:r>
        <w:t>2013</w:t>
      </w:r>
    </w:p>
    <w:p>
      <w:r>
        <w:t>vorliegenden</w:t>
      </w:r>
    </w:p>
    <w:p>
      <w:r>
        <w:t>finanziellen</w:t>
      </w:r>
    </w:p>
    <w:p>
      <w:r>
        <w:t>Verhältnisse</w:t>
      </w:r>
    </w:p>
    <w:p>
      <w:r>
        <w:t>des</w:t>
      </w:r>
    </w:p>
    <w:p>
      <w:r>
        <w:t>Darle hensschuldners</w:t>
      </w:r>
    </w:p>
    <w:p>
      <w:r>
        <w:t>auch</w:t>
      </w:r>
    </w:p>
    <w:p>
      <w:r>
        <w:t>nur</w:t>
      </w:r>
    </w:p>
    <w:p>
      <w:r>
        <w:t>annähernd</w:t>
      </w:r>
    </w:p>
    <w:p>
      <w:r>
        <w:t>vorgenommen</w:t>
      </w:r>
    </w:p>
    <w:p>
      <w:r>
        <w:t>worden</w:t>
      </w:r>
    </w:p>
    <w:p>
      <w:r>
        <w:t>sei</w:t>
      </w:r>
    </w:p>
    <w:p>
      <w:r>
        <w:t>oder</w:t>
      </w:r>
    </w:p>
    <w:p>
      <w:r>
        <w:t>dass</w:t>
      </w:r>
    </w:p>
    <w:p>
      <w:r>
        <w:t>bestimmte</w:t>
      </w:r>
    </w:p>
    <w:p>
      <w:r>
        <w:t>Umstände</w:t>
      </w:r>
    </w:p>
    <w:p>
      <w:r>
        <w:t>vorgelegen</w:t>
      </w:r>
    </w:p>
    <w:p>
      <w:r>
        <w:t>hätten,</w:t>
      </w:r>
    </w:p>
    <w:p>
      <w:r>
        <w:t>aufgrund</w:t>
      </w:r>
    </w:p>
    <w:p>
      <w:r>
        <w:t>welcher</w:t>
      </w:r>
    </w:p>
    <w:p>
      <w:r>
        <w:t>die</w:t>
      </w:r>
    </w:p>
    <w:p>
      <w:r>
        <w:t>Gewährung</w:t>
      </w:r>
    </w:p>
    <w:p>
      <w:r>
        <w:t>des</w:t>
      </w:r>
    </w:p>
    <w:p>
      <w:r>
        <w:t>Darlehen s</w:t>
      </w:r>
    </w:p>
    <w:p>
      <w:r>
        <w:t>respektive</w:t>
      </w:r>
    </w:p>
    <w:p>
      <w:r>
        <w:t>dessen</w:t>
      </w:r>
    </w:p>
    <w:p>
      <w:r>
        <w:t>Rückzahlung</w:t>
      </w:r>
    </w:p>
    <w:p>
      <w:r>
        <w:t>ohne</w:t>
      </w:r>
    </w:p>
    <w:p>
      <w:r>
        <w:t>Weiteres</w:t>
      </w:r>
    </w:p>
    <w:p>
      <w:r>
        <w:t>als</w:t>
      </w:r>
    </w:p>
    <w:p>
      <w:r>
        <w:t>zumindest</w:t>
      </w:r>
    </w:p>
    <w:p>
      <w:r>
        <w:t>überwie gend</w:t>
      </w:r>
    </w:p>
    <w:p>
      <w:r>
        <w:t>wahrscheinlich</w:t>
      </w:r>
    </w:p>
    <w:p>
      <w:r>
        <w:t>anzusehen</w:t>
      </w:r>
    </w:p>
    <w:p>
      <w:r>
        <w:t>gewesen</w:t>
      </w:r>
    </w:p>
    <w:p>
      <w:r>
        <w:t>wäre ,</w:t>
      </w:r>
    </w:p>
    <w:p>
      <w:r>
        <w:t>wurde</w:t>
      </w:r>
    </w:p>
    <w:p>
      <w:r>
        <w:t>nicht</w:t>
      </w:r>
    </w:p>
    <w:p>
      <w:r>
        <w:t>geltend</w:t>
      </w:r>
    </w:p>
    <w:p>
      <w:r>
        <w:t>gemacht</w:t>
      </w:r>
    </w:p>
    <w:p>
      <w:r>
        <w:t>und</w:t>
      </w:r>
    </w:p>
    <w:p>
      <w:r>
        <w:t>ist</w:t>
      </w:r>
    </w:p>
    <w:p>
      <w:r>
        <w:t>auch</w:t>
      </w:r>
    </w:p>
    <w:p>
      <w:r>
        <w:t>den</w:t>
      </w:r>
    </w:p>
    <w:p>
      <w:r>
        <w:t>Akten</w:t>
      </w:r>
    </w:p>
    <w:p>
      <w:r>
        <w:t>nicht</w:t>
      </w:r>
    </w:p>
    <w:p>
      <w:r>
        <w:t>zu</w:t>
      </w:r>
    </w:p>
    <w:p>
      <w:r>
        <w:t>entnehmen.</w:t>
      </w:r>
    </w:p>
    <w:p>
      <w:r>
        <w:t>Es</w:t>
      </w:r>
    </w:p>
    <w:p>
      <w:r>
        <w:t>kann</w:t>
      </w:r>
    </w:p>
    <w:p>
      <w:r>
        <w:t>hier</w:t>
      </w:r>
    </w:p>
    <w:p>
      <w:r>
        <w:t>daher</w:t>
      </w:r>
    </w:p>
    <w:p>
      <w:r>
        <w:t>nicht</w:t>
      </w:r>
    </w:p>
    <w:p>
      <w:r>
        <w:t>von</w:t>
      </w:r>
    </w:p>
    <w:p>
      <w:r>
        <w:t>eine r</w:t>
      </w:r>
    </w:p>
    <w:p>
      <w:r>
        <w:t>hin reichenden</w:t>
      </w:r>
    </w:p>
    <w:p>
      <w:r>
        <w:t>Bonität</w:t>
      </w:r>
    </w:p>
    <w:p>
      <w:r>
        <w:t>und</w:t>
      </w:r>
    </w:p>
    <w:p>
      <w:r>
        <w:t>Zahlungsmoral</w:t>
      </w:r>
    </w:p>
    <w:p>
      <w:r>
        <w:t>des</w:t>
      </w:r>
    </w:p>
    <w:p>
      <w:r>
        <w:t>Darlehensschuldner</w:t>
      </w:r>
    </w:p>
    <w:p>
      <w:r>
        <w:t>bei</w:t>
      </w:r>
    </w:p>
    <w:p>
      <w:r>
        <w:t>der</w:t>
      </w:r>
    </w:p>
    <w:p>
      <w:r>
        <w:t>Darle hensvergabe</w:t>
      </w:r>
    </w:p>
    <w:p>
      <w:r>
        <w:t>ausgegangen</w:t>
      </w:r>
    </w:p>
    <w:p>
      <w:r>
        <w:t>werden .</w:t>
      </w:r>
    </w:p>
    <w:p>
      <w:r>
        <w:t>Ohne</w:t>
      </w:r>
    </w:p>
    <w:p>
      <w:r>
        <w:t>eine</w:t>
      </w:r>
    </w:p>
    <w:p>
      <w:r>
        <w:t>solche</w:t>
      </w:r>
    </w:p>
    <w:p>
      <w:r>
        <w:t>hätte</w:t>
      </w:r>
    </w:p>
    <w:p>
      <w:r>
        <w:t>bei</w:t>
      </w:r>
    </w:p>
    <w:p>
      <w:r>
        <w:t>pflichtgemässer</w:t>
      </w:r>
    </w:p>
    <w:p>
      <w:r>
        <w:t>Sorgfalt</w:t>
      </w:r>
    </w:p>
    <w:p>
      <w:r>
        <w:t>indes</w:t>
      </w:r>
    </w:p>
    <w:p>
      <w:r>
        <w:t>bereits</w:t>
      </w:r>
    </w:p>
    <w:p>
      <w:r>
        <w:t>bei</w:t>
      </w:r>
    </w:p>
    <w:p>
      <w:r>
        <w:t>der</w:t>
      </w:r>
    </w:p>
    <w:p>
      <w:r>
        <w:t>Darlehensvergabe</w:t>
      </w:r>
    </w:p>
    <w:p>
      <w:r>
        <w:t>nicht</w:t>
      </w:r>
    </w:p>
    <w:p>
      <w:r>
        <w:t>mit</w:t>
      </w:r>
    </w:p>
    <w:p>
      <w:r>
        <w:t>einer</w:t>
      </w:r>
    </w:p>
    <w:p>
      <w:r>
        <w:t>Rückzahlung</w:t>
      </w:r>
    </w:p>
    <w:p>
      <w:r>
        <w:t>gerechnet</w:t>
      </w:r>
    </w:p>
    <w:p>
      <w:r>
        <w:t>werden</w:t>
      </w:r>
    </w:p>
    <w:p>
      <w:r>
        <w:t>dürfen .</w:t>
      </w:r>
    </w:p>
    <w:p>
      <w:r>
        <w:t>Die</w:t>
      </w:r>
    </w:p>
    <w:p>
      <w:r>
        <w:t>Tatsache,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dieses</w:t>
      </w:r>
    </w:p>
    <w:p>
      <w:r>
        <w:t>Darle hen</w:t>
      </w:r>
    </w:p>
    <w:p>
      <w:r>
        <w:t>von</w:t>
      </w:r>
    </w:p>
    <w:p>
      <w:r>
        <w:t>nicht</w:t>
      </w:r>
    </w:p>
    <w:p>
      <w:r>
        <w:t>geringem</w:t>
      </w:r>
    </w:p>
    <w:p>
      <w:r>
        <w:t>Umfang</w:t>
      </w:r>
    </w:p>
    <w:p>
      <w:r>
        <w:t>nicht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vermerkt</w:t>
      </w:r>
    </w:p>
    <w:p>
      <w:r>
        <w:t>hat,</w:t>
      </w:r>
    </w:p>
    <w:p>
      <w:r>
        <w:t>könnte</w:t>
      </w:r>
    </w:p>
    <w:p>
      <w:r>
        <w:t>zudem</w:t>
      </w:r>
    </w:p>
    <w:p>
      <w:r>
        <w:t>darauf</w:t>
      </w:r>
    </w:p>
    <w:p>
      <w:r>
        <w:t>hinweisen,</w:t>
      </w:r>
    </w:p>
    <w:p>
      <w:r>
        <w:t>dass</w:t>
      </w:r>
    </w:p>
    <w:p>
      <w:r>
        <w:t>er</w:t>
      </w:r>
    </w:p>
    <w:p>
      <w:r>
        <w:t>tatsächlich</w:t>
      </w:r>
    </w:p>
    <w:p>
      <w:r>
        <w:t>selber</w:t>
      </w:r>
    </w:p>
    <w:p>
      <w:r>
        <w:t>die</w:t>
      </w:r>
    </w:p>
    <w:p>
      <w:r>
        <w:t>Rückzahlung</w:t>
      </w:r>
    </w:p>
    <w:p>
      <w:r>
        <w:t>als</w:t>
      </w:r>
    </w:p>
    <w:p>
      <w:r>
        <w:t>nicht</w:t>
      </w:r>
    </w:p>
    <w:p>
      <w:r>
        <w:t>gesichert</w:t>
      </w:r>
    </w:p>
    <w:p>
      <w:r>
        <w:t>erachtete.</w:t>
      </w:r>
    </w:p>
    <w:p>
      <w:r>
        <w:t>Damit</w:t>
      </w:r>
    </w:p>
    <w:p>
      <w:r>
        <w:t>erübrigen</w:t>
      </w:r>
    </w:p>
    <w:p>
      <w:r>
        <w:t>sich</w:t>
      </w:r>
    </w:p>
    <w:p>
      <w:r>
        <w:t>weitere</w:t>
      </w:r>
    </w:p>
    <w:p>
      <w:r>
        <w:t>Ausführungen</w:t>
      </w:r>
    </w:p>
    <w:p>
      <w:r>
        <w:t>zur</w:t>
      </w:r>
    </w:p>
    <w:p>
      <w:r>
        <w:t>Frage</w:t>
      </w:r>
    </w:p>
    <w:p>
      <w:r>
        <w:t>der</w:t>
      </w:r>
    </w:p>
    <w:p>
      <w:r>
        <w:t>mangelnden</w:t>
      </w:r>
    </w:p>
    <w:p>
      <w:r>
        <w:t>Eintreibbarkeit</w:t>
      </w:r>
    </w:p>
    <w:p>
      <w:r>
        <w:t>des</w:t>
      </w:r>
    </w:p>
    <w:p>
      <w:r>
        <w:t>Darlehens</w:t>
      </w:r>
    </w:p>
    <w:p>
      <w:r>
        <w:t>aufgrund</w:t>
      </w:r>
    </w:p>
    <w:p>
      <w:r>
        <w:t>behaupteter</w:t>
      </w:r>
    </w:p>
    <w:p>
      <w:r>
        <w:t>gesundheit licher</w:t>
      </w:r>
    </w:p>
    <w:p>
      <w:r>
        <w:t>Probleme</w:t>
      </w:r>
    </w:p>
    <w:p>
      <w:r>
        <w:t>des</w:t>
      </w:r>
    </w:p>
    <w:p>
      <w:r>
        <w:t>Beschwerdeführers</w:t>
      </w:r>
    </w:p>
    <w:p>
      <w:r>
        <w:t>und</w:t>
      </w:r>
    </w:p>
    <w:p>
      <w:r>
        <w:t>des</w:t>
      </w:r>
    </w:p>
    <w:p>
      <w:r>
        <w:t>Weggangs</w:t>
      </w:r>
    </w:p>
    <w:p>
      <w:r>
        <w:t>des</w:t>
      </w:r>
    </w:p>
    <w:p>
      <w:r>
        <w:t>Darlehensnehmers</w:t>
      </w:r>
    </w:p>
    <w:p>
      <w:r>
        <w:t>ins</w:t>
      </w:r>
    </w:p>
    <w:p>
      <w:r>
        <w:t>Ausland</w:t>
      </w:r>
    </w:p>
    <w:p>
      <w:r>
        <w:t>(vgl.</w:t>
      </w:r>
    </w:p>
    <w:p>
      <w:r>
        <w:t>Urk.</w:t>
      </w:r>
    </w:p>
    <w:p>
      <w:r>
        <w:t>1/2</w:t>
      </w:r>
    </w:p>
    <w:p>
      <w:r>
        <w:t>S.</w:t>
      </w:r>
    </w:p>
    <w:p>
      <w:r>
        <w:t>2). 5.3. 5</w:t>
      </w:r>
    </w:p>
    <w:p>
      <w:r>
        <w:t>Damit</w:t>
      </w:r>
    </w:p>
    <w:p>
      <w:r>
        <w:t>ist</w:t>
      </w:r>
    </w:p>
    <w:p>
      <w:r>
        <w:t>festzuhalten,</w:t>
      </w:r>
    </w:p>
    <w:p>
      <w:r>
        <w:t>dass</w:t>
      </w:r>
    </w:p>
    <w:p>
      <w:r>
        <w:t>das</w:t>
      </w:r>
    </w:p>
    <w:p>
      <w:r>
        <w:t>Darlehen</w:t>
      </w:r>
    </w:p>
    <w:p>
      <w:r>
        <w:t>des</w:t>
      </w:r>
    </w:p>
    <w:p>
      <w:r>
        <w:t>Beschwerdeführers</w:t>
      </w:r>
    </w:p>
    <w:p>
      <w:r>
        <w:t>gemäss</w:t>
      </w:r>
    </w:p>
    <w:p>
      <w:r>
        <w:t>dem</w:t>
      </w:r>
    </w:p>
    <w:p>
      <w:r>
        <w:t>Darlehensvertrag</w:t>
      </w:r>
    </w:p>
    <w:p>
      <w:r>
        <w:t>vom</w:t>
      </w:r>
    </w:p>
    <w:p>
      <w:r>
        <w:t>26.</w:t>
      </w:r>
    </w:p>
    <w:p>
      <w:r>
        <w:t>November</w:t>
      </w:r>
    </w:p>
    <w:p>
      <w:r>
        <w:t>2013</w:t>
      </w:r>
    </w:p>
    <w:p>
      <w:r>
        <w:t>(Urk.</w:t>
      </w:r>
    </w:p>
    <w:p>
      <w:r>
        <w:t>7/20)</w:t>
      </w:r>
    </w:p>
    <w:p>
      <w:r>
        <w:t>von</w:t>
      </w:r>
    </w:p>
    <w:p>
      <w:r>
        <w:t>Fr.</w:t>
      </w:r>
    </w:p>
    <w:p>
      <w:r>
        <w:t>23'000.--</w:t>
      </w:r>
    </w:p>
    <w:p>
      <w:r>
        <w:t>den</w:t>
      </w:r>
    </w:p>
    <w:p>
      <w:r>
        <w:t>Verzichtstatbestand</w:t>
      </w:r>
    </w:p>
    <w:p>
      <w:r>
        <w:t>nach</w:t>
      </w:r>
    </w:p>
    <w:p>
      <w:r>
        <w:t>Art.</w:t>
      </w:r>
    </w:p>
    <w:p>
      <w:r>
        <w:t>11a</w:t>
      </w:r>
    </w:p>
    <w:p>
      <w:r>
        <w:t>Abs.</w:t>
      </w:r>
    </w:p>
    <w:p>
      <w:r>
        <w:t>2</w:t>
      </w:r>
    </w:p>
    <w:p>
      <w:r>
        <w:t>ELG</w:t>
      </w:r>
    </w:p>
    <w:p>
      <w:r>
        <w:t>erfüllt</w:t>
      </w:r>
    </w:p>
    <w:p>
      <w:r>
        <w:t>und</w:t>
      </w:r>
    </w:p>
    <w:p>
      <w:r>
        <w:t>dieser</w:t>
      </w:r>
    </w:p>
    <w:p>
      <w:r>
        <w:t>Betrag</w:t>
      </w:r>
    </w:p>
    <w:p>
      <w:r>
        <w:t>als</w:t>
      </w:r>
    </w:p>
    <w:p>
      <w:r>
        <w:t>Verzichtsvermögen</w:t>
      </w:r>
    </w:p>
    <w:p>
      <w:r>
        <w:t>im</w:t>
      </w:r>
    </w:p>
    <w:p>
      <w:r>
        <w:t>Jahr</w:t>
      </w:r>
    </w:p>
    <w:p>
      <w:r>
        <w:t>2013</w:t>
      </w:r>
    </w:p>
    <w:p>
      <w:r>
        <w:t>beim</w:t>
      </w:r>
    </w:p>
    <w:p>
      <w:r>
        <w:t>Vermögen</w:t>
      </w:r>
    </w:p>
    <w:p>
      <w:r>
        <w:t>zu</w:t>
      </w:r>
    </w:p>
    <w:p>
      <w:r>
        <w:t>berücksichtigen</w:t>
      </w:r>
    </w:p>
    <w:p>
      <w:r>
        <w:t>ist</w:t>
      </w:r>
    </w:p>
    <w:p>
      <w:r>
        <w:t>( vgl.</w:t>
      </w:r>
    </w:p>
    <w:p>
      <w:r>
        <w:t>unten</w:t>
      </w:r>
    </w:p>
    <w:p>
      <w:r>
        <w:t>E.</w:t>
      </w:r>
    </w:p>
    <w:p>
      <w:r>
        <w:t>5. 7</w:t>
      </w:r>
    </w:p>
    <w:p>
      <w:r>
        <w:t>[Gesamtrechnung</w:t>
      </w:r>
    </w:p>
    <w:p>
      <w:r>
        <w:t>2013]). 5. 4 5.4.1</w:t>
      </w:r>
    </w:p>
    <w:p>
      <w:r>
        <w:t>Als</w:t>
      </w:r>
    </w:p>
    <w:p>
      <w:r>
        <w:t>weitere</w:t>
      </w:r>
    </w:p>
    <w:p>
      <w:r>
        <w:t>Ausgabe</w:t>
      </w:r>
    </w:p>
    <w:p>
      <w:r>
        <w:t>macht</w:t>
      </w:r>
    </w:p>
    <w:p>
      <w:r>
        <w:t>der</w:t>
      </w:r>
    </w:p>
    <w:p>
      <w:r>
        <w:t>Beschwerdeführer</w:t>
      </w:r>
    </w:p>
    <w:p>
      <w:r>
        <w:t>die</w:t>
      </w:r>
    </w:p>
    <w:p>
      <w:r>
        <w:t>Bezahlung</w:t>
      </w:r>
    </w:p>
    <w:p>
      <w:r>
        <w:t>von</w:t>
      </w:r>
    </w:p>
    <w:p>
      <w:r>
        <w:t>Schulge bühren</w:t>
      </w:r>
    </w:p>
    <w:p>
      <w:r>
        <w:t>für</w:t>
      </w:r>
    </w:p>
    <w:p>
      <w:r>
        <w:t>seine</w:t>
      </w:r>
    </w:p>
    <w:p>
      <w:r>
        <w:t>Tochter</w:t>
      </w:r>
    </w:p>
    <w:p>
      <w:r>
        <w:t>an</w:t>
      </w:r>
    </w:p>
    <w:p>
      <w:r>
        <w:t>der</w:t>
      </w:r>
    </w:p>
    <w:p>
      <w:r>
        <w:t>Schule</w:t>
      </w:r>
    </w:p>
    <w:p>
      <w:r>
        <w:t>G.___</w:t>
      </w:r>
    </w:p>
    <w:p>
      <w:r>
        <w:t>geltend ;</w:t>
      </w:r>
    </w:p>
    <w:p>
      <w:r>
        <w:t>damit</w:t>
      </w:r>
    </w:p>
    <w:p>
      <w:r>
        <w:t>habe</w:t>
      </w:r>
    </w:p>
    <w:p>
      <w:r>
        <w:t>er</w:t>
      </w:r>
    </w:p>
    <w:p>
      <w:r>
        <w:t>die</w:t>
      </w:r>
    </w:p>
    <w:p>
      <w:r>
        <w:t>Schulgebühren</w:t>
      </w:r>
    </w:p>
    <w:p>
      <w:r>
        <w:t>auf</w:t>
      </w:r>
    </w:p>
    <w:p>
      <w:r>
        <w:t>Jahre</w:t>
      </w:r>
    </w:p>
    <w:p>
      <w:r>
        <w:t>hinaus</w:t>
      </w:r>
    </w:p>
    <w:p>
      <w:r>
        <w:t>bis</w:t>
      </w:r>
    </w:p>
    <w:p>
      <w:r>
        <w:t>zum</w:t>
      </w:r>
    </w:p>
    <w:p>
      <w:r>
        <w:t>erfolgreichen</w:t>
      </w:r>
    </w:p>
    <w:p>
      <w:r>
        <w:t>Abschluss</w:t>
      </w:r>
    </w:p>
    <w:p>
      <w:r>
        <w:t>mit</w:t>
      </w:r>
    </w:p>
    <w:p>
      <w:r>
        <w:t>Abitur</w:t>
      </w:r>
    </w:p>
    <w:p>
      <w:r>
        <w:t>im</w:t>
      </w:r>
    </w:p>
    <w:p>
      <w:r>
        <w:t>Voraus</w:t>
      </w:r>
    </w:p>
    <w:p>
      <w:r>
        <w:t>begleichen</w:t>
      </w:r>
    </w:p>
    <w:p>
      <w:r>
        <w:t>können</w:t>
      </w:r>
    </w:p>
    <w:p>
      <w:r>
        <w:t>(Urk.</w:t>
      </w:r>
    </w:p>
    <w:p>
      <w:r>
        <w:t>1/2</w:t>
      </w:r>
    </w:p>
    <w:p>
      <w:r>
        <w:t>S.</w:t>
      </w:r>
    </w:p>
    <w:p>
      <w:r>
        <w:t>1 ).</w:t>
      </w:r>
    </w:p>
    <w:p>
      <w:r>
        <w:t>Hierzu</w:t>
      </w:r>
    </w:p>
    <w:p>
      <w:r>
        <w:t>ist</w:t>
      </w:r>
    </w:p>
    <w:p>
      <w:r>
        <w:t>dem</w:t>
      </w:r>
    </w:p>
    <w:p>
      <w:r>
        <w:t>Auszug</w:t>
      </w:r>
    </w:p>
    <w:p>
      <w:r>
        <w:t>aus</w:t>
      </w:r>
    </w:p>
    <w:p>
      <w:r>
        <w:t>dem</w:t>
      </w:r>
    </w:p>
    <w:p>
      <w:r>
        <w:t>W.___ -Privatkonto</w:t>
      </w:r>
    </w:p>
    <w:p>
      <w:r>
        <w:t>des</w:t>
      </w:r>
    </w:p>
    <w:p>
      <w:r>
        <w:t>Beschwerdeführers</w:t>
      </w:r>
    </w:p>
    <w:p>
      <w:r>
        <w:t>mit</w:t>
      </w:r>
    </w:p>
    <w:p>
      <w:r>
        <w:t>der</w:t>
      </w:r>
    </w:p>
    <w:p>
      <w:r>
        <w:t>Konto-Nummer</w:t>
      </w:r>
    </w:p>
    <w:p>
      <w:r>
        <w:t>«…»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am</w:t>
      </w:r>
    </w:p>
    <w:p>
      <w:r>
        <w:t>2 5.</w:t>
      </w:r>
    </w:p>
    <w:p>
      <w:r>
        <w:t>Oktober</w:t>
      </w:r>
    </w:p>
    <w:p>
      <w:r>
        <w:t>2013</w:t>
      </w:r>
    </w:p>
    <w:p>
      <w:r>
        <w:t>der</w:t>
      </w:r>
    </w:p>
    <w:p>
      <w:r>
        <w:t>Auftrag</w:t>
      </w:r>
    </w:p>
    <w:p>
      <w:r>
        <w:t>«SCHULGELD»</w:t>
      </w:r>
    </w:p>
    <w:p>
      <w:r>
        <w:t>zur</w:t>
      </w:r>
    </w:p>
    <w:p>
      <w:r>
        <w:t>Zahlung</w:t>
      </w:r>
    </w:p>
    <w:p>
      <w:r>
        <w:t>von</w:t>
      </w:r>
    </w:p>
    <w:p>
      <w:r>
        <w:t>Fr.</w:t>
      </w:r>
    </w:p>
    <w:p>
      <w:r>
        <w:t>10'000.--</w:t>
      </w:r>
    </w:p>
    <w:p>
      <w:r>
        <w:t>mit</w:t>
      </w:r>
    </w:p>
    <w:p>
      <w:r>
        <w:t>dem</w:t>
      </w:r>
    </w:p>
    <w:p>
      <w:r>
        <w:t>Vermerk</w:t>
      </w:r>
    </w:p>
    <w:p>
      <w:r>
        <w:t>« G.___</w:t>
      </w:r>
    </w:p>
    <w:p>
      <w:r>
        <w:t>SCHULE» ,</w:t>
      </w:r>
    </w:p>
    <w:p>
      <w:r>
        <w:t>Deutschland</w:t>
      </w:r>
    </w:p>
    <w:p>
      <w:r>
        <w:t>(«DE») ,</w:t>
      </w:r>
    </w:p>
    <w:p>
      <w:r>
        <w:t>und</w:t>
      </w:r>
    </w:p>
    <w:p>
      <w:r>
        <w:t>am</w:t>
      </w:r>
    </w:p>
    <w:p>
      <w:r>
        <w:t>2 9.</w:t>
      </w:r>
    </w:p>
    <w:p>
      <w:r>
        <w:t>Oktober</w:t>
      </w:r>
    </w:p>
    <w:p>
      <w:r>
        <w:t>2013</w:t>
      </w:r>
    </w:p>
    <w:p>
      <w:r>
        <w:t>der</w:t>
      </w:r>
    </w:p>
    <w:p>
      <w:r>
        <w:t>Auftrag</w:t>
      </w:r>
    </w:p>
    <w:p>
      <w:r>
        <w:t>« AB.___ ,</w:t>
      </w:r>
    </w:p>
    <w:p>
      <w:r>
        <w:t>G.___</w:t>
      </w:r>
    </w:p>
    <w:p>
      <w:r>
        <w:t>SCHULE,</w:t>
      </w:r>
    </w:p>
    <w:p>
      <w:r>
        <w:t>DE»</w:t>
      </w:r>
    </w:p>
    <w:p>
      <w:r>
        <w:t>zur</w:t>
      </w:r>
    </w:p>
    <w:p>
      <w:r>
        <w:t>Zahlung</w:t>
      </w:r>
    </w:p>
    <w:p>
      <w:r>
        <w:t>von</w:t>
      </w:r>
    </w:p>
    <w:p>
      <w:r>
        <w:t>Fr.</w:t>
      </w:r>
    </w:p>
    <w:p>
      <w:r>
        <w:t>9'858.--</w:t>
      </w:r>
    </w:p>
    <w:p>
      <w:r>
        <w:t>mit</w:t>
      </w:r>
    </w:p>
    <w:p>
      <w:r>
        <w:t>dem</w:t>
      </w:r>
    </w:p>
    <w:p>
      <w:r>
        <w:t>Vermerk</w:t>
      </w:r>
    </w:p>
    <w:p>
      <w:r>
        <w:t>« AB.___</w:t>
      </w:r>
    </w:p>
    <w:p>
      <w:r>
        <w:t>SCHULGELD</w:t>
      </w:r>
    </w:p>
    <w:p>
      <w:r>
        <w:t>2013-2016»</w:t>
      </w:r>
    </w:p>
    <w:p>
      <w:r>
        <w:t>je</w:t>
      </w:r>
    </w:p>
    <w:p>
      <w:r>
        <w:t>mittels</w:t>
      </w:r>
    </w:p>
    <w:p>
      <w:r>
        <w:t>E-Banking</w:t>
      </w:r>
    </w:p>
    <w:p>
      <w:r>
        <w:t>SEPA</w:t>
      </w:r>
    </w:p>
    <w:p>
      <w:r>
        <w:t>( Single</w:t>
      </w:r>
    </w:p>
    <w:p>
      <w:r>
        <w:t>Euro</w:t>
      </w:r>
    </w:p>
    <w:p>
      <w:r>
        <w:t>Payments</w:t>
      </w:r>
    </w:p>
    <w:p>
      <w:r>
        <w:t>Area)</w:t>
      </w:r>
    </w:p>
    <w:p>
      <w:r>
        <w:t>erfolgten</w:t>
      </w:r>
    </w:p>
    <w:p>
      <w:r>
        <w:t>( Urk.</w:t>
      </w:r>
    </w:p>
    <w:p>
      <w:r>
        <w:t>7/5c</w:t>
      </w:r>
    </w:p>
    <w:p>
      <w:r>
        <w:t>S.</w:t>
      </w:r>
    </w:p>
    <w:p>
      <w:r>
        <w:t>2 ).</w:t>
      </w:r>
    </w:p>
    <w:p>
      <w:r>
        <w:t>Den</w:t>
      </w:r>
    </w:p>
    <w:p>
      <w:r>
        <w:t>Steuererklärung en</w:t>
      </w:r>
    </w:p>
    <w:p>
      <w:r>
        <w:t>für</w:t>
      </w:r>
    </w:p>
    <w:p>
      <w:r>
        <w:t>die</w:t>
      </w:r>
    </w:p>
    <w:p>
      <w:r>
        <w:t>Jahr</w:t>
      </w:r>
    </w:p>
    <w:p>
      <w:r>
        <w:t>2013</w:t>
      </w:r>
    </w:p>
    <w:p>
      <w:r>
        <w:t>bis</w:t>
      </w:r>
    </w:p>
    <w:p>
      <w:r>
        <w:t>2017</w:t>
      </w:r>
    </w:p>
    <w:p>
      <w:r>
        <w:t>ist</w:t>
      </w:r>
    </w:p>
    <w:p>
      <w:r>
        <w:t>zudem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die</w:t>
      </w:r>
    </w:p>
    <w:p>
      <w:r>
        <w:t>damals</w:t>
      </w:r>
    </w:p>
    <w:p>
      <w:r>
        <w:t>ausserhalb</w:t>
      </w:r>
    </w:p>
    <w:p>
      <w:r>
        <w:t>des</w:t>
      </w:r>
    </w:p>
    <w:p>
      <w:r>
        <w:t>Haushaltes</w:t>
      </w:r>
    </w:p>
    <w:p>
      <w:r>
        <w:t>des</w:t>
      </w:r>
    </w:p>
    <w:p>
      <w:r>
        <w:t>Beschwer deführers</w:t>
      </w:r>
    </w:p>
    <w:p>
      <w:r>
        <w:t>in</w:t>
      </w:r>
    </w:p>
    <w:p>
      <w:r>
        <w:t>Deutschland</w:t>
      </w:r>
    </w:p>
    <w:p>
      <w:r>
        <w:t>wohnhafte</w:t>
      </w:r>
    </w:p>
    <w:p>
      <w:r>
        <w:t>Tochter ,</w:t>
      </w:r>
    </w:p>
    <w:p>
      <w:r>
        <w:t>geboren</w:t>
      </w:r>
    </w:p>
    <w:p>
      <w:r>
        <w:t>1997,</w:t>
      </w:r>
    </w:p>
    <w:p>
      <w:r>
        <w:t>bis</w:t>
      </w:r>
    </w:p>
    <w:p>
      <w:r>
        <w:t>i ns</w:t>
      </w:r>
    </w:p>
    <w:p>
      <w:r>
        <w:t>Jahr</w:t>
      </w:r>
    </w:p>
    <w:p>
      <w:r>
        <w:t>2016</w:t>
      </w:r>
    </w:p>
    <w:p>
      <w:r>
        <w:t>die</w:t>
      </w:r>
    </w:p>
    <w:p>
      <w:r>
        <w:t>G.___</w:t>
      </w:r>
    </w:p>
    <w:p>
      <w:r>
        <w:t>Schule</w:t>
      </w:r>
    </w:p>
    <w:p>
      <w:r>
        <w:t>besuchte</w:t>
      </w:r>
    </w:p>
    <w:p>
      <w:r>
        <w:t>(Urk.</w:t>
      </w:r>
    </w:p>
    <w:p>
      <w:r>
        <w:t>7/10 e- i ,</w:t>
      </w:r>
    </w:p>
    <w:p>
      <w:r>
        <w:t>je</w:t>
      </w:r>
    </w:p>
    <w:p>
      <w:r>
        <w:t>S. 1 ).</w:t>
      </w:r>
    </w:p>
    <w:p>
      <w:r>
        <w:t>Damit</w:t>
      </w:r>
    </w:p>
    <w:p>
      <w:r>
        <w:t>ist</w:t>
      </w:r>
    </w:p>
    <w:p>
      <w:r>
        <w:t>belegt 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Oktober</w:t>
      </w:r>
    </w:p>
    <w:p>
      <w:r>
        <w:t>2013</w:t>
      </w:r>
    </w:p>
    <w:p>
      <w:r>
        <w:t>insgesamt</w:t>
      </w:r>
    </w:p>
    <w:p>
      <w:r>
        <w:t>Fr.</w:t>
      </w:r>
    </w:p>
    <w:p>
      <w:r>
        <w:t>19'858.--</w:t>
      </w:r>
    </w:p>
    <w:p>
      <w:r>
        <w:t>zur</w:t>
      </w:r>
    </w:p>
    <w:p>
      <w:r>
        <w:t>Begleichung</w:t>
      </w:r>
    </w:p>
    <w:p>
      <w:r>
        <w:t>der</w:t>
      </w:r>
    </w:p>
    <w:p>
      <w:r>
        <w:t>Schulgebühren</w:t>
      </w:r>
    </w:p>
    <w:p>
      <w:r>
        <w:t>seiner</w:t>
      </w:r>
    </w:p>
    <w:p>
      <w:r>
        <w:t>Tochter</w:t>
      </w:r>
    </w:p>
    <w:p>
      <w:r>
        <w:t>überwi e sen</w:t>
      </w:r>
    </w:p>
    <w:p>
      <w:r>
        <w:t>hat,</w:t>
      </w:r>
    </w:p>
    <w:p>
      <w:r>
        <w:t>was</w:t>
      </w:r>
    </w:p>
    <w:p>
      <w:r>
        <w:t>sein</w:t>
      </w:r>
    </w:p>
    <w:p>
      <w:r>
        <w:t>Vermögen</w:t>
      </w:r>
    </w:p>
    <w:p>
      <w:r>
        <w:t>nachweislich</w:t>
      </w:r>
    </w:p>
    <w:p>
      <w:r>
        <w:t>entsprechend</w:t>
      </w:r>
    </w:p>
    <w:p>
      <w:r>
        <w:t>schmälerte.</w:t>
      </w:r>
    </w:p>
    <w:p>
      <w:r>
        <w:t>In</w:t>
      </w:r>
    </w:p>
    <w:p>
      <w:r>
        <w:t>diesem</w:t>
      </w:r>
    </w:p>
    <w:p>
      <w:r>
        <w:t>Umfang</w:t>
      </w:r>
    </w:p>
    <w:p>
      <w:r>
        <w:t>reduziert</w:t>
      </w:r>
    </w:p>
    <w:p>
      <w:r>
        <w:t>sich</w:t>
      </w:r>
    </w:p>
    <w:p>
      <w:r>
        <w:t>der</w:t>
      </w:r>
    </w:p>
    <w:p>
      <w:r>
        <w:t>Betrag</w:t>
      </w:r>
    </w:p>
    <w:p>
      <w:r>
        <w:t>des</w:t>
      </w:r>
    </w:p>
    <w:p>
      <w:r>
        <w:t>unbelegten</w:t>
      </w:r>
    </w:p>
    <w:p>
      <w:r>
        <w:t>Vermögensrückgang s</w:t>
      </w:r>
    </w:p>
    <w:p>
      <w:r>
        <w:t>im</w:t>
      </w:r>
    </w:p>
    <w:p>
      <w:r>
        <w:t>Jahr</w:t>
      </w:r>
    </w:p>
    <w:p>
      <w:r>
        <w:t>2013</w:t>
      </w:r>
    </w:p>
    <w:p>
      <w:r>
        <w:t>daher</w:t>
      </w:r>
    </w:p>
    <w:p>
      <w:r>
        <w:t>um</w:t>
      </w:r>
    </w:p>
    <w:p>
      <w:r>
        <w:t>weitere</w:t>
      </w:r>
    </w:p>
    <w:p>
      <w:r>
        <w:t>Fr.</w:t>
      </w:r>
    </w:p>
    <w:p>
      <w:r>
        <w:t>19'858.--</w:t>
      </w:r>
    </w:p>
    <w:p>
      <w:r>
        <w:t>(von</w:t>
      </w:r>
    </w:p>
    <w:p>
      <w:r>
        <w:t>zuletzt</w:t>
      </w:r>
    </w:p>
    <w:p>
      <w:r>
        <w:t>Fr.</w:t>
      </w:r>
    </w:p>
    <w:p>
      <w:r>
        <w:t>27'176.--</w:t>
      </w:r>
    </w:p>
    <w:p>
      <w:r>
        <w:t>[ Fr.</w:t>
      </w:r>
    </w:p>
    <w:p>
      <w:r>
        <w:t>50’176.--</w:t>
      </w:r>
    </w:p>
    <w:p>
      <w:r>
        <w:t>-</w:t>
      </w:r>
    </w:p>
    <w:p>
      <w:r>
        <w:t>Fr.</w:t>
      </w:r>
    </w:p>
    <w:p>
      <w:r>
        <w:t>23'000.--],</w:t>
      </w:r>
    </w:p>
    <w:p>
      <w:r>
        <w:t>vgl.</w:t>
      </w:r>
    </w:p>
    <w:p>
      <w:r>
        <w:t>E.</w:t>
      </w:r>
    </w:p>
    <w:p>
      <w:r>
        <w:t>5.3.1</w:t>
      </w:r>
    </w:p>
    <w:p>
      <w:r>
        <w:t>hiervor)</w:t>
      </w:r>
    </w:p>
    <w:p>
      <w:r>
        <w:t>auf</w:t>
      </w:r>
    </w:p>
    <w:p>
      <w:r>
        <w:t>Fr.</w:t>
      </w:r>
    </w:p>
    <w:p>
      <w:r>
        <w:t>7'318.--</w:t>
      </w:r>
    </w:p>
    <w:p>
      <w:r>
        <w:t>(Fr.</w:t>
      </w:r>
    </w:p>
    <w:p>
      <w:r>
        <w:t>27'176.--</w:t>
      </w:r>
    </w:p>
    <w:p>
      <w:r>
        <w:t>-</w:t>
      </w:r>
    </w:p>
    <w:p>
      <w:r>
        <w:t>Fr.</w:t>
      </w:r>
    </w:p>
    <w:p>
      <w:r>
        <w:t>19'858.--).</w:t>
      </w:r>
    </w:p>
    <w:p>
      <w:r>
        <w:t>5.4.2</w:t>
      </w:r>
    </w:p>
    <w:p>
      <w:r>
        <w:t>Auch</w:t>
      </w:r>
    </w:p>
    <w:p>
      <w:r>
        <w:t>hier</w:t>
      </w:r>
    </w:p>
    <w:p>
      <w:r>
        <w:t>fällt</w:t>
      </w:r>
    </w:p>
    <w:p>
      <w:r>
        <w:t>indes</w:t>
      </w:r>
    </w:p>
    <w:p>
      <w:r>
        <w:t>die</w:t>
      </w:r>
    </w:p>
    <w:p>
      <w:r>
        <w:t>Anrechnung</w:t>
      </w:r>
    </w:p>
    <w:p>
      <w:r>
        <w:t>dieser</w:t>
      </w:r>
    </w:p>
    <w:p>
      <w:r>
        <w:t>Beträge</w:t>
      </w:r>
    </w:p>
    <w:p>
      <w:r>
        <w:t>von</w:t>
      </w:r>
    </w:p>
    <w:p>
      <w:r>
        <w:t>Fr.</w:t>
      </w:r>
    </w:p>
    <w:p>
      <w:r>
        <w:t>10'000.--</w:t>
      </w:r>
    </w:p>
    <w:p>
      <w:r>
        <w:t>und</w:t>
      </w:r>
    </w:p>
    <w:p>
      <w:r>
        <w:t>Fr.</w:t>
      </w:r>
    </w:p>
    <w:p>
      <w:r>
        <w:t>9'858.--</w:t>
      </w:r>
    </w:p>
    <w:p>
      <w:r>
        <w:t>als</w:t>
      </w:r>
    </w:p>
    <w:p>
      <w:r>
        <w:t>V ermögen sverzicht</w:t>
      </w:r>
    </w:p>
    <w:p>
      <w:r>
        <w:t>nach</w:t>
      </w:r>
    </w:p>
    <w:p>
      <w:r>
        <w:t>Art.</w:t>
      </w:r>
    </w:p>
    <w:p>
      <w:r>
        <w:t>11a</w:t>
      </w:r>
    </w:p>
    <w:p>
      <w:r>
        <w:t>Abs.</w:t>
      </w:r>
    </w:p>
    <w:p>
      <w:r>
        <w:t>2</w:t>
      </w:r>
    </w:p>
    <w:p>
      <w:r>
        <w:t>ELG</w:t>
      </w:r>
    </w:p>
    <w:p>
      <w:r>
        <w:t>in</w:t>
      </w:r>
    </w:p>
    <w:p>
      <w:r>
        <w:t>Betracht ,</w:t>
      </w:r>
    </w:p>
    <w:p>
      <w:r>
        <w:t>sofern</w:t>
      </w:r>
    </w:p>
    <w:p>
      <w:r>
        <w:t>diese</w:t>
      </w:r>
    </w:p>
    <w:p>
      <w:r>
        <w:t>Zahlungen</w:t>
      </w:r>
    </w:p>
    <w:p>
      <w:r>
        <w:t>ohne</w:t>
      </w:r>
    </w:p>
    <w:p>
      <w:r>
        <w:t>Rechtspflicht</w:t>
      </w:r>
    </w:p>
    <w:p>
      <w:r>
        <w:t>erfolgten,</w:t>
      </w:r>
    </w:p>
    <w:p>
      <w:r>
        <w:t>wobei</w:t>
      </w:r>
    </w:p>
    <w:p>
      <w:r>
        <w:t>rechtsprechungsgemäss</w:t>
      </w:r>
    </w:p>
    <w:p>
      <w:r>
        <w:t>die</w:t>
      </w:r>
    </w:p>
    <w:p>
      <w:r>
        <w:t>Erfüllung</w:t>
      </w:r>
    </w:p>
    <w:p>
      <w:r>
        <w:t>einer</w:t>
      </w:r>
    </w:p>
    <w:p>
      <w:r>
        <w:t>moralischen</w:t>
      </w:r>
    </w:p>
    <w:p>
      <w:r>
        <w:t>Pflicht</w:t>
      </w:r>
    </w:p>
    <w:p>
      <w:r>
        <w:t>k ein en</w:t>
      </w:r>
    </w:p>
    <w:p>
      <w:r>
        <w:t>ausreichende n</w:t>
      </w:r>
    </w:p>
    <w:p>
      <w:r>
        <w:t>Grund</w:t>
      </w:r>
    </w:p>
    <w:p>
      <w:r>
        <w:t>darstellt ,</w:t>
      </w:r>
    </w:p>
    <w:p>
      <w:r>
        <w:t>um</w:t>
      </w:r>
    </w:p>
    <w:p>
      <w:r>
        <w:t>Entäusserung en</w:t>
      </w:r>
    </w:p>
    <w:p>
      <w:r>
        <w:t>nicht</w:t>
      </w:r>
    </w:p>
    <w:p>
      <w:r>
        <w:t>als</w:t>
      </w:r>
    </w:p>
    <w:p>
      <w:r>
        <w:t>Vermögensverzicht</w:t>
      </w:r>
    </w:p>
    <w:p>
      <w:r>
        <w:t>zu</w:t>
      </w:r>
    </w:p>
    <w:p>
      <w:r>
        <w:t>werten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8C_12/2024</w:t>
      </w:r>
    </w:p>
    <w:p>
      <w:r>
        <w:t>vom</w:t>
      </w:r>
    </w:p>
    <w:p>
      <w:r>
        <w:t>4.</w:t>
      </w:r>
    </w:p>
    <w:p>
      <w:r>
        <w:t>Juli</w:t>
      </w:r>
    </w:p>
    <w:p>
      <w:r>
        <w:t>2024</w:t>
      </w:r>
    </w:p>
    <w:p>
      <w:r>
        <w:t>E.</w:t>
      </w:r>
    </w:p>
    <w:p>
      <w:r>
        <w:t>4.2.2).</w:t>
      </w:r>
    </w:p>
    <w:p>
      <w:r>
        <w:t>Den</w:t>
      </w:r>
    </w:p>
    <w:p>
      <w:r>
        <w:t>Steuererklärungen</w:t>
      </w:r>
    </w:p>
    <w:p>
      <w:r>
        <w:t>für</w:t>
      </w:r>
    </w:p>
    <w:p>
      <w:r>
        <w:t>die</w:t>
      </w:r>
    </w:p>
    <w:p>
      <w:r>
        <w:t>Jahre</w:t>
      </w:r>
    </w:p>
    <w:p>
      <w:r>
        <w:t>2013</w:t>
      </w:r>
    </w:p>
    <w:p>
      <w:r>
        <w:t>bis</w:t>
      </w:r>
    </w:p>
    <w:p>
      <w:r>
        <w:t>2015</w:t>
      </w:r>
    </w:p>
    <w:p>
      <w:r>
        <w:t>(Urk.</w:t>
      </w:r>
    </w:p>
    <w:p>
      <w:r>
        <w:t>7/10g-i)</w:t>
      </w:r>
    </w:p>
    <w:p>
      <w:r>
        <w:t>ist</w:t>
      </w:r>
    </w:p>
    <w:p>
      <w:r>
        <w:t>zu</w:t>
      </w:r>
    </w:p>
    <w:p>
      <w:r>
        <w:t>entneh men,</w:t>
      </w:r>
    </w:p>
    <w:p>
      <w:r>
        <w:t>dass</w:t>
      </w:r>
    </w:p>
    <w:p>
      <w:r>
        <w:t>für</w:t>
      </w:r>
    </w:p>
    <w:p>
      <w:r>
        <w:t>die</w:t>
      </w:r>
    </w:p>
    <w:p>
      <w:r>
        <w:t>betreffende</w:t>
      </w:r>
    </w:p>
    <w:p>
      <w:r>
        <w:t>Tochter</w:t>
      </w:r>
    </w:p>
    <w:p>
      <w:r>
        <w:t>mit</w:t>
      </w:r>
    </w:p>
    <w:p>
      <w:r>
        <w:t>Jahrgang</w:t>
      </w:r>
    </w:p>
    <w:p>
      <w:r>
        <w:t>1997</w:t>
      </w:r>
    </w:p>
    <w:p>
      <w:r>
        <w:t>ein</w:t>
      </w:r>
    </w:p>
    <w:p>
      <w:r>
        <w:t>gemeinsames</w:t>
      </w:r>
    </w:p>
    <w:p>
      <w:r>
        <w:t>Sorgerecht</w:t>
      </w:r>
    </w:p>
    <w:p>
      <w:r>
        <w:t>vorgesehen</w:t>
      </w:r>
    </w:p>
    <w:p>
      <w:r>
        <w:t>war</w:t>
      </w:r>
    </w:p>
    <w:p>
      <w:r>
        <w:t>und</w:t>
      </w:r>
    </w:p>
    <w:p>
      <w:r>
        <w:t>dass</w:t>
      </w:r>
    </w:p>
    <w:p>
      <w:r>
        <w:t>sie</w:t>
      </w:r>
    </w:p>
    <w:p>
      <w:r>
        <w:t>getrennt</w:t>
      </w:r>
    </w:p>
    <w:p>
      <w:r>
        <w:t>vom</w:t>
      </w:r>
    </w:p>
    <w:p>
      <w:r>
        <w:t>Beschwerdeführer,</w:t>
      </w:r>
    </w:p>
    <w:p>
      <w:r>
        <w:t>mithin</w:t>
      </w:r>
    </w:p>
    <w:p>
      <w:r>
        <w:t>ausserhalb</w:t>
      </w:r>
    </w:p>
    <w:p>
      <w:r>
        <w:t>seines</w:t>
      </w:r>
    </w:p>
    <w:p>
      <w:r>
        <w:t>Haushaltes,</w:t>
      </w:r>
    </w:p>
    <w:p>
      <w:r>
        <w:t>lebte.</w:t>
      </w:r>
    </w:p>
    <w:p>
      <w:r>
        <w:t>Zwar</w:t>
      </w:r>
    </w:p>
    <w:p>
      <w:r>
        <w:t>ergibt</w:t>
      </w:r>
    </w:p>
    <w:p>
      <w:r>
        <w:t>sich</w:t>
      </w:r>
    </w:p>
    <w:p>
      <w:r>
        <w:t>die</w:t>
      </w:r>
    </w:p>
    <w:p>
      <w:r>
        <w:t>grundsätzliche</w:t>
      </w:r>
    </w:p>
    <w:p>
      <w:r>
        <w:t>Pflicht</w:t>
      </w:r>
    </w:p>
    <w:p>
      <w:r>
        <w:t>zur</w:t>
      </w:r>
    </w:p>
    <w:p>
      <w:r>
        <w:t>Bestreitung</w:t>
      </w:r>
    </w:p>
    <w:p>
      <w:r>
        <w:t>des</w:t>
      </w:r>
    </w:p>
    <w:p>
      <w:r>
        <w:t>Unterhalts</w:t>
      </w:r>
    </w:p>
    <w:p>
      <w:r>
        <w:t>eines</w:t>
      </w:r>
    </w:p>
    <w:p>
      <w:r>
        <w:t>Kindes</w:t>
      </w:r>
    </w:p>
    <w:p>
      <w:r>
        <w:t>inklusive</w:t>
      </w:r>
    </w:p>
    <w:p>
      <w:r>
        <w:t>der</w:t>
      </w:r>
    </w:p>
    <w:p>
      <w:r>
        <w:t>Kosten</w:t>
      </w:r>
    </w:p>
    <w:p>
      <w:r>
        <w:t>für</w:t>
      </w:r>
    </w:p>
    <w:p>
      <w:r>
        <w:t>die</w:t>
      </w:r>
    </w:p>
    <w:p>
      <w:r>
        <w:t>Ausbil dung</w:t>
      </w:r>
    </w:p>
    <w:p>
      <w:r>
        <w:t>des</w:t>
      </w:r>
    </w:p>
    <w:p>
      <w:r>
        <w:t>Kindes</w:t>
      </w:r>
    </w:p>
    <w:p>
      <w:r>
        <w:t>durch</w:t>
      </w:r>
    </w:p>
    <w:p>
      <w:r>
        <w:t>die</w:t>
      </w:r>
    </w:p>
    <w:p>
      <w:r>
        <w:t>Eltern</w:t>
      </w:r>
    </w:p>
    <w:p>
      <w:r>
        <w:t>und</w:t>
      </w:r>
    </w:p>
    <w:p>
      <w:r>
        <w:t>speziell</w:t>
      </w:r>
    </w:p>
    <w:p>
      <w:r>
        <w:t>auch</w:t>
      </w:r>
    </w:p>
    <w:p>
      <w:r>
        <w:t>durch</w:t>
      </w:r>
    </w:p>
    <w:p>
      <w:r>
        <w:t>denjenigen</w:t>
      </w:r>
    </w:p>
    <w:p>
      <w:r>
        <w:t>Elternteil,</w:t>
      </w:r>
    </w:p>
    <w:p>
      <w:r>
        <w:t>welcher</w:t>
      </w:r>
    </w:p>
    <w:p>
      <w:r>
        <w:t>-</w:t>
      </w:r>
    </w:p>
    <w:p>
      <w:r>
        <w:t>wie</w:t>
      </w:r>
    </w:p>
    <w:p>
      <w:r>
        <w:t>hier</w:t>
      </w:r>
    </w:p>
    <w:p>
      <w:r>
        <w:t>der</w:t>
      </w:r>
    </w:p>
    <w:p>
      <w:r>
        <w:t>Beschwerdeführer</w:t>
      </w:r>
    </w:p>
    <w:p>
      <w:r>
        <w:t>-</w:t>
      </w:r>
    </w:p>
    <w:p>
      <w:r>
        <w:t>nicht</w:t>
      </w:r>
    </w:p>
    <w:p>
      <w:r>
        <w:t>mit</w:t>
      </w:r>
    </w:p>
    <w:p>
      <w:r>
        <w:t>der</w:t>
      </w:r>
    </w:p>
    <w:p>
      <w:r>
        <w:t>Obhut</w:t>
      </w:r>
    </w:p>
    <w:p>
      <w:r>
        <w:t>des</w:t>
      </w:r>
    </w:p>
    <w:p>
      <w:r>
        <w:t>Kindes</w:t>
      </w:r>
    </w:p>
    <w:p>
      <w:r>
        <w:t>betraut</w:t>
      </w:r>
    </w:p>
    <w:p>
      <w:r>
        <w:t>ist,</w:t>
      </w:r>
    </w:p>
    <w:p>
      <w:r>
        <w:t>aus</w:t>
      </w:r>
    </w:p>
    <w:p>
      <w:r>
        <w:t>dem</w:t>
      </w:r>
    </w:p>
    <w:p>
      <w:r>
        <w:t>Gesetz</w:t>
      </w:r>
    </w:p>
    <w:p>
      <w:r>
        <w:t>(vgl.</w:t>
      </w:r>
    </w:p>
    <w:p>
      <w:r>
        <w:t>Art.</w:t>
      </w:r>
    </w:p>
    <w:p>
      <w:r>
        <w:t>276</w:t>
      </w:r>
    </w:p>
    <w:p>
      <w:r>
        <w:t>Abs.</w:t>
      </w:r>
    </w:p>
    <w:p>
      <w:r>
        <w:t>1</w:t>
      </w:r>
    </w:p>
    <w:p>
      <w:r>
        <w:t>und</w:t>
      </w:r>
    </w:p>
    <w:p>
      <w:r>
        <w:t>Abs.</w:t>
      </w:r>
    </w:p>
    <w:p>
      <w:r>
        <w:t>2</w:t>
      </w:r>
    </w:p>
    <w:p>
      <w:r>
        <w:t>des</w:t>
      </w:r>
    </w:p>
    <w:p>
      <w:r>
        <w:t>Schweizerische n</w:t>
      </w:r>
    </w:p>
    <w:p>
      <w:r>
        <w:t>Zivilge setzbuch es</w:t>
      </w:r>
    </w:p>
    <w:p>
      <w:r>
        <w:t>[ ZGB ]</w:t>
      </w:r>
    </w:p>
    <w:p>
      <w:r>
        <w:t>sowie</w:t>
      </w:r>
    </w:p>
    <w:p>
      <w:r>
        <w:t>Art.</w:t>
      </w:r>
    </w:p>
    <w:p>
      <w:r>
        <w:t>285</w:t>
      </w:r>
    </w:p>
    <w:p>
      <w:r>
        <w:t>Abs.</w:t>
      </w:r>
    </w:p>
    <w:p>
      <w:r>
        <w:t>1</w:t>
      </w:r>
    </w:p>
    <w:p>
      <w:r>
        <w:t>ZGB ,</w:t>
      </w:r>
    </w:p>
    <w:p>
      <w:r>
        <w:t>je</w:t>
      </w:r>
    </w:p>
    <w:p>
      <w:r>
        <w:t>in</w:t>
      </w:r>
    </w:p>
    <w:p>
      <w:r>
        <w:t>der</w:t>
      </w:r>
    </w:p>
    <w:p>
      <w:r>
        <w:t>hier</w:t>
      </w:r>
    </w:p>
    <w:p>
      <w:r>
        <w:t>massgeblichen</w:t>
      </w:r>
    </w:p>
    <w:p>
      <w:r>
        <w:t>bis</w:t>
      </w:r>
    </w:p>
    <w:p>
      <w:r>
        <w:t>Ende</w:t>
      </w:r>
    </w:p>
    <w:p>
      <w:r>
        <w:t>2016</w:t>
      </w:r>
    </w:p>
    <w:p>
      <w:r>
        <w:t>gültig</w:t>
      </w:r>
    </w:p>
    <w:p>
      <w:r>
        <w:t>gewesenen</w:t>
      </w:r>
    </w:p>
    <w:p>
      <w:r>
        <w:t>Fassung ) .</w:t>
      </w:r>
    </w:p>
    <w:p>
      <w:r>
        <w:t>Jedoch</w:t>
      </w:r>
    </w:p>
    <w:p>
      <w:r>
        <w:t>ist</w:t>
      </w:r>
    </w:p>
    <w:p>
      <w:r>
        <w:t>die</w:t>
      </w:r>
    </w:p>
    <w:p>
      <w:r>
        <w:t>Unterhaltszahlungspflicht</w:t>
      </w:r>
    </w:p>
    <w:p>
      <w:r>
        <w:t>damit</w:t>
      </w:r>
    </w:p>
    <w:p>
      <w:r>
        <w:t>nicht</w:t>
      </w:r>
    </w:p>
    <w:p>
      <w:r>
        <w:t>auch</w:t>
      </w:r>
    </w:p>
    <w:p>
      <w:r>
        <w:t>schon</w:t>
      </w:r>
    </w:p>
    <w:p>
      <w:r>
        <w:t>betraglich</w:t>
      </w:r>
    </w:p>
    <w:p>
      <w:r>
        <w:t>konkretisiert</w:t>
      </w:r>
    </w:p>
    <w:p>
      <w:r>
        <w:t>und</w:t>
      </w:r>
    </w:p>
    <w:p>
      <w:r>
        <w:t>festgelegt .</w:t>
      </w:r>
    </w:p>
    <w:p>
      <w:r>
        <w:t>Für</w:t>
      </w:r>
    </w:p>
    <w:p>
      <w:r>
        <w:t>eine</w:t>
      </w:r>
    </w:p>
    <w:p>
      <w:r>
        <w:t>Pflicht</w:t>
      </w:r>
    </w:p>
    <w:p>
      <w:r>
        <w:t>des</w:t>
      </w:r>
    </w:p>
    <w:p>
      <w:r>
        <w:t>Beschwerdeführer s</w:t>
      </w:r>
    </w:p>
    <w:p>
      <w:r>
        <w:t>zur</w:t>
      </w:r>
    </w:p>
    <w:p>
      <w:r>
        <w:t>Bezahlung</w:t>
      </w:r>
    </w:p>
    <w:p>
      <w:r>
        <w:t>der</w:t>
      </w:r>
    </w:p>
    <w:p>
      <w:r>
        <w:t>Schulge bühren</w:t>
      </w:r>
    </w:p>
    <w:p>
      <w:r>
        <w:t>für</w:t>
      </w:r>
    </w:p>
    <w:p>
      <w:r>
        <w:t>seine</w:t>
      </w:r>
    </w:p>
    <w:p>
      <w:r>
        <w:t>Tochter</w:t>
      </w:r>
    </w:p>
    <w:p>
      <w:r>
        <w:t>liegen</w:t>
      </w:r>
    </w:p>
    <w:p>
      <w:r>
        <w:t>keine</w:t>
      </w:r>
    </w:p>
    <w:p>
      <w:r>
        <w:t>Belege</w:t>
      </w:r>
    </w:p>
    <w:p>
      <w:r>
        <w:t>vor;</w:t>
      </w:r>
    </w:p>
    <w:p>
      <w:r>
        <w:t>eine</w:t>
      </w:r>
    </w:p>
    <w:p>
      <w:r>
        <w:t>solche</w:t>
      </w:r>
    </w:p>
    <w:p>
      <w:r>
        <w:t>behördlich,</w:t>
      </w:r>
    </w:p>
    <w:p>
      <w:r>
        <w:t>gerichtlich</w:t>
      </w:r>
    </w:p>
    <w:p>
      <w:r>
        <w:t>oder</w:t>
      </w:r>
    </w:p>
    <w:p>
      <w:r>
        <w:t>vertraglich</w:t>
      </w:r>
    </w:p>
    <w:p>
      <w:r>
        <w:t>vorgesehene</w:t>
      </w:r>
    </w:p>
    <w:p>
      <w:r>
        <w:t>Pflicht</w:t>
      </w:r>
    </w:p>
    <w:p>
      <w:r>
        <w:t>wurde</w:t>
      </w:r>
    </w:p>
    <w:p>
      <w:r>
        <w:t>auch</w:t>
      </w:r>
    </w:p>
    <w:p>
      <w:r>
        <w:t>nicht</w:t>
      </w:r>
    </w:p>
    <w:p>
      <w:r>
        <w:t>behauptet.</w:t>
      </w:r>
    </w:p>
    <w:p>
      <w:r>
        <w:t>Es</w:t>
      </w:r>
    </w:p>
    <w:p>
      <w:r>
        <w:t>wurden</w:t>
      </w:r>
    </w:p>
    <w:p>
      <w:r>
        <w:t>ferner</w:t>
      </w:r>
    </w:p>
    <w:p>
      <w:r>
        <w:t>keine</w:t>
      </w:r>
    </w:p>
    <w:p>
      <w:r>
        <w:t>Rechnungen</w:t>
      </w:r>
    </w:p>
    <w:p>
      <w:r>
        <w:t>der</w:t>
      </w:r>
    </w:p>
    <w:p>
      <w:r>
        <w:t>Schule</w:t>
      </w:r>
    </w:p>
    <w:p>
      <w:r>
        <w:t>vorgelegt,</w:t>
      </w:r>
    </w:p>
    <w:p>
      <w:r>
        <w:t>aus</w:t>
      </w:r>
    </w:p>
    <w:p>
      <w:r>
        <w:t>welchen</w:t>
      </w:r>
    </w:p>
    <w:p>
      <w:r>
        <w:t>die</w:t>
      </w:r>
    </w:p>
    <w:p>
      <w:r>
        <w:t>Höhe</w:t>
      </w:r>
    </w:p>
    <w:p>
      <w:r>
        <w:t>der</w:t>
      </w:r>
    </w:p>
    <w:p>
      <w:r>
        <w:t>damaligen</w:t>
      </w:r>
    </w:p>
    <w:p>
      <w:r>
        <w:t>Schulgebühren</w:t>
      </w:r>
    </w:p>
    <w:p>
      <w:r>
        <w:t>hervorgeht.</w:t>
      </w:r>
    </w:p>
    <w:p>
      <w:r>
        <w:t>Die</w:t>
      </w:r>
    </w:p>
    <w:p>
      <w:r>
        <w:t>Zahlungen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25.</w:t>
      </w:r>
    </w:p>
    <w:p>
      <w:r>
        <w:t>Oktober</w:t>
      </w:r>
    </w:p>
    <w:p>
      <w:r>
        <w:t>2013</w:t>
      </w:r>
    </w:p>
    <w:p>
      <w:r>
        <w:t>von</w:t>
      </w:r>
    </w:p>
    <w:p>
      <w:r>
        <w:t>Fr.</w:t>
      </w:r>
    </w:p>
    <w:p>
      <w:r>
        <w:t>10'000.--</w:t>
      </w:r>
    </w:p>
    <w:p>
      <w:r>
        <w:t>und</w:t>
      </w:r>
    </w:p>
    <w:p>
      <w:r>
        <w:t>vom</w:t>
      </w:r>
    </w:p>
    <w:p>
      <w:r>
        <w:t>2 9.</w:t>
      </w:r>
    </w:p>
    <w:p>
      <w:r>
        <w:t>Oktober</w:t>
      </w:r>
    </w:p>
    <w:p>
      <w:r>
        <w:t>2013</w:t>
      </w:r>
    </w:p>
    <w:p>
      <w:r>
        <w:t>von</w:t>
      </w:r>
    </w:p>
    <w:p>
      <w:r>
        <w:t>Fr.</w:t>
      </w:r>
    </w:p>
    <w:p>
      <w:r>
        <w:t>9'858.--</w:t>
      </w:r>
    </w:p>
    <w:p>
      <w:r>
        <w:t>( Urk.</w:t>
      </w:r>
    </w:p>
    <w:p>
      <w:r>
        <w:t>7/5c</w:t>
      </w:r>
    </w:p>
    <w:p>
      <w:r>
        <w:t>S.</w:t>
      </w:r>
    </w:p>
    <w:p>
      <w:r>
        <w:t>2 )</w:t>
      </w:r>
    </w:p>
    <w:p>
      <w:r>
        <w:t>wurden</w:t>
      </w:r>
    </w:p>
    <w:p>
      <w:r>
        <w:t>zudem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2013</w:t>
      </w:r>
    </w:p>
    <w:p>
      <w:r>
        <w:t>nicht</w:t>
      </w:r>
    </w:p>
    <w:p>
      <w:r>
        <w:t>als</w:t>
      </w:r>
    </w:p>
    <w:p>
      <w:r>
        <w:t>Unterhaltsbeiträge</w:t>
      </w:r>
    </w:p>
    <w:p>
      <w:r>
        <w:t>aus gewiesen</w:t>
      </w:r>
    </w:p>
    <w:p>
      <w:r>
        <w:t>(Urk.</w:t>
      </w:r>
    </w:p>
    <w:p>
      <w:r>
        <w:t>7/10i) .</w:t>
      </w:r>
    </w:p>
    <w:p>
      <w:r>
        <w:t>Dort</w:t>
      </w:r>
    </w:p>
    <w:p>
      <w:r>
        <w:t>wurde</w:t>
      </w:r>
    </w:p>
    <w:p>
      <w:r>
        <w:t>im</w:t>
      </w:r>
    </w:p>
    <w:p>
      <w:r>
        <w:t>Jahr</w:t>
      </w:r>
    </w:p>
    <w:p>
      <w:r>
        <w:t>2013</w:t>
      </w:r>
    </w:p>
    <w:p>
      <w:r>
        <w:t>allein</w:t>
      </w:r>
    </w:p>
    <w:p>
      <w:r>
        <w:t>der</w:t>
      </w:r>
    </w:p>
    <w:p>
      <w:r>
        <w:t>Betrag</w:t>
      </w:r>
    </w:p>
    <w:p>
      <w:r>
        <w:t>von</w:t>
      </w:r>
    </w:p>
    <w:p>
      <w:r>
        <w:t>Fr.</w:t>
      </w:r>
    </w:p>
    <w:p>
      <w:r>
        <w:t>4'500.--</w:t>
      </w:r>
    </w:p>
    <w:p>
      <w:r>
        <w:t>aufgeführt</w:t>
      </w:r>
    </w:p>
    <w:p>
      <w:r>
        <w:t>(Urk.</w:t>
      </w:r>
    </w:p>
    <w:p>
      <w:r>
        <w:t>7/10i</w:t>
      </w:r>
    </w:p>
    <w:p>
      <w:r>
        <w:t>S.</w:t>
      </w:r>
    </w:p>
    <w:p>
      <w:r>
        <w:t>3;</w:t>
      </w:r>
    </w:p>
    <w:p>
      <w:r>
        <w:t>respektive</w:t>
      </w:r>
    </w:p>
    <w:p>
      <w:r>
        <w:t>in</w:t>
      </w:r>
    </w:p>
    <w:p>
      <w:r>
        <w:t>den</w:t>
      </w:r>
    </w:p>
    <w:p>
      <w:r>
        <w:t>Folgejahren</w:t>
      </w:r>
    </w:p>
    <w:p>
      <w:r>
        <w:t>von</w:t>
      </w:r>
    </w:p>
    <w:p>
      <w:r>
        <w:t>Fr.</w:t>
      </w:r>
    </w:p>
    <w:p>
      <w:r>
        <w:t>5'566.--</w:t>
      </w:r>
    </w:p>
    <w:p>
      <w:r>
        <w:t>[2014,</w:t>
      </w:r>
    </w:p>
    <w:p>
      <w:r>
        <w:t>Urk.</w:t>
      </w:r>
    </w:p>
    <w:p>
      <w:r>
        <w:t>7/10h</w:t>
      </w:r>
    </w:p>
    <w:p>
      <w:r>
        <w:t>S.</w:t>
      </w:r>
    </w:p>
    <w:p>
      <w:r>
        <w:t>3]</w:t>
      </w:r>
    </w:p>
    <w:p>
      <w:r>
        <w:t>und</w:t>
      </w:r>
    </w:p>
    <w:p>
      <w:r>
        <w:t>von</w:t>
      </w:r>
    </w:p>
    <w:p>
      <w:r>
        <w:t>Fr.</w:t>
      </w:r>
    </w:p>
    <w:p>
      <w:r>
        <w:t>4'968.--</w:t>
      </w:r>
    </w:p>
    <w:p>
      <w:r>
        <w:t>[ 2015,</w:t>
      </w:r>
    </w:p>
    <w:p>
      <w:r>
        <w:t>Urk.</w:t>
      </w:r>
    </w:p>
    <w:p>
      <w:r>
        <w:t>7/10 g</w:t>
      </w:r>
    </w:p>
    <w:p>
      <w:r>
        <w:t>S.</w:t>
      </w:r>
    </w:p>
    <w:p>
      <w:r>
        <w:t>3 ] ) .</w:t>
      </w:r>
    </w:p>
    <w:p>
      <w:r>
        <w:t>D er</w:t>
      </w:r>
    </w:p>
    <w:p>
      <w:r>
        <w:t>Beschwerdeführer</w:t>
      </w:r>
    </w:p>
    <w:p>
      <w:r>
        <w:t>ist</w:t>
      </w:r>
    </w:p>
    <w:p>
      <w:r>
        <w:t>in</w:t>
      </w:r>
    </w:p>
    <w:p>
      <w:r>
        <w:t>Bezug</w:t>
      </w:r>
    </w:p>
    <w:p>
      <w:r>
        <w:t>auf</w:t>
      </w:r>
    </w:p>
    <w:p>
      <w:r>
        <w:t>das</w:t>
      </w:r>
    </w:p>
    <w:p>
      <w:r>
        <w:t>den</w:t>
      </w:r>
    </w:p>
    <w:p>
      <w:r>
        <w:t>Vermögensverzicht</w:t>
      </w:r>
    </w:p>
    <w:p>
      <w:r>
        <w:t>allenfalls</w:t>
      </w:r>
    </w:p>
    <w:p>
      <w:r>
        <w:t>aus schliessende</w:t>
      </w:r>
    </w:p>
    <w:p>
      <w:r>
        <w:t>Erfüllen</w:t>
      </w:r>
    </w:p>
    <w:p>
      <w:r>
        <w:t>einer</w:t>
      </w:r>
    </w:p>
    <w:p>
      <w:r>
        <w:t>rechtlichen</w:t>
      </w:r>
    </w:p>
    <w:p>
      <w:r>
        <w:t>Pflicht</w:t>
      </w:r>
    </w:p>
    <w:p>
      <w:r>
        <w:t>(oder</w:t>
      </w:r>
    </w:p>
    <w:p>
      <w:r>
        <w:t>den</w:t>
      </w:r>
    </w:p>
    <w:p>
      <w:r>
        <w:t>Erhalt</w:t>
      </w:r>
    </w:p>
    <w:p>
      <w:r>
        <w:t>einer</w:t>
      </w:r>
    </w:p>
    <w:p>
      <w:r>
        <w:t>adäquaten</w:t>
      </w:r>
    </w:p>
    <w:p>
      <w:r>
        <w:t>Gegenleistung)</w:t>
      </w:r>
    </w:p>
    <w:p>
      <w:r>
        <w:t>als</w:t>
      </w:r>
    </w:p>
    <w:p>
      <w:r>
        <w:t>leistungsansprechende</w:t>
      </w:r>
    </w:p>
    <w:p>
      <w:r>
        <w:t>Person</w:t>
      </w:r>
    </w:p>
    <w:p>
      <w:r>
        <w:t>jedoch</w:t>
      </w:r>
    </w:p>
    <w:p>
      <w:r>
        <w:t>mitwirkungspflichtig</w:t>
      </w:r>
    </w:p>
    <w:p>
      <w:r>
        <w:t>und</w:t>
      </w:r>
    </w:p>
    <w:p>
      <w:r>
        <w:t>beweisbelastet .</w:t>
      </w:r>
    </w:p>
    <w:p>
      <w:r>
        <w:t>Bei</w:t>
      </w:r>
    </w:p>
    <w:p>
      <w:r>
        <w:t>einer</w:t>
      </w:r>
    </w:p>
    <w:p>
      <w:r>
        <w:t>ausserordent lichen</w:t>
      </w:r>
    </w:p>
    <w:p>
      <w:r>
        <w:t>Abnahme</w:t>
      </w:r>
    </w:p>
    <w:p>
      <w:r>
        <w:t>des</w:t>
      </w:r>
    </w:p>
    <w:p>
      <w:r>
        <w:t>Vermögens</w:t>
      </w:r>
    </w:p>
    <w:p>
      <w:r>
        <w:t>muss</w:t>
      </w:r>
    </w:p>
    <w:p>
      <w:r>
        <w:t>er</w:t>
      </w:r>
    </w:p>
    <w:p>
      <w:r>
        <w:t>solche</w:t>
      </w:r>
    </w:p>
    <w:p>
      <w:r>
        <w:t>Tatsachen</w:t>
      </w:r>
    </w:p>
    <w:p>
      <w:r>
        <w:t>behaupten</w:t>
      </w:r>
    </w:p>
    <w:p>
      <w:r>
        <w:t>und</w:t>
      </w:r>
    </w:p>
    <w:p>
      <w:r>
        <w:t>soweit</w:t>
      </w:r>
    </w:p>
    <w:p>
      <w:r>
        <w:t>möglich</w:t>
      </w:r>
    </w:p>
    <w:p>
      <w:r>
        <w:t>auch</w:t>
      </w:r>
    </w:p>
    <w:p>
      <w:r>
        <w:t>belegen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9C_50/2022</w:t>
      </w:r>
    </w:p>
    <w:p>
      <w:r>
        <w:t>vom</w:t>
      </w:r>
    </w:p>
    <w:p>
      <w:r>
        <w:t>1 7.</w:t>
      </w:r>
    </w:p>
    <w:p>
      <w:r>
        <w:t>Mai</w:t>
      </w:r>
    </w:p>
    <w:p>
      <w:r>
        <w:t>2022</w:t>
      </w:r>
    </w:p>
    <w:p>
      <w:r>
        <w:t>E.</w:t>
      </w:r>
    </w:p>
    <w:p>
      <w:r>
        <w:t>1.2 ),</w:t>
      </w:r>
    </w:p>
    <w:p>
      <w:r>
        <w:t>was</w:t>
      </w:r>
    </w:p>
    <w:p>
      <w:r>
        <w:t>hier</w:t>
      </w:r>
    </w:p>
    <w:p>
      <w:r>
        <w:t>nicht</w:t>
      </w:r>
    </w:p>
    <w:p>
      <w:r>
        <w:t>erfolgt</w:t>
      </w:r>
    </w:p>
    <w:p>
      <w:r>
        <w:t>ist .</w:t>
      </w:r>
    </w:p>
    <w:p>
      <w:r>
        <w:t>5.4.3</w:t>
      </w:r>
    </w:p>
    <w:p>
      <w:r>
        <w:t>Somit</w:t>
      </w:r>
    </w:p>
    <w:p>
      <w:r>
        <w:t>gilt,</w:t>
      </w:r>
    </w:p>
    <w:p>
      <w:r>
        <w:t>dass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am</w:t>
      </w:r>
    </w:p>
    <w:p>
      <w:r>
        <w:t>25.</w:t>
      </w:r>
    </w:p>
    <w:p>
      <w:r>
        <w:t>Oktober</w:t>
      </w:r>
    </w:p>
    <w:p>
      <w:r>
        <w:t>2013</w:t>
      </w:r>
    </w:p>
    <w:p>
      <w:r>
        <w:t>und</w:t>
      </w:r>
    </w:p>
    <w:p>
      <w:r>
        <w:t>am</w:t>
      </w:r>
    </w:p>
    <w:p>
      <w:r>
        <w:t>29.</w:t>
      </w:r>
    </w:p>
    <w:p>
      <w:r>
        <w:t>Ok tober</w:t>
      </w:r>
    </w:p>
    <w:p>
      <w:r>
        <w:t>2013</w:t>
      </w:r>
    </w:p>
    <w:p>
      <w:r>
        <w:t>mit</w:t>
      </w:r>
    </w:p>
    <w:p>
      <w:r>
        <w:t>dem</w:t>
      </w:r>
    </w:p>
    <w:p>
      <w:r>
        <w:t>Vermerk</w:t>
      </w:r>
    </w:p>
    <w:p>
      <w:r>
        <w:t>«Schulgeld»</w:t>
      </w:r>
    </w:p>
    <w:p>
      <w:r>
        <w:t>und</w:t>
      </w:r>
    </w:p>
    <w:p>
      <w:r>
        <w:t>« G.___</w:t>
      </w:r>
    </w:p>
    <w:p>
      <w:r>
        <w:t>Schule»</w:t>
      </w:r>
    </w:p>
    <w:p>
      <w:r>
        <w:t>getätigten</w:t>
      </w:r>
    </w:p>
    <w:p>
      <w:r>
        <w:t>Zah lungen</w:t>
      </w:r>
    </w:p>
    <w:p>
      <w:r>
        <w:t>von</w:t>
      </w:r>
    </w:p>
    <w:p>
      <w:r>
        <w:t>insgesamt</w:t>
      </w:r>
    </w:p>
    <w:p>
      <w:r>
        <w:t>Fr.</w:t>
      </w:r>
    </w:p>
    <w:p>
      <w:r>
        <w:t>19'858.--</w:t>
      </w:r>
    </w:p>
    <w:p>
      <w:r>
        <w:t>( Urk.</w:t>
      </w:r>
    </w:p>
    <w:p>
      <w:r>
        <w:t>7/5c</w:t>
      </w:r>
    </w:p>
    <w:p>
      <w:r>
        <w:t>S.</w:t>
      </w:r>
    </w:p>
    <w:p>
      <w:r>
        <w:t>2)</w:t>
      </w:r>
    </w:p>
    <w:p>
      <w:r>
        <w:t>den</w:t>
      </w:r>
    </w:p>
    <w:p>
      <w:r>
        <w:t>Verzichtstatbestand</w:t>
      </w:r>
    </w:p>
    <w:p>
      <w:r>
        <w:t>nach</w:t>
      </w:r>
    </w:p>
    <w:p>
      <w:r>
        <w:t>Art.</w:t>
      </w:r>
    </w:p>
    <w:p>
      <w:r>
        <w:t>11a</w:t>
      </w:r>
    </w:p>
    <w:p>
      <w:r>
        <w:t>Abs.</w:t>
      </w:r>
    </w:p>
    <w:p>
      <w:r>
        <w:t>2</w:t>
      </w:r>
    </w:p>
    <w:p>
      <w:r>
        <w:t>ELG</w:t>
      </w:r>
    </w:p>
    <w:p>
      <w:r>
        <w:t>erfüllen</w:t>
      </w:r>
    </w:p>
    <w:p>
      <w:r>
        <w:t>und</w:t>
      </w:r>
    </w:p>
    <w:p>
      <w:r>
        <w:t>daher</w:t>
      </w:r>
    </w:p>
    <w:p>
      <w:r>
        <w:t>ebenfalls</w:t>
      </w:r>
    </w:p>
    <w:p>
      <w:r>
        <w:t>als</w:t>
      </w:r>
    </w:p>
    <w:p>
      <w:r>
        <w:t>Verzichtsvermögen</w:t>
      </w:r>
    </w:p>
    <w:p>
      <w:r>
        <w:t>im</w:t>
      </w:r>
    </w:p>
    <w:p>
      <w:r>
        <w:t>Jahr</w:t>
      </w:r>
    </w:p>
    <w:p>
      <w:r>
        <w:t>2013</w:t>
      </w:r>
    </w:p>
    <w:p>
      <w:r>
        <w:t>zu</w:t>
      </w:r>
    </w:p>
    <w:p>
      <w:r>
        <w:t>berücksichtigen</w:t>
      </w:r>
    </w:p>
    <w:p>
      <w:r>
        <w:t>sind</w:t>
      </w:r>
    </w:p>
    <w:p>
      <w:r>
        <w:t>(vgl.</w:t>
      </w:r>
    </w:p>
    <w:p>
      <w:r>
        <w:t>unten</w:t>
      </w:r>
    </w:p>
    <w:p>
      <w:r>
        <w:t>E.</w:t>
      </w:r>
    </w:p>
    <w:p>
      <w:r>
        <w:t>5. 7</w:t>
      </w:r>
    </w:p>
    <w:p>
      <w:r>
        <w:t>[Gesamtrechnung</w:t>
      </w:r>
    </w:p>
    <w:p>
      <w:r>
        <w:t>2013]). 5. 5 5.5.1</w:t>
      </w:r>
    </w:p>
    <w:p>
      <w:r>
        <w:t>Als</w:t>
      </w:r>
    </w:p>
    <w:p>
      <w:r>
        <w:t>weitere</w:t>
      </w:r>
    </w:p>
    <w:p>
      <w:r>
        <w:t>«über</w:t>
      </w:r>
    </w:p>
    <w:p>
      <w:r>
        <w:t>die</w:t>
      </w:r>
    </w:p>
    <w:p>
      <w:r>
        <w:t>Jahre»</w:t>
      </w:r>
    </w:p>
    <w:p>
      <w:r>
        <w:t>erfolgte</w:t>
      </w:r>
    </w:p>
    <w:p>
      <w:r>
        <w:t>Ausgaben</w:t>
      </w:r>
    </w:p>
    <w:p>
      <w:r>
        <w:t>macht</w:t>
      </w:r>
    </w:p>
    <w:p>
      <w:r>
        <w:t>der</w:t>
      </w:r>
    </w:p>
    <w:p>
      <w:r>
        <w:t>Beschwerdeführer</w:t>
      </w:r>
    </w:p>
    <w:p>
      <w:r>
        <w:t>sodann</w:t>
      </w:r>
    </w:p>
    <w:p>
      <w:r>
        <w:t>unterstützende</w:t>
      </w:r>
    </w:p>
    <w:p>
      <w:r>
        <w:t>Zahlungen</w:t>
      </w:r>
    </w:p>
    <w:p>
      <w:r>
        <w:t>an</w:t>
      </w:r>
    </w:p>
    <w:p>
      <w:r>
        <w:t>seinen</w:t>
      </w:r>
    </w:p>
    <w:p>
      <w:r>
        <w:t>(erwachsenen)</w:t>
      </w:r>
    </w:p>
    <w:p>
      <w:r>
        <w:t>Sohn</w:t>
      </w:r>
    </w:p>
    <w:p>
      <w:r>
        <w:t>im</w:t>
      </w:r>
    </w:p>
    <w:p>
      <w:r>
        <w:t>Umfang</w:t>
      </w:r>
    </w:p>
    <w:p>
      <w:r>
        <w:t>von</w:t>
      </w:r>
    </w:p>
    <w:p>
      <w:r>
        <w:t>insgesamt</w:t>
      </w:r>
    </w:p>
    <w:p>
      <w:r>
        <w:t>Fr.</w:t>
      </w:r>
    </w:p>
    <w:p>
      <w:r>
        <w:t>25'000.--</w:t>
      </w:r>
    </w:p>
    <w:p>
      <w:r>
        <w:t>geltend ,</w:t>
      </w:r>
    </w:p>
    <w:p>
      <w:r>
        <w:t>von</w:t>
      </w:r>
    </w:p>
    <w:p>
      <w:r>
        <w:t>welchem</w:t>
      </w:r>
    </w:p>
    <w:p>
      <w:r>
        <w:t>er</w:t>
      </w:r>
    </w:p>
    <w:p>
      <w:r>
        <w:t>als</w:t>
      </w:r>
    </w:p>
    <w:p>
      <w:r>
        <w:t>Gegenleistung</w:t>
      </w:r>
    </w:p>
    <w:p>
      <w:r>
        <w:t>im</w:t>
      </w:r>
    </w:p>
    <w:p>
      <w:r>
        <w:t>familiären</w:t>
      </w:r>
    </w:p>
    <w:p>
      <w:r>
        <w:t>Rahmen</w:t>
      </w:r>
    </w:p>
    <w:p>
      <w:r>
        <w:t>Dienstleistungen</w:t>
      </w:r>
    </w:p>
    <w:p>
      <w:r>
        <w:t>erhalten</w:t>
      </w:r>
    </w:p>
    <w:p>
      <w:r>
        <w:t>habe,</w:t>
      </w:r>
    </w:p>
    <w:p>
      <w:r>
        <w:t>so</w:t>
      </w:r>
    </w:p>
    <w:p>
      <w:r>
        <w:t>ein</w:t>
      </w:r>
    </w:p>
    <w:p>
      <w:r>
        <w:t>von</w:t>
      </w:r>
    </w:p>
    <w:p>
      <w:r>
        <w:t>diesem</w:t>
      </w:r>
    </w:p>
    <w:p>
      <w:r>
        <w:t>gezimmertes</w:t>
      </w:r>
    </w:p>
    <w:p>
      <w:r>
        <w:t>Bett</w:t>
      </w:r>
    </w:p>
    <w:p>
      <w:r>
        <w:t>und</w:t>
      </w:r>
    </w:p>
    <w:p>
      <w:r>
        <w:t>von</w:t>
      </w:r>
    </w:p>
    <w:p>
      <w:r>
        <w:t>ihm</w:t>
      </w:r>
    </w:p>
    <w:p>
      <w:r>
        <w:t>verschaffte</w:t>
      </w:r>
    </w:p>
    <w:p>
      <w:r>
        <w:t>Möbel</w:t>
      </w:r>
    </w:p>
    <w:p>
      <w:r>
        <w:t>(Urk.</w:t>
      </w:r>
    </w:p>
    <w:p>
      <w:r>
        <w:t>1/2</w:t>
      </w:r>
    </w:p>
    <w:p>
      <w:r>
        <w:t>S.</w:t>
      </w:r>
    </w:p>
    <w:p>
      <w:r>
        <w:t>2).</w:t>
      </w:r>
    </w:p>
    <w:p>
      <w:r>
        <w:t>Der</w:t>
      </w:r>
    </w:p>
    <w:p>
      <w:r>
        <w:t>Beschwerdeführer</w:t>
      </w:r>
    </w:p>
    <w:p>
      <w:r>
        <w:t>hat</w:t>
      </w:r>
    </w:p>
    <w:p>
      <w:r>
        <w:t>jedoch</w:t>
      </w:r>
    </w:p>
    <w:p>
      <w:r>
        <w:t>im</w:t>
      </w:r>
    </w:p>
    <w:p>
      <w:r>
        <w:t>Einzelnen</w:t>
      </w:r>
    </w:p>
    <w:p>
      <w:r>
        <w:t>weder</w:t>
      </w:r>
    </w:p>
    <w:p>
      <w:r>
        <w:t>behauptet</w:t>
      </w:r>
    </w:p>
    <w:p>
      <w:r>
        <w:t>noch</w:t>
      </w:r>
    </w:p>
    <w:p>
      <w:r>
        <w:t>belegt,</w:t>
      </w:r>
    </w:p>
    <w:p>
      <w:r>
        <w:t>wann</w:t>
      </w:r>
    </w:p>
    <w:p>
      <w:r>
        <w:t>er</w:t>
      </w:r>
    </w:p>
    <w:p>
      <w:r>
        <w:t>welche</w:t>
      </w:r>
    </w:p>
    <w:p>
      <w:r>
        <w:t>Beträge</w:t>
      </w:r>
    </w:p>
    <w:p>
      <w:r>
        <w:t>für</w:t>
      </w:r>
    </w:p>
    <w:p>
      <w:r>
        <w:t>welche</w:t>
      </w:r>
    </w:p>
    <w:p>
      <w:r>
        <w:t>Gegenleistungen</w:t>
      </w:r>
    </w:p>
    <w:p>
      <w:r>
        <w:t>dem</w:t>
      </w:r>
    </w:p>
    <w:p>
      <w:r>
        <w:t>Sohn</w:t>
      </w:r>
    </w:p>
    <w:p>
      <w:r>
        <w:t>bezahlt</w:t>
      </w:r>
    </w:p>
    <w:p>
      <w:r>
        <w:t>hat.</w:t>
      </w:r>
    </w:p>
    <w:p>
      <w:r>
        <w:t>Damit</w:t>
      </w:r>
    </w:p>
    <w:p>
      <w:r>
        <w:t>ist</w:t>
      </w:r>
    </w:p>
    <w:p>
      <w:r>
        <w:t>nicht</w:t>
      </w:r>
    </w:p>
    <w:p>
      <w:r>
        <w:t>von</w:t>
      </w:r>
    </w:p>
    <w:p>
      <w:r>
        <w:t>einem</w:t>
      </w:r>
    </w:p>
    <w:p>
      <w:r>
        <w:t>belegten</w:t>
      </w:r>
    </w:p>
    <w:p>
      <w:r>
        <w:t>Vermögensrückgang</w:t>
      </w:r>
    </w:p>
    <w:p>
      <w:r>
        <w:t>auszugehen,</w:t>
      </w:r>
    </w:p>
    <w:p>
      <w:r>
        <w:t>zumal</w:t>
      </w:r>
    </w:p>
    <w:p>
      <w:r>
        <w:t>ein</w:t>
      </w:r>
    </w:p>
    <w:p>
      <w:r>
        <w:t>solcher</w:t>
      </w:r>
    </w:p>
    <w:p>
      <w:r>
        <w:t>auch</w:t>
      </w:r>
    </w:p>
    <w:p>
      <w:r>
        <w:t>nicht</w:t>
      </w:r>
    </w:p>
    <w:p>
      <w:r>
        <w:t>dem</w:t>
      </w:r>
    </w:p>
    <w:p>
      <w:r>
        <w:t>betreffenden</w:t>
      </w:r>
    </w:p>
    <w:p>
      <w:r>
        <w:t>Jahr</w:t>
      </w:r>
    </w:p>
    <w:p>
      <w:r>
        <w:t>zugeordnet</w:t>
      </w:r>
    </w:p>
    <w:p>
      <w:r>
        <w:t>werden</w:t>
      </w:r>
    </w:p>
    <w:p>
      <w:r>
        <w:t>könnte.</w:t>
      </w:r>
    </w:p>
    <w:p>
      <w:r>
        <w:t>5.5.2</w:t>
      </w:r>
    </w:p>
    <w:p>
      <w:r>
        <w:t>Auch</w:t>
      </w:r>
    </w:p>
    <w:p>
      <w:r>
        <w:t>ist</w:t>
      </w:r>
    </w:p>
    <w:p>
      <w:r>
        <w:t>eine</w:t>
      </w:r>
    </w:p>
    <w:p>
      <w:r>
        <w:t>Rechtspflicht</w:t>
      </w:r>
    </w:p>
    <w:p>
      <w:r>
        <w:t>und/oder</w:t>
      </w:r>
    </w:p>
    <w:p>
      <w:r>
        <w:t>eine</w:t>
      </w:r>
    </w:p>
    <w:p>
      <w:r>
        <w:t>adäquate</w:t>
      </w:r>
    </w:p>
    <w:p>
      <w:r>
        <w:t>Gegenleistung</w:t>
      </w:r>
    </w:p>
    <w:p>
      <w:r>
        <w:t>für</w:t>
      </w:r>
    </w:p>
    <w:p>
      <w:r>
        <w:t>die</w:t>
      </w:r>
    </w:p>
    <w:p>
      <w:r>
        <w:t>(im</w:t>
      </w:r>
    </w:p>
    <w:p>
      <w:r>
        <w:t>Einzelnen</w:t>
      </w:r>
    </w:p>
    <w:p>
      <w:r>
        <w:t>weder</w:t>
      </w:r>
    </w:p>
    <w:p>
      <w:r>
        <w:t>substantiierten,</w:t>
      </w:r>
    </w:p>
    <w:p>
      <w:r>
        <w:t>noch</w:t>
      </w:r>
    </w:p>
    <w:p>
      <w:r>
        <w:t>belegten)</w:t>
      </w:r>
    </w:p>
    <w:p>
      <w:r>
        <w:t>Zahlungen</w:t>
      </w:r>
    </w:p>
    <w:p>
      <w:r>
        <w:t>nicht</w:t>
      </w:r>
    </w:p>
    <w:p>
      <w:r>
        <w:t>dargetan.</w:t>
      </w:r>
    </w:p>
    <w:p>
      <w:r>
        <w:t>Namentlich</w:t>
      </w:r>
    </w:p>
    <w:p>
      <w:r>
        <w:t>sind</w:t>
      </w:r>
    </w:p>
    <w:p>
      <w:r>
        <w:t>keine</w:t>
      </w:r>
    </w:p>
    <w:p>
      <w:r>
        <w:t>Umstände</w:t>
      </w:r>
    </w:p>
    <w:p>
      <w:r>
        <w:t>für</w:t>
      </w:r>
    </w:p>
    <w:p>
      <w:r>
        <w:t>die</w:t>
      </w:r>
    </w:p>
    <w:p>
      <w:r>
        <w:t>Annahme</w:t>
      </w:r>
    </w:p>
    <w:p>
      <w:r>
        <w:t>einer</w:t>
      </w:r>
    </w:p>
    <w:p>
      <w:r>
        <w:t>Verwandten unterstüt zungspflicht</w:t>
      </w:r>
    </w:p>
    <w:p>
      <w:r>
        <w:t>gemäss</w:t>
      </w:r>
    </w:p>
    <w:p>
      <w:r>
        <w:t>Art.</w:t>
      </w:r>
    </w:p>
    <w:p>
      <w:r>
        <w:t>328</w:t>
      </w:r>
    </w:p>
    <w:p>
      <w:r>
        <w:t>ZGB ,</w:t>
      </w:r>
    </w:p>
    <w:p>
      <w:r>
        <w:t>welche</w:t>
      </w:r>
    </w:p>
    <w:p>
      <w:r>
        <w:t>von</w:t>
      </w:r>
    </w:p>
    <w:p>
      <w:r>
        <w:t>der</w:t>
      </w:r>
    </w:p>
    <w:p>
      <w:r>
        <w:t>(normalerweise</w:t>
      </w:r>
    </w:p>
    <w:p>
      <w:r>
        <w:t>nur</w:t>
      </w:r>
    </w:p>
    <w:p>
      <w:r>
        <w:t>bis</w:t>
      </w:r>
    </w:p>
    <w:p>
      <w:r>
        <w:t>zur</w:t>
      </w:r>
    </w:p>
    <w:p>
      <w:r>
        <w:t>Volljährigkeit</w:t>
      </w:r>
    </w:p>
    <w:p>
      <w:r>
        <w:t>bzw.</w:t>
      </w:r>
    </w:p>
    <w:p>
      <w:r>
        <w:t>bis</w:t>
      </w:r>
    </w:p>
    <w:p>
      <w:r>
        <w:t>zum</w:t>
      </w:r>
    </w:p>
    <w:p>
      <w:r>
        <w:t>Abschluss</w:t>
      </w:r>
    </w:p>
    <w:p>
      <w:r>
        <w:t>einer</w:t>
      </w:r>
    </w:p>
    <w:p>
      <w:r>
        <w:t>angemessenen</w:t>
      </w:r>
    </w:p>
    <w:p>
      <w:r>
        <w:t>Ausbildung</w:t>
      </w:r>
    </w:p>
    <w:p>
      <w:r>
        <w:t>dauern den)</w:t>
      </w:r>
    </w:p>
    <w:p>
      <w:r>
        <w:t>elterlichen</w:t>
      </w:r>
    </w:p>
    <w:p>
      <w:r>
        <w:t>Unterhaltspflicht</w:t>
      </w:r>
    </w:p>
    <w:p>
      <w:r>
        <w:t>zu</w:t>
      </w:r>
    </w:p>
    <w:p>
      <w:r>
        <w:t>unterscheiden</w:t>
      </w:r>
    </w:p>
    <w:p>
      <w:r>
        <w:t>ist,</w:t>
      </w:r>
    </w:p>
    <w:p>
      <w:r>
        <w:t>auszumachen ;</w:t>
      </w:r>
    </w:p>
    <w:p>
      <w:r>
        <w:t>dies</w:t>
      </w:r>
    </w:p>
    <w:p>
      <w:r>
        <w:t>bereits</w:t>
      </w:r>
    </w:p>
    <w:p>
      <w:r>
        <w:t>im</w:t>
      </w:r>
    </w:p>
    <w:p>
      <w:r>
        <w:t>Hinblick</w:t>
      </w:r>
    </w:p>
    <w:p>
      <w:r>
        <w:t>darauf,</w:t>
      </w:r>
    </w:p>
    <w:p>
      <w:r>
        <w:t>dass</w:t>
      </w:r>
    </w:p>
    <w:p>
      <w:r>
        <w:t>rechtsprechungsgemäss</w:t>
      </w:r>
    </w:p>
    <w:p>
      <w:r>
        <w:t>eine</w:t>
      </w:r>
    </w:p>
    <w:p>
      <w:r>
        <w:t>solche</w:t>
      </w:r>
    </w:p>
    <w:p>
      <w:r>
        <w:t>Pflicht</w:t>
      </w:r>
    </w:p>
    <w:p>
      <w:r>
        <w:t>überhaupt</w:t>
      </w:r>
    </w:p>
    <w:p>
      <w:r>
        <w:t>nur</w:t>
      </w:r>
    </w:p>
    <w:p>
      <w:r>
        <w:t>bei</w:t>
      </w:r>
    </w:p>
    <w:p>
      <w:r>
        <w:t>jemandem</w:t>
      </w:r>
    </w:p>
    <w:p>
      <w:r>
        <w:t>in</w:t>
      </w:r>
    </w:p>
    <w:p>
      <w:r>
        <w:t>Betracht</w:t>
      </w:r>
    </w:p>
    <w:p>
      <w:r>
        <w:t>fallen</w:t>
      </w:r>
    </w:p>
    <w:p>
      <w:r>
        <w:t>würde,</w:t>
      </w:r>
    </w:p>
    <w:p>
      <w:r>
        <w:t>der</w:t>
      </w:r>
    </w:p>
    <w:p>
      <w:r>
        <w:t>aufgrund</w:t>
      </w:r>
    </w:p>
    <w:p>
      <w:r>
        <w:t>seiner</w:t>
      </w:r>
    </w:p>
    <w:p>
      <w:r>
        <w:t>finanziellen</w:t>
      </w:r>
    </w:p>
    <w:p>
      <w:r>
        <w:t>Gesamtsituation</w:t>
      </w:r>
    </w:p>
    <w:p>
      <w:r>
        <w:t>ein</w:t>
      </w:r>
    </w:p>
    <w:p>
      <w:r>
        <w:t>wohlhabendes</w:t>
      </w:r>
    </w:p>
    <w:p>
      <w:r>
        <w:t>Leben</w:t>
      </w:r>
    </w:p>
    <w:p>
      <w:r>
        <w:t>führen</w:t>
      </w:r>
    </w:p>
    <w:p>
      <w:r>
        <w:t>kann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5A_122/2012</w:t>
      </w:r>
    </w:p>
    <w:p>
      <w:r>
        <w:t>vom</w:t>
      </w:r>
    </w:p>
    <w:p>
      <w:r>
        <w:t>2 1.</w:t>
      </w:r>
    </w:p>
    <w:p>
      <w:r>
        <w:t>Juni</w:t>
      </w:r>
    </w:p>
    <w:p>
      <w:r>
        <w:t>2012</w:t>
      </w:r>
    </w:p>
    <w:p>
      <w:r>
        <w:t>E.</w:t>
      </w:r>
    </w:p>
    <w:p>
      <w:r>
        <w:t>2),</w:t>
      </w:r>
    </w:p>
    <w:p>
      <w:r>
        <w:t>und</w:t>
      </w:r>
    </w:p>
    <w:p>
      <w:r>
        <w:t>dass</w:t>
      </w:r>
    </w:p>
    <w:p>
      <w:r>
        <w:t>beim</w:t>
      </w:r>
    </w:p>
    <w:p>
      <w:r>
        <w:t>Entscheid</w:t>
      </w:r>
    </w:p>
    <w:p>
      <w:r>
        <w:t>über</w:t>
      </w:r>
    </w:p>
    <w:p>
      <w:r>
        <w:t>das</w:t>
      </w:r>
    </w:p>
    <w:p>
      <w:r>
        <w:t>Vorlie gen</w:t>
      </w:r>
    </w:p>
    <w:p>
      <w:r>
        <w:t>einer</w:t>
      </w:r>
    </w:p>
    <w:p>
      <w:r>
        <w:t>Verwandtenunterstützungspflicht</w:t>
      </w:r>
    </w:p>
    <w:p>
      <w:r>
        <w:t>d ie</w:t>
      </w:r>
    </w:p>
    <w:p>
      <w:r>
        <w:t>wirtschaftliche</w:t>
      </w:r>
    </w:p>
    <w:p>
      <w:r>
        <w:t>Sicherheit</w:t>
      </w:r>
    </w:p>
    <w:p>
      <w:r>
        <w:t>im</w:t>
      </w:r>
    </w:p>
    <w:p>
      <w:r>
        <w:t>Alter</w:t>
      </w:r>
    </w:p>
    <w:p>
      <w:r>
        <w:t>bei</w:t>
      </w:r>
    </w:p>
    <w:p>
      <w:r>
        <w:t>der</w:t>
      </w:r>
    </w:p>
    <w:p>
      <w:r>
        <w:t>Frage</w:t>
      </w:r>
    </w:p>
    <w:p>
      <w:r>
        <w:t>nach</w:t>
      </w:r>
    </w:p>
    <w:p>
      <w:r>
        <w:t>den</w:t>
      </w:r>
    </w:p>
    <w:p>
      <w:r>
        <w:t>«günstigen</w:t>
      </w:r>
    </w:p>
    <w:p>
      <w:r>
        <w:t>Verhältnissen»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328</w:t>
      </w:r>
    </w:p>
    <w:p>
      <w:r>
        <w:t>Abs.</w:t>
      </w:r>
    </w:p>
    <w:p>
      <w:r>
        <w:t>1</w:t>
      </w:r>
    </w:p>
    <w:p>
      <w:r>
        <w:t>ZGB</w:t>
      </w:r>
    </w:p>
    <w:p>
      <w:r>
        <w:t>hinreichend</w:t>
      </w:r>
    </w:p>
    <w:p>
      <w:r>
        <w:t>zu</w:t>
      </w:r>
    </w:p>
    <w:p>
      <w:r>
        <w:t>berücksichtigen</w:t>
      </w:r>
    </w:p>
    <w:p>
      <w:r>
        <w:t>ist</w:t>
      </w:r>
    </w:p>
    <w:p>
      <w:r>
        <w:t>(vgl.</w:t>
      </w:r>
    </w:p>
    <w:p>
      <w:r>
        <w:t>BGE</w:t>
      </w:r>
    </w:p>
    <w:p>
      <w:r>
        <w:t>132</w:t>
      </w:r>
    </w:p>
    <w:p>
      <w:r>
        <w:t>III</w:t>
      </w:r>
    </w:p>
    <w:p>
      <w:r>
        <w:t>97</w:t>
      </w:r>
    </w:p>
    <w:p>
      <w:r>
        <w:t>E.</w:t>
      </w:r>
    </w:p>
    <w:p>
      <w:r>
        <w:t>3) .</w:t>
      </w:r>
    </w:p>
    <w:p>
      <w:r>
        <w:t>D er</w:t>
      </w:r>
    </w:p>
    <w:p>
      <w:r>
        <w:t>Beschwerdeführer</w:t>
      </w:r>
    </w:p>
    <w:p>
      <w:r>
        <w:t>erzielte</w:t>
      </w:r>
    </w:p>
    <w:p>
      <w:r>
        <w:t>ab</w:t>
      </w:r>
    </w:p>
    <w:p>
      <w:r>
        <w:t>2013</w:t>
      </w:r>
    </w:p>
    <w:p>
      <w:r>
        <w:t>nebst</w:t>
      </w:r>
    </w:p>
    <w:p>
      <w:r>
        <w:t>der</w:t>
      </w:r>
    </w:p>
    <w:p>
      <w:r>
        <w:t>AHV-Rente</w:t>
      </w:r>
    </w:p>
    <w:p>
      <w:r>
        <w:t>aber</w:t>
      </w:r>
    </w:p>
    <w:p>
      <w:r>
        <w:t>kein</w:t>
      </w:r>
    </w:p>
    <w:p>
      <w:r>
        <w:t>die</w:t>
      </w:r>
    </w:p>
    <w:p>
      <w:r>
        <w:t>eigenen</w:t>
      </w:r>
    </w:p>
    <w:p>
      <w:r>
        <w:t>Ausgaben</w:t>
      </w:r>
    </w:p>
    <w:p>
      <w:r>
        <w:t>deckendes</w:t>
      </w:r>
    </w:p>
    <w:p>
      <w:r>
        <w:t>Einkommen</w:t>
      </w:r>
    </w:p>
    <w:p>
      <w:r>
        <w:t>und</w:t>
      </w:r>
    </w:p>
    <w:p>
      <w:r>
        <w:t>war</w:t>
      </w:r>
    </w:p>
    <w:p>
      <w:r>
        <w:t>somit</w:t>
      </w:r>
    </w:p>
    <w:p>
      <w:r>
        <w:t>für</w:t>
      </w:r>
    </w:p>
    <w:p>
      <w:r>
        <w:t>den</w:t>
      </w:r>
    </w:p>
    <w:p>
      <w:r>
        <w:t>eigenen</w:t>
      </w:r>
    </w:p>
    <w:p>
      <w:r>
        <w:t>Lebensunterhalt</w:t>
      </w:r>
    </w:p>
    <w:p>
      <w:r>
        <w:t>z usätzlich</w:t>
      </w:r>
    </w:p>
    <w:p>
      <w:r>
        <w:t>zu</w:t>
      </w:r>
    </w:p>
    <w:p>
      <w:r>
        <w:t>den</w:t>
      </w:r>
    </w:p>
    <w:p>
      <w:r>
        <w:t>Leistungen</w:t>
      </w:r>
    </w:p>
    <w:p>
      <w:r>
        <w:t>der</w:t>
      </w:r>
    </w:p>
    <w:p>
      <w:r>
        <w:t>AHV</w:t>
      </w:r>
    </w:p>
    <w:p>
      <w:r>
        <w:t>längerfristig</w:t>
      </w:r>
    </w:p>
    <w:p>
      <w:r>
        <w:t>auf</w:t>
      </w:r>
    </w:p>
    <w:p>
      <w:r>
        <w:t>den</w:t>
      </w:r>
    </w:p>
    <w:p>
      <w:r>
        <w:t>Vermögensertrag</w:t>
      </w:r>
    </w:p>
    <w:p>
      <w:r>
        <w:t>sowie</w:t>
      </w:r>
    </w:p>
    <w:p>
      <w:r>
        <w:t>auf</w:t>
      </w:r>
    </w:p>
    <w:p>
      <w:r>
        <w:t>den</w:t>
      </w:r>
    </w:p>
    <w:p>
      <w:r>
        <w:t>Vermögensverzehr</w:t>
      </w:r>
    </w:p>
    <w:p>
      <w:r>
        <w:t>angewiesen .</w:t>
      </w:r>
    </w:p>
    <w:p>
      <w:r>
        <w:t>M oralische</w:t>
      </w:r>
    </w:p>
    <w:p>
      <w:r>
        <w:t>Motive</w:t>
      </w:r>
    </w:p>
    <w:p>
      <w:r>
        <w:t>für</w:t>
      </w:r>
    </w:p>
    <w:p>
      <w:r>
        <w:t>die</w:t>
      </w:r>
    </w:p>
    <w:p>
      <w:r>
        <w:t>angeb lichen</w:t>
      </w:r>
    </w:p>
    <w:p>
      <w:r>
        <w:t>Zahlungen</w:t>
      </w:r>
    </w:p>
    <w:p>
      <w:r>
        <w:t>an</w:t>
      </w:r>
    </w:p>
    <w:p>
      <w:r>
        <w:t>den</w:t>
      </w:r>
    </w:p>
    <w:p>
      <w:r>
        <w:t>Sohn</w:t>
      </w:r>
    </w:p>
    <w:p>
      <w:r>
        <w:t>genügen</w:t>
      </w:r>
    </w:p>
    <w:p>
      <w:r>
        <w:t>zur</w:t>
      </w:r>
    </w:p>
    <w:p>
      <w:r>
        <w:t>Begründung</w:t>
      </w:r>
    </w:p>
    <w:p>
      <w:r>
        <w:t>einer</w:t>
      </w:r>
    </w:p>
    <w:p>
      <w:r>
        <w:t>Rechtspflicht</w:t>
      </w:r>
    </w:p>
    <w:p>
      <w:r>
        <w:t>sodann</w:t>
      </w:r>
    </w:p>
    <w:p>
      <w:r>
        <w:t>nicht .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geltend</w:t>
      </w:r>
    </w:p>
    <w:p>
      <w:r>
        <w:t>gemachten</w:t>
      </w:r>
    </w:p>
    <w:p>
      <w:r>
        <w:t>Ausgaben</w:t>
      </w:r>
    </w:p>
    <w:p>
      <w:r>
        <w:t>durch</w:t>
      </w:r>
    </w:p>
    <w:p>
      <w:r>
        <w:t>unterstützende</w:t>
      </w:r>
    </w:p>
    <w:p>
      <w:r>
        <w:t>Zahlungen</w:t>
      </w:r>
    </w:p>
    <w:p>
      <w:r>
        <w:t>an</w:t>
      </w:r>
    </w:p>
    <w:p>
      <w:r>
        <w:t>seinen</w:t>
      </w:r>
    </w:p>
    <w:p>
      <w:r>
        <w:t>Sohn</w:t>
      </w:r>
    </w:p>
    <w:p>
      <w:r>
        <w:t>im</w:t>
      </w:r>
    </w:p>
    <w:p>
      <w:r>
        <w:t>Umfang</w:t>
      </w:r>
    </w:p>
    <w:p>
      <w:r>
        <w:t>von</w:t>
      </w:r>
    </w:p>
    <w:p>
      <w:r>
        <w:t>insgesamt</w:t>
      </w:r>
    </w:p>
    <w:p>
      <w:r>
        <w:t>Fr.</w:t>
      </w:r>
    </w:p>
    <w:p>
      <w:r>
        <w:t>25'000.--</w:t>
      </w:r>
    </w:p>
    <w:p>
      <w:r>
        <w:t>(Urk.</w:t>
      </w:r>
    </w:p>
    <w:p>
      <w:r>
        <w:t>1/2</w:t>
      </w:r>
    </w:p>
    <w:p>
      <w:r>
        <w:t>S.</w:t>
      </w:r>
    </w:p>
    <w:p>
      <w:r>
        <w:t>2)</w:t>
      </w:r>
    </w:p>
    <w:p>
      <w:r>
        <w:t>sind</w:t>
      </w:r>
    </w:p>
    <w:p>
      <w:r>
        <w:t>somit</w:t>
      </w:r>
    </w:p>
    <w:p>
      <w:r>
        <w:t>nicht</w:t>
      </w:r>
    </w:p>
    <w:p>
      <w:r>
        <w:t>als</w:t>
      </w:r>
    </w:p>
    <w:p>
      <w:r>
        <w:t>belegten</w:t>
      </w:r>
    </w:p>
    <w:p>
      <w:r>
        <w:t>Vermögensrückgang</w:t>
      </w:r>
    </w:p>
    <w:p>
      <w:r>
        <w:t>zu</w:t>
      </w:r>
    </w:p>
    <w:p>
      <w:r>
        <w:t>berücksichtigen .</w:t>
      </w:r>
    </w:p>
    <w:p>
      <w:r>
        <w:t>5.6 5.6.1</w:t>
      </w:r>
    </w:p>
    <w:p>
      <w:r>
        <w:t>Ebenso</w:t>
      </w:r>
    </w:p>
    <w:p>
      <w:r>
        <w:t>verhält</w:t>
      </w:r>
    </w:p>
    <w:p>
      <w:r>
        <w:t>es</w:t>
      </w:r>
    </w:p>
    <w:p>
      <w:r>
        <w:t>sich</w:t>
      </w:r>
    </w:p>
    <w:p>
      <w:r>
        <w:t>mit</w:t>
      </w:r>
    </w:p>
    <w:p>
      <w:r>
        <w:t>den</w:t>
      </w:r>
    </w:p>
    <w:p>
      <w:r>
        <w:t>vom</w:t>
      </w:r>
    </w:p>
    <w:p>
      <w:r>
        <w:t>Beschwerdeführer</w:t>
      </w:r>
    </w:p>
    <w:p>
      <w:r>
        <w:t>geltend</w:t>
      </w:r>
    </w:p>
    <w:p>
      <w:r>
        <w:t>gemachten</w:t>
      </w:r>
    </w:p>
    <w:p>
      <w:r>
        <w:t>Ausgaben</w:t>
      </w:r>
    </w:p>
    <w:p>
      <w:r>
        <w:t>für</w:t>
      </w:r>
    </w:p>
    <w:p>
      <w:r>
        <w:t>regelmässige</w:t>
      </w:r>
    </w:p>
    <w:p>
      <w:r>
        <w:t>Fahrten</w:t>
      </w:r>
    </w:p>
    <w:p>
      <w:r>
        <w:t>zwischen</w:t>
      </w:r>
    </w:p>
    <w:p>
      <w:r>
        <w:t>C.___</w:t>
      </w:r>
    </w:p>
    <w:p>
      <w:r>
        <w:t>und</w:t>
      </w:r>
    </w:p>
    <w:p>
      <w:r>
        <w:t>E.___</w:t>
      </w:r>
    </w:p>
    <w:p>
      <w:r>
        <w:t>(bei</w:t>
      </w:r>
    </w:p>
    <w:p>
      <w:r>
        <w:t>D.___ ,</w:t>
      </w:r>
    </w:p>
    <w:p>
      <w:r>
        <w:t>Deutschland)</w:t>
      </w:r>
    </w:p>
    <w:p>
      <w:r>
        <w:t>mit</w:t>
      </w:r>
    </w:p>
    <w:p>
      <w:r>
        <w:t>angeblich</w:t>
      </w:r>
    </w:p>
    <w:p>
      <w:r>
        <w:t>jährlich</w:t>
      </w:r>
    </w:p>
    <w:p>
      <w:r>
        <w:t>zwischen</w:t>
      </w:r>
    </w:p>
    <w:p>
      <w:r>
        <w:t>30'000</w:t>
      </w:r>
    </w:p>
    <w:p>
      <w:r>
        <w:t>bis</w:t>
      </w:r>
    </w:p>
    <w:p>
      <w:r>
        <w:t>40'000</w:t>
      </w:r>
    </w:p>
    <w:p>
      <w:r>
        <w:t>Kilo metern</w:t>
      </w:r>
    </w:p>
    <w:p>
      <w:r>
        <w:t>inklusive</w:t>
      </w:r>
    </w:p>
    <w:p>
      <w:r>
        <w:t>der</w:t>
      </w:r>
    </w:p>
    <w:p>
      <w:r>
        <w:t>Auslagen</w:t>
      </w:r>
    </w:p>
    <w:p>
      <w:r>
        <w:t>für</w:t>
      </w:r>
    </w:p>
    <w:p>
      <w:r>
        <w:t>Kauf,</w:t>
      </w:r>
    </w:p>
    <w:p>
      <w:r>
        <w:t>Unterhalt</w:t>
      </w:r>
    </w:p>
    <w:p>
      <w:r>
        <w:t>und</w:t>
      </w:r>
    </w:p>
    <w:p>
      <w:r>
        <w:t>Betrieb</w:t>
      </w:r>
    </w:p>
    <w:p>
      <w:r>
        <w:t>der</w:t>
      </w:r>
    </w:p>
    <w:p>
      <w:r>
        <w:t>hierzu</w:t>
      </w:r>
    </w:p>
    <w:p>
      <w:r>
        <w:t>ver wendeten</w:t>
      </w:r>
    </w:p>
    <w:p>
      <w:r>
        <w:t>Fahrzeuge</w:t>
      </w:r>
    </w:p>
    <w:p>
      <w:r>
        <w:t>(Urk.</w:t>
      </w:r>
    </w:p>
    <w:p>
      <w:r>
        <w:t>1/2) .</w:t>
      </w:r>
    </w:p>
    <w:p>
      <w:r>
        <w:t>Der</w:t>
      </w:r>
    </w:p>
    <w:p>
      <w:r>
        <w:t>Beschwerdeführer</w:t>
      </w:r>
    </w:p>
    <w:p>
      <w:r>
        <w:t>hat</w:t>
      </w:r>
    </w:p>
    <w:p>
      <w:r>
        <w:t>weder</w:t>
      </w:r>
    </w:p>
    <w:p>
      <w:r>
        <w:t>dargelegt,</w:t>
      </w:r>
    </w:p>
    <w:p>
      <w:r>
        <w:t>wann</w:t>
      </w:r>
    </w:p>
    <w:p>
      <w:r>
        <w:t>er</w:t>
      </w:r>
    </w:p>
    <w:p>
      <w:r>
        <w:t>die</w:t>
      </w:r>
    </w:p>
    <w:p>
      <w:r>
        <w:t>besagten</w:t>
      </w:r>
    </w:p>
    <w:p>
      <w:r>
        <w:t>Fahrzeuge</w:t>
      </w:r>
    </w:p>
    <w:p>
      <w:r>
        <w:t>zu</w:t>
      </w:r>
    </w:p>
    <w:p>
      <w:r>
        <w:t>welchem</w:t>
      </w:r>
    </w:p>
    <w:p>
      <w:r>
        <w:t>Preis</w:t>
      </w:r>
    </w:p>
    <w:p>
      <w:r>
        <w:t>gekauft</w:t>
      </w:r>
    </w:p>
    <w:p>
      <w:r>
        <w:t>hat,</w:t>
      </w:r>
    </w:p>
    <w:p>
      <w:r>
        <w:t>noch</w:t>
      </w:r>
    </w:p>
    <w:p>
      <w:r>
        <w:t>welche</w:t>
      </w:r>
    </w:p>
    <w:p>
      <w:r>
        <w:t>jährlichen</w:t>
      </w:r>
    </w:p>
    <w:p>
      <w:r>
        <w:t>Kosten</w:t>
      </w:r>
    </w:p>
    <w:p>
      <w:r>
        <w:t>deren</w:t>
      </w:r>
    </w:p>
    <w:p>
      <w:r>
        <w:t>Unterhalt,</w:t>
      </w:r>
    </w:p>
    <w:p>
      <w:r>
        <w:t>Betrieb</w:t>
      </w:r>
    </w:p>
    <w:p>
      <w:r>
        <w:t>und</w:t>
      </w:r>
    </w:p>
    <w:p>
      <w:r>
        <w:t>behauptete</w:t>
      </w:r>
    </w:p>
    <w:p>
      <w:r>
        <w:t>Verwendung</w:t>
      </w:r>
    </w:p>
    <w:p>
      <w:r>
        <w:t>verursachten.</w:t>
      </w:r>
    </w:p>
    <w:p>
      <w:r>
        <w:t>Auch</w:t>
      </w:r>
    </w:p>
    <w:p>
      <w:r>
        <w:t>legte</w:t>
      </w:r>
    </w:p>
    <w:p>
      <w:r>
        <w:t>er</w:t>
      </w:r>
    </w:p>
    <w:p>
      <w:r>
        <w:t>hierzu</w:t>
      </w:r>
    </w:p>
    <w:p>
      <w:r>
        <w:t>keinerlei</w:t>
      </w:r>
    </w:p>
    <w:p>
      <w:r>
        <w:t>Belege</w:t>
      </w:r>
    </w:p>
    <w:p>
      <w:r>
        <w:t>vor.</w:t>
      </w:r>
    </w:p>
    <w:p>
      <w:r>
        <w:t>Es</w:t>
      </w:r>
    </w:p>
    <w:p>
      <w:r>
        <w:t>können</w:t>
      </w:r>
    </w:p>
    <w:p>
      <w:r>
        <w:t>damit</w:t>
      </w:r>
    </w:p>
    <w:p>
      <w:r>
        <w:t>beim</w:t>
      </w:r>
    </w:p>
    <w:p>
      <w:r>
        <w:t>Vermögensrückgang</w:t>
      </w:r>
    </w:p>
    <w:p>
      <w:r>
        <w:t>in</w:t>
      </w:r>
    </w:p>
    <w:p>
      <w:r>
        <w:t>den</w:t>
      </w:r>
    </w:p>
    <w:p>
      <w:r>
        <w:t>Jahren</w:t>
      </w:r>
    </w:p>
    <w:p>
      <w:r>
        <w:t>2013</w:t>
      </w:r>
    </w:p>
    <w:p>
      <w:r>
        <w:t>bis</w:t>
      </w:r>
    </w:p>
    <w:p>
      <w:r>
        <w:t>2015</w:t>
      </w:r>
    </w:p>
    <w:p>
      <w:r>
        <w:t>keine</w:t>
      </w:r>
    </w:p>
    <w:p>
      <w:r>
        <w:t>solche</w:t>
      </w:r>
    </w:p>
    <w:p>
      <w:r>
        <w:t>Ausgaben</w:t>
      </w:r>
    </w:p>
    <w:p>
      <w:r>
        <w:t>als</w:t>
      </w:r>
    </w:p>
    <w:p>
      <w:r>
        <w:t>belegten</w:t>
      </w:r>
    </w:p>
    <w:p>
      <w:r>
        <w:t>Vermögensrück gang</w:t>
      </w:r>
    </w:p>
    <w:p>
      <w:r>
        <w:t>zugeordnet</w:t>
      </w:r>
    </w:p>
    <w:p>
      <w:r>
        <w:t>und</w:t>
      </w:r>
    </w:p>
    <w:p>
      <w:r>
        <w:t>angerechnet</w:t>
      </w:r>
    </w:p>
    <w:p>
      <w:r>
        <w:t>werden.</w:t>
      </w:r>
    </w:p>
    <w:p>
      <w:r>
        <w:t>5.6.2</w:t>
      </w:r>
    </w:p>
    <w:p>
      <w:r>
        <w:t>Dasselbe</w:t>
      </w:r>
    </w:p>
    <w:p>
      <w:r>
        <w:t>gilt</w:t>
      </w:r>
    </w:p>
    <w:p>
      <w:r>
        <w:t>für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sinngemäss</w:t>
      </w:r>
    </w:p>
    <w:p>
      <w:r>
        <w:t>geltend</w:t>
      </w:r>
    </w:p>
    <w:p>
      <w:r>
        <w:t>gemachten</w:t>
      </w:r>
    </w:p>
    <w:p>
      <w:r>
        <w:t>Aus lagen</w:t>
      </w:r>
    </w:p>
    <w:p>
      <w:r>
        <w:t>für</w:t>
      </w:r>
    </w:p>
    <w:p>
      <w:r>
        <w:t>Fort bildungskosten</w:t>
      </w:r>
    </w:p>
    <w:p>
      <w:r>
        <w:t>(Urk.</w:t>
      </w:r>
    </w:p>
    <w:p>
      <w:r>
        <w:t>1/2</w:t>
      </w:r>
    </w:p>
    <w:p>
      <w:r>
        <w:t>S.</w:t>
      </w:r>
    </w:p>
    <w:p>
      <w:r>
        <w:t>1) .</w:t>
      </w:r>
    </w:p>
    <w:p>
      <w:r>
        <w:t>Diese</w:t>
      </w:r>
    </w:p>
    <w:p>
      <w:r>
        <w:t>sind</w:t>
      </w:r>
    </w:p>
    <w:p>
      <w:r>
        <w:t>weder</w:t>
      </w:r>
    </w:p>
    <w:p>
      <w:r>
        <w:t>hinreichend</w:t>
      </w:r>
    </w:p>
    <w:p>
      <w:r>
        <w:t>substantiiert,</w:t>
      </w:r>
    </w:p>
    <w:p>
      <w:r>
        <w:t>noch</w:t>
      </w:r>
    </w:p>
    <w:p>
      <w:r>
        <w:t>belegt.</w:t>
      </w:r>
    </w:p>
    <w:p>
      <w:r>
        <w:t>5.7 5.7.1</w:t>
      </w:r>
    </w:p>
    <w:p>
      <w:r>
        <w:t>Zusammenfassend</w:t>
      </w:r>
    </w:p>
    <w:p>
      <w:r>
        <w:t>verbleibt</w:t>
      </w:r>
    </w:p>
    <w:p>
      <w:r>
        <w:t>im</w:t>
      </w:r>
    </w:p>
    <w:p>
      <w:r>
        <w:t>Jahr</w:t>
      </w:r>
    </w:p>
    <w:p>
      <w:r>
        <w:t>2013</w:t>
      </w:r>
    </w:p>
    <w:p>
      <w:r>
        <w:t>ein</w:t>
      </w:r>
    </w:p>
    <w:p>
      <w:r>
        <w:t>unbelegter</w:t>
      </w:r>
    </w:p>
    <w:p>
      <w:r>
        <w:t>Vermögensrückgang</w:t>
      </w:r>
    </w:p>
    <w:p>
      <w:r>
        <w:t>von</w:t>
      </w:r>
    </w:p>
    <w:p>
      <w:r>
        <w:t>Fr.</w:t>
      </w:r>
    </w:p>
    <w:p>
      <w:r>
        <w:t>7'318.--</w:t>
      </w:r>
    </w:p>
    <w:p>
      <w:r>
        <w:t>( Fr.</w:t>
      </w:r>
    </w:p>
    <w:p>
      <w:r>
        <w:t>145'709.--</w:t>
      </w:r>
    </w:p>
    <w:p>
      <w:r>
        <w:t>[Ausgangs differenz</w:t>
      </w:r>
    </w:p>
    <w:p>
      <w:r>
        <w:t>gemäss</w:t>
      </w:r>
    </w:p>
    <w:p>
      <w:r>
        <w:t>Steuererklärungen</w:t>
      </w:r>
    </w:p>
    <w:p>
      <w:r>
        <w:t>inklusive</w:t>
      </w:r>
    </w:p>
    <w:p>
      <w:r>
        <w:t>Erbschaft ;</w:t>
      </w:r>
    </w:p>
    <w:p>
      <w:r>
        <w:t>E.</w:t>
      </w:r>
    </w:p>
    <w:p>
      <w:r>
        <w:t>5.2.2-3]</w:t>
      </w:r>
    </w:p>
    <w:p>
      <w:r>
        <w:t>-</w:t>
      </w:r>
    </w:p>
    <w:p>
      <w:r>
        <w:t>Fr.</w:t>
      </w:r>
    </w:p>
    <w:p>
      <w:r>
        <w:t>67'200.--</w:t>
      </w:r>
    </w:p>
    <w:p>
      <w:r>
        <w:t>[Schenkungen;</w:t>
      </w:r>
    </w:p>
    <w:p>
      <w:r>
        <w:t>E.</w:t>
      </w:r>
    </w:p>
    <w:p>
      <w:r>
        <w:t>5.2.4]</w:t>
      </w:r>
    </w:p>
    <w:p>
      <w:r>
        <w:t>-</w:t>
      </w:r>
    </w:p>
    <w:p>
      <w:r>
        <w:t>Fr.</w:t>
      </w:r>
    </w:p>
    <w:p>
      <w:r>
        <w:t>28'333.--</w:t>
      </w:r>
    </w:p>
    <w:p>
      <w:r>
        <w:t>[Einkommensdefizit:</w:t>
      </w:r>
    </w:p>
    <w:p>
      <w:r>
        <w:t>Pauschalbetrag</w:t>
      </w:r>
    </w:p>
    <w:p>
      <w:r>
        <w:t>für</w:t>
      </w:r>
    </w:p>
    <w:p>
      <w:r>
        <w:t>den</w:t>
      </w:r>
    </w:p>
    <w:p>
      <w:r>
        <w:t>Lebensunterhalt</w:t>
      </w:r>
    </w:p>
    <w:p>
      <w:r>
        <w:t>+</w:t>
      </w:r>
    </w:p>
    <w:p>
      <w:r>
        <w:t>Unterhaltsbeiträge</w:t>
      </w:r>
    </w:p>
    <w:p>
      <w:r>
        <w:t>-</w:t>
      </w:r>
    </w:p>
    <w:p>
      <w:r>
        <w:t>Einkünfte ;</w:t>
      </w:r>
    </w:p>
    <w:p>
      <w:r>
        <w:t>E.</w:t>
      </w:r>
    </w:p>
    <w:p>
      <w:r>
        <w:t>5.2.5-6]</w:t>
      </w:r>
    </w:p>
    <w:p>
      <w:r>
        <w:t>-</w:t>
      </w:r>
    </w:p>
    <w:p>
      <w:r>
        <w:t>Fr.</w:t>
      </w:r>
    </w:p>
    <w:p>
      <w:r>
        <w:t>23'000.--</w:t>
      </w:r>
    </w:p>
    <w:p>
      <w:r>
        <w:t>[Darlehen;</w:t>
      </w:r>
    </w:p>
    <w:p>
      <w:r>
        <w:t>E.</w:t>
      </w:r>
    </w:p>
    <w:p>
      <w:r>
        <w:t>5.3]</w:t>
      </w:r>
    </w:p>
    <w:p>
      <w:r>
        <w:t>-</w:t>
      </w:r>
    </w:p>
    <w:p>
      <w:r>
        <w:t>Fr.</w:t>
      </w:r>
    </w:p>
    <w:p>
      <w:r>
        <w:t>19'858.--</w:t>
      </w:r>
    </w:p>
    <w:p>
      <w:r>
        <w:t>[Schulgeld;</w:t>
      </w:r>
    </w:p>
    <w:p>
      <w:r>
        <w:t>E.</w:t>
      </w:r>
    </w:p>
    <w:p>
      <w:r>
        <w:t>5.4] ).</w:t>
      </w:r>
    </w:p>
    <w:p>
      <w:r>
        <w:t>In</w:t>
      </w:r>
    </w:p>
    <w:p>
      <w:r>
        <w:t>diesem</w:t>
      </w:r>
    </w:p>
    <w:p>
      <w:r>
        <w:t>Umfang</w:t>
      </w:r>
    </w:p>
    <w:p>
      <w:r>
        <w:t>ist</w:t>
      </w:r>
    </w:p>
    <w:p>
      <w:r>
        <w:t>es</w:t>
      </w:r>
    </w:p>
    <w:p>
      <w:r>
        <w:t>dem</w:t>
      </w:r>
    </w:p>
    <w:p>
      <w:r>
        <w:t>Beschwerdeführer</w:t>
      </w:r>
    </w:p>
    <w:p>
      <w:r>
        <w:t>nicht</w:t>
      </w:r>
    </w:p>
    <w:p>
      <w:r>
        <w:t>gelungen,</w:t>
      </w:r>
    </w:p>
    <w:p>
      <w:r>
        <w:t>den</w:t>
      </w:r>
    </w:p>
    <w:p>
      <w:r>
        <w:t>Vermö gens rückgang</w:t>
      </w:r>
    </w:p>
    <w:p>
      <w:r>
        <w:t>im</w:t>
      </w:r>
    </w:p>
    <w:p>
      <w:r>
        <w:t>Jahr</w:t>
      </w:r>
    </w:p>
    <w:p>
      <w:r>
        <w:t>2013</w:t>
      </w:r>
    </w:p>
    <w:p>
      <w:r>
        <w:t>zu</w:t>
      </w:r>
    </w:p>
    <w:p>
      <w:r>
        <w:t>belegen</w:t>
      </w:r>
    </w:p>
    <w:p>
      <w:r>
        <w:t>oder</w:t>
      </w:r>
    </w:p>
    <w:p>
      <w:r>
        <w:t>die</w:t>
      </w:r>
    </w:p>
    <w:p>
      <w:r>
        <w:t>Gründe</w:t>
      </w:r>
    </w:p>
    <w:p>
      <w:r>
        <w:t>dafür</w:t>
      </w:r>
    </w:p>
    <w:p>
      <w:r>
        <w:t>rechtsgenügend</w:t>
      </w:r>
    </w:p>
    <w:p>
      <w:r>
        <w:t>darzutun .</w:t>
      </w:r>
    </w:p>
    <w:p>
      <w:r>
        <w:t>Rechtsprechungsgemäss</w:t>
      </w:r>
    </w:p>
    <w:p>
      <w:r>
        <w:t>ist</w:t>
      </w:r>
    </w:p>
    <w:p>
      <w:r>
        <w:t>bezüglich</w:t>
      </w:r>
    </w:p>
    <w:p>
      <w:r>
        <w:t>eines</w:t>
      </w:r>
    </w:p>
    <w:p>
      <w:r>
        <w:t>solchen</w:t>
      </w:r>
    </w:p>
    <w:p>
      <w:r>
        <w:t>unbelegten</w:t>
      </w:r>
    </w:p>
    <w:p>
      <w:r>
        <w:t>Vermögensrückganges</w:t>
      </w:r>
    </w:p>
    <w:p>
      <w:r>
        <w:t>ein</w:t>
      </w:r>
    </w:p>
    <w:p>
      <w:r>
        <w:t>Vermögensverzicht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11a</w:t>
      </w:r>
    </w:p>
    <w:p>
      <w:r>
        <w:t>Abs.</w:t>
      </w:r>
    </w:p>
    <w:p>
      <w:r>
        <w:t>2</w:t>
      </w:r>
    </w:p>
    <w:p>
      <w:r>
        <w:t>ELG</w:t>
      </w:r>
    </w:p>
    <w:p>
      <w:r>
        <w:t>anzu nehmen</w:t>
      </w:r>
    </w:p>
    <w:p>
      <w:r>
        <w:t>(BGE</w:t>
      </w:r>
    </w:p>
    <w:p>
      <w:r>
        <w:t>146</w:t>
      </w:r>
    </w:p>
    <w:p>
      <w:r>
        <w:t>V</w:t>
      </w:r>
    </w:p>
    <w:p>
      <w:r>
        <w:t>306</w:t>
      </w:r>
    </w:p>
    <w:p>
      <w:r>
        <w:t>E.</w:t>
      </w:r>
    </w:p>
    <w:p>
      <w:r>
        <w:t>2.3.2 ).</w:t>
      </w:r>
    </w:p>
    <w:p>
      <w:r>
        <w:t>5.7.2</w:t>
      </w:r>
    </w:p>
    <w:p>
      <w:r>
        <w:t>Zuzüglich</w:t>
      </w:r>
    </w:p>
    <w:p>
      <w:r>
        <w:t>der</w:t>
      </w:r>
    </w:p>
    <w:p>
      <w:r>
        <w:t>aus</w:t>
      </w:r>
    </w:p>
    <w:p>
      <w:r>
        <w:t>Verzichtshandlungen</w:t>
      </w:r>
    </w:p>
    <w:p>
      <w:r>
        <w:t>im</w:t>
      </w:r>
    </w:p>
    <w:p>
      <w:r>
        <w:t>Jahr</w:t>
      </w:r>
    </w:p>
    <w:p>
      <w:r>
        <w:t>2013</w:t>
      </w:r>
    </w:p>
    <w:p>
      <w:r>
        <w:t>mündenden</w:t>
      </w:r>
    </w:p>
    <w:p>
      <w:r>
        <w:t>übrigen</w:t>
      </w:r>
    </w:p>
    <w:p>
      <w:r>
        <w:t>Ver zichtsvermögen</w:t>
      </w:r>
    </w:p>
    <w:p>
      <w:r>
        <w:t>( Fr.</w:t>
      </w:r>
    </w:p>
    <w:p>
      <w:r>
        <w:t>67'200.--</w:t>
      </w:r>
    </w:p>
    <w:p>
      <w:r>
        <w:t>[Schenkungen;</w:t>
      </w:r>
    </w:p>
    <w:p>
      <w:r>
        <w:t>E.</w:t>
      </w:r>
    </w:p>
    <w:p>
      <w:r>
        <w:t>5.2.4],</w:t>
      </w:r>
    </w:p>
    <w:p>
      <w:r>
        <w:t>Fr.</w:t>
      </w:r>
    </w:p>
    <w:p>
      <w:r>
        <w:t>23'000.--</w:t>
      </w:r>
    </w:p>
    <w:p>
      <w:r>
        <w:t>[Darlehen;</w:t>
      </w:r>
    </w:p>
    <w:p>
      <w:r>
        <w:t>E.</w:t>
      </w:r>
    </w:p>
    <w:p>
      <w:r>
        <w:t>5.3],</w:t>
      </w:r>
    </w:p>
    <w:p>
      <w:r>
        <w:t>Fr.</w:t>
      </w:r>
    </w:p>
    <w:p>
      <w:r>
        <w:t>19'858.--</w:t>
      </w:r>
    </w:p>
    <w:p>
      <w:r>
        <w:t>[ Zahlungen</w:t>
      </w:r>
    </w:p>
    <w:p>
      <w:r>
        <w:t>«Schule» ;</w:t>
      </w:r>
    </w:p>
    <w:p>
      <w:r>
        <w:t>E.</w:t>
      </w:r>
    </w:p>
    <w:p>
      <w:r>
        <w:t>5.4] )</w:t>
      </w:r>
    </w:p>
    <w:p>
      <w:r>
        <w:t>resultiert</w:t>
      </w:r>
    </w:p>
    <w:p>
      <w:r>
        <w:t>im</w:t>
      </w:r>
    </w:p>
    <w:p>
      <w:r>
        <w:t>Jahr</w:t>
      </w:r>
    </w:p>
    <w:p>
      <w:r>
        <w:t>2013</w:t>
      </w:r>
    </w:p>
    <w:p>
      <w:r>
        <w:t>ein</w:t>
      </w:r>
    </w:p>
    <w:p>
      <w:r>
        <w:t>(hypothetisch</w:t>
      </w:r>
    </w:p>
    <w:p>
      <w:r>
        <w:t>anzurechnendes)</w:t>
      </w:r>
    </w:p>
    <w:p>
      <w:r>
        <w:t>Verzichtvermögen</w:t>
      </w:r>
    </w:p>
    <w:p>
      <w:r>
        <w:t>von</w:t>
      </w:r>
    </w:p>
    <w:p>
      <w:r>
        <w:t>insgesamt</w:t>
      </w:r>
    </w:p>
    <w:p>
      <w:r>
        <w:t>Fr.</w:t>
      </w:r>
    </w:p>
    <w:p>
      <w:r>
        <w:t>117'376.--</w:t>
      </w:r>
    </w:p>
    <w:p>
      <w:r>
        <w:t>( Fr.</w:t>
      </w:r>
    </w:p>
    <w:p>
      <w:r>
        <w:t>7'318.--</w:t>
      </w:r>
    </w:p>
    <w:p>
      <w:r>
        <w:t>+</w:t>
      </w:r>
    </w:p>
    <w:p>
      <w:r>
        <w:t>Fr.</w:t>
      </w:r>
    </w:p>
    <w:p>
      <w:r>
        <w:t>67'200.--</w:t>
      </w:r>
    </w:p>
    <w:p>
      <w:r>
        <w:t>+</w:t>
      </w:r>
    </w:p>
    <w:p>
      <w:r>
        <w:t>Fr.</w:t>
      </w:r>
    </w:p>
    <w:p>
      <w:r>
        <w:t>23'000.--</w:t>
      </w:r>
    </w:p>
    <w:p>
      <w:r>
        <w:t>+</w:t>
      </w:r>
    </w:p>
    <w:p>
      <w:r>
        <w:t>Fr.</w:t>
      </w:r>
    </w:p>
    <w:p>
      <w:r>
        <w:t>19'858.--) .</w:t>
      </w:r>
    </w:p>
    <w:p>
      <w:r>
        <w:t>Dieser</w:t>
      </w:r>
    </w:p>
    <w:p>
      <w:r>
        <w:t>Betrag</w:t>
      </w:r>
    </w:p>
    <w:p>
      <w:r>
        <w:t>(nach</w:t>
      </w:r>
    </w:p>
    <w:p>
      <w:r>
        <w:t>Amortisation</w:t>
      </w:r>
    </w:p>
    <w:p>
      <w:r>
        <w:t>gemäss</w:t>
      </w:r>
    </w:p>
    <w:p>
      <w:r>
        <w:t>Art.</w:t>
      </w:r>
    </w:p>
    <w:p>
      <w:r>
        <w:t>17e</w:t>
      </w:r>
    </w:p>
    <w:p>
      <w:r>
        <w:t>ELV )</w:t>
      </w:r>
    </w:p>
    <w:p>
      <w:r>
        <w:t>gehört</w:t>
      </w:r>
    </w:p>
    <w:p>
      <w:r>
        <w:t>laut</w:t>
      </w:r>
    </w:p>
    <w:p>
      <w:r>
        <w:t>Art.</w:t>
      </w:r>
    </w:p>
    <w:p>
      <w:r>
        <w:t>9a</w:t>
      </w:r>
    </w:p>
    <w:p>
      <w:r>
        <w:t>Abs.</w:t>
      </w:r>
    </w:p>
    <w:p>
      <w:r>
        <w:t>3</w:t>
      </w:r>
    </w:p>
    <w:p>
      <w:r>
        <w:t>ELG</w:t>
      </w:r>
    </w:p>
    <w:p>
      <w:r>
        <w:t>bezüglich</w:t>
      </w:r>
    </w:p>
    <w:p>
      <w:r>
        <w:t>der</w:t>
      </w:r>
    </w:p>
    <w:p>
      <w:r>
        <w:t>Vermögensschwelle</w:t>
      </w:r>
    </w:p>
    <w:p>
      <w:r>
        <w:t>von</w:t>
      </w:r>
    </w:p>
    <w:p>
      <w:r>
        <w:t>Art.</w:t>
      </w:r>
    </w:p>
    <w:p>
      <w:r>
        <w:t>9a</w:t>
      </w:r>
    </w:p>
    <w:p>
      <w:r>
        <w:t>Abs.</w:t>
      </w:r>
    </w:p>
    <w:p>
      <w:r>
        <w:t>1</w:t>
      </w:r>
    </w:p>
    <w:p>
      <w:r>
        <w:t>ELG</w:t>
      </w:r>
    </w:p>
    <w:p>
      <w:r>
        <w:t>zum</w:t>
      </w:r>
    </w:p>
    <w:p>
      <w:r>
        <w:t>massgeb li chen</w:t>
      </w:r>
    </w:p>
    <w:p>
      <w:r>
        <w:t>Reinvermögen</w:t>
      </w:r>
    </w:p>
    <w:p>
      <w:r>
        <w:t>( vgl.</w:t>
      </w:r>
    </w:p>
    <w:p>
      <w:r>
        <w:t>Schlussrechnung</w:t>
      </w:r>
    </w:p>
    <w:p>
      <w:r>
        <w:t>E.</w:t>
      </w:r>
    </w:p>
    <w:p>
      <w:r>
        <w:t>8 ) . 6. 6.1 6.1.1</w:t>
      </w:r>
    </w:p>
    <w:p>
      <w:r>
        <w:t>Für</w:t>
      </w:r>
    </w:p>
    <w:p>
      <w:r>
        <w:t>das</w:t>
      </w:r>
    </w:p>
    <w:p>
      <w:r>
        <w:t>Jahr</w:t>
      </w:r>
    </w:p>
    <w:p>
      <w:r>
        <w:t>2014</w:t>
      </w:r>
    </w:p>
    <w:p>
      <w:r>
        <w:t>ermittelt</w:t>
      </w:r>
    </w:p>
    <w:p>
      <w:r>
        <w:t>sich</w:t>
      </w:r>
    </w:p>
    <w:p>
      <w:r>
        <w:t>der</w:t>
      </w:r>
    </w:p>
    <w:p>
      <w:r>
        <w:t>Umfang</w:t>
      </w:r>
    </w:p>
    <w:p>
      <w:r>
        <w:t>des</w:t>
      </w:r>
    </w:p>
    <w:p>
      <w:r>
        <w:t>unbelegte n</w:t>
      </w:r>
    </w:p>
    <w:p>
      <w:r>
        <w:t>Vermögensrückgang s</w:t>
      </w:r>
    </w:p>
    <w:p>
      <w:r>
        <w:t>wiederum</w:t>
      </w:r>
    </w:p>
    <w:p>
      <w:r>
        <w:t>durch</w:t>
      </w:r>
    </w:p>
    <w:p>
      <w:r>
        <w:t>die</w:t>
      </w:r>
    </w:p>
    <w:p>
      <w:r>
        <w:t>folgende</w:t>
      </w:r>
    </w:p>
    <w:p>
      <w:r>
        <w:t>grundsätzliche</w:t>
      </w:r>
    </w:p>
    <w:p>
      <w:r>
        <w:t>Berechnung:</w:t>
      </w:r>
    </w:p>
    <w:p>
      <w:r>
        <w:t>Vermögensrückgang</w:t>
      </w:r>
    </w:p>
    <w:p>
      <w:r>
        <w:t>(Vermögen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2013</w:t>
      </w:r>
    </w:p>
    <w:p>
      <w:r>
        <w:t>+</w:t>
      </w:r>
    </w:p>
    <w:p>
      <w:r>
        <w:t>Kapitalzuwendung</w:t>
      </w:r>
    </w:p>
    <w:p>
      <w:r>
        <w:t>im</w:t>
      </w:r>
    </w:p>
    <w:p>
      <w:r>
        <w:t>Jahr</w:t>
      </w:r>
    </w:p>
    <w:p>
      <w:r>
        <w:t>2014</w:t>
      </w:r>
    </w:p>
    <w:p>
      <w:r>
        <w:t>-</w:t>
      </w:r>
    </w:p>
    <w:p>
      <w:r>
        <w:t>Vermö gen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2014)</w:t>
      </w:r>
    </w:p>
    <w:p>
      <w:r>
        <w:t>-</w:t>
      </w:r>
    </w:p>
    <w:p>
      <w:r>
        <w:t>belegte</w:t>
      </w:r>
    </w:p>
    <w:p>
      <w:r>
        <w:t>Ausgaben.</w:t>
      </w:r>
    </w:p>
    <w:p>
      <w:r>
        <w:t>Laut</w:t>
      </w:r>
    </w:p>
    <w:p>
      <w:r>
        <w:t>den</w:t>
      </w:r>
    </w:p>
    <w:p>
      <w:r>
        <w:t>Angaben</w:t>
      </w:r>
    </w:p>
    <w:p>
      <w:r>
        <w:t>in</w:t>
      </w:r>
    </w:p>
    <w:p>
      <w:r>
        <w:t>den</w:t>
      </w:r>
    </w:p>
    <w:p>
      <w:r>
        <w:t>Steuerunterlagen</w:t>
      </w:r>
    </w:p>
    <w:p>
      <w:r>
        <w:t>belief</w:t>
      </w:r>
    </w:p>
    <w:p>
      <w:r>
        <w:t>sich</w:t>
      </w:r>
    </w:p>
    <w:p>
      <w:r>
        <w:t>das</w:t>
      </w:r>
    </w:p>
    <w:p>
      <w:r>
        <w:t>steuerbare</w:t>
      </w:r>
    </w:p>
    <w:p>
      <w:r>
        <w:t>Vermögen</w:t>
      </w:r>
    </w:p>
    <w:p>
      <w:r>
        <w:t>des</w:t>
      </w:r>
    </w:p>
    <w:p>
      <w:r>
        <w:t>Beschwerdeführers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201 3</w:t>
      </w:r>
    </w:p>
    <w:p>
      <w:r>
        <w:t>auf</w:t>
      </w:r>
    </w:p>
    <w:p>
      <w:r>
        <w:t>Fr.</w:t>
      </w:r>
    </w:p>
    <w:p>
      <w:r>
        <w:t>152’476.--</w:t>
      </w:r>
    </w:p>
    <w:p>
      <w:r>
        <w:t>(Urk.</w:t>
      </w:r>
    </w:p>
    <w:p>
      <w:r>
        <w:t>7/10i</w:t>
      </w:r>
    </w:p>
    <w:p>
      <w:r>
        <w:t>S.</w:t>
      </w:r>
    </w:p>
    <w:p>
      <w:r>
        <w:t>4)</w:t>
      </w:r>
    </w:p>
    <w:p>
      <w:r>
        <w:t>und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201 4</w:t>
      </w:r>
    </w:p>
    <w:p>
      <w:r>
        <w:t>auf</w:t>
      </w:r>
    </w:p>
    <w:p>
      <w:r>
        <w:t>Fr.</w:t>
      </w:r>
    </w:p>
    <w:p>
      <w:r>
        <w:t>191 ’314 .--</w:t>
      </w:r>
    </w:p>
    <w:p>
      <w:r>
        <w:t>(Urk.</w:t>
      </w:r>
    </w:p>
    <w:p>
      <w:r>
        <w:t>7/10 h</w:t>
      </w:r>
    </w:p>
    <w:p>
      <w:r>
        <w:t>S.</w:t>
      </w:r>
    </w:p>
    <w:p>
      <w:r>
        <w:t>4).</w:t>
      </w:r>
    </w:p>
    <w:p>
      <w:r>
        <w:t>In</w:t>
      </w:r>
    </w:p>
    <w:p>
      <w:r>
        <w:t>der</w:t>
      </w:r>
    </w:p>
    <w:p>
      <w:r>
        <w:t>Steuer erklärung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201 4</w:t>
      </w:r>
    </w:p>
    <w:p>
      <w:r>
        <w:t>wurde</w:t>
      </w:r>
    </w:p>
    <w:p>
      <w:r>
        <w:t>zudem</w:t>
      </w:r>
    </w:p>
    <w:p>
      <w:r>
        <w:t>eine</w:t>
      </w:r>
    </w:p>
    <w:p>
      <w:r>
        <w:t>Erbschaft</w:t>
      </w:r>
    </w:p>
    <w:p>
      <w:r>
        <w:t>des</w:t>
      </w:r>
    </w:p>
    <w:p>
      <w:r>
        <w:t>Beschwerdeführers</w:t>
      </w:r>
    </w:p>
    <w:p>
      <w:r>
        <w:t>von</w:t>
      </w:r>
    </w:p>
    <w:p>
      <w:r>
        <w:t>derselben</w:t>
      </w:r>
    </w:p>
    <w:p>
      <w:r>
        <w:t>Tante</w:t>
      </w:r>
    </w:p>
    <w:p>
      <w:r>
        <w:t>des</w:t>
      </w:r>
    </w:p>
    <w:p>
      <w:r>
        <w:t>Beschwerdeführers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75'000.--</w:t>
      </w:r>
    </w:p>
    <w:p>
      <w:r>
        <w:t>angegeben</w:t>
      </w:r>
    </w:p>
    <w:p>
      <w:r>
        <w:t>(Urk.</w:t>
      </w:r>
    </w:p>
    <w:p>
      <w:r>
        <w:t>7/10i</w:t>
      </w:r>
    </w:p>
    <w:p>
      <w:r>
        <w:t>S.</w:t>
      </w:r>
    </w:p>
    <w:p>
      <w:r>
        <w:t>4</w:t>
      </w:r>
    </w:p>
    <w:p>
      <w:r>
        <w:t>f.).</w:t>
      </w:r>
    </w:p>
    <w:p>
      <w:r>
        <w:t>Daraus</w:t>
      </w:r>
    </w:p>
    <w:p>
      <w:r>
        <w:t>folgt</w:t>
      </w:r>
    </w:p>
    <w:p>
      <w:r>
        <w:t>ein</w:t>
      </w:r>
    </w:p>
    <w:p>
      <w:r>
        <w:t>Vermögensrückgang</w:t>
      </w:r>
    </w:p>
    <w:p>
      <w:r>
        <w:t>im</w:t>
      </w:r>
    </w:p>
    <w:p>
      <w:r>
        <w:t>Jahr</w:t>
      </w:r>
    </w:p>
    <w:p>
      <w:r>
        <w:t>2014</w:t>
      </w:r>
    </w:p>
    <w:p>
      <w:r>
        <w:t>von</w:t>
      </w:r>
    </w:p>
    <w:p>
      <w:r>
        <w:t>zunächst</w:t>
      </w:r>
    </w:p>
    <w:p>
      <w:r>
        <w:t>Fr.</w:t>
      </w:r>
    </w:p>
    <w:p>
      <w:r>
        <w:t>36'162.--</w:t>
      </w:r>
    </w:p>
    <w:p>
      <w:r>
        <w:t>(Fr.</w:t>
      </w:r>
    </w:p>
    <w:p>
      <w:r>
        <w:t>152’476.--</w:t>
      </w:r>
    </w:p>
    <w:p>
      <w:r>
        <w:t>+</w:t>
      </w:r>
    </w:p>
    <w:p>
      <w:r>
        <w:t>Fr.</w:t>
      </w:r>
    </w:p>
    <w:p>
      <w:r>
        <w:t>75'000.--</w:t>
      </w:r>
    </w:p>
    <w:p>
      <w:r>
        <w:t>-</w:t>
      </w:r>
    </w:p>
    <w:p>
      <w:r>
        <w:t>Fr.</w:t>
      </w:r>
    </w:p>
    <w:p>
      <w:r>
        <w:t>191’314.--).</w:t>
      </w:r>
    </w:p>
    <w:p>
      <w:r>
        <w:t>6.1.2</w:t>
      </w:r>
    </w:p>
    <w:p>
      <w:r>
        <w:t>Ein</w:t>
      </w:r>
    </w:p>
    <w:p>
      <w:r>
        <w:t>Teil</w:t>
      </w:r>
    </w:p>
    <w:p>
      <w:r>
        <w:t>dieses</w:t>
      </w:r>
    </w:p>
    <w:p>
      <w:r>
        <w:t>Vermögensrückganges</w:t>
      </w:r>
    </w:p>
    <w:p>
      <w:r>
        <w:t>lässt</w:t>
      </w:r>
    </w:p>
    <w:p>
      <w:r>
        <w:t>sich</w:t>
      </w:r>
    </w:p>
    <w:p>
      <w:r>
        <w:t>bereits</w:t>
      </w:r>
    </w:p>
    <w:p>
      <w:r>
        <w:t>durch</w:t>
      </w:r>
    </w:p>
    <w:p>
      <w:r>
        <w:t>den</w:t>
      </w:r>
    </w:p>
    <w:p>
      <w:r>
        <w:t>in</w:t>
      </w:r>
    </w:p>
    <w:p>
      <w:r>
        <w:t>den</w:t>
      </w:r>
    </w:p>
    <w:p>
      <w:r>
        <w:t>Steuer erklärungen</w:t>
      </w:r>
    </w:p>
    <w:p>
      <w:r>
        <w:t>deklarierten</w:t>
      </w:r>
    </w:p>
    <w:p>
      <w:r>
        <w:t>Wert</w:t>
      </w:r>
    </w:p>
    <w:p>
      <w:r>
        <w:t>einzelner</w:t>
      </w:r>
    </w:p>
    <w:p>
      <w:r>
        <w:t>Vermögensbestandteile</w:t>
      </w:r>
    </w:p>
    <w:p>
      <w:r>
        <w:t>erklären,</w:t>
      </w:r>
    </w:p>
    <w:p>
      <w:r>
        <w:t>der</w:t>
      </w:r>
    </w:p>
    <w:p>
      <w:r>
        <w:t>im</w:t>
      </w:r>
    </w:p>
    <w:p>
      <w:r>
        <w:t>Verlauf</w:t>
      </w:r>
    </w:p>
    <w:p>
      <w:r>
        <w:t>des</w:t>
      </w:r>
    </w:p>
    <w:p>
      <w:r>
        <w:t>Jahres</w:t>
      </w:r>
    </w:p>
    <w:p>
      <w:r>
        <w:t>2014</w:t>
      </w:r>
    </w:p>
    <w:p>
      <w:r>
        <w:t>abgenommen</w:t>
      </w:r>
    </w:p>
    <w:p>
      <w:r>
        <w:t>hat</w:t>
      </w:r>
    </w:p>
    <w:p>
      <w:r>
        <w:t>(Urk.</w:t>
      </w:r>
    </w:p>
    <w:p>
      <w:r>
        <w:t>7/10i</w:t>
      </w:r>
    </w:p>
    <w:p>
      <w:r>
        <w:t>S.</w:t>
      </w:r>
    </w:p>
    <w:p>
      <w:r>
        <w:t>4,</w:t>
      </w:r>
    </w:p>
    <w:p>
      <w:r>
        <w:t>Urk.</w:t>
      </w:r>
    </w:p>
    <w:p>
      <w:r>
        <w:t>7/10i</w:t>
      </w:r>
    </w:p>
    <w:p>
      <w:r>
        <w:t>S.</w:t>
      </w:r>
    </w:p>
    <w:p>
      <w:r>
        <w:t>4),</w:t>
      </w:r>
    </w:p>
    <w:p>
      <w:r>
        <w:t>was</w:t>
      </w:r>
    </w:p>
    <w:p>
      <w:r>
        <w:t>zu</w:t>
      </w:r>
    </w:p>
    <w:p>
      <w:r>
        <w:t>berücksichtigen</w:t>
      </w:r>
    </w:p>
    <w:p>
      <w:r>
        <w:t>ist.</w:t>
      </w:r>
    </w:p>
    <w:p>
      <w:r>
        <w:t>Dies</w:t>
      </w:r>
    </w:p>
    <w:p>
      <w:r>
        <w:t>betrifft</w:t>
      </w:r>
    </w:p>
    <w:p>
      <w:r>
        <w:t>das</w:t>
      </w:r>
    </w:p>
    <w:p>
      <w:r>
        <w:t>Motorfahrzeug</w:t>
      </w:r>
    </w:p>
    <w:p>
      <w:r>
        <w:t>«Smart»</w:t>
      </w:r>
    </w:p>
    <w:p>
      <w:r>
        <w:t>(Reduktion</w:t>
      </w:r>
    </w:p>
    <w:p>
      <w:r>
        <w:t>um</w:t>
      </w:r>
    </w:p>
    <w:p>
      <w:r>
        <w:t>Fr.</w:t>
      </w:r>
    </w:p>
    <w:p>
      <w:r>
        <w:t>1'000.--</w:t>
      </w:r>
    </w:p>
    <w:p>
      <w:r>
        <w:t>von</w:t>
      </w:r>
    </w:p>
    <w:p>
      <w:r>
        <w:t>Fr.</w:t>
      </w:r>
    </w:p>
    <w:p>
      <w:r>
        <w:t>2'000.--</w:t>
      </w:r>
    </w:p>
    <w:p>
      <w:r>
        <w:t>auf</w:t>
      </w:r>
    </w:p>
    <w:p>
      <w:r>
        <w:t>Fr.</w:t>
      </w:r>
    </w:p>
    <w:p>
      <w:r>
        <w:t>1'000.--)</w:t>
      </w:r>
    </w:p>
    <w:p>
      <w:r>
        <w:t>und</w:t>
      </w:r>
    </w:p>
    <w:p>
      <w:r>
        <w:t>das</w:t>
      </w:r>
    </w:p>
    <w:p>
      <w:r>
        <w:t>« Betriebsvermögen</w:t>
      </w:r>
    </w:p>
    <w:p>
      <w:r>
        <w:t>Selb ständigerwerbender »</w:t>
      </w:r>
    </w:p>
    <w:p>
      <w:r>
        <w:t>(Reduktion</w:t>
      </w:r>
    </w:p>
    <w:p>
      <w:r>
        <w:t>um</w:t>
      </w:r>
    </w:p>
    <w:p>
      <w:r>
        <w:t>Fr.</w:t>
      </w:r>
    </w:p>
    <w:p>
      <w:r>
        <w:t>180.--</w:t>
      </w:r>
    </w:p>
    <w:p>
      <w:r>
        <w:t>von</w:t>
      </w:r>
    </w:p>
    <w:p>
      <w:r>
        <w:t>Fr.</w:t>
      </w:r>
    </w:p>
    <w:p>
      <w:r>
        <w:t>510.--</w:t>
      </w:r>
    </w:p>
    <w:p>
      <w:r>
        <w:t>auf</w:t>
      </w:r>
    </w:p>
    <w:p>
      <w:r>
        <w:t>Fr.</w:t>
      </w:r>
    </w:p>
    <w:p>
      <w:r>
        <w:t>330.--).</w:t>
      </w:r>
    </w:p>
    <w:p>
      <w:r>
        <w:t>Ausserdem</w:t>
      </w:r>
    </w:p>
    <w:p>
      <w:r>
        <w:t>wuchsen</w:t>
      </w:r>
    </w:p>
    <w:p>
      <w:r>
        <w:t>die</w:t>
      </w:r>
    </w:p>
    <w:p>
      <w:r>
        <w:t>Schulden</w:t>
      </w:r>
    </w:p>
    <w:p>
      <w:r>
        <w:t>um</w:t>
      </w:r>
    </w:p>
    <w:p>
      <w:r>
        <w:t>Fr.</w:t>
      </w:r>
    </w:p>
    <w:p>
      <w:r>
        <w:t>22 .--</w:t>
      </w:r>
    </w:p>
    <w:p>
      <w:r>
        <w:t>von</w:t>
      </w:r>
    </w:p>
    <w:p>
      <w:r>
        <w:t>Fr.</w:t>
      </w:r>
    </w:p>
    <w:p>
      <w:r>
        <w:t>17 8 .--</w:t>
      </w:r>
    </w:p>
    <w:p>
      <w:r>
        <w:t>(Fr.</w:t>
      </w:r>
    </w:p>
    <w:p>
      <w:r>
        <w:t>170.--</w:t>
      </w:r>
    </w:p>
    <w:p>
      <w:r>
        <w:t>[ Ziff.</w:t>
      </w:r>
    </w:p>
    <w:p>
      <w:r>
        <w:t>34</w:t>
      </w:r>
    </w:p>
    <w:p>
      <w:r>
        <w:t>der</w:t>
      </w:r>
    </w:p>
    <w:p>
      <w:r>
        <w:t>Steuererklärung</w:t>
      </w:r>
    </w:p>
    <w:p>
      <w:r>
        <w:t>2013]</w:t>
      </w:r>
    </w:p>
    <w:p>
      <w:r>
        <w:t>+</w:t>
      </w:r>
    </w:p>
    <w:p>
      <w:r>
        <w:t>Fr.</w:t>
      </w:r>
    </w:p>
    <w:p>
      <w:r>
        <w:t>8.--</w:t>
      </w:r>
    </w:p>
    <w:p>
      <w:r>
        <w:t>[Minussaldo</w:t>
      </w:r>
    </w:p>
    <w:p>
      <w:r>
        <w:t>W.___ -Konto</w:t>
      </w:r>
    </w:p>
    <w:p>
      <w:r>
        <w:t>Nr.</w:t>
      </w:r>
    </w:p>
    <w:p>
      <w:r>
        <w:t>«…» ];</w:t>
      </w:r>
    </w:p>
    <w:p>
      <w:r>
        <w:t>Urk.</w:t>
      </w:r>
    </w:p>
    <w:p>
      <w:r>
        <w:t>7/10i</w:t>
      </w:r>
    </w:p>
    <w:p>
      <w:r>
        <w:t>S.</w:t>
      </w:r>
    </w:p>
    <w:p>
      <w:r>
        <w:t>4</w:t>
      </w:r>
    </w:p>
    <w:p>
      <w:r>
        <w:t>und</w:t>
      </w:r>
    </w:p>
    <w:p>
      <w:r>
        <w:t>S.</w:t>
      </w:r>
    </w:p>
    <w:p>
      <w:r>
        <w:t>6)</w:t>
      </w:r>
    </w:p>
    <w:p>
      <w:r>
        <w:t>auf</w:t>
      </w:r>
    </w:p>
    <w:p>
      <w:r>
        <w:t>Fr.</w:t>
      </w:r>
    </w:p>
    <w:p>
      <w:r>
        <w:t>200.--,</w:t>
      </w:r>
    </w:p>
    <w:p>
      <w:r>
        <w:t>was</w:t>
      </w:r>
    </w:p>
    <w:p>
      <w:r>
        <w:t>den</w:t>
      </w:r>
    </w:p>
    <w:p>
      <w:r>
        <w:t>Vermögensrückgang</w:t>
      </w:r>
    </w:p>
    <w:p>
      <w:r>
        <w:t>um</w:t>
      </w:r>
    </w:p>
    <w:p>
      <w:r>
        <w:t>diesen</w:t>
      </w:r>
    </w:p>
    <w:p>
      <w:r>
        <w:t>Betrag</w:t>
      </w:r>
    </w:p>
    <w:p>
      <w:r>
        <w:t>vergrösserte.</w:t>
      </w:r>
    </w:p>
    <w:p>
      <w:r>
        <w:t>Zwar</w:t>
      </w:r>
    </w:p>
    <w:p>
      <w:r>
        <w:t>sind</w:t>
      </w:r>
    </w:p>
    <w:p>
      <w:r>
        <w:t>diese</w:t>
      </w:r>
    </w:p>
    <w:p>
      <w:r>
        <w:t>Schulden</w:t>
      </w:r>
    </w:p>
    <w:p>
      <w:r>
        <w:t>nicht</w:t>
      </w:r>
    </w:p>
    <w:p>
      <w:r>
        <w:t>weiter</w:t>
      </w:r>
    </w:p>
    <w:p>
      <w:r>
        <w:t>belegt</w:t>
      </w:r>
    </w:p>
    <w:p>
      <w:r>
        <w:t>und</w:t>
      </w:r>
    </w:p>
    <w:p>
      <w:r>
        <w:t>es</w:t>
      </w:r>
    </w:p>
    <w:p>
      <w:r>
        <w:t>ist</w:t>
      </w:r>
    </w:p>
    <w:p>
      <w:r>
        <w:t>nicht</w:t>
      </w:r>
    </w:p>
    <w:p>
      <w:r>
        <w:t>bekannt,</w:t>
      </w:r>
    </w:p>
    <w:p>
      <w:r>
        <w:t>ob</w:t>
      </w:r>
    </w:p>
    <w:p>
      <w:r>
        <w:t>sie</w:t>
      </w:r>
    </w:p>
    <w:p>
      <w:r>
        <w:t>die</w:t>
      </w:r>
    </w:p>
    <w:p>
      <w:r>
        <w:t>wirtschaftliche</w:t>
      </w:r>
    </w:p>
    <w:p>
      <w:r>
        <w:t>Substanz</w:t>
      </w:r>
    </w:p>
    <w:p>
      <w:r>
        <w:t>des</w:t>
      </w:r>
    </w:p>
    <w:p>
      <w:r>
        <w:t>Vermögens</w:t>
      </w:r>
    </w:p>
    <w:p>
      <w:r>
        <w:t>in</w:t>
      </w:r>
    </w:p>
    <w:p>
      <w:r>
        <w:t>dem</w:t>
      </w:r>
    </w:p>
    <w:p>
      <w:r>
        <w:t>Sinne</w:t>
      </w:r>
    </w:p>
    <w:p>
      <w:r>
        <w:t>belas te te 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ernsthaft</w:t>
      </w:r>
    </w:p>
    <w:p>
      <w:r>
        <w:t>mit</w:t>
      </w:r>
    </w:p>
    <w:p>
      <w:r>
        <w:t>deren</w:t>
      </w:r>
    </w:p>
    <w:p>
      <w:r>
        <w:t>Begleichung</w:t>
      </w:r>
    </w:p>
    <w:p>
      <w:r>
        <w:t>zu</w:t>
      </w:r>
    </w:p>
    <w:p>
      <w:r>
        <w:t>rechnen</w:t>
      </w:r>
    </w:p>
    <w:p>
      <w:r>
        <w:t>hatte</w:t>
      </w:r>
    </w:p>
    <w:p>
      <w:r>
        <w:t>(vgl.</w:t>
      </w:r>
    </w:p>
    <w:p>
      <w:r>
        <w:t>BGE</w:t>
      </w:r>
    </w:p>
    <w:p>
      <w:r>
        <w:t>142</w:t>
      </w:r>
    </w:p>
    <w:p>
      <w:r>
        <w:t>V</w:t>
      </w:r>
    </w:p>
    <w:p>
      <w:r>
        <w:t>311</w:t>
      </w:r>
    </w:p>
    <w:p>
      <w:r>
        <w:t>E.</w:t>
      </w:r>
    </w:p>
    <w:p>
      <w:r>
        <w:t>3.1</w:t>
      </w:r>
    </w:p>
    <w:p>
      <w:r>
        <w:t>und</w:t>
      </w:r>
    </w:p>
    <w:p>
      <w:r>
        <w:t>E.</w:t>
      </w:r>
    </w:p>
    <w:p>
      <w:r>
        <w:t>3.3,</w:t>
      </w:r>
    </w:p>
    <w:p>
      <w:r>
        <w:t>mit</w:t>
      </w:r>
    </w:p>
    <w:p>
      <w:r>
        <w:t>Hinweisen).</w:t>
      </w:r>
    </w:p>
    <w:p>
      <w:r>
        <w:t>Angesichts</w:t>
      </w:r>
    </w:p>
    <w:p>
      <w:r>
        <w:t>des</w:t>
      </w:r>
    </w:p>
    <w:p>
      <w:r>
        <w:t>geringfügigen</w:t>
      </w:r>
    </w:p>
    <w:p>
      <w:r>
        <w:t>Betrages</w:t>
      </w:r>
    </w:p>
    <w:p>
      <w:r>
        <w:t>ist</w:t>
      </w:r>
    </w:p>
    <w:p>
      <w:r>
        <w:t>indes</w:t>
      </w:r>
    </w:p>
    <w:p>
      <w:r>
        <w:t>-</w:t>
      </w:r>
    </w:p>
    <w:p>
      <w:r>
        <w:t>wie</w:t>
      </w:r>
    </w:p>
    <w:p>
      <w:r>
        <w:t>hiervor</w:t>
      </w:r>
    </w:p>
    <w:p>
      <w:r>
        <w:t>bezüglich</w:t>
      </w:r>
    </w:p>
    <w:p>
      <w:r>
        <w:t>das</w:t>
      </w:r>
    </w:p>
    <w:p>
      <w:r>
        <w:t>Jahr</w:t>
      </w:r>
    </w:p>
    <w:p>
      <w:r>
        <w:t>2013</w:t>
      </w:r>
    </w:p>
    <w:p>
      <w:r>
        <w:t>(E.</w:t>
      </w:r>
    </w:p>
    <w:p>
      <w:r>
        <w:t>5.2.2)</w:t>
      </w:r>
    </w:p>
    <w:p>
      <w:r>
        <w:t>-</w:t>
      </w:r>
    </w:p>
    <w:p>
      <w:r>
        <w:t>zugunsten</w:t>
      </w:r>
    </w:p>
    <w:p>
      <w:r>
        <w:t>des</w:t>
      </w:r>
    </w:p>
    <w:p>
      <w:r>
        <w:t>Beschwerdeführers</w:t>
      </w:r>
    </w:p>
    <w:p>
      <w:r>
        <w:t>ohne</w:t>
      </w:r>
    </w:p>
    <w:p>
      <w:r>
        <w:t>Weiteres</w:t>
      </w:r>
    </w:p>
    <w:p>
      <w:r>
        <w:t>gestützt</w:t>
      </w:r>
    </w:p>
    <w:p>
      <w:r>
        <w:t>auf</w:t>
      </w:r>
    </w:p>
    <w:p>
      <w:r>
        <w:t>die</w:t>
      </w:r>
    </w:p>
    <w:p>
      <w:r>
        <w:t>Deklarationen</w:t>
      </w:r>
    </w:p>
    <w:p>
      <w:r>
        <w:t>in</w:t>
      </w:r>
    </w:p>
    <w:p>
      <w:r>
        <w:t>den</w:t>
      </w:r>
    </w:p>
    <w:p>
      <w:r>
        <w:t>Steuererklärungen</w:t>
      </w:r>
    </w:p>
    <w:p>
      <w:r>
        <w:t>von</w:t>
      </w:r>
    </w:p>
    <w:p>
      <w:r>
        <w:t>einer</w:t>
      </w:r>
    </w:p>
    <w:p>
      <w:r>
        <w:t>belegten</w:t>
      </w:r>
    </w:p>
    <w:p>
      <w:r>
        <w:t>Vermögensreduktion</w:t>
      </w:r>
    </w:p>
    <w:p>
      <w:r>
        <w:t>im</w:t>
      </w:r>
    </w:p>
    <w:p>
      <w:r>
        <w:t>Umfang</w:t>
      </w:r>
    </w:p>
    <w:p>
      <w:r>
        <w:t>von</w:t>
      </w:r>
    </w:p>
    <w:p>
      <w:r>
        <w:t>Fr.</w:t>
      </w:r>
    </w:p>
    <w:p>
      <w:r>
        <w:t>22.--</w:t>
      </w:r>
    </w:p>
    <w:p>
      <w:r>
        <w:t>auszugehen.</w:t>
      </w:r>
    </w:p>
    <w:p>
      <w:r>
        <w:t>Insgesamt</w:t>
      </w:r>
    </w:p>
    <w:p>
      <w:r>
        <w:t>ist</w:t>
      </w:r>
    </w:p>
    <w:p>
      <w:r>
        <w:t>der</w:t>
      </w:r>
    </w:p>
    <w:p>
      <w:r>
        <w:t>Vermögensrückgang</w:t>
      </w:r>
    </w:p>
    <w:p>
      <w:r>
        <w:t>von</w:t>
      </w:r>
    </w:p>
    <w:p>
      <w:r>
        <w:t>Fr.</w:t>
      </w:r>
    </w:p>
    <w:p>
      <w:r>
        <w:t>36'162.--</w:t>
      </w:r>
    </w:p>
    <w:p>
      <w:r>
        <w:t>somit</w:t>
      </w:r>
    </w:p>
    <w:p>
      <w:r>
        <w:t>um</w:t>
      </w:r>
    </w:p>
    <w:p>
      <w:r>
        <w:t>die</w:t>
      </w:r>
    </w:p>
    <w:p>
      <w:r>
        <w:t>begründete</w:t>
      </w:r>
    </w:p>
    <w:p>
      <w:r>
        <w:t>Vermögensabnahme</w:t>
      </w:r>
    </w:p>
    <w:p>
      <w:r>
        <w:t>im</w:t>
      </w:r>
    </w:p>
    <w:p>
      <w:r>
        <w:t>Jahr</w:t>
      </w:r>
    </w:p>
    <w:p>
      <w:r>
        <w:t>2014</w:t>
      </w:r>
    </w:p>
    <w:p>
      <w:r>
        <w:t>von</w:t>
      </w:r>
    </w:p>
    <w:p>
      <w:r>
        <w:t>Fr.</w:t>
      </w:r>
    </w:p>
    <w:p>
      <w:r>
        <w:t>1'202.--</w:t>
      </w:r>
    </w:p>
    <w:p>
      <w:r>
        <w:t>(Fr.</w:t>
      </w:r>
    </w:p>
    <w:p>
      <w:r>
        <w:t>1'000.--</w:t>
      </w:r>
    </w:p>
    <w:p>
      <w:r>
        <w:t>+</w:t>
      </w:r>
    </w:p>
    <w:p>
      <w:r>
        <w:t>Fr.</w:t>
      </w:r>
    </w:p>
    <w:p>
      <w:r>
        <w:t>180.--</w:t>
      </w:r>
    </w:p>
    <w:p>
      <w:r>
        <w:t>+</w:t>
      </w:r>
    </w:p>
    <w:p>
      <w:r>
        <w:t>Fr.</w:t>
      </w:r>
    </w:p>
    <w:p>
      <w:r>
        <w:t>22.--)</w:t>
      </w:r>
    </w:p>
    <w:p>
      <w:r>
        <w:t>auf</w:t>
      </w:r>
    </w:p>
    <w:p>
      <w:r>
        <w:t>Fr.</w:t>
      </w:r>
    </w:p>
    <w:p>
      <w:r>
        <w:t>34 ’ 960.--</w:t>
      </w:r>
    </w:p>
    <w:p>
      <w:r>
        <w:t>(Fr.</w:t>
      </w:r>
    </w:p>
    <w:p>
      <w:r>
        <w:t>36'162.--</w:t>
      </w:r>
    </w:p>
    <w:p>
      <w:r>
        <w:t>-</w:t>
      </w:r>
    </w:p>
    <w:p>
      <w:r>
        <w:t>Fr.</w:t>
      </w:r>
    </w:p>
    <w:p>
      <w:r>
        <w:t>1'202.--)</w:t>
      </w:r>
    </w:p>
    <w:p>
      <w:r>
        <w:t>zu</w:t>
      </w:r>
    </w:p>
    <w:p>
      <w:r>
        <w:t>reduzieren.</w:t>
      </w:r>
    </w:p>
    <w:p>
      <w:r>
        <w:t>6.1.3</w:t>
      </w:r>
    </w:p>
    <w:p>
      <w:r>
        <w:t>Anzumerken</w:t>
      </w:r>
    </w:p>
    <w:p>
      <w:r>
        <w:t>ist</w:t>
      </w:r>
    </w:p>
    <w:p>
      <w:r>
        <w:t>sodann ,</w:t>
      </w:r>
    </w:p>
    <w:p>
      <w:r>
        <w:t>dass</w:t>
      </w:r>
    </w:p>
    <w:p>
      <w:r>
        <w:t>von</w:t>
      </w:r>
    </w:p>
    <w:p>
      <w:r>
        <w:t>dem</w:t>
      </w:r>
    </w:p>
    <w:p>
      <w:r>
        <w:t>im</w:t>
      </w:r>
    </w:p>
    <w:p>
      <w:r>
        <w:t>Jahr</w:t>
      </w:r>
    </w:p>
    <w:p>
      <w:r>
        <w:t>2014</w:t>
      </w:r>
    </w:p>
    <w:p>
      <w:r>
        <w:t>erhaltenen</w:t>
      </w:r>
    </w:p>
    <w:p>
      <w:r>
        <w:t>Erbe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75'000.--</w:t>
      </w:r>
    </w:p>
    <w:p>
      <w:r>
        <w:t>der</w:t>
      </w:r>
    </w:p>
    <w:p>
      <w:r>
        <w:t>Betrag</w:t>
      </w:r>
    </w:p>
    <w:p>
      <w:r>
        <w:t>von</w:t>
      </w:r>
    </w:p>
    <w:p>
      <w:r>
        <w:t>Fr.</w:t>
      </w:r>
    </w:p>
    <w:p>
      <w:r>
        <w:t>25'000.--</w:t>
      </w:r>
    </w:p>
    <w:p>
      <w:r>
        <w:t>als</w:t>
      </w:r>
    </w:p>
    <w:p>
      <w:r>
        <w:t>«Anteil</w:t>
      </w:r>
    </w:p>
    <w:p>
      <w:r>
        <w:t>an</w:t>
      </w:r>
    </w:p>
    <w:p>
      <w:r>
        <w:t>unverteilten</w:t>
      </w:r>
    </w:p>
    <w:p>
      <w:r>
        <w:t>Erbschaften»</w:t>
      </w:r>
    </w:p>
    <w:p>
      <w:r>
        <w:t>(Urk.</w:t>
      </w:r>
    </w:p>
    <w:p>
      <w:r>
        <w:t>7/10h</w:t>
      </w:r>
    </w:p>
    <w:p>
      <w:r>
        <w:t>S.</w:t>
      </w:r>
    </w:p>
    <w:p>
      <w:r>
        <w:t>4</w:t>
      </w:r>
    </w:p>
    <w:p>
      <w:r>
        <w:t>und</w:t>
      </w:r>
    </w:p>
    <w:p>
      <w:r>
        <w:t>S.</w:t>
      </w:r>
    </w:p>
    <w:p>
      <w:r>
        <w:t>6)</w:t>
      </w:r>
    </w:p>
    <w:p>
      <w:r>
        <w:t>im</w:t>
      </w:r>
    </w:p>
    <w:p>
      <w:r>
        <w:t>deklarierten</w:t>
      </w:r>
    </w:p>
    <w:p>
      <w:r>
        <w:t>Vermögen</w:t>
      </w:r>
    </w:p>
    <w:p>
      <w:r>
        <w:t>per</w:t>
      </w:r>
    </w:p>
    <w:p>
      <w:r>
        <w:t>3 1.</w:t>
      </w:r>
    </w:p>
    <w:p>
      <w:r>
        <w:t>Dezember</w:t>
      </w:r>
    </w:p>
    <w:p>
      <w:r>
        <w:t>2014</w:t>
      </w:r>
    </w:p>
    <w:p>
      <w:r>
        <w:t>ent halten</w:t>
      </w:r>
    </w:p>
    <w:p>
      <w:r>
        <w:t>ist</w:t>
      </w:r>
    </w:p>
    <w:p>
      <w:r>
        <w:t>(vgl.</w:t>
      </w:r>
    </w:p>
    <w:p>
      <w:r>
        <w:t>dazu</w:t>
      </w:r>
    </w:p>
    <w:p>
      <w:r>
        <w:t>die</w:t>
      </w:r>
    </w:p>
    <w:p>
      <w:r>
        <w:t>«Erläuterung</w:t>
      </w:r>
    </w:p>
    <w:p>
      <w:r>
        <w:t>zur</w:t>
      </w:r>
    </w:p>
    <w:p>
      <w:r>
        <w:t>Fallführung»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17.</w:t>
      </w:r>
    </w:p>
    <w:p>
      <w:r>
        <w:t>Oktober</w:t>
      </w:r>
    </w:p>
    <w:p>
      <w:r>
        <w:t>2022,</w:t>
      </w:r>
    </w:p>
    <w:p>
      <w:r>
        <w:t>wonach</w:t>
      </w:r>
    </w:p>
    <w:p>
      <w:r>
        <w:t>nach</w:t>
      </w:r>
    </w:p>
    <w:p>
      <w:r>
        <w:t>Angaben</w:t>
      </w:r>
    </w:p>
    <w:p>
      <w:r>
        <w:t>des</w:t>
      </w:r>
    </w:p>
    <w:p>
      <w:r>
        <w:t>Treuhänders</w:t>
      </w:r>
    </w:p>
    <w:p>
      <w:r>
        <w:t>des</w:t>
      </w:r>
    </w:p>
    <w:p>
      <w:r>
        <w:t>Beschwerde führers</w:t>
      </w:r>
    </w:p>
    <w:p>
      <w:r>
        <w:t>der</w:t>
      </w:r>
    </w:p>
    <w:p>
      <w:r>
        <w:t>Erhalt</w:t>
      </w:r>
    </w:p>
    <w:p>
      <w:r>
        <w:t>eines</w:t>
      </w:r>
    </w:p>
    <w:p>
      <w:r>
        <w:t>Teil s</w:t>
      </w:r>
    </w:p>
    <w:p>
      <w:r>
        <w:t>der</w:t>
      </w:r>
    </w:p>
    <w:p>
      <w:r>
        <w:t>Erbschaft</w:t>
      </w:r>
    </w:p>
    <w:p>
      <w:r>
        <w:t>von</w:t>
      </w:r>
    </w:p>
    <w:p>
      <w:r>
        <w:t>einer</w:t>
      </w:r>
    </w:p>
    <w:p>
      <w:r>
        <w:t>in</w:t>
      </w:r>
    </w:p>
    <w:p>
      <w:r>
        <w:t>den</w:t>
      </w:r>
    </w:p>
    <w:p>
      <w:r>
        <w:t>USA</w:t>
      </w:r>
    </w:p>
    <w:p>
      <w:r>
        <w:t>verstorbenen</w:t>
      </w:r>
    </w:p>
    <w:p>
      <w:r>
        <w:t>Tante ,</w:t>
      </w:r>
    </w:p>
    <w:p>
      <w:r>
        <w:t>und</w:t>
      </w:r>
    </w:p>
    <w:p>
      <w:r>
        <w:t>zwar</w:t>
      </w:r>
    </w:p>
    <w:p>
      <w:r>
        <w:t>Fr.</w:t>
      </w:r>
    </w:p>
    <w:p>
      <w:r>
        <w:t>75'000.--,</w:t>
      </w:r>
    </w:p>
    <w:p>
      <w:r>
        <w:t>im</w:t>
      </w:r>
    </w:p>
    <w:p>
      <w:r>
        <w:t>Jahr</w:t>
      </w:r>
    </w:p>
    <w:p>
      <w:r>
        <w:t>2014</w:t>
      </w:r>
    </w:p>
    <w:p>
      <w:r>
        <w:t>erfolgte,</w:t>
      </w:r>
    </w:p>
    <w:p>
      <w:r>
        <w:t>wovon</w:t>
      </w:r>
    </w:p>
    <w:p>
      <w:r>
        <w:t>Fr.</w:t>
      </w:r>
    </w:p>
    <w:p>
      <w:r>
        <w:t>25'000.--</w:t>
      </w:r>
    </w:p>
    <w:p>
      <w:r>
        <w:t>noch</w:t>
      </w:r>
    </w:p>
    <w:p>
      <w:r>
        <w:t>unverteilt</w:t>
      </w:r>
    </w:p>
    <w:p>
      <w:r>
        <w:t>waren;</w:t>
      </w:r>
    </w:p>
    <w:p>
      <w:r>
        <w:t>Urk.</w:t>
      </w:r>
    </w:p>
    <w:p>
      <w:r>
        <w:t>7/22</w:t>
      </w:r>
    </w:p>
    <w:p>
      <w:r>
        <w:t>S.</w:t>
      </w:r>
    </w:p>
    <w:p>
      <w:r>
        <w:t>2).</w:t>
      </w:r>
    </w:p>
    <w:p>
      <w:r>
        <w:t>Diesbezüglich</w:t>
      </w:r>
    </w:p>
    <w:p>
      <w:r>
        <w:t>ist</w:t>
      </w:r>
    </w:p>
    <w:p>
      <w:r>
        <w:t>daher</w:t>
      </w:r>
    </w:p>
    <w:p>
      <w:r>
        <w:t>kein</w:t>
      </w:r>
    </w:p>
    <w:p>
      <w:r>
        <w:t>weiterer</w:t>
      </w:r>
    </w:p>
    <w:p>
      <w:r>
        <w:t>Abzug</w:t>
      </w:r>
    </w:p>
    <w:p>
      <w:r>
        <w:t>vom</w:t>
      </w:r>
    </w:p>
    <w:p>
      <w:r>
        <w:t>Umfang</w:t>
      </w:r>
    </w:p>
    <w:p>
      <w:r>
        <w:t>des</w:t>
      </w:r>
    </w:p>
    <w:p>
      <w:r>
        <w:t>hiervor</w:t>
      </w:r>
    </w:p>
    <w:p>
      <w:r>
        <w:t>ermittelten</w:t>
      </w:r>
    </w:p>
    <w:p>
      <w:r>
        <w:t>Vermögensrückgangs</w:t>
      </w:r>
    </w:p>
    <w:p>
      <w:r>
        <w:t>vorzunehmen .</w:t>
      </w:r>
    </w:p>
    <w:p>
      <w:r>
        <w:t>Dieser</w:t>
      </w:r>
    </w:p>
    <w:p>
      <w:r>
        <w:t>Betrag</w:t>
      </w:r>
    </w:p>
    <w:p>
      <w:r>
        <w:t>von</w:t>
      </w:r>
    </w:p>
    <w:p>
      <w:r>
        <w:t>Fr.</w:t>
      </w:r>
    </w:p>
    <w:p>
      <w:r>
        <w:t>25'000.--</w:t>
      </w:r>
    </w:p>
    <w:p>
      <w:r>
        <w:t>wurde</w:t>
      </w:r>
    </w:p>
    <w:p>
      <w:r>
        <w:t>mit</w:t>
      </w:r>
    </w:p>
    <w:p>
      <w:r>
        <w:t>anderen</w:t>
      </w:r>
    </w:p>
    <w:p>
      <w:r>
        <w:t>Worten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Ver mögensrückgangs</w:t>
      </w:r>
    </w:p>
    <w:p>
      <w:r>
        <w:t>bereits</w:t>
      </w:r>
    </w:p>
    <w:p>
      <w:r>
        <w:t>als</w:t>
      </w:r>
    </w:p>
    <w:p>
      <w:r>
        <w:t>Teil</w:t>
      </w:r>
    </w:p>
    <w:p>
      <w:r>
        <w:t>des</w:t>
      </w:r>
    </w:p>
    <w:p>
      <w:r>
        <w:t>Vermögens</w:t>
      </w:r>
    </w:p>
    <w:p>
      <w:r>
        <w:t>per</w:t>
      </w:r>
    </w:p>
    <w:p>
      <w:r>
        <w:t>3 1.</w:t>
      </w:r>
    </w:p>
    <w:p>
      <w:r>
        <w:t>Dezember</w:t>
      </w:r>
    </w:p>
    <w:p>
      <w:r>
        <w:t>2014</w:t>
      </w:r>
    </w:p>
    <w:p>
      <w:r>
        <w:t>von</w:t>
      </w:r>
    </w:p>
    <w:p>
      <w:r>
        <w:t>Fr.</w:t>
      </w:r>
    </w:p>
    <w:p>
      <w:r>
        <w:t>191'314.--</w:t>
      </w:r>
    </w:p>
    <w:p>
      <w:r>
        <w:t>in</w:t>
      </w:r>
    </w:p>
    <w:p>
      <w:r>
        <w:t>Abzug</w:t>
      </w:r>
    </w:p>
    <w:p>
      <w:r>
        <w:t>gebracht</w:t>
      </w:r>
    </w:p>
    <w:p>
      <w:r>
        <w:t>(vgl.</w:t>
      </w:r>
    </w:p>
    <w:p>
      <w:r>
        <w:t>E.</w:t>
      </w:r>
    </w:p>
    <w:p>
      <w:r>
        <w:t>6.1.1</w:t>
      </w:r>
    </w:p>
    <w:p>
      <w:r>
        <w:t>hiervor).</w:t>
      </w:r>
    </w:p>
    <w:p>
      <w:r>
        <w:t>Der</w:t>
      </w:r>
    </w:p>
    <w:p>
      <w:r>
        <w:t>unverteilte</w:t>
      </w:r>
    </w:p>
    <w:p>
      <w:r>
        <w:t>Erbanteil</w:t>
      </w:r>
    </w:p>
    <w:p>
      <w:r>
        <w:t>von</w:t>
      </w:r>
    </w:p>
    <w:p>
      <w:r>
        <w:t>Fr.</w:t>
      </w:r>
    </w:p>
    <w:p>
      <w:r>
        <w:t>25'000.--</w:t>
      </w:r>
    </w:p>
    <w:p>
      <w:r>
        <w:t>ist</w:t>
      </w:r>
    </w:p>
    <w:p>
      <w:r>
        <w:t>aber</w:t>
      </w:r>
    </w:p>
    <w:p>
      <w:r>
        <w:t>auch</w:t>
      </w:r>
    </w:p>
    <w:p>
      <w:r>
        <w:t>nicht</w:t>
      </w:r>
    </w:p>
    <w:p>
      <w:r>
        <w:t>vom</w:t>
      </w:r>
    </w:p>
    <w:p>
      <w:r>
        <w:t>Vermögen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2014</w:t>
      </w:r>
    </w:p>
    <w:p>
      <w:r>
        <w:t>von</w:t>
      </w:r>
    </w:p>
    <w:p>
      <w:r>
        <w:t>Fr.</w:t>
      </w:r>
    </w:p>
    <w:p>
      <w:r>
        <w:t>191'314.--</w:t>
      </w:r>
    </w:p>
    <w:p>
      <w:r>
        <w:t>zu</w:t>
      </w:r>
    </w:p>
    <w:p>
      <w:r>
        <w:t>subtrahieren,</w:t>
      </w:r>
    </w:p>
    <w:p>
      <w:r>
        <w:t>wie</w:t>
      </w:r>
    </w:p>
    <w:p>
      <w:r>
        <w:t>die</w:t>
      </w:r>
    </w:p>
    <w:p>
      <w:r>
        <w:t>Beschwerde geg nerin</w:t>
      </w:r>
    </w:p>
    <w:p>
      <w:r>
        <w:t>dies</w:t>
      </w:r>
    </w:p>
    <w:p>
      <w:r>
        <w:t>in</w:t>
      </w:r>
    </w:p>
    <w:p>
      <w:r>
        <w:t>ihrer</w:t>
      </w:r>
    </w:p>
    <w:p>
      <w:r>
        <w:t>(internen)</w:t>
      </w:r>
    </w:p>
    <w:p>
      <w:r>
        <w:t>Berechnung</w:t>
      </w:r>
    </w:p>
    <w:p>
      <w:r>
        <w:t>offenbar</w:t>
      </w:r>
    </w:p>
    <w:p>
      <w:r>
        <w:t>tat,</w:t>
      </w:r>
    </w:p>
    <w:p>
      <w:r>
        <w:t>indem</w:t>
      </w:r>
    </w:p>
    <w:p>
      <w:r>
        <w:t>sie</w:t>
      </w:r>
    </w:p>
    <w:p>
      <w:r>
        <w:t>von</w:t>
      </w:r>
    </w:p>
    <w:p>
      <w:r>
        <w:t>einem</w:t>
      </w:r>
    </w:p>
    <w:p>
      <w:r>
        <w:t>Ver mögen</w:t>
      </w:r>
    </w:p>
    <w:p>
      <w:r>
        <w:t>per</w:t>
      </w:r>
    </w:p>
    <w:p>
      <w:r>
        <w:t>Ende</w:t>
      </w:r>
    </w:p>
    <w:p>
      <w:r>
        <w:t>2014</w:t>
      </w:r>
    </w:p>
    <w:p>
      <w:r>
        <w:t>von</w:t>
      </w:r>
    </w:p>
    <w:p>
      <w:r>
        <w:t>lediglich</w:t>
      </w:r>
    </w:p>
    <w:p>
      <w:r>
        <w:t>Fr.</w:t>
      </w:r>
    </w:p>
    <w:p>
      <w:r>
        <w:t>165'184.--</w:t>
      </w:r>
    </w:p>
    <w:p>
      <w:r>
        <w:t>ausging</w:t>
      </w:r>
    </w:p>
    <w:p>
      <w:r>
        <w:t>(Fr.</w:t>
      </w:r>
    </w:p>
    <w:p>
      <w:r>
        <w:t>145'184.--</w:t>
      </w:r>
    </w:p>
    <w:p>
      <w:r>
        <w:t>[Wert schriften</w:t>
      </w:r>
    </w:p>
    <w:p>
      <w:r>
        <w:t>und</w:t>
      </w:r>
    </w:p>
    <w:p>
      <w:r>
        <w:t>Guthaben]</w:t>
      </w:r>
    </w:p>
    <w:p>
      <w:r>
        <w:t>+</w:t>
      </w:r>
    </w:p>
    <w:p>
      <w:r>
        <w:t>Fr.</w:t>
      </w:r>
    </w:p>
    <w:p>
      <w:r>
        <w:t>20'000.--</w:t>
      </w:r>
    </w:p>
    <w:p>
      <w:r>
        <w:t>[ Anteile</w:t>
      </w:r>
    </w:p>
    <w:p>
      <w:r>
        <w:t>Investment] ,</w:t>
      </w:r>
    </w:p>
    <w:p>
      <w:r>
        <w:t>mithin</w:t>
      </w:r>
    </w:p>
    <w:p>
      <w:r>
        <w:t>ohne</w:t>
      </w:r>
    </w:p>
    <w:p>
      <w:r>
        <w:t>Erb anteil;</w:t>
      </w:r>
    </w:p>
    <w:p>
      <w:r>
        <w:t>Urk.</w:t>
      </w:r>
    </w:p>
    <w:p>
      <w:r>
        <w:t>7/35</w:t>
      </w:r>
    </w:p>
    <w:p>
      <w:r>
        <w:t>S.</w:t>
      </w:r>
    </w:p>
    <w:p>
      <w:r>
        <w:t>5) .</w:t>
      </w:r>
    </w:p>
    <w:p>
      <w:r>
        <w:t>Denn</w:t>
      </w:r>
    </w:p>
    <w:p>
      <w:r>
        <w:t>dies</w:t>
      </w:r>
    </w:p>
    <w:p>
      <w:r>
        <w:t>würde</w:t>
      </w:r>
    </w:p>
    <w:p>
      <w:r>
        <w:t>den</w:t>
      </w:r>
    </w:p>
    <w:p>
      <w:r>
        <w:t>Betrag</w:t>
      </w:r>
    </w:p>
    <w:p>
      <w:r>
        <w:t>des</w:t>
      </w:r>
    </w:p>
    <w:p>
      <w:r>
        <w:t>(unbelegten)</w:t>
      </w:r>
    </w:p>
    <w:p>
      <w:r>
        <w:t>Vermögens rückgang s</w:t>
      </w:r>
    </w:p>
    <w:p>
      <w:r>
        <w:t>entsprechend</w:t>
      </w:r>
    </w:p>
    <w:p>
      <w:r>
        <w:t>vergrössern ,</w:t>
      </w:r>
    </w:p>
    <w:p>
      <w:r>
        <w:t>obschon</w:t>
      </w:r>
    </w:p>
    <w:p>
      <w:r>
        <w:t>der</w:t>
      </w:r>
    </w:p>
    <w:p>
      <w:r>
        <w:t>Wert</w:t>
      </w:r>
    </w:p>
    <w:p>
      <w:r>
        <w:t>per</w:t>
      </w:r>
    </w:p>
    <w:p>
      <w:r>
        <w:t>Ende</w:t>
      </w:r>
    </w:p>
    <w:p>
      <w:r>
        <w:t>2014</w:t>
      </w:r>
    </w:p>
    <w:p>
      <w:r>
        <w:t>von</w:t>
      </w:r>
    </w:p>
    <w:p>
      <w:r>
        <w:t>Fr.</w:t>
      </w:r>
    </w:p>
    <w:p>
      <w:r>
        <w:t>25'000.--</w:t>
      </w:r>
    </w:p>
    <w:p>
      <w:r>
        <w:t>noch</w:t>
      </w:r>
    </w:p>
    <w:p>
      <w:r>
        <w:t>vorhanden</w:t>
      </w:r>
    </w:p>
    <w:p>
      <w:r>
        <w:t>war .</w:t>
      </w:r>
    </w:p>
    <w:p>
      <w:r>
        <w:t>6.1.4</w:t>
      </w:r>
    </w:p>
    <w:p>
      <w:r>
        <w:t>Die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2014</w:t>
      </w:r>
    </w:p>
    <w:p>
      <w:r>
        <w:t>unter</w:t>
      </w:r>
    </w:p>
    <w:p>
      <w:r>
        <w:t>dem</w:t>
      </w:r>
    </w:p>
    <w:p>
      <w:r>
        <w:t>Titel</w:t>
      </w:r>
    </w:p>
    <w:p>
      <w:r>
        <w:t>«Übrige</w:t>
      </w:r>
    </w:p>
    <w:p>
      <w:r>
        <w:t>Ver mögens werte»,</w:t>
      </w:r>
    </w:p>
    <w:p>
      <w:r>
        <w:t>«Anteile</w:t>
      </w:r>
    </w:p>
    <w:p>
      <w:r>
        <w:t>an</w:t>
      </w:r>
    </w:p>
    <w:p>
      <w:r>
        <w:t>Investment</w:t>
      </w:r>
    </w:p>
    <w:p>
      <w:r>
        <w:t>in</w:t>
      </w:r>
    </w:p>
    <w:p>
      <w:r>
        <w:t>Arab.</w:t>
      </w:r>
    </w:p>
    <w:p>
      <w:r>
        <w:t>Emirate»,</w:t>
      </w:r>
    </w:p>
    <w:p>
      <w:r>
        <w:t>aufgeführten</w:t>
      </w:r>
    </w:p>
    <w:p>
      <w:r>
        <w:t>Fr.</w:t>
      </w:r>
    </w:p>
    <w:p>
      <w:r>
        <w:t>20'000.--</w:t>
      </w:r>
    </w:p>
    <w:p>
      <w:r>
        <w:t>(Urk.</w:t>
      </w:r>
    </w:p>
    <w:p>
      <w:r>
        <w:t>7/10h</w:t>
      </w:r>
    </w:p>
    <w:p>
      <w:r>
        <w:t>S.</w:t>
      </w:r>
    </w:p>
    <w:p>
      <w:r>
        <w:t>4)</w:t>
      </w:r>
    </w:p>
    <w:p>
      <w:r>
        <w:t>betrifft</w:t>
      </w:r>
    </w:p>
    <w:p>
      <w:r>
        <w:t>die</w:t>
      </w:r>
    </w:p>
    <w:p>
      <w:r>
        <w:t>«Investition»</w:t>
      </w:r>
    </w:p>
    <w:p>
      <w:r>
        <w:t>in</w:t>
      </w:r>
    </w:p>
    <w:p>
      <w:r>
        <w:t>die</w:t>
      </w:r>
    </w:p>
    <w:p>
      <w:r>
        <w:t>Z.___</w:t>
      </w:r>
    </w:p>
    <w:p>
      <w:r>
        <w:t>respektive</w:t>
      </w:r>
    </w:p>
    <w:p>
      <w:r>
        <w:t>den</w:t>
      </w:r>
    </w:p>
    <w:p>
      <w:r>
        <w:t>Erwerb</w:t>
      </w:r>
    </w:p>
    <w:p>
      <w:r>
        <w:t>der</w:t>
      </w:r>
    </w:p>
    <w:p>
      <w:r>
        <w:t>Z.___ -Kiosk-Automaten</w:t>
      </w:r>
    </w:p>
    <w:p>
      <w:r>
        <w:t>(vgl.</w:t>
      </w:r>
    </w:p>
    <w:p>
      <w:r>
        <w:t>E.</w:t>
      </w:r>
    </w:p>
    <w:p>
      <w:r>
        <w:t>4.2.3) .</w:t>
      </w:r>
    </w:p>
    <w:p>
      <w:r>
        <w:t>Dieser</w:t>
      </w:r>
    </w:p>
    <w:p>
      <w:r>
        <w:t>Betrag</w:t>
      </w:r>
    </w:p>
    <w:p>
      <w:r>
        <w:t>ist</w:t>
      </w:r>
    </w:p>
    <w:p>
      <w:r>
        <w:t>im</w:t>
      </w:r>
    </w:p>
    <w:p>
      <w:r>
        <w:t>dekla rierten</w:t>
      </w:r>
    </w:p>
    <w:p>
      <w:r>
        <w:t>Betrag</w:t>
      </w:r>
    </w:p>
    <w:p>
      <w:r>
        <w:t>des</w:t>
      </w:r>
    </w:p>
    <w:p>
      <w:r>
        <w:t>Gesamtvermögens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2014</w:t>
      </w:r>
    </w:p>
    <w:p>
      <w:r>
        <w:t>von</w:t>
      </w:r>
    </w:p>
    <w:p>
      <w:r>
        <w:t>Fr.</w:t>
      </w:r>
    </w:p>
    <w:p>
      <w:r>
        <w:t>191'314.--</w:t>
      </w:r>
    </w:p>
    <w:p>
      <w:r>
        <w:t>enthalten</w:t>
      </w:r>
    </w:p>
    <w:p>
      <w:r>
        <w:t>und</w:t>
      </w:r>
    </w:p>
    <w:p>
      <w:r>
        <w:t>wurden</w:t>
      </w:r>
    </w:p>
    <w:p>
      <w:r>
        <w:t>damit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Vermö gens rückgangs</w:t>
      </w:r>
    </w:p>
    <w:p>
      <w:r>
        <w:t>bereits</w:t>
      </w:r>
    </w:p>
    <w:p>
      <w:r>
        <w:t>( als</w:t>
      </w:r>
    </w:p>
    <w:p>
      <w:r>
        <w:t>Teil</w:t>
      </w:r>
    </w:p>
    <w:p>
      <w:r>
        <w:t>dieses</w:t>
      </w:r>
    </w:p>
    <w:p>
      <w:r>
        <w:t>Vermögens)</w:t>
      </w:r>
    </w:p>
    <w:p>
      <w:r>
        <w:t>in</w:t>
      </w:r>
    </w:p>
    <w:p>
      <w:r>
        <w:t>Abzug</w:t>
      </w:r>
    </w:p>
    <w:p>
      <w:r>
        <w:t>gebracht</w:t>
      </w:r>
    </w:p>
    <w:p>
      <w:r>
        <w:t>(vgl.</w:t>
      </w:r>
    </w:p>
    <w:p>
      <w:r>
        <w:t>oben</w:t>
      </w:r>
    </w:p>
    <w:p>
      <w:r>
        <w:t>E.</w:t>
      </w:r>
    </w:p>
    <w:p>
      <w:r>
        <w:t>6.1.1).</w:t>
      </w:r>
    </w:p>
    <w:p>
      <w:r>
        <w:t>Die</w:t>
      </w:r>
    </w:p>
    <w:p>
      <w:r>
        <w:t>Fr.</w:t>
      </w:r>
    </w:p>
    <w:p>
      <w:r>
        <w:t>20'000.--</w:t>
      </w:r>
    </w:p>
    <w:p>
      <w:r>
        <w:t>werden</w:t>
      </w:r>
    </w:p>
    <w:p>
      <w:r>
        <w:t>letztlich</w:t>
      </w:r>
    </w:p>
    <w:p>
      <w:r>
        <w:t>somit</w:t>
      </w:r>
    </w:p>
    <w:p>
      <w:r>
        <w:t>nicht</w:t>
      </w:r>
    </w:p>
    <w:p>
      <w:r>
        <w:t>als</w:t>
      </w:r>
    </w:p>
    <w:p>
      <w:r>
        <w:t>unbelegten</w:t>
      </w:r>
    </w:p>
    <w:p>
      <w:r>
        <w:t>Vermögensrückgang</w:t>
      </w:r>
    </w:p>
    <w:p>
      <w:r>
        <w:t>angerechnet,</w:t>
      </w:r>
    </w:p>
    <w:p>
      <w:r>
        <w:t>was</w:t>
      </w:r>
    </w:p>
    <w:p>
      <w:r>
        <w:t>insofern</w:t>
      </w:r>
    </w:p>
    <w:p>
      <w:r>
        <w:t>korrekt</w:t>
      </w:r>
    </w:p>
    <w:p>
      <w:r>
        <w:t>ist,</w:t>
      </w:r>
    </w:p>
    <w:p>
      <w:r>
        <w:t>als</w:t>
      </w:r>
    </w:p>
    <w:p>
      <w:r>
        <w:t>die</w:t>
      </w:r>
    </w:p>
    <w:p>
      <w:r>
        <w:t>Verwendung</w:t>
      </w:r>
    </w:p>
    <w:p>
      <w:r>
        <w:t>dieses</w:t>
      </w:r>
    </w:p>
    <w:p>
      <w:r>
        <w:t>Geldes</w:t>
      </w:r>
    </w:p>
    <w:p>
      <w:r>
        <w:t>hin reichend</w:t>
      </w:r>
    </w:p>
    <w:p>
      <w:r>
        <w:t>erklärbar</w:t>
      </w:r>
    </w:p>
    <w:p>
      <w:r>
        <w:t>und</w:t>
      </w:r>
    </w:p>
    <w:p>
      <w:r>
        <w:t>belegt</w:t>
      </w:r>
    </w:p>
    <w:p>
      <w:r>
        <w:t>ist.</w:t>
      </w:r>
    </w:p>
    <w:p>
      <w:r>
        <w:t>Wie</w:t>
      </w:r>
    </w:p>
    <w:p>
      <w:r>
        <w:t>hiervor</w:t>
      </w:r>
    </w:p>
    <w:p>
      <w:r>
        <w:t>in</w:t>
      </w:r>
    </w:p>
    <w:p>
      <w:r>
        <w:t>Erwägung</w:t>
      </w:r>
    </w:p>
    <w:p>
      <w:r>
        <w:t>4.2.3</w:t>
      </w:r>
    </w:p>
    <w:p>
      <w:r>
        <w:t>ausgeführt</w:t>
      </w:r>
    </w:p>
    <w:p>
      <w:r>
        <w:t>wurde,</w:t>
      </w:r>
    </w:p>
    <w:p>
      <w:r>
        <w:t>wurde</w:t>
      </w:r>
    </w:p>
    <w:p>
      <w:r>
        <w:t>durch</w:t>
      </w:r>
    </w:p>
    <w:p>
      <w:r>
        <w:t>diese</w:t>
      </w:r>
    </w:p>
    <w:p>
      <w:r>
        <w:t>«Investition»</w:t>
      </w:r>
    </w:p>
    <w:p>
      <w:r>
        <w:t>im</w:t>
      </w:r>
    </w:p>
    <w:p>
      <w:r>
        <w:t>Jahr</w:t>
      </w:r>
    </w:p>
    <w:p>
      <w:r>
        <w:t>2014</w:t>
      </w:r>
    </w:p>
    <w:p>
      <w:r>
        <w:t>jedoch</w:t>
      </w:r>
    </w:p>
    <w:p>
      <w:r>
        <w:t>der</w:t>
      </w:r>
    </w:p>
    <w:p>
      <w:r>
        <w:t>Verzichtstatbestand</w:t>
      </w:r>
    </w:p>
    <w:p>
      <w:r>
        <w:t>nach</w:t>
      </w:r>
    </w:p>
    <w:p>
      <w:r>
        <w:t>Art.</w:t>
      </w:r>
    </w:p>
    <w:p>
      <w:r>
        <w:t>11a</w:t>
      </w:r>
    </w:p>
    <w:p>
      <w:r>
        <w:t>Abs.</w:t>
      </w:r>
    </w:p>
    <w:p>
      <w:r>
        <w:t>2</w:t>
      </w:r>
    </w:p>
    <w:p>
      <w:r>
        <w:t>ELG</w:t>
      </w:r>
    </w:p>
    <w:p>
      <w:r>
        <w:t>mit</w:t>
      </w:r>
    </w:p>
    <w:p>
      <w:r>
        <w:t>einem</w:t>
      </w:r>
    </w:p>
    <w:p>
      <w:r>
        <w:t>Verzichtsvermögen</w:t>
      </w:r>
    </w:p>
    <w:p>
      <w:r>
        <w:t>von</w:t>
      </w:r>
    </w:p>
    <w:p>
      <w:r>
        <w:t>Fr.</w:t>
      </w:r>
    </w:p>
    <w:p>
      <w:r>
        <w:t>20'000.--</w:t>
      </w:r>
    </w:p>
    <w:p>
      <w:r>
        <w:t>erfüllt ,</w:t>
      </w:r>
    </w:p>
    <w:p>
      <w:r>
        <w:t>das</w:t>
      </w:r>
    </w:p>
    <w:p>
      <w:r>
        <w:t>beim</w:t>
      </w:r>
    </w:p>
    <w:p>
      <w:r>
        <w:t>Vermögen</w:t>
      </w:r>
    </w:p>
    <w:p>
      <w:r>
        <w:t>abschliessend</w:t>
      </w:r>
    </w:p>
    <w:p>
      <w:r>
        <w:t>zu</w:t>
      </w:r>
    </w:p>
    <w:p>
      <w:r>
        <w:t>berücksichtigen</w:t>
      </w:r>
    </w:p>
    <w:p>
      <w:r>
        <w:t>ist</w:t>
      </w:r>
    </w:p>
    <w:p>
      <w:r>
        <w:t>( vgl.</w:t>
      </w:r>
    </w:p>
    <w:p>
      <w:r>
        <w:t>unten</w:t>
      </w:r>
    </w:p>
    <w:p>
      <w:r>
        <w:t>E.</w:t>
      </w:r>
    </w:p>
    <w:p>
      <w:r>
        <w:t>6. 2.2</w:t>
      </w:r>
    </w:p>
    <w:p>
      <w:r>
        <w:t>[Gesamtrechnung</w:t>
      </w:r>
    </w:p>
    <w:p>
      <w:r>
        <w:t>2014]). 6.1. 5</w:t>
      </w:r>
    </w:p>
    <w:p>
      <w:r>
        <w:t>Somit</w:t>
      </w:r>
    </w:p>
    <w:p>
      <w:r>
        <w:t>ist</w:t>
      </w:r>
    </w:p>
    <w:p>
      <w:r>
        <w:t>ausgehen d</w:t>
      </w:r>
    </w:p>
    <w:p>
      <w:r>
        <w:t>von</w:t>
      </w:r>
    </w:p>
    <w:p>
      <w:r>
        <w:t>einem</w:t>
      </w:r>
    </w:p>
    <w:p>
      <w:r>
        <w:t>Vermögensrückgang</w:t>
      </w:r>
    </w:p>
    <w:p>
      <w:r>
        <w:t>im</w:t>
      </w:r>
    </w:p>
    <w:p>
      <w:r>
        <w:t>Jahr</w:t>
      </w:r>
    </w:p>
    <w:p>
      <w:r>
        <w:t>2014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34 ’ 960.--</w:t>
      </w:r>
    </w:p>
    <w:p>
      <w:r>
        <w:t>ein</w:t>
      </w:r>
    </w:p>
    <w:p>
      <w:r>
        <w:t>allfälliges</w:t>
      </w:r>
    </w:p>
    <w:p>
      <w:r>
        <w:t>Einkommensdefizit</w:t>
      </w:r>
    </w:p>
    <w:p>
      <w:r>
        <w:t>(Pauschalbetrag</w:t>
      </w:r>
    </w:p>
    <w:p>
      <w:r>
        <w:t>für</w:t>
      </w:r>
    </w:p>
    <w:p>
      <w:r>
        <w:t>den</w:t>
      </w:r>
    </w:p>
    <w:p>
      <w:r>
        <w:t>Lebens unterhalt</w:t>
      </w:r>
    </w:p>
    <w:p>
      <w:r>
        <w:t>+</w:t>
      </w:r>
    </w:p>
    <w:p>
      <w:r>
        <w:t>Unterhaltsbeiträge</w:t>
      </w:r>
    </w:p>
    <w:p>
      <w:r>
        <w:t>-</w:t>
      </w:r>
    </w:p>
    <w:p>
      <w:r>
        <w:t>Einkünfte;</w:t>
      </w:r>
    </w:p>
    <w:p>
      <w:r>
        <w:t>Rz.</w:t>
      </w:r>
    </w:p>
    <w:p>
      <w:r>
        <w:t>3532.15</w:t>
      </w:r>
    </w:p>
    <w:p>
      <w:r>
        <w:t>WEL)</w:t>
      </w:r>
    </w:p>
    <w:p>
      <w:r>
        <w:t>in</w:t>
      </w:r>
    </w:p>
    <w:p>
      <w:r>
        <w:t>Abzug</w:t>
      </w:r>
    </w:p>
    <w:p>
      <w:r>
        <w:t>zu</w:t>
      </w:r>
    </w:p>
    <w:p>
      <w:r>
        <w:t>bringen .</w:t>
      </w:r>
    </w:p>
    <w:p>
      <w:r>
        <w:t>Der</w:t>
      </w:r>
    </w:p>
    <w:p>
      <w:r>
        <w:t>für</w:t>
      </w:r>
    </w:p>
    <w:p>
      <w:r>
        <w:t>den</w:t>
      </w:r>
    </w:p>
    <w:p>
      <w:r>
        <w:t>allgemeinen</w:t>
      </w:r>
    </w:p>
    <w:p>
      <w:r>
        <w:t>Lebensbedarf</w:t>
      </w:r>
    </w:p>
    <w:p>
      <w:r>
        <w:t>einer</w:t>
      </w:r>
    </w:p>
    <w:p>
      <w:r>
        <w:t>alleinstehenden</w:t>
      </w:r>
    </w:p>
    <w:p>
      <w:r>
        <w:t>Person</w:t>
      </w:r>
    </w:p>
    <w:p>
      <w:r>
        <w:t>im</w:t>
      </w:r>
    </w:p>
    <w:p>
      <w:r>
        <w:t>Jahr</w:t>
      </w:r>
    </w:p>
    <w:p>
      <w:r>
        <w:t>2014</w:t>
      </w:r>
    </w:p>
    <w:p>
      <w:r>
        <w:t>zu</w:t>
      </w:r>
    </w:p>
    <w:p>
      <w:r>
        <w:t>berücksichtigende</w:t>
      </w:r>
    </w:p>
    <w:p>
      <w:r>
        <w:t>Pauschalbetrag</w:t>
      </w:r>
    </w:p>
    <w:p>
      <w:r>
        <w:t>beträgt</w:t>
      </w:r>
    </w:p>
    <w:p>
      <w:r>
        <w:t>ebenfalls</w:t>
      </w:r>
    </w:p>
    <w:p>
      <w:r>
        <w:t>(wie</w:t>
      </w:r>
    </w:p>
    <w:p>
      <w:r>
        <w:t>im</w:t>
      </w:r>
    </w:p>
    <w:p>
      <w:r>
        <w:t>Jahr</w:t>
      </w:r>
    </w:p>
    <w:p>
      <w:r>
        <w:t>2013;</w:t>
      </w:r>
    </w:p>
    <w:p>
      <w:r>
        <w:t>vgl.</w:t>
      </w:r>
    </w:p>
    <w:p>
      <w:r>
        <w:t>E.</w:t>
      </w:r>
    </w:p>
    <w:p>
      <w:r>
        <w:t>5.2.5)</w:t>
      </w:r>
    </w:p>
    <w:p>
      <w:r>
        <w:t>Fr.</w:t>
      </w:r>
    </w:p>
    <w:p>
      <w:r>
        <w:t>61'472.--</w:t>
      </w:r>
    </w:p>
    <w:p>
      <w:r>
        <w:t>(Betrag</w:t>
      </w:r>
    </w:p>
    <w:p>
      <w:r>
        <w:t>für</w:t>
      </w:r>
    </w:p>
    <w:p>
      <w:r>
        <w:t>den</w:t>
      </w:r>
    </w:p>
    <w:p>
      <w:r>
        <w:t>allgemeinen</w:t>
      </w:r>
    </w:p>
    <w:p>
      <w:r>
        <w:t>Lebensbedarf</w:t>
      </w:r>
    </w:p>
    <w:p>
      <w:r>
        <w:t>im</w:t>
      </w:r>
    </w:p>
    <w:p>
      <w:r>
        <w:t>Jahr</w:t>
      </w:r>
    </w:p>
    <w:p>
      <w:r>
        <w:t>201 4</w:t>
      </w:r>
    </w:p>
    <w:p>
      <w:r>
        <w:t>von</w:t>
      </w:r>
    </w:p>
    <w:p>
      <w:r>
        <w:t>Fr.</w:t>
      </w:r>
    </w:p>
    <w:p>
      <w:r>
        <w:t>19'210.--</w:t>
      </w:r>
    </w:p>
    <w:p>
      <w:r>
        <w:t>[vgl.</w:t>
      </w:r>
    </w:p>
    <w:p>
      <w:r>
        <w:t>Anhang</w:t>
      </w:r>
    </w:p>
    <w:p>
      <w:r>
        <w:t>1.1</w:t>
      </w:r>
    </w:p>
    <w:p>
      <w:r>
        <w:t>WEL,</w:t>
      </w:r>
    </w:p>
    <w:p>
      <w:r>
        <w:t>Stand</w:t>
      </w:r>
    </w:p>
    <w:p>
      <w:r>
        <w:t>1.</w:t>
      </w:r>
    </w:p>
    <w:p>
      <w:r>
        <w:t>Januar</w:t>
      </w:r>
    </w:p>
    <w:p>
      <w:r>
        <w:t>201 4 ]</w:t>
      </w:r>
    </w:p>
    <w:p>
      <w:r>
        <w:t>x</w:t>
      </w:r>
    </w:p>
    <w:p>
      <w:r>
        <w:t>Faktor</w:t>
      </w:r>
    </w:p>
    <w:p>
      <w:r>
        <w:t>3.2;</w:t>
      </w:r>
    </w:p>
    <w:p>
      <w:r>
        <w:t>Rz.</w:t>
      </w:r>
    </w:p>
    <w:p>
      <w:r>
        <w:t>3532.12</w:t>
      </w:r>
    </w:p>
    <w:p>
      <w:r>
        <w:t>WEL);</w:t>
      </w:r>
    </w:p>
    <w:p>
      <w:r>
        <w:t>zuzüglich</w:t>
      </w:r>
    </w:p>
    <w:p>
      <w:r>
        <w:t>der</w:t>
      </w:r>
    </w:p>
    <w:p>
      <w:r>
        <w:t>gemäss</w:t>
      </w:r>
    </w:p>
    <w:p>
      <w:r>
        <w:t>der</w:t>
      </w:r>
    </w:p>
    <w:p>
      <w:r>
        <w:t>Steuererklärung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201 4</w:t>
      </w:r>
    </w:p>
    <w:p>
      <w:r>
        <w:t>vom</w:t>
      </w:r>
    </w:p>
    <w:p>
      <w:r>
        <w:t>Beschwerdeführer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201 4</w:t>
      </w:r>
    </w:p>
    <w:p>
      <w:r>
        <w:t>erbrachten</w:t>
      </w:r>
    </w:p>
    <w:p>
      <w:r>
        <w:t>Unterhaltsbeiträge</w:t>
      </w:r>
    </w:p>
    <w:p>
      <w:r>
        <w:t>von</w:t>
      </w:r>
    </w:p>
    <w:p>
      <w:r>
        <w:t>insgesamt</w:t>
      </w:r>
    </w:p>
    <w:p>
      <w:r>
        <w:t>Fr.</w:t>
      </w:r>
    </w:p>
    <w:p>
      <w:r>
        <w:t>5'566.--</w:t>
      </w:r>
    </w:p>
    <w:p>
      <w:r>
        <w:t>( Urk.</w:t>
      </w:r>
    </w:p>
    <w:p>
      <w:r>
        <w:t>7/10 h</w:t>
      </w:r>
    </w:p>
    <w:p>
      <w:r>
        <w:t>S.</w:t>
      </w:r>
    </w:p>
    <w:p>
      <w:r>
        <w:t>3</w:t>
      </w:r>
    </w:p>
    <w:p>
      <w:r>
        <w:t>und</w:t>
      </w:r>
    </w:p>
    <w:p>
      <w:r>
        <w:t>S.</w:t>
      </w:r>
    </w:p>
    <w:p>
      <w:r>
        <w:t>6 )</w:t>
      </w:r>
    </w:p>
    <w:p>
      <w:r>
        <w:t>ergibt</w:t>
      </w:r>
    </w:p>
    <w:p>
      <w:r>
        <w:t>dies</w:t>
      </w:r>
    </w:p>
    <w:p>
      <w:r>
        <w:t>Fr.</w:t>
      </w:r>
    </w:p>
    <w:p>
      <w:r>
        <w:t>67'038.-- .</w:t>
      </w:r>
    </w:p>
    <w:p>
      <w:r>
        <w:t>Die</w:t>
      </w:r>
    </w:p>
    <w:p>
      <w:r>
        <w:t>Einkünfte</w:t>
      </w:r>
    </w:p>
    <w:p>
      <w:r>
        <w:t>des</w:t>
      </w:r>
    </w:p>
    <w:p>
      <w:r>
        <w:t>Beschwerdeführers</w:t>
      </w:r>
    </w:p>
    <w:p>
      <w:r>
        <w:t>im</w:t>
      </w:r>
    </w:p>
    <w:p>
      <w:r>
        <w:t>Jahr</w:t>
      </w:r>
    </w:p>
    <w:p>
      <w:r>
        <w:t>201 4</w:t>
      </w:r>
    </w:p>
    <w:p>
      <w:r>
        <w:t>wurden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mit</w:t>
      </w:r>
    </w:p>
    <w:p>
      <w:r>
        <w:t>insgesamt</w:t>
      </w:r>
    </w:p>
    <w:p>
      <w:r>
        <w:t>Fr.</w:t>
      </w:r>
    </w:p>
    <w:p>
      <w:r>
        <w:t>47’799 .--</w:t>
      </w:r>
    </w:p>
    <w:p>
      <w:r>
        <w:t>deklariert,</w:t>
      </w:r>
    </w:p>
    <w:p>
      <w:r>
        <w:t>wovon</w:t>
      </w:r>
    </w:p>
    <w:p>
      <w:r>
        <w:t>Fr.</w:t>
      </w:r>
    </w:p>
    <w:p>
      <w:r>
        <w:t>30'024.--</w:t>
      </w:r>
    </w:p>
    <w:p>
      <w:r>
        <w:t>auf</w:t>
      </w:r>
    </w:p>
    <w:p>
      <w:r>
        <w:t>die</w:t>
      </w:r>
    </w:p>
    <w:p>
      <w:r>
        <w:t>Altersrente</w:t>
      </w:r>
    </w:p>
    <w:p>
      <w:r>
        <w:t>entfielen</w:t>
      </w:r>
    </w:p>
    <w:p>
      <w:r>
        <w:t>(Urk.</w:t>
      </w:r>
    </w:p>
    <w:p>
      <w:r>
        <w:t>7/10 h</w:t>
      </w:r>
    </w:p>
    <w:p>
      <w:r>
        <w:t>S.</w:t>
      </w:r>
    </w:p>
    <w:p>
      <w:r>
        <w:t>2).</w:t>
      </w:r>
    </w:p>
    <w:p>
      <w:r>
        <w:t>Dieser</w:t>
      </w:r>
    </w:p>
    <w:p>
      <w:r>
        <w:t>Betrag</w:t>
      </w:r>
    </w:p>
    <w:p>
      <w:r>
        <w:t>ist</w:t>
      </w:r>
    </w:p>
    <w:p>
      <w:r>
        <w:t>wiederum</w:t>
      </w:r>
    </w:p>
    <w:p>
      <w:r>
        <w:t>-</w:t>
      </w:r>
    </w:p>
    <w:p>
      <w:r>
        <w:t>ebenso</w:t>
      </w:r>
    </w:p>
    <w:p>
      <w:r>
        <w:t>wie</w:t>
      </w:r>
    </w:p>
    <w:p>
      <w:r>
        <w:t>im</w:t>
      </w:r>
    </w:p>
    <w:p>
      <w:r>
        <w:t>Jahr</w:t>
      </w:r>
    </w:p>
    <w:p>
      <w:r>
        <w:t>2013</w:t>
      </w:r>
    </w:p>
    <w:p>
      <w:r>
        <w:t>(E.</w:t>
      </w:r>
    </w:p>
    <w:p>
      <w:r>
        <w:t>5.2.5)</w:t>
      </w:r>
    </w:p>
    <w:p>
      <w:r>
        <w:t>-</w:t>
      </w:r>
    </w:p>
    <w:p>
      <w:r>
        <w:t>um</w:t>
      </w:r>
    </w:p>
    <w:p>
      <w:r>
        <w:t>die</w:t>
      </w:r>
    </w:p>
    <w:p>
      <w:r>
        <w:t>AHV-Kinderrente</w:t>
      </w:r>
    </w:p>
    <w:p>
      <w:r>
        <w:t>( Art.</w:t>
      </w:r>
    </w:p>
    <w:p>
      <w:r>
        <w:t>22 ter</w:t>
      </w:r>
    </w:p>
    <w:p>
      <w:r>
        <w:t>AHVG) ,</w:t>
      </w:r>
    </w:p>
    <w:p>
      <w:r>
        <w:t>welche</w:t>
      </w:r>
    </w:p>
    <w:p>
      <w:r>
        <w:t>40</w:t>
      </w:r>
    </w:p>
    <w:p>
      <w:r>
        <w:t>%</w:t>
      </w:r>
    </w:p>
    <w:p>
      <w:r>
        <w:t>der</w:t>
      </w:r>
    </w:p>
    <w:p>
      <w:r>
        <w:t>Alters rente</w:t>
      </w:r>
    </w:p>
    <w:p>
      <w:r>
        <w:t>entspricht</w:t>
      </w:r>
    </w:p>
    <w:p>
      <w:r>
        <w:t>(Art.</w:t>
      </w:r>
    </w:p>
    <w:p>
      <w:r>
        <w:t>35 ter</w:t>
      </w:r>
    </w:p>
    <w:p>
      <w:r>
        <w:t>Abs.</w:t>
      </w:r>
    </w:p>
    <w:p>
      <w:r>
        <w:t>1</w:t>
      </w:r>
    </w:p>
    <w:p>
      <w:r>
        <w:t>AHVG),</w:t>
      </w:r>
    </w:p>
    <w:p>
      <w:r>
        <w:t>respektive</w:t>
      </w:r>
    </w:p>
    <w:p>
      <w:r>
        <w:t>um</w:t>
      </w:r>
    </w:p>
    <w:p>
      <w:r>
        <w:t>Fr.</w:t>
      </w:r>
    </w:p>
    <w:p>
      <w:r>
        <w:t>8'579.--</w:t>
      </w:r>
    </w:p>
    <w:p>
      <w:r>
        <w:t>auf</w:t>
      </w:r>
    </w:p>
    <w:p>
      <w:r>
        <w:t>Fr.</w:t>
      </w:r>
    </w:p>
    <w:p>
      <w:r>
        <w:t>21'445.--</w:t>
      </w:r>
    </w:p>
    <w:p>
      <w:r>
        <w:t>zu</w:t>
      </w:r>
    </w:p>
    <w:p>
      <w:r>
        <w:t>reduzieren .</w:t>
      </w:r>
    </w:p>
    <w:p>
      <w:r>
        <w:t>Im</w:t>
      </w:r>
    </w:p>
    <w:p>
      <w:r>
        <w:t>Jahr</w:t>
      </w:r>
    </w:p>
    <w:p>
      <w:r>
        <w:t>201 4</w:t>
      </w:r>
    </w:p>
    <w:p>
      <w:r>
        <w:t>ist</w:t>
      </w:r>
    </w:p>
    <w:p>
      <w:r>
        <w:t>somit</w:t>
      </w:r>
    </w:p>
    <w:p>
      <w:r>
        <w:t>von</w:t>
      </w:r>
    </w:p>
    <w:p>
      <w:r>
        <w:t>Einkünften</w:t>
      </w:r>
    </w:p>
    <w:p>
      <w:r>
        <w:t>von</w:t>
      </w:r>
    </w:p>
    <w:p>
      <w:r>
        <w:t>Fr.</w:t>
      </w:r>
    </w:p>
    <w:p>
      <w:r>
        <w:t>39’220 .--</w:t>
      </w:r>
    </w:p>
    <w:p>
      <w:r>
        <w:t>auszugehen</w:t>
      </w:r>
    </w:p>
    <w:p>
      <w:r>
        <w:t>( { Fr.</w:t>
      </w:r>
    </w:p>
    <w:p>
      <w:r>
        <w:t>47’799 .--</w:t>
      </w:r>
    </w:p>
    <w:p>
      <w:r>
        <w:t>[Total</w:t>
      </w:r>
    </w:p>
    <w:p>
      <w:r>
        <w:t>der</w:t>
      </w:r>
    </w:p>
    <w:p>
      <w:r>
        <w:t>deklarierten</w:t>
      </w:r>
    </w:p>
    <w:p>
      <w:r>
        <w:t>Einkünfte]</w:t>
      </w:r>
    </w:p>
    <w:p>
      <w:r>
        <w:t>-</w:t>
      </w:r>
    </w:p>
    <w:p>
      <w:r>
        <w:t>Fr.</w:t>
      </w:r>
    </w:p>
    <w:p>
      <w:r>
        <w:t>8'579.--</w:t>
      </w:r>
    </w:p>
    <w:p>
      <w:r>
        <w:t>[AHV-Kinderrente] }</w:t>
      </w:r>
    </w:p>
    <w:p>
      <w:r>
        <w:t>=</w:t>
      </w:r>
    </w:p>
    <w:p>
      <w:r>
        <w:t>{ Fr.</w:t>
      </w:r>
    </w:p>
    <w:p>
      <w:r>
        <w:t>13’161 .--</w:t>
      </w:r>
    </w:p>
    <w:p>
      <w:r>
        <w:t>[Haupterwerb]</w:t>
      </w:r>
    </w:p>
    <w:p>
      <w:r>
        <w:t>+</w:t>
      </w:r>
    </w:p>
    <w:p>
      <w:r>
        <w:t>Fr.</w:t>
      </w:r>
    </w:p>
    <w:p>
      <w:r>
        <w:t>368 .--</w:t>
      </w:r>
    </w:p>
    <w:p>
      <w:r>
        <w:t>[Nebenerwerb]</w:t>
      </w:r>
    </w:p>
    <w:p>
      <w:r>
        <w:t>+</w:t>
      </w:r>
    </w:p>
    <w:p>
      <w:r>
        <w:t>Fr.</w:t>
      </w:r>
    </w:p>
    <w:p>
      <w:r>
        <w:t>4’159 .--</w:t>
      </w:r>
    </w:p>
    <w:p>
      <w:r>
        <w:t>[Einkünfte</w:t>
      </w:r>
    </w:p>
    <w:p>
      <w:r>
        <w:t>aus</w:t>
      </w:r>
    </w:p>
    <w:p>
      <w:r>
        <w:t>selbständiger</w:t>
      </w:r>
    </w:p>
    <w:p>
      <w:r>
        <w:t>Erwerbstätigkeit]</w:t>
      </w:r>
    </w:p>
    <w:p>
      <w:r>
        <w:t>+</w:t>
      </w:r>
    </w:p>
    <w:p>
      <w:r>
        <w:t>Fr.</w:t>
      </w:r>
    </w:p>
    <w:p>
      <w:r>
        <w:t>21'445.--</w:t>
      </w:r>
    </w:p>
    <w:p>
      <w:r>
        <w:t>[Altersrente</w:t>
      </w:r>
    </w:p>
    <w:p>
      <w:r>
        <w:t>ohne</w:t>
      </w:r>
    </w:p>
    <w:p>
      <w:r>
        <w:t>Kinderrente]</w:t>
      </w:r>
    </w:p>
    <w:p>
      <w:r>
        <w:t>+</w:t>
      </w:r>
    </w:p>
    <w:p>
      <w:r>
        <w:t>Fr.</w:t>
      </w:r>
    </w:p>
    <w:p>
      <w:r>
        <w:t>87 .--</w:t>
      </w:r>
    </w:p>
    <w:p>
      <w:r>
        <w:t>[Wertschriftenertrag] } ;</w:t>
      </w:r>
    </w:p>
    <w:p>
      <w:r>
        <w:t>Urk.</w:t>
      </w:r>
    </w:p>
    <w:p>
      <w:r>
        <w:t>7/10 h</w:t>
      </w:r>
    </w:p>
    <w:p>
      <w:r>
        <w:t>S.</w:t>
      </w:r>
    </w:p>
    <w:p>
      <w:r>
        <w:t>2) .</w:t>
      </w:r>
    </w:p>
    <w:p>
      <w:r>
        <w:t>Es</w:t>
      </w:r>
    </w:p>
    <w:p>
      <w:r>
        <w:t>ist</w:t>
      </w:r>
    </w:p>
    <w:p>
      <w:r>
        <w:t>somit</w:t>
      </w:r>
    </w:p>
    <w:p>
      <w:r>
        <w:t>von</w:t>
      </w:r>
    </w:p>
    <w:p>
      <w:r>
        <w:t>einem</w:t>
      </w:r>
    </w:p>
    <w:p>
      <w:r>
        <w:t>Einkommensdefizit</w:t>
      </w:r>
    </w:p>
    <w:p>
      <w:r>
        <w:t>im</w:t>
      </w:r>
    </w:p>
    <w:p>
      <w:r>
        <w:t>Jahr</w:t>
      </w:r>
    </w:p>
    <w:p>
      <w:r>
        <w:t>201 4</w:t>
      </w:r>
    </w:p>
    <w:p>
      <w:r>
        <w:t>von</w:t>
      </w:r>
    </w:p>
    <w:p>
      <w:r>
        <w:t>Fr.</w:t>
      </w:r>
    </w:p>
    <w:p>
      <w:r>
        <w:t>27’818 .--</w:t>
      </w:r>
    </w:p>
    <w:p>
      <w:r>
        <w:t>( Fr.</w:t>
      </w:r>
    </w:p>
    <w:p>
      <w:r>
        <w:t>61'472.--</w:t>
      </w:r>
    </w:p>
    <w:p>
      <w:r>
        <w:t>[Pauschalbetrag]</w:t>
      </w:r>
    </w:p>
    <w:p>
      <w:r>
        <w:t>+</w:t>
      </w:r>
    </w:p>
    <w:p>
      <w:r>
        <w:t>Fr.</w:t>
      </w:r>
    </w:p>
    <w:p>
      <w:r>
        <w:t>5’566 .--</w:t>
      </w:r>
    </w:p>
    <w:p>
      <w:r>
        <w:t>[Unterhalt]</w:t>
      </w:r>
    </w:p>
    <w:p>
      <w:r>
        <w:t>-</w:t>
      </w:r>
    </w:p>
    <w:p>
      <w:r>
        <w:t>Fr.</w:t>
      </w:r>
    </w:p>
    <w:p>
      <w:r>
        <w:t>39’220 .--</w:t>
      </w:r>
    </w:p>
    <w:p>
      <w:r>
        <w:t>[Ein künfte])</w:t>
      </w:r>
    </w:p>
    <w:p>
      <w:r>
        <w:t>auszugehen,</w:t>
      </w:r>
    </w:p>
    <w:p>
      <w:r>
        <w:t>welches</w:t>
      </w:r>
    </w:p>
    <w:p>
      <w:r>
        <w:t>vom</w:t>
      </w:r>
    </w:p>
    <w:p>
      <w:r>
        <w:t>Vermögen</w:t>
      </w:r>
    </w:p>
    <w:p>
      <w:r>
        <w:t>gedeckt</w:t>
      </w:r>
    </w:p>
    <w:p>
      <w:r>
        <w:t>werden</w:t>
      </w:r>
    </w:p>
    <w:p>
      <w:r>
        <w:t>musste.</w:t>
      </w:r>
    </w:p>
    <w:p>
      <w:r>
        <w:t>In</w:t>
      </w:r>
    </w:p>
    <w:p>
      <w:r>
        <w:t>diesem</w:t>
      </w:r>
    </w:p>
    <w:p>
      <w:r>
        <w:t>Umfang</w:t>
      </w:r>
    </w:p>
    <w:p>
      <w:r>
        <w:t>gilt</w:t>
      </w:r>
    </w:p>
    <w:p>
      <w:r>
        <w:t>der</w:t>
      </w:r>
    </w:p>
    <w:p>
      <w:r>
        <w:t>Vermögensrückgang</w:t>
      </w:r>
    </w:p>
    <w:p>
      <w:r>
        <w:t>daher</w:t>
      </w:r>
    </w:p>
    <w:p>
      <w:r>
        <w:t>nicht</w:t>
      </w:r>
    </w:p>
    <w:p>
      <w:r>
        <w:t>als</w:t>
      </w:r>
    </w:p>
    <w:p>
      <w:r>
        <w:t>unbelegt.</w:t>
      </w:r>
    </w:p>
    <w:p>
      <w:r>
        <w:t>Das</w:t>
      </w:r>
    </w:p>
    <w:p>
      <w:r>
        <w:t>Einkommens defizit</w:t>
      </w:r>
    </w:p>
    <w:p>
      <w:r>
        <w:t>von</w:t>
      </w:r>
    </w:p>
    <w:p>
      <w:r>
        <w:t>Fr.</w:t>
      </w:r>
    </w:p>
    <w:p>
      <w:r>
        <w:t>27’818.--</w:t>
      </w:r>
    </w:p>
    <w:p>
      <w:r>
        <w:t>ist</w:t>
      </w:r>
    </w:p>
    <w:p>
      <w:r>
        <w:t>folglich</w:t>
      </w:r>
    </w:p>
    <w:p>
      <w:r>
        <w:t>vom</w:t>
      </w:r>
    </w:p>
    <w:p>
      <w:r>
        <w:t>hiervor</w:t>
      </w:r>
    </w:p>
    <w:p>
      <w:r>
        <w:t>(E.</w:t>
      </w:r>
    </w:p>
    <w:p>
      <w:r>
        <w:t>6.1.1-2 )</w:t>
      </w:r>
    </w:p>
    <w:p>
      <w:r>
        <w:t>ermittelten</w:t>
      </w:r>
    </w:p>
    <w:p>
      <w:r>
        <w:t>Betrag</w:t>
      </w:r>
    </w:p>
    <w:p>
      <w:r>
        <w:t>des</w:t>
      </w:r>
    </w:p>
    <w:p>
      <w:r>
        <w:t>Vermögensrückganges</w:t>
      </w:r>
    </w:p>
    <w:p>
      <w:r>
        <w:t>im</w:t>
      </w:r>
    </w:p>
    <w:p>
      <w:r>
        <w:t>Jahr</w:t>
      </w:r>
    </w:p>
    <w:p>
      <w:r>
        <w:t>201 4</w:t>
      </w:r>
    </w:p>
    <w:p>
      <w:r>
        <w:t>von</w:t>
      </w:r>
    </w:p>
    <w:p>
      <w:r>
        <w:t>Fr.</w:t>
      </w:r>
    </w:p>
    <w:p>
      <w:r>
        <w:t>34’960.--</w:t>
      </w:r>
    </w:p>
    <w:p>
      <w:r>
        <w:t>zu</w:t>
      </w:r>
    </w:p>
    <w:p>
      <w:r>
        <w:t>subtrahieren.</w:t>
      </w:r>
    </w:p>
    <w:p>
      <w:r>
        <w:t>6.1.6</w:t>
      </w:r>
    </w:p>
    <w:p>
      <w:r>
        <w:t>Als</w:t>
      </w:r>
    </w:p>
    <w:p>
      <w:r>
        <w:t>Zwischenresultat</w:t>
      </w:r>
    </w:p>
    <w:p>
      <w:r>
        <w:t>verbleibt</w:t>
      </w:r>
    </w:p>
    <w:p>
      <w:r>
        <w:t>damit</w:t>
      </w:r>
    </w:p>
    <w:p>
      <w:r>
        <w:t>ein</w:t>
      </w:r>
    </w:p>
    <w:p>
      <w:r>
        <w:t>unbelegter</w:t>
      </w:r>
    </w:p>
    <w:p>
      <w:r>
        <w:t>Vermögensrückgang</w:t>
      </w:r>
    </w:p>
    <w:p>
      <w:r>
        <w:t>im</w:t>
      </w:r>
    </w:p>
    <w:p>
      <w:r>
        <w:t>Jahr</w:t>
      </w:r>
    </w:p>
    <w:p>
      <w:r>
        <w:t>201 4</w:t>
      </w:r>
    </w:p>
    <w:p>
      <w:r>
        <w:t>von</w:t>
      </w:r>
    </w:p>
    <w:p>
      <w:r>
        <w:t>Fr.</w:t>
      </w:r>
    </w:p>
    <w:p>
      <w:r>
        <w:t>7’142 .--</w:t>
      </w:r>
    </w:p>
    <w:p>
      <w:r>
        <w:t>( Fr.</w:t>
      </w:r>
    </w:p>
    <w:p>
      <w:r>
        <w:t>34’960.--</w:t>
      </w:r>
    </w:p>
    <w:p>
      <w:r>
        <w:t>-</w:t>
      </w:r>
    </w:p>
    <w:p>
      <w:r>
        <w:t>Fr.</w:t>
      </w:r>
    </w:p>
    <w:p>
      <w:r>
        <w:t>27’818.--) .</w:t>
      </w:r>
    </w:p>
    <w:p>
      <w:r>
        <w:t>6. 2 6.2.1</w:t>
      </w:r>
    </w:p>
    <w:p>
      <w:r>
        <w:t>Weitere</w:t>
      </w:r>
    </w:p>
    <w:p>
      <w:r>
        <w:t>Abzüge</w:t>
      </w:r>
    </w:p>
    <w:p>
      <w:r>
        <w:t>vom</w:t>
      </w:r>
    </w:p>
    <w:p>
      <w:r>
        <w:t>so</w:t>
      </w:r>
    </w:p>
    <w:p>
      <w:r>
        <w:t>ermittelten</w:t>
      </w:r>
    </w:p>
    <w:p>
      <w:r>
        <w:t>unbelegten</w:t>
      </w:r>
    </w:p>
    <w:p>
      <w:r>
        <w:t>Vermögensrückgang</w:t>
      </w:r>
    </w:p>
    <w:p>
      <w:r>
        <w:t>sind</w:t>
      </w:r>
    </w:p>
    <w:p>
      <w:r>
        <w:t>man gels</w:t>
      </w:r>
    </w:p>
    <w:p>
      <w:r>
        <w:t>hinreichender</w:t>
      </w:r>
    </w:p>
    <w:p>
      <w:r>
        <w:t>Belege</w:t>
      </w:r>
    </w:p>
    <w:p>
      <w:r>
        <w:t>für</w:t>
      </w:r>
    </w:p>
    <w:p>
      <w:r>
        <w:t>die</w:t>
      </w:r>
    </w:p>
    <w:p>
      <w:r>
        <w:t>Hingabe</w:t>
      </w:r>
    </w:p>
    <w:p>
      <w:r>
        <w:t>von</w:t>
      </w:r>
    </w:p>
    <w:p>
      <w:r>
        <w:t>Vermögenswerten</w:t>
      </w:r>
    </w:p>
    <w:p>
      <w:r>
        <w:t>(im</w:t>
      </w:r>
    </w:p>
    <w:p>
      <w:r>
        <w:t>Austausch</w:t>
      </w:r>
    </w:p>
    <w:p>
      <w:r>
        <w:t>für</w:t>
      </w:r>
    </w:p>
    <w:p>
      <w:r>
        <w:t>eine</w:t>
      </w:r>
    </w:p>
    <w:p>
      <w:r>
        <w:t>gleichwertige</w:t>
      </w:r>
    </w:p>
    <w:p>
      <w:r>
        <w:t>Gegenleistung</w:t>
      </w:r>
    </w:p>
    <w:p>
      <w:r>
        <w:t>oder</w:t>
      </w:r>
    </w:p>
    <w:p>
      <w:r>
        <w:t>Rechtspflicht)</w:t>
      </w:r>
    </w:p>
    <w:p>
      <w:r>
        <w:t>nicht</w:t>
      </w:r>
    </w:p>
    <w:p>
      <w:r>
        <w:t>vorzunehmen.</w:t>
      </w:r>
    </w:p>
    <w:p>
      <w:r>
        <w:t>Soweit</w:t>
      </w:r>
    </w:p>
    <w:p>
      <w:r>
        <w:t>die</w:t>
      </w:r>
    </w:p>
    <w:p>
      <w:r>
        <w:t>Vorbringen</w:t>
      </w:r>
    </w:p>
    <w:p>
      <w:r>
        <w:t>des</w:t>
      </w:r>
    </w:p>
    <w:p>
      <w:r>
        <w:t>Beschwerdeführers</w:t>
      </w:r>
    </w:p>
    <w:p>
      <w:r>
        <w:t>auch</w:t>
      </w:r>
    </w:p>
    <w:p>
      <w:r>
        <w:t>das</w:t>
      </w:r>
    </w:p>
    <w:p>
      <w:r>
        <w:t>Jahr</w:t>
      </w:r>
    </w:p>
    <w:p>
      <w:r>
        <w:t>2014</w:t>
      </w:r>
    </w:p>
    <w:p>
      <w:r>
        <w:t>betreffen ,</w:t>
      </w:r>
    </w:p>
    <w:p>
      <w:r>
        <w:t>wird</w:t>
      </w:r>
    </w:p>
    <w:p>
      <w:r>
        <w:t>auf</w:t>
      </w:r>
    </w:p>
    <w:p>
      <w:r>
        <w:t>die</w:t>
      </w:r>
    </w:p>
    <w:p>
      <w:r>
        <w:t>hiervor</w:t>
      </w:r>
    </w:p>
    <w:p>
      <w:r>
        <w:t>zum</w:t>
      </w:r>
    </w:p>
    <w:p>
      <w:r>
        <w:t>Jahr</w:t>
      </w:r>
    </w:p>
    <w:p>
      <w:r>
        <w:t>2013</w:t>
      </w:r>
    </w:p>
    <w:p>
      <w:r>
        <w:t>gemachten</w:t>
      </w:r>
    </w:p>
    <w:p>
      <w:r>
        <w:t>Ausführungen</w:t>
      </w:r>
    </w:p>
    <w:p>
      <w:r>
        <w:t>verwiesen</w:t>
      </w:r>
    </w:p>
    <w:p>
      <w:r>
        <w:t>(E.</w:t>
      </w:r>
    </w:p>
    <w:p>
      <w:r>
        <w:t>5. 4-6 ). 6.2.2</w:t>
      </w:r>
    </w:p>
    <w:p>
      <w:r>
        <w:t>Es</w:t>
      </w:r>
    </w:p>
    <w:p>
      <w:r>
        <w:t>bleibt</w:t>
      </w:r>
    </w:p>
    <w:p>
      <w:r>
        <w:t>somit</w:t>
      </w:r>
    </w:p>
    <w:p>
      <w:r>
        <w:t>bei</w:t>
      </w:r>
    </w:p>
    <w:p>
      <w:r>
        <w:t>einem</w:t>
      </w:r>
    </w:p>
    <w:p>
      <w:r>
        <w:t>unbelegten</w:t>
      </w:r>
    </w:p>
    <w:p>
      <w:r>
        <w:t>Vermögensrückgang</w:t>
      </w:r>
    </w:p>
    <w:p>
      <w:r>
        <w:t>im</w:t>
      </w:r>
    </w:p>
    <w:p>
      <w:r>
        <w:t>Jahr</w:t>
      </w:r>
    </w:p>
    <w:p>
      <w:r>
        <w:t>2014</w:t>
      </w:r>
    </w:p>
    <w:p>
      <w:r>
        <w:t>von</w:t>
      </w:r>
    </w:p>
    <w:p>
      <w:r>
        <w:t>Fr.</w:t>
      </w:r>
    </w:p>
    <w:p>
      <w:r>
        <w:t>7’142.--.</w:t>
      </w:r>
    </w:p>
    <w:p>
      <w:r>
        <w:t>In</w:t>
      </w:r>
    </w:p>
    <w:p>
      <w:r>
        <w:t>diesem</w:t>
      </w:r>
    </w:p>
    <w:p>
      <w:r>
        <w:t>Umfang</w:t>
      </w:r>
    </w:p>
    <w:p>
      <w:r>
        <w:t>ist</w:t>
      </w:r>
    </w:p>
    <w:p>
      <w:r>
        <w:t>es</w:t>
      </w:r>
    </w:p>
    <w:p>
      <w:r>
        <w:t>dem</w:t>
      </w:r>
    </w:p>
    <w:p>
      <w:r>
        <w:t>Beschwerdeführer</w:t>
      </w:r>
    </w:p>
    <w:p>
      <w:r>
        <w:t>nicht</w:t>
      </w:r>
    </w:p>
    <w:p>
      <w:r>
        <w:t>gelungen,</w:t>
      </w:r>
    </w:p>
    <w:p>
      <w:r>
        <w:t>den</w:t>
      </w:r>
    </w:p>
    <w:p>
      <w:r>
        <w:t>Vermögensrückgang</w:t>
      </w:r>
    </w:p>
    <w:p>
      <w:r>
        <w:t>im</w:t>
      </w:r>
    </w:p>
    <w:p>
      <w:r>
        <w:t>Jahr</w:t>
      </w:r>
    </w:p>
    <w:p>
      <w:r>
        <w:t>2014</w:t>
      </w:r>
    </w:p>
    <w:p>
      <w:r>
        <w:t>zu</w:t>
      </w:r>
    </w:p>
    <w:p>
      <w:r>
        <w:t>belegen</w:t>
      </w:r>
    </w:p>
    <w:p>
      <w:r>
        <w:t>oder</w:t>
      </w:r>
    </w:p>
    <w:p>
      <w:r>
        <w:t>die</w:t>
      </w:r>
    </w:p>
    <w:p>
      <w:r>
        <w:t>Gründe</w:t>
      </w:r>
    </w:p>
    <w:p>
      <w:r>
        <w:t>dafür</w:t>
      </w:r>
    </w:p>
    <w:p>
      <w:r>
        <w:t>rechtsge nü gend</w:t>
      </w:r>
    </w:p>
    <w:p>
      <w:r>
        <w:t>darzutun.</w:t>
      </w:r>
    </w:p>
    <w:p>
      <w:r>
        <w:t>Rechtsprechungsgemäss</w:t>
      </w:r>
    </w:p>
    <w:p>
      <w:r>
        <w:t>ist</w:t>
      </w:r>
    </w:p>
    <w:p>
      <w:r>
        <w:t>bezüglich</w:t>
      </w:r>
    </w:p>
    <w:p>
      <w:r>
        <w:t>eines</w:t>
      </w:r>
    </w:p>
    <w:p>
      <w:r>
        <w:t>solchen</w:t>
      </w:r>
    </w:p>
    <w:p>
      <w:r>
        <w:t>unbelegten</w:t>
      </w:r>
    </w:p>
    <w:p>
      <w:r>
        <w:t>Vermögensrückganges</w:t>
      </w:r>
    </w:p>
    <w:p>
      <w:r>
        <w:t>ein</w:t>
      </w:r>
    </w:p>
    <w:p>
      <w:r>
        <w:t>Vermögensverzicht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11a</w:t>
      </w:r>
    </w:p>
    <w:p>
      <w:r>
        <w:t>Abs.</w:t>
      </w:r>
    </w:p>
    <w:p>
      <w:r>
        <w:t>2</w:t>
      </w:r>
    </w:p>
    <w:p>
      <w:r>
        <w:t>ELG</w:t>
      </w:r>
    </w:p>
    <w:p>
      <w:r>
        <w:t>anzunehmen</w:t>
      </w:r>
    </w:p>
    <w:p>
      <w:r>
        <w:t>(BGE</w:t>
      </w:r>
    </w:p>
    <w:p>
      <w:r>
        <w:t>146</w:t>
      </w:r>
    </w:p>
    <w:p>
      <w:r>
        <w:t>V</w:t>
      </w:r>
    </w:p>
    <w:p>
      <w:r>
        <w:t>306</w:t>
      </w:r>
    </w:p>
    <w:p>
      <w:r>
        <w:t>E.</w:t>
      </w:r>
    </w:p>
    <w:p>
      <w:r>
        <w:t>2.3.2).</w:t>
      </w:r>
    </w:p>
    <w:p>
      <w:r>
        <w:t>Zuzüglich</w:t>
      </w:r>
    </w:p>
    <w:p>
      <w:r>
        <w:t>des</w:t>
      </w:r>
    </w:p>
    <w:p>
      <w:r>
        <w:t>aus</w:t>
      </w:r>
    </w:p>
    <w:p>
      <w:r>
        <w:t>Verzichtshandlung en</w:t>
      </w:r>
    </w:p>
    <w:p>
      <w:r>
        <w:t>im</w:t>
      </w:r>
    </w:p>
    <w:p>
      <w:r>
        <w:t>Jahr</w:t>
      </w:r>
    </w:p>
    <w:p>
      <w:r>
        <w:t>2014</w:t>
      </w:r>
    </w:p>
    <w:p>
      <w:r>
        <w:t>herrührenden</w:t>
      </w:r>
    </w:p>
    <w:p>
      <w:r>
        <w:t>Verzichts ver mögens</w:t>
      </w:r>
    </w:p>
    <w:p>
      <w:r>
        <w:t>von</w:t>
      </w:r>
    </w:p>
    <w:p>
      <w:r>
        <w:t>Fr.</w:t>
      </w:r>
    </w:p>
    <w:p>
      <w:r>
        <w:t>20'000.--</w:t>
      </w:r>
    </w:p>
    <w:p>
      <w:r>
        <w:t>(«Investition»</w:t>
      </w:r>
    </w:p>
    <w:p>
      <w:r>
        <w:t>Z.___ ;</w:t>
      </w:r>
    </w:p>
    <w:p>
      <w:r>
        <w:t>vgl.</w:t>
      </w:r>
    </w:p>
    <w:p>
      <w:r>
        <w:t>dazu</w:t>
      </w:r>
    </w:p>
    <w:p>
      <w:r>
        <w:t>E.</w:t>
      </w:r>
    </w:p>
    <w:p>
      <w:r>
        <w:t>4.2.3</w:t>
      </w:r>
    </w:p>
    <w:p>
      <w:r>
        <w:t>und</w:t>
      </w:r>
    </w:p>
    <w:p>
      <w:r>
        <w:t>E.</w:t>
      </w:r>
    </w:p>
    <w:p>
      <w:r>
        <w:t>6.1.)</w:t>
      </w:r>
    </w:p>
    <w:p>
      <w:r>
        <w:t>resultiert</w:t>
      </w:r>
    </w:p>
    <w:p>
      <w:r>
        <w:t>im</w:t>
      </w:r>
    </w:p>
    <w:p>
      <w:r>
        <w:t>Jahr</w:t>
      </w:r>
    </w:p>
    <w:p>
      <w:r>
        <w:t>2014</w:t>
      </w:r>
    </w:p>
    <w:p>
      <w:r>
        <w:t>ein</w:t>
      </w:r>
    </w:p>
    <w:p>
      <w:r>
        <w:t>(hypothetisch</w:t>
      </w:r>
    </w:p>
    <w:p>
      <w:r>
        <w:t>anzurechnendes)</w:t>
      </w:r>
    </w:p>
    <w:p>
      <w:r>
        <w:t>Verzicht s ver mögen</w:t>
      </w:r>
    </w:p>
    <w:p>
      <w:r>
        <w:t>von</w:t>
      </w:r>
    </w:p>
    <w:p>
      <w:r>
        <w:t>insgesamt</w:t>
      </w:r>
    </w:p>
    <w:p>
      <w:r>
        <w:t>Fr.</w:t>
      </w:r>
    </w:p>
    <w:p>
      <w:r>
        <w:t>27’142.--</w:t>
      </w:r>
    </w:p>
    <w:p>
      <w:r>
        <w:t>(Fr.</w:t>
      </w:r>
    </w:p>
    <w:p>
      <w:r>
        <w:t>7’142.--+</w:t>
      </w:r>
    </w:p>
    <w:p>
      <w:r>
        <w:t>Fr.</w:t>
      </w:r>
    </w:p>
    <w:p>
      <w:r>
        <w:t>20’000.--).</w:t>
      </w:r>
    </w:p>
    <w:p>
      <w:r>
        <w:t>Auch</w:t>
      </w:r>
    </w:p>
    <w:p>
      <w:r>
        <w:t>d ieser</w:t>
      </w:r>
    </w:p>
    <w:p>
      <w:r>
        <w:t>Betrag</w:t>
      </w:r>
    </w:p>
    <w:p>
      <w:r>
        <w:t>(nach</w:t>
      </w:r>
    </w:p>
    <w:p>
      <w:r>
        <w:t>Amortisation</w:t>
      </w:r>
    </w:p>
    <w:p>
      <w:r>
        <w:t>gemäss</w:t>
      </w:r>
    </w:p>
    <w:p>
      <w:r>
        <w:t>Art.</w:t>
      </w:r>
    </w:p>
    <w:p>
      <w:r>
        <w:t>17e</w:t>
      </w:r>
    </w:p>
    <w:p>
      <w:r>
        <w:t>ELV)</w:t>
      </w:r>
    </w:p>
    <w:p>
      <w:r>
        <w:t>gehört</w:t>
      </w:r>
    </w:p>
    <w:p>
      <w:r>
        <w:t>nach</w:t>
      </w:r>
    </w:p>
    <w:p>
      <w:r>
        <w:t>Art.</w:t>
      </w:r>
    </w:p>
    <w:p>
      <w:r>
        <w:t>9a</w:t>
      </w:r>
    </w:p>
    <w:p>
      <w:r>
        <w:t>Abs.</w:t>
      </w:r>
    </w:p>
    <w:p>
      <w:r>
        <w:t>3</w:t>
      </w:r>
    </w:p>
    <w:p>
      <w:r>
        <w:t>ELG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Vermögensschwelle</w:t>
      </w:r>
    </w:p>
    <w:p>
      <w:r>
        <w:t>(Art.</w:t>
      </w:r>
    </w:p>
    <w:p>
      <w:r>
        <w:t>9a</w:t>
      </w:r>
    </w:p>
    <w:p>
      <w:r>
        <w:t>Abs.</w:t>
      </w:r>
    </w:p>
    <w:p>
      <w:r>
        <w:t>1</w:t>
      </w:r>
    </w:p>
    <w:p>
      <w:r>
        <w:t>ELG)</w:t>
      </w:r>
    </w:p>
    <w:p>
      <w:r>
        <w:t>zum</w:t>
      </w:r>
    </w:p>
    <w:p>
      <w:r>
        <w:t>Reinvermögen</w:t>
      </w:r>
    </w:p>
    <w:p>
      <w:r>
        <w:t>und</w:t>
      </w:r>
    </w:p>
    <w:p>
      <w:r>
        <w:t>ist</w:t>
      </w:r>
    </w:p>
    <w:p>
      <w:r>
        <w:t>als</w:t>
      </w:r>
    </w:p>
    <w:p>
      <w:r>
        <w:t>solches</w:t>
      </w:r>
    </w:p>
    <w:p>
      <w:r>
        <w:t>abschliessend</w:t>
      </w:r>
    </w:p>
    <w:p>
      <w:r>
        <w:t>zu</w:t>
      </w:r>
    </w:p>
    <w:p>
      <w:r>
        <w:t>berücksichtigen</w:t>
      </w:r>
    </w:p>
    <w:p>
      <w:r>
        <w:t>( vgl.</w:t>
      </w:r>
    </w:p>
    <w:p>
      <w:r>
        <w:t>Schlussrechnung</w:t>
      </w:r>
    </w:p>
    <w:p>
      <w:r>
        <w:t>E.</w:t>
      </w:r>
    </w:p>
    <w:p>
      <w:r>
        <w:t>8 ). 7. 7.1 7.1.1</w:t>
      </w:r>
    </w:p>
    <w:p>
      <w:r>
        <w:t>Auch</w:t>
      </w:r>
    </w:p>
    <w:p>
      <w:r>
        <w:t>für</w:t>
      </w:r>
    </w:p>
    <w:p>
      <w:r>
        <w:t>das</w:t>
      </w:r>
    </w:p>
    <w:p>
      <w:r>
        <w:t>Jahr</w:t>
      </w:r>
    </w:p>
    <w:p>
      <w:r>
        <w:t>2015</w:t>
      </w:r>
    </w:p>
    <w:p>
      <w:r>
        <w:t>ist</w:t>
      </w:r>
    </w:p>
    <w:p>
      <w:r>
        <w:t>der</w:t>
      </w:r>
    </w:p>
    <w:p>
      <w:r>
        <w:t>Umfang</w:t>
      </w:r>
    </w:p>
    <w:p>
      <w:r>
        <w:t>des</w:t>
      </w:r>
    </w:p>
    <w:p>
      <w:r>
        <w:t>unbelegten</w:t>
      </w:r>
    </w:p>
    <w:p>
      <w:r>
        <w:t>Vermögensrückgangs</w:t>
      </w:r>
    </w:p>
    <w:p>
      <w:r>
        <w:t>durch</w:t>
      </w:r>
    </w:p>
    <w:p>
      <w:r>
        <w:t>die</w:t>
      </w:r>
    </w:p>
    <w:p>
      <w:r>
        <w:t>folgende</w:t>
      </w:r>
    </w:p>
    <w:p>
      <w:r>
        <w:t>grundsätzliche</w:t>
      </w:r>
    </w:p>
    <w:p>
      <w:r>
        <w:t>Berechnung</w:t>
      </w:r>
    </w:p>
    <w:p>
      <w:r>
        <w:t>zu</w:t>
      </w:r>
    </w:p>
    <w:p>
      <w:r>
        <w:t>ermitteln :</w:t>
      </w:r>
    </w:p>
    <w:p>
      <w:r>
        <w:t>Vermögensrückgang</w:t>
      </w:r>
    </w:p>
    <w:p>
      <w:r>
        <w:t>(Vermögen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201 4</w:t>
      </w:r>
    </w:p>
    <w:p>
      <w:r>
        <w:t>+</w:t>
      </w:r>
    </w:p>
    <w:p>
      <w:r>
        <w:t>Kapitalzuwendung</w:t>
      </w:r>
    </w:p>
    <w:p>
      <w:r>
        <w:t>im</w:t>
      </w:r>
    </w:p>
    <w:p>
      <w:r>
        <w:t>Jahr</w:t>
      </w:r>
    </w:p>
    <w:p>
      <w:r>
        <w:t>201 5</w:t>
      </w:r>
    </w:p>
    <w:p>
      <w:r>
        <w:t>-</w:t>
      </w:r>
    </w:p>
    <w:p>
      <w:r>
        <w:t>Vermö gen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201 5 )</w:t>
      </w:r>
    </w:p>
    <w:p>
      <w:r>
        <w:t>-</w:t>
      </w:r>
    </w:p>
    <w:p>
      <w:r>
        <w:t>belegte</w:t>
      </w:r>
    </w:p>
    <w:p>
      <w:r>
        <w:t>Ausgaben.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in</w:t>
      </w:r>
    </w:p>
    <w:p>
      <w:r>
        <w:t>den</w:t>
      </w:r>
    </w:p>
    <w:p>
      <w:r>
        <w:t>Steuer erklärungen</w:t>
      </w:r>
    </w:p>
    <w:p>
      <w:r>
        <w:t>für</w:t>
      </w:r>
    </w:p>
    <w:p>
      <w:r>
        <w:t>die</w:t>
      </w:r>
    </w:p>
    <w:p>
      <w:r>
        <w:t>Jahre</w:t>
      </w:r>
    </w:p>
    <w:p>
      <w:r>
        <w:t>2014</w:t>
      </w:r>
    </w:p>
    <w:p>
      <w:r>
        <w:t>und</w:t>
      </w:r>
    </w:p>
    <w:p>
      <w:r>
        <w:t>2015</w:t>
      </w:r>
    </w:p>
    <w:p>
      <w:r>
        <w:t>belief</w:t>
      </w:r>
    </w:p>
    <w:p>
      <w:r>
        <w:t>sich</w:t>
      </w:r>
    </w:p>
    <w:p>
      <w:r>
        <w:t>das</w:t>
      </w:r>
    </w:p>
    <w:p>
      <w:r>
        <w:t>steuerbare</w:t>
      </w:r>
    </w:p>
    <w:p>
      <w:r>
        <w:t>Vermögen</w:t>
      </w:r>
    </w:p>
    <w:p>
      <w:r>
        <w:t>des</w:t>
      </w:r>
    </w:p>
    <w:p>
      <w:r>
        <w:t>Beschwerdeführers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201 4</w:t>
      </w:r>
    </w:p>
    <w:p>
      <w:r>
        <w:t>auf</w:t>
      </w:r>
    </w:p>
    <w:p>
      <w:r>
        <w:t>Fr.</w:t>
      </w:r>
    </w:p>
    <w:p>
      <w:r>
        <w:t>191’314.--</w:t>
      </w:r>
    </w:p>
    <w:p>
      <w:r>
        <w:t>(Urk.</w:t>
      </w:r>
    </w:p>
    <w:p>
      <w:r>
        <w:t>7/10h</w:t>
      </w:r>
    </w:p>
    <w:p>
      <w:r>
        <w:t>S.</w:t>
      </w:r>
    </w:p>
    <w:p>
      <w:r>
        <w:t>4)</w:t>
      </w:r>
    </w:p>
    <w:p>
      <w:r>
        <w:t>und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201 5</w:t>
      </w:r>
    </w:p>
    <w:p>
      <w:r>
        <w:t>auf</w:t>
      </w:r>
    </w:p>
    <w:p>
      <w:r>
        <w:t>Fr.</w:t>
      </w:r>
    </w:p>
    <w:p>
      <w:r>
        <w:t>154’342 .--</w:t>
      </w:r>
    </w:p>
    <w:p>
      <w:r>
        <w:t>(Urk.</w:t>
      </w:r>
    </w:p>
    <w:p>
      <w:r>
        <w:t>7/10 g</w:t>
      </w:r>
    </w:p>
    <w:p>
      <w:r>
        <w:t>S.</w:t>
      </w:r>
    </w:p>
    <w:p>
      <w:r>
        <w:t>4).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201 5</w:t>
      </w:r>
    </w:p>
    <w:p>
      <w:r>
        <w:t>wurde</w:t>
      </w:r>
    </w:p>
    <w:p>
      <w:r>
        <w:t>zudem</w:t>
      </w:r>
    </w:p>
    <w:p>
      <w:r>
        <w:t>ein</w:t>
      </w:r>
    </w:p>
    <w:p>
      <w:r>
        <w:t>weiterer</w:t>
      </w:r>
    </w:p>
    <w:p>
      <w:r>
        <w:t>Betrag</w:t>
      </w:r>
    </w:p>
    <w:p>
      <w:r>
        <w:t>aus</w:t>
      </w:r>
    </w:p>
    <w:p>
      <w:r>
        <w:t>der</w:t>
      </w:r>
    </w:p>
    <w:p>
      <w:r>
        <w:t>Erbschaft</w:t>
      </w:r>
    </w:p>
    <w:p>
      <w:r>
        <w:t>von</w:t>
      </w:r>
    </w:p>
    <w:p>
      <w:r>
        <w:t>einer</w:t>
      </w:r>
    </w:p>
    <w:p>
      <w:r>
        <w:t>Tante</w:t>
      </w:r>
    </w:p>
    <w:p>
      <w:r>
        <w:t>des</w:t>
      </w:r>
    </w:p>
    <w:p>
      <w:r>
        <w:t>Beschwerde führers ,</w:t>
      </w:r>
    </w:p>
    <w:p>
      <w:r>
        <w:t>und</w:t>
      </w:r>
    </w:p>
    <w:p>
      <w:r>
        <w:t>zwar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31’407 .--</w:t>
      </w:r>
    </w:p>
    <w:p>
      <w:r>
        <w:t>deklariert</w:t>
      </w:r>
    </w:p>
    <w:p>
      <w:r>
        <w:t>(Urk.</w:t>
      </w:r>
    </w:p>
    <w:p>
      <w:r>
        <w:t>7/10 g</w:t>
      </w:r>
    </w:p>
    <w:p>
      <w:r>
        <w:t>S.</w:t>
      </w:r>
    </w:p>
    <w:p>
      <w:r>
        <w:t>4</w:t>
      </w:r>
    </w:p>
    <w:p>
      <w:r>
        <w:t>f.).</w:t>
      </w:r>
    </w:p>
    <w:p>
      <w:r>
        <w:t>Daraus</w:t>
      </w:r>
    </w:p>
    <w:p>
      <w:r>
        <w:t>folgt</w:t>
      </w:r>
    </w:p>
    <w:p>
      <w:r>
        <w:t>ein</w:t>
      </w:r>
    </w:p>
    <w:p>
      <w:r>
        <w:t>Vermögensrückgang</w:t>
      </w:r>
    </w:p>
    <w:p>
      <w:r>
        <w:t>im</w:t>
      </w:r>
    </w:p>
    <w:p>
      <w:r>
        <w:t>Jahr</w:t>
      </w:r>
    </w:p>
    <w:p>
      <w:r>
        <w:t>2015</w:t>
      </w:r>
    </w:p>
    <w:p>
      <w:r>
        <w:t>von</w:t>
      </w:r>
    </w:p>
    <w:p>
      <w:r>
        <w:t>zunächst</w:t>
      </w:r>
    </w:p>
    <w:p>
      <w:r>
        <w:t>Fr.</w:t>
      </w:r>
    </w:p>
    <w:p>
      <w:r>
        <w:t>68’379 .--</w:t>
      </w:r>
    </w:p>
    <w:p>
      <w:r>
        <w:t>( Fr.</w:t>
      </w:r>
    </w:p>
    <w:p>
      <w:r>
        <w:t>191’314.--</w:t>
      </w:r>
    </w:p>
    <w:p>
      <w:r>
        <w:t>+</w:t>
      </w:r>
    </w:p>
    <w:p>
      <w:r>
        <w:t>Fr.</w:t>
      </w:r>
    </w:p>
    <w:p>
      <w:r>
        <w:t>31’407.--</w:t>
      </w:r>
    </w:p>
    <w:p>
      <w:r>
        <w:t>-</w:t>
      </w:r>
    </w:p>
    <w:p>
      <w:r>
        <w:t>Fr.</w:t>
      </w:r>
    </w:p>
    <w:p>
      <w:r>
        <w:t>154’342.-- ).</w:t>
      </w:r>
    </w:p>
    <w:p>
      <w:r>
        <w:t>7.1.2</w:t>
      </w:r>
    </w:p>
    <w:p>
      <w:r>
        <w:t>Ein</w:t>
      </w:r>
    </w:p>
    <w:p>
      <w:r>
        <w:t>geringer</w:t>
      </w:r>
    </w:p>
    <w:p>
      <w:r>
        <w:t>Teil</w:t>
      </w:r>
    </w:p>
    <w:p>
      <w:r>
        <w:t>dieses</w:t>
      </w:r>
    </w:p>
    <w:p>
      <w:r>
        <w:t>Vermögensrückganges</w:t>
      </w:r>
    </w:p>
    <w:p>
      <w:r>
        <w:t>lässt</w:t>
      </w:r>
    </w:p>
    <w:p>
      <w:r>
        <w:t>sich</w:t>
      </w:r>
    </w:p>
    <w:p>
      <w:r>
        <w:t>durch</w:t>
      </w:r>
    </w:p>
    <w:p>
      <w:r>
        <w:t>den</w:t>
      </w:r>
    </w:p>
    <w:p>
      <w:r>
        <w:t>in</w:t>
      </w:r>
    </w:p>
    <w:p>
      <w:r>
        <w:t>den</w:t>
      </w:r>
    </w:p>
    <w:p>
      <w:r>
        <w:t>Steuer erklärungen</w:t>
      </w:r>
    </w:p>
    <w:p>
      <w:r>
        <w:t>(2014:</w:t>
      </w:r>
    </w:p>
    <w:p>
      <w:r>
        <w:t>Urk.</w:t>
      </w:r>
    </w:p>
    <w:p>
      <w:r>
        <w:t>7/10h</w:t>
      </w:r>
    </w:p>
    <w:p>
      <w:r>
        <w:t>S.</w:t>
      </w:r>
    </w:p>
    <w:p>
      <w:r>
        <w:t>4;</w:t>
      </w:r>
    </w:p>
    <w:p>
      <w:r>
        <w:t>2015:</w:t>
      </w:r>
    </w:p>
    <w:p>
      <w:r>
        <w:t>Urk.</w:t>
      </w:r>
    </w:p>
    <w:p>
      <w:r>
        <w:t>7/10h</w:t>
      </w:r>
    </w:p>
    <w:p>
      <w:r>
        <w:t>S.</w:t>
      </w:r>
    </w:p>
    <w:p>
      <w:r>
        <w:t>4)</w:t>
      </w:r>
    </w:p>
    <w:p>
      <w:r>
        <w:t>deklarierte n</w:t>
      </w:r>
    </w:p>
    <w:p>
      <w:r>
        <w:t>Wert</w:t>
      </w:r>
    </w:p>
    <w:p>
      <w:r>
        <w:t>« Betriebs vermögen</w:t>
      </w:r>
    </w:p>
    <w:p>
      <w:r>
        <w:t>Selbständigerwerbender»</w:t>
      </w:r>
    </w:p>
    <w:p>
      <w:r>
        <w:t>respektive</w:t>
      </w:r>
    </w:p>
    <w:p>
      <w:r>
        <w:t>«Eigenkapital</w:t>
      </w:r>
    </w:p>
    <w:p>
      <w:r>
        <w:t>Selbstän digerwerbender</w:t>
      </w:r>
    </w:p>
    <w:p>
      <w:r>
        <w:t>ohne</w:t>
      </w:r>
    </w:p>
    <w:p>
      <w:r>
        <w:t>Geschäftswertschriften»</w:t>
      </w:r>
    </w:p>
    <w:p>
      <w:r>
        <w:t>( je</w:t>
      </w:r>
    </w:p>
    <w:p>
      <w:r>
        <w:t>Ziff.</w:t>
      </w:r>
    </w:p>
    <w:p>
      <w:r>
        <w:t>32</w:t>
      </w:r>
    </w:p>
    <w:p>
      <w:r>
        <w:t>der</w:t>
      </w:r>
    </w:p>
    <w:p>
      <w:r>
        <w:t>Steuererklärungen)</w:t>
      </w:r>
    </w:p>
    <w:p>
      <w:r>
        <w:t>erklären,</w:t>
      </w:r>
    </w:p>
    <w:p>
      <w:r>
        <w:t>der</w:t>
      </w:r>
    </w:p>
    <w:p>
      <w:r>
        <w:t>sich</w:t>
      </w:r>
    </w:p>
    <w:p>
      <w:r>
        <w:t>von</w:t>
      </w:r>
    </w:p>
    <w:p>
      <w:r>
        <w:t>Fr.</w:t>
      </w:r>
    </w:p>
    <w:p>
      <w:r>
        <w:t>330.--</w:t>
      </w:r>
    </w:p>
    <w:p>
      <w:r>
        <w:t>per</w:t>
      </w:r>
    </w:p>
    <w:p>
      <w:r>
        <w:t>Ende</w:t>
      </w:r>
    </w:p>
    <w:p>
      <w:r>
        <w:t>2014</w:t>
      </w:r>
    </w:p>
    <w:p>
      <w:r>
        <w:t>auf</w:t>
      </w:r>
    </w:p>
    <w:p>
      <w:r>
        <w:t>Fr.</w:t>
      </w:r>
    </w:p>
    <w:p>
      <w:r>
        <w:t>210.--</w:t>
      </w:r>
    </w:p>
    <w:p>
      <w:r>
        <w:t>per</w:t>
      </w:r>
    </w:p>
    <w:p>
      <w:r>
        <w:t>Ende</w:t>
      </w:r>
    </w:p>
    <w:p>
      <w:r>
        <w:t>2015</w:t>
      </w:r>
    </w:p>
    <w:p>
      <w:r>
        <w:t>um</w:t>
      </w:r>
    </w:p>
    <w:p>
      <w:r>
        <w:t>Fr.</w:t>
      </w:r>
    </w:p>
    <w:p>
      <w:r>
        <w:t>120.--</w:t>
      </w:r>
    </w:p>
    <w:p>
      <w:r>
        <w:t>reduzierte.</w:t>
      </w:r>
    </w:p>
    <w:p>
      <w:r>
        <w:t>Der</w:t>
      </w:r>
    </w:p>
    <w:p>
      <w:r>
        <w:t>Wert</w:t>
      </w:r>
    </w:p>
    <w:p>
      <w:r>
        <w:t>für</w:t>
      </w:r>
    </w:p>
    <w:p>
      <w:r>
        <w:t>das</w:t>
      </w:r>
    </w:p>
    <w:p>
      <w:r>
        <w:t>Motorfahrzeug</w:t>
      </w:r>
    </w:p>
    <w:p>
      <w:r>
        <w:t>«Smart»</w:t>
      </w:r>
    </w:p>
    <w:p>
      <w:r>
        <w:t>wurde</w:t>
      </w:r>
    </w:p>
    <w:p>
      <w:r>
        <w:t>unverändert</w:t>
      </w:r>
    </w:p>
    <w:p>
      <w:r>
        <w:t>mit</w:t>
      </w:r>
    </w:p>
    <w:p>
      <w:r>
        <w:t>Fr.</w:t>
      </w:r>
    </w:p>
    <w:p>
      <w:r>
        <w:t>1'000.--</w:t>
      </w:r>
    </w:p>
    <w:p>
      <w:r>
        <w:t>angegeben.</w:t>
      </w:r>
    </w:p>
    <w:p>
      <w:r>
        <w:t>Auch</w:t>
      </w:r>
    </w:p>
    <w:p>
      <w:r>
        <w:t>die</w:t>
      </w:r>
    </w:p>
    <w:p>
      <w:r>
        <w:t>aufgeführten</w:t>
      </w:r>
    </w:p>
    <w:p>
      <w:r>
        <w:t>Schulden</w:t>
      </w:r>
    </w:p>
    <w:p>
      <w:r>
        <w:t>von</w:t>
      </w:r>
    </w:p>
    <w:p>
      <w:r>
        <w:t>Fr.</w:t>
      </w:r>
    </w:p>
    <w:p>
      <w:r>
        <w:t>200.--</w:t>
      </w:r>
    </w:p>
    <w:p>
      <w:r>
        <w:t>blieben</w:t>
      </w:r>
    </w:p>
    <w:p>
      <w:r>
        <w:t>unverändert.</w:t>
      </w:r>
    </w:p>
    <w:p>
      <w:r>
        <w:t>Der</w:t>
      </w:r>
    </w:p>
    <w:p>
      <w:r>
        <w:t>Vermögensrückgang</w:t>
      </w:r>
    </w:p>
    <w:p>
      <w:r>
        <w:t>von</w:t>
      </w:r>
    </w:p>
    <w:p>
      <w:r>
        <w:t>Fr.</w:t>
      </w:r>
    </w:p>
    <w:p>
      <w:r>
        <w:t>68’379.--</w:t>
      </w:r>
    </w:p>
    <w:p>
      <w:r>
        <w:t>ist</w:t>
      </w:r>
    </w:p>
    <w:p>
      <w:r>
        <w:t>somit</w:t>
      </w:r>
    </w:p>
    <w:p>
      <w:r>
        <w:t>um</w:t>
      </w:r>
    </w:p>
    <w:p>
      <w:r>
        <w:t>die</w:t>
      </w:r>
    </w:p>
    <w:p>
      <w:r>
        <w:t>begründete</w:t>
      </w:r>
    </w:p>
    <w:p>
      <w:r>
        <w:t>Vermögensabnahme</w:t>
      </w:r>
    </w:p>
    <w:p>
      <w:r>
        <w:t>im</w:t>
      </w:r>
    </w:p>
    <w:p>
      <w:r>
        <w:t>Jahr</w:t>
      </w:r>
    </w:p>
    <w:p>
      <w:r>
        <w:t>201 5</w:t>
      </w:r>
    </w:p>
    <w:p>
      <w:r>
        <w:t>von</w:t>
      </w:r>
    </w:p>
    <w:p>
      <w:r>
        <w:t>Fr.</w:t>
      </w:r>
    </w:p>
    <w:p>
      <w:r>
        <w:t>120 .--</w:t>
      </w:r>
    </w:p>
    <w:p>
      <w:r>
        <w:t>auf</w:t>
      </w:r>
    </w:p>
    <w:p>
      <w:r>
        <w:t>Fr.</w:t>
      </w:r>
    </w:p>
    <w:p>
      <w:r>
        <w:t>68’259.--</w:t>
      </w:r>
    </w:p>
    <w:p>
      <w:r>
        <w:t>( Fr.</w:t>
      </w:r>
    </w:p>
    <w:p>
      <w:r>
        <w:t>68’379.--</w:t>
      </w:r>
    </w:p>
    <w:p>
      <w:r>
        <w:t>-</w:t>
      </w:r>
    </w:p>
    <w:p>
      <w:r>
        <w:t>Fr.</w:t>
      </w:r>
    </w:p>
    <w:p>
      <w:r>
        <w:t>1 20 .--)</w:t>
      </w:r>
    </w:p>
    <w:p>
      <w:r>
        <w:t>zu</w:t>
      </w:r>
    </w:p>
    <w:p>
      <w:r>
        <w:t>reduzieren.</w:t>
      </w:r>
    </w:p>
    <w:p>
      <w:r>
        <w:t>7.1.3</w:t>
      </w:r>
    </w:p>
    <w:p>
      <w:r>
        <w:t>Der</w:t>
      </w:r>
    </w:p>
    <w:p>
      <w:r>
        <w:t>unverteilte</w:t>
      </w:r>
    </w:p>
    <w:p>
      <w:r>
        <w:t>Erbanteil</w:t>
      </w:r>
    </w:p>
    <w:p>
      <w:r>
        <w:t>von</w:t>
      </w:r>
    </w:p>
    <w:p>
      <w:r>
        <w:t>Fr.</w:t>
      </w:r>
    </w:p>
    <w:p>
      <w:r>
        <w:t>25'000.--,</w:t>
      </w:r>
    </w:p>
    <w:p>
      <w:r>
        <w:t>welcher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2014</w:t>
      </w:r>
    </w:p>
    <w:p>
      <w:r>
        <w:t>als</w:t>
      </w:r>
    </w:p>
    <w:p>
      <w:r>
        <w:t>Teil</w:t>
      </w:r>
    </w:p>
    <w:p>
      <w:r>
        <w:t>des</w:t>
      </w:r>
    </w:p>
    <w:p>
      <w:r>
        <w:t>Gesamtvermögens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2014</w:t>
      </w:r>
    </w:p>
    <w:p>
      <w:r>
        <w:t>von</w:t>
      </w:r>
    </w:p>
    <w:p>
      <w:r>
        <w:t>Fr.</w:t>
      </w:r>
    </w:p>
    <w:p>
      <w:r>
        <w:t>191'314.--</w:t>
      </w:r>
    </w:p>
    <w:p>
      <w:r>
        <w:t>deklariert</w:t>
      </w:r>
    </w:p>
    <w:p>
      <w:r>
        <w:t>worden</w:t>
      </w:r>
    </w:p>
    <w:p>
      <w:r>
        <w:t>war</w:t>
      </w:r>
    </w:p>
    <w:p>
      <w:r>
        <w:t>(Urk.</w:t>
      </w:r>
    </w:p>
    <w:p>
      <w:r>
        <w:t>7/10h</w:t>
      </w:r>
    </w:p>
    <w:p>
      <w:r>
        <w:t>S.</w:t>
      </w:r>
    </w:p>
    <w:p>
      <w:r>
        <w:t>4),</w:t>
      </w:r>
    </w:p>
    <w:p>
      <w:r>
        <w:t>wurde</w:t>
      </w:r>
    </w:p>
    <w:p>
      <w:r>
        <w:t>in</w:t>
      </w:r>
    </w:p>
    <w:p>
      <w:r>
        <w:t>der</w:t>
      </w:r>
    </w:p>
    <w:p>
      <w:r>
        <w:t>Steuererklä rung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2015</w:t>
      </w:r>
    </w:p>
    <w:p>
      <w:r>
        <w:t>nicht</w:t>
      </w:r>
    </w:p>
    <w:p>
      <w:r>
        <w:t>mehr</w:t>
      </w:r>
    </w:p>
    <w:p>
      <w:r>
        <w:t>aufgeführt</w:t>
      </w:r>
    </w:p>
    <w:p>
      <w:r>
        <w:t>(Urk.</w:t>
      </w:r>
    </w:p>
    <w:p>
      <w:r>
        <w:t>7/10 g</w:t>
      </w:r>
    </w:p>
    <w:p>
      <w:r>
        <w:t>S.</w:t>
      </w:r>
    </w:p>
    <w:p>
      <w:r>
        <w:t>4</w:t>
      </w:r>
    </w:p>
    <w:p>
      <w:r>
        <w:t>f.) .</w:t>
      </w:r>
    </w:p>
    <w:p>
      <w:r>
        <w:t>Der</w:t>
      </w:r>
    </w:p>
    <w:p>
      <w:r>
        <w:t>d iesbezüg liche</w:t>
      </w:r>
    </w:p>
    <w:p>
      <w:r>
        <w:t>Betrag</w:t>
      </w:r>
    </w:p>
    <w:p>
      <w:r>
        <w:t>wurde</w:t>
      </w:r>
    </w:p>
    <w:p>
      <w:r>
        <w:t>somit</w:t>
      </w:r>
    </w:p>
    <w:p>
      <w:r>
        <w:t>ins</w:t>
      </w:r>
    </w:p>
    <w:p>
      <w:r>
        <w:t>übrige</w:t>
      </w:r>
    </w:p>
    <w:p>
      <w:r>
        <w:t>Vermögen</w:t>
      </w:r>
    </w:p>
    <w:p>
      <w:r>
        <w:t>per</w:t>
      </w:r>
    </w:p>
    <w:p>
      <w:r>
        <w:t>Ende</w:t>
      </w:r>
    </w:p>
    <w:p>
      <w:r>
        <w:t>2015</w:t>
      </w:r>
    </w:p>
    <w:p>
      <w:r>
        <w:t>überführt</w:t>
      </w:r>
    </w:p>
    <w:p>
      <w:r>
        <w:t>oder</w:t>
      </w:r>
    </w:p>
    <w:p>
      <w:r>
        <w:t>verbraucht.</w:t>
      </w:r>
    </w:p>
    <w:p>
      <w:r>
        <w:t>Hierzu</w:t>
      </w:r>
    </w:p>
    <w:p>
      <w:r>
        <w:t>ist</w:t>
      </w:r>
    </w:p>
    <w:p>
      <w:r>
        <w:t>daher</w:t>
      </w:r>
    </w:p>
    <w:p>
      <w:r>
        <w:t>kein</w:t>
      </w:r>
    </w:p>
    <w:p>
      <w:r>
        <w:t>separater</w:t>
      </w:r>
    </w:p>
    <w:p>
      <w:r>
        <w:t>Abzug</w:t>
      </w:r>
    </w:p>
    <w:p>
      <w:r>
        <w:t>vom</w:t>
      </w:r>
    </w:p>
    <w:p>
      <w:r>
        <w:t>Vermögensrückgang</w:t>
      </w:r>
    </w:p>
    <w:p>
      <w:r>
        <w:t>vor zunehmen.</w:t>
      </w:r>
    </w:p>
    <w:p>
      <w:r>
        <w:t>7.1.4</w:t>
      </w:r>
    </w:p>
    <w:p>
      <w:r>
        <w:t>Wie</w:t>
      </w:r>
    </w:p>
    <w:p>
      <w:r>
        <w:t>hiervor</w:t>
      </w:r>
    </w:p>
    <w:p>
      <w:r>
        <w:t>in</w:t>
      </w:r>
    </w:p>
    <w:p>
      <w:r>
        <w:t>Erwägung</w:t>
      </w:r>
    </w:p>
    <w:p>
      <w:r>
        <w:t>4.2.3</w:t>
      </w:r>
    </w:p>
    <w:p>
      <w:r>
        <w:t>ausgeführt</w:t>
      </w:r>
    </w:p>
    <w:p>
      <w:r>
        <w:t>wurden</w:t>
      </w:r>
    </w:p>
    <w:p>
      <w:r>
        <w:t>d ie</w:t>
      </w:r>
    </w:p>
    <w:p>
      <w:r>
        <w:t>«Anteile</w:t>
      </w:r>
    </w:p>
    <w:p>
      <w:r>
        <w:t>an</w:t>
      </w:r>
    </w:p>
    <w:p>
      <w:r>
        <w:t>Investment</w:t>
      </w:r>
    </w:p>
    <w:p>
      <w:r>
        <w:t>in</w:t>
      </w:r>
    </w:p>
    <w:p>
      <w:r>
        <w:t>Arab.</w:t>
      </w:r>
    </w:p>
    <w:p>
      <w:r>
        <w:t>Emirate»</w:t>
      </w:r>
    </w:p>
    <w:p>
      <w:r>
        <w:t>(betreffend</w:t>
      </w:r>
    </w:p>
    <w:p>
      <w:r>
        <w:t>Z.___ )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2015</w:t>
      </w:r>
    </w:p>
    <w:p>
      <w:r>
        <w:t>unter</w:t>
      </w:r>
    </w:p>
    <w:p>
      <w:r>
        <w:t>der</w:t>
      </w:r>
    </w:p>
    <w:p>
      <w:r>
        <w:t>Ziff.</w:t>
      </w:r>
    </w:p>
    <w:p>
      <w:r>
        <w:t>30.6</w:t>
      </w:r>
    </w:p>
    <w:p>
      <w:r>
        <w:t>wie</w:t>
      </w:r>
    </w:p>
    <w:p>
      <w:r>
        <w:t>schon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2014</w:t>
      </w:r>
    </w:p>
    <w:p>
      <w:r>
        <w:t>unverändert</w:t>
      </w:r>
    </w:p>
    <w:p>
      <w:r>
        <w:t>mit</w:t>
      </w:r>
    </w:p>
    <w:p>
      <w:r>
        <w:t>Fr.</w:t>
      </w:r>
    </w:p>
    <w:p>
      <w:r>
        <w:t>20'000.--</w:t>
      </w:r>
    </w:p>
    <w:p>
      <w:r>
        <w:t>deklariert</w:t>
      </w:r>
    </w:p>
    <w:p>
      <w:r>
        <w:t>(Urk.</w:t>
      </w:r>
    </w:p>
    <w:p>
      <w:r>
        <w:t>7/10h</w:t>
      </w:r>
    </w:p>
    <w:p>
      <w:r>
        <w:t>S.</w:t>
      </w:r>
    </w:p>
    <w:p>
      <w:r>
        <w:t>4 ,</w:t>
      </w:r>
    </w:p>
    <w:p>
      <w:r>
        <w:t>Urk.</w:t>
      </w:r>
    </w:p>
    <w:p>
      <w:r>
        <w:t>7/10g</w:t>
      </w:r>
    </w:p>
    <w:p>
      <w:r>
        <w:t>S.</w:t>
      </w:r>
    </w:p>
    <w:p>
      <w:r>
        <w:t>4 ) .</w:t>
      </w:r>
    </w:p>
    <w:p>
      <w:r>
        <w:t>Zu sätzlich</w:t>
      </w:r>
    </w:p>
    <w:p>
      <w:r>
        <w:t>wurden</w:t>
      </w:r>
    </w:p>
    <w:p>
      <w:r>
        <w:t>im</w:t>
      </w:r>
    </w:p>
    <w:p>
      <w:r>
        <w:t>Wertschriften-</w:t>
      </w:r>
    </w:p>
    <w:p>
      <w:r>
        <w:t>und</w:t>
      </w:r>
    </w:p>
    <w:p>
      <w:r>
        <w:t>Guthabenverzeichnis</w:t>
      </w:r>
    </w:p>
    <w:p>
      <w:r>
        <w:t>für</w:t>
      </w:r>
    </w:p>
    <w:p>
      <w:r>
        <w:t>das</w:t>
      </w:r>
    </w:p>
    <w:p>
      <w:r>
        <w:t>Jahr</w:t>
      </w:r>
    </w:p>
    <w:p>
      <w:r>
        <w:t>2015</w:t>
      </w:r>
    </w:p>
    <w:p>
      <w:r>
        <w:t>unter</w:t>
      </w:r>
    </w:p>
    <w:p>
      <w:r>
        <w:t>der</w:t>
      </w:r>
    </w:p>
    <w:p>
      <w:r>
        <w:t>Bezeichnung</w:t>
      </w:r>
    </w:p>
    <w:p>
      <w:r>
        <w:t>« Z.___ »</w:t>
      </w:r>
    </w:p>
    <w:p>
      <w:r>
        <w:t>Fr.</w:t>
      </w:r>
    </w:p>
    <w:p>
      <w:r>
        <w:t>41'700.--</w:t>
      </w:r>
    </w:p>
    <w:p>
      <w:r>
        <w:t>(Zugang</w:t>
      </w:r>
    </w:p>
    <w:p>
      <w:r>
        <w:t>am</w:t>
      </w:r>
    </w:p>
    <w:p>
      <w:r>
        <w:t>2 9.</w:t>
      </w:r>
    </w:p>
    <w:p>
      <w:r>
        <w:t>Juli</w:t>
      </w:r>
    </w:p>
    <w:p>
      <w:r>
        <w:t>2015 )</w:t>
      </w:r>
    </w:p>
    <w:p>
      <w:r>
        <w:t>aufgeführt</w:t>
      </w:r>
    </w:p>
    <w:p>
      <w:r>
        <w:t>(Urk.</w:t>
      </w:r>
    </w:p>
    <w:p>
      <w:r>
        <w:t>7/10g</w:t>
      </w:r>
    </w:p>
    <w:p>
      <w:r>
        <w:t>S.</w:t>
      </w:r>
    </w:p>
    <w:p>
      <w:r>
        <w:t>8).</w:t>
      </w:r>
    </w:p>
    <w:p>
      <w:r>
        <w:t>Da</w:t>
      </w:r>
    </w:p>
    <w:p>
      <w:r>
        <w:t>der</w:t>
      </w:r>
    </w:p>
    <w:p>
      <w:r>
        <w:t>Betrag</w:t>
      </w:r>
    </w:p>
    <w:p>
      <w:r>
        <w:t>von</w:t>
      </w:r>
    </w:p>
    <w:p>
      <w:r>
        <w:t>Fr.</w:t>
      </w:r>
    </w:p>
    <w:p>
      <w:r>
        <w:t>20'000.--</w:t>
      </w:r>
    </w:p>
    <w:p>
      <w:r>
        <w:t>somit</w:t>
      </w:r>
    </w:p>
    <w:p>
      <w:r>
        <w:t>sowohl</w:t>
      </w:r>
    </w:p>
    <w:p>
      <w:r>
        <w:t>im</w:t>
      </w:r>
    </w:p>
    <w:p>
      <w:r>
        <w:t>Gesamtvermögen</w:t>
      </w:r>
    </w:p>
    <w:p>
      <w:r>
        <w:t>per</w:t>
      </w:r>
    </w:p>
    <w:p>
      <w:r>
        <w:t>3 1.</w:t>
      </w:r>
    </w:p>
    <w:p>
      <w:r>
        <w:t>Dezember</w:t>
      </w:r>
    </w:p>
    <w:p>
      <w:r>
        <w:t>2014</w:t>
      </w:r>
    </w:p>
    <w:p>
      <w:r>
        <w:t>von</w:t>
      </w:r>
    </w:p>
    <w:p>
      <w:r>
        <w:t>Fr.</w:t>
      </w:r>
    </w:p>
    <w:p>
      <w:r>
        <w:t>191’314.--</w:t>
      </w:r>
    </w:p>
    <w:p>
      <w:r>
        <w:t>( Urk.</w:t>
      </w:r>
    </w:p>
    <w:p>
      <w:r>
        <w:t>7/10h</w:t>
      </w:r>
    </w:p>
    <w:p>
      <w:r>
        <w:t>S.</w:t>
      </w:r>
    </w:p>
    <w:p>
      <w:r>
        <w:t>4),</w:t>
      </w:r>
    </w:p>
    <w:p>
      <w:r>
        <w:t>als</w:t>
      </w:r>
    </w:p>
    <w:p>
      <w:r>
        <w:t>auch</w:t>
      </w:r>
    </w:p>
    <w:p>
      <w:r>
        <w:t>im</w:t>
      </w:r>
    </w:p>
    <w:p>
      <w:r>
        <w:t>Gesamtvermögen</w:t>
      </w:r>
    </w:p>
    <w:p>
      <w:r>
        <w:t>per</w:t>
      </w:r>
    </w:p>
    <w:p>
      <w:r>
        <w:t>3 1.</w:t>
      </w:r>
    </w:p>
    <w:p>
      <w:r>
        <w:t>Dezember</w:t>
      </w:r>
    </w:p>
    <w:p>
      <w:r>
        <w:t>2015</w:t>
      </w:r>
    </w:p>
    <w:p>
      <w:r>
        <w:t>von</w:t>
      </w:r>
    </w:p>
    <w:p>
      <w:r>
        <w:t>Fr.</w:t>
      </w:r>
    </w:p>
    <w:p>
      <w:r>
        <w:t>154’342.--</w:t>
      </w:r>
    </w:p>
    <w:p>
      <w:r>
        <w:t>( Urk.</w:t>
      </w:r>
    </w:p>
    <w:p>
      <w:r>
        <w:t>7/10g</w:t>
      </w:r>
    </w:p>
    <w:p>
      <w:r>
        <w:t>S.</w:t>
      </w:r>
    </w:p>
    <w:p>
      <w:r>
        <w:t>4)</w:t>
      </w:r>
    </w:p>
    <w:p>
      <w:r>
        <w:t>enthalten</w:t>
      </w:r>
    </w:p>
    <w:p>
      <w:r>
        <w:t>war ,</w:t>
      </w:r>
    </w:p>
    <w:p>
      <w:r>
        <w:t>ist</w:t>
      </w:r>
    </w:p>
    <w:p>
      <w:r>
        <w:t>hierzu</w:t>
      </w:r>
    </w:p>
    <w:p>
      <w:r>
        <w:t>hinsichtlich</w:t>
      </w:r>
    </w:p>
    <w:p>
      <w:r>
        <w:t>des</w:t>
      </w:r>
    </w:p>
    <w:p>
      <w:r>
        <w:t>Umfangs</w:t>
      </w:r>
    </w:p>
    <w:p>
      <w:r>
        <w:t>des</w:t>
      </w:r>
    </w:p>
    <w:p>
      <w:r>
        <w:t>Vermögensrückgangs</w:t>
      </w:r>
    </w:p>
    <w:p>
      <w:r>
        <w:t>im</w:t>
      </w:r>
    </w:p>
    <w:p>
      <w:r>
        <w:t>Jahr</w:t>
      </w:r>
    </w:p>
    <w:p>
      <w:r>
        <w:t>2015</w:t>
      </w:r>
    </w:p>
    <w:p>
      <w:r>
        <w:t>nichts</w:t>
      </w:r>
    </w:p>
    <w:p>
      <w:r>
        <w:t>weiter</w:t>
      </w:r>
    </w:p>
    <w:p>
      <w:r>
        <w:t>vorzunehmen.</w:t>
      </w:r>
    </w:p>
    <w:p>
      <w:r>
        <w:t>Denn</w:t>
      </w:r>
    </w:p>
    <w:p>
      <w:r>
        <w:t>der</w:t>
      </w:r>
    </w:p>
    <w:p>
      <w:r>
        <w:t>Betrag</w:t>
      </w:r>
    </w:p>
    <w:p>
      <w:r>
        <w:t>von</w:t>
      </w:r>
    </w:p>
    <w:p>
      <w:r>
        <w:t>Fr.</w:t>
      </w:r>
    </w:p>
    <w:p>
      <w:r>
        <w:t>20'000.--</w:t>
      </w:r>
    </w:p>
    <w:p>
      <w:r>
        <w:t>ist</w:t>
      </w:r>
    </w:p>
    <w:p>
      <w:r>
        <w:t>im</w:t>
      </w:r>
    </w:p>
    <w:p>
      <w:r>
        <w:t>Betrag</w:t>
      </w:r>
    </w:p>
    <w:p>
      <w:r>
        <w:t>des</w:t>
      </w:r>
    </w:p>
    <w:p>
      <w:r>
        <w:t>Vermögensrückgang</w:t>
      </w:r>
    </w:p>
    <w:p>
      <w:r>
        <w:t>von</w:t>
      </w:r>
    </w:p>
    <w:p>
      <w:r>
        <w:t>Fr.</w:t>
      </w:r>
    </w:p>
    <w:p>
      <w:r>
        <w:t>68’379.-- ,</w:t>
      </w:r>
    </w:p>
    <w:p>
      <w:r>
        <w:t>der</w:t>
      </w:r>
    </w:p>
    <w:p>
      <w:r>
        <w:t>aus</w:t>
      </w:r>
    </w:p>
    <w:p>
      <w:r>
        <w:t>der</w:t>
      </w:r>
    </w:p>
    <w:p>
      <w:r>
        <w:t>Differenz</w:t>
      </w:r>
    </w:p>
    <w:p>
      <w:r>
        <w:t>dieser</w:t>
      </w:r>
    </w:p>
    <w:p>
      <w:r>
        <w:t>Gesamtvermögen</w:t>
      </w:r>
    </w:p>
    <w:p>
      <w:r>
        <w:t>ermittelt</w:t>
      </w:r>
    </w:p>
    <w:p>
      <w:r>
        <w:t>wurde</w:t>
      </w:r>
    </w:p>
    <w:p>
      <w:r>
        <w:t>(vgl.</w:t>
      </w:r>
    </w:p>
    <w:p>
      <w:r>
        <w:t>E.</w:t>
      </w:r>
    </w:p>
    <w:p>
      <w:r>
        <w:t>7.1.1) ,</w:t>
      </w:r>
    </w:p>
    <w:p>
      <w:r>
        <w:t>nicht</w:t>
      </w:r>
    </w:p>
    <w:p>
      <w:r>
        <w:t>enthalten.</w:t>
      </w:r>
    </w:p>
    <w:p>
      <w:r>
        <w:t>Auch</w:t>
      </w:r>
    </w:p>
    <w:p>
      <w:r>
        <w:t>der</w:t>
      </w:r>
    </w:p>
    <w:p>
      <w:r>
        <w:t>neu</w:t>
      </w:r>
    </w:p>
    <w:p>
      <w:r>
        <w:t>deklarierte</w:t>
      </w:r>
    </w:p>
    <w:p>
      <w:r>
        <w:t>Betrag</w:t>
      </w:r>
    </w:p>
    <w:p>
      <w:r>
        <w:t>von</w:t>
      </w:r>
    </w:p>
    <w:p>
      <w:r>
        <w:t>Fr.</w:t>
      </w:r>
    </w:p>
    <w:p>
      <w:r>
        <w:t>41'700.--</w:t>
      </w:r>
    </w:p>
    <w:p>
      <w:r>
        <w:t>mit</w:t>
      </w:r>
    </w:p>
    <w:p>
      <w:r>
        <w:t>Zugang</w:t>
      </w:r>
    </w:p>
    <w:p>
      <w:r>
        <w:t>vom</w:t>
      </w:r>
    </w:p>
    <w:p>
      <w:r>
        <w:t>2 9.</w:t>
      </w:r>
    </w:p>
    <w:p>
      <w:r>
        <w:t>Juli</w:t>
      </w:r>
    </w:p>
    <w:p>
      <w:r>
        <w:t>2015</w:t>
      </w:r>
    </w:p>
    <w:p>
      <w:r>
        <w:t>( Urk.</w:t>
      </w:r>
    </w:p>
    <w:p>
      <w:r>
        <w:t>7/10g</w:t>
      </w:r>
    </w:p>
    <w:p>
      <w:r>
        <w:t>S.</w:t>
      </w:r>
    </w:p>
    <w:p>
      <w:r>
        <w:t>8 )</w:t>
      </w:r>
    </w:p>
    <w:p>
      <w:r>
        <w:t>ist</w:t>
      </w:r>
    </w:p>
    <w:p>
      <w:r>
        <w:t>nicht</w:t>
      </w:r>
    </w:p>
    <w:p>
      <w:r>
        <w:t>als</w:t>
      </w:r>
    </w:p>
    <w:p>
      <w:r>
        <w:t>unbelegten</w:t>
      </w:r>
    </w:p>
    <w:p>
      <w:r>
        <w:t>Vermögensrückgang</w:t>
      </w:r>
    </w:p>
    <w:p>
      <w:r>
        <w:t>anzurechnen,</w:t>
      </w:r>
    </w:p>
    <w:p>
      <w:r>
        <w:t>da</w:t>
      </w:r>
    </w:p>
    <w:p>
      <w:r>
        <w:t>die</w:t>
      </w:r>
    </w:p>
    <w:p>
      <w:r>
        <w:t>Verwendung</w:t>
      </w:r>
    </w:p>
    <w:p>
      <w:r>
        <w:t>dieses</w:t>
      </w:r>
    </w:p>
    <w:p>
      <w:r>
        <w:t>Geldes</w:t>
      </w:r>
    </w:p>
    <w:p>
      <w:r>
        <w:t>im</w:t>
      </w:r>
    </w:p>
    <w:p>
      <w:r>
        <w:t>Jahr</w:t>
      </w:r>
    </w:p>
    <w:p>
      <w:r>
        <w:t>2015</w:t>
      </w:r>
    </w:p>
    <w:p>
      <w:r>
        <w:t>durch</w:t>
      </w:r>
    </w:p>
    <w:p>
      <w:r>
        <w:t>die</w:t>
      </w:r>
    </w:p>
    <w:p>
      <w:r>
        <w:t>Investition</w:t>
      </w:r>
    </w:p>
    <w:p>
      <w:r>
        <w:t>hinreichend</w:t>
      </w:r>
    </w:p>
    <w:p>
      <w:r>
        <w:t>erklärbar</w:t>
      </w:r>
    </w:p>
    <w:p>
      <w:r>
        <w:t>ist.</w:t>
      </w:r>
    </w:p>
    <w:p>
      <w:r>
        <w:t>Indem</w:t>
      </w:r>
    </w:p>
    <w:p>
      <w:r>
        <w:t>dieser</w:t>
      </w:r>
    </w:p>
    <w:p>
      <w:r>
        <w:t>Betrag</w:t>
      </w:r>
    </w:p>
    <w:p>
      <w:r>
        <w:t>zusätzlich</w:t>
      </w:r>
    </w:p>
    <w:p>
      <w:r>
        <w:t>im</w:t>
      </w:r>
    </w:p>
    <w:p>
      <w:r>
        <w:t>deklarierten</w:t>
      </w:r>
    </w:p>
    <w:p>
      <w:r>
        <w:t>Betrag</w:t>
      </w:r>
    </w:p>
    <w:p>
      <w:r>
        <w:t>des</w:t>
      </w:r>
    </w:p>
    <w:p>
      <w:r>
        <w:t>Gesamt vermögens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2015</w:t>
      </w:r>
    </w:p>
    <w:p>
      <w:r>
        <w:t>von</w:t>
      </w:r>
    </w:p>
    <w:p>
      <w:r>
        <w:t>Fr.</w:t>
      </w:r>
    </w:p>
    <w:p>
      <w:r>
        <w:t>154’342.--</w:t>
      </w:r>
    </w:p>
    <w:p>
      <w:r>
        <w:t>(Urk.</w:t>
      </w:r>
    </w:p>
    <w:p>
      <w:r>
        <w:t>7/10g</w:t>
      </w:r>
    </w:p>
    <w:p>
      <w:r>
        <w:t>S.</w:t>
      </w:r>
    </w:p>
    <w:p>
      <w:r>
        <w:t>4)</w:t>
      </w:r>
    </w:p>
    <w:p>
      <w:r>
        <w:t>enthalten</w:t>
      </w:r>
    </w:p>
    <w:p>
      <w:r>
        <w:t>ist,</w:t>
      </w:r>
    </w:p>
    <w:p>
      <w:r>
        <w:t>wurde</w:t>
      </w:r>
    </w:p>
    <w:p>
      <w:r>
        <w:t>er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Vermögensrückgangs</w:t>
      </w:r>
    </w:p>
    <w:p>
      <w:r>
        <w:t>bereits</w:t>
      </w:r>
    </w:p>
    <w:p>
      <w:r>
        <w:t>(als</w:t>
      </w:r>
    </w:p>
    <w:p>
      <w:r>
        <w:t>Teil</w:t>
      </w:r>
    </w:p>
    <w:p>
      <w:r>
        <w:t>dieses</w:t>
      </w:r>
    </w:p>
    <w:p>
      <w:r>
        <w:t>Gesamtv ermögens)</w:t>
      </w:r>
    </w:p>
    <w:p>
      <w:r>
        <w:t>in</w:t>
      </w:r>
    </w:p>
    <w:p>
      <w:r>
        <w:t>Abzug</w:t>
      </w:r>
    </w:p>
    <w:p>
      <w:r>
        <w:t>gebracht</w:t>
      </w:r>
    </w:p>
    <w:p>
      <w:r>
        <w:t>(vgl.</w:t>
      </w:r>
    </w:p>
    <w:p>
      <w:r>
        <w:t>oben</w:t>
      </w:r>
    </w:p>
    <w:p>
      <w:r>
        <w:t>E.</w:t>
      </w:r>
    </w:p>
    <w:p>
      <w:r>
        <w:t>7.1.1) ,</w:t>
      </w:r>
    </w:p>
    <w:p>
      <w:r>
        <w:t>so</w:t>
      </w:r>
    </w:p>
    <w:p>
      <w:r>
        <w:t>dass</w:t>
      </w:r>
    </w:p>
    <w:p>
      <w:r>
        <w:t>kein</w:t>
      </w:r>
    </w:p>
    <w:p>
      <w:r>
        <w:t>weiterer,</w:t>
      </w:r>
    </w:p>
    <w:p>
      <w:r>
        <w:t>separater</w:t>
      </w:r>
    </w:p>
    <w:p>
      <w:r>
        <w:t>Abzug</w:t>
      </w:r>
    </w:p>
    <w:p>
      <w:r>
        <w:t>zu</w:t>
      </w:r>
    </w:p>
    <w:p>
      <w:r>
        <w:t>erfolgen</w:t>
      </w:r>
    </w:p>
    <w:p>
      <w:r>
        <w:t>hat.</w:t>
      </w:r>
    </w:p>
    <w:p>
      <w:r>
        <w:t>Jedoch</w:t>
      </w:r>
    </w:p>
    <w:p>
      <w:r>
        <w:t>ist</w:t>
      </w:r>
    </w:p>
    <w:p>
      <w:r>
        <w:t>auch</w:t>
      </w:r>
    </w:p>
    <w:p>
      <w:r>
        <w:t>diese</w:t>
      </w:r>
    </w:p>
    <w:p>
      <w:r>
        <w:t>zusätzliche</w:t>
      </w:r>
    </w:p>
    <w:p>
      <w:r>
        <w:t>«Investition»</w:t>
      </w:r>
    </w:p>
    <w:p>
      <w:r>
        <w:t>des</w:t>
      </w:r>
    </w:p>
    <w:p>
      <w:r>
        <w:t>Jahr es</w:t>
      </w:r>
    </w:p>
    <w:p>
      <w:r>
        <w:t>201 5</w:t>
      </w:r>
    </w:p>
    <w:p>
      <w:r>
        <w:t>als</w:t>
      </w:r>
    </w:p>
    <w:p>
      <w:r>
        <w:t>Verzichts hand lung</w:t>
      </w:r>
    </w:p>
    <w:p>
      <w:r>
        <w:t>zu</w:t>
      </w:r>
    </w:p>
    <w:p>
      <w:r>
        <w:t>qualifizieren</w:t>
      </w:r>
    </w:p>
    <w:p>
      <w:r>
        <w:t>( Art.</w:t>
      </w:r>
    </w:p>
    <w:p>
      <w:r>
        <w:t>11a</w:t>
      </w:r>
    </w:p>
    <w:p>
      <w:r>
        <w:t>Abs.</w:t>
      </w:r>
    </w:p>
    <w:p>
      <w:r>
        <w:t>2</w:t>
      </w:r>
    </w:p>
    <w:p>
      <w:r>
        <w:t>ELG ;</w:t>
      </w:r>
    </w:p>
    <w:p>
      <w:r>
        <w:t>vgl.</w:t>
      </w:r>
    </w:p>
    <w:p>
      <w:r>
        <w:t>oben</w:t>
      </w:r>
    </w:p>
    <w:p>
      <w:r>
        <w:t>E.</w:t>
      </w:r>
    </w:p>
    <w:p>
      <w:r>
        <w:t>4.2.3 ),</w:t>
      </w:r>
    </w:p>
    <w:p>
      <w:r>
        <w:t>und</w:t>
      </w:r>
    </w:p>
    <w:p>
      <w:r>
        <w:t>zwar</w:t>
      </w:r>
    </w:p>
    <w:p>
      <w:r>
        <w:t>mit</w:t>
      </w:r>
    </w:p>
    <w:p>
      <w:r>
        <w:t>einem</w:t>
      </w:r>
    </w:p>
    <w:p>
      <w:r>
        <w:t>Verzichtsvermögen</w:t>
      </w:r>
    </w:p>
    <w:p>
      <w:r>
        <w:t>im</w:t>
      </w:r>
    </w:p>
    <w:p>
      <w:r>
        <w:t>Jahr</w:t>
      </w:r>
    </w:p>
    <w:p>
      <w:r>
        <w:t>2015</w:t>
      </w:r>
    </w:p>
    <w:p>
      <w:r>
        <w:t>von</w:t>
      </w:r>
    </w:p>
    <w:p>
      <w:r>
        <w:t>Fr.</w:t>
      </w:r>
    </w:p>
    <w:p>
      <w:r>
        <w:t>41’700.-- ,</w:t>
      </w:r>
    </w:p>
    <w:p>
      <w:r>
        <w:t>das</w:t>
      </w:r>
    </w:p>
    <w:p>
      <w:r>
        <w:t>abschliessend</w:t>
      </w:r>
    </w:p>
    <w:p>
      <w:r>
        <w:t>zu</w:t>
      </w:r>
    </w:p>
    <w:p>
      <w:r>
        <w:t>berücksichtigen</w:t>
      </w:r>
    </w:p>
    <w:p>
      <w:r>
        <w:t>ist</w:t>
      </w:r>
    </w:p>
    <w:p>
      <w:r>
        <w:t>(vgl.</w:t>
      </w:r>
    </w:p>
    <w:p>
      <w:r>
        <w:t>unten</w:t>
      </w:r>
    </w:p>
    <w:p>
      <w:r>
        <w:t>E.</w:t>
      </w:r>
    </w:p>
    <w:p>
      <w:r>
        <w:t>7.2.2</w:t>
      </w:r>
    </w:p>
    <w:p>
      <w:r>
        <w:t>[Gesamtrechnung</w:t>
      </w:r>
    </w:p>
    <w:p>
      <w:r>
        <w:t>2015]). 7.1. 5</w:t>
      </w:r>
    </w:p>
    <w:p>
      <w:r>
        <w:t>Im</w:t>
      </w:r>
    </w:p>
    <w:p>
      <w:r>
        <w:t>Wertschriften-</w:t>
      </w:r>
    </w:p>
    <w:p>
      <w:r>
        <w:t>und</w:t>
      </w:r>
    </w:p>
    <w:p>
      <w:r>
        <w:t>Guthabenverzeichnis</w:t>
      </w:r>
    </w:p>
    <w:p>
      <w:r>
        <w:t>für</w:t>
      </w:r>
    </w:p>
    <w:p>
      <w:r>
        <w:t>das</w:t>
      </w:r>
    </w:p>
    <w:p>
      <w:r>
        <w:t>Jahr</w:t>
      </w:r>
    </w:p>
    <w:p>
      <w:r>
        <w:t>2015</w:t>
      </w:r>
    </w:p>
    <w:p>
      <w:r>
        <w:t>wurde</w:t>
      </w:r>
    </w:p>
    <w:p>
      <w:r>
        <w:t>neu</w:t>
      </w:r>
    </w:p>
    <w:p>
      <w:r>
        <w:t>unter</w:t>
      </w:r>
    </w:p>
    <w:p>
      <w:r>
        <w:t>der</w:t>
      </w:r>
    </w:p>
    <w:p>
      <w:r>
        <w:t>Bezeichnung</w:t>
      </w:r>
    </w:p>
    <w:p>
      <w:r>
        <w:t>« B .___ »</w:t>
      </w:r>
    </w:p>
    <w:p>
      <w:r>
        <w:t>mit</w:t>
      </w:r>
    </w:p>
    <w:p>
      <w:r>
        <w:t>Zugang</w:t>
      </w:r>
    </w:p>
    <w:p>
      <w:r>
        <w:t>vom</w:t>
      </w:r>
    </w:p>
    <w:p>
      <w:r>
        <w:t>10.</w:t>
      </w:r>
    </w:p>
    <w:p>
      <w:r>
        <w:t>De zember</w:t>
      </w:r>
    </w:p>
    <w:p>
      <w:r>
        <w:t>2015</w:t>
      </w:r>
    </w:p>
    <w:p>
      <w:r>
        <w:t>der</w:t>
      </w:r>
    </w:p>
    <w:p>
      <w:r>
        <w:t>Wert</w:t>
      </w:r>
    </w:p>
    <w:p>
      <w:r>
        <w:t>von</w:t>
      </w:r>
    </w:p>
    <w:p>
      <w:r>
        <w:t>Fr.</w:t>
      </w:r>
    </w:p>
    <w:p>
      <w:r>
        <w:t>13'781.--</w:t>
      </w:r>
    </w:p>
    <w:p>
      <w:r>
        <w:t>per</w:t>
      </w:r>
    </w:p>
    <w:p>
      <w:r>
        <w:t>3 1.</w:t>
      </w:r>
    </w:p>
    <w:p>
      <w:r>
        <w:t>Dezember</w:t>
      </w:r>
    </w:p>
    <w:p>
      <w:r>
        <w:t>2015</w:t>
      </w:r>
    </w:p>
    <w:p>
      <w:r>
        <w:t>deklariert</w:t>
      </w:r>
    </w:p>
    <w:p>
      <w:r>
        <w:t>(Urk.</w:t>
      </w:r>
    </w:p>
    <w:p>
      <w:r>
        <w:t>7/10g</w:t>
      </w:r>
    </w:p>
    <w:p>
      <w:r>
        <w:t>S.</w:t>
      </w:r>
    </w:p>
    <w:p>
      <w:r>
        <w:t>8).</w:t>
      </w:r>
    </w:p>
    <w:p>
      <w:r>
        <w:t>Auch</w:t>
      </w:r>
    </w:p>
    <w:p>
      <w:r>
        <w:t>dieser</w:t>
      </w:r>
    </w:p>
    <w:p>
      <w:r>
        <w:t>Betrag</w:t>
      </w:r>
    </w:p>
    <w:p>
      <w:r>
        <w:t>ist</w:t>
      </w:r>
    </w:p>
    <w:p>
      <w:r>
        <w:t>somit</w:t>
      </w:r>
    </w:p>
    <w:p>
      <w:r>
        <w:t>im</w:t>
      </w:r>
    </w:p>
    <w:p>
      <w:r>
        <w:t>Gesamtvermögen</w:t>
      </w:r>
    </w:p>
    <w:p>
      <w:r>
        <w:t>per</w:t>
      </w:r>
    </w:p>
    <w:p>
      <w:r>
        <w:t>31.</w:t>
      </w:r>
    </w:p>
    <w:p>
      <w:r>
        <w:t>De zember</w:t>
      </w:r>
    </w:p>
    <w:p>
      <w:r>
        <w:t>2015</w:t>
      </w:r>
    </w:p>
    <w:p>
      <w:r>
        <w:t>von</w:t>
      </w:r>
    </w:p>
    <w:p>
      <w:r>
        <w:t>Fr.</w:t>
      </w:r>
    </w:p>
    <w:p>
      <w:r>
        <w:t>154’342.--</w:t>
      </w:r>
    </w:p>
    <w:p>
      <w:r>
        <w:t>(Urk.</w:t>
      </w:r>
    </w:p>
    <w:p>
      <w:r>
        <w:t>7/10g</w:t>
      </w:r>
    </w:p>
    <w:p>
      <w:r>
        <w:t>S.</w:t>
      </w:r>
    </w:p>
    <w:p>
      <w:r>
        <w:t>4)</w:t>
      </w:r>
    </w:p>
    <w:p>
      <w:r>
        <w:t>enthalten</w:t>
      </w:r>
    </w:p>
    <w:p>
      <w:r>
        <w:t>und</w:t>
      </w:r>
    </w:p>
    <w:p>
      <w:r>
        <w:t>wurde</w:t>
      </w:r>
    </w:p>
    <w:p>
      <w:r>
        <w:t>damit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Vermögensrückgangs</w:t>
      </w:r>
    </w:p>
    <w:p>
      <w:r>
        <w:t>bereits</w:t>
      </w:r>
    </w:p>
    <w:p>
      <w:r>
        <w:t>(als</w:t>
      </w:r>
    </w:p>
    <w:p>
      <w:r>
        <w:t>Teil</w:t>
      </w:r>
    </w:p>
    <w:p>
      <w:r>
        <w:t>dieses</w:t>
      </w:r>
    </w:p>
    <w:p>
      <w:r>
        <w:t>Vermögens)</w:t>
      </w:r>
    </w:p>
    <w:p>
      <w:r>
        <w:t>in</w:t>
      </w:r>
    </w:p>
    <w:p>
      <w:r>
        <w:t>Abzug</w:t>
      </w:r>
    </w:p>
    <w:p>
      <w:r>
        <w:t>gebracht</w:t>
      </w:r>
    </w:p>
    <w:p>
      <w:r>
        <w:t>(vgl.</w:t>
      </w:r>
    </w:p>
    <w:p>
      <w:r>
        <w:t>oben</w:t>
      </w:r>
    </w:p>
    <w:p>
      <w:r>
        <w:t>E.</w:t>
      </w:r>
    </w:p>
    <w:p>
      <w:r>
        <w:t>7.1.1) ,</w:t>
      </w:r>
    </w:p>
    <w:p>
      <w:r>
        <w:t>so</w:t>
      </w:r>
    </w:p>
    <w:p>
      <w:r>
        <w:t>dass</w:t>
      </w:r>
    </w:p>
    <w:p>
      <w:r>
        <w:t>diesbezüglich</w:t>
      </w:r>
    </w:p>
    <w:p>
      <w:r>
        <w:t>-</w:t>
      </w:r>
    </w:p>
    <w:p>
      <w:r>
        <w:t>entgegen</w:t>
      </w:r>
    </w:p>
    <w:p>
      <w:r>
        <w:t>der</w:t>
      </w:r>
    </w:p>
    <w:p>
      <w:r>
        <w:t>Aus führungen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(Urk.</w:t>
      </w:r>
    </w:p>
    <w:p>
      <w:r>
        <w:t>2</w:t>
      </w:r>
    </w:p>
    <w:p>
      <w:r>
        <w:t>S.</w:t>
      </w:r>
    </w:p>
    <w:p>
      <w:r>
        <w:t>5)</w:t>
      </w:r>
    </w:p>
    <w:p>
      <w:r>
        <w:t>-</w:t>
      </w:r>
    </w:p>
    <w:p>
      <w:r>
        <w:t>kein</w:t>
      </w:r>
    </w:p>
    <w:p>
      <w:r>
        <w:t>separater</w:t>
      </w:r>
    </w:p>
    <w:p>
      <w:r>
        <w:t>Abzug</w:t>
      </w:r>
    </w:p>
    <w:p>
      <w:r>
        <w:t>zu</w:t>
      </w:r>
    </w:p>
    <w:p>
      <w:r>
        <w:t>erfolgen</w:t>
      </w:r>
    </w:p>
    <w:p>
      <w:r>
        <w:t>hat.</w:t>
      </w:r>
    </w:p>
    <w:p>
      <w:r>
        <w:t>Dem</w:t>
      </w:r>
    </w:p>
    <w:p>
      <w:r>
        <w:t>Investment</w:t>
      </w:r>
    </w:p>
    <w:p>
      <w:r>
        <w:t>in</w:t>
      </w:r>
    </w:p>
    <w:p>
      <w:r>
        <w:t>die</w:t>
      </w:r>
    </w:p>
    <w:p>
      <w:r>
        <w:t>B.___</w:t>
      </w:r>
    </w:p>
    <w:p>
      <w:r>
        <w:t>kam</w:t>
      </w:r>
    </w:p>
    <w:p>
      <w:r>
        <w:t>zufolge</w:t>
      </w:r>
    </w:p>
    <w:p>
      <w:r>
        <w:t>des</w:t>
      </w:r>
    </w:p>
    <w:p>
      <w:r>
        <w:t>Betruges</w:t>
      </w:r>
    </w:p>
    <w:p>
      <w:r>
        <w:t>durch</w:t>
      </w:r>
    </w:p>
    <w:p>
      <w:r>
        <w:t>die</w:t>
      </w:r>
    </w:p>
    <w:p>
      <w:r>
        <w:t>Anbieter</w:t>
      </w:r>
    </w:p>
    <w:p>
      <w:r>
        <w:t>keinen</w:t>
      </w:r>
    </w:p>
    <w:p>
      <w:r>
        <w:t>Wert</w:t>
      </w:r>
    </w:p>
    <w:p>
      <w:r>
        <w:t>zu</w:t>
      </w:r>
    </w:p>
    <w:p>
      <w:r>
        <w:t>(vgl.</w:t>
      </w:r>
    </w:p>
    <w:p>
      <w:r>
        <w:t>oben</w:t>
      </w:r>
    </w:p>
    <w:p>
      <w:r>
        <w:t>E.</w:t>
      </w:r>
    </w:p>
    <w:p>
      <w:r>
        <w:t>3.3.1) .</w:t>
      </w:r>
    </w:p>
    <w:p>
      <w:r>
        <w:t>Hinsichtlich</w:t>
      </w:r>
    </w:p>
    <w:p>
      <w:r>
        <w:t>einer</w:t>
      </w:r>
    </w:p>
    <w:p>
      <w:r>
        <w:t>auf</w:t>
      </w:r>
    </w:p>
    <w:p>
      <w:r>
        <w:t>einen</w:t>
      </w:r>
    </w:p>
    <w:p>
      <w:r>
        <w:t>Betrug</w:t>
      </w:r>
    </w:p>
    <w:p>
      <w:r>
        <w:t>zurückzuführende n</w:t>
      </w:r>
    </w:p>
    <w:p>
      <w:r>
        <w:t>Vermögensverminderung</w:t>
      </w:r>
    </w:p>
    <w:p>
      <w:r>
        <w:t>ist</w:t>
      </w:r>
    </w:p>
    <w:p>
      <w:r>
        <w:t>keine</w:t>
      </w:r>
    </w:p>
    <w:p>
      <w:r>
        <w:t>Ver zichtshandlung</w:t>
      </w:r>
    </w:p>
    <w:p>
      <w:r>
        <w:t>anzunehmen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8C_567/2007</w:t>
      </w:r>
    </w:p>
    <w:p>
      <w:r>
        <w:t>vom</w:t>
      </w:r>
    </w:p>
    <w:p>
      <w:r>
        <w:t>2.</w:t>
      </w:r>
    </w:p>
    <w:p>
      <w:r>
        <w:t>Juli</w:t>
      </w:r>
    </w:p>
    <w:p>
      <w:r>
        <w:t>2008</w:t>
      </w:r>
    </w:p>
    <w:p>
      <w:r>
        <w:t>E.</w:t>
      </w:r>
    </w:p>
    <w:p>
      <w:r>
        <w:t>6.5).</w:t>
      </w:r>
    </w:p>
    <w:p>
      <w:r>
        <w:t>Diesbezüglich</w:t>
      </w:r>
    </w:p>
    <w:p>
      <w:r>
        <w:t>ist</w:t>
      </w:r>
    </w:p>
    <w:p>
      <w:r>
        <w:t>somit</w:t>
      </w:r>
    </w:p>
    <w:p>
      <w:r>
        <w:t>kein</w:t>
      </w:r>
    </w:p>
    <w:p>
      <w:r>
        <w:t>Verzichtseinkommen</w:t>
      </w:r>
    </w:p>
    <w:p>
      <w:r>
        <w:t>anzurech nen.</w:t>
      </w:r>
    </w:p>
    <w:p>
      <w:r>
        <w:t>7.1.6</w:t>
      </w:r>
    </w:p>
    <w:p>
      <w:r>
        <w:t>Des</w:t>
      </w:r>
    </w:p>
    <w:p>
      <w:r>
        <w:t>Weiteren</w:t>
      </w:r>
    </w:p>
    <w:p>
      <w:r>
        <w:t>wurde</w:t>
      </w:r>
    </w:p>
    <w:p>
      <w:r>
        <w:t>neu</w:t>
      </w:r>
    </w:p>
    <w:p>
      <w:r>
        <w:t>i m</w:t>
      </w:r>
    </w:p>
    <w:p>
      <w:r>
        <w:t>Wertschriften-</w:t>
      </w:r>
    </w:p>
    <w:p>
      <w:r>
        <w:t>und</w:t>
      </w:r>
    </w:p>
    <w:p>
      <w:r>
        <w:t>Guthabenverzeichnis</w:t>
      </w:r>
    </w:p>
    <w:p>
      <w:r>
        <w:t>für</w:t>
      </w:r>
    </w:p>
    <w:p>
      <w:r>
        <w:t>das</w:t>
      </w:r>
    </w:p>
    <w:p>
      <w:r>
        <w:t>Jahr</w:t>
      </w:r>
    </w:p>
    <w:p>
      <w:r>
        <w:t>2015</w:t>
      </w:r>
    </w:p>
    <w:p>
      <w:r>
        <w:t>unter</w:t>
      </w:r>
    </w:p>
    <w:p>
      <w:r>
        <w:t>der</w:t>
      </w:r>
    </w:p>
    <w:p>
      <w:r>
        <w:t>Bezeichnung</w:t>
      </w:r>
    </w:p>
    <w:p>
      <w:r>
        <w:t>« A.___</w:t>
      </w:r>
    </w:p>
    <w:p>
      <w:r>
        <w:t>AG»</w:t>
      </w:r>
    </w:p>
    <w:p>
      <w:r>
        <w:t>mit</w:t>
      </w:r>
    </w:p>
    <w:p>
      <w:r>
        <w:t>Zugang</w:t>
      </w:r>
    </w:p>
    <w:p>
      <w:r>
        <w:t>vom</w:t>
      </w:r>
    </w:p>
    <w:p>
      <w:r>
        <w:t>31.</w:t>
      </w:r>
    </w:p>
    <w:p>
      <w:r>
        <w:t>Juli</w:t>
      </w:r>
    </w:p>
    <w:p>
      <w:r>
        <w:t>2015</w:t>
      </w:r>
    </w:p>
    <w:p>
      <w:r>
        <w:t>der</w:t>
      </w:r>
    </w:p>
    <w:p>
      <w:r>
        <w:t>Wert</w:t>
      </w:r>
    </w:p>
    <w:p>
      <w:r>
        <w:t>von</w:t>
      </w:r>
    </w:p>
    <w:p>
      <w:r>
        <w:t>Fr.</w:t>
      </w:r>
    </w:p>
    <w:p>
      <w:r>
        <w:t>20’500.--</w:t>
      </w:r>
    </w:p>
    <w:p>
      <w:r>
        <w:t>per</w:t>
      </w:r>
    </w:p>
    <w:p>
      <w:r>
        <w:t>3 1.</w:t>
      </w:r>
    </w:p>
    <w:p>
      <w:r>
        <w:t>Dezember</w:t>
      </w:r>
    </w:p>
    <w:p>
      <w:r>
        <w:t>2015</w:t>
      </w:r>
    </w:p>
    <w:p>
      <w:r>
        <w:t>deklariert</w:t>
      </w:r>
    </w:p>
    <w:p>
      <w:r>
        <w:t>(Urk.</w:t>
      </w:r>
    </w:p>
    <w:p>
      <w:r>
        <w:t>7/10g</w:t>
      </w:r>
    </w:p>
    <w:p>
      <w:r>
        <w:t>S.</w:t>
      </w:r>
    </w:p>
    <w:p>
      <w:r>
        <w:t>8 ;</w:t>
      </w:r>
    </w:p>
    <w:p>
      <w:r>
        <w:t>vgl.</w:t>
      </w:r>
    </w:p>
    <w:p>
      <w:r>
        <w:t>auch</w:t>
      </w:r>
    </w:p>
    <w:p>
      <w:r>
        <w:t>Endabrechnung</w:t>
      </w:r>
    </w:p>
    <w:p>
      <w:r>
        <w:t>der</w:t>
      </w:r>
    </w:p>
    <w:p>
      <w:r>
        <w:t>« A.___</w:t>
      </w:r>
    </w:p>
    <w:p>
      <w:r>
        <w:t>GmbH</w:t>
      </w:r>
    </w:p>
    <w:p>
      <w:r>
        <w:t>Deutschland »</w:t>
      </w:r>
    </w:p>
    <w:p>
      <w:r>
        <w:t>vom</w:t>
      </w:r>
    </w:p>
    <w:p>
      <w:r>
        <w:t>3.</w:t>
      </w:r>
    </w:p>
    <w:p>
      <w:r>
        <w:t>August</w:t>
      </w:r>
    </w:p>
    <w:p>
      <w:r>
        <w:t>2015,</w:t>
      </w:r>
    </w:p>
    <w:p>
      <w:r>
        <w:t>Urk.</w:t>
      </w:r>
    </w:p>
    <w:p>
      <w:r>
        <w:t>7/14/8).</w:t>
      </w:r>
    </w:p>
    <w:p>
      <w:r>
        <w:t>Dieser</w:t>
      </w:r>
    </w:p>
    <w:p>
      <w:r>
        <w:t>Betrag</w:t>
      </w:r>
    </w:p>
    <w:p>
      <w:r>
        <w:t>ist</w:t>
      </w:r>
    </w:p>
    <w:p>
      <w:r>
        <w:t>somit</w:t>
      </w:r>
    </w:p>
    <w:p>
      <w:r>
        <w:t>im</w:t>
      </w:r>
    </w:p>
    <w:p>
      <w:r>
        <w:t>Gesamtvermögen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2015</w:t>
      </w:r>
    </w:p>
    <w:p>
      <w:r>
        <w:t>von</w:t>
      </w:r>
    </w:p>
    <w:p>
      <w:r>
        <w:t>Fr.</w:t>
      </w:r>
    </w:p>
    <w:p>
      <w:r>
        <w:t>154’342.--</w:t>
      </w:r>
    </w:p>
    <w:p>
      <w:r>
        <w:t>(Urk.</w:t>
      </w:r>
    </w:p>
    <w:p>
      <w:r>
        <w:t>7/10g</w:t>
      </w:r>
    </w:p>
    <w:p>
      <w:r>
        <w:t>S.</w:t>
      </w:r>
    </w:p>
    <w:p>
      <w:r>
        <w:t>4)</w:t>
      </w:r>
    </w:p>
    <w:p>
      <w:r>
        <w:t>ebenfalls</w:t>
      </w:r>
    </w:p>
    <w:p>
      <w:r>
        <w:t>enthalten ,</w:t>
      </w:r>
    </w:p>
    <w:p>
      <w:r>
        <w:t>wodurch</w:t>
      </w:r>
    </w:p>
    <w:p>
      <w:r>
        <w:t>er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Vermögensrückgangs</w:t>
      </w:r>
    </w:p>
    <w:p>
      <w:r>
        <w:t>bereits</w:t>
      </w:r>
    </w:p>
    <w:p>
      <w:r>
        <w:t>(als</w:t>
      </w:r>
    </w:p>
    <w:p>
      <w:r>
        <w:t>Teil</w:t>
      </w:r>
    </w:p>
    <w:p>
      <w:r>
        <w:t>dieses</w:t>
      </w:r>
    </w:p>
    <w:p>
      <w:r>
        <w:t>Vermögens)</w:t>
      </w:r>
    </w:p>
    <w:p>
      <w:r>
        <w:t>in</w:t>
      </w:r>
    </w:p>
    <w:p>
      <w:r>
        <w:t>Abzug</w:t>
      </w:r>
    </w:p>
    <w:p>
      <w:r>
        <w:t>gebracht</w:t>
      </w:r>
    </w:p>
    <w:p>
      <w:r>
        <w:t>wurde</w:t>
      </w:r>
    </w:p>
    <w:p>
      <w:r>
        <w:t>(vgl.</w:t>
      </w:r>
    </w:p>
    <w:p>
      <w:r>
        <w:t>oben</w:t>
      </w:r>
    </w:p>
    <w:p>
      <w:r>
        <w:t>E.</w:t>
      </w:r>
    </w:p>
    <w:p>
      <w:r>
        <w:t>7.1.1).</w:t>
      </w:r>
    </w:p>
    <w:p>
      <w:r>
        <w:t>Ein</w:t>
      </w:r>
    </w:p>
    <w:p>
      <w:r>
        <w:t>zusätzlicher,</w:t>
      </w:r>
    </w:p>
    <w:p>
      <w:r>
        <w:t>separater</w:t>
      </w:r>
    </w:p>
    <w:p>
      <w:r>
        <w:t>Abzug</w:t>
      </w:r>
    </w:p>
    <w:p>
      <w:r>
        <w:t>vom</w:t>
      </w:r>
    </w:p>
    <w:p>
      <w:r>
        <w:t>Umfang</w:t>
      </w:r>
    </w:p>
    <w:p>
      <w:r>
        <w:t>des</w:t>
      </w:r>
    </w:p>
    <w:p>
      <w:r>
        <w:t>Vermögensrückgangs</w:t>
      </w:r>
    </w:p>
    <w:p>
      <w:r>
        <w:t>im</w:t>
      </w:r>
    </w:p>
    <w:p>
      <w:r>
        <w:t>Jahr</w:t>
      </w:r>
    </w:p>
    <w:p>
      <w:r>
        <w:t>2015</w:t>
      </w:r>
    </w:p>
    <w:p>
      <w:r>
        <w:t>hat</w:t>
      </w:r>
    </w:p>
    <w:p>
      <w:r>
        <w:t>daher</w:t>
      </w:r>
    </w:p>
    <w:p>
      <w:r>
        <w:t>auch</w:t>
      </w:r>
    </w:p>
    <w:p>
      <w:r>
        <w:t>in</w:t>
      </w:r>
    </w:p>
    <w:p>
      <w:r>
        <w:t>Bezug</w:t>
      </w:r>
    </w:p>
    <w:p>
      <w:r>
        <w:t>auf</w:t>
      </w:r>
    </w:p>
    <w:p>
      <w:r>
        <w:t>diesen</w:t>
      </w:r>
    </w:p>
    <w:p>
      <w:r>
        <w:t>Vermögenswert</w:t>
      </w:r>
    </w:p>
    <w:p>
      <w:r>
        <w:t>im</w:t>
      </w:r>
    </w:p>
    <w:p>
      <w:r>
        <w:t>Jahr</w:t>
      </w:r>
    </w:p>
    <w:p>
      <w:r>
        <w:t>2015</w:t>
      </w:r>
    </w:p>
    <w:p>
      <w:r>
        <w:t>nicht</w:t>
      </w:r>
    </w:p>
    <w:p>
      <w:r>
        <w:t>zu</w:t>
      </w:r>
    </w:p>
    <w:p>
      <w:r>
        <w:t>erfolgen .</w:t>
      </w:r>
    </w:p>
    <w:p>
      <w:r>
        <w:t>Allerdings</w:t>
      </w:r>
    </w:p>
    <w:p>
      <w:r>
        <w:t>sind</w:t>
      </w:r>
    </w:p>
    <w:p>
      <w:r>
        <w:t>Lagergebühren</w:t>
      </w:r>
    </w:p>
    <w:p>
      <w:r>
        <w:t>für</w:t>
      </w:r>
    </w:p>
    <w:p>
      <w:r>
        <w:t>das</w:t>
      </w:r>
    </w:p>
    <w:p>
      <w:r>
        <w:t>Jahr</w:t>
      </w:r>
    </w:p>
    <w:p>
      <w:r>
        <w:t>2015</w:t>
      </w:r>
    </w:p>
    <w:p>
      <w:r>
        <w:t>von</w:t>
      </w:r>
    </w:p>
    <w:p>
      <w:r>
        <w:t>Fr.</w:t>
      </w:r>
    </w:p>
    <w:p>
      <w:r>
        <w:t>92.28</w:t>
      </w:r>
    </w:p>
    <w:p>
      <w:r>
        <w:t>ausgewiesen,</w:t>
      </w:r>
    </w:p>
    <w:p>
      <w:r>
        <w:t>welche</w:t>
      </w:r>
    </w:p>
    <w:p>
      <w:r>
        <w:t>d as</w:t>
      </w:r>
    </w:p>
    <w:p>
      <w:r>
        <w:t>schweizerische</w:t>
      </w:r>
    </w:p>
    <w:p>
      <w:r>
        <w:t>Unternehmen</w:t>
      </w:r>
    </w:p>
    <w:p>
      <w:r>
        <w:t>« A.___</w:t>
      </w:r>
    </w:p>
    <w:p>
      <w:r>
        <w:t>AG»</w:t>
      </w:r>
    </w:p>
    <w:p>
      <w:r>
        <w:t>( Urk.</w:t>
      </w:r>
    </w:p>
    <w:p>
      <w:r>
        <w:t>9/3)</w:t>
      </w:r>
    </w:p>
    <w:p>
      <w:r>
        <w:t>dem</w:t>
      </w:r>
    </w:p>
    <w:p>
      <w:r>
        <w:t>Beschwerdeführer</w:t>
      </w:r>
    </w:p>
    <w:p>
      <w:r>
        <w:t>am</w:t>
      </w:r>
    </w:p>
    <w:p>
      <w:r>
        <w:t>15.</w:t>
      </w:r>
    </w:p>
    <w:p>
      <w:r>
        <w:t>September</w:t>
      </w:r>
    </w:p>
    <w:p>
      <w:r>
        <w:t>2015</w:t>
      </w:r>
    </w:p>
    <w:p>
      <w:r>
        <w:t>in</w:t>
      </w:r>
    </w:p>
    <w:p>
      <w:r>
        <w:t>Rechnung</w:t>
      </w:r>
    </w:p>
    <w:p>
      <w:r>
        <w:t>stellte</w:t>
      </w:r>
    </w:p>
    <w:p>
      <w:r>
        <w:t>(Urk.</w:t>
      </w:r>
    </w:p>
    <w:p>
      <w:r>
        <w:t>7/14/5).</w:t>
      </w:r>
    </w:p>
    <w:p>
      <w:r>
        <w:t>Der</w:t>
      </w:r>
    </w:p>
    <w:p>
      <w:r>
        <w:t>Vermögensrückgang</w:t>
      </w:r>
    </w:p>
    <w:p>
      <w:r>
        <w:t>von</w:t>
      </w:r>
    </w:p>
    <w:p>
      <w:r>
        <w:t>Fr.</w:t>
      </w:r>
    </w:p>
    <w:p>
      <w:r>
        <w:t>68’259.--</w:t>
      </w:r>
    </w:p>
    <w:p>
      <w:r>
        <w:t>(vgl .</w:t>
      </w:r>
    </w:p>
    <w:p>
      <w:r>
        <w:t>oben</w:t>
      </w:r>
    </w:p>
    <w:p>
      <w:r>
        <w:t>E.</w:t>
      </w:r>
    </w:p>
    <w:p>
      <w:r>
        <w:t>7.1.2)</w:t>
      </w:r>
    </w:p>
    <w:p>
      <w:r>
        <w:t>ist</w:t>
      </w:r>
    </w:p>
    <w:p>
      <w:r>
        <w:t>zur</w:t>
      </w:r>
    </w:p>
    <w:p>
      <w:r>
        <w:t>Ermittlung</w:t>
      </w:r>
    </w:p>
    <w:p>
      <w:r>
        <w:t>des</w:t>
      </w:r>
    </w:p>
    <w:p>
      <w:r>
        <w:t>unbelegten</w:t>
      </w:r>
    </w:p>
    <w:p>
      <w:r>
        <w:t>Vermögensrückgangs</w:t>
      </w:r>
    </w:p>
    <w:p>
      <w:r>
        <w:t>im</w:t>
      </w:r>
    </w:p>
    <w:p>
      <w:r>
        <w:t>Jahr</w:t>
      </w:r>
    </w:p>
    <w:p>
      <w:r>
        <w:t>2015</w:t>
      </w:r>
    </w:p>
    <w:p>
      <w:r>
        <w:t>daher</w:t>
      </w:r>
    </w:p>
    <w:p>
      <w:r>
        <w:t>um</w:t>
      </w:r>
    </w:p>
    <w:p>
      <w:r>
        <w:t>diesen</w:t>
      </w:r>
    </w:p>
    <w:p>
      <w:r>
        <w:t>belegten</w:t>
      </w:r>
    </w:p>
    <w:p>
      <w:r>
        <w:t>Betrag</w:t>
      </w:r>
    </w:p>
    <w:p>
      <w:r>
        <w:t>zu</w:t>
      </w:r>
    </w:p>
    <w:p>
      <w:r>
        <w:t>reduzieren,</w:t>
      </w:r>
    </w:p>
    <w:p>
      <w:r>
        <w:t>was</w:t>
      </w:r>
    </w:p>
    <w:p>
      <w:r>
        <w:t>einen</w:t>
      </w:r>
    </w:p>
    <w:p>
      <w:r>
        <w:t>Vermögensrückgang</w:t>
      </w:r>
    </w:p>
    <w:p>
      <w:r>
        <w:t>von</w:t>
      </w:r>
    </w:p>
    <w:p>
      <w:r>
        <w:t>(gerundet)</w:t>
      </w:r>
    </w:p>
    <w:p>
      <w:r>
        <w:t>Fr.</w:t>
      </w:r>
    </w:p>
    <w:p>
      <w:r>
        <w:t>68'167.--</w:t>
      </w:r>
    </w:p>
    <w:p>
      <w:r>
        <w:t>ergibt</w:t>
      </w:r>
    </w:p>
    <w:p>
      <w:r>
        <w:t>(Fr.</w:t>
      </w:r>
    </w:p>
    <w:p>
      <w:r>
        <w:t>68’259.--</w:t>
      </w:r>
    </w:p>
    <w:p>
      <w:r>
        <w:t>-</w:t>
      </w:r>
    </w:p>
    <w:p>
      <w:r>
        <w:t>Fr.</w:t>
      </w:r>
    </w:p>
    <w:p>
      <w:r>
        <w:t>92.28).</w:t>
      </w:r>
    </w:p>
    <w:p>
      <w:r>
        <w:t>7.1.7</w:t>
      </w:r>
    </w:p>
    <w:p>
      <w:r>
        <w:t>Von</w:t>
      </w:r>
    </w:p>
    <w:p>
      <w:r>
        <w:t>diesem</w:t>
      </w:r>
    </w:p>
    <w:p>
      <w:r>
        <w:t>Betrag</w:t>
      </w:r>
    </w:p>
    <w:p>
      <w:r>
        <w:t>von</w:t>
      </w:r>
    </w:p>
    <w:p>
      <w:r>
        <w:t>Fr.</w:t>
      </w:r>
    </w:p>
    <w:p>
      <w:r>
        <w:t>68'167.--</w:t>
      </w:r>
    </w:p>
    <w:p>
      <w:r>
        <w:t>ist</w:t>
      </w:r>
    </w:p>
    <w:p>
      <w:r>
        <w:t>sodann</w:t>
      </w:r>
    </w:p>
    <w:p>
      <w:r>
        <w:t>ein</w:t>
      </w:r>
    </w:p>
    <w:p>
      <w:r>
        <w:t>allfälliges</w:t>
      </w:r>
    </w:p>
    <w:p>
      <w:r>
        <w:t>Einkommensdefizit</w:t>
      </w:r>
    </w:p>
    <w:p>
      <w:r>
        <w:t>(Pauschalbetrag</w:t>
      </w:r>
    </w:p>
    <w:p>
      <w:r>
        <w:t>für</w:t>
      </w:r>
    </w:p>
    <w:p>
      <w:r>
        <w:t>den</w:t>
      </w:r>
    </w:p>
    <w:p>
      <w:r>
        <w:t>Lebens-unterhalt</w:t>
      </w:r>
    </w:p>
    <w:p>
      <w:r>
        <w:t>+</w:t>
      </w:r>
    </w:p>
    <w:p>
      <w:r>
        <w:t>Unterhaltsbeiträge</w:t>
      </w:r>
    </w:p>
    <w:p>
      <w:r>
        <w:t>-</w:t>
      </w:r>
    </w:p>
    <w:p>
      <w:r>
        <w:t>Einkünfte;</w:t>
      </w:r>
    </w:p>
    <w:p>
      <w:r>
        <w:t>Rz.</w:t>
      </w:r>
    </w:p>
    <w:p>
      <w:r>
        <w:t>3532.15</w:t>
      </w:r>
    </w:p>
    <w:p>
      <w:r>
        <w:t>WEL)</w:t>
      </w:r>
    </w:p>
    <w:p>
      <w:r>
        <w:t>zu</w:t>
      </w:r>
    </w:p>
    <w:p>
      <w:r>
        <w:t>subtrahieren .</w:t>
      </w:r>
    </w:p>
    <w:p>
      <w:r>
        <w:t>Der</w:t>
      </w:r>
    </w:p>
    <w:p>
      <w:r>
        <w:t>für</w:t>
      </w:r>
    </w:p>
    <w:p>
      <w:r>
        <w:t>den</w:t>
      </w:r>
    </w:p>
    <w:p>
      <w:r>
        <w:t>allgemeinen</w:t>
      </w:r>
    </w:p>
    <w:p>
      <w:r>
        <w:t>Lebensbedarf</w:t>
      </w:r>
    </w:p>
    <w:p>
      <w:r>
        <w:t>einer</w:t>
      </w:r>
    </w:p>
    <w:p>
      <w:r>
        <w:t>alleinstehenden</w:t>
      </w:r>
    </w:p>
    <w:p>
      <w:r>
        <w:t>Person</w:t>
      </w:r>
    </w:p>
    <w:p>
      <w:r>
        <w:t>im</w:t>
      </w:r>
    </w:p>
    <w:p>
      <w:r>
        <w:t>Jahr</w:t>
      </w:r>
    </w:p>
    <w:p>
      <w:r>
        <w:t>2015</w:t>
      </w:r>
    </w:p>
    <w:p>
      <w:r>
        <w:t>zu</w:t>
      </w:r>
    </w:p>
    <w:p>
      <w:r>
        <w:t>berücksichtigende</w:t>
      </w:r>
    </w:p>
    <w:p>
      <w:r>
        <w:t>Pauschalbetrag</w:t>
      </w:r>
    </w:p>
    <w:p>
      <w:r>
        <w:t>beträgt</w:t>
      </w:r>
    </w:p>
    <w:p>
      <w:r>
        <w:t>Fr.</w:t>
      </w:r>
    </w:p>
    <w:p>
      <w:r>
        <w:t>61’728 .--</w:t>
      </w:r>
    </w:p>
    <w:p>
      <w:r>
        <w:t>(Betrag</w:t>
      </w:r>
    </w:p>
    <w:p>
      <w:r>
        <w:t>für</w:t>
      </w:r>
    </w:p>
    <w:p>
      <w:r>
        <w:t>den</w:t>
      </w:r>
    </w:p>
    <w:p>
      <w:r>
        <w:t>allge meinen</w:t>
      </w:r>
    </w:p>
    <w:p>
      <w:r>
        <w:t>Lebensbedarf</w:t>
      </w:r>
    </w:p>
    <w:p>
      <w:r>
        <w:t>im</w:t>
      </w:r>
    </w:p>
    <w:p>
      <w:r>
        <w:t>Jahr</w:t>
      </w:r>
    </w:p>
    <w:p>
      <w:r>
        <w:t>201 5</w:t>
      </w:r>
    </w:p>
    <w:p>
      <w:r>
        <w:t>von</w:t>
      </w:r>
    </w:p>
    <w:p>
      <w:r>
        <w:t>Fr.</w:t>
      </w:r>
    </w:p>
    <w:p>
      <w:r>
        <w:t>19'2 9 0.--</w:t>
      </w:r>
    </w:p>
    <w:p>
      <w:r>
        <w:t>[vgl.</w:t>
      </w:r>
    </w:p>
    <w:p>
      <w:r>
        <w:t>Anhang</w:t>
      </w:r>
    </w:p>
    <w:p>
      <w:r>
        <w:t>1.1</w:t>
      </w:r>
    </w:p>
    <w:p>
      <w:r>
        <w:t>WEL,</w:t>
      </w:r>
    </w:p>
    <w:p>
      <w:r>
        <w:t>Stand</w:t>
      </w:r>
    </w:p>
    <w:p>
      <w:r>
        <w:t>1.</w:t>
      </w:r>
    </w:p>
    <w:p>
      <w:r>
        <w:t>Januar</w:t>
      </w:r>
    </w:p>
    <w:p>
      <w:r>
        <w:t>201 5 ]</w:t>
      </w:r>
    </w:p>
    <w:p>
      <w:r>
        <w:t>x</w:t>
      </w:r>
    </w:p>
    <w:p>
      <w:r>
        <w:t>Faktor</w:t>
      </w:r>
    </w:p>
    <w:p>
      <w:r>
        <w:t>3.2;</w:t>
      </w:r>
    </w:p>
    <w:p>
      <w:r>
        <w:t>Rz.</w:t>
      </w:r>
    </w:p>
    <w:p>
      <w:r>
        <w:t>3532.12</w:t>
      </w:r>
    </w:p>
    <w:p>
      <w:r>
        <w:t>WEL);</w:t>
      </w:r>
    </w:p>
    <w:p>
      <w:r>
        <w:t>zuzüglich</w:t>
      </w:r>
    </w:p>
    <w:p>
      <w:r>
        <w:t>der</w:t>
      </w:r>
    </w:p>
    <w:p>
      <w:r>
        <w:t>gemäss</w:t>
      </w:r>
    </w:p>
    <w:p>
      <w:r>
        <w:t>der</w:t>
      </w:r>
    </w:p>
    <w:p>
      <w:r>
        <w:t>Steuererklärung</w:t>
      </w:r>
    </w:p>
    <w:p>
      <w:r>
        <w:t>für</w:t>
      </w:r>
    </w:p>
    <w:p>
      <w:r>
        <w:t>das</w:t>
      </w:r>
    </w:p>
    <w:p>
      <w:r>
        <w:t>Jahr</w:t>
      </w:r>
    </w:p>
    <w:p>
      <w:r>
        <w:t>201 5</w:t>
      </w:r>
    </w:p>
    <w:p>
      <w:r>
        <w:t>vom</w:t>
      </w:r>
    </w:p>
    <w:p>
      <w:r>
        <w:t>Beschwerdeführer</w:t>
      </w:r>
    </w:p>
    <w:p>
      <w:r>
        <w:t>bis</w:t>
      </w:r>
    </w:p>
    <w:p>
      <w:r>
        <w:t>3 1.</w:t>
      </w:r>
    </w:p>
    <w:p>
      <w:r>
        <w:t>Dezember</w:t>
      </w:r>
    </w:p>
    <w:p>
      <w:r>
        <w:t>201 5</w:t>
      </w:r>
    </w:p>
    <w:p>
      <w:r>
        <w:t>erbrachten</w:t>
      </w:r>
    </w:p>
    <w:p>
      <w:r>
        <w:t>Unterhaltsbeiträge</w:t>
      </w:r>
    </w:p>
    <w:p>
      <w:r>
        <w:t>(für</w:t>
      </w:r>
    </w:p>
    <w:p>
      <w:r>
        <w:t>die</w:t>
      </w:r>
    </w:p>
    <w:p>
      <w:r>
        <w:t>damals</w:t>
      </w:r>
    </w:p>
    <w:p>
      <w:r>
        <w:t>weiterhin</w:t>
      </w:r>
    </w:p>
    <w:p>
      <w:r>
        <w:t>ausserhalb</w:t>
      </w:r>
    </w:p>
    <w:p>
      <w:r>
        <w:t>des</w:t>
      </w:r>
    </w:p>
    <w:p>
      <w:r>
        <w:t>Haushal tes</w:t>
      </w:r>
    </w:p>
    <w:p>
      <w:r>
        <w:t>wohnende</w:t>
      </w:r>
    </w:p>
    <w:p>
      <w:r>
        <w:t>Tochter,</w:t>
      </w:r>
    </w:p>
    <w:p>
      <w:r>
        <w:t>Urk.</w:t>
      </w:r>
    </w:p>
    <w:p>
      <w:r>
        <w:t>7/10g</w:t>
      </w:r>
    </w:p>
    <w:p>
      <w:r>
        <w:t>S.</w:t>
      </w:r>
    </w:p>
    <w:p>
      <w:r>
        <w:t>1)</w:t>
      </w:r>
    </w:p>
    <w:p>
      <w:r>
        <w:t>von</w:t>
      </w:r>
    </w:p>
    <w:p>
      <w:r>
        <w:t>Fr.</w:t>
      </w:r>
    </w:p>
    <w:p>
      <w:r>
        <w:t>4'968.--</w:t>
      </w:r>
    </w:p>
    <w:p>
      <w:r>
        <w:t>( Urk.</w:t>
      </w:r>
    </w:p>
    <w:p>
      <w:r>
        <w:t>7/10 g</w:t>
      </w:r>
    </w:p>
    <w:p>
      <w:r>
        <w:t>S.</w:t>
      </w:r>
    </w:p>
    <w:p>
      <w:r>
        <w:t>3</w:t>
      </w:r>
    </w:p>
    <w:p>
      <w:r>
        <w:t>und</w:t>
      </w:r>
    </w:p>
    <w:p>
      <w:r>
        <w:t>S.</w:t>
      </w:r>
    </w:p>
    <w:p>
      <w:r>
        <w:t>5 )</w:t>
      </w:r>
    </w:p>
    <w:p>
      <w:r>
        <w:t>ergibt</w:t>
      </w:r>
    </w:p>
    <w:p>
      <w:r>
        <w:t>dies</w:t>
      </w:r>
    </w:p>
    <w:p>
      <w:r>
        <w:t>Fr.</w:t>
      </w:r>
    </w:p>
    <w:p>
      <w:r>
        <w:t>66'69 6.</w:t>
      </w:r>
    </w:p>
    <w:p>
      <w:r>
        <w:t>--</w:t>
      </w:r>
    </w:p>
    <w:p>
      <w:r>
        <w:t>( Fr.</w:t>
      </w:r>
    </w:p>
    <w:p>
      <w:r>
        <w:t>61’728.--</w:t>
      </w:r>
    </w:p>
    <w:p>
      <w:r>
        <w:t>+</w:t>
      </w:r>
    </w:p>
    <w:p>
      <w:r>
        <w:t>Fr.</w:t>
      </w:r>
    </w:p>
    <w:p>
      <w:r>
        <w:t>4'968.--)</w:t>
      </w:r>
    </w:p>
    <w:p>
      <w:r>
        <w:t>.</w:t>
      </w:r>
    </w:p>
    <w:p>
      <w:r>
        <w:t>Die</w:t>
      </w:r>
    </w:p>
    <w:p>
      <w:r>
        <w:t>Einkünfte</w:t>
      </w:r>
    </w:p>
    <w:p>
      <w:r>
        <w:t>des</w:t>
      </w:r>
    </w:p>
    <w:p>
      <w:r>
        <w:t>Beschwerdeführers</w:t>
      </w:r>
    </w:p>
    <w:p>
      <w:r>
        <w:t>im</w:t>
      </w:r>
    </w:p>
    <w:p>
      <w:r>
        <w:t>Jahr</w:t>
      </w:r>
    </w:p>
    <w:p>
      <w:r>
        <w:t>201 5</w:t>
      </w:r>
    </w:p>
    <w:p>
      <w:r>
        <w:t>wurden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mit</w:t>
      </w:r>
    </w:p>
    <w:p>
      <w:r>
        <w:t>insgesamt</w:t>
      </w:r>
    </w:p>
    <w:p>
      <w:r>
        <w:t>Fr.</w:t>
      </w:r>
    </w:p>
    <w:p>
      <w:r>
        <w:t>45'002.--</w:t>
      </w:r>
    </w:p>
    <w:p>
      <w:r>
        <w:t>deklariert,</w:t>
      </w:r>
    </w:p>
    <w:p>
      <w:r>
        <w:t>wovon</w:t>
      </w:r>
    </w:p>
    <w:p>
      <w:r>
        <w:t>Fr.</w:t>
      </w:r>
    </w:p>
    <w:p>
      <w:r>
        <w:t>30' 156 .--</w:t>
      </w:r>
    </w:p>
    <w:p>
      <w:r>
        <w:t>auf</w:t>
      </w:r>
    </w:p>
    <w:p>
      <w:r>
        <w:t>die</w:t>
      </w:r>
    </w:p>
    <w:p>
      <w:r>
        <w:t>Altersrente</w:t>
      </w:r>
    </w:p>
    <w:p>
      <w:r>
        <w:t>entfielen</w:t>
      </w:r>
    </w:p>
    <w:p>
      <w:r>
        <w:t>( Urk.</w:t>
      </w:r>
    </w:p>
    <w:p>
      <w:r>
        <w:t>7/10 g</w:t>
      </w:r>
    </w:p>
    <w:p>
      <w:r>
        <w:t>S.</w:t>
      </w:r>
    </w:p>
    <w:p>
      <w:r>
        <w:t>2).</w:t>
      </w:r>
    </w:p>
    <w:p>
      <w:r>
        <w:t>Dieser</w:t>
      </w:r>
    </w:p>
    <w:p>
      <w:r>
        <w:t>Betrag</w:t>
      </w:r>
    </w:p>
    <w:p>
      <w:r>
        <w:t>ist</w:t>
      </w:r>
    </w:p>
    <w:p>
      <w:r>
        <w:t>ebenfalls</w:t>
      </w:r>
    </w:p>
    <w:p>
      <w:r>
        <w:t>(w ie</w:t>
      </w:r>
    </w:p>
    <w:p>
      <w:r>
        <w:t>bezüglich</w:t>
      </w:r>
    </w:p>
    <w:p>
      <w:r>
        <w:t>der</w:t>
      </w:r>
    </w:p>
    <w:p>
      <w:r>
        <w:t>Jahre</w:t>
      </w:r>
    </w:p>
    <w:p>
      <w:r>
        <w:t>2013</w:t>
      </w:r>
    </w:p>
    <w:p>
      <w:r>
        <w:t>[ E.</w:t>
      </w:r>
    </w:p>
    <w:p>
      <w:r>
        <w:t>5.2.5 ]</w:t>
      </w:r>
    </w:p>
    <w:p>
      <w:r>
        <w:t>und</w:t>
      </w:r>
    </w:p>
    <w:p>
      <w:r>
        <w:t>2014</w:t>
      </w:r>
    </w:p>
    <w:p>
      <w:r>
        <w:t>[ E.</w:t>
      </w:r>
    </w:p>
    <w:p>
      <w:r>
        <w:t>6 . 1 .5 ] )</w:t>
      </w:r>
    </w:p>
    <w:p>
      <w:r>
        <w:t>-</w:t>
      </w:r>
    </w:p>
    <w:p>
      <w:r>
        <w:t>um</w:t>
      </w:r>
    </w:p>
    <w:p>
      <w:r>
        <w:t>die</w:t>
      </w:r>
    </w:p>
    <w:p>
      <w:r>
        <w:t>AHV-Kinderrente</w:t>
      </w:r>
    </w:p>
    <w:p>
      <w:r>
        <w:t>( Art.</w:t>
      </w:r>
    </w:p>
    <w:p>
      <w:r>
        <w:t>22 ter</w:t>
      </w:r>
    </w:p>
    <w:p>
      <w:r>
        <w:t>AHVG),</w:t>
      </w:r>
    </w:p>
    <w:p>
      <w:r>
        <w:t>welche</w:t>
      </w:r>
    </w:p>
    <w:p>
      <w:r>
        <w:t>40</w:t>
      </w:r>
    </w:p>
    <w:p>
      <w:r>
        <w:t>%</w:t>
      </w:r>
    </w:p>
    <w:p>
      <w:r>
        <w:t>der</w:t>
      </w:r>
    </w:p>
    <w:p>
      <w:r>
        <w:t>Altersrente</w:t>
      </w:r>
    </w:p>
    <w:p>
      <w:r>
        <w:t>entspricht</w:t>
      </w:r>
    </w:p>
    <w:p>
      <w:r>
        <w:t>( Art.</w:t>
      </w:r>
    </w:p>
    <w:p>
      <w:r>
        <w:t>35 ter</w:t>
      </w:r>
    </w:p>
    <w:p>
      <w:r>
        <w:t>Abs.</w:t>
      </w:r>
    </w:p>
    <w:p>
      <w:r>
        <w:t>1</w:t>
      </w:r>
    </w:p>
    <w:p>
      <w:r>
        <w:t>AHVG),</w:t>
      </w:r>
    </w:p>
    <w:p>
      <w:r>
        <w:t>respektive</w:t>
      </w:r>
    </w:p>
    <w:p>
      <w:r>
        <w:t>um</w:t>
      </w:r>
    </w:p>
    <w:p>
      <w:r>
        <w:t>Fr.</w:t>
      </w:r>
    </w:p>
    <w:p>
      <w:r>
        <w:t>8’616 .--</w:t>
      </w:r>
    </w:p>
    <w:p>
      <w:r>
        <w:t>auf</w:t>
      </w:r>
    </w:p>
    <w:p>
      <w:r>
        <w:t>Fr.</w:t>
      </w:r>
    </w:p>
    <w:p>
      <w:r>
        <w:t>21’540 .--</w:t>
      </w:r>
    </w:p>
    <w:p>
      <w:r>
        <w:t>zu</w:t>
      </w:r>
    </w:p>
    <w:p>
      <w:r>
        <w:t>reduzieren.</w:t>
      </w:r>
    </w:p>
    <w:p>
      <w:r>
        <w:t>Im</w:t>
      </w:r>
    </w:p>
    <w:p>
      <w:r>
        <w:t>Jahr</w:t>
      </w:r>
    </w:p>
    <w:p>
      <w:r>
        <w:t>201 5</w:t>
      </w:r>
    </w:p>
    <w:p>
      <w:r>
        <w:t>ist</w:t>
      </w:r>
    </w:p>
    <w:p>
      <w:r>
        <w:t>somit</w:t>
      </w:r>
    </w:p>
    <w:p>
      <w:r>
        <w:t>von</w:t>
      </w:r>
    </w:p>
    <w:p>
      <w:r>
        <w:t>Einkünf ten</w:t>
      </w:r>
    </w:p>
    <w:p>
      <w:r>
        <w:t>von</w:t>
      </w:r>
    </w:p>
    <w:p>
      <w:r>
        <w:t>Fr.</w:t>
      </w:r>
    </w:p>
    <w:p>
      <w:r>
        <w:t>36’386 .--</w:t>
      </w:r>
    </w:p>
    <w:p>
      <w:r>
        <w:t>auszugehen</w:t>
      </w:r>
    </w:p>
    <w:p>
      <w:r>
        <w:t>({ Fr.</w:t>
      </w:r>
    </w:p>
    <w:p>
      <w:r>
        <w:t>45’002 .--</w:t>
      </w:r>
    </w:p>
    <w:p>
      <w:r>
        <w:t>[Total</w:t>
      </w:r>
    </w:p>
    <w:p>
      <w:r>
        <w:t>der</w:t>
      </w:r>
    </w:p>
    <w:p>
      <w:r>
        <w:t>deklarierten</w:t>
      </w:r>
    </w:p>
    <w:p>
      <w:r>
        <w:t>Ein künfte]</w:t>
      </w:r>
    </w:p>
    <w:p>
      <w:r>
        <w:t>-</w:t>
      </w:r>
    </w:p>
    <w:p>
      <w:r>
        <w:t>Fr.</w:t>
      </w:r>
    </w:p>
    <w:p>
      <w:r>
        <w:t>8’616 .--</w:t>
      </w:r>
    </w:p>
    <w:p>
      <w:r>
        <w:t>[AHV-Kinderrente]}</w:t>
      </w:r>
    </w:p>
    <w:p>
      <w:r>
        <w:t>=</w:t>
      </w:r>
    </w:p>
    <w:p>
      <w:r>
        <w:t>{ Fr.</w:t>
      </w:r>
    </w:p>
    <w:p>
      <w:r>
        <w:t>11’874 .--</w:t>
      </w:r>
    </w:p>
    <w:p>
      <w:r>
        <w:t>[Haupterwerb]</w:t>
      </w:r>
    </w:p>
    <w:p>
      <w:r>
        <w:t>+</w:t>
      </w:r>
    </w:p>
    <w:p>
      <w:r>
        <w:t>Fr.</w:t>
      </w:r>
    </w:p>
    <w:p>
      <w:r>
        <w:t>2’960 .--</w:t>
      </w:r>
    </w:p>
    <w:p>
      <w:r>
        <w:t>[Einkünfte</w:t>
      </w:r>
    </w:p>
    <w:p>
      <w:r>
        <w:t>aus</w:t>
      </w:r>
    </w:p>
    <w:p>
      <w:r>
        <w:t>selbständiger</w:t>
      </w:r>
    </w:p>
    <w:p>
      <w:r>
        <w:t>Erwerbstätigkeit]</w:t>
      </w:r>
    </w:p>
    <w:p>
      <w:r>
        <w:t>+</w:t>
      </w:r>
    </w:p>
    <w:p>
      <w:r>
        <w:t>Fr.</w:t>
      </w:r>
    </w:p>
    <w:p>
      <w:r>
        <w:t>21' 540 .--</w:t>
      </w:r>
    </w:p>
    <w:p>
      <w:r>
        <w:t>[Alters rente</w:t>
      </w:r>
    </w:p>
    <w:p>
      <w:r>
        <w:t>ohne</w:t>
      </w:r>
    </w:p>
    <w:p>
      <w:r>
        <w:t>Kinderrente]</w:t>
      </w:r>
    </w:p>
    <w:p>
      <w:r>
        <w:t>+</w:t>
      </w:r>
    </w:p>
    <w:p>
      <w:r>
        <w:t>Fr.</w:t>
      </w:r>
    </w:p>
    <w:p>
      <w:r>
        <w:t>12 .--</w:t>
      </w:r>
    </w:p>
    <w:p>
      <w:r>
        <w:t>[Wertschriftenertrag]};</w:t>
      </w:r>
    </w:p>
    <w:p>
      <w:r>
        <w:t>Urk.</w:t>
      </w:r>
    </w:p>
    <w:p>
      <w:r>
        <w:t>7/10 g</w:t>
      </w:r>
    </w:p>
    <w:p>
      <w:r>
        <w:t>S.</w:t>
      </w:r>
    </w:p>
    <w:p>
      <w:r>
        <w:t>2).</w:t>
      </w:r>
    </w:p>
    <w:p>
      <w:r>
        <w:t>Im</w:t>
      </w:r>
    </w:p>
    <w:p>
      <w:r>
        <w:t>Jahr</w:t>
      </w:r>
    </w:p>
    <w:p>
      <w:r>
        <w:t>2015</w:t>
      </w:r>
    </w:p>
    <w:p>
      <w:r>
        <w:t>betrug</w:t>
      </w:r>
    </w:p>
    <w:p>
      <w:r>
        <w:t>das</w:t>
      </w:r>
    </w:p>
    <w:p>
      <w:r>
        <w:t>Einkommensdefizit</w:t>
      </w:r>
    </w:p>
    <w:p>
      <w:r>
        <w:t>somit</w:t>
      </w:r>
    </w:p>
    <w:p>
      <w:r>
        <w:t>Fr.</w:t>
      </w:r>
    </w:p>
    <w:p>
      <w:r>
        <w:t>30’310 --</w:t>
      </w:r>
    </w:p>
    <w:p>
      <w:r>
        <w:t>( Fr.</w:t>
      </w:r>
    </w:p>
    <w:p>
      <w:r>
        <w:t>61’728.--</w:t>
      </w:r>
    </w:p>
    <w:p>
      <w:r>
        <w:t>[Pauschalbetrag]</w:t>
      </w:r>
    </w:p>
    <w:p>
      <w:r>
        <w:t>+</w:t>
      </w:r>
    </w:p>
    <w:p>
      <w:r>
        <w:t>Fr.</w:t>
      </w:r>
    </w:p>
    <w:p>
      <w:r>
        <w:t>4'968.--</w:t>
      </w:r>
    </w:p>
    <w:p>
      <w:r>
        <w:t>[Unterhalt]</w:t>
      </w:r>
    </w:p>
    <w:p>
      <w:r>
        <w:t>-</w:t>
      </w:r>
    </w:p>
    <w:p>
      <w:r>
        <w:t>Fr.</w:t>
      </w:r>
    </w:p>
    <w:p>
      <w:r>
        <w:t>36’386.--</w:t>
      </w:r>
    </w:p>
    <w:p>
      <w:r>
        <w:t>[Einkünfte]) ,</w:t>
      </w:r>
    </w:p>
    <w:p>
      <w:r>
        <w:t>welches</w:t>
      </w:r>
    </w:p>
    <w:p>
      <w:r>
        <w:t>vom</w:t>
      </w:r>
    </w:p>
    <w:p>
      <w:r>
        <w:t>Vermögen</w:t>
      </w:r>
    </w:p>
    <w:p>
      <w:r>
        <w:t>gedeckt</w:t>
      </w:r>
    </w:p>
    <w:p>
      <w:r>
        <w:t>werden</w:t>
      </w:r>
    </w:p>
    <w:p>
      <w:r>
        <w:t>musste.</w:t>
      </w:r>
    </w:p>
    <w:p>
      <w:r>
        <w:t>In</w:t>
      </w:r>
    </w:p>
    <w:p>
      <w:r>
        <w:t>diesem</w:t>
      </w:r>
    </w:p>
    <w:p>
      <w:r>
        <w:t>Umfang</w:t>
      </w:r>
    </w:p>
    <w:p>
      <w:r>
        <w:t>ist</w:t>
      </w:r>
    </w:p>
    <w:p>
      <w:r>
        <w:t>ein</w:t>
      </w:r>
    </w:p>
    <w:p>
      <w:r>
        <w:t>belegter</w:t>
      </w:r>
    </w:p>
    <w:p>
      <w:r>
        <w:t>Ver mögensrückgang</w:t>
      </w:r>
    </w:p>
    <w:p>
      <w:r>
        <w:t>anzunehmen .</w:t>
      </w:r>
    </w:p>
    <w:p>
      <w:r>
        <w:t>Das</w:t>
      </w:r>
    </w:p>
    <w:p>
      <w:r>
        <w:t>Einkommensdefizit</w:t>
      </w:r>
    </w:p>
    <w:p>
      <w:r>
        <w:t>von</w:t>
      </w:r>
    </w:p>
    <w:p>
      <w:r>
        <w:t>Fr.</w:t>
      </w:r>
    </w:p>
    <w:p>
      <w:r>
        <w:t>30’310--</w:t>
      </w:r>
    </w:p>
    <w:p>
      <w:r>
        <w:t>ist</w:t>
      </w:r>
    </w:p>
    <w:p>
      <w:r>
        <w:t>zur</w:t>
      </w:r>
    </w:p>
    <w:p>
      <w:r>
        <w:t>Ermittlung</w:t>
      </w:r>
    </w:p>
    <w:p>
      <w:r>
        <w:t>des</w:t>
      </w:r>
    </w:p>
    <w:p>
      <w:r>
        <w:t>unbelegten</w:t>
      </w:r>
    </w:p>
    <w:p>
      <w:r>
        <w:t>Vermögensrückgangs</w:t>
      </w:r>
    </w:p>
    <w:p>
      <w:r>
        <w:t>folglich</w:t>
      </w:r>
    </w:p>
    <w:p>
      <w:r>
        <w:t>vom</w:t>
      </w:r>
    </w:p>
    <w:p>
      <w:r>
        <w:t>hiervor</w:t>
      </w:r>
    </w:p>
    <w:p>
      <w:r>
        <w:t>ermit telten</w:t>
      </w:r>
    </w:p>
    <w:p>
      <w:r>
        <w:t>Betrag</w:t>
      </w:r>
    </w:p>
    <w:p>
      <w:r>
        <w:t>des</w:t>
      </w:r>
    </w:p>
    <w:p>
      <w:r>
        <w:t>Vermögensrückganges</w:t>
      </w:r>
    </w:p>
    <w:p>
      <w:r>
        <w:t>im</w:t>
      </w:r>
    </w:p>
    <w:p>
      <w:r>
        <w:t>Jahr</w:t>
      </w:r>
    </w:p>
    <w:p>
      <w:r>
        <w:t>201 5</w:t>
      </w:r>
    </w:p>
    <w:p>
      <w:r>
        <w:t>von</w:t>
      </w:r>
    </w:p>
    <w:p>
      <w:r>
        <w:t>Fr.</w:t>
      </w:r>
    </w:p>
    <w:p>
      <w:r>
        <w:t>68'167.--</w:t>
      </w:r>
    </w:p>
    <w:p>
      <w:r>
        <w:t>(E.</w:t>
      </w:r>
    </w:p>
    <w:p>
      <w:r>
        <w:t>7 . 1.1-2</w:t>
      </w:r>
    </w:p>
    <w:p>
      <w:r>
        <w:t>und</w:t>
      </w:r>
    </w:p>
    <w:p>
      <w:r>
        <w:t>E.</w:t>
      </w:r>
    </w:p>
    <w:p>
      <w:r>
        <w:t>7.1.6 )</w:t>
      </w:r>
    </w:p>
    <w:p>
      <w:r>
        <w:t>zu</w:t>
      </w:r>
    </w:p>
    <w:p>
      <w:r>
        <w:t>subtrahieren.</w:t>
      </w:r>
    </w:p>
    <w:p>
      <w:r>
        <w:t>7.1.8</w:t>
      </w:r>
    </w:p>
    <w:p>
      <w:r>
        <w:t>Als</w:t>
      </w:r>
    </w:p>
    <w:p>
      <w:r>
        <w:t>Zwischenresultat</w:t>
      </w:r>
    </w:p>
    <w:p>
      <w:r>
        <w:t>verbleibt</w:t>
      </w:r>
    </w:p>
    <w:p>
      <w:r>
        <w:t>damit</w:t>
      </w:r>
    </w:p>
    <w:p>
      <w:r>
        <w:t>ein</w:t>
      </w:r>
    </w:p>
    <w:p>
      <w:r>
        <w:t>unbelegter</w:t>
      </w:r>
    </w:p>
    <w:p>
      <w:r>
        <w:t>Vermögensrückgang</w:t>
      </w:r>
    </w:p>
    <w:p>
      <w:r>
        <w:t>im</w:t>
      </w:r>
    </w:p>
    <w:p>
      <w:r>
        <w:t>Jahr</w:t>
      </w:r>
    </w:p>
    <w:p>
      <w:r>
        <w:t>201 5</w:t>
      </w:r>
    </w:p>
    <w:p>
      <w:r>
        <w:t>von</w:t>
      </w:r>
    </w:p>
    <w:p>
      <w:r>
        <w:t>Fr.</w:t>
      </w:r>
    </w:p>
    <w:p>
      <w:r>
        <w:t>37’857 .--</w:t>
      </w:r>
    </w:p>
    <w:p>
      <w:r>
        <w:t>( Fr.</w:t>
      </w:r>
    </w:p>
    <w:p>
      <w:r>
        <w:t>68'167.--</w:t>
      </w:r>
    </w:p>
    <w:p>
      <w:r>
        <w:t>-</w:t>
      </w:r>
    </w:p>
    <w:p>
      <w:r>
        <w:t>Fr.</w:t>
      </w:r>
    </w:p>
    <w:p>
      <w:r>
        <w:t>30’310-- ). 7.2 7.2.1</w:t>
      </w:r>
    </w:p>
    <w:p>
      <w:r>
        <w:t>Weitere</w:t>
      </w:r>
    </w:p>
    <w:p>
      <w:r>
        <w:t>Abzüge</w:t>
      </w:r>
    </w:p>
    <w:p>
      <w:r>
        <w:t>vom</w:t>
      </w:r>
    </w:p>
    <w:p>
      <w:r>
        <w:t>so</w:t>
      </w:r>
    </w:p>
    <w:p>
      <w:r>
        <w:t>ermittelten</w:t>
      </w:r>
    </w:p>
    <w:p>
      <w:r>
        <w:t>unbelegten</w:t>
      </w:r>
    </w:p>
    <w:p>
      <w:r>
        <w:t>Vermögensrückgang</w:t>
      </w:r>
    </w:p>
    <w:p>
      <w:r>
        <w:t>rechtfertigen</w:t>
      </w:r>
    </w:p>
    <w:p>
      <w:r>
        <w:t>sich</w:t>
      </w:r>
    </w:p>
    <w:p>
      <w:r>
        <w:t>mangels</w:t>
      </w:r>
    </w:p>
    <w:p>
      <w:r>
        <w:t>hinreichender</w:t>
      </w:r>
    </w:p>
    <w:p>
      <w:r>
        <w:t>Belege</w:t>
      </w:r>
    </w:p>
    <w:p>
      <w:r>
        <w:t>für</w:t>
      </w:r>
    </w:p>
    <w:p>
      <w:r>
        <w:t>die</w:t>
      </w:r>
    </w:p>
    <w:p>
      <w:r>
        <w:t>Hingabe</w:t>
      </w:r>
    </w:p>
    <w:p>
      <w:r>
        <w:t>von</w:t>
      </w:r>
    </w:p>
    <w:p>
      <w:r>
        <w:t>Vermögenswerten</w:t>
      </w:r>
    </w:p>
    <w:p>
      <w:r>
        <w:t>(im</w:t>
      </w:r>
    </w:p>
    <w:p>
      <w:r>
        <w:t>Austausch</w:t>
      </w:r>
    </w:p>
    <w:p>
      <w:r>
        <w:t>für</w:t>
      </w:r>
    </w:p>
    <w:p>
      <w:r>
        <w:t>eine</w:t>
      </w:r>
    </w:p>
    <w:p>
      <w:r>
        <w:t>gleichwertige</w:t>
      </w:r>
    </w:p>
    <w:p>
      <w:r>
        <w:t>Gegenleistung</w:t>
      </w:r>
    </w:p>
    <w:p>
      <w:r>
        <w:t>oder</w:t>
      </w:r>
    </w:p>
    <w:p>
      <w:r>
        <w:t>Rechtspflicht)</w:t>
      </w:r>
    </w:p>
    <w:p>
      <w:r>
        <w:t>nicht.</w:t>
      </w:r>
    </w:p>
    <w:p>
      <w:r>
        <w:t>Soweit</w:t>
      </w:r>
    </w:p>
    <w:p>
      <w:r>
        <w:t>die</w:t>
      </w:r>
    </w:p>
    <w:p>
      <w:r>
        <w:t>Vorbringen</w:t>
      </w:r>
    </w:p>
    <w:p>
      <w:r>
        <w:t>des</w:t>
      </w:r>
    </w:p>
    <w:p>
      <w:r>
        <w:t>Beschwerdeführers</w:t>
      </w:r>
    </w:p>
    <w:p>
      <w:r>
        <w:t>(Urk.</w:t>
      </w:r>
    </w:p>
    <w:p>
      <w:r>
        <w:t>1/2)</w:t>
      </w:r>
    </w:p>
    <w:p>
      <w:r>
        <w:t>auch</w:t>
      </w:r>
    </w:p>
    <w:p>
      <w:r>
        <w:t>das</w:t>
      </w:r>
    </w:p>
    <w:p>
      <w:r>
        <w:t>Jahr</w:t>
      </w:r>
    </w:p>
    <w:p>
      <w:r>
        <w:t>201 5</w:t>
      </w:r>
    </w:p>
    <w:p>
      <w:r>
        <w:t>betreffen,</w:t>
      </w:r>
    </w:p>
    <w:p>
      <w:r>
        <w:t>wird</w:t>
      </w:r>
    </w:p>
    <w:p>
      <w:r>
        <w:t>wiederum</w:t>
      </w:r>
    </w:p>
    <w:p>
      <w:r>
        <w:t>auf</w:t>
      </w:r>
    </w:p>
    <w:p>
      <w:r>
        <w:t>die</w:t>
      </w:r>
    </w:p>
    <w:p>
      <w:r>
        <w:t>hiervor</w:t>
      </w:r>
    </w:p>
    <w:p>
      <w:r>
        <w:t>zum</w:t>
      </w:r>
    </w:p>
    <w:p>
      <w:r>
        <w:t>Jahr</w:t>
      </w:r>
    </w:p>
    <w:p>
      <w:r>
        <w:t>2013</w:t>
      </w:r>
    </w:p>
    <w:p>
      <w:r>
        <w:t>gemachten</w:t>
      </w:r>
    </w:p>
    <w:p>
      <w:r>
        <w:t>Ausführungen</w:t>
      </w:r>
    </w:p>
    <w:p>
      <w:r>
        <w:t>verwie sen</w:t>
      </w:r>
    </w:p>
    <w:p>
      <w:r>
        <w:t>(E.</w:t>
      </w:r>
    </w:p>
    <w:p>
      <w:r>
        <w:t>5.4-6). 7 .2.2</w:t>
      </w:r>
    </w:p>
    <w:p>
      <w:r>
        <w:t>Der</w:t>
      </w:r>
    </w:p>
    <w:p>
      <w:r>
        <w:t>unbelegte</w:t>
      </w:r>
    </w:p>
    <w:p>
      <w:r>
        <w:t>Vermögensrückgang</w:t>
      </w:r>
    </w:p>
    <w:p>
      <w:r>
        <w:t>im</w:t>
      </w:r>
    </w:p>
    <w:p>
      <w:r>
        <w:t>Jahr</w:t>
      </w:r>
    </w:p>
    <w:p>
      <w:r>
        <w:t>201 5</w:t>
      </w:r>
    </w:p>
    <w:p>
      <w:r>
        <w:t>beträgt</w:t>
      </w:r>
    </w:p>
    <w:p>
      <w:r>
        <w:t>somit</w:t>
      </w:r>
    </w:p>
    <w:p>
      <w:r>
        <w:t>abschliessend</w:t>
      </w:r>
    </w:p>
    <w:p>
      <w:r>
        <w:t>Fr.</w:t>
      </w:r>
    </w:p>
    <w:p>
      <w:r>
        <w:t>37’857.-- .</w:t>
      </w:r>
    </w:p>
    <w:p>
      <w:r>
        <w:t>In</w:t>
      </w:r>
    </w:p>
    <w:p>
      <w:r>
        <w:t>diesem</w:t>
      </w:r>
    </w:p>
    <w:p>
      <w:r>
        <w:t>Umfang</w:t>
      </w:r>
    </w:p>
    <w:p>
      <w:r>
        <w:t>ist</w:t>
      </w:r>
    </w:p>
    <w:p>
      <w:r>
        <w:t>der</w:t>
      </w:r>
    </w:p>
    <w:p>
      <w:r>
        <w:t>Vermögensrückgang</w:t>
      </w:r>
    </w:p>
    <w:p>
      <w:r>
        <w:t>im</w:t>
      </w:r>
    </w:p>
    <w:p>
      <w:r>
        <w:t>Jahr</w:t>
      </w:r>
    </w:p>
    <w:p>
      <w:r>
        <w:t>201 5</w:t>
      </w:r>
    </w:p>
    <w:p>
      <w:r>
        <w:t>nicht</w:t>
      </w:r>
    </w:p>
    <w:p>
      <w:r>
        <w:t>belegt</w:t>
      </w:r>
    </w:p>
    <w:p>
      <w:r>
        <w:t>respektive</w:t>
      </w:r>
    </w:p>
    <w:p>
      <w:r>
        <w:t>sind</w:t>
      </w:r>
    </w:p>
    <w:p>
      <w:r>
        <w:t>die</w:t>
      </w:r>
    </w:p>
    <w:p>
      <w:r>
        <w:t>Gründe</w:t>
      </w:r>
    </w:p>
    <w:p>
      <w:r>
        <w:t>dafür</w:t>
      </w:r>
    </w:p>
    <w:p>
      <w:r>
        <w:t>nicht</w:t>
      </w:r>
    </w:p>
    <w:p>
      <w:r>
        <w:t>rechtsgenügend</w:t>
      </w:r>
    </w:p>
    <w:p>
      <w:r>
        <w:t>dargetan,</w:t>
      </w:r>
    </w:p>
    <w:p>
      <w:r>
        <w:t>weshalb</w:t>
      </w:r>
    </w:p>
    <w:p>
      <w:r>
        <w:t>in</w:t>
      </w:r>
    </w:p>
    <w:p>
      <w:r>
        <w:t>diesem</w:t>
      </w:r>
    </w:p>
    <w:p>
      <w:r>
        <w:t>Umfang</w:t>
      </w:r>
    </w:p>
    <w:p>
      <w:r>
        <w:t>ein</w:t>
      </w:r>
    </w:p>
    <w:p>
      <w:r>
        <w:t>Vermögensverzicht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11a</w:t>
      </w:r>
    </w:p>
    <w:p>
      <w:r>
        <w:t>Abs.</w:t>
      </w:r>
    </w:p>
    <w:p>
      <w:r>
        <w:t>2</w:t>
      </w:r>
    </w:p>
    <w:p>
      <w:r>
        <w:t>ELG</w:t>
      </w:r>
    </w:p>
    <w:p>
      <w:r>
        <w:t>anzu nehmen</w:t>
      </w:r>
    </w:p>
    <w:p>
      <w:r>
        <w:t>ist</w:t>
      </w:r>
    </w:p>
    <w:p>
      <w:r>
        <w:t>( vgl.</w:t>
      </w:r>
    </w:p>
    <w:p>
      <w:r>
        <w:t>BGE</w:t>
      </w:r>
    </w:p>
    <w:p>
      <w:r>
        <w:t>146</w:t>
      </w:r>
    </w:p>
    <w:p>
      <w:r>
        <w:t>V</w:t>
      </w:r>
    </w:p>
    <w:p>
      <w:r>
        <w:t>306</w:t>
      </w:r>
    </w:p>
    <w:p>
      <w:r>
        <w:t>E.</w:t>
      </w:r>
    </w:p>
    <w:p>
      <w:r>
        <w:t>2.3.2).</w:t>
      </w:r>
    </w:p>
    <w:p>
      <w:r>
        <w:t>Zuzüglich</w:t>
      </w:r>
    </w:p>
    <w:p>
      <w:r>
        <w:t>des</w:t>
      </w:r>
    </w:p>
    <w:p>
      <w:r>
        <w:t>aus</w:t>
      </w:r>
    </w:p>
    <w:p>
      <w:r>
        <w:t>Verzichtshandlung</w:t>
      </w:r>
    </w:p>
    <w:p>
      <w:r>
        <w:t>im</w:t>
      </w:r>
    </w:p>
    <w:p>
      <w:r>
        <w:t>Jahr</w:t>
      </w:r>
    </w:p>
    <w:p>
      <w:r>
        <w:t>201 5</w:t>
      </w:r>
    </w:p>
    <w:p>
      <w:r>
        <w:t>herrührenden</w:t>
      </w:r>
    </w:p>
    <w:p>
      <w:r>
        <w:t>Verzichtsver mögens</w:t>
      </w:r>
    </w:p>
    <w:p>
      <w:r>
        <w:t>von</w:t>
      </w:r>
    </w:p>
    <w:p>
      <w:r>
        <w:t>Fr.</w:t>
      </w:r>
    </w:p>
    <w:p>
      <w:r>
        <w:t>41’700 .--</w:t>
      </w:r>
    </w:p>
    <w:p>
      <w:r>
        <w:t>(«Investition»</w:t>
      </w:r>
    </w:p>
    <w:p>
      <w:r>
        <w:t>Z.___ ;</w:t>
      </w:r>
    </w:p>
    <w:p>
      <w:r>
        <w:t>vgl.</w:t>
      </w:r>
    </w:p>
    <w:p>
      <w:r>
        <w:t>dazu</w:t>
      </w:r>
    </w:p>
    <w:p>
      <w:r>
        <w:t>E.</w:t>
      </w:r>
    </w:p>
    <w:p>
      <w:r>
        <w:t>4.2.3</w:t>
      </w:r>
    </w:p>
    <w:p>
      <w:r>
        <w:t>und</w:t>
      </w:r>
    </w:p>
    <w:p>
      <w:r>
        <w:t>E.</w:t>
      </w:r>
    </w:p>
    <w:p>
      <w:r>
        <w:t>7.1.4 )</w:t>
      </w:r>
    </w:p>
    <w:p>
      <w:r>
        <w:t>resultiert</w:t>
      </w:r>
    </w:p>
    <w:p>
      <w:r>
        <w:t>im</w:t>
      </w:r>
    </w:p>
    <w:p>
      <w:r>
        <w:t>Jahr</w:t>
      </w:r>
    </w:p>
    <w:p>
      <w:r>
        <w:t>201 5</w:t>
      </w:r>
    </w:p>
    <w:p>
      <w:r>
        <w:t>ein</w:t>
      </w:r>
    </w:p>
    <w:p>
      <w:r>
        <w:t>(hypothetisch</w:t>
      </w:r>
    </w:p>
    <w:p>
      <w:r>
        <w:t>anzurechnendes)</w:t>
      </w:r>
    </w:p>
    <w:p>
      <w:r>
        <w:t>Verzicht s ver mögen</w:t>
      </w:r>
    </w:p>
    <w:p>
      <w:r>
        <w:t>von</w:t>
      </w:r>
    </w:p>
    <w:p>
      <w:r>
        <w:t>insgesamt</w:t>
      </w:r>
    </w:p>
    <w:p>
      <w:r>
        <w:t>Fr.</w:t>
      </w:r>
    </w:p>
    <w:p>
      <w:r>
        <w:t>79’557 .--</w:t>
      </w:r>
    </w:p>
    <w:p>
      <w:r>
        <w:t>( Fr.</w:t>
      </w:r>
    </w:p>
    <w:p>
      <w:r>
        <w:t>37’857.--</w:t>
      </w:r>
    </w:p>
    <w:p>
      <w:r>
        <w:t>+</w:t>
      </w:r>
    </w:p>
    <w:p>
      <w:r>
        <w:t>Fr.</w:t>
      </w:r>
    </w:p>
    <w:p>
      <w:r>
        <w:t>41’700.-- ).</w:t>
      </w:r>
    </w:p>
    <w:p>
      <w:r>
        <w:t>Dieser</w:t>
      </w:r>
    </w:p>
    <w:p>
      <w:r>
        <w:t>Betrag</w:t>
      </w:r>
    </w:p>
    <w:p>
      <w:r>
        <w:t>(nach</w:t>
      </w:r>
    </w:p>
    <w:p>
      <w:r>
        <w:t>Amortisation</w:t>
      </w:r>
    </w:p>
    <w:p>
      <w:r>
        <w:t>gemäss</w:t>
      </w:r>
    </w:p>
    <w:p>
      <w:r>
        <w:t>Art.</w:t>
      </w:r>
    </w:p>
    <w:p>
      <w:r>
        <w:t>17e</w:t>
      </w:r>
    </w:p>
    <w:p>
      <w:r>
        <w:t>ELV)</w:t>
      </w:r>
    </w:p>
    <w:p>
      <w:r>
        <w:t>ist</w:t>
      </w:r>
    </w:p>
    <w:p>
      <w:r>
        <w:t>zum</w:t>
      </w:r>
    </w:p>
    <w:p>
      <w:r>
        <w:t>Reinvermögen</w:t>
      </w:r>
    </w:p>
    <w:p>
      <w:r>
        <w:t>(Vermögens schwelle)</w:t>
      </w:r>
    </w:p>
    <w:p>
      <w:r>
        <w:t>anzurechnen</w:t>
      </w:r>
    </w:p>
    <w:p>
      <w:r>
        <w:t>( Art.</w:t>
      </w:r>
    </w:p>
    <w:p>
      <w:r>
        <w:t>9a</w:t>
      </w:r>
    </w:p>
    <w:p>
      <w:r>
        <w:t>Abs.</w:t>
      </w:r>
    </w:p>
    <w:p>
      <w:r>
        <w:t>1</w:t>
      </w:r>
    </w:p>
    <w:p>
      <w:r>
        <w:t>und</w:t>
      </w:r>
    </w:p>
    <w:p>
      <w:r>
        <w:t>Abs.</w:t>
      </w:r>
    </w:p>
    <w:p>
      <w:r>
        <w:t>3</w:t>
      </w:r>
    </w:p>
    <w:p>
      <w:r>
        <w:t>ELG;</w:t>
      </w:r>
    </w:p>
    <w:p>
      <w:r>
        <w:t>vgl.</w:t>
      </w:r>
    </w:p>
    <w:p>
      <w:r>
        <w:t>Schlussrechnung</w:t>
      </w:r>
    </w:p>
    <w:p>
      <w:r>
        <w:t>E.</w:t>
      </w:r>
    </w:p>
    <w:p>
      <w:r>
        <w:t>8 ). 8 . 8.1 8.1.1</w:t>
      </w:r>
    </w:p>
    <w:p>
      <w:r>
        <w:t>Im</w:t>
      </w:r>
    </w:p>
    <w:p>
      <w:r>
        <w:t>Ergebnis</w:t>
      </w:r>
    </w:p>
    <w:p>
      <w:r>
        <w:t>ist</w:t>
      </w:r>
    </w:p>
    <w:p>
      <w:r>
        <w:t>von</w:t>
      </w:r>
    </w:p>
    <w:p>
      <w:r>
        <w:t>den</w:t>
      </w:r>
    </w:p>
    <w:p>
      <w:r>
        <w:t>folgenden</w:t>
      </w:r>
    </w:p>
    <w:p>
      <w:r>
        <w:t>Verzichtsvermögen</w:t>
      </w:r>
    </w:p>
    <w:p>
      <w:r>
        <w:t>auszugehen:</w:t>
      </w:r>
    </w:p>
    <w:p>
      <w:r>
        <w:t>Im</w:t>
      </w:r>
    </w:p>
    <w:p>
      <w:r>
        <w:t>Jahr</w:t>
      </w:r>
    </w:p>
    <w:p>
      <w:r>
        <w:t>2013</w:t>
      </w:r>
    </w:p>
    <w:p>
      <w:r>
        <w:t>von</w:t>
      </w:r>
    </w:p>
    <w:p>
      <w:r>
        <w:t>Fr.</w:t>
      </w:r>
    </w:p>
    <w:p>
      <w:r>
        <w:t>117'376.--</w:t>
      </w:r>
    </w:p>
    <w:p>
      <w:r>
        <w:t>(Fr.</w:t>
      </w:r>
    </w:p>
    <w:p>
      <w:r>
        <w:t>7'318.--</w:t>
      </w:r>
    </w:p>
    <w:p>
      <w:r>
        <w:t>[ unbelegter</w:t>
      </w:r>
    </w:p>
    <w:p>
      <w:r>
        <w:t>Vermögensrückgang]</w:t>
      </w:r>
    </w:p>
    <w:p>
      <w:r>
        <w:t>+</w:t>
      </w:r>
    </w:p>
    <w:p>
      <w:r>
        <w:t>Fr.</w:t>
      </w:r>
    </w:p>
    <w:p>
      <w:r>
        <w:t>67'200.--</w:t>
      </w:r>
    </w:p>
    <w:p>
      <w:r>
        <w:t>[Schenkungen]</w:t>
      </w:r>
    </w:p>
    <w:p>
      <w:r>
        <w:t>+</w:t>
      </w:r>
    </w:p>
    <w:p>
      <w:r>
        <w:t>Fr.</w:t>
      </w:r>
    </w:p>
    <w:p>
      <w:r>
        <w:t>23'000.--</w:t>
      </w:r>
    </w:p>
    <w:p>
      <w:r>
        <w:t>[Darlehen]</w:t>
      </w:r>
    </w:p>
    <w:p>
      <w:r>
        <w:t>+</w:t>
      </w:r>
    </w:p>
    <w:p>
      <w:r>
        <w:t>Fr.</w:t>
      </w:r>
    </w:p>
    <w:p>
      <w:r>
        <w:t>19'858.--</w:t>
      </w:r>
    </w:p>
    <w:p>
      <w:r>
        <w:t>[Zahlungen</w:t>
      </w:r>
    </w:p>
    <w:p>
      <w:r>
        <w:t>«Schule»];</w:t>
      </w:r>
    </w:p>
    <w:p>
      <w:r>
        <w:t>E.</w:t>
      </w:r>
    </w:p>
    <w:p>
      <w:r>
        <w:t>5.7),</w:t>
      </w:r>
    </w:p>
    <w:p>
      <w:r>
        <w:t>im</w:t>
      </w:r>
    </w:p>
    <w:p>
      <w:r>
        <w:t>Jahr</w:t>
      </w:r>
    </w:p>
    <w:p>
      <w:r>
        <w:t>2014</w:t>
      </w:r>
    </w:p>
    <w:p>
      <w:r>
        <w:t>von</w:t>
      </w:r>
    </w:p>
    <w:p>
      <w:r>
        <w:t>Fr.</w:t>
      </w:r>
    </w:p>
    <w:p>
      <w:r>
        <w:t>27’142.--</w:t>
      </w:r>
    </w:p>
    <w:p>
      <w:r>
        <w:t>(Fr.</w:t>
      </w:r>
    </w:p>
    <w:p>
      <w:r>
        <w:t>7’142.--</w:t>
      </w:r>
    </w:p>
    <w:p>
      <w:r>
        <w:t>[ unbelegter</w:t>
      </w:r>
    </w:p>
    <w:p>
      <w:r>
        <w:t>Vermögens rück gang]</w:t>
      </w:r>
    </w:p>
    <w:p>
      <w:r>
        <w:t>+</w:t>
      </w:r>
    </w:p>
    <w:p>
      <w:r>
        <w:t>Fr.</w:t>
      </w:r>
    </w:p>
    <w:p>
      <w:r>
        <w:t>20’000.--</w:t>
      </w:r>
    </w:p>
    <w:p>
      <w:r>
        <w:t>[«Investition»</w:t>
      </w:r>
    </w:p>
    <w:p>
      <w:r>
        <w:t>Z.___</w:t>
      </w:r>
    </w:p>
    <w:p>
      <w:r>
        <w:t>2014 ] ;</w:t>
      </w:r>
    </w:p>
    <w:p>
      <w:r>
        <w:t>E.</w:t>
      </w:r>
    </w:p>
    <w:p>
      <w:r>
        <w:t>6.2.2)</w:t>
      </w:r>
    </w:p>
    <w:p>
      <w:r>
        <w:t>und</w:t>
      </w:r>
    </w:p>
    <w:p>
      <w:r>
        <w:t>im</w:t>
      </w:r>
    </w:p>
    <w:p>
      <w:r>
        <w:t>Jahr</w:t>
      </w:r>
    </w:p>
    <w:p>
      <w:r>
        <w:t>2015</w:t>
      </w:r>
    </w:p>
    <w:p>
      <w:r>
        <w:t>von</w:t>
      </w:r>
    </w:p>
    <w:p>
      <w:r>
        <w:t>Fr.</w:t>
      </w:r>
    </w:p>
    <w:p>
      <w:r>
        <w:t>79’557.--</w:t>
      </w:r>
    </w:p>
    <w:p>
      <w:r>
        <w:t>(Fr.</w:t>
      </w:r>
    </w:p>
    <w:p>
      <w:r>
        <w:t>37’857.--</w:t>
      </w:r>
    </w:p>
    <w:p>
      <w:r>
        <w:t>[ unbelegter</w:t>
      </w:r>
    </w:p>
    <w:p>
      <w:r>
        <w:t>Vermögensrückgang]</w:t>
      </w:r>
    </w:p>
    <w:p>
      <w:r>
        <w:t>+</w:t>
      </w:r>
    </w:p>
    <w:p>
      <w:r>
        <w:t>Fr.</w:t>
      </w:r>
    </w:p>
    <w:p>
      <w:r>
        <w:t>41’700.--</w:t>
      </w:r>
    </w:p>
    <w:p>
      <w:r>
        <w:t>[«Investition»</w:t>
      </w:r>
    </w:p>
    <w:p>
      <w:r>
        <w:t>Z.___</w:t>
      </w:r>
    </w:p>
    <w:p>
      <w:r>
        <w:t>201 5 ] ;</w:t>
      </w:r>
    </w:p>
    <w:p>
      <w:r>
        <w:t>E.</w:t>
      </w:r>
    </w:p>
    <w:p>
      <w:r>
        <w:t>7.2.2) . 8.1.2</w:t>
      </w:r>
    </w:p>
    <w:p>
      <w:r>
        <w:t>Die</w:t>
      </w:r>
    </w:p>
    <w:p>
      <w:r>
        <w:t>Amortisation</w:t>
      </w:r>
    </w:p>
    <w:p>
      <w:r>
        <w:t>nach</w:t>
      </w:r>
    </w:p>
    <w:p>
      <w:r>
        <w:t>Art.</w:t>
      </w:r>
    </w:p>
    <w:p>
      <w:r>
        <w:t>17e</w:t>
      </w:r>
    </w:p>
    <w:p>
      <w:r>
        <w:t>ELV,</w:t>
      </w:r>
    </w:p>
    <w:p>
      <w:r>
        <w:t>wonach</w:t>
      </w:r>
    </w:p>
    <w:p>
      <w:r>
        <w:t>das</w:t>
      </w:r>
    </w:p>
    <w:p>
      <w:r>
        <w:t>Verzichtsvermögen</w:t>
      </w:r>
    </w:p>
    <w:p>
      <w:r>
        <w:t>jährlich</w:t>
      </w:r>
    </w:p>
    <w:p>
      <w:r>
        <w:t>um</w:t>
      </w:r>
    </w:p>
    <w:p>
      <w:r>
        <w:t>Fr.</w:t>
      </w:r>
    </w:p>
    <w:p>
      <w:r>
        <w:t>10'000.--</w:t>
      </w:r>
    </w:p>
    <w:p>
      <w:r>
        <w:t>zu</w:t>
      </w:r>
    </w:p>
    <w:p>
      <w:r>
        <w:t>vermindern</w:t>
      </w:r>
    </w:p>
    <w:p>
      <w:r>
        <w:t>ist</w:t>
      </w:r>
    </w:p>
    <w:p>
      <w:r>
        <w:t>( Abs.</w:t>
      </w:r>
    </w:p>
    <w:p>
      <w:r>
        <w:t>1),</w:t>
      </w:r>
    </w:p>
    <w:p>
      <w:r>
        <w:t>wobei</w:t>
      </w:r>
    </w:p>
    <w:p>
      <w:r>
        <w:t>der</w:t>
      </w:r>
    </w:p>
    <w:p>
      <w:r>
        <w:t>Betrag</w:t>
      </w:r>
    </w:p>
    <w:p>
      <w:r>
        <w:t>des</w:t>
      </w:r>
    </w:p>
    <w:p>
      <w:r>
        <w:t>Vermögens</w:t>
      </w:r>
    </w:p>
    <w:p>
      <w:r>
        <w:t>im</w:t>
      </w:r>
    </w:p>
    <w:p>
      <w:r>
        <w:t>Zeit punkt</w:t>
      </w:r>
    </w:p>
    <w:p>
      <w:r>
        <w:t>des</w:t>
      </w:r>
    </w:p>
    <w:p>
      <w:r>
        <w:t>Verzichts</w:t>
      </w:r>
    </w:p>
    <w:p>
      <w:r>
        <w:t>unverändert</w:t>
      </w:r>
    </w:p>
    <w:p>
      <w:r>
        <w:t>auf</w:t>
      </w:r>
    </w:p>
    <w:p>
      <w:r>
        <w:t>den</w:t>
      </w:r>
    </w:p>
    <w:p>
      <w:r>
        <w:t>1.</w:t>
      </w:r>
    </w:p>
    <w:p>
      <w:r>
        <w:t>Januar</w:t>
      </w:r>
    </w:p>
    <w:p>
      <w:r>
        <w:t>des</w:t>
      </w:r>
    </w:p>
    <w:p>
      <w:r>
        <w:t>Jahres,</w:t>
      </w:r>
    </w:p>
    <w:p>
      <w:r>
        <w:t>das</w:t>
      </w:r>
    </w:p>
    <w:p>
      <w:r>
        <w:t>auf</w:t>
      </w:r>
    </w:p>
    <w:p>
      <w:r>
        <w:t>den</w:t>
      </w:r>
    </w:p>
    <w:p>
      <w:r>
        <w:t>Ver zicht</w:t>
      </w:r>
    </w:p>
    <w:p>
      <w:r>
        <w:t>folgt,</w:t>
      </w:r>
    </w:p>
    <w:p>
      <w:r>
        <w:t>zu</w:t>
      </w:r>
    </w:p>
    <w:p>
      <w:r>
        <w:t>übertragen</w:t>
      </w:r>
    </w:p>
    <w:p>
      <w:r>
        <w:t>und</w:t>
      </w:r>
    </w:p>
    <w:p>
      <w:r>
        <w:t>dann</w:t>
      </w:r>
    </w:p>
    <w:p>
      <w:r>
        <w:t>jeweils</w:t>
      </w:r>
    </w:p>
    <w:p>
      <w:r>
        <w:t>nach</w:t>
      </w:r>
    </w:p>
    <w:p>
      <w:r>
        <w:t>einem</w:t>
      </w:r>
    </w:p>
    <w:p>
      <w:r>
        <w:t>Jahr</w:t>
      </w:r>
    </w:p>
    <w:p>
      <w:r>
        <w:t>zu</w:t>
      </w:r>
    </w:p>
    <w:p>
      <w:r>
        <w:t>vermindern</w:t>
      </w:r>
    </w:p>
    <w:p>
      <w:r>
        <w:t>ist,</w:t>
      </w:r>
    </w:p>
    <w:p>
      <w:r>
        <w:t>ist</w:t>
      </w:r>
    </w:p>
    <w:p>
      <w:r>
        <w:t>hier</w:t>
      </w:r>
    </w:p>
    <w:p>
      <w:r>
        <w:t>erstmals</w:t>
      </w:r>
    </w:p>
    <w:p>
      <w:r>
        <w:t>ab</w:t>
      </w:r>
    </w:p>
    <w:p>
      <w:r>
        <w:t>dem</w:t>
      </w:r>
    </w:p>
    <w:p>
      <w:r>
        <w:t>1.</w:t>
      </w:r>
    </w:p>
    <w:p>
      <w:r>
        <w:t>Januar</w:t>
      </w:r>
    </w:p>
    <w:p>
      <w:r>
        <w:t>2015</w:t>
      </w:r>
    </w:p>
    <w:p>
      <w:r>
        <w:t>zu</w:t>
      </w:r>
    </w:p>
    <w:p>
      <w:r>
        <w:t>berücksichtigen</w:t>
      </w:r>
    </w:p>
    <w:p>
      <w:r>
        <w:t>und</w:t>
      </w:r>
    </w:p>
    <w:p>
      <w:r>
        <w:t>ergibt</w:t>
      </w:r>
    </w:p>
    <w:p>
      <w:r>
        <w:t>ein</w:t>
      </w:r>
    </w:p>
    <w:p>
      <w:r>
        <w:t>Ver zichtsvermögen</w:t>
      </w:r>
    </w:p>
    <w:p>
      <w:r>
        <w:t>per</w:t>
      </w:r>
    </w:p>
    <w:p>
      <w:r>
        <w:t>1.</w:t>
      </w:r>
    </w:p>
    <w:p>
      <w:r>
        <w:t>Januar</w:t>
      </w:r>
    </w:p>
    <w:p>
      <w:r>
        <w:t>2022</w:t>
      </w:r>
    </w:p>
    <w:p>
      <w:r>
        <w:t>von</w:t>
      </w:r>
    </w:p>
    <w:p>
      <w:r>
        <w:t>Fr.</w:t>
      </w:r>
    </w:p>
    <w:p>
      <w:r>
        <w:t>144'075.--</w:t>
      </w:r>
    </w:p>
    <w:p>
      <w:r>
        <w:t>( Fr.</w:t>
      </w:r>
    </w:p>
    <w:p>
      <w:r>
        <w:t>117'376.--</w:t>
      </w:r>
    </w:p>
    <w:p>
      <w:r>
        <w:t>[ 2013 ]</w:t>
      </w:r>
    </w:p>
    <w:p>
      <w:r>
        <w:t>+</w:t>
      </w:r>
    </w:p>
    <w:p>
      <w:r>
        <w:t>Fr.</w:t>
      </w:r>
    </w:p>
    <w:p>
      <w:r>
        <w:t>27’142.--</w:t>
      </w:r>
    </w:p>
    <w:p>
      <w:r>
        <w:t>[ 2014 ]</w:t>
      </w:r>
    </w:p>
    <w:p>
      <w:r>
        <w:t>+</w:t>
      </w:r>
    </w:p>
    <w:p>
      <w:r>
        <w:t>Fr.</w:t>
      </w:r>
    </w:p>
    <w:p>
      <w:r>
        <w:t>79’557.--</w:t>
      </w:r>
    </w:p>
    <w:p>
      <w:r>
        <w:t>[2015]</w:t>
      </w:r>
    </w:p>
    <w:p>
      <w:r>
        <w:t>-</w:t>
      </w:r>
    </w:p>
    <w:p>
      <w:r>
        <w:t>Fr.</w:t>
      </w:r>
    </w:p>
    <w:p>
      <w:r>
        <w:t>80'000.--</w:t>
      </w:r>
    </w:p>
    <w:p>
      <w:r>
        <w:t>[8</w:t>
      </w:r>
    </w:p>
    <w:p>
      <w:r>
        <w:t>x</w:t>
      </w:r>
    </w:p>
    <w:p>
      <w:r>
        <w:t>Fr.</w:t>
      </w:r>
    </w:p>
    <w:p>
      <w:r>
        <w:t>10'000.--;</w:t>
      </w:r>
    </w:p>
    <w:p>
      <w:r>
        <w:t>2015-2022])</w:t>
      </w:r>
    </w:p>
    <w:p>
      <w:r>
        <w:t>und</w:t>
      </w:r>
    </w:p>
    <w:p>
      <w:r>
        <w:t>per</w:t>
      </w:r>
    </w:p>
    <w:p>
      <w:r>
        <w:t>1.</w:t>
      </w:r>
    </w:p>
    <w:p>
      <w:r>
        <w:t>Januar</w:t>
      </w:r>
    </w:p>
    <w:p>
      <w:r>
        <w:t>2023</w:t>
      </w:r>
    </w:p>
    <w:p>
      <w:r>
        <w:t>von</w:t>
      </w:r>
    </w:p>
    <w:p>
      <w:r>
        <w:t>Fr.</w:t>
      </w:r>
    </w:p>
    <w:p>
      <w:r>
        <w:t>134'075.--</w:t>
      </w:r>
    </w:p>
    <w:p>
      <w:r>
        <w:t>(Fr.</w:t>
      </w:r>
    </w:p>
    <w:p>
      <w:r>
        <w:t>144'075.--</w:t>
      </w:r>
    </w:p>
    <w:p>
      <w:r>
        <w:t>-</w:t>
      </w:r>
    </w:p>
    <w:p>
      <w:r>
        <w:t>Fr.</w:t>
      </w:r>
    </w:p>
    <w:p>
      <w:r>
        <w:t>10'000.--).</w:t>
      </w:r>
    </w:p>
    <w:p>
      <w:r>
        <w:t>8.2 8.2.1</w:t>
      </w:r>
    </w:p>
    <w:p>
      <w:r>
        <w:t>Das</w:t>
      </w:r>
    </w:p>
    <w:p>
      <w:r>
        <w:t>anrechenbare</w:t>
      </w:r>
    </w:p>
    <w:p>
      <w:r>
        <w:t>Vermögen</w:t>
      </w:r>
    </w:p>
    <w:p>
      <w:r>
        <w:t>im</w:t>
      </w:r>
    </w:p>
    <w:p>
      <w:r>
        <w:t>hier</w:t>
      </w:r>
    </w:p>
    <w:p>
      <w:r>
        <w:t>bezüglich</w:t>
      </w:r>
    </w:p>
    <w:p>
      <w:r>
        <w:t>der</w:t>
      </w:r>
    </w:p>
    <w:p>
      <w:r>
        <w:t>Vermögensschwelle</w:t>
      </w:r>
    </w:p>
    <w:p>
      <w:r>
        <w:t>nach</w:t>
      </w:r>
    </w:p>
    <w:p>
      <w:r>
        <w:t>Art.</w:t>
      </w:r>
    </w:p>
    <w:p>
      <w:r>
        <w:t>9a</w:t>
      </w:r>
    </w:p>
    <w:p>
      <w:r>
        <w:t>Abs.</w:t>
      </w:r>
    </w:p>
    <w:p>
      <w:r>
        <w:t>1</w:t>
      </w:r>
    </w:p>
    <w:p>
      <w:r>
        <w:t>ELG</w:t>
      </w:r>
    </w:p>
    <w:p>
      <w:r>
        <w:t>massgeblichen</w:t>
      </w:r>
    </w:p>
    <w:p>
      <w:r>
        <w:t>Zeitpunkt</w:t>
      </w:r>
    </w:p>
    <w:p>
      <w:r>
        <w:t>per</w:t>
      </w:r>
    </w:p>
    <w:p>
      <w:r>
        <w:t>1.</w:t>
      </w:r>
    </w:p>
    <w:p>
      <w:r>
        <w:t>Juli</w:t>
      </w:r>
    </w:p>
    <w:p>
      <w:r>
        <w:t>2022</w:t>
      </w:r>
    </w:p>
    <w:p>
      <w:r>
        <w:t>beläuft</w:t>
      </w:r>
    </w:p>
    <w:p>
      <w:r>
        <w:t>sich</w:t>
      </w:r>
    </w:p>
    <w:p>
      <w:r>
        <w:t>damit</w:t>
      </w:r>
    </w:p>
    <w:p>
      <w:r>
        <w:t>auf</w:t>
      </w:r>
    </w:p>
    <w:p>
      <w:r>
        <w:t>insgesamt</w:t>
      </w:r>
    </w:p>
    <w:p>
      <w:r>
        <w:t>(gerundet)</w:t>
      </w:r>
    </w:p>
    <w:p>
      <w:r>
        <w:t>Fr.</w:t>
      </w:r>
    </w:p>
    <w:p>
      <w:r>
        <w:t>160'150.--</w:t>
      </w:r>
    </w:p>
    <w:p>
      <w:r>
        <w:t>(Fr.</w:t>
      </w:r>
    </w:p>
    <w:p>
      <w:r>
        <w:t>144'075.--</w:t>
      </w:r>
    </w:p>
    <w:p>
      <w:r>
        <w:t>[Verzichtsvermögen ;</w:t>
      </w:r>
    </w:p>
    <w:p>
      <w:r>
        <w:t>vgl.</w:t>
      </w:r>
    </w:p>
    <w:p>
      <w:r>
        <w:t>E.</w:t>
      </w:r>
    </w:p>
    <w:p>
      <w:r>
        <w:t>8.1.2 ]</w:t>
      </w:r>
    </w:p>
    <w:p>
      <w:r>
        <w:t>+</w:t>
      </w:r>
    </w:p>
    <w:p>
      <w:r>
        <w:t>Fr.</w:t>
      </w:r>
    </w:p>
    <w:p>
      <w:r>
        <w:t>46.60</w:t>
      </w:r>
    </w:p>
    <w:p>
      <w:r>
        <w:t>[ Euro</w:t>
      </w:r>
    </w:p>
    <w:p>
      <w:r>
        <w:t>45.07,</w:t>
      </w:r>
    </w:p>
    <w:p>
      <w:r>
        <w:t>Girokonto</w:t>
      </w:r>
    </w:p>
    <w:p>
      <w:r>
        <w:t>Kreissparkasse</w:t>
      </w:r>
    </w:p>
    <w:p>
      <w:r>
        <w:t>J.___ ;</w:t>
      </w:r>
    </w:p>
    <w:p>
      <w:r>
        <w:t>Urk.</w:t>
      </w:r>
    </w:p>
    <w:p>
      <w:r>
        <w:t>7/17]</w:t>
      </w:r>
    </w:p>
    <w:p>
      <w:r>
        <w:t>+</w:t>
      </w:r>
    </w:p>
    <w:p>
      <w:r>
        <w:t>Fr.</w:t>
      </w:r>
    </w:p>
    <w:p>
      <w:r>
        <w:t>464.--</w:t>
      </w:r>
    </w:p>
    <w:p>
      <w:r>
        <w:t>[ W.___ -Privatkonto</w:t>
      </w:r>
    </w:p>
    <w:p>
      <w:r>
        <w:t>«…»</w:t>
      </w:r>
    </w:p>
    <w:p>
      <w:r>
        <w:t>per</w:t>
      </w:r>
    </w:p>
    <w:p>
      <w:r>
        <w:t>1.</w:t>
      </w:r>
    </w:p>
    <w:p>
      <w:r>
        <w:t>Juli</w:t>
      </w:r>
    </w:p>
    <w:p>
      <w:r>
        <w:t>2022;</w:t>
      </w:r>
    </w:p>
    <w:p>
      <w:r>
        <w:t>Urk.</w:t>
      </w:r>
    </w:p>
    <w:p>
      <w:r>
        <w:t>7/11a</w:t>
      </w:r>
    </w:p>
    <w:p>
      <w:r>
        <w:t>S.</w:t>
      </w:r>
    </w:p>
    <w:p>
      <w:r>
        <w:t>17]</w:t>
      </w:r>
    </w:p>
    <w:p>
      <w:r>
        <w:t>+</w:t>
      </w:r>
    </w:p>
    <w:p>
      <w:r>
        <w:t>Fr.</w:t>
      </w:r>
    </w:p>
    <w:p>
      <w:r>
        <w:t>0.--</w:t>
      </w:r>
    </w:p>
    <w:p>
      <w:r>
        <w:t>[ Z.___ ;</w:t>
      </w:r>
    </w:p>
    <w:p>
      <w:r>
        <w:t>vgl.</w:t>
      </w:r>
    </w:p>
    <w:p>
      <w:r>
        <w:t>E.</w:t>
      </w:r>
    </w:p>
    <w:p>
      <w:r>
        <w:t>4.2.2-3 ]</w:t>
      </w:r>
    </w:p>
    <w:p>
      <w:r>
        <w:t>+</w:t>
      </w:r>
    </w:p>
    <w:p>
      <w:r>
        <w:t>Fr.</w:t>
      </w:r>
    </w:p>
    <w:p>
      <w:r>
        <w:t>15'564.36</w:t>
      </w:r>
    </w:p>
    <w:p>
      <w:r>
        <w:t>[ A.___ ;</w:t>
      </w:r>
    </w:p>
    <w:p>
      <w:r>
        <w:t>vgl.</w:t>
      </w:r>
    </w:p>
    <w:p>
      <w:r>
        <w:t>E.</w:t>
      </w:r>
    </w:p>
    <w:p>
      <w:r>
        <w:t>4.3.3 ]</w:t>
      </w:r>
    </w:p>
    <w:p>
      <w:r>
        <w:t>+</w:t>
      </w:r>
    </w:p>
    <w:p>
      <w:r>
        <w:t>Fr.</w:t>
      </w:r>
    </w:p>
    <w:p>
      <w:r>
        <w:t>0.--</w:t>
      </w:r>
    </w:p>
    <w:p>
      <w:r>
        <w:t>[ B.___ ;</w:t>
      </w:r>
    </w:p>
    <w:p>
      <w:r>
        <w:t>vgl.</w:t>
      </w:r>
    </w:p>
    <w:p>
      <w:r>
        <w:t>E.</w:t>
      </w:r>
    </w:p>
    <w:p>
      <w:r>
        <w:t>3.3.1 ,</w:t>
      </w:r>
    </w:p>
    <w:p>
      <w:r>
        <w:t>E.</w:t>
      </w:r>
    </w:p>
    <w:p>
      <w:r>
        <w:t>7.5.1 ]).</w:t>
      </w:r>
    </w:p>
    <w:p>
      <w:r>
        <w:t>Das</w:t>
      </w:r>
    </w:p>
    <w:p>
      <w:r>
        <w:t>anrechenbare</w:t>
      </w:r>
    </w:p>
    <w:p>
      <w:r>
        <w:t>Vermögen</w:t>
      </w:r>
    </w:p>
    <w:p>
      <w:r>
        <w:t>per</w:t>
      </w:r>
    </w:p>
    <w:p>
      <w:r>
        <w:t>1.</w:t>
      </w:r>
    </w:p>
    <w:p>
      <w:r>
        <w:t>Januar</w:t>
      </w:r>
    </w:p>
    <w:p>
      <w:r>
        <w:t>2023</w:t>
      </w:r>
    </w:p>
    <w:p>
      <w:r>
        <w:t>betrug</w:t>
      </w:r>
    </w:p>
    <w:p>
      <w:r>
        <w:t>insgesamt</w:t>
      </w:r>
    </w:p>
    <w:p>
      <w:r>
        <w:t>(gerundet)</w:t>
      </w:r>
    </w:p>
    <w:p>
      <w:r>
        <w:t>Fr.</w:t>
      </w:r>
    </w:p>
    <w:p>
      <w:r>
        <w:t>151'107.--</w:t>
      </w:r>
    </w:p>
    <w:p>
      <w:r>
        <w:t>(Fr.</w:t>
      </w:r>
    </w:p>
    <w:p>
      <w:r>
        <w:t>134'075.--</w:t>
      </w:r>
    </w:p>
    <w:p>
      <w:r>
        <w:t>[Verzichtsvermögen;</w:t>
      </w:r>
    </w:p>
    <w:p>
      <w:r>
        <w:t>vgl.</w:t>
      </w:r>
    </w:p>
    <w:p>
      <w:r>
        <w:t>E.</w:t>
      </w:r>
    </w:p>
    <w:p>
      <w:r>
        <w:t>8.1.2]</w:t>
      </w:r>
    </w:p>
    <w:p>
      <w:r>
        <w:t>+</w:t>
      </w:r>
    </w:p>
    <w:p>
      <w:r>
        <w:t>Fr.</w:t>
      </w:r>
    </w:p>
    <w:p>
      <w:r>
        <w:t>163.--</w:t>
      </w:r>
    </w:p>
    <w:p>
      <w:r>
        <w:t>[ Euro</w:t>
      </w:r>
    </w:p>
    <w:p>
      <w:r>
        <w:t>169.21,</w:t>
      </w:r>
    </w:p>
    <w:p>
      <w:r>
        <w:t>Girokonto</w:t>
      </w:r>
    </w:p>
    <w:p>
      <w:r>
        <w:t>Kreissparkasse</w:t>
      </w:r>
    </w:p>
    <w:p>
      <w:r>
        <w:t>J.___ ;</w:t>
      </w:r>
    </w:p>
    <w:p>
      <w:r>
        <w:t>Urk.</w:t>
      </w:r>
    </w:p>
    <w:p>
      <w:r>
        <w:t>7/</w:t>
      </w:r>
    </w:p>
    <w:p>
      <w:r>
        <w:rPr>
          <w:b/>
        </w:rPr>
        <w:t>E. 45</w:t>
      </w:r>
    </w:p>
    <w:p>
      <w:r>
        <w:t>]</w:t>
      </w:r>
    </w:p>
    <w:p>
      <w:r>
        <w:t>+</w:t>
      </w:r>
    </w:p>
    <w:p>
      <w:r>
        <w:t>Fr.</w:t>
      </w:r>
    </w:p>
    <w:p>
      <w:r>
        <w:t>1’304.90</w:t>
      </w:r>
    </w:p>
    <w:p>
      <w:r>
        <w:t>[ W.___ -Privatkonto</w:t>
      </w:r>
    </w:p>
    <w:p>
      <w:r>
        <w:t>«…»</w:t>
      </w:r>
    </w:p>
    <w:p>
      <w:r>
        <w:t>per</w:t>
      </w:r>
    </w:p>
    <w:p>
      <w:r>
        <w:t>1.</w:t>
      </w:r>
    </w:p>
    <w:p>
      <w:r>
        <w:t>Juli</w:t>
      </w:r>
    </w:p>
    <w:p>
      <w:r>
        <w:t>2022;</w:t>
      </w:r>
    </w:p>
    <w:p>
      <w:r>
        <w:t>Urk.</w:t>
      </w:r>
    </w:p>
    <w:p>
      <w:r>
        <w:t>7/ 44 ]</w:t>
      </w:r>
    </w:p>
    <w:p>
      <w:r>
        <w:t>+</w:t>
      </w:r>
    </w:p>
    <w:p>
      <w:r>
        <w:t>Fr.</w:t>
      </w:r>
    </w:p>
    <w:p>
      <w:r>
        <w:t>0.--</w:t>
      </w:r>
    </w:p>
    <w:p>
      <w:r>
        <w:t>[ Z.___ ;</w:t>
      </w:r>
    </w:p>
    <w:p>
      <w:r>
        <w:t>vgl.</w:t>
      </w:r>
    </w:p>
    <w:p>
      <w:r>
        <w:t>E.</w:t>
      </w:r>
    </w:p>
    <w:p>
      <w:r>
        <w:t>4.2.2-3]</w:t>
      </w:r>
    </w:p>
    <w:p>
      <w:r>
        <w:t>+</w:t>
      </w:r>
    </w:p>
    <w:p>
      <w:r>
        <w:t>Fr.</w:t>
      </w:r>
    </w:p>
    <w:p>
      <w:r>
        <w:t>15'564.36</w:t>
      </w:r>
    </w:p>
    <w:p>
      <w:r>
        <w:t>[ A.___ ;</w:t>
      </w:r>
    </w:p>
    <w:p>
      <w:r>
        <w:t>vgl.</w:t>
      </w:r>
    </w:p>
    <w:p>
      <w:r>
        <w:t>E.</w:t>
      </w:r>
    </w:p>
    <w:p>
      <w:r>
        <w:t>4.3.3]</w:t>
      </w:r>
    </w:p>
    <w:p>
      <w:r>
        <w:t>+</w:t>
      </w:r>
    </w:p>
    <w:p>
      <w:r>
        <w:t>Fr.</w:t>
      </w:r>
    </w:p>
    <w:p>
      <w:r>
        <w:t>0.--</w:t>
      </w:r>
    </w:p>
    <w:p>
      <w:r>
        <w:t>[ B.___ ;</w:t>
      </w:r>
    </w:p>
    <w:p>
      <w:r>
        <w:t>vgl.</w:t>
      </w:r>
    </w:p>
    <w:p>
      <w:r>
        <w:t>E.</w:t>
      </w:r>
    </w:p>
    <w:p>
      <w:r>
        <w:t>3.3.1,</w:t>
      </w:r>
    </w:p>
    <w:p>
      <w:r>
        <w:t>E.</w:t>
      </w:r>
    </w:p>
    <w:p>
      <w:r>
        <w:t>7.5.1]).</w:t>
      </w:r>
    </w:p>
    <w:p>
      <w:r>
        <w:t>Die</w:t>
      </w:r>
    </w:p>
    <w:p>
      <w:r>
        <w:t>genannten</w:t>
      </w:r>
    </w:p>
    <w:p>
      <w:r>
        <w:t>Vermögen</w:t>
      </w:r>
    </w:p>
    <w:p>
      <w:r>
        <w:t>per</w:t>
      </w:r>
    </w:p>
    <w:p>
      <w:r>
        <w:t>1.</w:t>
      </w:r>
    </w:p>
    <w:p>
      <w:r>
        <w:t>Juli</w:t>
      </w:r>
    </w:p>
    <w:p>
      <w:r>
        <w:t>2022</w:t>
      </w:r>
    </w:p>
    <w:p>
      <w:r>
        <w:t>und</w:t>
      </w:r>
    </w:p>
    <w:p>
      <w:r>
        <w:t>per</w:t>
      </w:r>
    </w:p>
    <w:p>
      <w:r>
        <w:t>1.</w:t>
      </w:r>
    </w:p>
    <w:p>
      <w:r>
        <w:t>Januar</w:t>
      </w:r>
    </w:p>
    <w:p>
      <w:r>
        <w:t>2023</w:t>
      </w:r>
    </w:p>
    <w:p>
      <w:r>
        <w:t>überschreiten</w:t>
      </w:r>
    </w:p>
    <w:p>
      <w:r>
        <w:t>somit</w:t>
      </w:r>
    </w:p>
    <w:p>
      <w:r>
        <w:t>je</w:t>
      </w:r>
    </w:p>
    <w:p>
      <w:r>
        <w:t>die</w:t>
      </w:r>
    </w:p>
    <w:p>
      <w:r>
        <w:t>Vermögensschwelle</w:t>
      </w:r>
    </w:p>
    <w:p>
      <w:r>
        <w:t>bei</w:t>
      </w:r>
    </w:p>
    <w:p>
      <w:r>
        <w:t>alleinstehenden</w:t>
      </w:r>
    </w:p>
    <w:p>
      <w:r>
        <w:t>Personen</w:t>
      </w:r>
    </w:p>
    <w:p>
      <w:r>
        <w:t>von</w:t>
      </w:r>
    </w:p>
    <w:p>
      <w:r>
        <w:t>Fr.</w:t>
      </w:r>
    </w:p>
    <w:p>
      <w:r>
        <w:t>100'000.--</w:t>
      </w:r>
    </w:p>
    <w:p>
      <w:r>
        <w:t>gemäss</w:t>
      </w:r>
    </w:p>
    <w:p>
      <w:r>
        <w:t>Art.</w:t>
      </w:r>
    </w:p>
    <w:p>
      <w:r>
        <w:t>9a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ELG .</w:t>
      </w:r>
    </w:p>
    <w:p>
      <w:r>
        <w:t>8.2.2</w:t>
      </w:r>
    </w:p>
    <w:p>
      <w:r>
        <w:t>Sämtliche</w:t>
      </w:r>
    </w:p>
    <w:p>
      <w:r>
        <w:t>Einwände</w:t>
      </w:r>
    </w:p>
    <w:p>
      <w:r>
        <w:t>des</w:t>
      </w:r>
    </w:p>
    <w:p>
      <w:r>
        <w:t>Beschwerdeführers</w:t>
      </w:r>
    </w:p>
    <w:p>
      <w:r>
        <w:t>(Urk.</w:t>
      </w:r>
    </w:p>
    <w:p>
      <w:r>
        <w:t>1/2)</w:t>
      </w:r>
    </w:p>
    <w:p>
      <w:r>
        <w:t>führen</w:t>
      </w:r>
    </w:p>
    <w:p>
      <w:r>
        <w:t>zu</w:t>
      </w:r>
    </w:p>
    <w:p>
      <w:r>
        <w:t>keiner</w:t>
      </w:r>
    </w:p>
    <w:p>
      <w:r>
        <w:t>anderen</w:t>
      </w:r>
    </w:p>
    <w:p>
      <w:r>
        <w:t>Betrachtungsweise.</w:t>
      </w:r>
    </w:p>
    <w:p>
      <w:r>
        <w:t>Ausführungen</w:t>
      </w:r>
    </w:p>
    <w:p>
      <w:r>
        <w:t>zu</w:t>
      </w:r>
    </w:p>
    <w:p>
      <w:r>
        <w:t>seinen</w:t>
      </w:r>
    </w:p>
    <w:p>
      <w:r>
        <w:t>Vorbringen</w:t>
      </w:r>
    </w:p>
    <w:p>
      <w:r>
        <w:t>bezüglich</w:t>
      </w:r>
    </w:p>
    <w:p>
      <w:r>
        <w:t>Einkünfte</w:t>
      </w:r>
    </w:p>
    <w:p>
      <w:r>
        <w:t>im</w:t>
      </w:r>
    </w:p>
    <w:p>
      <w:r>
        <w:t>Jahr</w:t>
      </w:r>
    </w:p>
    <w:p>
      <w:r>
        <w:t>2022</w:t>
      </w:r>
    </w:p>
    <w:p>
      <w:r>
        <w:t>und</w:t>
      </w:r>
    </w:p>
    <w:p>
      <w:r>
        <w:t>Mietzins</w:t>
      </w:r>
    </w:p>
    <w:p>
      <w:r>
        <w:t>sowie</w:t>
      </w:r>
    </w:p>
    <w:p>
      <w:r>
        <w:t>Untermiete</w:t>
      </w:r>
    </w:p>
    <w:p>
      <w:r>
        <w:t>(Urk.</w:t>
      </w:r>
    </w:p>
    <w:p>
      <w:r>
        <w:t>1/2</w:t>
      </w:r>
    </w:p>
    <w:p>
      <w:r>
        <w:t>S.</w:t>
      </w:r>
    </w:p>
    <w:p>
      <w:r>
        <w:t>1)</w:t>
      </w:r>
    </w:p>
    <w:p>
      <w:r>
        <w:t>erübrigen</w:t>
      </w:r>
    </w:p>
    <w:p>
      <w:r>
        <w:t>sich,</w:t>
      </w:r>
    </w:p>
    <w:p>
      <w:r>
        <w:t>zumal</w:t>
      </w:r>
    </w:p>
    <w:p>
      <w:r>
        <w:t>dies</w:t>
      </w:r>
    </w:p>
    <w:p>
      <w:r>
        <w:t>die</w:t>
      </w:r>
    </w:p>
    <w:p>
      <w:r>
        <w:t>ZL-Anspruchsberechnung</w:t>
      </w:r>
    </w:p>
    <w:p>
      <w:r>
        <w:t>respektive</w:t>
      </w:r>
    </w:p>
    <w:p>
      <w:r>
        <w:t>-prüfung</w:t>
      </w:r>
    </w:p>
    <w:p>
      <w:r>
        <w:t>betrifft,</w:t>
      </w:r>
    </w:p>
    <w:p>
      <w:r>
        <w:t>welche</w:t>
      </w:r>
    </w:p>
    <w:p>
      <w:r>
        <w:t>jedoch</w:t>
      </w:r>
    </w:p>
    <w:p>
      <w:r>
        <w:t>überhaupt</w:t>
      </w:r>
    </w:p>
    <w:p>
      <w:r>
        <w:t>erst</w:t>
      </w:r>
    </w:p>
    <w:p>
      <w:r>
        <w:t>vorzunehmen</w:t>
      </w:r>
    </w:p>
    <w:p>
      <w:r>
        <w:t>wäre,</w:t>
      </w:r>
    </w:p>
    <w:p>
      <w:r>
        <w:t>wenn</w:t>
      </w:r>
    </w:p>
    <w:p>
      <w:r>
        <w:t>das</w:t>
      </w:r>
    </w:p>
    <w:p>
      <w:r>
        <w:t>Vermögen</w:t>
      </w:r>
    </w:p>
    <w:p>
      <w:r>
        <w:t>unter</w:t>
      </w:r>
    </w:p>
    <w:p>
      <w:r>
        <w:t>dieser</w:t>
      </w:r>
    </w:p>
    <w:p>
      <w:r>
        <w:t>Vermögens schwelle</w:t>
      </w:r>
    </w:p>
    <w:p>
      <w:r>
        <w:t>liegen</w:t>
      </w:r>
    </w:p>
    <w:p>
      <w:r>
        <w:t>würde</w:t>
      </w:r>
    </w:p>
    <w:p>
      <w:r>
        <w:t>(Carigiet/Koch,</w:t>
      </w:r>
    </w:p>
    <w:p>
      <w:r>
        <w:t>a.a.O.,</w:t>
      </w:r>
    </w:p>
    <w:p>
      <w:r>
        <w:t>S.</w:t>
      </w:r>
    </w:p>
    <w:p>
      <w:r>
        <w:t>225</w:t>
      </w:r>
    </w:p>
    <w:p>
      <w:r>
        <w:t>Rz.</w:t>
      </w:r>
    </w:p>
    <w:p>
      <w:r>
        <w:t>570</w:t>
      </w:r>
    </w:p>
    <w:p>
      <w:r>
        <w:t>a.E.),</w:t>
      </w:r>
    </w:p>
    <w:p>
      <w:r>
        <w:t>was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indes</w:t>
      </w:r>
    </w:p>
    <w:p>
      <w:r>
        <w:t>nicht</w:t>
      </w:r>
    </w:p>
    <w:p>
      <w:r>
        <w:t>der</w:t>
      </w:r>
    </w:p>
    <w:p>
      <w:r>
        <w:t>Fall</w:t>
      </w:r>
    </w:p>
    <w:p>
      <w:r>
        <w:t>ist. 8.2. 3</w:t>
      </w:r>
    </w:p>
    <w:p>
      <w:r>
        <w:t>Bei</w:t>
      </w:r>
    </w:p>
    <w:p>
      <w:r>
        <w:t>diesem</w:t>
      </w:r>
    </w:p>
    <w:p>
      <w:r>
        <w:t>Ergebnis</w:t>
      </w:r>
    </w:p>
    <w:p>
      <w:r>
        <w:t>ist</w:t>
      </w:r>
    </w:p>
    <w:p>
      <w:r>
        <w:t>abschliessend</w:t>
      </w:r>
    </w:p>
    <w:p>
      <w:r>
        <w:t>festzu halten 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vom</w:t>
      </w:r>
    </w:p>
    <w:p>
      <w:r>
        <w:t>22.</w:t>
      </w:r>
    </w:p>
    <w:p>
      <w:r>
        <w:t>Dezember</w:t>
      </w:r>
    </w:p>
    <w:p>
      <w:r>
        <w:t>2023</w:t>
      </w:r>
    </w:p>
    <w:p>
      <w:r>
        <w:t>(Urk.</w:t>
      </w:r>
    </w:p>
    <w:p>
      <w:r>
        <w:t>2)</w:t>
      </w:r>
    </w:p>
    <w:p>
      <w:r>
        <w:t>im</w:t>
      </w:r>
    </w:p>
    <w:p>
      <w:r>
        <w:t>Resultat</w:t>
      </w:r>
    </w:p>
    <w:p>
      <w:r>
        <w:t>zu</w:t>
      </w:r>
    </w:p>
    <w:p>
      <w:r>
        <w:t>Recht</w:t>
      </w:r>
    </w:p>
    <w:p>
      <w:r>
        <w:t>einen</w:t>
      </w:r>
    </w:p>
    <w:p>
      <w:r>
        <w:t>Anspruch</w:t>
      </w:r>
    </w:p>
    <w:p>
      <w:r>
        <w:t>des</w:t>
      </w:r>
    </w:p>
    <w:p>
      <w:r>
        <w:t>Beschwerdeführers</w:t>
      </w:r>
    </w:p>
    <w:p>
      <w:r>
        <w:t>auf</w:t>
      </w:r>
    </w:p>
    <w:p>
      <w:r>
        <w:t>Zusatzleistungen</w:t>
      </w:r>
    </w:p>
    <w:p>
      <w:r>
        <w:t>ab</w:t>
      </w:r>
    </w:p>
    <w:p>
      <w:r>
        <w:t>Juli</w:t>
      </w:r>
    </w:p>
    <w:p>
      <w:r>
        <w:t>202 2</w:t>
      </w:r>
    </w:p>
    <w:p>
      <w:r>
        <w:t>und</w:t>
      </w:r>
    </w:p>
    <w:p>
      <w:r>
        <w:t>einen</w:t>
      </w:r>
    </w:p>
    <w:p>
      <w:r>
        <w:t>solchen</w:t>
      </w:r>
    </w:p>
    <w:p>
      <w:r>
        <w:t>ab</w:t>
      </w:r>
    </w:p>
    <w:p>
      <w:r>
        <w:t>Januar</w:t>
      </w:r>
    </w:p>
    <w:p>
      <w:r>
        <w:t>2023</w:t>
      </w:r>
    </w:p>
    <w:p>
      <w:r>
        <w:t>wegen</w:t>
      </w:r>
    </w:p>
    <w:p>
      <w:r>
        <w:t>Überschreitung</w:t>
      </w:r>
    </w:p>
    <w:p>
      <w:r>
        <w:t>der</w:t>
      </w:r>
    </w:p>
    <w:p>
      <w:r>
        <w:t>Vermögensschwelle</w:t>
      </w:r>
    </w:p>
    <w:p>
      <w:r>
        <w:t>bei</w:t>
      </w:r>
    </w:p>
    <w:p>
      <w:r>
        <w:t>alleinstehenden</w:t>
      </w:r>
    </w:p>
    <w:p>
      <w:r>
        <w:t>Personen</w:t>
      </w:r>
    </w:p>
    <w:p>
      <w:r>
        <w:t>von</w:t>
      </w:r>
    </w:p>
    <w:p>
      <w:r>
        <w:t>Fr.</w:t>
      </w:r>
    </w:p>
    <w:p>
      <w:r>
        <w:t>100'000.--</w:t>
      </w:r>
    </w:p>
    <w:p>
      <w:r>
        <w:t>gemäss</w:t>
      </w:r>
    </w:p>
    <w:p>
      <w:r>
        <w:t>Art.</w:t>
      </w:r>
    </w:p>
    <w:p>
      <w:r>
        <w:t>9a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ELG</w:t>
      </w:r>
    </w:p>
    <w:p>
      <w:r>
        <w:t>verneint</w:t>
      </w:r>
    </w:p>
    <w:p>
      <w:r>
        <w:t>hat.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folglich</w:t>
      </w:r>
    </w:p>
    <w:p>
      <w:r>
        <w:t>abzuweisen . Das</w:t>
      </w:r>
    </w:p>
    <w:p>
      <w:r>
        <w:t>Gericht</w:t>
      </w:r>
    </w:p>
    <w:p>
      <w:r>
        <w:t>erkennt: 1 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</w:t>
      </w:r>
    </w:p>
    <w:p>
      <w:r>
        <w:t>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</w:t>
      </w:r>
    </w:p>
    <w:p>
      <w:r>
        <w:t>unter</w:t>
      </w:r>
    </w:p>
    <w:p>
      <w:r>
        <w:t>Beilage</w:t>
      </w:r>
    </w:p>
    <w:p>
      <w:r>
        <w:t>je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9/1- 3 - Stadt</w:t>
      </w:r>
    </w:p>
    <w:p>
      <w:r>
        <w:t>Zürich ,</w:t>
      </w:r>
    </w:p>
    <w:p>
      <w:r>
        <w:t>Amt</w:t>
      </w:r>
    </w:p>
    <w:p>
      <w:r>
        <w:t>für</w:t>
      </w:r>
    </w:p>
    <w:p>
      <w:r>
        <w:t>Zusatzleistungen</w:t>
      </w:r>
    </w:p>
    <w:p>
      <w:r>
        <w:t>zur</w:t>
      </w:r>
    </w:p>
    <w:p>
      <w:r>
        <w:t>AHV/IV ,</w:t>
      </w:r>
    </w:p>
    <w:p>
      <w:r>
        <w:t>unter</w:t>
      </w:r>
    </w:p>
    <w:p>
      <w:r>
        <w:t>Beilage</w:t>
      </w:r>
    </w:p>
    <w:p>
      <w:r>
        <w:t>je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9/1- 3 -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rPr>
          <w:b/>
        </w:rPr>
        <w:t>E. 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des</w:t>
      </w:r>
    </w:p>
    <w:p>
      <w:r>
        <w:t>Beschwerdeführers</w:t>
      </w:r>
    </w:p>
    <w:p>
      <w:r>
        <w:t>oder</w:t>
      </w:r>
    </w:p>
    <w:p>
      <w:r>
        <w:t>seines</w:t>
      </w:r>
    </w:p>
    <w:p>
      <w:r>
        <w:t>Vertreters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 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FehrHartmann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