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ZL.2019.00070 vom 8. April 2021</w:t>
      </w:r>
    </w:p>
    <w:p>
      <w:r>
        <w:t>ZH Sozialversicherungsgericht, 2021-04-08, DE</w:t>
      </w:r>
    </w:p>
    <w:p>
      <w:r>
        <w:rPr>
          <w:b/>
        </w:rPr>
        <w:t xml:space="preserve">Quelle: </w:t>
      </w:r>
      <w:r>
        <w:t>https://mcp.opencaselaw.ch/entscheid/zh_sozialversicherungsgericht_ZL.2019.00070</w:t>
      </w:r>
    </w:p>
    <w:p>
      <w:r>
        <w:t>FR: ZH_SOZIALVERSICHERUNGSGERICHT ZL.2019.00070 du 8 avril 2021</w:t>
      </w:r>
    </w:p>
    <w:p>
      <w:r>
        <w:t>IT: ZH_SOZIALVERSICHERUNGSGERICHT ZL.2019.00070 del 8 aprile 2021</w:t>
      </w:r>
    </w:p>
    <w:p>
      <w:pPr>
        <w:pStyle w:val="Heading2"/>
      </w:pPr>
      <w:r>
        <w:t>Erwägungen</w:t>
      </w:r>
    </w:p>
    <w:p>
      <w:r>
        <w:rPr>
          <w:b/>
        </w:rPr>
        <w:t>E. 1.1</w:t>
      </w:r>
    </w:p>
    <w:p>
      <w:r>
        <w:t>Gemäss</w:t>
      </w:r>
    </w:p>
    <w:p>
      <w:r>
        <w:t>Art.</w:t>
      </w:r>
    </w:p>
    <w:p>
      <w:r>
        <w:rPr>
          <w:b/>
        </w:rPr>
        <w:t>E. 1.3</w:t>
      </w:r>
    </w:p>
    <w:p>
      <w:r>
        <w:t>Als</w:t>
      </w:r>
    </w:p>
    <w:p>
      <w:r>
        <w:t>Einkom men</w:t>
      </w:r>
    </w:p>
    <w:p>
      <w:r>
        <w:t>anzurechnen</w:t>
      </w:r>
    </w:p>
    <w:p>
      <w:r>
        <w:t>sind</w:t>
      </w:r>
    </w:p>
    <w:p>
      <w:r>
        <w:t>unter</w:t>
      </w:r>
    </w:p>
    <w:p>
      <w:r>
        <w:t>anderem</w:t>
      </w:r>
    </w:p>
    <w:p>
      <w:r>
        <w:t>auch</w:t>
      </w:r>
    </w:p>
    <w:p>
      <w:r>
        <w:t>Einkünfte</w:t>
      </w:r>
    </w:p>
    <w:p>
      <w:r>
        <w:t>und</w:t>
      </w:r>
    </w:p>
    <w:p>
      <w:r>
        <w:t>Vermö genswerte,</w:t>
      </w:r>
    </w:p>
    <w:p>
      <w:r>
        <w:t>auf</w:t>
      </w:r>
    </w:p>
    <w:p>
      <w:r>
        <w:t>die</w:t>
      </w:r>
    </w:p>
    <w:p>
      <w:r>
        <w:t>verzichtet</w:t>
      </w:r>
    </w:p>
    <w:p>
      <w:r>
        <w:t>worden</w:t>
      </w:r>
    </w:p>
    <w:p>
      <w:r>
        <w:t>ist</w:t>
      </w:r>
    </w:p>
    <w:p>
      <w:r>
        <w:t>( Art. 11</w:t>
      </w:r>
    </w:p>
    <w:p>
      <w:r>
        <w:t>Abs. 1</w:t>
      </w:r>
    </w:p>
    <w:p>
      <w:r>
        <w:t>lit .</w:t>
      </w:r>
    </w:p>
    <w:p>
      <w:r>
        <w:t>g</w:t>
      </w:r>
    </w:p>
    <w:p>
      <w:r>
        <w:t>ELG).</w:t>
      </w:r>
    </w:p>
    <w:p>
      <w:r>
        <w:t>Eine</w:t>
      </w:r>
    </w:p>
    <w:p>
      <w:r>
        <w:t>Verzichtshandlung</w:t>
      </w:r>
    </w:p>
    <w:p>
      <w:r>
        <w:t>liegt</w:t>
      </w:r>
    </w:p>
    <w:p>
      <w:r>
        <w:t>vor,</w:t>
      </w:r>
    </w:p>
    <w:p>
      <w:r>
        <w:t>wenn</w:t>
      </w:r>
    </w:p>
    <w:p>
      <w:r>
        <w:t>die</w:t>
      </w:r>
    </w:p>
    <w:p>
      <w:r>
        <w:t>versicherte</w:t>
      </w:r>
    </w:p>
    <w:p>
      <w:r>
        <w:t>Person</w:t>
      </w:r>
    </w:p>
    <w:p>
      <w:r>
        <w:t>ohne</w:t>
      </w:r>
    </w:p>
    <w:p>
      <w:r>
        <w:t>rechtliche</w:t>
      </w:r>
    </w:p>
    <w:p>
      <w:r>
        <w:t>Verpflichtung</w:t>
      </w:r>
    </w:p>
    <w:p>
      <w:r>
        <w:t>auf</w:t>
      </w:r>
    </w:p>
    <w:p>
      <w:r>
        <w:t>Vermögen</w:t>
      </w:r>
    </w:p>
    <w:p>
      <w:r>
        <w:t>verzichtet</w:t>
      </w:r>
    </w:p>
    <w:p>
      <w:r>
        <w:t>hat,</w:t>
      </w:r>
    </w:p>
    <w:p>
      <w:r>
        <w:t>wenn</w:t>
      </w:r>
    </w:p>
    <w:p>
      <w:r>
        <w:t>sie</w:t>
      </w:r>
    </w:p>
    <w:p>
      <w:r>
        <w:t>einen</w:t>
      </w:r>
    </w:p>
    <w:p>
      <w:r>
        <w:t>Rechtsanspruch</w:t>
      </w:r>
    </w:p>
    <w:p>
      <w:r>
        <w:t>auf</w:t>
      </w:r>
    </w:p>
    <w:p>
      <w:r>
        <w:t>bestimmte</w:t>
      </w:r>
    </w:p>
    <w:p>
      <w:r>
        <w:t>Einkünfte</w:t>
      </w:r>
    </w:p>
    <w:p>
      <w:r>
        <w:t>und</w:t>
      </w:r>
    </w:p>
    <w:p>
      <w:r>
        <w:t>Vermögenswerte</w:t>
      </w:r>
    </w:p>
    <w:p>
      <w:r>
        <w:t>hat,</w:t>
      </w:r>
    </w:p>
    <w:p>
      <w:r>
        <w:t>davon</w:t>
      </w:r>
    </w:p>
    <w:p>
      <w:r>
        <w:t>aber</w:t>
      </w:r>
    </w:p>
    <w:p>
      <w:r>
        <w:t>faktisch</w:t>
      </w:r>
    </w:p>
    <w:p>
      <w:r>
        <w:t>nicht</w:t>
      </w:r>
    </w:p>
    <w:p>
      <w:r>
        <w:t>Gebrauch</w:t>
      </w:r>
    </w:p>
    <w:p>
      <w:r>
        <w:t>macht</w:t>
      </w:r>
    </w:p>
    <w:p>
      <w:r>
        <w:t>bzw.</w:t>
      </w:r>
    </w:p>
    <w:p>
      <w:r>
        <w:t>ihre</w:t>
      </w:r>
    </w:p>
    <w:p>
      <w:r>
        <w:t>Rechte</w:t>
      </w:r>
    </w:p>
    <w:p>
      <w:r>
        <w:t>nicht</w:t>
      </w:r>
    </w:p>
    <w:p>
      <w:r>
        <w:t>durchsetzt</w:t>
      </w:r>
    </w:p>
    <w:p>
      <w:r>
        <w:t>oder</w:t>
      </w:r>
    </w:p>
    <w:p>
      <w:r>
        <w:t>wenn</w:t>
      </w:r>
    </w:p>
    <w:p>
      <w:r>
        <w:t>sie</w:t>
      </w:r>
    </w:p>
    <w:p>
      <w:r>
        <w:t>aus</w:t>
      </w:r>
    </w:p>
    <w:p>
      <w:r>
        <w:t>von</w:t>
      </w:r>
    </w:p>
    <w:p>
      <w:r>
        <w:t>ihr</w:t>
      </w:r>
    </w:p>
    <w:p>
      <w:r>
        <w:t>zu</w:t>
      </w:r>
    </w:p>
    <w:p>
      <w:r>
        <w:t>verantwortenden</w:t>
      </w:r>
    </w:p>
    <w:p>
      <w:r>
        <w:t>Gründen</w:t>
      </w:r>
    </w:p>
    <w:p>
      <w:r>
        <w:t>von</w:t>
      </w:r>
    </w:p>
    <w:p>
      <w:r>
        <w:t>der</w:t>
      </w:r>
    </w:p>
    <w:p>
      <w:r>
        <w:t>Ausübung</w:t>
      </w:r>
    </w:p>
    <w:p>
      <w:r>
        <w:t>einer</w:t>
      </w:r>
    </w:p>
    <w:p>
      <w:r>
        <w:t>möglichen</w:t>
      </w:r>
    </w:p>
    <w:p>
      <w:r>
        <w:t>und</w:t>
      </w:r>
    </w:p>
    <w:p>
      <w:r>
        <w:t>zumutbaren</w:t>
      </w:r>
    </w:p>
    <w:p>
      <w:r>
        <w:t>Erwerbstätigkeit</w:t>
      </w:r>
    </w:p>
    <w:p>
      <w:r>
        <w:t>absieht.</w:t>
      </w:r>
    </w:p>
    <w:p>
      <w:r>
        <w:t>Es</w:t>
      </w:r>
    </w:p>
    <w:p>
      <w:r>
        <w:t>werden</w:t>
      </w:r>
    </w:p>
    <w:p>
      <w:r>
        <w:t>demzufolge</w:t>
      </w:r>
    </w:p>
    <w:p>
      <w:r>
        <w:t>nicht</w:t>
      </w:r>
    </w:p>
    <w:p>
      <w:r>
        <w:t>nur</w:t>
      </w:r>
    </w:p>
    <w:p>
      <w:r>
        <w:t>die</w:t>
      </w:r>
    </w:p>
    <w:p>
      <w:r>
        <w:t>tatsächlich</w:t>
      </w:r>
    </w:p>
    <w:p>
      <w:r>
        <w:t>erwirt schafte ten</w:t>
      </w:r>
    </w:p>
    <w:p>
      <w:r>
        <w:t>Erwerbseinkommen</w:t>
      </w:r>
    </w:p>
    <w:p>
      <w:r>
        <w:t>angerechnet.</w:t>
      </w:r>
    </w:p>
    <w:p>
      <w:r>
        <w:t>Auch</w:t>
      </w:r>
    </w:p>
    <w:p>
      <w:r>
        <w:t>Personen,</w:t>
      </w:r>
    </w:p>
    <w:p>
      <w:r>
        <w:t>denen</w:t>
      </w:r>
    </w:p>
    <w:p>
      <w:r>
        <w:t>eine</w:t>
      </w:r>
    </w:p>
    <w:p>
      <w:r>
        <w:t>Erwerbs tätigkeit</w:t>
      </w:r>
    </w:p>
    <w:p>
      <w:r>
        <w:t>zugemutet</w:t>
      </w:r>
    </w:p>
    <w:p>
      <w:r>
        <w:t>werden</w:t>
      </w:r>
    </w:p>
    <w:p>
      <w:r>
        <w:t>kann,</w:t>
      </w:r>
    </w:p>
    <w:p>
      <w:r>
        <w:t>müssen</w:t>
      </w:r>
    </w:p>
    <w:p>
      <w:r>
        <w:t>ihre</w:t>
      </w:r>
    </w:p>
    <w:p>
      <w:r>
        <w:t>Erwerbstätigkeit</w:t>
      </w:r>
    </w:p>
    <w:p>
      <w:r>
        <w:t>aus nützen</w:t>
      </w:r>
    </w:p>
    <w:p>
      <w:r>
        <w:t>(BGE</w:t>
      </w:r>
    </w:p>
    <w:p>
      <w:r>
        <w:t>140</w:t>
      </w:r>
    </w:p>
    <w:p>
      <w:r>
        <w:t>V</w:t>
      </w:r>
    </w:p>
    <w:p>
      <w:r>
        <w:t>267</w:t>
      </w:r>
    </w:p>
    <w:p>
      <w:r>
        <w:t>E.</w:t>
      </w:r>
    </w:p>
    <w:p>
      <w:r>
        <w:t>2.2).</w:t>
      </w:r>
    </w:p>
    <w:p>
      <w:r>
        <w:rPr>
          <w:b/>
        </w:rPr>
        <w:t>E. 1.4</w:t>
      </w:r>
    </w:p>
    <w:p>
      <w:r>
        <w:t>Wer</w:t>
      </w:r>
    </w:p>
    <w:p>
      <w:r>
        <w:t>Zusatzleistungen</w:t>
      </w:r>
    </w:p>
    <w:p>
      <w:r>
        <w:t>beantragt,</w:t>
      </w:r>
    </w:p>
    <w:p>
      <w:r>
        <w:t>ist</w:t>
      </w:r>
    </w:p>
    <w:p>
      <w:r>
        <w:t>für</w:t>
      </w:r>
    </w:p>
    <w:p>
      <w:r>
        <w:t>alle</w:t>
      </w:r>
    </w:p>
    <w:p>
      <w:r>
        <w:t>leistungsbegründenden</w:t>
      </w:r>
    </w:p>
    <w:p>
      <w:r>
        <w:t>Umstände</w:t>
      </w:r>
    </w:p>
    <w:p>
      <w:r>
        <w:t>beweispflichtig;</w:t>
      </w:r>
    </w:p>
    <w:p>
      <w:r>
        <w:t>dies</w:t>
      </w:r>
    </w:p>
    <w:p>
      <w:r>
        <w:t>bezieht</w:t>
      </w:r>
    </w:p>
    <w:p>
      <w:r>
        <w:t>sich</w:t>
      </w:r>
    </w:p>
    <w:p>
      <w:r>
        <w:t>auch</w:t>
      </w:r>
    </w:p>
    <w:p>
      <w:r>
        <w:t>auf</w:t>
      </w:r>
    </w:p>
    <w:p>
      <w:r>
        <w:t>den</w:t>
      </w:r>
    </w:p>
    <w:p>
      <w:r>
        <w:t>Umstand,</w:t>
      </w:r>
    </w:p>
    <w:p>
      <w:r>
        <w:t>dass</w:t>
      </w:r>
    </w:p>
    <w:p>
      <w:r>
        <w:t>auf</w:t>
      </w:r>
    </w:p>
    <w:p>
      <w:r>
        <w:t>ehemals</w:t>
      </w:r>
    </w:p>
    <w:p>
      <w:r>
        <w:t>vor handen</w:t>
      </w:r>
    </w:p>
    <w:p>
      <w:r>
        <w:t>gewesenes</w:t>
      </w:r>
    </w:p>
    <w:p>
      <w:r>
        <w:t>Vermögen</w:t>
      </w:r>
    </w:p>
    <w:p>
      <w:r>
        <w:t>nicht</w:t>
      </w:r>
    </w:p>
    <w:p>
      <w:r>
        <w:t>verzichtet</w:t>
      </w:r>
    </w:p>
    <w:p>
      <w:r>
        <w:t>worden</w:t>
      </w:r>
    </w:p>
    <w:p>
      <w:r>
        <w:t>ist</w:t>
      </w:r>
    </w:p>
    <w:p>
      <w:r>
        <w:t>(Urs</w:t>
      </w:r>
    </w:p>
    <w:p>
      <w:r>
        <w:t>Müller,</w:t>
      </w:r>
    </w:p>
    <w:p>
      <w:r>
        <w:t>Rechtspre chung</w:t>
      </w:r>
    </w:p>
    <w:p>
      <w:r>
        <w:t>des</w:t>
      </w:r>
    </w:p>
    <w:p>
      <w:r>
        <w:t>Bundesgerichts</w:t>
      </w:r>
    </w:p>
    <w:p>
      <w:r>
        <w:t>zum</w:t>
      </w:r>
    </w:p>
    <w:p>
      <w:r>
        <w:t>ELG,</w:t>
      </w:r>
    </w:p>
    <w:p>
      <w:r>
        <w:t>3. Auflage,</w:t>
      </w:r>
    </w:p>
    <w:p>
      <w:r>
        <w:t>Zürich</w:t>
      </w:r>
    </w:p>
    <w:p>
      <w:r>
        <w:t>2015,</w:t>
      </w:r>
    </w:p>
    <w:p>
      <w:r>
        <w:t>Rz</w:t>
      </w:r>
    </w:p>
    <w:p>
      <w:r>
        <w:t>484).</w:t>
      </w:r>
    </w:p>
    <w:p>
      <w:r>
        <w:t>Ist</w:t>
      </w:r>
    </w:p>
    <w:p>
      <w:r>
        <w:t>ein</w:t>
      </w:r>
    </w:p>
    <w:p>
      <w:r>
        <w:t>einmal</w:t>
      </w:r>
    </w:p>
    <w:p>
      <w:r>
        <w:t>bestehendes</w:t>
      </w:r>
    </w:p>
    <w:p>
      <w:r>
        <w:t>Vermögen</w:t>
      </w:r>
    </w:p>
    <w:p>
      <w:r>
        <w:t>nicht</w:t>
      </w:r>
    </w:p>
    <w:p>
      <w:r>
        <w:t>mehr</w:t>
      </w:r>
    </w:p>
    <w:p>
      <w:r>
        <w:t>vorhanden,</w:t>
      </w:r>
    </w:p>
    <w:p>
      <w:r>
        <w:t>so</w:t>
      </w:r>
    </w:p>
    <w:p>
      <w:r>
        <w:t>trägt</w:t>
      </w:r>
    </w:p>
    <w:p>
      <w:r>
        <w:t>die</w:t>
      </w:r>
    </w:p>
    <w:p>
      <w:r>
        <w:t>leistungsbe anspruchende</w:t>
      </w:r>
    </w:p>
    <w:p>
      <w:r>
        <w:t>Person</w:t>
      </w:r>
    </w:p>
    <w:p>
      <w:r>
        <w:t>die</w:t>
      </w:r>
    </w:p>
    <w:p>
      <w:r>
        <w:t>Beweislast</w:t>
      </w:r>
    </w:p>
    <w:p>
      <w:r>
        <w:t>dafür,</w:t>
      </w:r>
    </w:p>
    <w:p>
      <w:r>
        <w:t>dass</w:t>
      </w:r>
    </w:p>
    <w:p>
      <w:r>
        <w:t>es</w:t>
      </w:r>
    </w:p>
    <w:p>
      <w:r>
        <w:t>in</w:t>
      </w:r>
    </w:p>
    <w:p>
      <w:r>
        <w:t>Erfüllung</w:t>
      </w:r>
    </w:p>
    <w:p>
      <w:r>
        <w:t>einer</w:t>
      </w:r>
    </w:p>
    <w:p>
      <w:r>
        <w:t>rechtlichen</w:t>
      </w:r>
    </w:p>
    <w:p>
      <w:r>
        <w:t>Verpflichtung</w:t>
      </w:r>
    </w:p>
    <w:p>
      <w:r>
        <w:t>oder</w:t>
      </w:r>
    </w:p>
    <w:p>
      <w:r>
        <w:t>gegen</w:t>
      </w:r>
    </w:p>
    <w:p>
      <w:r>
        <w:t>adäquate</w:t>
      </w:r>
    </w:p>
    <w:p>
      <w:r>
        <w:t>Gegenleistung</w:t>
      </w:r>
    </w:p>
    <w:p>
      <w:r>
        <w:t>hingegeben</w:t>
      </w:r>
    </w:p>
    <w:p>
      <w:r>
        <w:t>wurde</w:t>
      </w:r>
    </w:p>
    <w:p>
      <w:r>
        <w:t>(Urteile</w:t>
      </w:r>
    </w:p>
    <w:p>
      <w:r>
        <w:t>des</w:t>
      </w:r>
    </w:p>
    <w:p>
      <w:r>
        <w:t>Bundesgerichts</w:t>
      </w:r>
    </w:p>
    <w:p>
      <w:r>
        <w:t>9C_124/2014</w:t>
      </w:r>
    </w:p>
    <w:p>
      <w:r>
        <w:t>vom</w:t>
      </w:r>
    </w:p>
    <w:p>
      <w:r>
        <w:t>4. August</w:t>
      </w:r>
    </w:p>
    <w:p>
      <w:r>
        <w:t>2014</w:t>
      </w:r>
    </w:p>
    <w:p>
      <w:r>
        <w:t>E.</w:t>
      </w:r>
    </w:p>
    <w:p>
      <w:r>
        <w:t>5,</w:t>
      </w:r>
    </w:p>
    <w:p>
      <w:r>
        <w:t>8C_1039/2008</w:t>
      </w:r>
    </w:p>
    <w:p>
      <w:r>
        <w:t>vom</w:t>
      </w:r>
    </w:p>
    <w:p>
      <w:r>
        <w:t>2 5. Februar</w:t>
      </w:r>
    </w:p>
    <w:p>
      <w:r>
        <w:t>2009</w:t>
      </w:r>
    </w:p>
    <w:p>
      <w:r>
        <w:t>E.</w:t>
      </w:r>
    </w:p>
    <w:p>
      <w:r>
        <w:t>2).</w:t>
      </w:r>
    </w:p>
    <w:p>
      <w:r>
        <w:rPr>
          <w:b/>
        </w:rPr>
        <w:t>E. 1.5</w:t>
      </w:r>
    </w:p>
    <w:p>
      <w:r>
        <w:t>In</w:t>
      </w:r>
    </w:p>
    <w:p>
      <w:r>
        <w:t>der</w:t>
      </w:r>
    </w:p>
    <w:p>
      <w:r>
        <w:t>Gerichtspraxis</w:t>
      </w:r>
    </w:p>
    <w:p>
      <w:r>
        <w:t>wird</w:t>
      </w:r>
    </w:p>
    <w:p>
      <w:r>
        <w:t>nicht</w:t>
      </w:r>
    </w:p>
    <w:p>
      <w:r>
        <w:t>Rechenschaft</w:t>
      </w:r>
    </w:p>
    <w:p>
      <w:r>
        <w:t>über</w:t>
      </w:r>
    </w:p>
    <w:p>
      <w:r>
        <w:t>jede</w:t>
      </w:r>
    </w:p>
    <w:p>
      <w:r>
        <w:t>einzelne</w:t>
      </w:r>
    </w:p>
    <w:p>
      <w:r>
        <w:t>Ausgabe</w:t>
      </w:r>
    </w:p>
    <w:p>
      <w:r>
        <w:t>ver langt,</w:t>
      </w:r>
    </w:p>
    <w:p>
      <w:r>
        <w:t>sondern</w:t>
      </w:r>
    </w:p>
    <w:p>
      <w:r>
        <w:t>es</w:t>
      </w:r>
    </w:p>
    <w:p>
      <w:r>
        <w:t>werden</w:t>
      </w:r>
    </w:p>
    <w:p>
      <w:r>
        <w:t>durchschnittliche</w:t>
      </w:r>
    </w:p>
    <w:p>
      <w:r>
        <w:t>Werte</w:t>
      </w:r>
    </w:p>
    <w:p>
      <w:r>
        <w:t>für</w:t>
      </w:r>
    </w:p>
    <w:p>
      <w:r>
        <w:t>den</w:t>
      </w:r>
    </w:p>
    <w:p>
      <w:r>
        <w:t>Lebensunterhalt</w:t>
      </w:r>
    </w:p>
    <w:p>
      <w:r>
        <w:t>auf grund</w:t>
      </w:r>
    </w:p>
    <w:p>
      <w:r>
        <w:t>der</w:t>
      </w:r>
    </w:p>
    <w:p>
      <w:r>
        <w:t>konkreten</w:t>
      </w:r>
    </w:p>
    <w:p>
      <w:r>
        <w:t>Verhältnisse</w:t>
      </w:r>
    </w:p>
    <w:p>
      <w:r>
        <w:t>angenommen</w:t>
      </w:r>
    </w:p>
    <w:p>
      <w:r>
        <w:t>(Erich</w:t>
      </w:r>
    </w:p>
    <w:p>
      <w:r>
        <w:t>Gräub ,</w:t>
      </w:r>
    </w:p>
    <w:p>
      <w:r>
        <w:t>Zusatzleistungen</w:t>
      </w:r>
    </w:p>
    <w:p>
      <w:r>
        <w:t>zur</w:t>
      </w:r>
    </w:p>
    <w:p>
      <w:r>
        <w:t>AHV</w:t>
      </w:r>
    </w:p>
    <w:p>
      <w:r>
        <w:t>und</w:t>
      </w:r>
    </w:p>
    <w:p>
      <w:r>
        <w:t>IV,</w:t>
      </w:r>
    </w:p>
    <w:p>
      <w:r>
        <w:t>in:</w:t>
      </w:r>
    </w:p>
    <w:p>
      <w:r>
        <w:t>Sabine</w:t>
      </w:r>
    </w:p>
    <w:p>
      <w:r>
        <w:t>Steiger- Sackmann</w:t>
      </w:r>
    </w:p>
    <w:p>
      <w:r>
        <w:t>/</w:t>
      </w:r>
    </w:p>
    <w:p>
      <w:r>
        <w:t>Hans-Jakob</w:t>
      </w:r>
    </w:p>
    <w:p>
      <w:r>
        <w:t>Mosimann ,</w:t>
      </w:r>
    </w:p>
    <w:p>
      <w:r>
        <w:t>Hrsg.,</w:t>
      </w:r>
    </w:p>
    <w:p>
      <w:r>
        <w:t>Handbücher</w:t>
      </w:r>
    </w:p>
    <w:p>
      <w:r>
        <w:t>für</w:t>
      </w:r>
    </w:p>
    <w:p>
      <w:r>
        <w:t>die</w:t>
      </w:r>
    </w:p>
    <w:p>
      <w:r>
        <w:t>Anwaltspraxis</w:t>
      </w:r>
    </w:p>
    <w:p>
      <w:r>
        <w:t>Band</w:t>
      </w:r>
    </w:p>
    <w:p>
      <w:r>
        <w:t>XI,</w:t>
      </w:r>
    </w:p>
    <w:p>
      <w:r>
        <w:t>Recht</w:t>
      </w:r>
    </w:p>
    <w:p>
      <w:r>
        <w:t>der</w:t>
      </w:r>
    </w:p>
    <w:p>
      <w:r>
        <w:t>Sozialen</w:t>
      </w:r>
    </w:p>
    <w:p>
      <w:r>
        <w:t>Sicherheit,</w:t>
      </w:r>
    </w:p>
    <w:p>
      <w:r>
        <w:t>Basel</w:t>
      </w:r>
    </w:p>
    <w:p>
      <w:r>
        <w:t>2014,</w:t>
      </w:r>
    </w:p>
    <w:p>
      <w:r>
        <w:t>Rz</w:t>
      </w:r>
    </w:p>
    <w:p>
      <w:r>
        <w:t>26.96).</w:t>
      </w:r>
    </w:p>
    <w:p>
      <w:r>
        <w:t>So</w:t>
      </w:r>
    </w:p>
    <w:p>
      <w:r>
        <w:t>hat</w:t>
      </w:r>
    </w:p>
    <w:p>
      <w:r>
        <w:t>etwa</w:t>
      </w:r>
    </w:p>
    <w:p>
      <w:r>
        <w:t>das</w:t>
      </w:r>
    </w:p>
    <w:p>
      <w:r>
        <w:t>Bundesgericht</w:t>
      </w:r>
    </w:p>
    <w:p>
      <w:r>
        <w:t>bei</w:t>
      </w:r>
    </w:p>
    <w:p>
      <w:r>
        <w:t>einem</w:t>
      </w:r>
    </w:p>
    <w:p>
      <w:r>
        <w:t>alleinstehenden</w:t>
      </w:r>
    </w:p>
    <w:p>
      <w:r>
        <w:t>Versi cherten</w:t>
      </w:r>
    </w:p>
    <w:p>
      <w:r>
        <w:t>aufgrund</w:t>
      </w:r>
    </w:p>
    <w:p>
      <w:r>
        <w:t>der</w:t>
      </w:r>
    </w:p>
    <w:p>
      <w:r>
        <w:t>beleg t en</w:t>
      </w:r>
    </w:p>
    <w:p>
      <w:r>
        <w:t>Barbezüge</w:t>
      </w:r>
    </w:p>
    <w:p>
      <w:r>
        <w:t>in</w:t>
      </w:r>
    </w:p>
    <w:p>
      <w:r>
        <w:t>den</w:t>
      </w:r>
    </w:p>
    <w:p>
      <w:r>
        <w:t>Jahren</w:t>
      </w:r>
    </w:p>
    <w:p>
      <w:r>
        <w:t>2004</w:t>
      </w:r>
    </w:p>
    <w:p>
      <w:r>
        <w:t>bis</w:t>
      </w:r>
    </w:p>
    <w:p>
      <w:r>
        <w:t>2009</w:t>
      </w:r>
    </w:p>
    <w:p>
      <w:r>
        <w:t>einen</w:t>
      </w:r>
    </w:p>
    <w:p>
      <w:r>
        <w:t>durchschnittlichen</w:t>
      </w:r>
    </w:p>
    <w:p>
      <w:r>
        <w:t>Bedarf</w:t>
      </w:r>
    </w:p>
    <w:p>
      <w:r>
        <w:t>von</w:t>
      </w:r>
    </w:p>
    <w:p>
      <w:r>
        <w:t>Fr. 60‘000.--</w:t>
      </w:r>
    </w:p>
    <w:p>
      <w:r>
        <w:t>im</w:t>
      </w:r>
    </w:p>
    <w:p>
      <w:r>
        <w:t>Jahr</w:t>
      </w:r>
    </w:p>
    <w:p>
      <w:r>
        <w:t>angenommen</w:t>
      </w:r>
    </w:p>
    <w:p>
      <w:r>
        <w:t>(Urteil</w:t>
      </w:r>
    </w:p>
    <w:p>
      <w:r>
        <w:t>des</w:t>
      </w:r>
    </w:p>
    <w:p>
      <w:r>
        <w:t>Bundesgerichts</w:t>
      </w:r>
    </w:p>
    <w:p>
      <w:r>
        <w:t>9C_515/2012</w:t>
      </w:r>
    </w:p>
    <w:p>
      <w:r>
        <w:t>vom</w:t>
      </w:r>
    </w:p>
    <w:p>
      <w:r>
        <w:t>6. Dezember</w:t>
      </w:r>
    </w:p>
    <w:p>
      <w:r>
        <w:t>2012</w:t>
      </w:r>
    </w:p>
    <w:p>
      <w:r>
        <w:t>E.</w:t>
      </w:r>
    </w:p>
    <w:p>
      <w:r>
        <w:t>4.1).</w:t>
      </w:r>
    </w:p>
    <w:p>
      <w:r>
        <w:t>Wird</w:t>
      </w:r>
    </w:p>
    <w:p>
      <w:r>
        <w:t>ei ne</w:t>
      </w:r>
    </w:p>
    <w:p>
      <w:r>
        <w:t>Vermö gensabnahme</w:t>
      </w:r>
    </w:p>
    <w:p>
      <w:r>
        <w:t>mit</w:t>
      </w:r>
    </w:p>
    <w:p>
      <w:r>
        <w:t>einem</w:t>
      </w:r>
    </w:p>
    <w:p>
      <w:r>
        <w:t>-</w:t>
      </w:r>
    </w:p>
    <w:p>
      <w:r>
        <w:t>allenfalls</w:t>
      </w:r>
    </w:p>
    <w:p>
      <w:r>
        <w:t>gehobenen</w:t>
      </w:r>
    </w:p>
    <w:p>
      <w:r>
        <w:t>-</w:t>
      </w:r>
    </w:p>
    <w:p>
      <w:r>
        <w:t>Lebensstandard</w:t>
      </w:r>
    </w:p>
    <w:p>
      <w:r>
        <w:t>begründet,</w:t>
      </w:r>
    </w:p>
    <w:p>
      <w:r>
        <w:t>ist</w:t>
      </w:r>
    </w:p>
    <w:p>
      <w:r>
        <w:t>dafür</w:t>
      </w:r>
    </w:p>
    <w:p>
      <w:r>
        <w:t>der</w:t>
      </w:r>
    </w:p>
    <w:p>
      <w:r>
        <w:t>Beweis</w:t>
      </w:r>
    </w:p>
    <w:p>
      <w:r>
        <w:t>(mit</w:t>
      </w:r>
    </w:p>
    <w:p>
      <w:r>
        <w:t>überwiegender</w:t>
      </w:r>
    </w:p>
    <w:p>
      <w:r>
        <w:t>Wahrscheinlichkeit)</w:t>
      </w:r>
    </w:p>
    <w:p>
      <w:r>
        <w:t>zu</w:t>
      </w:r>
    </w:p>
    <w:p>
      <w:r>
        <w:t>erbringen</w:t>
      </w:r>
    </w:p>
    <w:p>
      <w:r>
        <w:t>(Urteil</w:t>
      </w:r>
    </w:p>
    <w:p>
      <w:r>
        <w:t>des</w:t>
      </w:r>
    </w:p>
    <w:p>
      <w:r>
        <w:t>Bundesgerichts</w:t>
      </w:r>
    </w:p>
    <w:p>
      <w:r>
        <w:t>9C_934/2009</w:t>
      </w:r>
    </w:p>
    <w:p>
      <w:r>
        <w:t>vom</w:t>
      </w:r>
    </w:p>
    <w:p>
      <w:r>
        <w:t>2 8. April</w:t>
      </w:r>
    </w:p>
    <w:p>
      <w:r>
        <w:t>2010</w:t>
      </w:r>
    </w:p>
    <w:p>
      <w:r>
        <w:t>E.</w:t>
      </w:r>
    </w:p>
    <w:p>
      <w:r>
        <w:t>4.2.2.1). 1.</w:t>
      </w:r>
    </w:p>
    <w:p>
      <w:r>
        <w:rPr>
          <w:b/>
        </w:rPr>
        <w:t>E. 2</w:t>
      </w:r>
    </w:p>
    <w:p>
      <w:r>
        <w:t>Die</w:t>
      </w:r>
    </w:p>
    <w:p>
      <w:r>
        <w:t>anrechenbaren</w:t>
      </w:r>
    </w:p>
    <w:p>
      <w:r>
        <w:t>Einnahmen</w:t>
      </w:r>
    </w:p>
    <w:p>
      <w:r>
        <w:t>werden</w:t>
      </w:r>
    </w:p>
    <w:p>
      <w:r>
        <w:t>nach</w:t>
      </w:r>
    </w:p>
    <w:p>
      <w:r>
        <w:t>Art. 11</w:t>
      </w:r>
    </w:p>
    <w:p>
      <w:r>
        <w:t>ELG</w:t>
      </w:r>
    </w:p>
    <w:p>
      <w:r>
        <w:t>ermittelt.</w:t>
      </w:r>
    </w:p>
    <w:p>
      <w:r>
        <w:t>Zeitlich</w:t>
      </w:r>
    </w:p>
    <w:p>
      <w:r>
        <w:t>massgebend</w:t>
      </w:r>
    </w:p>
    <w:p>
      <w:r>
        <w:t>sind</w:t>
      </w:r>
    </w:p>
    <w:p>
      <w:r>
        <w:t>in</w:t>
      </w:r>
    </w:p>
    <w:p>
      <w:r>
        <w:t>der</w:t>
      </w:r>
    </w:p>
    <w:p>
      <w:r>
        <w:t>Regel</w:t>
      </w:r>
    </w:p>
    <w:p>
      <w:r>
        <w:t>die</w:t>
      </w:r>
    </w:p>
    <w:p>
      <w:r>
        <w:t>während</w:t>
      </w:r>
    </w:p>
    <w:p>
      <w:r>
        <w:t>des</w:t>
      </w:r>
    </w:p>
    <w:p>
      <w:r>
        <w:t>vorausgegangenen</w:t>
      </w:r>
    </w:p>
    <w:p>
      <w:r>
        <w:t>Kalen derjahres</w:t>
      </w:r>
    </w:p>
    <w:p>
      <w:r>
        <w:t>erzielten</w:t>
      </w:r>
    </w:p>
    <w:p>
      <w:r>
        <w:t>anrechenbaren</w:t>
      </w:r>
    </w:p>
    <w:p>
      <w:r>
        <w:t>Einnahmen</w:t>
      </w:r>
    </w:p>
    <w:p>
      <w:r>
        <w:t>sowie</w:t>
      </w:r>
    </w:p>
    <w:p>
      <w:r>
        <w:t>das</w:t>
      </w:r>
    </w:p>
    <w:p>
      <w:r>
        <w:t>am</w:t>
      </w:r>
    </w:p>
    <w:p>
      <w:r>
        <w:t>1. Januar</w:t>
      </w:r>
    </w:p>
    <w:p>
      <w:r>
        <w:t>des</w:t>
      </w:r>
    </w:p>
    <w:p>
      <w:r>
        <w:t>Bezugs jahres</w:t>
      </w:r>
    </w:p>
    <w:p>
      <w:r>
        <w:t>vorhandene</w:t>
      </w:r>
    </w:p>
    <w:p>
      <w:r>
        <w:t>Vermögen</w:t>
      </w:r>
    </w:p>
    <w:p>
      <w:r>
        <w:t>( Art. 23</w:t>
      </w:r>
    </w:p>
    <w:p>
      <w:r>
        <w:t>Abs. 1</w:t>
      </w:r>
    </w:p>
    <w:p>
      <w:r>
        <w:t>der</w:t>
      </w:r>
    </w:p>
    <w:p>
      <w:r>
        <w:t>Verordnung</w:t>
      </w:r>
    </w:p>
    <w:p>
      <w:r>
        <w:t>über</w:t>
      </w:r>
    </w:p>
    <w:p>
      <w:r>
        <w:t>die</w:t>
      </w:r>
    </w:p>
    <w:p>
      <w:r>
        <w:t>Ergän zungsleistungen</w:t>
      </w:r>
    </w:p>
    <w:p>
      <w:r>
        <w:t>zur</w:t>
      </w:r>
    </w:p>
    <w:p>
      <w:r>
        <w:t>Alters-,</w:t>
      </w:r>
    </w:p>
    <w:p>
      <w:r>
        <w:t>Hinterlassenen-</w:t>
      </w:r>
    </w:p>
    <w:p>
      <w:r>
        <w:t>und</w:t>
      </w:r>
    </w:p>
    <w:p>
      <w:r>
        <w:t>Invalidenversicherung,</w:t>
      </w:r>
    </w:p>
    <w:p>
      <w:r>
        <w:t>ELV).</w:t>
      </w:r>
    </w:p>
    <w:p>
      <w:r>
        <w:t>Das</w:t>
      </w:r>
    </w:p>
    <w:p>
      <w:r>
        <w:t>zeitlich</w:t>
      </w:r>
    </w:p>
    <w:p>
      <w:r>
        <w:t>massgebende</w:t>
      </w:r>
    </w:p>
    <w:p>
      <w:r>
        <w:t>Einkommen</w:t>
      </w:r>
    </w:p>
    <w:p>
      <w:r>
        <w:t>gemäss</w:t>
      </w:r>
    </w:p>
    <w:p>
      <w:r>
        <w:t>Art. 23</w:t>
      </w:r>
    </w:p>
    <w:p>
      <w:r>
        <w:t>Abs. 1</w:t>
      </w:r>
    </w:p>
    <w:p>
      <w:r>
        <w:t>der</w:t>
      </w:r>
    </w:p>
    <w:p>
      <w:r>
        <w:t>Verord nung</w:t>
      </w:r>
    </w:p>
    <w:p>
      <w:r>
        <w:t>über</w:t>
      </w:r>
    </w:p>
    <w:p>
      <w:r>
        <w:t>die</w:t>
      </w:r>
    </w:p>
    <w:p>
      <w:r>
        <w:t>Ergänzungsleistungen</w:t>
      </w:r>
    </w:p>
    <w:p>
      <w:r>
        <w:t>zur</w:t>
      </w:r>
    </w:p>
    <w:p>
      <w:r>
        <w:t>Al ters ,</w:t>
      </w:r>
    </w:p>
    <w:p>
      <w:r>
        <w:t>Hinterlassenen-</w:t>
      </w:r>
    </w:p>
    <w:p>
      <w:r>
        <w:t>und</w:t>
      </w:r>
    </w:p>
    <w:p>
      <w:r>
        <w:t>Invaliden versicherung</w:t>
      </w:r>
    </w:p>
    <w:p>
      <w:r>
        <w:t>(ELV)</w:t>
      </w:r>
    </w:p>
    <w:p>
      <w:r>
        <w:t>betrifft</w:t>
      </w:r>
    </w:p>
    <w:p>
      <w:r>
        <w:t>vor</w:t>
      </w:r>
    </w:p>
    <w:p>
      <w:r>
        <w:t>allem</w:t>
      </w:r>
    </w:p>
    <w:p>
      <w:r>
        <w:t>das</w:t>
      </w:r>
    </w:p>
    <w:p>
      <w:r>
        <w:t>Erwerbseinkommen.</w:t>
      </w:r>
    </w:p>
    <w:p>
      <w:r>
        <w:t>Bei</w:t>
      </w:r>
    </w:p>
    <w:p>
      <w:r>
        <w:t>Renten,</w:t>
      </w:r>
    </w:p>
    <w:p>
      <w:r>
        <w:t>Pen sionen</w:t>
      </w:r>
    </w:p>
    <w:p>
      <w:r>
        <w:t>und</w:t>
      </w:r>
    </w:p>
    <w:p>
      <w:r>
        <w:t>anderen</w:t>
      </w:r>
    </w:p>
    <w:p>
      <w:r>
        <w:t>wiederkehrenden</w:t>
      </w:r>
    </w:p>
    <w:p>
      <w:r>
        <w:t>Leistungen</w:t>
      </w:r>
    </w:p>
    <w:p>
      <w:r>
        <w:t>nach</w:t>
      </w:r>
    </w:p>
    <w:p>
      <w:r>
        <w:t>Art. 11</w:t>
      </w:r>
    </w:p>
    <w:p>
      <w:r>
        <w:t>Abs. 1</w:t>
      </w:r>
    </w:p>
    <w:p>
      <w:r>
        <w:t>lit .</w:t>
      </w:r>
    </w:p>
    <w:p>
      <w:r>
        <w:t>d</w:t>
      </w:r>
    </w:p>
    <w:p>
      <w:r>
        <w:t>ELG</w:t>
      </w:r>
    </w:p>
    <w:p>
      <w:r>
        <w:t>sind</w:t>
      </w:r>
    </w:p>
    <w:p>
      <w:r>
        <w:t>die</w:t>
      </w:r>
    </w:p>
    <w:p>
      <w:r>
        <w:t>laufenden</w:t>
      </w:r>
    </w:p>
    <w:p>
      <w:r>
        <w:t>Betreff nisse</w:t>
      </w:r>
    </w:p>
    <w:p>
      <w:r>
        <w:t>zu</w:t>
      </w:r>
    </w:p>
    <w:p>
      <w:r>
        <w:t>berücksichtigen</w:t>
      </w:r>
    </w:p>
    <w:p>
      <w:r>
        <w:t>( Art. 23</w:t>
      </w:r>
    </w:p>
    <w:p>
      <w:r>
        <w:t>Abs.</w:t>
      </w:r>
    </w:p>
    <w:p>
      <w:r>
        <w:rPr>
          <w:b/>
        </w:rPr>
        <w:t>E. 2.1</w:t>
      </w:r>
    </w:p>
    <w:p>
      <w:r>
        <w:t>Die</w:t>
      </w:r>
    </w:p>
    <w:p>
      <w:r>
        <w:t>Beschwerdegegnerin</w:t>
      </w:r>
    </w:p>
    <w:p>
      <w:r>
        <w:t>ging</w:t>
      </w:r>
    </w:p>
    <w:p>
      <w:r>
        <w:t>im</w:t>
      </w:r>
    </w:p>
    <w:p>
      <w:r>
        <w:t>angefochtenen</w:t>
      </w:r>
    </w:p>
    <w:p>
      <w:r>
        <w:t>Entscheid</w:t>
      </w:r>
    </w:p>
    <w:p>
      <w:r>
        <w:t>( Urk. 2)</w:t>
      </w:r>
    </w:p>
    <w:p>
      <w:r>
        <w:t>davon</w:t>
      </w:r>
    </w:p>
    <w:p>
      <w:r>
        <w:t>aus,</w:t>
      </w:r>
    </w:p>
    <w:p>
      <w:r>
        <w:t>die</w:t>
      </w:r>
    </w:p>
    <w:p>
      <w:r>
        <w:t>Beschwerdeführerin</w:t>
      </w:r>
    </w:p>
    <w:p>
      <w:r>
        <w:t>müsse</w:t>
      </w:r>
    </w:p>
    <w:p>
      <w:r>
        <w:t>sich</w:t>
      </w:r>
    </w:p>
    <w:p>
      <w:r>
        <w:t>im</w:t>
      </w:r>
    </w:p>
    <w:p>
      <w:r>
        <w:t>Jahr</w:t>
      </w:r>
    </w:p>
    <w:p>
      <w:r>
        <w:t>2017</w:t>
      </w:r>
    </w:p>
    <w:p>
      <w:r>
        <w:t>einen</w:t>
      </w:r>
    </w:p>
    <w:p>
      <w:r>
        <w:t>Vermögensverzicht</w:t>
      </w:r>
    </w:p>
    <w:p>
      <w:r>
        <w:t>im</w:t>
      </w:r>
    </w:p>
    <w:p>
      <w:r>
        <w:t>Gesamtbetrag</w:t>
      </w:r>
    </w:p>
    <w:p>
      <w:r>
        <w:t>von</w:t>
      </w:r>
    </w:p>
    <w:p>
      <w:r>
        <w:t>Fr. 561 '200. --</w:t>
      </w:r>
    </w:p>
    <w:p>
      <w:r>
        <w:t>anrechnen</w:t>
      </w:r>
    </w:p>
    <w:p>
      <w:r>
        <w:t>lassen</w:t>
      </w:r>
    </w:p>
    <w:p>
      <w:r>
        <w:t>(S.</w:t>
      </w:r>
    </w:p>
    <w:p>
      <w:r>
        <w:t>3</w:t>
      </w:r>
    </w:p>
    <w:p>
      <w:r>
        <w:t>Ziff. 3a),</w:t>
      </w:r>
    </w:p>
    <w:p>
      <w:r>
        <w:t>der</w:t>
      </w:r>
    </w:p>
    <w:p>
      <w:r>
        <w:t>sich</w:t>
      </w:r>
    </w:p>
    <w:p>
      <w:r>
        <w:t>aus</w:t>
      </w:r>
    </w:p>
    <w:p>
      <w:r>
        <w:t>einem</w:t>
      </w:r>
    </w:p>
    <w:p>
      <w:r>
        <w:t>nicht</w:t>
      </w:r>
    </w:p>
    <w:p>
      <w:r>
        <w:t>hinreichend</w:t>
      </w:r>
    </w:p>
    <w:p>
      <w:r>
        <w:t>begründeten</w:t>
      </w:r>
    </w:p>
    <w:p>
      <w:r>
        <w:t>Vermögensrückgang</w:t>
      </w:r>
    </w:p>
    <w:p>
      <w:r>
        <w:t>um</w:t>
      </w:r>
    </w:p>
    <w:p>
      <w:r>
        <w:t>Fr. 81'000.--</w:t>
      </w:r>
    </w:p>
    <w:p>
      <w:r>
        <w:t>im</w:t>
      </w:r>
    </w:p>
    <w:p>
      <w:r>
        <w:t>Jahr</w:t>
      </w:r>
    </w:p>
    <w:p>
      <w:r>
        <w:t>2013</w:t>
      </w:r>
    </w:p>
    <w:p>
      <w:r>
        <w:t>und</w:t>
      </w:r>
    </w:p>
    <w:p>
      <w:r>
        <w:t>von</w:t>
      </w:r>
    </w:p>
    <w:p>
      <w:r>
        <w:t>Fr. 229'000.--</w:t>
      </w:r>
    </w:p>
    <w:p>
      <w:r>
        <w:t>im</w:t>
      </w:r>
    </w:p>
    <w:p>
      <w:r>
        <w:t>Jahr</w:t>
      </w:r>
    </w:p>
    <w:p>
      <w:r>
        <w:t>2014</w:t>
      </w:r>
    </w:p>
    <w:p>
      <w:r>
        <w:t>(S.</w:t>
      </w:r>
    </w:p>
    <w:p>
      <w:r>
        <w:t>1</w:t>
      </w:r>
    </w:p>
    <w:p>
      <w:r>
        <w:t>f.</w:t>
      </w:r>
    </w:p>
    <w:p>
      <w:r>
        <w:t>Ziff. 1b),</w:t>
      </w:r>
    </w:p>
    <w:p>
      <w:r>
        <w:t>zwei</w:t>
      </w:r>
    </w:p>
    <w:p>
      <w:r>
        <w:t>ihren</w:t>
      </w:r>
    </w:p>
    <w:p>
      <w:r>
        <w:t>Kindern</w:t>
      </w:r>
    </w:p>
    <w:p>
      <w:r>
        <w:t>im</w:t>
      </w:r>
    </w:p>
    <w:p>
      <w:r>
        <w:t>Jahr</w:t>
      </w:r>
    </w:p>
    <w:p>
      <w:r>
        <w:t>2016</w:t>
      </w:r>
    </w:p>
    <w:p>
      <w:r>
        <w:t>gewährten</w:t>
      </w:r>
    </w:p>
    <w:p>
      <w:r>
        <w:t>Darlehen</w:t>
      </w:r>
    </w:p>
    <w:p>
      <w:r>
        <w:t>von</w:t>
      </w:r>
    </w:p>
    <w:p>
      <w:r>
        <w:t>Fr. 102'000. --</w:t>
      </w:r>
    </w:p>
    <w:p>
      <w:r>
        <w:t>und</w:t>
      </w:r>
    </w:p>
    <w:p>
      <w:r>
        <w:t>einem</w:t>
      </w:r>
    </w:p>
    <w:p>
      <w:r>
        <w:t>ihrer</w:t>
      </w:r>
    </w:p>
    <w:p>
      <w:r>
        <w:t>Mutter</w:t>
      </w:r>
    </w:p>
    <w:p>
      <w:r>
        <w:t>gewährten</w:t>
      </w:r>
    </w:p>
    <w:p>
      <w:r>
        <w:t>und</w:t>
      </w:r>
    </w:p>
    <w:p>
      <w:r>
        <w:t>bei</w:t>
      </w:r>
    </w:p>
    <w:p>
      <w:r>
        <w:t>deren</w:t>
      </w:r>
    </w:p>
    <w:p>
      <w:r>
        <w:t>Ableben</w:t>
      </w:r>
    </w:p>
    <w:p>
      <w:r>
        <w:t>2014</w:t>
      </w:r>
    </w:p>
    <w:p>
      <w:r>
        <w:t>nicht</w:t>
      </w:r>
    </w:p>
    <w:p>
      <w:r>
        <w:t>zurückgeforderten</w:t>
      </w:r>
    </w:p>
    <w:p>
      <w:r>
        <w:t>Darlehen</w:t>
      </w:r>
    </w:p>
    <w:p>
      <w:r>
        <w:t>von</w:t>
      </w:r>
    </w:p>
    <w:p>
      <w:r>
        <w:t>Fr. 170'000.--</w:t>
      </w:r>
    </w:p>
    <w:p>
      <w:r>
        <w:t>(S.</w:t>
      </w:r>
    </w:p>
    <w:p>
      <w:r>
        <w:t>4)</w:t>
      </w:r>
    </w:p>
    <w:p>
      <w:r>
        <w:t>ergebe.</w:t>
      </w:r>
    </w:p>
    <w:p>
      <w:r>
        <w:rPr>
          <w:b/>
        </w:rPr>
        <w:t>E. 2.2</w:t>
      </w:r>
    </w:p>
    <w:p>
      <w:r>
        <w:t>Die</w:t>
      </w:r>
    </w:p>
    <w:p>
      <w:r>
        <w:t>Beschwerdeführerin</w:t>
      </w:r>
    </w:p>
    <w:p>
      <w:r>
        <w:t>stellte</w:t>
      </w:r>
    </w:p>
    <w:p>
      <w:r>
        <w:t>sich</w:t>
      </w:r>
    </w:p>
    <w:p>
      <w:r>
        <w:t>demgegenüber</w:t>
      </w:r>
    </w:p>
    <w:p>
      <w:r>
        <w:t>auf</w:t>
      </w:r>
    </w:p>
    <w:p>
      <w:r>
        <w:t>den</w:t>
      </w:r>
    </w:p>
    <w:p>
      <w:r>
        <w:t>Standpunkt</w:t>
      </w:r>
    </w:p>
    <w:p>
      <w:r>
        <w:t>( Urk. 1</w:t>
      </w:r>
    </w:p>
    <w:p>
      <w:r>
        <w:t>S.</w:t>
      </w:r>
    </w:p>
    <w:p>
      <w:r>
        <w:t>2),</w:t>
      </w:r>
    </w:p>
    <w:p>
      <w:r>
        <w:t>das</w:t>
      </w:r>
    </w:p>
    <w:p>
      <w:r>
        <w:t>genannte</w:t>
      </w:r>
    </w:p>
    <w:p>
      <w:r>
        <w:t>Darlehen</w:t>
      </w:r>
    </w:p>
    <w:p>
      <w:r>
        <w:t>habe</w:t>
      </w:r>
    </w:p>
    <w:p>
      <w:r>
        <w:t>sie</w:t>
      </w:r>
    </w:p>
    <w:p>
      <w:r>
        <w:t>ihrer</w:t>
      </w:r>
    </w:p>
    <w:p>
      <w:r>
        <w:t>Mutter</w:t>
      </w:r>
    </w:p>
    <w:p>
      <w:r>
        <w:t>1998/1999</w:t>
      </w:r>
    </w:p>
    <w:p>
      <w:r>
        <w:t>gewährt.</w:t>
      </w:r>
    </w:p>
    <w:p>
      <w:r>
        <w:t>Im</w:t>
      </w:r>
    </w:p>
    <w:p>
      <w:r>
        <w:t>Jahr</w:t>
      </w:r>
    </w:p>
    <w:p>
      <w:r>
        <w:t>2016</w:t>
      </w:r>
    </w:p>
    <w:p>
      <w:r>
        <w:t>habe</w:t>
      </w:r>
    </w:p>
    <w:p>
      <w:r>
        <w:t>sie</w:t>
      </w:r>
    </w:p>
    <w:p>
      <w:r>
        <w:t>rund</w:t>
      </w:r>
    </w:p>
    <w:p>
      <w:r>
        <w:t>Fr. 227'195.--</w:t>
      </w:r>
    </w:p>
    <w:p>
      <w:r>
        <w:t>Erbschaftsteuer</w:t>
      </w:r>
    </w:p>
    <w:p>
      <w:r>
        <w:t>rückerstatten</w:t>
      </w:r>
    </w:p>
    <w:p>
      <w:r>
        <w:t>müssen.</w:t>
      </w:r>
    </w:p>
    <w:p>
      <w:r>
        <w:t>Die</w:t>
      </w:r>
    </w:p>
    <w:p>
      <w:r>
        <w:t>Angaben</w:t>
      </w:r>
    </w:p>
    <w:p>
      <w:r>
        <w:t>des</w:t>
      </w:r>
    </w:p>
    <w:p>
      <w:r>
        <w:t>Gemeindesteueramts</w:t>
      </w:r>
    </w:p>
    <w:p>
      <w:r>
        <w:t>zur</w:t>
      </w:r>
    </w:p>
    <w:p>
      <w:r>
        <w:t>Höhe</w:t>
      </w:r>
    </w:p>
    <w:p>
      <w:r>
        <w:t>des</w:t>
      </w:r>
    </w:p>
    <w:p>
      <w:r>
        <w:t>Vermögens</w:t>
      </w:r>
    </w:p>
    <w:p>
      <w:r>
        <w:t>(2010:</w:t>
      </w:r>
    </w:p>
    <w:p>
      <w:r>
        <w:t>Fr. 554'000. ,</w:t>
      </w:r>
    </w:p>
    <w:p>
      <w:r>
        <w:t>2011:</w:t>
      </w:r>
    </w:p>
    <w:p>
      <w:r>
        <w:t>Fr. 611'000.--)</w:t>
      </w:r>
    </w:p>
    <w:p>
      <w:r>
        <w:t>sei</w:t>
      </w:r>
    </w:p>
    <w:p>
      <w:r>
        <w:t>nicht</w:t>
      </w:r>
    </w:p>
    <w:p>
      <w:r>
        <w:t>korrekt,</w:t>
      </w:r>
    </w:p>
    <w:p>
      <w:r>
        <w:t>sie</w:t>
      </w:r>
    </w:p>
    <w:p>
      <w:r>
        <w:t>habe</w:t>
      </w:r>
    </w:p>
    <w:p>
      <w:r>
        <w:t>im</w:t>
      </w:r>
    </w:p>
    <w:p>
      <w:r>
        <w:t>Oktober</w:t>
      </w:r>
    </w:p>
    <w:p>
      <w:r>
        <w:t>2010</w:t>
      </w:r>
    </w:p>
    <w:p>
      <w:r>
        <w:t>ein</w:t>
      </w:r>
    </w:p>
    <w:p>
      <w:r>
        <w:t>Haus</w:t>
      </w:r>
    </w:p>
    <w:p>
      <w:r>
        <w:t>im</w:t>
      </w:r>
    </w:p>
    <w:p>
      <w:r>
        <w:t>Wert</w:t>
      </w:r>
    </w:p>
    <w:p>
      <w:r>
        <w:t>von</w:t>
      </w:r>
    </w:p>
    <w:p>
      <w:r>
        <w:t>Fr. 667'500.--</w:t>
      </w:r>
    </w:p>
    <w:p>
      <w:r>
        <w:t>geerbt.</w:t>
      </w:r>
    </w:p>
    <w:p>
      <w:r>
        <w:t>Mit</w:t>
      </w:r>
    </w:p>
    <w:p>
      <w:r>
        <w:t>der</w:t>
      </w:r>
    </w:p>
    <w:p>
      <w:r>
        <w:t>Zuwendung</w:t>
      </w:r>
    </w:p>
    <w:p>
      <w:r>
        <w:t>an</w:t>
      </w:r>
    </w:p>
    <w:p>
      <w:r>
        <w:t>die</w:t>
      </w:r>
    </w:p>
    <w:p>
      <w:r>
        <w:t>beiden</w:t>
      </w:r>
    </w:p>
    <w:p>
      <w:r>
        <w:t>Kinder</w:t>
      </w:r>
    </w:p>
    <w:p>
      <w:r>
        <w:t>in</w:t>
      </w:r>
    </w:p>
    <w:p>
      <w:r>
        <w:t>der</w:t>
      </w:r>
    </w:p>
    <w:p>
      <w:r>
        <w:t>Höhe</w:t>
      </w:r>
    </w:p>
    <w:p>
      <w:r>
        <w:t>von</w:t>
      </w:r>
    </w:p>
    <w:p>
      <w:r>
        <w:t>Fr. 102'000.--</w:t>
      </w:r>
    </w:p>
    <w:p>
      <w:r>
        <w:t>habe</w:t>
      </w:r>
    </w:p>
    <w:p>
      <w:r>
        <w:t>sie</w:t>
      </w:r>
    </w:p>
    <w:p>
      <w:r>
        <w:t>deren</w:t>
      </w:r>
    </w:p>
    <w:p>
      <w:r>
        <w:t>Unterstützung</w:t>
      </w:r>
    </w:p>
    <w:p>
      <w:r>
        <w:t>bei</w:t>
      </w:r>
    </w:p>
    <w:p>
      <w:r>
        <w:t>der</w:t>
      </w:r>
    </w:p>
    <w:p>
      <w:r>
        <w:t>Pflege</w:t>
      </w:r>
    </w:p>
    <w:p>
      <w:r>
        <w:t>der</w:t>
      </w:r>
    </w:p>
    <w:p>
      <w:r>
        <w:t>Mutter</w:t>
      </w:r>
    </w:p>
    <w:p>
      <w:r>
        <w:t>während</w:t>
      </w:r>
    </w:p>
    <w:p>
      <w:r>
        <w:rPr>
          <w:b/>
        </w:rPr>
        <w:t>E. 2.3</w:t>
      </w:r>
    </w:p>
    <w:p>
      <w:r>
        <w:t>Strittig</w:t>
      </w:r>
    </w:p>
    <w:p>
      <w:r>
        <w:t>und</w:t>
      </w:r>
    </w:p>
    <w:p>
      <w:r>
        <w:t>zu</w:t>
      </w:r>
    </w:p>
    <w:p>
      <w:r>
        <w:t>prüfen</w:t>
      </w:r>
    </w:p>
    <w:p>
      <w:r>
        <w:t>ist,</w:t>
      </w:r>
    </w:p>
    <w:p>
      <w:r>
        <w:t>ob</w:t>
      </w:r>
    </w:p>
    <w:p>
      <w:r>
        <w:t>und</w:t>
      </w:r>
    </w:p>
    <w:p>
      <w:r>
        <w:t>allenfalls</w:t>
      </w:r>
    </w:p>
    <w:p>
      <w:r>
        <w:t>in</w:t>
      </w:r>
    </w:p>
    <w:p>
      <w:r>
        <w:t>welcher</w:t>
      </w:r>
    </w:p>
    <w:p>
      <w:r>
        <w:t>Höhe</w:t>
      </w:r>
    </w:p>
    <w:p>
      <w:r>
        <w:t>der</w:t>
      </w:r>
    </w:p>
    <w:p>
      <w:r>
        <w:t>Beschwerde führerin</w:t>
      </w:r>
    </w:p>
    <w:p>
      <w:r>
        <w:t>ein</w:t>
      </w:r>
    </w:p>
    <w:p>
      <w:r>
        <w:t>Verzichtsvermögen</w:t>
      </w:r>
    </w:p>
    <w:p>
      <w:r>
        <w:t>anzurechnen</w:t>
      </w:r>
    </w:p>
    <w:p>
      <w:r>
        <w:t>ist.</w:t>
      </w:r>
    </w:p>
    <w:p>
      <w:r>
        <w:t>3.</w:t>
      </w:r>
    </w:p>
    <w:p>
      <w:r>
        <w:rPr>
          <w:b/>
        </w:rPr>
        <w:t>E. 3</w:t>
      </w:r>
    </w:p>
    <w:p>
      <w:r>
        <w:t>ELV).</w:t>
      </w:r>
    </w:p>
    <w:p>
      <w:r>
        <w:rPr>
          <w:b/>
        </w:rPr>
        <w:t>E. 3.1</w:t>
      </w:r>
    </w:p>
    <w:p>
      <w:r>
        <w:t>Die</w:t>
      </w:r>
    </w:p>
    <w:p>
      <w:r>
        <w:t>Beschwerdegegnerin</w:t>
      </w:r>
    </w:p>
    <w:p>
      <w:r>
        <w:t>rechnete</w:t>
      </w:r>
    </w:p>
    <w:p>
      <w:r>
        <w:t>bei</w:t>
      </w:r>
    </w:p>
    <w:p>
      <w:r>
        <w:t>den</w:t>
      </w:r>
    </w:p>
    <w:p>
      <w:r>
        <w:t>Leistungsberechnungen</w:t>
      </w:r>
    </w:p>
    <w:p>
      <w:r>
        <w:t>vom</w:t>
      </w:r>
    </w:p>
    <w:p>
      <w:r>
        <w:t>1 4. August</w:t>
      </w:r>
    </w:p>
    <w:p>
      <w:r>
        <w:t>2018</w:t>
      </w:r>
    </w:p>
    <w:p>
      <w:r>
        <w:t>( Urk. 6/51-58)</w:t>
      </w:r>
    </w:p>
    <w:p>
      <w:r>
        <w:t>folgende</w:t>
      </w:r>
    </w:p>
    <w:p>
      <w:r>
        <w:t>Positionen</w:t>
      </w:r>
    </w:p>
    <w:p>
      <w:r>
        <w:t>als</w:t>
      </w:r>
    </w:p>
    <w:p>
      <w:r>
        <w:t>Verzichtsvermögen</w:t>
      </w:r>
    </w:p>
    <w:p>
      <w:r>
        <w:t>an</w:t>
      </w:r>
    </w:p>
    <w:p>
      <w:r>
        <w:t>( Urk. 6/51</w:t>
      </w:r>
    </w:p>
    <w:p>
      <w:r>
        <w:t>S.</w:t>
      </w:r>
    </w:p>
    <w:p>
      <w:r>
        <w:t>3): - 2013</w:t>
      </w:r>
    </w:p>
    <w:p>
      <w:r>
        <w:t>- unbegründete</w:t>
      </w:r>
    </w:p>
    <w:p>
      <w:r>
        <w:t>Abnahme:</w:t>
      </w:r>
    </w:p>
    <w:p>
      <w:r>
        <w:t>Fr. 81'000.-- - 2014 - beim</w:t>
      </w:r>
    </w:p>
    <w:p>
      <w:r>
        <w:t>Ableben</w:t>
      </w:r>
    </w:p>
    <w:p>
      <w:r>
        <w:t>der</w:t>
      </w:r>
    </w:p>
    <w:p>
      <w:r>
        <w:t>Mutter</w:t>
      </w:r>
    </w:p>
    <w:p>
      <w:r>
        <w:t>2014</w:t>
      </w:r>
    </w:p>
    <w:p>
      <w:r>
        <w:t>nicht</w:t>
      </w:r>
    </w:p>
    <w:p>
      <w:r>
        <w:t>zurückgeforderte</w:t>
      </w:r>
    </w:p>
    <w:p>
      <w:r>
        <w:t>Darlehen :</w:t>
      </w:r>
    </w:p>
    <w:p>
      <w:r>
        <w:t>Fr. 170'000.-- - unbegründete</w:t>
      </w:r>
    </w:p>
    <w:p>
      <w:r>
        <w:t>Abnahme:</w:t>
      </w:r>
    </w:p>
    <w:p>
      <w:r>
        <w:t>Fr. 229'000.-- - 2016</w:t>
      </w:r>
    </w:p>
    <w:p>
      <w:r>
        <w:t>- Schenkung</w:t>
      </w:r>
    </w:p>
    <w:p>
      <w:r>
        <w:t>an</w:t>
      </w:r>
    </w:p>
    <w:p>
      <w:r>
        <w:t>Tochter:</w:t>
      </w:r>
    </w:p>
    <w:p>
      <w:r>
        <w:t>Fr. 52'000.-- - Schenkung</w:t>
      </w:r>
    </w:p>
    <w:p>
      <w:r>
        <w:t>an</w:t>
      </w:r>
    </w:p>
    <w:p>
      <w:r>
        <w:t>Sohn:</w:t>
      </w:r>
    </w:p>
    <w:p>
      <w:r>
        <w:t>Fr. 50'000.-- - 2017</w:t>
      </w:r>
    </w:p>
    <w:p>
      <w:r>
        <w:t>- Darlehen:</w:t>
      </w:r>
    </w:p>
    <w:p>
      <w:r>
        <w:t>Fr. 9'200.--</w:t>
      </w:r>
    </w:p>
    <w:p>
      <w:r>
        <w:t>Damit</w:t>
      </w:r>
    </w:p>
    <w:p>
      <w:r>
        <w:t>hätte</w:t>
      </w:r>
    </w:p>
    <w:p>
      <w:r>
        <w:t>ein</w:t>
      </w:r>
    </w:p>
    <w:p>
      <w:r>
        <w:t>Verzichtsmögen</w:t>
      </w:r>
    </w:p>
    <w:p>
      <w:r>
        <w:t>von</w:t>
      </w:r>
    </w:p>
    <w:p>
      <w:r>
        <w:t>total</w:t>
      </w:r>
    </w:p>
    <w:p>
      <w:r>
        <w:t>Fr. 591'200.--</w:t>
      </w:r>
    </w:p>
    <w:p>
      <w:r>
        <w:t>resultiert.</w:t>
      </w:r>
    </w:p>
    <w:p>
      <w:r>
        <w:t>Effektiv</w:t>
      </w:r>
    </w:p>
    <w:p>
      <w:r>
        <w:t>berücksichtigte</w:t>
      </w:r>
    </w:p>
    <w:p>
      <w:r>
        <w:t>die</w:t>
      </w:r>
    </w:p>
    <w:p>
      <w:r>
        <w:t>Beschwerdeführerin</w:t>
      </w:r>
    </w:p>
    <w:p>
      <w:r>
        <w:t>bei</w:t>
      </w:r>
    </w:p>
    <w:p>
      <w:r>
        <w:t>den</w:t>
      </w:r>
    </w:p>
    <w:p>
      <w:r>
        <w:t>Leistungsberechnungen</w:t>
      </w:r>
    </w:p>
    <w:p>
      <w:r>
        <w:t>für</w:t>
      </w:r>
    </w:p>
    <w:p>
      <w:r>
        <w:t>2017</w:t>
      </w:r>
    </w:p>
    <w:p>
      <w:r>
        <w:t>ein</w:t>
      </w:r>
    </w:p>
    <w:p>
      <w:r>
        <w:t>Verzichtsvermögen</w:t>
      </w:r>
    </w:p>
    <w:p>
      <w:r>
        <w:t>von</w:t>
      </w:r>
    </w:p>
    <w:p>
      <w:r>
        <w:t>Fr. 561' 2 00.--</w:t>
      </w:r>
    </w:p>
    <w:p>
      <w:r>
        <w:t>( Urk. 6/55,</w:t>
      </w:r>
    </w:p>
    <w:p>
      <w:r>
        <w:t>Urk. 6/57)</w:t>
      </w:r>
    </w:p>
    <w:p>
      <w:r>
        <w:t>und</w:t>
      </w:r>
    </w:p>
    <w:p>
      <w:r>
        <w:t>für</w:t>
      </w:r>
    </w:p>
    <w:p>
      <w:r>
        <w:t>2018</w:t>
      </w:r>
    </w:p>
    <w:p>
      <w:r>
        <w:t>von</w:t>
      </w:r>
    </w:p>
    <w:p>
      <w:r>
        <w:t>Fr. 551'200.--</w:t>
      </w:r>
    </w:p>
    <w:p>
      <w:r>
        <w:t>( Urk. 6/53).</w:t>
      </w:r>
    </w:p>
    <w:p>
      <w:r>
        <w:t>Es</w:t>
      </w:r>
    </w:p>
    <w:p>
      <w:r>
        <w:t>resultierte</w:t>
      </w:r>
    </w:p>
    <w:p>
      <w:r>
        <w:t>ein</w:t>
      </w:r>
    </w:p>
    <w:p>
      <w:r>
        <w:t>Einnahmenüberschuss</w:t>
      </w:r>
    </w:p>
    <w:p>
      <w:r>
        <w:t>von</w:t>
      </w:r>
    </w:p>
    <w:p>
      <w:r>
        <w:t>Fr. 49'652 .--</w:t>
      </w:r>
    </w:p>
    <w:p>
      <w:r>
        <w:t>im</w:t>
      </w:r>
    </w:p>
    <w:p>
      <w:r>
        <w:t>Jahr</w:t>
      </w:r>
    </w:p>
    <w:p>
      <w:r>
        <w:t>2017</w:t>
      </w:r>
    </w:p>
    <w:p>
      <w:r>
        <w:t>( Urk. 6/55,</w:t>
      </w:r>
    </w:p>
    <w:p>
      <w:r>
        <w:t>Urk. 6/57)</w:t>
      </w:r>
    </w:p>
    <w:p>
      <w:r>
        <w:t>und</w:t>
      </w:r>
    </w:p>
    <w:p>
      <w:r>
        <w:t>von</w:t>
      </w:r>
    </w:p>
    <w:p>
      <w:r>
        <w:t>Fr. 43'143.--</w:t>
      </w:r>
    </w:p>
    <w:p>
      <w:r>
        <w:t>im</w:t>
      </w:r>
    </w:p>
    <w:p>
      <w:r>
        <w:t>Jahr</w:t>
      </w:r>
    </w:p>
    <w:p>
      <w:r>
        <w:t>2018</w:t>
      </w:r>
    </w:p>
    <w:p>
      <w:r>
        <w:t>( Urk. 6/53).</w:t>
      </w:r>
    </w:p>
    <w:p>
      <w:r>
        <w:rPr>
          <w:b/>
        </w:rPr>
        <w:t>E. 3.2</w:t>
      </w:r>
    </w:p>
    <w:p>
      <w:r>
        <w:t>Das</w:t>
      </w:r>
    </w:p>
    <w:p>
      <w:r>
        <w:t>Vermögen</w:t>
      </w:r>
    </w:p>
    <w:p>
      <w:r>
        <w:t>der</w:t>
      </w:r>
    </w:p>
    <w:p>
      <w:r>
        <w:t>Beschwerdeführerin</w:t>
      </w:r>
    </w:p>
    <w:p>
      <w:r>
        <w:t>entwickelte</w:t>
      </w:r>
    </w:p>
    <w:p>
      <w:r>
        <w:t>sich</w:t>
      </w:r>
    </w:p>
    <w:p>
      <w:r>
        <w:t>von</w:t>
      </w:r>
    </w:p>
    <w:p>
      <w:r>
        <w:t>2009</w:t>
      </w:r>
    </w:p>
    <w:p>
      <w:r>
        <w:t>bis</w:t>
      </w:r>
    </w:p>
    <w:p>
      <w:r>
        <w:t>Ende</w:t>
      </w:r>
    </w:p>
    <w:p>
      <w:r>
        <w:t>2016</w:t>
      </w:r>
    </w:p>
    <w:p>
      <w:r>
        <w:t>wie</w:t>
      </w:r>
    </w:p>
    <w:p>
      <w:r>
        <w:t>folgt</w:t>
      </w:r>
    </w:p>
    <w:p>
      <w:r>
        <w:t>( Urk. 28): Jahr</w:t>
      </w:r>
    </w:p>
    <w:p>
      <w:r>
        <w:t>Vermögen</w:t>
      </w:r>
    </w:p>
    <w:p>
      <w:r>
        <w:t>am</w:t>
      </w:r>
    </w:p>
    <w:p>
      <w:r>
        <w:t>Jahresende</w:t>
      </w:r>
    </w:p>
    <w:p>
      <w:r>
        <w:t>(Fr.) Bemerkungen 2009 159'183 170'000</w:t>
      </w:r>
    </w:p>
    <w:p>
      <w:r>
        <w:t>Darlehen</w:t>
      </w:r>
    </w:p>
    <w:p>
      <w:r>
        <w:t>an</w:t>
      </w:r>
    </w:p>
    <w:p>
      <w:r>
        <w:t>Mutter</w:t>
      </w:r>
    </w:p>
    <w:p>
      <w:r>
        <w:t>. /.</w:t>
      </w:r>
    </w:p>
    <w:p>
      <w:r>
        <w:t>10'818</w:t>
      </w:r>
    </w:p>
    <w:p>
      <w:r>
        <w:t>Schulden 2010 554'000 Erbschaft</w:t>
      </w:r>
    </w:p>
    <w:p>
      <w:r>
        <w:t>Liegenschaft,</w:t>
      </w:r>
    </w:p>
    <w:p>
      <w:r>
        <w:t>Steuerwert</w:t>
      </w:r>
    </w:p>
    <w:p>
      <w:r>
        <w:t>604' 000</w:t>
      </w:r>
    </w:p>
    <w:p>
      <w:r>
        <w:t>. /.</w:t>
      </w:r>
    </w:p>
    <w:p>
      <w:r>
        <w:t>Hypothek</w:t>
      </w:r>
    </w:p>
    <w:p>
      <w:r>
        <w:t>125’000 2011 611'000 2012 343'000 2013 262'000 2014 313'000 2015 313'000 2016 0 Verkauf</w:t>
      </w:r>
    </w:p>
    <w:p>
      <w:r>
        <w:t>Liegenschaft</w:t>
      </w:r>
    </w:p>
    <w:p>
      <w:r>
        <w:t>1'500’000,</w:t>
      </w:r>
    </w:p>
    <w:p>
      <w:r>
        <w:t>steuerpflichtiger</w:t>
      </w:r>
    </w:p>
    <w:p>
      <w:r>
        <w:t>Grundstücksgewinn</w:t>
      </w:r>
    </w:p>
    <w:p>
      <w:r>
        <w:t>625'000</w:t>
      </w:r>
    </w:p>
    <w:p>
      <w:r>
        <w:t>Daraus</w:t>
      </w:r>
    </w:p>
    <w:p>
      <w:r>
        <w:t>ergibt</w:t>
      </w:r>
    </w:p>
    <w:p>
      <w:r>
        <w:t>sich</w:t>
      </w:r>
    </w:p>
    <w:p>
      <w:r>
        <w:t>ein</w:t>
      </w:r>
    </w:p>
    <w:p>
      <w:r>
        <w:t>Vermögensrückgang</w:t>
      </w:r>
    </w:p>
    <w:p>
      <w:r>
        <w:t>um</w:t>
      </w:r>
    </w:p>
    <w:p>
      <w:r>
        <w:t>Fr. 268'000.--</w:t>
      </w:r>
    </w:p>
    <w:p>
      <w:r>
        <w:t>im</w:t>
      </w:r>
    </w:p>
    <w:p>
      <w:r>
        <w:t>Jahr</w:t>
      </w:r>
    </w:p>
    <w:p>
      <w:r>
        <w:t>2012</w:t>
      </w:r>
    </w:p>
    <w:p>
      <w:r>
        <w:t>und</w:t>
      </w:r>
    </w:p>
    <w:p>
      <w:r>
        <w:t>um</w:t>
      </w:r>
    </w:p>
    <w:p>
      <w:r>
        <w:t>Fr. 81'000.--im</w:t>
      </w:r>
    </w:p>
    <w:p>
      <w:r>
        <w:t>Jahr</w:t>
      </w:r>
    </w:p>
    <w:p>
      <w:r>
        <w:t>2013,</w:t>
      </w:r>
    </w:p>
    <w:p>
      <w:r>
        <w:t>eine</w:t>
      </w:r>
    </w:p>
    <w:p>
      <w:r>
        <w:t>Zunahme</w:t>
      </w:r>
    </w:p>
    <w:p>
      <w:r>
        <w:t>um</w:t>
      </w:r>
    </w:p>
    <w:p>
      <w:r>
        <w:t>Fr. 51'000. -- im Jahr 2014 und</w:t>
      </w:r>
    </w:p>
    <w:p>
      <w:r>
        <w:t>ein</w:t>
      </w:r>
    </w:p>
    <w:p>
      <w:r>
        <w:t>Rückgang</w:t>
      </w:r>
    </w:p>
    <w:p>
      <w:r>
        <w:t>um</w:t>
      </w:r>
    </w:p>
    <w:p>
      <w:r>
        <w:t>Fr. 313'000.--</w:t>
      </w:r>
    </w:p>
    <w:p>
      <w:r>
        <w:t>im</w:t>
      </w:r>
    </w:p>
    <w:p>
      <w:r>
        <w:t>Jahr</w:t>
      </w:r>
    </w:p>
    <w:p>
      <w:r>
        <w:t>201 6. 3. 3</w:t>
      </w:r>
    </w:p>
    <w:p>
      <w:r>
        <w:t>Im</w:t>
      </w:r>
    </w:p>
    <w:p>
      <w:r>
        <w:t>Rahmen</w:t>
      </w:r>
    </w:p>
    <w:p>
      <w:r>
        <w:t>der</w:t>
      </w:r>
    </w:p>
    <w:p>
      <w:r>
        <w:t>P arteib efragung</w:t>
      </w:r>
    </w:p>
    <w:p>
      <w:r>
        <w:t>(Prot.</w:t>
      </w:r>
    </w:p>
    <w:p>
      <w:r>
        <w:t>S.</w:t>
      </w:r>
    </w:p>
    <w:p>
      <w:r>
        <w:t>3</w:t>
      </w:r>
    </w:p>
    <w:p>
      <w:r>
        <w:t>ff.)</w:t>
      </w:r>
    </w:p>
    <w:p>
      <w:r>
        <w:t>erklärte</w:t>
      </w:r>
    </w:p>
    <w:p>
      <w:r>
        <w:t>die</w:t>
      </w:r>
    </w:p>
    <w:p>
      <w:r>
        <w:t>Beschwerdeführerin,</w:t>
      </w:r>
    </w:p>
    <w:p>
      <w:r>
        <w:t>sie</w:t>
      </w:r>
    </w:p>
    <w:p>
      <w:r>
        <w:t>habe</w:t>
      </w:r>
    </w:p>
    <w:p>
      <w:r>
        <w:t>vor</w:t>
      </w:r>
    </w:p>
    <w:p>
      <w:r>
        <w:t>20</w:t>
      </w:r>
    </w:p>
    <w:p>
      <w:r>
        <w:t>Jahren</w:t>
      </w:r>
    </w:p>
    <w:p>
      <w:r>
        <w:t>Schulden</w:t>
      </w:r>
    </w:p>
    <w:p>
      <w:r>
        <w:t>der</w:t>
      </w:r>
    </w:p>
    <w:p>
      <w:r>
        <w:t>Mutter</w:t>
      </w:r>
    </w:p>
    <w:p>
      <w:r>
        <w:t>im</w:t>
      </w:r>
    </w:p>
    <w:p>
      <w:r>
        <w:t>Betrag</w:t>
      </w:r>
    </w:p>
    <w:p>
      <w:r>
        <w:t>von</w:t>
      </w:r>
    </w:p>
    <w:p>
      <w:r>
        <w:t>Fr. 176'000.--</w:t>
      </w:r>
    </w:p>
    <w:p>
      <w:r>
        <w:t>bezahlt,</w:t>
      </w:r>
    </w:p>
    <w:p>
      <w:r>
        <w:t>um</w:t>
      </w:r>
    </w:p>
    <w:p>
      <w:r>
        <w:t>einen</w:t>
      </w:r>
    </w:p>
    <w:p>
      <w:r>
        <w:t>Konkurs</w:t>
      </w:r>
    </w:p>
    <w:p>
      <w:r>
        <w:t>abzuwenden</w:t>
      </w:r>
    </w:p>
    <w:p>
      <w:r>
        <w:t>(S.</w:t>
      </w:r>
    </w:p>
    <w:p>
      <w:r>
        <w:t>5).</w:t>
      </w:r>
    </w:p>
    <w:p>
      <w:r>
        <w:t>Im</w:t>
      </w:r>
    </w:p>
    <w:p>
      <w:r>
        <w:t>Jahr</w:t>
      </w:r>
    </w:p>
    <w:p>
      <w:r>
        <w:t>2005</w:t>
      </w:r>
    </w:p>
    <w:p>
      <w:r>
        <w:t>habe</w:t>
      </w:r>
    </w:p>
    <w:p>
      <w:r>
        <w:t>sie</w:t>
      </w:r>
    </w:p>
    <w:p>
      <w:r>
        <w:t>sich</w:t>
      </w:r>
    </w:p>
    <w:p>
      <w:r>
        <w:t>das</w:t>
      </w:r>
    </w:p>
    <w:p>
      <w:r>
        <w:t>Darlehen</w:t>
      </w:r>
    </w:p>
    <w:p>
      <w:r>
        <w:t>auf</w:t>
      </w:r>
    </w:p>
    <w:p>
      <w:r>
        <w:t>Anraten</w:t>
      </w:r>
    </w:p>
    <w:p>
      <w:r>
        <w:t>ihres</w:t>
      </w:r>
    </w:p>
    <w:p>
      <w:r>
        <w:t>Treuhänders</w:t>
      </w:r>
    </w:p>
    <w:p>
      <w:r>
        <w:t>schriftlich</w:t>
      </w:r>
    </w:p>
    <w:p>
      <w:r>
        <w:t>bestätigen</w:t>
      </w:r>
    </w:p>
    <w:p>
      <w:r>
        <w:t>lassen</w:t>
      </w:r>
    </w:p>
    <w:p>
      <w:r>
        <w:t>(S.</w:t>
      </w:r>
    </w:p>
    <w:p>
      <w:r>
        <w:t>6).</w:t>
      </w:r>
    </w:p>
    <w:p>
      <w:r>
        <w:t>Ihre</w:t>
      </w:r>
    </w:p>
    <w:p>
      <w:r>
        <w:t>beiden</w:t>
      </w:r>
    </w:p>
    <w:p>
      <w:r>
        <w:t>Geschwister</w:t>
      </w:r>
    </w:p>
    <w:p>
      <w:r>
        <w:t>hätten</w:t>
      </w:r>
    </w:p>
    <w:p>
      <w:r>
        <w:t>nach</w:t>
      </w:r>
    </w:p>
    <w:p>
      <w:r>
        <w:t>dem</w:t>
      </w:r>
    </w:p>
    <w:p>
      <w:r>
        <w:t>Ableben</w:t>
      </w:r>
    </w:p>
    <w:p>
      <w:r>
        <w:t>der</w:t>
      </w:r>
    </w:p>
    <w:p>
      <w:r>
        <w:t>Mutter</w:t>
      </w:r>
    </w:p>
    <w:p>
      <w:r>
        <w:t>die</w:t>
      </w:r>
    </w:p>
    <w:p>
      <w:r>
        <w:t>Erbschaft</w:t>
      </w:r>
    </w:p>
    <w:p>
      <w:r>
        <w:t>ausgeschlagen,</w:t>
      </w:r>
    </w:p>
    <w:p>
      <w:r>
        <w:t>um</w:t>
      </w:r>
    </w:p>
    <w:p>
      <w:r>
        <w:t>die</w:t>
      </w:r>
    </w:p>
    <w:p>
      <w:r>
        <w:t>(anteilige)</w:t>
      </w:r>
    </w:p>
    <w:p>
      <w:r>
        <w:t>Rückzahlung</w:t>
      </w:r>
    </w:p>
    <w:p>
      <w:r>
        <w:t>des</w:t>
      </w:r>
    </w:p>
    <w:p>
      <w:r>
        <w:t>Darlehens</w:t>
      </w:r>
    </w:p>
    <w:p>
      <w:r>
        <w:t>zu</w:t>
      </w:r>
    </w:p>
    <w:p>
      <w:r>
        <w:t>vermeiden</w:t>
      </w:r>
    </w:p>
    <w:p>
      <w:r>
        <w:t>(S.</w:t>
      </w:r>
    </w:p>
    <w:p>
      <w:r>
        <w:t>5).</w:t>
      </w:r>
    </w:p>
    <w:p>
      <w:r>
        <w:t>Ihre</w:t>
      </w:r>
    </w:p>
    <w:p>
      <w:r>
        <w:t>beiden</w:t>
      </w:r>
    </w:p>
    <w:p>
      <w:r>
        <w:t>Kinder</w:t>
      </w:r>
    </w:p>
    <w:p>
      <w:r>
        <w:t>hätten</w:t>
      </w:r>
    </w:p>
    <w:p>
      <w:r>
        <w:t>sich</w:t>
      </w:r>
    </w:p>
    <w:p>
      <w:r>
        <w:t>zu</w:t>
      </w:r>
    </w:p>
    <w:p>
      <w:r>
        <w:t>rund</w:t>
      </w:r>
    </w:p>
    <w:p>
      <w:r>
        <w:t>1/3</w:t>
      </w:r>
    </w:p>
    <w:p>
      <w:r>
        <w:t>an</w:t>
      </w:r>
    </w:p>
    <w:p>
      <w:r>
        <w:t>der</w:t>
      </w:r>
    </w:p>
    <w:p>
      <w:r>
        <w:t>Pflege</w:t>
      </w:r>
    </w:p>
    <w:p>
      <w:r>
        <w:t>der</w:t>
      </w:r>
    </w:p>
    <w:p>
      <w:r>
        <w:t>Mutter</w:t>
      </w:r>
    </w:p>
    <w:p>
      <w:r>
        <w:t>(Grossmutter)</w:t>
      </w:r>
    </w:p>
    <w:p>
      <w:r>
        <w:t>beteiligt</w:t>
      </w:r>
    </w:p>
    <w:p>
      <w:r>
        <w:t>(S.</w:t>
      </w:r>
    </w:p>
    <w:p>
      <w:r>
        <w:t>4).</w:t>
      </w:r>
    </w:p>
    <w:p>
      <w:r>
        <w:t>Einen</w:t>
      </w:r>
    </w:p>
    <w:p>
      <w:r>
        <w:t>Erwerbsausfall</w:t>
      </w:r>
    </w:p>
    <w:p>
      <w:r>
        <w:t>hätten</w:t>
      </w:r>
    </w:p>
    <w:p>
      <w:r>
        <w:t>sie</w:t>
      </w:r>
    </w:p>
    <w:p>
      <w:r>
        <w:t>nicht</w:t>
      </w:r>
    </w:p>
    <w:p>
      <w:r>
        <w:t>erlitten</w:t>
      </w:r>
    </w:p>
    <w:p>
      <w:r>
        <w:t>(S.</w:t>
      </w:r>
    </w:p>
    <w:p>
      <w:r>
        <w:t>7).</w:t>
      </w:r>
    </w:p>
    <w:p>
      <w:r>
        <w:t>Die</w:t>
      </w:r>
    </w:p>
    <w:p>
      <w:r>
        <w:t>Zahlung</w:t>
      </w:r>
    </w:p>
    <w:p>
      <w:r>
        <w:t>von</w:t>
      </w:r>
    </w:p>
    <w:p>
      <w:r>
        <w:t>Fr. 50'000.--</w:t>
      </w:r>
    </w:p>
    <w:p>
      <w:r>
        <w:t>und</w:t>
      </w:r>
    </w:p>
    <w:p>
      <w:r>
        <w:t>Fr. 52'000.--</w:t>
      </w:r>
    </w:p>
    <w:p>
      <w:r>
        <w:t>an</w:t>
      </w:r>
    </w:p>
    <w:p>
      <w:r>
        <w:t>die</w:t>
      </w:r>
    </w:p>
    <w:p>
      <w:r>
        <w:t>beiden</w:t>
      </w:r>
    </w:p>
    <w:p>
      <w:r>
        <w:t>Kinder</w:t>
      </w:r>
    </w:p>
    <w:p>
      <w:r>
        <w:t>sei</w:t>
      </w:r>
    </w:p>
    <w:p>
      <w:r>
        <w:t>als</w:t>
      </w:r>
    </w:p>
    <w:p>
      <w:r>
        <w:t>Genugtuung</w:t>
      </w:r>
    </w:p>
    <w:p>
      <w:r>
        <w:t>für</w:t>
      </w:r>
    </w:p>
    <w:p>
      <w:r>
        <w:t>die</w:t>
      </w:r>
    </w:p>
    <w:p>
      <w:r>
        <w:t>geleistete</w:t>
      </w:r>
    </w:p>
    <w:p>
      <w:r>
        <w:t>Hilfe</w:t>
      </w:r>
    </w:p>
    <w:p>
      <w:r>
        <w:t>gedacht</w:t>
      </w:r>
    </w:p>
    <w:p>
      <w:r>
        <w:t>gewesen.</w:t>
      </w:r>
    </w:p>
    <w:p>
      <w:r>
        <w:t>Auf</w:t>
      </w:r>
    </w:p>
    <w:p>
      <w:r>
        <w:t>Anraten</w:t>
      </w:r>
    </w:p>
    <w:p>
      <w:r>
        <w:t>ihres</w:t>
      </w:r>
    </w:p>
    <w:p>
      <w:r>
        <w:t>Treuhänders</w:t>
      </w:r>
    </w:p>
    <w:p>
      <w:r>
        <w:t>habe</w:t>
      </w:r>
    </w:p>
    <w:p>
      <w:r>
        <w:t>sie</w:t>
      </w:r>
    </w:p>
    <w:p>
      <w:r>
        <w:t>sie</w:t>
      </w:r>
    </w:p>
    <w:p>
      <w:r>
        <w:t>als</w:t>
      </w:r>
    </w:p>
    <w:p>
      <w:r>
        <w:t>Schenkung</w:t>
      </w:r>
    </w:p>
    <w:p>
      <w:r>
        <w:t>deklariert</w:t>
      </w:r>
    </w:p>
    <w:p>
      <w:r>
        <w:t>(S.</w:t>
      </w:r>
    </w:p>
    <w:p>
      <w:r>
        <w:t>6). 3. 4</w:t>
      </w:r>
    </w:p>
    <w:p>
      <w:r>
        <w:t>Die</w:t>
      </w:r>
    </w:p>
    <w:p>
      <w:r>
        <w:t>von</w:t>
      </w:r>
    </w:p>
    <w:p>
      <w:r>
        <w:t>der</w:t>
      </w:r>
    </w:p>
    <w:p>
      <w:r>
        <w:t>Beschwerdeführerin</w:t>
      </w:r>
    </w:p>
    <w:p>
      <w:r>
        <w:t>am</w:t>
      </w:r>
    </w:p>
    <w:p>
      <w:r>
        <w:t>1 8. Januar</w:t>
      </w:r>
    </w:p>
    <w:p>
      <w:r>
        <w:t>2021</w:t>
      </w:r>
    </w:p>
    <w:p>
      <w:r>
        <w:t>eingereichte</w:t>
      </w:r>
    </w:p>
    <w:p>
      <w:r>
        <w:t>Zusammen stellung</w:t>
      </w:r>
    </w:p>
    <w:p>
      <w:r>
        <w:t>lautete</w:t>
      </w:r>
    </w:p>
    <w:p>
      <w:r>
        <w:t>-</w:t>
      </w:r>
    </w:p>
    <w:p>
      <w:r>
        <w:t>mit</w:t>
      </w:r>
    </w:p>
    <w:p>
      <w:r>
        <w:t>hier</w:t>
      </w:r>
    </w:p>
    <w:p>
      <w:r>
        <w:t>gerundeten</w:t>
      </w:r>
    </w:p>
    <w:p>
      <w:r>
        <w:t>Beträgen</w:t>
      </w:r>
    </w:p>
    <w:p>
      <w:r>
        <w:t>in</w:t>
      </w:r>
    </w:p>
    <w:p>
      <w:r>
        <w:t>Fr. -</w:t>
      </w:r>
    </w:p>
    <w:p>
      <w:r>
        <w:t>wie</w:t>
      </w:r>
    </w:p>
    <w:p>
      <w:r>
        <w:t>folgt</w:t>
      </w:r>
    </w:p>
    <w:p>
      <w:r>
        <w:t>(Urk.</w:t>
      </w:r>
    </w:p>
    <w:p>
      <w:r>
        <w:t>33): Ferienreisen</w:t>
      </w:r>
    </w:p>
    <w:p>
      <w:r>
        <w:t>und</w:t>
      </w:r>
    </w:p>
    <w:p>
      <w:r>
        <w:t>Anschaffungen</w:t>
      </w:r>
    </w:p>
    <w:p>
      <w:r>
        <w:t>2010-2016 340’661 Darlehen</w:t>
      </w:r>
    </w:p>
    <w:p>
      <w:r>
        <w:t>und</w:t>
      </w:r>
    </w:p>
    <w:p>
      <w:r>
        <w:t>Anschaffungen</w:t>
      </w:r>
    </w:p>
    <w:p>
      <w:r>
        <w:t>2010-2016 194’951 diverse</w:t>
      </w:r>
    </w:p>
    <w:p>
      <w:r>
        <w:t>Rechnungen</w:t>
      </w:r>
    </w:p>
    <w:p>
      <w:r>
        <w:t>Liegenschaft</w:t>
      </w:r>
    </w:p>
    <w:p>
      <w:r>
        <w:t>2010-2016 26’697 diverse</w:t>
      </w:r>
    </w:p>
    <w:p>
      <w:r>
        <w:t>Rechnungen</w:t>
      </w:r>
    </w:p>
    <w:p>
      <w:r>
        <w:t>Mutter</w:t>
      </w:r>
    </w:p>
    <w:p>
      <w:r>
        <w:t>2010-2014 46’318 Total 608’627 4. 4.1</w:t>
      </w:r>
    </w:p>
    <w:p>
      <w:r>
        <w:t>Mit</w:t>
      </w:r>
    </w:p>
    <w:p>
      <w:r>
        <w:t>Verfügung</w:t>
      </w:r>
    </w:p>
    <w:p>
      <w:r>
        <w:t>vom</w:t>
      </w:r>
    </w:p>
    <w:p>
      <w:r>
        <w:t>2 7. Oktober</w:t>
      </w:r>
    </w:p>
    <w:p>
      <w:r>
        <w:t>2020</w:t>
      </w:r>
    </w:p>
    <w:p>
      <w:r>
        <w:t>( Urk. 28)</w:t>
      </w:r>
    </w:p>
    <w:p>
      <w:r>
        <w:t>wurde</w:t>
      </w:r>
    </w:p>
    <w:p>
      <w:r>
        <w:t>der</w:t>
      </w:r>
    </w:p>
    <w:p>
      <w:r>
        <w:t>Beschwerdeführerin</w:t>
      </w:r>
    </w:p>
    <w:p>
      <w:r>
        <w:t>die</w:t>
      </w:r>
    </w:p>
    <w:p>
      <w:r>
        <w:t>sich</w:t>
      </w:r>
    </w:p>
    <w:p>
      <w:r>
        <w:t>aus</w:t>
      </w:r>
    </w:p>
    <w:p>
      <w:r>
        <w:t>den</w:t>
      </w:r>
    </w:p>
    <w:p>
      <w:r>
        <w:t>Steuerakten</w:t>
      </w:r>
    </w:p>
    <w:p>
      <w:r>
        <w:t>ergebende</w:t>
      </w:r>
    </w:p>
    <w:p>
      <w:r>
        <w:t>Vermögensentwicklung</w:t>
      </w:r>
    </w:p>
    <w:p>
      <w:r>
        <w:t>von</w:t>
      </w:r>
    </w:p>
    <w:p>
      <w:r>
        <w:t>2009</w:t>
      </w:r>
    </w:p>
    <w:p>
      <w:r>
        <w:t>bis</w:t>
      </w:r>
    </w:p>
    <w:p>
      <w:r>
        <w:t>2016</w:t>
      </w:r>
    </w:p>
    <w:p>
      <w:r>
        <w:t>dargelegt</w:t>
      </w:r>
    </w:p>
    <w:p>
      <w:r>
        <w:t>(S.</w:t>
      </w:r>
    </w:p>
    <w:p>
      <w:r>
        <w:t>2),</w:t>
      </w:r>
    </w:p>
    <w:p>
      <w:r>
        <w:t>unter</w:t>
      </w:r>
    </w:p>
    <w:p>
      <w:r>
        <w:t>Hinweis</w:t>
      </w:r>
    </w:p>
    <w:p>
      <w:r>
        <w:t>darauf,</w:t>
      </w:r>
    </w:p>
    <w:p>
      <w:r>
        <w:t>dass</w:t>
      </w:r>
    </w:p>
    <w:p>
      <w:r>
        <w:t>die</w:t>
      </w:r>
    </w:p>
    <w:p>
      <w:r>
        <w:t>Steuerakten</w:t>
      </w:r>
    </w:p>
    <w:p>
      <w:r>
        <w:t>nach</w:t>
      </w:r>
    </w:p>
    <w:p>
      <w:r>
        <w:t>telefo nischer</w:t>
      </w:r>
    </w:p>
    <w:p>
      <w:r>
        <w:t>Voranmeldung</w:t>
      </w:r>
    </w:p>
    <w:p>
      <w:r>
        <w:t>eingesehen</w:t>
      </w:r>
    </w:p>
    <w:p>
      <w:r>
        <w:t>werden</w:t>
      </w:r>
    </w:p>
    <w:p>
      <w:r>
        <w:t>könnten</w:t>
      </w:r>
    </w:p>
    <w:p>
      <w:r>
        <w:t>(S.</w:t>
      </w:r>
    </w:p>
    <w:p>
      <w:r>
        <w:t>3</w:t>
      </w:r>
    </w:p>
    <w:p>
      <w:r>
        <w:t>Ziff. 2 ),</w:t>
      </w:r>
    </w:p>
    <w:p>
      <w:r>
        <w:t>und</w:t>
      </w:r>
    </w:p>
    <w:p>
      <w:r>
        <w:t>es</w:t>
      </w:r>
    </w:p>
    <w:p>
      <w:r>
        <w:t>wurde</w:t>
      </w:r>
    </w:p>
    <w:p>
      <w:r>
        <w:t>ihr</w:t>
      </w:r>
    </w:p>
    <w:p>
      <w:r>
        <w:t>eine</w:t>
      </w:r>
    </w:p>
    <w:p>
      <w:r>
        <w:t>Frist</w:t>
      </w:r>
    </w:p>
    <w:p>
      <w:r>
        <w:t>angesetzt,</w:t>
      </w:r>
    </w:p>
    <w:p>
      <w:r>
        <w:t>um</w:t>
      </w:r>
    </w:p>
    <w:p>
      <w:r>
        <w:t>zum</w:t>
      </w:r>
    </w:p>
    <w:p>
      <w:r>
        <w:t>Vermögensrückgang</w:t>
      </w:r>
    </w:p>
    <w:p>
      <w:r>
        <w:t>zwischen</w:t>
      </w:r>
    </w:p>
    <w:p>
      <w:r>
        <w:t>2010</w:t>
      </w:r>
    </w:p>
    <w:p>
      <w:r>
        <w:t>und</w:t>
      </w:r>
    </w:p>
    <w:p>
      <w:r>
        <w:t>2016</w:t>
      </w:r>
    </w:p>
    <w:p>
      <w:r>
        <w:t>Stellung</w:t>
      </w:r>
    </w:p>
    <w:p>
      <w:r>
        <w:t>zu</w:t>
      </w:r>
    </w:p>
    <w:p>
      <w:r>
        <w:t>nehmen</w:t>
      </w:r>
    </w:p>
    <w:p>
      <w:r>
        <w:t>und</w:t>
      </w:r>
    </w:p>
    <w:p>
      <w:r>
        <w:t>insbesondere</w:t>
      </w:r>
    </w:p>
    <w:p>
      <w:r>
        <w:t>darzulegen,</w:t>
      </w:r>
    </w:p>
    <w:p>
      <w:r>
        <w:t>wofür</w:t>
      </w:r>
    </w:p>
    <w:p>
      <w:r>
        <w:t>das</w:t>
      </w:r>
    </w:p>
    <w:p>
      <w:r>
        <w:t>Vermögen</w:t>
      </w:r>
    </w:p>
    <w:p>
      <w:r>
        <w:t>verwen det</w:t>
      </w:r>
    </w:p>
    <w:p>
      <w:r>
        <w:t>wurde,</w:t>
      </w:r>
    </w:p>
    <w:p>
      <w:r>
        <w:t>und</w:t>
      </w:r>
    </w:p>
    <w:p>
      <w:r>
        <w:t>dies</w:t>
      </w:r>
    </w:p>
    <w:p>
      <w:r>
        <w:t>mittels</w:t>
      </w:r>
    </w:p>
    <w:p>
      <w:r>
        <w:t>Verträgen,</w:t>
      </w:r>
    </w:p>
    <w:p>
      <w:r>
        <w:t>Rechnungen</w:t>
      </w:r>
    </w:p>
    <w:p>
      <w:r>
        <w:t>und</w:t>
      </w:r>
    </w:p>
    <w:p>
      <w:r>
        <w:t>Bankauszügen</w:t>
      </w:r>
    </w:p>
    <w:p>
      <w:r>
        <w:t>zu</w:t>
      </w:r>
    </w:p>
    <w:p>
      <w:r>
        <w:t>bele gen</w:t>
      </w:r>
    </w:p>
    <w:p>
      <w:r>
        <w:t>(S.</w:t>
      </w:r>
    </w:p>
    <w:p>
      <w:r>
        <w:t>2</w:t>
      </w:r>
    </w:p>
    <w:p>
      <w:r>
        <w:t>Ziff. 1).</w:t>
      </w:r>
    </w:p>
    <w:p>
      <w:r>
        <w:t>4.2</w:t>
      </w:r>
    </w:p>
    <w:p>
      <w:r>
        <w:t>Am</w:t>
      </w:r>
    </w:p>
    <w:p>
      <w:r>
        <w:t>3 0. November</w:t>
      </w:r>
    </w:p>
    <w:p>
      <w:r>
        <w:t>2020</w:t>
      </w:r>
    </w:p>
    <w:p>
      <w:r>
        <w:t>reichte</w:t>
      </w:r>
    </w:p>
    <w:p>
      <w:r>
        <w:t>die</w:t>
      </w:r>
    </w:p>
    <w:p>
      <w:r>
        <w:t>Beschwerdeführerin</w:t>
      </w:r>
    </w:p>
    <w:p>
      <w:r>
        <w:t>einen</w:t>
      </w:r>
    </w:p>
    <w:p>
      <w:r>
        <w:t>ungeordneten Stapel</w:t>
      </w:r>
    </w:p>
    <w:p>
      <w:r>
        <w:t>von</w:t>
      </w:r>
    </w:p>
    <w:p>
      <w:r>
        <w:t>Kontoauszügen,</w:t>
      </w:r>
    </w:p>
    <w:p>
      <w:r>
        <w:t>Verträgen,</w:t>
      </w:r>
    </w:p>
    <w:p>
      <w:r>
        <w:t>Rechnungen</w:t>
      </w:r>
    </w:p>
    <w:p>
      <w:r>
        <w:t>und</w:t>
      </w:r>
    </w:p>
    <w:p>
      <w:r>
        <w:t>Zahlungsquittungen</w:t>
      </w:r>
    </w:p>
    <w:p>
      <w:r>
        <w:t>( Urk. 31/1-8)</w:t>
      </w:r>
    </w:p>
    <w:p>
      <w:r>
        <w:t>ein</w:t>
      </w:r>
    </w:p>
    <w:p>
      <w:r>
        <w:t>( Urk. 30),</w:t>
      </w:r>
    </w:p>
    <w:p>
      <w:r>
        <w:t>ohne</w:t>
      </w:r>
    </w:p>
    <w:p>
      <w:r>
        <w:t>jedoch</w:t>
      </w:r>
    </w:p>
    <w:p>
      <w:r>
        <w:t>dem</w:t>
      </w:r>
    </w:p>
    <w:p>
      <w:r>
        <w:t>Gericht</w:t>
      </w:r>
    </w:p>
    <w:p>
      <w:r>
        <w:t>eine</w:t>
      </w:r>
    </w:p>
    <w:p>
      <w:r>
        <w:t>Aufstellung</w:t>
      </w:r>
    </w:p>
    <w:p>
      <w:r>
        <w:t>über</w:t>
      </w:r>
    </w:p>
    <w:p>
      <w:r>
        <w:t>den</w:t>
      </w:r>
    </w:p>
    <w:p>
      <w:r>
        <w:t>gemäss</w:t>
      </w:r>
    </w:p>
    <w:p>
      <w:r>
        <w:t>Verfügung</w:t>
      </w:r>
    </w:p>
    <w:p>
      <w:r>
        <w:t>vom</w:t>
      </w:r>
    </w:p>
    <w:p>
      <w:r>
        <w:t>2 7. Oktober</w:t>
      </w:r>
    </w:p>
    <w:p>
      <w:r>
        <w:t>2020</w:t>
      </w:r>
    </w:p>
    <w:p>
      <w:r>
        <w:t>aufgezeichneten</w:t>
      </w:r>
    </w:p>
    <w:p>
      <w:r>
        <w:t>Vermögensrückgang</w:t>
      </w:r>
    </w:p>
    <w:p>
      <w:r>
        <w:t>zwischen</w:t>
      </w:r>
    </w:p>
    <w:p>
      <w:r>
        <w:t>2010</w:t>
      </w:r>
    </w:p>
    <w:p>
      <w:r>
        <w:t>und</w:t>
      </w:r>
    </w:p>
    <w:p>
      <w:r>
        <w:t>2016</w:t>
      </w:r>
    </w:p>
    <w:p>
      <w:r>
        <w:t>zu</w:t>
      </w:r>
    </w:p>
    <w:p>
      <w:r>
        <w:t>unterbreiten.</w:t>
      </w:r>
    </w:p>
    <w:p>
      <w:r>
        <w:t>Daraufhin</w:t>
      </w:r>
    </w:p>
    <w:p>
      <w:r>
        <w:t>wurde</w:t>
      </w:r>
    </w:p>
    <w:p>
      <w:r>
        <w:t>sie</w:t>
      </w:r>
    </w:p>
    <w:p>
      <w:r>
        <w:t>mit</w:t>
      </w:r>
    </w:p>
    <w:p>
      <w:r>
        <w:t>Verfügung</w:t>
      </w:r>
    </w:p>
    <w:p>
      <w:r>
        <w:t>vom</w:t>
      </w:r>
    </w:p>
    <w:p>
      <w:r>
        <w:t>1 5. Dezember</w:t>
      </w:r>
    </w:p>
    <w:p>
      <w:r>
        <w:t>2020</w:t>
      </w:r>
    </w:p>
    <w:p>
      <w:r>
        <w:t>( Urk. 32)</w:t>
      </w:r>
    </w:p>
    <w:p>
      <w:r>
        <w:t>darauf</w:t>
      </w:r>
    </w:p>
    <w:p>
      <w:r>
        <w:t>hingewiesen,</w:t>
      </w:r>
    </w:p>
    <w:p>
      <w:r>
        <w:t>dass</w:t>
      </w:r>
    </w:p>
    <w:p>
      <w:r>
        <w:t>es</w:t>
      </w:r>
    </w:p>
    <w:p>
      <w:r>
        <w:t>nicht</w:t>
      </w:r>
    </w:p>
    <w:p>
      <w:r>
        <w:t>Aufgabe</w:t>
      </w:r>
    </w:p>
    <w:p>
      <w:r>
        <w:t>des</w:t>
      </w:r>
    </w:p>
    <w:p>
      <w:r>
        <w:t>Gerichts</w:t>
      </w:r>
    </w:p>
    <w:p>
      <w:r>
        <w:t>sei,</w:t>
      </w:r>
    </w:p>
    <w:p>
      <w:r>
        <w:t>anhand</w:t>
      </w:r>
    </w:p>
    <w:p>
      <w:r>
        <w:t>der</w:t>
      </w:r>
    </w:p>
    <w:p>
      <w:r>
        <w:t>von</w:t>
      </w:r>
    </w:p>
    <w:p>
      <w:r>
        <w:t>ihr</w:t>
      </w:r>
    </w:p>
    <w:p>
      <w:r>
        <w:t>eingereichten</w:t>
      </w:r>
    </w:p>
    <w:p>
      <w:r>
        <w:t>Belege</w:t>
      </w:r>
    </w:p>
    <w:p>
      <w:r>
        <w:t>festzustellen,</w:t>
      </w:r>
    </w:p>
    <w:p>
      <w:r>
        <w:t>wie</w:t>
      </w:r>
    </w:p>
    <w:p>
      <w:r>
        <w:t>sich</w:t>
      </w:r>
    </w:p>
    <w:p>
      <w:r>
        <w:t>der</w:t>
      </w:r>
    </w:p>
    <w:p>
      <w:r>
        <w:t>Vermögensrückgang</w:t>
      </w:r>
    </w:p>
    <w:p>
      <w:r>
        <w:t>zwischen</w:t>
      </w:r>
    </w:p>
    <w:p>
      <w:r>
        <w:t>2010</w:t>
      </w:r>
    </w:p>
    <w:p>
      <w:r>
        <w:t>und</w:t>
      </w:r>
    </w:p>
    <w:p>
      <w:r>
        <w:t>2016</w:t>
      </w:r>
    </w:p>
    <w:p>
      <w:r>
        <w:t>erklären</w:t>
      </w:r>
    </w:p>
    <w:p>
      <w:r>
        <w:t>könnte</w:t>
      </w:r>
    </w:p>
    <w:p>
      <w:r>
        <w:t>und</w:t>
      </w:r>
    </w:p>
    <w:p>
      <w:r>
        <w:t>insbesondere,</w:t>
      </w:r>
    </w:p>
    <w:p>
      <w:r>
        <w:t>ob</w:t>
      </w:r>
    </w:p>
    <w:p>
      <w:r>
        <w:t>und</w:t>
      </w:r>
    </w:p>
    <w:p>
      <w:r>
        <w:t>in</w:t>
      </w:r>
    </w:p>
    <w:p>
      <w:r>
        <w:t>welcher</w:t>
      </w:r>
    </w:p>
    <w:p>
      <w:r>
        <w:t>Höhe</w:t>
      </w:r>
    </w:p>
    <w:p>
      <w:r>
        <w:t>ein</w:t>
      </w:r>
    </w:p>
    <w:p>
      <w:r>
        <w:t>Vermögensverzicht</w:t>
      </w:r>
    </w:p>
    <w:p>
      <w:r>
        <w:t>vorliege.</w:t>
      </w:r>
    </w:p>
    <w:p>
      <w:r>
        <w:t>Der</w:t>
      </w:r>
    </w:p>
    <w:p>
      <w:r>
        <w:t>Vermögens rück - gang</w:t>
      </w:r>
    </w:p>
    <w:p>
      <w:r>
        <w:t>sei</w:t>
      </w:r>
    </w:p>
    <w:p>
      <w:r>
        <w:t>viel</w:t>
      </w:r>
    </w:p>
    <w:p>
      <w:r>
        <w:t>mehr</w:t>
      </w:r>
    </w:p>
    <w:p>
      <w:r>
        <w:t>von</w:t>
      </w:r>
    </w:p>
    <w:p>
      <w:r>
        <w:t>ihr</w:t>
      </w:r>
    </w:p>
    <w:p>
      <w:r>
        <w:t>zu</w:t>
      </w:r>
    </w:p>
    <w:p>
      <w:r>
        <w:t>erklären</w:t>
      </w:r>
    </w:p>
    <w:p>
      <w:r>
        <w:t>und</w:t>
      </w:r>
    </w:p>
    <w:p>
      <w:r>
        <w:t>zu</w:t>
      </w:r>
    </w:p>
    <w:p>
      <w:r>
        <w:t>belegen</w:t>
      </w:r>
    </w:p>
    <w:p>
      <w:r>
        <w:t>(S.</w:t>
      </w:r>
    </w:p>
    <w:p>
      <w:r>
        <w:t>2</w:t>
      </w:r>
    </w:p>
    <w:p>
      <w:r>
        <w:t>Ziff.</w:t>
      </w:r>
    </w:p>
    <w:p>
      <w:r>
        <w:t>1</w:t>
      </w:r>
    </w:p>
    <w:p>
      <w:r>
        <w:t>Abs. 2).</w:t>
      </w:r>
    </w:p>
    <w:p>
      <w:r>
        <w:t>Die</w:t>
      </w:r>
    </w:p>
    <w:p>
      <w:r>
        <w:t>ein ge reichten</w:t>
      </w:r>
    </w:p>
    <w:p>
      <w:r>
        <w:t>Belege</w:t>
      </w:r>
    </w:p>
    <w:p>
      <w:r>
        <w:t>wurden</w:t>
      </w:r>
    </w:p>
    <w:p>
      <w:r>
        <w:t>an</w:t>
      </w:r>
    </w:p>
    <w:p>
      <w:r>
        <w:t>sie</w:t>
      </w:r>
    </w:p>
    <w:p>
      <w:r>
        <w:t>retourniert,</w:t>
      </w:r>
    </w:p>
    <w:p>
      <w:r>
        <w:t>und</w:t>
      </w:r>
    </w:p>
    <w:p>
      <w:r>
        <w:t>es</w:t>
      </w:r>
    </w:p>
    <w:p>
      <w:r>
        <w:t>wurde</w:t>
      </w:r>
    </w:p>
    <w:p>
      <w:r>
        <w:t>ihr</w:t>
      </w:r>
    </w:p>
    <w:p>
      <w:r>
        <w:t>letztmals</w:t>
      </w:r>
    </w:p>
    <w:p>
      <w:r>
        <w:t>eine</w:t>
      </w:r>
    </w:p>
    <w:p>
      <w:r>
        <w:t>Frist</w:t>
      </w:r>
    </w:p>
    <w:p>
      <w:r>
        <w:t>angesetzt,</w:t>
      </w:r>
    </w:p>
    <w:p>
      <w:r>
        <w:t>um</w:t>
      </w:r>
    </w:p>
    <w:p>
      <w:r>
        <w:t>den</w:t>
      </w:r>
    </w:p>
    <w:p>
      <w:r>
        <w:t>Vermögensrückgang</w:t>
      </w:r>
    </w:p>
    <w:p>
      <w:r>
        <w:t>zwischen</w:t>
      </w:r>
    </w:p>
    <w:p>
      <w:r>
        <w:t>2010</w:t>
      </w:r>
    </w:p>
    <w:p>
      <w:r>
        <w:t>und</w:t>
      </w:r>
    </w:p>
    <w:p>
      <w:r>
        <w:t>2016</w:t>
      </w:r>
    </w:p>
    <w:p>
      <w:r>
        <w:t>anhand</w:t>
      </w:r>
    </w:p>
    <w:p>
      <w:r>
        <w:t>einer</w:t>
      </w:r>
    </w:p>
    <w:p>
      <w:r>
        <w:t>tabellarischen</w:t>
      </w:r>
    </w:p>
    <w:p>
      <w:r>
        <w:t>Aufstellung</w:t>
      </w:r>
    </w:p>
    <w:p>
      <w:r>
        <w:t>über</w:t>
      </w:r>
    </w:p>
    <w:p>
      <w:r>
        <w:t>ihre</w:t>
      </w:r>
    </w:p>
    <w:p>
      <w:r>
        <w:t>Ausgaben</w:t>
      </w:r>
    </w:p>
    <w:p>
      <w:r>
        <w:t>in</w:t>
      </w:r>
    </w:p>
    <w:p>
      <w:r>
        <w:t>der</w:t>
      </w:r>
    </w:p>
    <w:p>
      <w:r>
        <w:t>fraglichen</w:t>
      </w:r>
    </w:p>
    <w:p>
      <w:r>
        <w:t>Periode</w:t>
      </w:r>
    </w:p>
    <w:p>
      <w:r>
        <w:t>zu</w:t>
      </w:r>
    </w:p>
    <w:p>
      <w:r>
        <w:t>erklären</w:t>
      </w:r>
    </w:p>
    <w:p>
      <w:r>
        <w:t>und</w:t>
      </w:r>
    </w:p>
    <w:p>
      <w:r>
        <w:t>ihre</w:t>
      </w:r>
    </w:p>
    <w:p>
      <w:r>
        <w:t>Belege</w:t>
      </w:r>
    </w:p>
    <w:p>
      <w:r>
        <w:t>den</w:t>
      </w:r>
    </w:p>
    <w:p>
      <w:r>
        <w:t>einzelnen</w:t>
      </w:r>
    </w:p>
    <w:p>
      <w:r>
        <w:t>Ausgabenposten</w:t>
      </w:r>
    </w:p>
    <w:p>
      <w:r>
        <w:t>zuzuordnen.</w:t>
      </w:r>
    </w:p>
    <w:p>
      <w:r>
        <w:t>Bei</w:t>
      </w:r>
    </w:p>
    <w:p>
      <w:r>
        <w:t>Säum nis</w:t>
      </w:r>
    </w:p>
    <w:p>
      <w:r>
        <w:t>werde</w:t>
      </w:r>
    </w:p>
    <w:p>
      <w:r>
        <w:t>aufgrund</w:t>
      </w:r>
    </w:p>
    <w:p>
      <w:r>
        <w:t>der</w:t>
      </w:r>
    </w:p>
    <w:p>
      <w:r>
        <w:t>Steuerunterlagen</w:t>
      </w:r>
    </w:p>
    <w:p>
      <w:r>
        <w:t>entschieden</w:t>
      </w:r>
    </w:p>
    <w:p>
      <w:r>
        <w:t>(S.</w:t>
      </w:r>
    </w:p>
    <w:p>
      <w:r>
        <w:t>2</w:t>
      </w:r>
    </w:p>
    <w:p>
      <w:r>
        <w:t>Ziff. 1).</w:t>
      </w:r>
    </w:p>
    <w:p>
      <w:r>
        <w:t>4.3</w:t>
      </w:r>
    </w:p>
    <w:p>
      <w:r>
        <w:t>Am</w:t>
      </w:r>
    </w:p>
    <w:p>
      <w:r>
        <w:t>1 8. Januar</w:t>
      </w:r>
    </w:p>
    <w:p>
      <w:r>
        <w:t>2021</w:t>
      </w:r>
    </w:p>
    <w:p>
      <w:r>
        <w:t>reichte</w:t>
      </w:r>
    </w:p>
    <w:p>
      <w:r>
        <w:t>die</w:t>
      </w:r>
    </w:p>
    <w:p>
      <w:r>
        <w:t>Beschwerdeführerin</w:t>
      </w:r>
    </w:p>
    <w:p>
      <w:r>
        <w:t>die</w:t>
      </w:r>
    </w:p>
    <w:p>
      <w:r>
        <w:t>vorstehend</w:t>
      </w:r>
    </w:p>
    <w:p>
      <w:r>
        <w:t>wiederge gebene</w:t>
      </w:r>
    </w:p>
    <w:p>
      <w:r>
        <w:t>Aufstellung</w:t>
      </w:r>
    </w:p>
    <w:p>
      <w:r>
        <w:t>ein</w:t>
      </w:r>
    </w:p>
    <w:p>
      <w:r>
        <w:t>(E.</w:t>
      </w:r>
    </w:p>
    <w:p>
      <w:r>
        <w:t>3.4).</w:t>
      </w:r>
    </w:p>
    <w:p>
      <w:r>
        <w:t>Diese</w:t>
      </w:r>
    </w:p>
    <w:p>
      <w:r>
        <w:t>ist</w:t>
      </w:r>
    </w:p>
    <w:p>
      <w:r>
        <w:t>erstens</w:t>
      </w:r>
    </w:p>
    <w:p>
      <w:r>
        <w:t>ausgesprochen</w:t>
      </w:r>
    </w:p>
    <w:p>
      <w:r>
        <w:t>summarisch</w:t>
      </w:r>
    </w:p>
    <w:p>
      <w:r>
        <w:t>gehalten</w:t>
      </w:r>
    </w:p>
    <w:p>
      <w:r>
        <w:t>und</w:t>
      </w:r>
    </w:p>
    <w:p>
      <w:r>
        <w:t>zweitens</w:t>
      </w:r>
    </w:p>
    <w:p>
      <w:r>
        <w:t>unterliess</w:t>
      </w:r>
    </w:p>
    <w:p>
      <w:r>
        <w:t>die</w:t>
      </w:r>
    </w:p>
    <w:p>
      <w:r>
        <w:t>Beschwerdeführerin</w:t>
      </w:r>
    </w:p>
    <w:p>
      <w:r>
        <w:t>abermals</w:t>
      </w:r>
    </w:p>
    <w:p>
      <w:r>
        <w:t>eine</w:t>
      </w:r>
    </w:p>
    <w:p>
      <w:r>
        <w:t>Zuord nung</w:t>
      </w:r>
    </w:p>
    <w:p>
      <w:r>
        <w:t>von</w:t>
      </w:r>
    </w:p>
    <w:p>
      <w:r>
        <w:t>einzelnen</w:t>
      </w:r>
    </w:p>
    <w:p>
      <w:r>
        <w:t>Ausgabenposten</w:t>
      </w:r>
    </w:p>
    <w:p>
      <w:r>
        <w:t>und</w:t>
      </w:r>
    </w:p>
    <w:p>
      <w:r>
        <w:t>dazugehörigen</w:t>
      </w:r>
    </w:p>
    <w:p>
      <w:r>
        <w:t>Belegen.</w:t>
      </w:r>
    </w:p>
    <w:p>
      <w:r>
        <w:t>Das</w:t>
      </w:r>
    </w:p>
    <w:p>
      <w:r>
        <w:t>Gericht</w:t>
      </w:r>
    </w:p>
    <w:p>
      <w:r>
        <w:t>hat</w:t>
      </w:r>
    </w:p>
    <w:p>
      <w:r>
        <w:t>ihr</w:t>
      </w:r>
    </w:p>
    <w:p>
      <w:r>
        <w:t>mehrmals</w:t>
      </w:r>
    </w:p>
    <w:p>
      <w:r>
        <w:t>Gelegenheit</w:t>
      </w:r>
    </w:p>
    <w:p>
      <w:r>
        <w:t>gegeben,</w:t>
      </w:r>
    </w:p>
    <w:p>
      <w:r>
        <w:t>den</w:t>
      </w:r>
    </w:p>
    <w:p>
      <w:r>
        <w:t>Nachweis</w:t>
      </w:r>
    </w:p>
    <w:p>
      <w:r>
        <w:t>zu</w:t>
      </w:r>
    </w:p>
    <w:p>
      <w:r>
        <w:t>erbringen,</w:t>
      </w:r>
    </w:p>
    <w:p>
      <w:r>
        <w:t>welchen</w:t>
      </w:r>
    </w:p>
    <w:p>
      <w:r>
        <w:t>Ausgaben</w:t>
      </w:r>
    </w:p>
    <w:p>
      <w:r>
        <w:t>eine</w:t>
      </w:r>
    </w:p>
    <w:p>
      <w:r>
        <w:t>adäquate</w:t>
      </w:r>
    </w:p>
    <w:p>
      <w:r>
        <w:t>Gegenleistung</w:t>
      </w:r>
    </w:p>
    <w:p>
      <w:r>
        <w:t>entsprochen</w:t>
      </w:r>
    </w:p>
    <w:p>
      <w:r>
        <w:t>habe,</w:t>
      </w:r>
    </w:p>
    <w:p>
      <w:r>
        <w:t>so</w:t>
      </w:r>
    </w:p>
    <w:p>
      <w:r>
        <w:t>dass</w:t>
      </w:r>
    </w:p>
    <w:p>
      <w:r>
        <w:t>sie</w:t>
      </w:r>
    </w:p>
    <w:p>
      <w:r>
        <w:t>nicht</w:t>
      </w:r>
    </w:p>
    <w:p>
      <w:r>
        <w:t>als</w:t>
      </w:r>
    </w:p>
    <w:p>
      <w:r>
        <w:t>Vermögensverzicht</w:t>
      </w:r>
    </w:p>
    <w:p>
      <w:r>
        <w:t>zu</w:t>
      </w:r>
    </w:p>
    <w:p>
      <w:r>
        <w:t>qualifizieren</w:t>
      </w:r>
    </w:p>
    <w:p>
      <w:r>
        <w:t>wären,</w:t>
      </w:r>
    </w:p>
    <w:p>
      <w:r>
        <w:t>und</w:t>
      </w:r>
    </w:p>
    <w:p>
      <w:r>
        <w:t>das</w:t>
      </w:r>
    </w:p>
    <w:p>
      <w:r>
        <w:t>Gericht</w:t>
      </w:r>
    </w:p>
    <w:p>
      <w:r>
        <w:t>hat</w:t>
      </w:r>
    </w:p>
    <w:p>
      <w:r>
        <w:t>ihr</w:t>
      </w:r>
    </w:p>
    <w:p>
      <w:r>
        <w:t>eben falls</w:t>
      </w:r>
    </w:p>
    <w:p>
      <w:r>
        <w:t>mehrmals</w:t>
      </w:r>
    </w:p>
    <w:p>
      <w:r>
        <w:t>dargelegt,</w:t>
      </w:r>
    </w:p>
    <w:p>
      <w:r>
        <w:t>wie</w:t>
      </w:r>
    </w:p>
    <w:p>
      <w:r>
        <w:t>eine</w:t>
      </w:r>
    </w:p>
    <w:p>
      <w:r>
        <w:t>Zusammenstellung</w:t>
      </w:r>
    </w:p>
    <w:p>
      <w:r>
        <w:t>ausgestaltet</w:t>
      </w:r>
    </w:p>
    <w:p>
      <w:r>
        <w:t>sein</w:t>
      </w:r>
    </w:p>
    <w:p>
      <w:r>
        <w:t>müsse,</w:t>
      </w:r>
    </w:p>
    <w:p>
      <w:r>
        <w:t>um</w:t>
      </w:r>
    </w:p>
    <w:p>
      <w:r>
        <w:t>als</w:t>
      </w:r>
    </w:p>
    <w:p>
      <w:r>
        <w:t>nachvollziehbar</w:t>
      </w:r>
    </w:p>
    <w:p>
      <w:r>
        <w:t>zu</w:t>
      </w:r>
    </w:p>
    <w:p>
      <w:r>
        <w:t>gelten.</w:t>
      </w:r>
    </w:p>
    <w:p>
      <w:r>
        <w:t>Denn</w:t>
      </w:r>
    </w:p>
    <w:p>
      <w:r>
        <w:t>es</w:t>
      </w:r>
    </w:p>
    <w:p>
      <w:r>
        <w:t>ist,</w:t>
      </w:r>
    </w:p>
    <w:p>
      <w:r>
        <w:t>dies</w:t>
      </w:r>
    </w:p>
    <w:p>
      <w:r>
        <w:t>sei</w:t>
      </w:r>
    </w:p>
    <w:p>
      <w:r>
        <w:t>ein</w:t>
      </w:r>
    </w:p>
    <w:p>
      <w:r>
        <w:t>weiteres</w:t>
      </w:r>
    </w:p>
    <w:p>
      <w:r>
        <w:t>Mal</w:t>
      </w:r>
    </w:p>
    <w:p>
      <w:r>
        <w:t>wiederholt</w:t>
      </w:r>
    </w:p>
    <w:p>
      <w:r>
        <w:t>(vgl.</w:t>
      </w:r>
    </w:p>
    <w:p>
      <w:r>
        <w:t>Urk. 32) ,</w:t>
      </w:r>
    </w:p>
    <w:p>
      <w:r>
        <w:t>nicht</w:t>
      </w:r>
    </w:p>
    <w:p>
      <w:r>
        <w:t>die</w:t>
      </w:r>
    </w:p>
    <w:p>
      <w:r>
        <w:t>Aufgabe</w:t>
      </w:r>
    </w:p>
    <w:p>
      <w:r>
        <w:t>des</w:t>
      </w:r>
    </w:p>
    <w:p>
      <w:r>
        <w:t>Gerichts,</w:t>
      </w:r>
    </w:p>
    <w:p>
      <w:r>
        <w:t>einen</w:t>
      </w:r>
    </w:p>
    <w:p>
      <w:r>
        <w:t>Stapel</w:t>
      </w:r>
    </w:p>
    <w:p>
      <w:r>
        <w:t>von</w:t>
      </w:r>
    </w:p>
    <w:p>
      <w:r>
        <w:t>Unterlagen</w:t>
      </w:r>
    </w:p>
    <w:p>
      <w:r>
        <w:t>zu</w:t>
      </w:r>
    </w:p>
    <w:p>
      <w:r>
        <w:t>sortieren</w:t>
      </w:r>
    </w:p>
    <w:p>
      <w:r>
        <w:t>und</w:t>
      </w:r>
    </w:p>
    <w:p>
      <w:r>
        <w:t>einzelne</w:t>
      </w:r>
    </w:p>
    <w:p>
      <w:r>
        <w:t>Belege</w:t>
      </w:r>
    </w:p>
    <w:p>
      <w:r>
        <w:t>bestimmten</w:t>
      </w:r>
    </w:p>
    <w:p>
      <w:r>
        <w:t>Ausgaben</w:t>
      </w:r>
    </w:p>
    <w:p>
      <w:r>
        <w:t>zuzuordnen,</w:t>
      </w:r>
    </w:p>
    <w:p>
      <w:r>
        <w:t>sondern</w:t>
      </w:r>
    </w:p>
    <w:p>
      <w:r>
        <w:t>die</w:t>
      </w:r>
    </w:p>
    <w:p>
      <w:r>
        <w:t>Beschwerdeführerin</w:t>
      </w:r>
    </w:p>
    <w:p>
      <w:r>
        <w:t>muss</w:t>
      </w:r>
    </w:p>
    <w:p>
      <w:r>
        <w:t>den</w:t>
      </w:r>
    </w:p>
    <w:p>
      <w:r>
        <w:t>Beweis</w:t>
      </w:r>
    </w:p>
    <w:p>
      <w:r>
        <w:t>für</w:t>
      </w:r>
    </w:p>
    <w:p>
      <w:r>
        <w:t>die</w:t>
      </w:r>
    </w:p>
    <w:p>
      <w:r>
        <w:t>von</w:t>
      </w:r>
    </w:p>
    <w:p>
      <w:r>
        <w:t>ihr</w:t>
      </w:r>
    </w:p>
    <w:p>
      <w:r>
        <w:t>geltend</w:t>
      </w:r>
    </w:p>
    <w:p>
      <w:r>
        <w:t>gemachten</w:t>
      </w:r>
    </w:p>
    <w:p>
      <w:r>
        <w:t>leis tungs begründenden</w:t>
      </w:r>
    </w:p>
    <w:p>
      <w:r>
        <w:t>Um stände</w:t>
      </w:r>
    </w:p>
    <w:p>
      <w:r>
        <w:t>erbringen</w:t>
      </w:r>
    </w:p>
    <w:p>
      <w:r>
        <w:t>(vorstehend</w:t>
      </w:r>
    </w:p>
    <w:p>
      <w:r>
        <w:t>E.</w:t>
      </w:r>
    </w:p>
    <w:p>
      <w:r>
        <w:t>1.4) .</w:t>
      </w:r>
    </w:p>
    <w:p>
      <w:r>
        <w:t>Die</w:t>
      </w:r>
    </w:p>
    <w:p>
      <w:r>
        <w:t>Beschwerdeführerin</w:t>
      </w:r>
    </w:p>
    <w:p>
      <w:r>
        <w:t>hat</w:t>
      </w:r>
    </w:p>
    <w:p>
      <w:r>
        <w:t>es</w:t>
      </w:r>
    </w:p>
    <w:p>
      <w:r>
        <w:t>vorgezogen,</w:t>
      </w:r>
    </w:p>
    <w:p>
      <w:r>
        <w:t>der</w:t>
      </w:r>
    </w:p>
    <w:p>
      <w:r>
        <w:t>mehrfachen</w:t>
      </w:r>
    </w:p>
    <w:p>
      <w:r>
        <w:t>Aufforderung</w:t>
      </w:r>
    </w:p>
    <w:p>
      <w:r>
        <w:t>durch</w:t>
      </w:r>
    </w:p>
    <w:p>
      <w:r>
        <w:t>das</w:t>
      </w:r>
    </w:p>
    <w:p>
      <w:r>
        <w:t>Gericht</w:t>
      </w:r>
    </w:p>
    <w:p>
      <w:r>
        <w:t>nicht</w:t>
      </w:r>
    </w:p>
    <w:p>
      <w:r>
        <w:t>zu</w:t>
      </w:r>
    </w:p>
    <w:p>
      <w:r>
        <w:t>folgen,</w:t>
      </w:r>
    </w:p>
    <w:p>
      <w:r>
        <w:t>so</w:t>
      </w:r>
    </w:p>
    <w:p>
      <w:r>
        <w:t>dass</w:t>
      </w:r>
    </w:p>
    <w:p>
      <w:r>
        <w:t>-</w:t>
      </w:r>
    </w:p>
    <w:p>
      <w:r>
        <w:t>wie</w:t>
      </w:r>
    </w:p>
    <w:p>
      <w:r>
        <w:t>in</w:t>
      </w:r>
    </w:p>
    <w:p>
      <w:r>
        <w:t>Aussicht</w:t>
      </w:r>
    </w:p>
    <w:p>
      <w:r>
        <w:t>gestellt</w:t>
      </w:r>
    </w:p>
    <w:p>
      <w:r>
        <w:t>-</w:t>
      </w:r>
    </w:p>
    <w:p>
      <w:r>
        <w:t>gestützt</w:t>
      </w:r>
    </w:p>
    <w:p>
      <w:r>
        <w:t>auf</w:t>
      </w:r>
    </w:p>
    <w:p>
      <w:r>
        <w:t>die</w:t>
      </w:r>
    </w:p>
    <w:p>
      <w:r>
        <w:t>Akten</w:t>
      </w:r>
    </w:p>
    <w:p>
      <w:r>
        <w:t>zu</w:t>
      </w:r>
    </w:p>
    <w:p>
      <w:r>
        <w:t>entscheiden</w:t>
      </w:r>
    </w:p>
    <w:p>
      <w:r>
        <w:t>ist.</w:t>
      </w:r>
    </w:p>
    <w:p>
      <w:r>
        <w:t>4.4</w:t>
      </w:r>
    </w:p>
    <w:p>
      <w:r>
        <w:t>Hinsichtlich</w:t>
      </w:r>
    </w:p>
    <w:p>
      <w:r>
        <w:t>des</w:t>
      </w:r>
    </w:p>
    <w:p>
      <w:r>
        <w:t>Darlehens,</w:t>
      </w:r>
    </w:p>
    <w:p>
      <w:r>
        <w:t>das</w:t>
      </w:r>
    </w:p>
    <w:p>
      <w:r>
        <w:t>die</w:t>
      </w:r>
    </w:p>
    <w:p>
      <w:r>
        <w:t>Beschwerdeführerin</w:t>
      </w:r>
    </w:p>
    <w:p>
      <w:r>
        <w:t>ihrer</w:t>
      </w:r>
    </w:p>
    <w:p>
      <w:r>
        <w:t>Mutter</w:t>
      </w:r>
    </w:p>
    <w:p>
      <w:r>
        <w:t>gewährt</w:t>
      </w:r>
    </w:p>
    <w:p>
      <w:r>
        <w:t>und</w:t>
      </w:r>
    </w:p>
    <w:p>
      <w:r>
        <w:t>nach</w:t>
      </w:r>
    </w:p>
    <w:p>
      <w:r>
        <w:t>deren</w:t>
      </w:r>
    </w:p>
    <w:p>
      <w:r>
        <w:t>Ableben</w:t>
      </w:r>
    </w:p>
    <w:p>
      <w:r>
        <w:t>nicht</w:t>
      </w:r>
    </w:p>
    <w:p>
      <w:r>
        <w:t>zurückgefordert</w:t>
      </w:r>
    </w:p>
    <w:p>
      <w:r>
        <w:t>hat,</w:t>
      </w:r>
    </w:p>
    <w:p>
      <w:r>
        <w:t>ist</w:t>
      </w:r>
    </w:p>
    <w:p>
      <w:r>
        <w:t>nach</w:t>
      </w:r>
    </w:p>
    <w:p>
      <w:r>
        <w:t>erfolgter</w:t>
      </w:r>
    </w:p>
    <w:p>
      <w:r>
        <w:t>Parteibefragung</w:t>
      </w:r>
    </w:p>
    <w:p>
      <w:r>
        <w:t>(vorstehend</w:t>
      </w:r>
    </w:p>
    <w:p>
      <w:r>
        <w:t>E.</w:t>
      </w:r>
    </w:p>
    <w:p>
      <w:r>
        <w:t>3.3)</w:t>
      </w:r>
    </w:p>
    <w:p>
      <w:r>
        <w:t>nicht</w:t>
      </w:r>
    </w:p>
    <w:p>
      <w:r>
        <w:t>von</w:t>
      </w:r>
    </w:p>
    <w:p>
      <w:r>
        <w:t>einem</w:t>
      </w:r>
    </w:p>
    <w:p>
      <w:r>
        <w:t>Vermögensverzicht</w:t>
      </w:r>
    </w:p>
    <w:p>
      <w:r>
        <w:t>auszugehen:</w:t>
      </w:r>
    </w:p>
    <w:p>
      <w:r>
        <w:t>Nachdem</w:t>
      </w:r>
    </w:p>
    <w:p>
      <w:r>
        <w:t>ihre</w:t>
      </w:r>
    </w:p>
    <w:p>
      <w:r>
        <w:t>beiden</w:t>
      </w:r>
    </w:p>
    <w:p>
      <w:r>
        <w:t>Geschwister</w:t>
      </w:r>
    </w:p>
    <w:p>
      <w:r>
        <w:t>das</w:t>
      </w:r>
    </w:p>
    <w:p>
      <w:r>
        <w:t>mütterliche</w:t>
      </w:r>
    </w:p>
    <w:p>
      <w:r>
        <w:t>Erbe</w:t>
      </w:r>
    </w:p>
    <w:p>
      <w:r>
        <w:t>ausgeschlagen</w:t>
      </w:r>
    </w:p>
    <w:p>
      <w:r>
        <w:t>hatten,</w:t>
      </w:r>
    </w:p>
    <w:p>
      <w:r>
        <w:t>wurde</w:t>
      </w:r>
    </w:p>
    <w:p>
      <w:r>
        <w:t>die</w:t>
      </w:r>
    </w:p>
    <w:p>
      <w:r>
        <w:t>Beschwerdeführerin</w:t>
      </w:r>
    </w:p>
    <w:p>
      <w:r>
        <w:t>zur</w:t>
      </w:r>
    </w:p>
    <w:p>
      <w:r>
        <w:t>alleinigen</w:t>
      </w:r>
    </w:p>
    <w:p>
      <w:r>
        <w:t>Erbin,</w:t>
      </w:r>
    </w:p>
    <w:p>
      <w:r>
        <w:t>womit</w:t>
      </w:r>
    </w:p>
    <w:p>
      <w:r>
        <w:t>sie</w:t>
      </w:r>
    </w:p>
    <w:p>
      <w:r>
        <w:t>zugleich</w:t>
      </w:r>
    </w:p>
    <w:p>
      <w:r>
        <w:t>Darlehensgeberin</w:t>
      </w:r>
    </w:p>
    <w:p>
      <w:r>
        <w:t>und</w:t>
      </w:r>
    </w:p>
    <w:p>
      <w:r>
        <w:t>- als</w:t>
      </w:r>
    </w:p>
    <w:p>
      <w:r>
        <w:t>einzige</w:t>
      </w:r>
    </w:p>
    <w:p>
      <w:r>
        <w:t>Verfügungsberechtigte</w:t>
      </w:r>
    </w:p>
    <w:p>
      <w:r>
        <w:t>über</w:t>
      </w:r>
    </w:p>
    <w:p>
      <w:r>
        <w:t>die</w:t>
      </w:r>
    </w:p>
    <w:p>
      <w:r>
        <w:t>Erbmasse,</w:t>
      </w:r>
    </w:p>
    <w:p>
      <w:r>
        <w:t>mit</w:t>
      </w:r>
    </w:p>
    <w:p>
      <w:r>
        <w:t>unter</w:t>
      </w:r>
    </w:p>
    <w:p>
      <w:r>
        <w:t>anderem</w:t>
      </w:r>
    </w:p>
    <w:p>
      <w:r>
        <w:t>dem</w:t>
      </w:r>
    </w:p>
    <w:p>
      <w:r>
        <w:t>Darlehen</w:t>
      </w:r>
    </w:p>
    <w:p>
      <w:r>
        <w:t>als</w:t>
      </w:r>
    </w:p>
    <w:p>
      <w:r>
        <w:t>Passivum - zugleich Darlehensschuldnerin</w:t>
      </w:r>
    </w:p>
    <w:p>
      <w:r>
        <w:t>wurde.</w:t>
      </w:r>
    </w:p>
    <w:p>
      <w:r>
        <w:t>4.5</w:t>
      </w:r>
    </w:p>
    <w:p>
      <w:r>
        <w:t>Die</w:t>
      </w:r>
    </w:p>
    <w:p>
      <w:r>
        <w:t>Zahlung</w:t>
      </w:r>
    </w:p>
    <w:p>
      <w:r>
        <w:t>an</w:t>
      </w:r>
    </w:p>
    <w:p>
      <w:r>
        <w:t>ihre</w:t>
      </w:r>
    </w:p>
    <w:p>
      <w:r>
        <w:t>beiden</w:t>
      </w:r>
    </w:p>
    <w:p>
      <w:r>
        <w:t>Kinder</w:t>
      </w:r>
    </w:p>
    <w:p>
      <w:r>
        <w:t>im</w:t>
      </w:r>
    </w:p>
    <w:p>
      <w:r>
        <w:t>Jahr 2016</w:t>
      </w:r>
    </w:p>
    <w:p>
      <w:r>
        <w:t>wurden</w:t>
      </w:r>
    </w:p>
    <w:p>
      <w:r>
        <w:t>steuerlich</w:t>
      </w:r>
    </w:p>
    <w:p>
      <w:r>
        <w:t>als</w:t>
      </w:r>
    </w:p>
    <w:p>
      <w:r>
        <w:t>Schen kungen</w:t>
      </w:r>
    </w:p>
    <w:p>
      <w:r>
        <w:t>und</w:t>
      </w:r>
    </w:p>
    <w:p>
      <w:r>
        <w:t>im</w:t>
      </w:r>
    </w:p>
    <w:p>
      <w:r>
        <w:t>Verwaltungsverfahren</w:t>
      </w:r>
    </w:p>
    <w:p>
      <w:r>
        <w:t>als</w:t>
      </w:r>
    </w:p>
    <w:p>
      <w:r>
        <w:t>Darlehen</w:t>
      </w:r>
    </w:p>
    <w:p>
      <w:r>
        <w:t>bezeichnet .</w:t>
      </w:r>
    </w:p>
    <w:p>
      <w:r>
        <w:t>In</w:t>
      </w:r>
    </w:p>
    <w:p>
      <w:r>
        <w:t>der</w:t>
      </w:r>
    </w:p>
    <w:p>
      <w:r>
        <w:t>Partei befragung</w:t>
      </w:r>
    </w:p>
    <w:p>
      <w:r>
        <w:t>(vorstehend</w:t>
      </w:r>
    </w:p>
    <w:p>
      <w:r>
        <w:t>E.</w:t>
      </w:r>
    </w:p>
    <w:p>
      <w:r>
        <w:t>3.3)</w:t>
      </w:r>
    </w:p>
    <w:p>
      <w:r>
        <w:t>erläuterte</w:t>
      </w:r>
    </w:p>
    <w:p>
      <w:r>
        <w:t>die</w:t>
      </w:r>
    </w:p>
    <w:p>
      <w:r>
        <w:t>Beschwerdeführerin,</w:t>
      </w:r>
    </w:p>
    <w:p>
      <w:r>
        <w:t>sie</w:t>
      </w:r>
    </w:p>
    <w:p>
      <w:r>
        <w:t>seien</w:t>
      </w:r>
    </w:p>
    <w:p>
      <w:r>
        <w:t>als</w:t>
      </w:r>
    </w:p>
    <w:p>
      <w:r>
        <w:t>Genugtuung</w:t>
      </w:r>
    </w:p>
    <w:p>
      <w:r>
        <w:t>für</w:t>
      </w:r>
    </w:p>
    <w:p>
      <w:r>
        <w:t>deren</w:t>
      </w:r>
    </w:p>
    <w:p>
      <w:r>
        <w:t>Mithilfe</w:t>
      </w:r>
    </w:p>
    <w:p>
      <w:r>
        <w:t>bei</w:t>
      </w:r>
    </w:p>
    <w:p>
      <w:r>
        <w:t>der</w:t>
      </w:r>
    </w:p>
    <w:p>
      <w:r>
        <w:t>Pflege</w:t>
      </w:r>
    </w:p>
    <w:p>
      <w:r>
        <w:t>der</w:t>
      </w:r>
    </w:p>
    <w:p>
      <w:r>
        <w:t>Mutter</w:t>
      </w:r>
    </w:p>
    <w:p>
      <w:r>
        <w:t>/</w:t>
      </w:r>
    </w:p>
    <w:p>
      <w:r>
        <w:t>Grossmutter</w:t>
      </w:r>
    </w:p>
    <w:p>
      <w:r>
        <w:t>gedacht</w:t>
      </w:r>
    </w:p>
    <w:p>
      <w:r>
        <w:t>gewesen.</w:t>
      </w:r>
    </w:p>
    <w:p>
      <w:r>
        <w:t>Diese</w:t>
      </w:r>
    </w:p>
    <w:p>
      <w:r>
        <w:t>Erklärung</w:t>
      </w:r>
    </w:p>
    <w:p>
      <w:r>
        <w:t>vermag,</w:t>
      </w:r>
    </w:p>
    <w:p>
      <w:r>
        <w:t>auch</w:t>
      </w:r>
    </w:p>
    <w:p>
      <w:r>
        <w:t>wenn</w:t>
      </w:r>
    </w:p>
    <w:p>
      <w:r>
        <w:t>sie</w:t>
      </w:r>
    </w:p>
    <w:p>
      <w:r>
        <w:t>erst</w:t>
      </w:r>
    </w:p>
    <w:p>
      <w:r>
        <w:t>im</w:t>
      </w:r>
    </w:p>
    <w:p>
      <w:r>
        <w:t>dritten</w:t>
      </w:r>
    </w:p>
    <w:p>
      <w:r>
        <w:t>Anlauf</w:t>
      </w:r>
    </w:p>
    <w:p>
      <w:r>
        <w:t>und</w:t>
      </w:r>
    </w:p>
    <w:p>
      <w:r>
        <w:t>auf</w:t>
      </w:r>
    </w:p>
    <w:p>
      <w:r>
        <w:t>entspre chende</w:t>
      </w:r>
    </w:p>
    <w:p>
      <w:r>
        <w:t>Nachfrage</w:t>
      </w:r>
    </w:p>
    <w:p>
      <w:r>
        <w:t>des</w:t>
      </w:r>
    </w:p>
    <w:p>
      <w:r>
        <w:t>Gerichts</w:t>
      </w:r>
    </w:p>
    <w:p>
      <w:r>
        <w:t>erfolgte,</w:t>
      </w:r>
    </w:p>
    <w:p>
      <w:r>
        <w:t>an</w:t>
      </w:r>
    </w:p>
    <w:p>
      <w:r>
        <w:t>sich</w:t>
      </w:r>
    </w:p>
    <w:p>
      <w:r>
        <w:t>einzuleuchten.</w:t>
      </w:r>
    </w:p>
    <w:p>
      <w:r>
        <w:t>Nachdem</w:t>
      </w:r>
    </w:p>
    <w:p>
      <w:r>
        <w:t>jedoch</w:t>
      </w:r>
    </w:p>
    <w:p>
      <w:r>
        <w:t>die</w:t>
      </w:r>
    </w:p>
    <w:p>
      <w:r>
        <w:t>beiden</w:t>
      </w:r>
    </w:p>
    <w:p>
      <w:r>
        <w:t>Kinder</w:t>
      </w:r>
    </w:p>
    <w:p>
      <w:r>
        <w:t>aufgrund</w:t>
      </w:r>
    </w:p>
    <w:p>
      <w:r>
        <w:t>ihrer</w:t>
      </w:r>
    </w:p>
    <w:p>
      <w:r>
        <w:t>Mithilfe</w:t>
      </w:r>
    </w:p>
    <w:p>
      <w:r>
        <w:t>keine</w:t>
      </w:r>
    </w:p>
    <w:p>
      <w:r>
        <w:t>finanziellen</w:t>
      </w:r>
    </w:p>
    <w:p>
      <w:r>
        <w:t>Einbussen</w:t>
      </w:r>
    </w:p>
    <w:p>
      <w:r>
        <w:t>erlitten</w:t>
      </w:r>
    </w:p>
    <w:p>
      <w:r>
        <w:t>haben,</w:t>
      </w:r>
    </w:p>
    <w:p>
      <w:r>
        <w:t>wurden</w:t>
      </w:r>
    </w:p>
    <w:p>
      <w:r>
        <w:t>sie</w:t>
      </w:r>
    </w:p>
    <w:p>
      <w:r>
        <w:t>durch</w:t>
      </w:r>
    </w:p>
    <w:p>
      <w:r>
        <w:t>die</w:t>
      </w:r>
    </w:p>
    <w:p>
      <w:r>
        <w:t>genannten</w:t>
      </w:r>
    </w:p>
    <w:p>
      <w:r>
        <w:t>Zuwendungen</w:t>
      </w:r>
    </w:p>
    <w:p>
      <w:r>
        <w:t>finanziell</w:t>
      </w:r>
    </w:p>
    <w:p>
      <w:r>
        <w:t>per</w:t>
      </w:r>
    </w:p>
    <w:p>
      <w:r>
        <w:t>saldo</w:t>
      </w:r>
    </w:p>
    <w:p>
      <w:r>
        <w:t>besser</w:t>
      </w:r>
    </w:p>
    <w:p>
      <w:r>
        <w:t>gestellt</w:t>
      </w:r>
    </w:p>
    <w:p>
      <w:r>
        <w:t>als</w:t>
      </w:r>
    </w:p>
    <w:p>
      <w:r>
        <w:t>ohne,</w:t>
      </w:r>
    </w:p>
    <w:p>
      <w:r>
        <w:t>und</w:t>
      </w:r>
    </w:p>
    <w:p>
      <w:r>
        <w:t>dies</w:t>
      </w:r>
    </w:p>
    <w:p>
      <w:r>
        <w:t>ginge,</w:t>
      </w:r>
    </w:p>
    <w:p>
      <w:r>
        <w:t>würde</w:t>
      </w:r>
    </w:p>
    <w:p>
      <w:r>
        <w:t>die</w:t>
      </w:r>
    </w:p>
    <w:p>
      <w:r>
        <w:t>entsprechende</w:t>
      </w:r>
    </w:p>
    <w:p>
      <w:r>
        <w:t>Ausgabe</w:t>
      </w:r>
    </w:p>
    <w:p>
      <w:r>
        <w:t>nicht</w:t>
      </w:r>
    </w:p>
    <w:p>
      <w:r>
        <w:t>in</w:t>
      </w:r>
    </w:p>
    <w:p>
      <w:r>
        <w:t>die</w:t>
      </w:r>
    </w:p>
    <w:p>
      <w:r>
        <w:t>Anspruchsermittlung</w:t>
      </w:r>
    </w:p>
    <w:p>
      <w:r>
        <w:t>der</w:t>
      </w:r>
    </w:p>
    <w:p>
      <w:r>
        <w:t>Beschwerdeführerin</w:t>
      </w:r>
    </w:p>
    <w:p>
      <w:r>
        <w:t>einbezogen,</w:t>
      </w:r>
    </w:p>
    <w:p>
      <w:r>
        <w:t>zulasten</w:t>
      </w:r>
    </w:p>
    <w:p>
      <w:r>
        <w:t>des</w:t>
      </w:r>
    </w:p>
    <w:p>
      <w:r>
        <w:t>Gemein wesens,</w:t>
      </w:r>
    </w:p>
    <w:p>
      <w:r>
        <w:t>was</w:t>
      </w:r>
    </w:p>
    <w:p>
      <w:r>
        <w:t>nicht</w:t>
      </w:r>
    </w:p>
    <w:p>
      <w:r>
        <w:t>angeht.</w:t>
      </w:r>
    </w:p>
    <w:p>
      <w:r>
        <w:t>Es</w:t>
      </w:r>
    </w:p>
    <w:p>
      <w:r>
        <w:t>hat</w:t>
      </w:r>
    </w:p>
    <w:p>
      <w:r>
        <w:t>somit</w:t>
      </w:r>
    </w:p>
    <w:p>
      <w:r>
        <w:t>mit</w:t>
      </w:r>
    </w:p>
    <w:p>
      <w:r>
        <w:t>der</w:t>
      </w:r>
    </w:p>
    <w:p>
      <w:r>
        <w:t>Berücksichtigung</w:t>
      </w:r>
    </w:p>
    <w:p>
      <w:r>
        <w:t>als</w:t>
      </w:r>
    </w:p>
    <w:p>
      <w:r>
        <w:t>Verzichts vermögen</w:t>
      </w:r>
    </w:p>
    <w:p>
      <w:r>
        <w:t>sein</w:t>
      </w:r>
    </w:p>
    <w:p>
      <w:r>
        <w:t>Bewenden</w:t>
      </w:r>
    </w:p>
    <w:p>
      <w:r>
        <w:t>zu</w:t>
      </w:r>
    </w:p>
    <w:p>
      <w:r>
        <w:t>haben.</w:t>
      </w:r>
    </w:p>
    <w:p>
      <w:r>
        <w:t>4.6</w:t>
      </w:r>
    </w:p>
    <w:p>
      <w:r>
        <w:t>Für</w:t>
      </w:r>
    </w:p>
    <w:p>
      <w:r>
        <w:t>den</w:t>
      </w:r>
    </w:p>
    <w:p>
      <w:r>
        <w:t>Vermögensrückgang</w:t>
      </w:r>
    </w:p>
    <w:p>
      <w:r>
        <w:t>um</w:t>
      </w:r>
    </w:p>
    <w:p>
      <w:r>
        <w:t>Fr. 268'000.--</w:t>
      </w:r>
    </w:p>
    <w:p>
      <w:r>
        <w:t>im</w:t>
      </w:r>
    </w:p>
    <w:p>
      <w:r>
        <w:t>Jahr</w:t>
      </w:r>
    </w:p>
    <w:p>
      <w:r>
        <w:t>2012,</w:t>
      </w:r>
    </w:p>
    <w:p>
      <w:r>
        <w:t>um</w:t>
      </w:r>
    </w:p>
    <w:p>
      <w:r>
        <w:t>Fr. 81'000.--im</w:t>
      </w:r>
    </w:p>
    <w:p>
      <w:r>
        <w:t>Jahr</w:t>
      </w:r>
    </w:p>
    <w:p>
      <w:r>
        <w:t>2013</w:t>
      </w:r>
    </w:p>
    <w:p>
      <w:r>
        <w:t>und</w:t>
      </w:r>
    </w:p>
    <w:p>
      <w:r>
        <w:t>um</w:t>
      </w:r>
    </w:p>
    <w:p>
      <w:r>
        <w:t>Fr. 313'000.--</w:t>
      </w:r>
    </w:p>
    <w:p>
      <w:r>
        <w:t>im</w:t>
      </w:r>
    </w:p>
    <w:p>
      <w:r>
        <w:t>Jahr</w:t>
      </w:r>
    </w:p>
    <w:p>
      <w:r>
        <w:t>2016</w:t>
      </w:r>
    </w:p>
    <w:p>
      <w:r>
        <w:t>(vorstehend</w:t>
      </w:r>
    </w:p>
    <w:p>
      <w:r>
        <w:t>E.</w:t>
      </w:r>
    </w:p>
    <w:p>
      <w:r>
        <w:t>3.2)</w:t>
      </w:r>
    </w:p>
    <w:p>
      <w:r>
        <w:t>hat</w:t>
      </w:r>
    </w:p>
    <w:p>
      <w:r>
        <w:t>die</w:t>
      </w:r>
    </w:p>
    <w:p>
      <w:r>
        <w:t>Beschwerdeführerin</w:t>
      </w:r>
    </w:p>
    <w:p>
      <w:r>
        <w:t>trotz</w:t>
      </w:r>
    </w:p>
    <w:p>
      <w:r>
        <w:t>der</w:t>
      </w:r>
    </w:p>
    <w:p>
      <w:r>
        <w:t>ihr</w:t>
      </w:r>
    </w:p>
    <w:p>
      <w:r>
        <w:t>mehrfach</w:t>
      </w:r>
    </w:p>
    <w:p>
      <w:r>
        <w:t>eingeräumten</w:t>
      </w:r>
    </w:p>
    <w:p>
      <w:r>
        <w:t>Möglichkeit</w:t>
      </w:r>
    </w:p>
    <w:p>
      <w:r>
        <w:t>(vorstehend</w:t>
      </w:r>
    </w:p>
    <w:p>
      <w:r>
        <w:t>E.</w:t>
      </w:r>
    </w:p>
    <w:p>
      <w:r>
        <w:t>4.3)</w:t>
      </w:r>
    </w:p>
    <w:p>
      <w:r>
        <w:t>keine</w:t>
      </w:r>
    </w:p>
    <w:p>
      <w:r>
        <w:t>nachvollziehbaren</w:t>
      </w:r>
    </w:p>
    <w:p>
      <w:r>
        <w:t>Erklärungen</w:t>
      </w:r>
    </w:p>
    <w:p>
      <w:r>
        <w:t>gegeben.</w:t>
      </w:r>
    </w:p>
    <w:p>
      <w:r>
        <w:t>Die</w:t>
      </w:r>
    </w:p>
    <w:p>
      <w:r>
        <w:t>Berücksichtigung</w:t>
      </w:r>
    </w:p>
    <w:p>
      <w:r>
        <w:t>als</w:t>
      </w:r>
    </w:p>
    <w:p>
      <w:r>
        <w:t>Verzichtsvermögen</w:t>
      </w:r>
    </w:p>
    <w:p>
      <w:r>
        <w:t>ist</w:t>
      </w:r>
    </w:p>
    <w:p>
      <w:r>
        <w:t>deshalb</w:t>
      </w:r>
    </w:p>
    <w:p>
      <w:r>
        <w:t>nicht</w:t>
      </w:r>
    </w:p>
    <w:p>
      <w:r>
        <w:t>zu</w:t>
      </w:r>
    </w:p>
    <w:p>
      <w:r>
        <w:t>beanstanden.</w:t>
      </w:r>
    </w:p>
    <w:p>
      <w:r>
        <w:t>4.7</w:t>
      </w:r>
    </w:p>
    <w:p>
      <w:r>
        <w:t>Es</w:t>
      </w:r>
    </w:p>
    <w:p>
      <w:r>
        <w:t>resultieren</w:t>
      </w:r>
    </w:p>
    <w:p>
      <w:r>
        <w:t>damit</w:t>
      </w:r>
    </w:p>
    <w:p>
      <w:r>
        <w:t>als</w:t>
      </w:r>
    </w:p>
    <w:p>
      <w:r>
        <w:t>nicht</w:t>
      </w:r>
    </w:p>
    <w:p>
      <w:r>
        <w:t>hinreichend</w:t>
      </w:r>
    </w:p>
    <w:p>
      <w:r>
        <w:t>ausgewiesene</w:t>
      </w:r>
    </w:p>
    <w:p>
      <w:r>
        <w:t>Ausgaben</w:t>
      </w:r>
    </w:p>
    <w:p>
      <w:r>
        <w:t>Fr.</w:t>
      </w:r>
    </w:p>
    <w:p>
      <w:r>
        <w:t>268'000.</w:t>
      </w:r>
    </w:p>
    <w:p>
      <w:r>
        <w:t>im</w:t>
      </w:r>
    </w:p>
    <w:p>
      <w:r>
        <w:t>Jahr</w:t>
      </w:r>
    </w:p>
    <w:p>
      <w:r>
        <w:t>2012,</w:t>
      </w:r>
    </w:p>
    <w:p>
      <w:r>
        <w:t>Fr. 81'000.--</w:t>
      </w:r>
    </w:p>
    <w:p>
      <w:r>
        <w:t>im</w:t>
      </w:r>
    </w:p>
    <w:p>
      <w:r>
        <w:t>Jahr</w:t>
      </w:r>
    </w:p>
    <w:p>
      <w:r>
        <w:t>2013</w:t>
      </w:r>
    </w:p>
    <w:p>
      <w:r>
        <w:t>und</w:t>
      </w:r>
    </w:p>
    <w:p>
      <w:r>
        <w:t>Fr. 313'000.--</w:t>
      </w:r>
    </w:p>
    <w:p>
      <w:r>
        <w:t>(davon</w:t>
      </w:r>
    </w:p>
    <w:p>
      <w:r>
        <w:t>Fr. 102'000.--</w:t>
      </w:r>
    </w:p>
    <w:p>
      <w:r>
        <w:t>an</w:t>
      </w:r>
    </w:p>
    <w:p>
      <w:r>
        <w:t>die</w:t>
      </w:r>
    </w:p>
    <w:p>
      <w:r>
        <w:t>beiden</w:t>
      </w:r>
    </w:p>
    <w:p>
      <w:r>
        <w:t>Kinder)</w:t>
      </w:r>
    </w:p>
    <w:p>
      <w:r>
        <w:t>im</w:t>
      </w:r>
    </w:p>
    <w:p>
      <w:r>
        <w:t>Jahr</w:t>
      </w:r>
    </w:p>
    <w:p>
      <w:r>
        <w:t>2016</w:t>
      </w:r>
    </w:p>
    <w:p>
      <w:r>
        <w:t>sowie</w:t>
      </w:r>
    </w:p>
    <w:p>
      <w:r>
        <w:t>Fr. 9'200.--</w:t>
      </w:r>
    </w:p>
    <w:p>
      <w:r>
        <w:t>im</w:t>
      </w:r>
    </w:p>
    <w:p>
      <w:r>
        <w:t>Jahr</w:t>
      </w:r>
    </w:p>
    <w:p>
      <w:r>
        <w:t>2017,</w:t>
      </w:r>
    </w:p>
    <w:p>
      <w:r>
        <w:t>mithin</w:t>
      </w:r>
    </w:p>
    <w:p>
      <w:r>
        <w:t>total</w:t>
      </w:r>
    </w:p>
    <w:p>
      <w:r>
        <w:t>Fr. 671'200.--.</w:t>
      </w:r>
    </w:p>
    <w:p>
      <w:r>
        <w:t>Selbst</w:t>
      </w:r>
    </w:p>
    <w:p>
      <w:r>
        <w:t>wenn</w:t>
      </w:r>
    </w:p>
    <w:p>
      <w:r>
        <w:t>man</w:t>
      </w:r>
    </w:p>
    <w:p>
      <w:r>
        <w:t>davon</w:t>
      </w:r>
    </w:p>
    <w:p>
      <w:r>
        <w:t>Fr. 300'000.--</w:t>
      </w:r>
    </w:p>
    <w:p>
      <w:r>
        <w:t>(5</w:t>
      </w:r>
    </w:p>
    <w:p>
      <w:r>
        <w:t>x</w:t>
      </w:r>
    </w:p>
    <w:p>
      <w:r>
        <w:t>Fr. 60'000.--)</w:t>
      </w:r>
    </w:p>
    <w:p>
      <w:r>
        <w:t>als</w:t>
      </w:r>
    </w:p>
    <w:p>
      <w:r>
        <w:t>auch</w:t>
      </w:r>
    </w:p>
    <w:p>
      <w:r>
        <w:t>ohne</w:t>
      </w:r>
    </w:p>
    <w:p>
      <w:r>
        <w:t>Belege</w:t>
      </w:r>
    </w:p>
    <w:p>
      <w:r>
        <w:t>anzuerkennende</w:t>
      </w:r>
    </w:p>
    <w:p>
      <w:r>
        <w:t>jährliche</w:t>
      </w:r>
    </w:p>
    <w:p>
      <w:r>
        <w:t>Lebenshaltungskosten</w:t>
      </w:r>
    </w:p>
    <w:p>
      <w:r>
        <w:t>(vorstehend</w:t>
      </w:r>
    </w:p>
    <w:p>
      <w:r>
        <w:t>E.</w:t>
      </w:r>
    </w:p>
    <w:p>
      <w:r>
        <w:t>1.5)</w:t>
      </w:r>
    </w:p>
    <w:p>
      <w:r>
        <w:t>sowie</w:t>
      </w:r>
    </w:p>
    <w:p>
      <w:r>
        <w:t>die</w:t>
      </w:r>
    </w:p>
    <w:p>
      <w:r>
        <w:t>jährliche</w:t>
      </w:r>
    </w:p>
    <w:p>
      <w:r>
        <w:t>Verminderung</w:t>
      </w:r>
    </w:p>
    <w:p>
      <w:r>
        <w:t>um</w:t>
      </w:r>
    </w:p>
    <w:p>
      <w:r>
        <w:t>Fr. 10'000.--</w:t>
      </w:r>
    </w:p>
    <w:p>
      <w:r>
        <w:t>gemäss</w:t>
      </w:r>
    </w:p>
    <w:p>
      <w:r>
        <w:t>Art. 17a</w:t>
      </w:r>
    </w:p>
    <w:p>
      <w:r>
        <w:t>ELV</w:t>
      </w:r>
    </w:p>
    <w:p>
      <w:r>
        <w:t>(vorstehend</w:t>
      </w:r>
    </w:p>
    <w:p>
      <w:r>
        <w:t>E.</w:t>
      </w:r>
    </w:p>
    <w:p>
      <w:r>
        <w:t>1.6),</w:t>
      </w:r>
    </w:p>
    <w:p>
      <w:r>
        <w:t>entsprechend</w:t>
      </w:r>
    </w:p>
    <w:p>
      <w:r>
        <w:t>Fr. 40'000.</w:t>
      </w:r>
    </w:p>
    <w:p>
      <w:r>
        <w:t>(4</w:t>
      </w:r>
    </w:p>
    <w:p>
      <w:r>
        <w:t>x</w:t>
      </w:r>
    </w:p>
    <w:p>
      <w:r>
        <w:t>Fr. 10'000.--),</w:t>
      </w:r>
    </w:p>
    <w:p>
      <w:r>
        <w:t>in</w:t>
      </w:r>
    </w:p>
    <w:p>
      <w:r>
        <w:t>Abzug</w:t>
      </w:r>
    </w:p>
    <w:p>
      <w:r>
        <w:t>bringt,</w:t>
      </w:r>
    </w:p>
    <w:p>
      <w:r>
        <w:t>verbleibt</w:t>
      </w:r>
    </w:p>
    <w:p>
      <w:r>
        <w:t>noch</w:t>
      </w:r>
    </w:p>
    <w:p>
      <w:r>
        <w:t>immer</w:t>
      </w:r>
    </w:p>
    <w:p>
      <w:r>
        <w:t>ein</w:t>
      </w:r>
    </w:p>
    <w:p>
      <w:r>
        <w:t>Betrag</w:t>
      </w:r>
    </w:p>
    <w:p>
      <w:r>
        <w:t>von</w:t>
      </w:r>
    </w:p>
    <w:p>
      <w:r>
        <w:t>Fr. 331'200.--,</w:t>
      </w:r>
    </w:p>
    <w:p>
      <w:r>
        <w:t>an</w:t>
      </w:r>
    </w:p>
    <w:p>
      <w:r>
        <w:t>dessen</w:t>
      </w:r>
    </w:p>
    <w:p>
      <w:r>
        <w:t>Anrechnung</w:t>
      </w:r>
    </w:p>
    <w:p>
      <w:r>
        <w:t>als</w:t>
      </w:r>
    </w:p>
    <w:p>
      <w:r>
        <w:t>Verzichts vermögen</w:t>
      </w:r>
    </w:p>
    <w:p>
      <w:r>
        <w:t>kein</w:t>
      </w:r>
    </w:p>
    <w:p>
      <w:r>
        <w:t>Weg</w:t>
      </w:r>
    </w:p>
    <w:p>
      <w:r>
        <w:t>vorbeiführt.</w:t>
      </w:r>
    </w:p>
    <w:p>
      <w:r>
        <w:t>Gemäss</w:t>
      </w:r>
    </w:p>
    <w:p>
      <w:r>
        <w:t>Art.</w:t>
      </w:r>
    </w:p>
    <w:p>
      <w:r>
        <w:rPr>
          <w:b/>
        </w:rPr>
        <w:t>E. 6</w:t>
      </w:r>
    </w:p>
    <w:p>
      <w:r>
        <w:t>Art. 17a</w:t>
      </w:r>
    </w:p>
    <w:p>
      <w:r>
        <w:t>ELV</w:t>
      </w:r>
    </w:p>
    <w:p>
      <w:r>
        <w:t>bestimmt,</w:t>
      </w:r>
    </w:p>
    <w:p>
      <w:r>
        <w:t>dass</w:t>
      </w:r>
    </w:p>
    <w:p>
      <w:r>
        <w:t>der</w:t>
      </w:r>
    </w:p>
    <w:p>
      <w:r>
        <w:t>anzurechnende</w:t>
      </w:r>
    </w:p>
    <w:p>
      <w:r>
        <w:t>Betrag</w:t>
      </w:r>
    </w:p>
    <w:p>
      <w:r>
        <w:t>von</w:t>
      </w:r>
    </w:p>
    <w:p>
      <w:r>
        <w:t>Vermögenswerten,</w:t>
      </w:r>
    </w:p>
    <w:p>
      <w:r>
        <w:t>auf</w:t>
      </w:r>
    </w:p>
    <w:p>
      <w:r>
        <w:t>die</w:t>
      </w:r>
    </w:p>
    <w:p>
      <w:r>
        <w:t>verzichtet</w:t>
      </w:r>
    </w:p>
    <w:p>
      <w:r>
        <w:t>worden</w:t>
      </w:r>
    </w:p>
    <w:p>
      <w:r>
        <w:t>ist,</w:t>
      </w:r>
    </w:p>
    <w:p>
      <w:r>
        <w:t>jährlich</w:t>
      </w:r>
    </w:p>
    <w:p>
      <w:r>
        <w:t>um</w:t>
      </w:r>
    </w:p>
    <w:p>
      <w:r>
        <w:t>Fr. 10‘000.--</w:t>
      </w:r>
    </w:p>
    <w:p>
      <w:r>
        <w:t>zu</w:t>
      </w:r>
    </w:p>
    <w:p>
      <w:r>
        <w:t>vermindern</w:t>
      </w:r>
    </w:p>
    <w:p>
      <w:r>
        <w:t>ist</w:t>
      </w:r>
    </w:p>
    <w:p>
      <w:r>
        <w:t>( Abs. 1),</w:t>
      </w:r>
    </w:p>
    <w:p>
      <w:r>
        <w:t>dass</w:t>
      </w:r>
    </w:p>
    <w:p>
      <w:r>
        <w:t>der</w:t>
      </w:r>
    </w:p>
    <w:p>
      <w:r>
        <w:t>Wert</w:t>
      </w:r>
    </w:p>
    <w:p>
      <w:r>
        <w:t>des</w:t>
      </w:r>
    </w:p>
    <w:p>
      <w:r>
        <w:t>Vermögens</w:t>
      </w:r>
    </w:p>
    <w:p>
      <w:r>
        <w:t>im</w:t>
      </w:r>
    </w:p>
    <w:p>
      <w:r>
        <w:t>Zeitpunkt</w:t>
      </w:r>
    </w:p>
    <w:p>
      <w:r>
        <w:t>des</w:t>
      </w:r>
    </w:p>
    <w:p>
      <w:r>
        <w:t>Verzichtes</w:t>
      </w:r>
    </w:p>
    <w:p>
      <w:r>
        <w:t>unverändert</w:t>
      </w:r>
    </w:p>
    <w:p>
      <w:r>
        <w:t>auf</w:t>
      </w:r>
    </w:p>
    <w:p>
      <w:r>
        <w:t>den</w:t>
      </w:r>
    </w:p>
    <w:p>
      <w:r>
        <w:t>1. Januar</w:t>
      </w:r>
    </w:p>
    <w:p>
      <w:r>
        <w:t>des</w:t>
      </w:r>
    </w:p>
    <w:p>
      <w:r>
        <w:t>Jahres,</w:t>
      </w:r>
    </w:p>
    <w:p>
      <w:r>
        <w:t>das</w:t>
      </w:r>
    </w:p>
    <w:p>
      <w:r>
        <w:t>auf</w:t>
      </w:r>
    </w:p>
    <w:p>
      <w:r>
        <w:t>den</w:t>
      </w:r>
    </w:p>
    <w:p>
      <w:r>
        <w:t>Verzicht</w:t>
      </w:r>
    </w:p>
    <w:p>
      <w:r>
        <w:t>folgt,</w:t>
      </w:r>
    </w:p>
    <w:p>
      <w:r>
        <w:t>zu</w:t>
      </w:r>
    </w:p>
    <w:p>
      <w:r>
        <w:t>übertragen</w:t>
      </w:r>
    </w:p>
    <w:p>
      <w:r>
        <w:t>und</w:t>
      </w:r>
    </w:p>
    <w:p>
      <w:r>
        <w:t>dann</w:t>
      </w:r>
    </w:p>
    <w:p>
      <w:r>
        <w:t>jeweils</w:t>
      </w:r>
    </w:p>
    <w:p>
      <w:r>
        <w:t>nach</w:t>
      </w:r>
    </w:p>
    <w:p>
      <w:r>
        <w:t>einem</w:t>
      </w:r>
    </w:p>
    <w:p>
      <w:r>
        <w:t>Jahr</w:t>
      </w:r>
    </w:p>
    <w:p>
      <w:r>
        <w:t>zu</w:t>
      </w:r>
    </w:p>
    <w:p>
      <w:r>
        <w:t>vermindern</w:t>
      </w:r>
    </w:p>
    <w:p>
      <w:r>
        <w:t>ist</w:t>
      </w:r>
    </w:p>
    <w:p>
      <w:r>
        <w:t>( Abs. 2),</w:t>
      </w:r>
    </w:p>
    <w:p>
      <w:r>
        <w:t>und</w:t>
      </w:r>
    </w:p>
    <w:p>
      <w:r>
        <w:t>dass</w:t>
      </w:r>
    </w:p>
    <w:p>
      <w:r>
        <w:t>für</w:t>
      </w:r>
    </w:p>
    <w:p>
      <w:r>
        <w:t>die</w:t>
      </w:r>
    </w:p>
    <w:p>
      <w:r>
        <w:t>Berechnung</w:t>
      </w:r>
    </w:p>
    <w:p>
      <w:r>
        <w:t>der</w:t>
      </w:r>
    </w:p>
    <w:p>
      <w:r>
        <w:t>jährlichen</w:t>
      </w:r>
    </w:p>
    <w:p>
      <w:r>
        <w:t>Ergänzungsleistung</w:t>
      </w:r>
    </w:p>
    <w:p>
      <w:r>
        <w:t>der</w:t>
      </w:r>
    </w:p>
    <w:p>
      <w:r>
        <w:t>verminderte</w:t>
      </w:r>
    </w:p>
    <w:p>
      <w:r>
        <w:t>Betrag</w:t>
      </w:r>
    </w:p>
    <w:p>
      <w:r>
        <w:t>am</w:t>
      </w:r>
    </w:p>
    <w:p>
      <w:r>
        <w:t>1. Januar</w:t>
      </w:r>
    </w:p>
    <w:p>
      <w:r>
        <w:t>des</w:t>
      </w:r>
    </w:p>
    <w:p>
      <w:r>
        <w:t>Bezugs jahres</w:t>
      </w:r>
    </w:p>
    <w:p>
      <w:r>
        <w:t>massgebend</w:t>
      </w:r>
    </w:p>
    <w:p>
      <w:r>
        <w:t>ist</w:t>
      </w:r>
    </w:p>
    <w:p>
      <w:r>
        <w:t>( Abs. 3).</w:t>
      </w:r>
    </w:p>
    <w:p>
      <w:r>
        <w:t>2.</w:t>
      </w:r>
    </w:p>
    <w:p>
      <w:r>
        <w:rPr>
          <w:b/>
        </w:rPr>
        <w:t>E. 8</w:t>
      </w:r>
    </w:p>
    <w:p>
      <w:r>
        <w:t>½</w:t>
      </w:r>
    </w:p>
    <w:p>
      <w:r>
        <w:t>Jahren</w:t>
      </w:r>
    </w:p>
    <w:p>
      <w:r>
        <w:t>entschädigt.</w:t>
      </w:r>
    </w:p>
    <w:p>
      <w:r>
        <w:rPr>
          <w:b/>
        </w:rPr>
        <w:t>E. 10</w:t>
      </w:r>
    </w:p>
    <w:p>
      <w:r>
        <w:t>Abs. 1</w:t>
      </w:r>
    </w:p>
    <w:p>
      <w:r>
        <w:t>lit .</w:t>
      </w:r>
    </w:p>
    <w:p>
      <w:r>
        <w:t>c</w:t>
      </w:r>
    </w:p>
    <w:p>
      <w:r>
        <w:t>ELG</w:t>
      </w:r>
    </w:p>
    <w:p>
      <w:r>
        <w:t>ist</w:t>
      </w:r>
    </w:p>
    <w:p>
      <w:r>
        <w:t>ein</w:t>
      </w:r>
    </w:p>
    <w:p>
      <w:r>
        <w:t>Zehntel</w:t>
      </w:r>
    </w:p>
    <w:p>
      <w:r>
        <w:t>des</w:t>
      </w:r>
    </w:p>
    <w:p>
      <w:r>
        <w:t>einen</w:t>
      </w:r>
    </w:p>
    <w:p>
      <w:r>
        <w:t>bestimmten</w:t>
      </w:r>
    </w:p>
    <w:p>
      <w:r>
        <w:t>Freibetrag</w:t>
      </w:r>
    </w:p>
    <w:p>
      <w:r>
        <w:t>übersteigenden</w:t>
      </w:r>
    </w:p>
    <w:p>
      <w:r>
        <w:t>Reinvermögens</w:t>
      </w:r>
    </w:p>
    <w:p>
      <w:r>
        <w:t>als</w:t>
      </w:r>
    </w:p>
    <w:p>
      <w:r>
        <w:t>Einkommen</w:t>
      </w:r>
    </w:p>
    <w:p>
      <w:r>
        <w:t>anzurechnen.</w:t>
      </w:r>
    </w:p>
    <w:p>
      <w:r>
        <w:t>Reduziert</w:t>
      </w:r>
    </w:p>
    <w:p>
      <w:r>
        <w:t>sich</w:t>
      </w:r>
    </w:p>
    <w:p>
      <w:r>
        <w:t>das</w:t>
      </w:r>
    </w:p>
    <w:p>
      <w:r>
        <w:t>anrechenbare</w:t>
      </w:r>
    </w:p>
    <w:p>
      <w:r>
        <w:t>Verzichtsvermögen</w:t>
      </w:r>
    </w:p>
    <w:p>
      <w:r>
        <w:t>von</w:t>
      </w:r>
    </w:p>
    <w:p>
      <w:r>
        <w:t>Fr. 561' 2 00.--</w:t>
      </w:r>
    </w:p>
    <w:p>
      <w:r>
        <w:t>im</w:t>
      </w:r>
    </w:p>
    <w:p>
      <w:r>
        <w:t>Jahr</w:t>
      </w:r>
    </w:p>
    <w:p>
      <w:r>
        <w:t>2017</w:t>
      </w:r>
    </w:p>
    <w:p>
      <w:r>
        <w:t>und</w:t>
      </w:r>
    </w:p>
    <w:p>
      <w:r>
        <w:t>von</w:t>
      </w:r>
    </w:p>
    <w:p>
      <w:r>
        <w:t>Fr. 551'200.--</w:t>
      </w:r>
    </w:p>
    <w:p>
      <w:r>
        <w:t>im</w:t>
      </w:r>
    </w:p>
    <w:p>
      <w:r>
        <w:t>Jahr</w:t>
      </w:r>
    </w:p>
    <w:p>
      <w:r>
        <w:t>2018</w:t>
      </w:r>
    </w:p>
    <w:p>
      <w:r>
        <w:t>(vorstehend</w:t>
      </w:r>
    </w:p>
    <w:p>
      <w:r>
        <w:t>E.</w:t>
      </w:r>
    </w:p>
    <w:p>
      <w:r>
        <w:t>3.1)</w:t>
      </w:r>
    </w:p>
    <w:p>
      <w:r>
        <w:t>auf</w:t>
      </w:r>
    </w:p>
    <w:p>
      <w:r>
        <w:t>Fr. 331'200.--</w:t>
      </w:r>
    </w:p>
    <w:p>
      <w:r>
        <w:t>im</w:t>
      </w:r>
    </w:p>
    <w:p>
      <w:r>
        <w:t>Jahr</w:t>
      </w:r>
    </w:p>
    <w:p>
      <w:r>
        <w:t>2017</w:t>
      </w:r>
    </w:p>
    <w:p>
      <w:r>
        <w:t>und</w:t>
      </w:r>
    </w:p>
    <w:p>
      <w:r>
        <w:t>Fr. 321'200.--</w:t>
      </w:r>
    </w:p>
    <w:p>
      <w:r>
        <w:t>im</w:t>
      </w:r>
    </w:p>
    <w:p>
      <w:r>
        <w:t>Jahr 2018, mithin um rund Fr. 230'000.--, so reduziert sich das anrechenbare Einkommen um 1/10 davon, mithin Fr. 23'000. . Dies genügt nicht, um den Einnahme n überschuss von Fr. 49'652.-- im Jahr 2017 und von Fr. 43'143.-- im Jahr 2018 (vorstehend E. 3.1) zum Verschwinden zu bringen. 4.8</w:t>
      </w:r>
    </w:p>
    <w:p>
      <w:r>
        <w:t>Somit hat, zusammenfassend, die Beschwerdegegnerin einen Leistungsanspruch der Beschwerdeführerin ab September 2017 im Ergebnis zu Recht verneint. Dem entsprechend ist der angefochtene Entscheid zu bestätigen und die dagegen erhobene Beschwerde abzuweisen. Das Gericht erkennt: 1.</w:t>
      </w:r>
    </w:p>
    <w:p>
      <w:r>
        <w:t>Die</w:t>
      </w:r>
    </w:p>
    <w:p>
      <w:r>
        <w:t>Beschwerde</w:t>
      </w:r>
    </w:p>
    <w:p>
      <w:r>
        <w:t>wird</w:t>
      </w:r>
    </w:p>
    <w:p>
      <w:r>
        <w:t>abgewiesen. 2.</w:t>
      </w:r>
    </w:p>
    <w:p>
      <w:r>
        <w:t>Das</w:t>
      </w:r>
    </w:p>
    <w:p>
      <w:r>
        <w:t>Verfahren</w:t>
      </w:r>
    </w:p>
    <w:p>
      <w:r>
        <w:t>ist</w:t>
      </w:r>
    </w:p>
    <w:p>
      <w:r>
        <w:t>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w:t>
      </w:r>
    </w:p>
    <w:p>
      <w:r>
        <w:t>des</w:t>
      </w:r>
    </w:p>
    <w:p>
      <w:r>
        <w:t>Kantons</w:t>
      </w:r>
    </w:p>
    <w:p>
      <w:r>
        <w:t>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