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ZL.2015.00115 vom 19. September 2017</w:t>
      </w:r>
    </w:p>
    <w:p>
      <w:r>
        <w:t>ZH Sozialversicherungsgericht, 2017-09-19, DE</w:t>
      </w:r>
    </w:p>
    <w:p>
      <w:r>
        <w:rPr>
          <w:b/>
        </w:rPr>
        <w:t xml:space="preserve">Quelle: </w:t>
      </w:r>
      <w:r>
        <w:t>https://mcp.opencaselaw.ch/entscheid/zh_sozialversicherungsgericht_ZL.2015.00115</w:t>
      </w:r>
    </w:p>
    <w:p>
      <w:r>
        <w:t>FR: ZH_SOZIALVERSICHERUNGSGERICHT ZL.2015.00115 du 19 septembre 2017</w:t>
      </w:r>
    </w:p>
    <w:p>
      <w:r>
        <w:t>IT: ZH_SOZIALVERSICHERUNGSGERICHT ZL.2015.00115 del 19 settembre 2017</w:t>
      </w:r>
    </w:p>
    <w:p>
      <w:pPr>
        <w:pStyle w:val="Heading2"/>
      </w:pPr>
      <w:r>
        <w:t>Erwägungen</w:t>
      </w:r>
    </w:p>
    <w:p>
      <w:r>
        <w:rPr>
          <w:b/>
        </w:rPr>
        <w:t>E. 1.1</w:t>
      </w:r>
    </w:p>
    <w:p>
      <w:r>
        <w:t>Gemäss Art. 9 Abs. 1 des Bundesgesetzes über Ergänzungsleistungen zur Alters-, Hinterlassenen- und Invalidenversicherung (ELG) entspricht die jähr liche Ergänzungsleistung dem Betrag, um den die anerkannten Ausgaben (Art. 10 ELG) die anrechenbaren Einnahmen (Art. 11 ELG) übersteigen. Als Einnahmen werden unter anderem Einkünfte aus beweglichem und unbe weglichem Vermögen sowie ein Fünfzehntel beziehungsweise bei Altersrent nerinnen und –rentnern ein Zehntel des Reinvermögens angerechnet, soweit es bei Ehepaaren Fr. 60‘000.-- übersteigt ( Art. 11 Abs. 1 lit. b und c ELG).</w:t>
      </w:r>
    </w:p>
    <w:p>
      <w:r>
        <w:t>Gemäss Art. 9 Abs. 5 lit. d ELG in Verbindung mit Art. 23 Abs. 1 der Verord nung über Ergänzungsleistungen zur Alters-, Hinterlassenen- und Invaliden versicherung (ELV) sind für die Berechnung der jährlichen Ergänzungsleis tung in der Regel die während des vorausgegangenen Kalenderjahres erziel ten anrechenbaren Einnahmen zeitlich massgebend sowie das am 1. Januar des Bezugsjahres vorhandene Vermögen.</w:t>
      </w:r>
    </w:p>
    <w:p>
      <w:r>
        <w:rPr>
          <w:b/>
        </w:rPr>
        <w:t>E. 1.2</w:t>
      </w:r>
    </w:p>
    <w:p>
      <w:r>
        <w:t>Gestützt auf Art. 9 Abs. 5 lit. b ELG hat der Bundesrat in Art. 17 ELV nähere Bestimmungen zur Vermögensbewertung erlassen. Gemäss Art. 17 Abs. 4 ELV sind Grundstücke, die dem Bezüger oder einer Person, die in die EL-Berechnung eingeschlossen ist, nicht zu eigenen Wohnzwecken dienen, zum Verkehrswert einzusetzen. Der Abweichung vom Grundsatz, dass Vermögen nach den Grundsätzen des kantonalen Steuerrechts zu bewerten ist, liegt bei der Bewertung von Liegenschaften die Überlegung zu Grunde, dass der Steu erwert eines Grundstücks in der Regel nicht dem effektiven Wert entspricht, welchen das Grundstück auf dem freien Markt bei einem Verkauf erzielen könnte. Durch die Anrechnung des Verkehrswertes soll zum einen verhindert werden, dass ein deutlich unter dem Marktwert liegender Steuerwert heran gezogen wird, zum anderen aber auch, dass ein fiktives , auf dem Liegen schaftsmarkt kaum realisierbares Vermögen angerechnet werden muss, was sich mit Sinn und Zweck der gesetzlichen Regelung nicht vereinbaren liesse (vgl. das Urteil des Bundesgerichts P 23/02 vom 20. September 2002, E. 3.2; Carigiet/Koch, Ergänzungsleistungen zur AHV/IV, 2. Auflage, Zürich 2009, S. 167 f.; Jöhl/Ursinger-Egger, Ergänzungsleistungen zur AHV/IV, in: Schwei ze risches Bundesverwaltungsrecht [SBVR], Band XIV, Soziale Sicherheit, 3. Auflage, Basel 2016, S. 1851 f. Rz 170).</w:t>
      </w:r>
    </w:p>
    <w:p>
      <w:r>
        <w:t>Schwierigkeiten wirft dabei insbesondere die Bewertung ausländischer Liegen schaft en auf. In einem eine Liegenschaft in Tunesien betreffenden Entscheid erkannte das Bundesgericht, der - von der Durchführungsstelle zu ermittelnde - relevante Verkehrswert der Liegenschaft könne durch Vergleich mit ähnlichen Objekten hinreichend genau geschätzt werden. Massgebende Kriterien seien neben der Grösse des Grundstücks und der Anzahl Zimmer die Lage (verkehrsmässige Erschliessung, Distanz zum Meer) und die Wohnqua lität (ruhiges oder lärmiges, vornehmes oder ärmliches Quartier). Von Bedeutung sei auch, ob es ein Objekt für Touristen sei oder aber von Einhei mischen bewohnt werde und einen entsprechend tieferen Ausbaustandard aufweise (Urteil des Bundesgerichts 9C_540/2009 vom 17. September 2009, E. 5.3). Als fraglich erachtete das Bundesgericht, ob Verkaufsangebote im Internet eine zuverlässige Grundlage bildeten und erklärte eine im Ausland erstellte Verkehrswertschä tzung , die auf Geheiss</w:t>
      </w:r>
    </w:p>
    <w:p>
      <w:r>
        <w:t>eines lokalen Architekten gemacht worden war, für den Fall, dass eine andere Schätzung durch die Verwaltung nicht mit vernünftigem Aufwand einholbar sei, als massgeblich (Urteil des Bundesgerichts 9C_540/2009 vom 1 7. September 2009 E. 5.3).</w:t>
      </w:r>
    </w:p>
    <w:p>
      <w:r>
        <w:rPr>
          <w:b/>
        </w:rPr>
        <w:t>E. 1.3</w:t>
      </w:r>
    </w:p>
    <w:p>
      <w:r>
        <w:t>Bei nicht selbst bewohnten Liegenschaft en gelten die Miet zinsen als Liegen schaft sertrag, und zwar grundsätzlich in der vertraglich vereinbarten Höhe ( vgl. Carigiet/Koch, a.a.O., S. 172 sowie Rz 3433.03 der Wegleitung des Bun desamtes für Sozialversicherung über die Ergänzungsleistungen zur AHV und IV, Stand 1. Januar 2015 [WEL]). Bei nicht vermieteten Liegenschaft en ist derjenige Ertrag massgeblich, der bei Vermietung der Liegenschaft tatsäch lich erzielt werden könnte, also ein m arktkonformer Mietzins. Im Hinblick auf die Schwierigkeiten, mit welchen EL-Durchführungsstellen bei der Beur teilung ausländischer Wohnungsmarktverhältnisse konfrontiert sind, hat das Bundesgericht zwei Bemessungsmethoden als im Einzelfall geeignet bezeich net, um einen hinreichenden Erfahrungs- und Annährungswert zu liefern, der dem tatsächlich erzielbaren Marktwert im Ausland nahe kommt (Urteil des Bundesgerichts P 33/05 vom 8. November 2005, E. 3-4): Nach der einen Methode ist als fiktiver Mietzins ein durchschnittlicher Ertrag anzurechnen, welcher während der ganzen Lebensdauer der auf dem Grundstück stehen den Bauten einer angemessenen Rendite entspricht. Als durchschnittlicher Ertrag für die ganze Lebensdauer einer Liegenschaft kann von einem Mittel wert von 5 % des Verkehrswerts ausgegangen werden. Diesem hypothe tischen Ertrag sind eine Pauschale für die Gebäudeunterhaltskosten (gemäss Art. 16 ELV gilt der für die direkte kantonale Steuer im Wohnsitzkanton anwendbare Pauschalabzug) und der Hypothekarzins abzuziehen (vgl. auch Carigiet/Koch, a.a.O., S. 172). Nach der anderen Vorgehensweise sind diesel ben Grundsätze wie im Falle eines Vermögensverzichts anzuwenden und deshalb zur Bestimmung des hyp o thetischen Liegenschaftsertrages vom durchschnittlichen Zinssatz für Spareinlagen im Vorjahr des Bezugsjahres auszugehen (vgl. auch Rz 3482.10-11 der WEL). Laut dem Bundesgericht kann nicht zum Vornherein gesagt werden, welche Methode jeweils im kon kreten Fall zu einem realistischeren Ergebnis führt. Vielmehr hat die EL-Durchfü hrungsstelle und im Streitfall d as Sozialversicherungsgericht denje nigen fiktiven Mietzins zu eruieren, welcher am ehesten die relevanten Marktverhältnisse widerspiegelt (Urteil des Bundesgerichts P 33/05 vom 8. November 2005, E. 4).</w:t>
      </w:r>
    </w:p>
    <w:p>
      <w:r>
        <w:rPr>
          <w:b/>
        </w:rPr>
        <w:t>E. 1.4</w:t>
      </w:r>
    </w:p>
    <w:p>
      <w:r>
        <w:t>Gemäss Art. 25 Abs. 1 Satz 1 des Bundesgesetzes über den Allgemeinen Teil des Sozialversicherungsrechts (ATSG) in Verbindung mit Art. 2 ATSG und Art. 1 Abs. 1 ELG sind unrechtmässig bezogene Ergänzungsleistungen zurückzuerstatten. Der Rückforderungsanspruch erlischt mit dem Ablauf eines Jahres, nachdem die Versicherungseinrichtung davon Kenntnis erhalten hat, spätestens aber mit dem Ablauf von fünf Jahren nach der Entrichtung der einzelnen Leistung (Art. 25 Abs. 2 ATSG).</w:t>
      </w:r>
    </w:p>
    <w:p>
      <w:r>
        <w:t>Die Rückforderung rechtskräftig verfügter Leistungen durch die Verwaltung ist nur unter den für die Wiedererwägung oder die prozessuale Revision massgebenden Voraussetzungen zulässig (BGE 126 V 23 E. 4b, 42 E. 2b, je mit Hinweisen). Mit der Wiedererwägung kann der Versicherungsträger auf eine formell rechtskräftige Verfügung zurückkommen, wenn diese zweifellos unrichtig und ihre Berichtigung von erheblicher Bedeutung ist (Art. 53 Abs. 2 ATSG). Mit tels prozessualer Revision, welche von der Wiedererwä gung unterschieden werden muss, wird auf rechtskräftige Verfügungen zurückgekommen, wenn diese aufgrund neu entdeckter, seinerzeit ohne Verschulden unbekannt gebliebener vorbestandener Tatsachen oder Beweis mit tel unrichtig sind (BGE 127 V 469 E. 2c, 119 V 184 E. 3a, 477 E. 1a, Urteil des Bundesgerichts P 63/02 vom 8. Mai 2003 E. 5, je mit Hinweisen).</w:t>
      </w:r>
    </w:p>
    <w:p>
      <w:r>
        <w:t>Bei der Neuberechnung der Ergänzungsleistungen zur Er mit tlung des Rücker stattungsbetrages ist von den Verhältnissen auszugehen, wie sie im Rücker stattungszeitraum tatsächlich bestanden haben. Namentlich sind alle anspruchsrelevanten Tatsache nänderungen zu berücksichtigen (BGE 126 V 23 E. 4b, 42 E. 2b, BGE 122 V 19 E. 5 und E. 5c; Urteil des Bundesgerichts P 63/02 vom 8. Mai 2003 E. 3.3).</w:t>
      </w:r>
    </w:p>
    <w:p>
      <w:r>
        <w:rPr>
          <w:b/>
        </w:rPr>
        <w:t>E. 2</w:t>
      </w:r>
    </w:p>
    <w:p>
      <w:r>
        <w:t>Dagegen erhoben die Versicherten, vertreten durch Rechtsanwalt Dominique Chopard, mit Eingabe vom 5. Oktober 2015 Beschwerde mit dem Antrag, es sei die Rückforderung aufzuheben, eventuell herabzusetzen (Urk. 1 S. 2). Mit der Beschwerde reichten sie Bestätigungen über den Steuerwert ihrer Lie genschaft in Portugal und das Bestehen einer Hypothekarschuld ein (Urk. 3/3-4). In der Beschwerdeantwort wies die Durchführungsstelle darauf hin, sie sei bereit, ihre Berechnung der Rückforderung unter Berücksichti gung der ihr bisher nicht bekannten, erstmals mit der Beschwerde aufgeleg ten Unterlagen zu überprüfen, und gehe davon aus, dass das Gericht die Sache hierzu an sie zurückweise. Da für eine genaue Berechnung ihrer Ansicht nach noch weitere Unterlagen der Beschwerdeführenden benötigt würden, wäre sie auch damit einverstanden, wenn ihr vom Gericht eine dreimonatige Frist eingeräumt würde, um die Unterlagen zu beschaffen und allfällige Korrekturen vorzunehmen (Urk. 8).</w:t>
      </w:r>
    </w:p>
    <w:p>
      <w:r>
        <w:t>Mit Replik vom 17. Februar 2016 änderten die Beschwerdeführenden ihr Rechtsbegehren dahingehend, es sei die Sache an die Durchführungsstelle zurückzuweisen, damit sie den Wert der Liegenschaft und den Liegenschafts ertrag korrekt ermittle und die Rückforderung neu berechne (Urk. 15 S. 5). In der Duplik vom 16. März 2016 hielt die Durchführungsstelle im Wesent lichen an ihren Ausführungen in der Beschwerdeantwort fest (Urk. 18).</w:t>
      </w:r>
    </w:p>
    <w:p>
      <w:r>
        <w:t>Das Gericht zieht in Erwägung: 1.</w:t>
      </w:r>
    </w:p>
    <w:p>
      <w:r>
        <w:rPr>
          <w:b/>
        </w:rPr>
        <w:t>E. 2.1</w:t>
      </w:r>
    </w:p>
    <w:p>
      <w:r>
        <w:t>Die Neuberechnung der Zusatzleistungen und der Rückerstattungsforderung wurde gemäss der Begründung im Einspracheentscheid notwendig, weil die Beschwerdeführenden den Bezug einer portugiesischen Rente der Ehefrau, den Bezug einer Invalidenrente des Ehemannes, Arbeitsverhältnisse und Vermögen in Portugal und zwar darunter eine Liegenschaft im Laufe der Zeit nicht gemeldet hatten (Urk. 2 S. 1). Strittig ist zum einen und in der Haupt sache die Bewertung der Liegenschaft der Beschwerdeführenden in Portugal und die Bemessung des Liegenschaftsertrags.</w:t>
      </w:r>
    </w:p>
    <w:p>
      <w:r>
        <w:rPr>
          <w:b/>
        </w:rPr>
        <w:t>E. 2.2</w:t>
      </w:r>
    </w:p>
    <w:p>
      <w:r>
        <w:t>Die Durchführungsstelle stellt sich auf den Standpunkt, die Liegenschaft der Beschwerdeführenden in Portugal sei von Januar 2010 bis April 2015 mit dem Verkehrswert in die Berechnung der Zusatzleistungen aufzunehmen, da die Beschwerdeführenden das Haus in diesem Zeitraum nicht selbst bewohnt hätten. Das Einfamilienhaus befinde sich in A.___, einem klei neren Dorf mitten in Portugal, rund 40 km oder knapp 40 Autominuten von der nächst grösseren Stadt B.___ entfernt. Es sei dreigeschossig mit Unter kellerung und befinde sich auf einem Grundstück von etwa 2000 Quadrat meter. Die Geschossfläche betrage 56 Quadratmeter, und es seien zwei Bade zimmer, eine Garage, ein Garten sowie ein Hinterhof vorhanden. Es könne nicht auf den im Beschwerdeverfahren eingereichten Steuerwert der Liegen schaft gemäss der eingereichten Einschätzung für das Jahr 2012 von EUR 34‘010.-- abgestellt werden, da dieser Wert vermutlich deutlich tiefer als der massgebliche Verkehrswert sei. Entsprechend der langjährigen Praxis bei italienischen und spanischen Liegenschaften rechtfertige es sich, den landes üblichen Steuer- beziehungsweise Katasterwert mit dem Faktor zwei zu mul tiplizieren. Werde das Ergebnis von EUR 64‘020.-- mit dem ab 1. Januar 2010 gültigen Eurokurs von 1.34524 auf Schweizer Franken umgerechnet, resultiere ein Verkehrswert von Fr. 91‘503.--. Zur Ermittlung des Liegen schaftsertrags sei von einem Bruttoertrag von 5 % vom Verkehrswert auszu gehen. Hiervon seien die Schuldzinsen und eine Pauschale für den Gebäude unterhalt von 20 % des Bruttoertrags abzuziehen (Urk. 8 S. 2 f., Urk. 9/1, Urk. 18-19).</w:t>
      </w:r>
    </w:p>
    <w:p>
      <w:r>
        <w:rPr>
          <w:b/>
        </w:rPr>
        <w:t>E. 2.3</w:t>
      </w:r>
    </w:p>
    <w:p>
      <w:r>
        <w:t>Die Beschwerdeführe nden machen dagegen geltend, aus der eingereichten Einschätzung des Steuerwerts sei ersichtlich, dass es sich bei der Liegenschaft um ein Wohnhaus mit Keller, Erdgeschoss und einem Obergeschoss handle. Im Kellergeschoss befänden sich Abstellräume und eine Garage, im Erdge schoss Abstellräume, Küche, Speisekammer und Flur. Im Obergeschoss seien das Wohnzimmer, drei Schlafzimmer und zwei Nasszellen untergebracht. Die mit drei angegebene Anzahl Stockwerke verstehe sich folglich inklusive das Kellergeschoss. Es handle sich effektiv um ein einfaches zweigeschossiges Einfamilienhaus mit bescheidenem Ausbaustandard. Angesichts dessen sei der von der Durchführungsstelle angenommene Verkehrswert zu hoch. Die Durchführungsstelle habe sie lediglich zur Einreichung der amtlichen Steu erwertschätzung aufgefordert und alsdann den doppelten Steuerwert als Ver kehrswert eingesetzt. Diese Vorgehensweise entspreche nicht den Vorgaben gemäss dem Urteil des Bundesgerichts 9C_540/2009 vom 17. September 2009 und sei unzulässig. Auch der von der Durchführungsstelle angerechnete Lie genschaftsertrag sei zu reduzieren. Ein Bruttoertrag von 5 % sei im aktuellen Zinsumfeld völlig unrealistisch. Massgeblich sei der Eigenmietwert, welcher im Kanton Zürich 3,5 % des Land- und Zeitbauwerts betrage. Der Mietwert belaufe sich daher maximal auf Fr. 1‘200.-- pro Jahr. Das Vermögen sei um die mit der eingereichten Bankbestätigung belegte Hypothek zu reduzierten (Urk. 1 S. 4 f.). 3.</w:t>
      </w:r>
    </w:p>
    <w:p>
      <w:r>
        <w:t>3.1</w:t>
      </w:r>
    </w:p>
    <w:p>
      <w:r>
        <w:t>Fest steht, dass der Verkehrswert der Liegenschaft in Portugal nicht ohne Weiteres gestützt auf die eingereichte Einschätzung des „Valor patrimonial actual“ im Jahr 2012 durch das Finanzamt (Urk. 3/3), bei welcher es sich nach den Abklärungen der Durchführungsstelle offenbar um einen Steuer wert handelt (Urk. 19 S. 2), ermittelt werden kann. Unklar ist nämlich, ob und inwieweit dieser Wert vom Marktwert im relevanten Zeitraum 2010 bis 2015 abweicht. Die Vorgehensweise der Durchführungsstelle, nur diese Ein schätzung einzuholen und ohne weitere Abklärungen einfach den dort ange gebenen Liegenschaftswert zu verdoppeln (vgl. Urk. 19 S. 2), steht nicht im Einklang mit der in Erwägung 1.2 dargestellten höchstrichterlichen Recht sprechung zur Bewertung ausländischer Liegenschaften. Die Durchführungs stelle, an welche die Sache zurückzuweisen ist, wird deshalb weitere Abklä rungen zu treffen haben.</w:t>
      </w:r>
    </w:p>
    <w:p>
      <w:r>
        <w:t>Abzuklären sind im Besonderen die genaue Beschaffenheit der Liegenschaft, die namentlich mit Hilfe von Fotografien des Hauses, allfälliger Nebenge bäude und des Grundstücks, allfälliger Bau- und Grundstückpläne, Ver sicherungs- und Steuerunterlagen, des Kaufvertrags, Belegen über allfällige Investitionen in die Liegenschaft etc. abgeklärt werden kann. Weitere Erkun digungen sind sodann darüber einzuholen, in welcher Beziehung der „Valor Patrimonial“ zum Verkehrswert steht beziehungsweise wie dieser ermittelt wird. Falls dann noch nötig, wird der Verkehrswert vergleichbarer Objekte hinsichtlich Grundstückgrösse, Anzahl Zimmer, Lage und Wohnqualität zu eruieren sein, wobei hierfür Informationen über Kaufpreise vergleichbarer Liegenschaften bei den lokalen Behörden eingeholt werden können.</w:t>
      </w:r>
    </w:p>
    <w:p>
      <w:r>
        <w:t>Sollte sich auf diese Weise unter Mitwirkung der Beschwerdeführenden (Art. 43 Abs. 3 ATSG) der Verkehrswert nicht genügend präzise schätzen lassen, wird die Durchführungsstelle eine Expertise über den Verkehrswert bei einer sachverständigen Person in Auftrag zu geben haben (vgl. auch die im Internet abrufbaren Urteile des Sozialversicherungsgerichts des Kantons Zürich ZL.2014.00075 vom 27. Januar 2016, E. 5, sowie ZL.2011.00013 vom 30. November 2012, E. 3.2.2). 3.2</w:t>
      </w:r>
    </w:p>
    <w:p>
      <w:r>
        <w:t>Auch hinsichtlich des Liegenschaftsertrags wird die Durchführungsstelle wei tere Abklärungen vorzunehmen haben. Zwar hat sie zu Recht einen Markt mietzins ermittelt, da bei nicht selbst bewohnten Liegenschaften dieser Wert - und nicht wie von den Beschwerdeführenden behauptet der steuerliche Eigenmietwert - massgeblich ist. Hingegen hätte die Marktmiete präziser bestimmt werden müssen. Die Durchführungsstelle wird bei den Beschwer deführenden - erneut unter Hinweis auf ihre Mitwirkungspflichten nach Art. 43 Abs. 3 ATSG - Angaben über einen allfälligen, im massgeblichen Zeitraum erzielten Mietzins beziehungsweise ortsübliche Mietzinse und die von ihnen geleisteten Hypothekarzinsen einzuholen haben. Allenfalls hilft auch eine Recherche zu ausgeschriebenen, ähnlichen Mietobjekten in der Region weiter. Gestützt auf diese Informationen wird die Durchführungs stelle, falls dann noch nötig, den bei der Zusatzleistungsberechnung einzu setzenden Liegenschaftsertrag aufgrund der geeignetsten Methode im Sinne der vorstehenden Erwägung 1.3 zu bestimmen haben.</w:t>
      </w:r>
    </w:p>
    <w:p>
      <w:r>
        <w:rPr>
          <w:b/>
        </w:rPr>
        <w:t>E. 4</w:t>
      </w:r>
    </w:p>
    <w:p>
      <w:r>
        <w:t>.3</w:t>
      </w:r>
    </w:p>
    <w:p>
      <w:r>
        <w:t>Strittig ist bezüglich des Anspruchs auf Beihilfen und Gemeindezuschüsse in erster Linie, ob die Beschwerdeführenden die für die Entstehung des Anspruchs vorausgesetzten Karenzfristen erfüllt haben.</w:t>
      </w:r>
    </w:p>
    <w:p>
      <w:r>
        <w:t>Hinsichtlich der kantonalen Beihilfen bestimmt § 13 Abs. 1 des kantonalen Zusatzleistungsgesetzes (ZLG; in Kraft seit 1. Januar 2008), dass die Aus richtung von Beihilfen voraussetzt, dass die Person die Voraussetzungen für Ergänzungsleistungen gemäss Art. 4-6 ELG erfüllt und in den letzten 25 Jahren vor der Gesuchstellung während einer Mindestdauer im Kanton gewohnt hat. Diese beträgt für Personen mit Schweizer Bürgerrecht 10 Jahre, für andere 15 Jahre.</w:t>
      </w:r>
    </w:p>
    <w:p>
      <w:r>
        <w:t>Gemäss Art. 5 der ab 1. Januar 1975 in Kraft stehenden Verordnung der Gemeinde Z.___ über den Vollzug des Gesetzes über die Zusatz leistungen zur eidgenössischen Alters-, Hinterlassenen- und Invalidenver sicherung und die Gewährung von Gemeindezulagen zu den Zusatzleistun gen werden Gemeindezulagen ausgerichtet, wenn alle Voraussetzungen zum Bezug der gesetzlichen Alters-, Hinterlassenen- und Invalidenbeihilfe gemäss § 13 ZLG erfüllt sind und der Gesuchsteller zivilrechtlichen Wohnsitz in der Gemeinde Z.___ hat sowie seit mindestens drei Jahren in der Gemeinde wohnt (Urk. 23 S. 3 f.).</w:t>
      </w:r>
    </w:p>
    <w:p>
      <w:r>
        <w:t>Das Sozialversicherungsgericht hat im Urteil ZL.2008.000105 vom 31. Mai 2010, E. 3, festgehalten, dass die Karenzfrist im Anwendungsbereich des FZA (Abkommen vom 21. Juni 1999 zwischen der Schweizerischen Eidgenos sen schaft einerseits und der Europäischen Gemeinschaft und ihren Mitglied staaten, unter anderem Portugal, anderseits über die Freizügigkeit, in Kraft seit 1. Juni 2002) und damit der Verordnung (EWG) 1408/71 für EU-Bürger 10 Jahre beträgt, da sie gemäss Art. 3 der Verordnung (EWG) Nr. 1408/71 gleich zu behandeln sind wie Personen mit Schweizer Bürgerrecht. Sodann sind für die Frage, ob die EU-Bürger das Er fordernis der zehnjährigen Min destwohnzeit im Kanton erfüllt haben, die im EU-Heimatland zurückgelegten Wohnzeiten zu berücksichtigen, wie wenn sie im Kanton zurückgelegt wor den wären. Gemäss Art. 10a Abs. 2 der Verordnung (EWG) Nr. 1408/71 berücksichtigt der Träger eines Mitgliedstaates, nach dessen Rechtsvorschrif ten der Anspruch auf die „Beitragsunabhängigen Sonderleistungen“ gemäss Art. 10a Abs. 1 der Verordnung (EWG) Nr. 1408/71 (worunter gemäss Anhang IIa der Verordnung (EWG) Nr. 1408/71 die bundesrechtlich geregel ten Ergänzungsleistungen sowie gleichartige in den kantonalen Rechtsvor schriften vorgesehene Leistungen fallen) von der Zurücklegung von Wohn zeiten abhängig ist, nämlich die in einem anderen Mitgliedstaat zurück gelegten Wohnzeiten, als wenn es sich um im ersten Staat zurückgelegte Zeiten handelte (vgl. auch das Urteil des Sozialversicherungsgerichts ZL.2009.00015 vom 30. September 2010, E. 1.3).</w:t>
      </w:r>
    </w:p>
    <w:p>
      <w:r>
        <w:t>Es besteht kein Grund, auf diese Praxis zurückzukommen. Die Durch führungs stelle übersieht, dass die Kantone im Bereich der über den Rahmen des ELG hinausgehenden kantonalen Zusatzleistungen im Sinne von Art. 2 Abs. 2 ELG in ihrer Gesetzgebung ebenfalls an die vom Bund abge schlossenen Staatsverträge gebunden sind ( vgl. Jöhl/ Ursinger -Egger, Ergän zungsleistungen zur AHV/IV, in: Schweizerisches Bundesverwaltungsrecht [SBVR], Band XIV, 3. Auflage, Basel 2016, S. 1734 Rz 36 Fn 174). Aus die sem Grund gilt das Gesagte analog für die für den Bezug von Gemeindezu schüssen vorausgesetzten Karenzfristen.</w:t>
      </w:r>
    </w:p>
    <w:p>
      <w:r>
        <w:t>Durch den Beschluss Nr. 1/2012 des Gemischten Ausschusses vom 3 1. März 2012 zur Ersetzung des Anhangs II des Abkommens über die Koordinierung der Systeme der sozialen Sicherheit (AS 2012 2345; vgl. das Urteil des Bun desgeric hts 8C_455/2011 vom 4. Mai 2012 E. 2.1) ist unter anderem die Verordnung (EWG) 1408/71 durch die Verordnung (EG) Nr. 883/2004 des Europäischen Parlaments und des Rates vom 2 9. April 2004 zur Koordinierung der Systeme der sozialen Sicherheit (geändert durch die Verordnung (EG) Nr. 988/2009 des Europäischen Parlaments und des Rates vom 1 6. September 2009) mit Wirkung per 1. April 2012 abgelöst worden. Da die Regelung in den Art. 2 Abs. 1, 4, 6, 70, 87 Abs. 2 sowie im Anhang X der Verordnung (EG) Nr. 883/2004 (in der Fassung von Anhang II zum Abkommen zwischen der Europäischen Gemeinschaft und ihren Mitglied staaten einerseits und der Schweizerischen Eidgenossenschaft andererseits über die Freizügigkeit ) inhaltlich derjenigen in der bis 31. März 2012 anwendbaren Verordnung (EWG) 1408/71 entspricht, hat die hier massgebli che Rechtslage keine Änderung erfahren.</w:t>
      </w:r>
    </w:p>
    <w:p>
      <w:r>
        <w:t>Die Durchführungsstelle, welche den Anspruch auf kantonale Beihilfen und Gemeindezuschüsse in den gemäss der vorstehenden Erwägung massge blichen Zeiträumen wegen nicht erfüllter Karenzfrist verneint hat, ohne von den Beschwerdeführenden vor ihrem Zuzug in die Schweiz in Portugal zurückgelegte Wohnzeiten (Urk. 10/2/24 S. 1) zu berücksichtigen, wird den Anspruch auf diese Leistungen unter Berücksichtigung der dargelegten Rechtslage neu zu prüfen haben.</w:t>
      </w:r>
    </w:p>
    <w:p>
      <w:r>
        <w:rPr>
          <w:b/>
        </w:rPr>
        <w:t>E. 4.1</w:t>
      </w:r>
    </w:p>
    <w:p>
      <w:r>
        <w:t>Die Beschwerdeführenden machen zusätzlich geltend, ihnen stünden für die gesamte Rückforderungsperiode noch Beihilfen und (Gemeinde-)Zuschüsse zu, welche die Durchführungsstelle ihnen bisher nicht zugesprochen habe. Die Berücksichtigung dieser Ansprüche führe zu einer massiven Reduktion der Rückforderungssumme. Sollte sich die Durchführungsstelle diesbezüglich auf Karenzfristen berufen, wäre dies im Anwendungsbereich des FZA rechts widrig (Urk. 1 S. 6, Urk. 15 S. 5).</w:t>
      </w:r>
    </w:p>
    <w:p>
      <w:r>
        <w:t>Die Durchführungsstelle stellt sich in ihren Eingaben an das Gericht auf den Standpunkt, den Anspruch auf Beihilfen und Zuschüsse korrekt ermittelt zu haben. Nicht gefolgt werden könne der Rechtsprechung in den Urteilen des Sozialversicherungsgerichts ZL.2008.00105 vom 31. Mai 2010 und ZL.2009.00015 vom 30. September 2010, wonach einer in Portugal wohnhaft gewesenen Person, welche in den Kanton Zürich gezogen sei, für die Berech nung der Karenzfrist für den Bezug von Beihilfen gemäss § 13 ZLG die in Portugal zurückgelegten Wohnsitzzeiten anzurechnen seien, wie wenn diese im Kanton Zürich zurückgelegt worden seien. Ausländische Wohnsitzzeiten könnten auch im Anwendungsbereich des Freizügigkeitsabkommens nur mit denen in der Schweiz, nicht gleichzeitig aber mit jenen im Kanton Zürich gleichgesetzt werden. Die Gegenteilige Argumentation unterlaufe das Gleichstellungs- und Gleichbehandlungsprinzip von Schweizer/innen und EU-Ausländer/innen und führe zu einer Benachteiligung der Schwei zer/innen, welche aus anderen Kantonen zuzögen, da diese ohne die geleis tete Wohnsitzzeit im Kanton Zürich keinen Anspruch auf Beihilfen hätten (Urk. 8 S. 4, Urk. 18 S. 2).</w:t>
      </w:r>
    </w:p>
    <w:p>
      <w:r>
        <w:rPr>
          <w:b/>
        </w:rPr>
        <w:t>E. 4.4</w:t>
      </w:r>
    </w:p>
    <w:p>
      <w:r>
        <w:t>Mit ihrer Argumentation verlangen die Beschwerdeführenden sinngemäss, ihr rückwirkend neu berechneter Anspruch auf kantonale Beihilfen und Gemeindezuschüsse sei mit der Rückforderung wegen zu viel ausbezahlter Ergänzungsleistungen zu verrechnen. Die Durchführungsstelle wird daher in einem nächsten Schritt zu prüfen haben, ob die Voraussetzungen für eine Verrechnung eines allfällig neu ermittelten Anspruchs auf kantonale Beihil fen und Gemeindezuschüsse in den Massgeblichen Zeiträumen mit den zurückzuerstattenden Ergänzungsleistungen gegeben sind (vgl. dazu Art. 27 der</w:t>
      </w:r>
    </w:p>
    <w:p>
      <w:r>
        <w:t>Verordnung über Ergänzungsleistungen zur Alters-, Hinterlassenen- und Invalidenversicherung [ELV] sowie die Urteile des Sozialversicherungsge richts ZL.2013.00077 vom 1 9. Februar 2015, E. 6.2, und ZL.2003.00013 vom 1 3. Juli 2004, E. 3).</w:t>
      </w:r>
    </w:p>
    <w:p>
      <w:r>
        <w:rPr>
          <w:b/>
        </w:rPr>
        <w:t>E. 5</w:t>
      </w:r>
    </w:p>
    <w:p>
      <w:r>
        <w:t>Nach erfolgten Abklärungen wird die Durchführungsstelle die im massgeb lichen Zeitraum auszurichtenden Leistungen neu zu berechnen haben und unter Berücksichtigung allfälliger verrechenbarer Beihilfen und Zuschüsse über die von den Versicherten zu leistenden Rückerstattungen neu zu ent scheiden haben. Im dargelegten Sinn ist die Beschwerde gutzuheissen, und der angefochtene Einspracheentscheid ist aufzuheben.</w:t>
      </w:r>
    </w:p>
    <w:p>
      <w:r>
        <w:rPr>
          <w:b/>
        </w:rPr>
        <w:t>E. 6</w:t>
      </w:r>
    </w:p>
    <w:p>
      <w:r>
        <w:t>Nach ständiger Rechtsprechung gilt die Rückweisung der Sache an die Verwal tung zur weiteren Abklärung und neuen Verfügung als vollständiges Obsiegen (BGE 137 V 57 E. 2.2), weshalb dievertretenen Beschwerdeführen den Anspruch auf eine Prozessentschädigung haben.</w:t>
      </w:r>
    </w:p>
    <w:p>
      <w:r>
        <w:t>Nach § 34 Abs. 1 des Gesetz es über das Sozialversicherungsgericht (GSVGer) werden die Partei kosten ohne Rücksicht auf den Streitwert nach der Bedeutung der Streit sache, der Schwierigkeit des Prozesses und dem Mass des Obsiegens bemes sen (§ 34 Abs. 3 GSVGer),</w:t>
      </w:r>
    </w:p>
    <w:p>
      <w:r>
        <w:t>wobei allerdings bei einem Überklagen die Prozess entschädigung nur unter der Voraussetzung reduziert werden kann, dass das ziffernmässig bestimmte Rechtsbegehren den Prozessaufwand beeinflusst hat (vgl. Zünd/Pfiffner, Kommentar zum Gesetz über das Sozial versicherungsgericht des Kantons Zürich, 2. Auflage, Zürich 2009, N 8 zu § 34).</w:t>
      </w:r>
    </w:p>
    <w:p>
      <w:r>
        <w:t>Unter Berücksichtigung dieser Kriterien ist den Beschwerdeführenden eine ungekürzte Prozessentschädigung von Fr. 2‘300.-- zuzusprechen, zumal der zusätzliche Vertretungsaufwand für die Positionen, in welchen die Beschwer deführenden unterliegen (vorstehend E. 4.2), nicht massgeblich ins Gewicht fällt. Das Gericht erkennt: 1.</w:t>
      </w:r>
    </w:p>
    <w:p>
      <w:r>
        <w:t>Die Beschwerde wird in dem Sinne teilweise gutgeheissen, dass der angefo chtene Einspracheentscheid vom 2. September 2015 aufgeho ben und die Sache an die Gemeinde Z.___, Durchführungsstelle für Zusatzleistungen zur AHV/IV , zurückgewiesen wird, damit diese, nach erfolgter Abklär ung im Sinne der Erwä gun gen, neu über die Rückforderung verfüge. Im Übrigen ist die Beschwerde abzu weisen. 2.</w:t>
      </w:r>
    </w:p>
    <w:p>
      <w:r>
        <w:t>Das Verfahren ist kostenlos. 3.</w:t>
      </w:r>
    </w:p>
    <w:p>
      <w:r>
        <w:t>Die Beschwerdegegnerin wird verpflichtet, den Beschwerdeführenden eine Prozess entschädigung von Fr. 2300 .-- (inkl. Barauslagen und MWSt) zu bezahlen. 4.</w:t>
      </w:r>
    </w:p>
    <w:p>
      <w:r>
        <w:t>Zustellung gegen Empfangsschein an: - Rechtsanwalt Dominique Chopard, unter Beilage einer Kopie von Urk. 23 - Gemeinde Z.___ - Bundesamt für Sozialversicherungen - Sicherheitsdirektion Kanton Zürich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GrünigKlemmt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