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ZL.2013.00071 vom 16. Oktober 2013</w:t>
      </w:r>
    </w:p>
    <w:p>
      <w:r>
        <w:t>ZH Sozialversicherungsgericht, 2013-10-16, DE</w:t>
      </w:r>
    </w:p>
    <w:p>
      <w:r>
        <w:rPr>
          <w:b/>
        </w:rPr>
        <w:t xml:space="preserve">Quelle: </w:t>
      </w:r>
      <w:r>
        <w:t>https://mcp.opencaselaw.ch/entscheid/zh_sozialversicherungsgericht_ZL.2013.00071</w:t>
      </w:r>
    </w:p>
    <w:p>
      <w:r>
        <w:t>FR: ZH_SOZIALVERSICHERUNGSGERICHT ZL.2013.00071 du 16 octobre 2013</w:t>
      </w:r>
    </w:p>
    <w:p>
      <w:r>
        <w:t>IT: ZH_SOZIALVERSICHERUNGSGERICHT ZL.2013.00071 del 16 ottobre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 - X.___ - Stadt Zürich, Amt für Zusatzleistungen zur AHV/IV - Bundesamt für Sozialversicherungen - Sicherheitsdirektion Kanton Zürich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Die VorsitzendeDie Gerichtsschreiberin GrünigHartmann EM/IH/MTversandt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