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ZL.2013.00065 vom 9. Juli 2013</w:t>
      </w:r>
    </w:p>
    <w:p>
      <w:r>
        <w:t>ZH Sozialversicherungsgericht, 2013-07-09, DE</w:t>
      </w:r>
    </w:p>
    <w:p>
      <w:r>
        <w:rPr>
          <w:b/>
        </w:rPr>
        <w:t xml:space="preserve">Quelle: </w:t>
      </w:r>
      <w:r>
        <w:t>https://mcp.opencaselaw.ch/entscheid/zh_sozialversicherungsgericht_ZL.2013.00065</w:t>
      </w:r>
    </w:p>
    <w:p>
      <w:r>
        <w:t>FR: ZH_SOZIALVERSICHERUNGSGERICHT ZL.2013.00065 du 9 juillet 2013</w:t>
      </w:r>
    </w:p>
    <w:p>
      <w:r>
        <w:t>IT: ZH_SOZIALVERSICHERUNGSGERICHT ZL.2013.00065 del 9 luglio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9. Juli 2013 in Sachen X.___ Beschwerdeführer gegen Stadt Zürich, Amt für Zusatzleistungen zur AHV/IV Amtshaus Helvetiaplatz Molkenstrasse 5/9, Postfach, 8026 Zürich Beschwerdegegnerin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