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ZL.2011.00037 vom 27. November 2012</w:t>
      </w:r>
    </w:p>
    <w:p>
      <w:r>
        <w:t>ZH Sozialversicherungsgericht, 2012-11-27, DE</w:t>
      </w:r>
    </w:p>
    <w:p>
      <w:r>
        <w:rPr>
          <w:b/>
        </w:rPr>
        <w:t xml:space="preserve">Quelle: </w:t>
      </w:r>
      <w:r>
        <w:t>https://mcp.opencaselaw.ch/entscheid/zh_sozialversicherungsgericht_ZL.2011.00037</w:t>
      </w:r>
    </w:p>
    <w:p>
      <w:r>
        <w:t>FR: ZH_SOZIALVERSICHERUNGSGERICHT ZL.2011.00037 du 27 novembre 2012</w:t>
      </w:r>
    </w:p>
    <w:p>
      <w:r>
        <w:t>IT: ZH_SOZIALVERSICHERUNGSGERICHT ZL.2011.00037 del 27 novembre 2012</w:t>
      </w:r>
    </w:p>
    <w:p>
      <w:pPr>
        <w:pStyle w:val="Heading2"/>
      </w:pPr>
      <w:r>
        <w:t>Erwägungen</w:t>
      </w:r>
    </w:p>
    <w:p>
      <w:r>
        <w:rPr>
          <w:b/>
        </w:rPr>
        <w:t>E. 2</w:t>
      </w:r>
    </w:p>
    <w:p>
      <w:r>
        <w:t>2.1Â Â Â Â  Der Bund und die Kantone gewÃ¤hren Personen, welche die gesetzlichen Voraussetzungen nach Art. 4-6 des seit dem 1. Januar 2008 gÃ¼ltigen Bundesgesetzes Ã¼ber ErgÃ¤nzungsleistungen zur Alters-, Hinterlassenen- und Invalidenversicherung vom 6. Oktober 2006 (ELG) erfÃ¼llen, Zusatzleistungen bestehend aus ErgÃ¤nzungsleistungen, Beihilfen und ZuschÃ¼ssen zur Deckung ihres Existenzbedarfs (Art. 2 Abs. 1 ELG; Â§Â§ 1, 13, 15 und 20 Abs. 1 des kantonalen Gesetzes Ã¼ber die Zusatzleistungen zur eidgenÃ¶ssischen Alters-, Hinterlassenen- und Invalidenversicherung, ZLG).</w:t>
      </w:r>
    </w:p>
    <w:p>
      <w:r>
        <w:t>2.2Â Â Â Â  Die ErgÃ¤nzungsleistungen bestehen aus der jÃ¤hrlichen ErgÃ¤nzungsleistung, welche monatlich ausbezahlt wird (Art. 3 Abs. 1 lit. a ELG), und aus der VergÃ¼tung von Krankheits- und Behinderungskosten (Art. 3 Abs. 1 lit. b ELG). Die jÃ¤hrliche ErgÃ¤nzungsleistung hat dem Betrag zu entsprechen, um den die anerkannten Ausgaben die anrechenbaren Einnahmen Ã¼bersteigen (Art. 9 Abs. 1 ELG).</w:t>
      </w:r>
    </w:p>
    <w:p>
      <w:r>
        <w:t>Â Â Â Â Â Â Â Â  Der Anspruch auf eine jÃ¤hrliche ErgÃ¤nzungsleistung besteht grundsÃ¤tzlich ab Beginn des Monats, in dem die Anmeldung eingereicht worden ist, sofern sÃ¤mtliche gesetzlichen Voraussetzungen erfÃ¼llt sind (Art. 12 Abs. 1 ELG). Er erlischt am Ende des Monats, in dem eine der Voraussetzungen dahingefallen ist. (Art. 12 Abs. 3 ELG).</w:t>
      </w:r>
    </w:p>
    <w:p>
      <w:r>
        <w:t>2.3Â Â Â Â  Nach Art. 17 Abs. 2 des Bundesgesetzes Ã¼ber den Allgemeinen Teil des Sozialversicherungsrechts (ATSG) wird - neben Rentenleistungen (Art. 17 Abs. 1 ATSG) - auch jede andere formell rechtskrÃ¤ftig zugesprochene Dauerleistung von Amtes wegen oder auf Gesuch hin erhÃ¶ht, herabgesetzt oder aufgehoben, wenn sich der ihr zu Grunde liegende Sachverhalt nachtrÃ¤glich erheblich verÃ¤ndert hat. Diese Regelung ist auch auf die - Dauerleistungen darstellenden - ErgÃ¤nzungsleistungen anwendbar (Urteil des Bundesgerichts P 51/04 vom 22. April 2005 E. 1.1).</w:t>
      </w:r>
    </w:p>
    <w:p>
      <w:r>
        <w:t>Â Â Â Â Â Â Â Â  Da ein Sachverhalt eine bestimmte Rechtsfolge auslÃ¶st, ist eine Ãnderung des Sachverhalts mit Auswirkungen auf die Anspruchsberechtigung ab dem Zeitpunkt zu berÃ¼cksichtigen, in dem die SachverhaltsÃ¤nderung eintritt (vgl. Art. 17 ATSG). Rechtsfolgen haben also grundsÃ¤tzlich dann einzutreten, wenn sich ihre Grundlagen im Lebenssachverhalt verwirklichen, soweit keine abweichende Regelung auf Gesetzes- oder Verordnungsstufe entgegensteht (vgl. Art. 1 Abs. 1 ELG; Urteil des Bundesgerichts P 51/04 vom 22. April 2005 E. 2.4).</w:t>
      </w:r>
    </w:p>
    <w:p>
      <w:r>
        <w:t>2.4Â Â Â Â  Die jÃ¤hrliche ErgÃ¤nzungsleistung ist gemÃ¤ss Art. 25 Abs. 1 der Verordnung Ã¼ber ErgÃ¤nzungsleistungen zur Alters-, Hinterlassenen- und Invalidenversicherung (ELV) unter anderem zu erhÃ¶hen, herabzusetzen oder aufzuheben bei jeder VerÃ¤nderung der der Berechnung der jÃ¤hrlichen ErgÃ¤nzungsleistung zugrunde liegenden Personengemeinschaft (lit. a) und bei jeder Ãnderung der Rente der Alters-, Hinterlassenen- oder Invalidenversicherung (lit. b). In diesen FÃ¤llen ist die jÃ¤hrliche ErgÃ¤nzungsleistung auf den folgenden Zeitpunkt neu zu verfÃ¼gen: bei VerÃ¤nderung der Personengemeinschaft ohne Einfluss auf die Rente auf den Beginn des der VerÃ¤nderung folgenden Monats; bei Ãnderung der Rente auf den Beginn des neuen Rentenanspruchs oder des Monats, in dem der Rentenanspruch erlischt (Abs. 25 Abs. 2 lit. a ELV).</w:t>
      </w:r>
    </w:p>
    <w:p>
      <w:r>
        <w:t>Â Â Â Â Â Â Â Â  Eine Revision im Sinne von Art. 25 Abs. 1 ELV ist auch vorgesehen bei Eintritt einer voraussichtlich lÃ¤ngere Zeit dauernden Verminderung oder ErhÃ¶hung der vom ELG anerkannten Ausgaben und anrechenbaren Einnahmen sowie des VermÃ¶gens bei einer Ãnderung ab 120 Franken im Jahr (Art. 25 Abs. 1 lit. c ELV). In diesem Fall ist die jÃ¤hrliche ErgÃ¤nzungsleistung auf den folgenden Zeitpunkt neu zu verfÃ¼gen: bei ErhÃ¶hung des AusgabenÃ¼berschusses auf den Beginn des Monats, in dem die Ãnderung gemeldet wurde, frÃ¼hestens aber des Monats, in dem diese eingetreten ist (Art. 25 Abs. 2 lit. b ELV) und bei Verminderung des AusgabenÃ¼berschusses spÃ¤testens auf den Beginn des Monats, der auf die neue VerfÃ¼gung folgt. Vorbehalten bleibt im letzteren Fall die RÃ¼ckforderung bei Verletzung der Meldepflicht (Art. 25 Abs. 2 lit. c ELV). Art. 25 Abs. 1 lit. d ELV (in Verbindung mit Art. 25 Abs. 2 lit. d ELV) sieht einen weiteren Revisionstatbestand bei periodischen ÃberprÃ¼fungen vor.</w:t>
      </w:r>
    </w:p>
    <w:p>
      <w:r>
        <w:rPr>
          <w:b/>
        </w:rPr>
        <w:t>E. 2.5</w:t>
      </w:r>
    </w:p>
    <w:p>
      <w:r>
        <w:t>2.5.1Â Â  GemÃ¤ss Art. 25 Abs. 1 ATSG sind unrechtmÃ¤ssige Leistungen zurÃ¼ckzuerstatten (Satz 1). Die nach dem ATSG fÃ¼r die RÃ¼ckerstattung massgeblichen GrundsÃ¤tze sind aus der frÃ¼heren Regelung (bis 31. Dezember 2002 gemÃ¤ss Art. 27 Abs. 1 erster Satz ELV) und der Rechtsprechung hervorgegangen (BGE 130 V 318 E. 5), weshalb diese nach wie vor GÃ¼ltigkeit haben.</w:t>
      </w:r>
    </w:p>
    <w:p>
      <w:r>
        <w:t>2.5.2Â Â  Die RÃ¼ckforderung rechtskrÃ¤ftig verfÃ¼gter Leistungen durch die Verwaltung ist nur unter den fÃ¼r die WiedererwÃ¤gung oder die prozessuale Revision massgebenden Voraussetzungen zulÃ¤ssig (BGE 126 V 23 E. 4b, 42 E. 2b, je mit Hinweisen). Mit der WiedererwÃ¤gung kann der VersicherungstrÃ¤ger auf eine formell rechtskrÃ¤ftige VerfÃ¼gung zurÃ¼ckkommen, wenn diese zweifellos unrichtig und ihre Berichtigung von erheblicher Bedeutung ist (Art. 53 Abs. 2 ATSG). Mittels prozessualer Revision, welche von der WiedererwÃ¤gung unterschieden werden muss, wird auf rechtskrÃ¤ftige VerfÃ¼gungen zurÃ¼ckgekommen, wenn diese aufgrund neu entdeckter, seinerzeit ohne Verschulden unbekannt gebliebener vorbestandener Tatsachen oder Beweismittel unrichtig sind (Urteil des Bundesgerichts P 63/02 vom 8. Mai 2003 E. 5 mit weiteren Hinweisen).</w:t>
      </w:r>
    </w:p>
    <w:p>
      <w:r>
        <w:t>2.5.3Â Â  Bei der Neuberechnung der ErgÃ¤nzungsleistungen zur Ermittlung des RÃ¼ckerstattungsbetrages ist von den VerhÃ¤ltnissen auszugehen, wie sie im RÃ¼ckerstattungszeitraum tatsÃ¤chlich bestanden haben. Namentlich sind alle anspruchsrelevanten TatsachenÃ¤nderungen zu berÃ¼cksichtigen. Eine Nachzahlung von ErgÃ¤nzungsleistungen ist jedoch ausgeschlossen (BGE 126 V 23 E. 4b, 42 E. 2b, BGE 122 V 19 E. 5 und E. 5c; Urteil des Bundesgerichts P 63/02 vom 8. Mai 2003 E. 3.3).</w:t>
      </w:r>
    </w:p>
    <w:p>
      <w:r>
        <w:t>3.Â Â Â Â Â Â</w:t>
      </w:r>
    </w:p>
    <w:p>
      <w:r>
        <w:t>3.1Â Â Â Â  Die Beschwerdegegnerin vertrat im angefochtenen Einspracheentscheid den Standpunkt, die GegenÃ¼berstellung der anrechenbaren Einnahmen und der effektiven Ausgaben im Sterbemonat Dezember 2010 hÃ¤tten keinen Anspruch mehr auf ErgÃ¤nzungsleistungen fÃ¼r den verstorbenen Ehegatten der BeschwerdefÃ¼hrerin, sondern nur noch einen Anspruch auf kantonale Beihilfe ergeben. Denn im Dezember 2010 seien (entsprechend dem Todestag vom 9. Dezember 2010) nur noch 9 Tage Pensions- und Betreuungskosten Ã  Fr. 213.70 und drei Karenztage Ã  Fr. 145.-- verrechnet worden. Zwar sei es korrekt, dass der Anspruch auf Ende des Monats erlÃ¶sche. Jedoch seien fÃ¼r die ZL-Berechnungen immer die effektiven Kosten massgebend; sie hielt sodann sinngemÃ¤ss an der RÃ¼ckforderung von Fr. 3`122.-- fest.</w:t>
      </w:r>
    </w:p>
    <w:p>
      <w:r>
        <w:t>3.2Â Â Â Â  Die BeschwerdefÃ¼hrerin bringt dagegen vor, die RÃ¼ckforderung von Fr. 3Â122.-- fÃ¼r den Monat Dezember 2010 sei unvereinbar mit Art. 12 Abs. 3 ELG. Die RÃ¼ckforderung kÃ¶nne sich auch nicht auf eine andere gesetzliche Norm stÃ¼tzen (Urk. 1 S. 2).</w:t>
      </w:r>
    </w:p>
    <w:p>
      <w:r>
        <w:rPr>
          <w:b/>
        </w:rPr>
        <w:t>E. 4</w:t>
      </w:r>
    </w:p>
    <w:p>
      <w:r>
        <w:t>4.1Â Â Â Â  Geht man mit der BeschwerdefÃ¼hrerin von Art. 12 Abs. 3 ELG aus, erlosch der Anspruch ihres am 9. Dezember 2010 verstorbenen Ehegatten auf eine jÃ¤hrliche ErgÃ¤nzungsleistung per Ende Dezember 2010. Zu prÃ¼fen ist, ob bereits auf einen frÃ¼heren Zeitpunkt eine Neuberechnung vorzunehmen war, weil - wie die Beschwerdegegnerin festhielt - nach dem Tod die Heimkosten weggefallen sind und daher die Berechnungsgrundlagen geÃ¤ndert haben. Dies kÃ¤me dann in Frage, wenn der Tod einer berechtigten Person ein Revisionsgrund darstellen wÃ¼rde und der EL-Anspruch nach Art. 25 ELV in Verbindung mit Art. 17 ATSG zu revidieren wÃ¤re.</w:t>
      </w:r>
    </w:p>
    <w:p>
      <w:r>
        <w:t>4.2Â Â Â Â  Art. 25 ELV hat die Revision der ErgÃ¤nzungsleistung im Sinne der Anpassung an geÃ¤nderte VerhÃ¤ltnisse zum Gegenstand, regelt also VerÃ¤nderungen in den persÃ¶nlichen (Art. 25 Abs. 1 lit. a ELV [Personengemeinschaft]) und wirtschaftlichen (Art. 25 Abs. 1 lit. b-d ELV) VerhÃ¤ltnissen des EL-BezÃ¼gers wÃ¤hrend des Leistungsbeszuges (BGE 122 V 19 E. 3b).</w:t>
      </w:r>
    </w:p>
    <w:p>
      <w:r>
        <w:t>Â Â Â Â Â Â Â Â  Das Bundesgericht hat im Urteil P 59/00 vom 2. Mai 2011 dazu (nach der im Jahr 1999 gÃ¼ltigen, seither insoweit unverÃ¤nderten Rechtslage) erkannt, dass es keinen Revisionsgrund im Sinne der Anpassung an geÃ¤nderte tatsÃ¤chliche VerhÃ¤ltnisse darstelle, wenn die berechtigte Person sterbe. Vielmehr fÃ¼hre dies zum Wegfall der persÃ¶nlichen Anspruchsvoraussetzungen. DiesbezÃ¼glich lege Art. 21 Abs. 2 ELV (bis Ende 2007 gÃ¼ltig gewesen; ab 2008: Art. 12 Abs. 3 ELG) abschliessend fest, wann die jÃ¤hrliche ErgÃ¤nzungsleistung erlÃ¶sche. (Der in jenem Fall in Frage stehende) Art. 25 Abs. 1 lit. c ELV sei daneben nicht anwendbar (vgl. auch die nicht publizierte ErwÃ¤gung 3 von BGE 127 V 237 [Urteil P 13/00 vom 30. August 2001]).</w:t>
      </w:r>
    </w:p>
    <w:p>
      <w:r>
        <w:t>4.3Â Â Â Â  Diese Rechtsprechung gilt nach wie vor. Denn Art. 25 ELV blieb - mit Ausnahme nicht massgeblicher redaktioneller Ãnderungen in Art. 25 Abs. 2 lit. c und lit. d ELV - unverÃ¤ndert. Die Bestimmung von Art. 21 Abs. 2 ELV wurde per Ende 2007 zwar aufgehoben; dies jedoch nur, um sie inhaltlich unverÃ¤ndert auf Gesetzesebene in Art. 12 Abs. 3 ELG zu verankern (vgl. BBl 2005 S. 6229). Im Ãbrigen bestimmt Art. 19 Abs. 3 ATSG analog dazu fÃ¼r die Renten der Alters- und Hinterlassenen- sowie der Invalidenversicherung, dass sie stets fÃ¼r den ganzen Kalendermonat ausbezahlt werden (bis Ende 2002: Art. 44 Abs. 2 des Bundesgesetzes Ã¼ber die Alters- und Hinterlassenenversicherung, AHVG; Art. 30 des Bundesgesetzes Ã¼ber die Invalidenversicherung, IVG; vgl. auch Wegleitung Ã¼ber die Renten der EidgenÃ¶ssischen Alters-, Hinterlassenen- und Invalidenversicherung [RWL], gÃ¼ltig ab 1. Januar 2003, Stand 1. Januar 2007, Rz 3010).</w:t>
      </w:r>
    </w:p>
    <w:p>
      <w:r>
        <w:t>Â Â Â Â Â Â Â Â  Mit dem Tod des verstorbenen Ehemannes der BeschwerdefÃ¼hrerin sind demnach die persÃ¶nlichen Anspruchsvoraussetzungen weggefallen, weshalb kein Raum fÃ¼r eine Anpassung an geÃ¤nderte tatsÃ¤chliche VerhÃ¤ltnisse bleibt. Damit ist der Ansicht der BeschwerdefÃ¼hrerin insofern zu folgen, als hier allein Art. 12 Abs. 3 ELG massgeblich ist, ohne dass gewissermassen vorab aufgrund der verÃ¤nderten Begebenheiten wegen des Eintritt des Todes eine Revision im Sinne von Art. 25 ELV und Art. 17 ATSG durchgefÃ¼hrt werden kÃ¶nnte. Der Anspruch auf die ErgÃ¤nzungsleistung bestand damit unverÃ¤ndert auch noch im Monat des Todes. Folglich bleibt auch kein Platz fÃ¼r eine RÃ¼ckerstattungsforderung, weshalb die diesbezÃ¼glichen Voraussetzungen nicht geprÃ¼ft werden mÃ¼ssen. Die mit VerfÃ¼gung vom 15. MÃ¤rz 2011 bzw. dem Einspracheentscheid vom 28. April Â 2011, der an die Stelle der VerfÃ¼gung getreten ist, der Beschwerdegegnerin auferlegte Pflicht zur RÃ¼ckerstattung von Fr. 3Â122.-- (Urk. 8/20/2, Urk. 2) erfolgte daher zu Unrecht.</w:t>
      </w:r>
    </w:p>
    <w:p>
      <w:r>
        <w:t>5.Â Â Â Â Â Â  Nach dem Gesagten ist in Gutheissung der Beschwerde der angefochtene Einspracheentscheid vom 28. April 2011 hinsichtlich der RÃ¼ckforderung von Fr. 3Â122.-- aufzuheben.</w:t>
      </w:r>
    </w:p>
    <w:p>
      <w:r>
        <w:t>Die Einzelrichterin erkennt:</w:t>
      </w:r>
    </w:p>
    <w:p>
      <w:r>
        <w:t>1.Â Â Â Â Â Â Â Â  In Gutheissung der Beschwerde wird der Einspracheentscheid der DurchfÃ¼hrungsstelle fÃ¼r Zusatzleistungen zur AHV/IV der Z.___ vom 28. April 2011 hinsichtlich der RÃ¼ckforderung von 3Â122.-- aufgehoben.</w:t>
      </w:r>
    </w:p>
    <w:p>
      <w:r>
        <w:t>2.Â Â Â Â Â Â Â Â  Das Verfahren ist kostenlos.</w:t>
      </w:r>
    </w:p>
    <w:p>
      <w:r>
        <w:t>3.Â Â Â Â Â Â Â Â  Zustellung gegen Empfangsschein an:</w:t>
      </w:r>
    </w:p>
    <w:p>
      <w:r>
        <w:t>- Y.___</w:t>
      </w:r>
    </w:p>
    <w:p>
      <w:r>
        <w: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