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ZL.2005.00015 vom 10. Januar 2006</w:t>
      </w:r>
    </w:p>
    <w:p>
      <w:r>
        <w:t>ZH Sozialversicherungsgericht, 2006-01-10, DE</w:t>
      </w:r>
    </w:p>
    <w:p>
      <w:r>
        <w:rPr>
          <w:b/>
        </w:rPr>
        <w:t xml:space="preserve">Quelle: </w:t>
      </w:r>
      <w:r>
        <w:t>https://mcp.opencaselaw.ch/entscheid/zh_sozialversicherungsgericht_ZL.2005.00015</w:t>
      </w:r>
    </w:p>
    <w:p>
      <w:r>
        <w:t>FR: ZH_SOZIALVERSICHERUNGSGERICHT ZL.2005.00015 du 10 janvier 2006</w:t>
      </w:r>
    </w:p>
    <w:p>
      <w:r>
        <w:t>IT: ZH_SOZIALVERSICHERUNGSGERICHT ZL.2005.00015 del 10 gennaio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GemÃ¤ss Art. 3b Abs. 1 lit. b des Bundesgesetzes Ã¼ber ErgÃ¤nzungsleistungen zur AHV/IV (ELG) sind als Ausgaben anrechenbar u.a. der Mietzins einer Wohnung und die damit zusammenhÃ¤ngenden Nebenkosten.</w:t>
      </w:r>
    </w:p>
    <w:p>
      <w:r>
        <w:t>Â Â Â Â Â Â Â Â  GemÃ¤ss Art. 16c der Verordnung Ã¼ber ErgÃ¤nzungsleistungen zur AHV/IV (ELV) ist der Mietzins auf die einzelnen Personen aufzuteilen, wenn Wohnungen oder EinfamilienhÃ¤user auch von Personen bewohnt werden, welche nicht in die ErgÃ¤nzungsleistungs-Berechnung eingeschlossen sind; die Mietzinsanteile der Personen, welche nicht in die EL-Berechnung eingeschlossen sind, werden bei der Berechnung der jÃ¤hrlichen ErgÃ¤nzungsleistung ausser Betracht gelassen (Abs. 1). Die Aufteilung hat grundsÃ¤tzlich zu gleichen Teilen zu erfolgen (Abs. 2).</w:t>
      </w:r>
    </w:p>
    <w:p>
      <w:r>
        <w:t>Â Â Â Â Â Â Â Â  Das EidgenÃ¶ssische Versicherungsgericht hat in konstanter Rechtsprechung dazu ausgefÃ¼hrt, ob der EmpfÃ¤nger von ErgÃ¤nzungsleistungen darauf verzichte, von den Mitbewohnern einen Beitrag an die Mietkosten zu verlangen, spiele keine Rolle, nachdem gemÃ¤ss Art. 16c ELV bereits das gemeinsame Wohnen Anlass fÃ¼r die Aufteilung gebe (BGE 127 V 10; Urteil des EidgenÃ¶ssischen Versicherungsgerichts vom 19. Januar 2001 in Sachen W., P 26/00, Erw. 2b).</w:t>
      </w:r>
    </w:p>
    <w:p>
      <w:r>
        <w:t>2.2Â Â Â Â  GemÃ¤ss Art. 24 ELV hat der Anspruchsberechtigte von jeder Ãnderung der persÃ¶nlichen und von jeder ins Gewicht fallenden Ãnderung der wirtschaftlichen VerhÃ¤ltnisse der kantonalen DurchfÃ¼hrungsstelle unverzÃ¼glich Mitteilung zu machen.Â</w:t>
      </w:r>
    </w:p>
    <w:p>
      <w:r>
        <w:t>2.3Â Â Â Â  GemÃ¤ss Art. 25 Abs. 1 des Bundesgesetzes Ã¼ber den Allgemeinen Teil des Sozialversicherungsrechts (ATSG) sind unrechtmÃ¤ssig bezogene Leistungen zurÃ¼ckzuerstatten. Wer Leistungen in gutem Glauben empfangen hat, muss sie nicht zurÃ¼ckerstatten, wenn eine grosse HÃ¤rte vorliegt.</w:t>
      </w:r>
    </w:p>
    <w:p>
      <w:r>
        <w:t>Â Â Â Â Â Â Â Â  Das EidgenÃ¶ssische Versicherungsgericht hat seine Praxis zum guten Glauben in BGE 102 V 245 dahingehend prÃ¤zisiert, dass im Sinne von Art. 3 des Zivilgesetzbuches (ZGB) zu unterscheiden sei zwischen dem guten Glauben als fehlendem Unrechtsbewusstsein und der Frage, ob sich jemand unter den gegebenen UmstÃ¤nden auf seinen guten Glauben berufen kÃ¶nne bzw. ob er bei der Aufmerksamkeit, die von ihm zumutbarerweise verlangt werden kÃ¶nne, den bestehenden Rechtsmangel hÃ¤tte kennen sollen (bestÃ¤tigt in BGE 122 V 223 Erw. 3; ARV 2001 S. 162 Erw. 3b; je mit Hinweisen).</w:t>
      </w:r>
    </w:p>
    <w:p>
      <w:r>
        <w:t>Â Â Â Â Â Â Â Â  Im Weiteren hat das EidgenÃ¶ssische Versicherungsgericht festgehalten, guter Glaube liege nicht schon bei Unkenntnis des Rechtsmangels vor. Vielmehr dÃ¼rfe sich der LeistungsempfÃ¤nger auch keiner groben FahrlÃ¤ssigkeit schuldig gemacht haben. Der gute Glaube entfalle damit von vornherein, wenn die zu Unrecht erfolgte Leistungsausrichtung auf eine arglistige oder grobfahrlÃ¤ssige Melde- und Auskunftspflichtverletzung zurÃ¼ckzufÃ¼hren sei. Bei einer bloss leichten FahrlÃ¤ssigkeit sei der gute Glaube dagegen nicht ausgeschlossen. Grobe FahrlÃ¤ssigkeit sei dann anzunehmen, wenn die versicherte Person es am zumutbaren ÂMindestmass an Sorgfalt" fehlen lasse, wenn sie also das ausser acht lasse, was jeder verstÃ¤ndigen Person in gleicher Lage und unter gleichen UmstÃ¤nden als beachtlich hÃ¤tte einleuchten mÃ¼ssen (BGE 112 V 103 Erw. 2c, 110 V 180 Erw. 3c). Diese unter der bisherigen Gesetzesordnung ergangene Rechtsprechung bleibt auch nach dem Inkrafttreten des ATSG massgebend (vgl. Kieser, ATSG-Kommentar, Rz 23 zu Art. 25).</w:t>
      </w:r>
    </w:p>
    <w:p>
      <w:r>
        <w:rPr>
          <w:b/>
        </w:rPr>
        <w:t>E. 3</w:t>
      </w:r>
    </w:p>
    <w:p>
      <w:r>
        <w:t>Â Â Â Â Â Â Â  Das Gesuch um unentgeltliche Rechtsvertretung wird abgewiesen.</w:t>
      </w:r>
    </w:p>
    <w:p>
      <w:r>
        <w:t>4.Â Â Â Â Â Â Â Â  Zustellung gegen Empfangsschein an:</w:t>
      </w:r>
    </w:p>
    <w:p>
      <w:r>
        <w:t>- Stadt U.___</w:t>
      </w:r>
    </w:p>
    <w:p>
      <w:r>
        <w:t>- Rechtsanwalt Dr. Titus Pachmann</w:t>
      </w:r>
    </w:p>
    <w:p>
      <w:r>
        <w:t>- Bezirksrat U.___</w:t>
      </w:r>
    </w:p>
    <w:p>
      <w:r>
        <w:t>- Bundesamt fÃ¼r Sozialversicherung</w:t>
      </w:r>
    </w:p>
    <w:p>
      <w:r>
        <w:t>- Direktion fÃ¼r Sicherheit und Soziales des Kantons ZÃ¼rich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der kantonalrechtlichen Beihilfe und der kommunalrechtlichen GemeindezuschÃ¼sse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