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UV.2025.00009 vom 17. Juli 2025</w:t>
      </w:r>
    </w:p>
    <w:p>
      <w:r>
        <w:t>ZH Sozialversicherungsgericht, 2025-07-17, DE</w:t>
      </w:r>
    </w:p>
    <w:p>
      <w:r>
        <w:rPr>
          <w:b/>
        </w:rPr>
        <w:t xml:space="preserve">Quelle: </w:t>
      </w:r>
      <w:r>
        <w:t>https://mcp.opencaselaw.ch/entscheid/zh_sozialversicherungsgericht_UV.2025.00009</w:t>
      </w:r>
    </w:p>
    <w:p>
      <w:r>
        <w:t>FR: ZH_SOZIALVERSICHERUNGSGERICHT UV.2025.00009 du 17 juillet 2025</w:t>
      </w:r>
    </w:p>
    <w:p>
      <w:r>
        <w:t>IT: ZH_SOZIALVERSICHERUNGSGERICHT UV.2025.00009 del 17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.1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Unfallversicherung</w:t>
      </w:r>
    </w:p>
    <w:p>
      <w:r>
        <w:t>(Art.</w:t>
      </w:r>
    </w:p>
    <w:p>
      <w:r>
        <w:t>1a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[ UVG ] )</w:t>
      </w:r>
    </w:p>
    <w:p>
      <w:r>
        <w:t>-</w:t>
      </w:r>
    </w:p>
    <w:p>
      <w:r>
        <w:t>das</w:t>
      </w:r>
    </w:p>
    <w:p>
      <w:r>
        <w:t>Obligatori um</w:t>
      </w:r>
    </w:p>
    <w:p>
      <w:r>
        <w:t>für</w:t>
      </w:r>
    </w:p>
    <w:p>
      <w:r>
        <w:t>sämtliche</w:t>
      </w:r>
    </w:p>
    <w:p>
      <w:r>
        <w:t>in</w:t>
      </w:r>
    </w:p>
    <w:p>
      <w:r>
        <w:t>der</w:t>
      </w:r>
    </w:p>
    <w:p>
      <w:r>
        <w:t>Schweiz</w:t>
      </w:r>
    </w:p>
    <w:p>
      <w:r>
        <w:t>beschäftigten</w:t>
      </w:r>
    </w:p>
    <w:p>
      <w:r>
        <w:t>Arbeitnehmenden</w:t>
      </w:r>
    </w:p>
    <w:p>
      <w:r>
        <w:t>besteht</w:t>
      </w:r>
    </w:p>
    <w:p>
      <w:r>
        <w:t>seit</w:t>
      </w:r>
    </w:p>
    <w:p>
      <w:r>
        <w:t>1984</w:t>
      </w:r>
    </w:p>
    <w:p>
      <w:r>
        <w:t>(vgl.</w:t>
      </w:r>
    </w:p>
    <w:p>
      <w:r>
        <w:t>Botschaft</w:t>
      </w:r>
    </w:p>
    <w:p>
      <w:r>
        <w:t>zum</w:t>
      </w:r>
    </w:p>
    <w:p>
      <w:r>
        <w:t>UVG ;</w:t>
      </w:r>
    </w:p>
    <w:p>
      <w:r>
        <w:t>BBl</w:t>
      </w:r>
    </w:p>
    <w:p>
      <w:r>
        <w:t>1976</w:t>
      </w:r>
    </w:p>
    <w:p>
      <w:r>
        <w:t>III</w:t>
      </w:r>
    </w:p>
    <w:p>
      <w:r>
        <w:t>141,</w:t>
      </w:r>
    </w:p>
    <w:p>
      <w:r>
        <w:t>S.</w:t>
      </w:r>
    </w:p>
    <w:p>
      <w:r>
        <w:t>142</w:t>
      </w:r>
    </w:p>
    <w:p>
      <w:r>
        <w:t>und</w:t>
      </w:r>
    </w:p>
    <w:p>
      <w:r>
        <w:t>S.</w:t>
      </w:r>
    </w:p>
    <w:p>
      <w:r>
        <w:t>163</w:t>
      </w:r>
    </w:p>
    <w:p>
      <w:r>
        <w:t>Ziff.</w:t>
      </w:r>
    </w:p>
    <w:p>
      <w:r>
        <w:t>32)</w:t>
      </w:r>
    </w:p>
    <w:p>
      <w:r>
        <w:t>-</w:t>
      </w:r>
    </w:p>
    <w:p>
      <w:r>
        <w:t>hat</w:t>
      </w:r>
    </w:p>
    <w:p>
      <w:r>
        <w:t>die</w:t>
      </w:r>
    </w:p>
    <w:p>
      <w:r>
        <w:t>Suva</w:t>
      </w:r>
    </w:p>
    <w:p>
      <w:r>
        <w:t>ein</w:t>
      </w:r>
    </w:p>
    <w:p>
      <w:r>
        <w:t>Versiche rungs-Monopol</w:t>
      </w:r>
    </w:p>
    <w:p>
      <w:r>
        <w:t>für</w:t>
      </w:r>
    </w:p>
    <w:p>
      <w:r>
        <w:t>im</w:t>
      </w:r>
    </w:p>
    <w:p>
      <w:r>
        <w:t>UVG</w:t>
      </w:r>
    </w:p>
    <w:p>
      <w:r>
        <w:t>enumerierte</w:t>
      </w:r>
    </w:p>
    <w:p>
      <w:r>
        <w:t>Betriebe</w:t>
      </w:r>
    </w:p>
    <w:p>
      <w:r>
        <w:t>sowie</w:t>
      </w:r>
    </w:p>
    <w:p>
      <w:r>
        <w:t>für</w:t>
      </w:r>
    </w:p>
    <w:p>
      <w:r>
        <w:t>arbeitslose</w:t>
      </w:r>
    </w:p>
    <w:p>
      <w:r>
        <w:t>Personen</w:t>
      </w:r>
    </w:p>
    <w:p>
      <w:r>
        <w:t>(Art.</w:t>
      </w:r>
    </w:p>
    <w:p>
      <w:r>
        <w:t>66</w:t>
      </w:r>
    </w:p>
    <w:p>
      <w:r>
        <w:t>UVG).</w:t>
      </w:r>
    </w:p>
    <w:p>
      <w:r>
        <w:t>Das</w:t>
      </w:r>
    </w:p>
    <w:p>
      <w:r>
        <w:t>Versicherungsverhältnis</w:t>
      </w:r>
    </w:p>
    <w:p>
      <w:r>
        <w:t>mit</w:t>
      </w:r>
    </w:p>
    <w:p>
      <w:r>
        <w:t>der</w:t>
      </w:r>
    </w:p>
    <w:p>
      <w:r>
        <w:t>Suva</w:t>
      </w:r>
    </w:p>
    <w:p>
      <w:r>
        <w:t>wird</w:t>
      </w:r>
    </w:p>
    <w:p>
      <w:r>
        <w:t>in</w:t>
      </w:r>
    </w:p>
    <w:p>
      <w:r>
        <w:t>der</w:t>
      </w:r>
    </w:p>
    <w:p>
      <w:r>
        <w:t>obliga torischen</w:t>
      </w:r>
    </w:p>
    <w:p>
      <w:r>
        <w:t>Unfallversicherung</w:t>
      </w:r>
    </w:p>
    <w:p>
      <w:r>
        <w:t>nach</w:t>
      </w:r>
    </w:p>
    <w:p>
      <w:r>
        <w:t>UVG</w:t>
      </w:r>
    </w:p>
    <w:p>
      <w:r>
        <w:t>durch</w:t>
      </w:r>
    </w:p>
    <w:p>
      <w:r>
        <w:t>das</w:t>
      </w:r>
    </w:p>
    <w:p>
      <w:r>
        <w:t>Ge setz</w:t>
      </w:r>
    </w:p>
    <w:p>
      <w:r>
        <w:t>begründet,</w:t>
      </w:r>
    </w:p>
    <w:p>
      <w:r>
        <w:t>in</w:t>
      </w:r>
    </w:p>
    <w:p>
      <w:r>
        <w:t>der</w:t>
      </w:r>
    </w:p>
    <w:p>
      <w:r>
        <w:t>freiwilligen</w:t>
      </w:r>
    </w:p>
    <w:p>
      <w:r>
        <w:t>Versicherung</w:t>
      </w:r>
    </w:p>
    <w:p>
      <w:r>
        <w:t>(Art.</w:t>
      </w:r>
    </w:p>
    <w:p>
      <w:r>
        <w:rPr>
          <w:b/>
        </w:rPr>
        <w:t>E. 1.2</w:t>
      </w:r>
    </w:p>
    <w:p>
      <w:r>
        <w:t>hievor</w:t>
      </w:r>
    </w:p>
    <w:p>
      <w:r>
        <w:t>Gesagte</w:t>
      </w:r>
    </w:p>
    <w:p>
      <w:r>
        <w:t>entspricht</w:t>
      </w:r>
    </w:p>
    <w:p>
      <w:r>
        <w:t>es</w:t>
      </w:r>
    </w:p>
    <w:p>
      <w:r>
        <w:t>gerade</w:t>
      </w:r>
    </w:p>
    <w:p>
      <w:r>
        <w:t>Sinn</w:t>
      </w:r>
    </w:p>
    <w:p>
      <w:r>
        <w:t>und</w:t>
      </w:r>
    </w:p>
    <w:p>
      <w:r>
        <w:t>Zweck</w:t>
      </w:r>
    </w:p>
    <w:p>
      <w:r>
        <w:t>von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 ,</w:t>
      </w:r>
    </w:p>
    <w:p>
      <w:r>
        <w:t>in</w:t>
      </w:r>
    </w:p>
    <w:p>
      <w:r>
        <w:t>der</w:t>
      </w:r>
    </w:p>
    <w:p>
      <w:r>
        <w:t>obligatorischen</w:t>
      </w:r>
    </w:p>
    <w:p>
      <w:r>
        <w:t>Unfallversicherung</w:t>
      </w:r>
    </w:p>
    <w:p>
      <w:r>
        <w:t>Versicherungs lücken</w:t>
      </w:r>
    </w:p>
    <w:p>
      <w:r>
        <w:t>zu</w:t>
      </w:r>
    </w:p>
    <w:p>
      <w:r>
        <w:t>vermeiden.</w:t>
      </w:r>
    </w:p>
    <w:p>
      <w:r>
        <w:t>Weder</w:t>
      </w:r>
    </w:p>
    <w:p>
      <w:r>
        <w:t>die</w:t>
      </w:r>
    </w:p>
    <w:p>
      <w:r>
        <w:t>knapp</w:t>
      </w:r>
    </w:p>
    <w:p>
      <w:r>
        <w:t>gehaltenen</w:t>
      </w:r>
    </w:p>
    <w:p>
      <w:r>
        <w:t>Gesetzes be stimmungen</w:t>
      </w:r>
    </w:p>
    <w:p>
      <w:r>
        <w:t>von</w:t>
      </w:r>
    </w:p>
    <w:p>
      <w:r>
        <w:t>Art.</w:t>
      </w:r>
    </w:p>
    <w:p>
      <w:r>
        <w:t>72</w:t>
      </w:r>
    </w:p>
    <w:p>
      <w:r>
        <w:t>f.</w:t>
      </w:r>
    </w:p>
    <w:p>
      <w:r>
        <w:t>UVG</w:t>
      </w:r>
    </w:p>
    <w:p>
      <w:r>
        <w:t>noch</w:t>
      </w:r>
    </w:p>
    <w:p>
      <w:r>
        <w:t>Art.</w:t>
      </w:r>
    </w:p>
    <w:p>
      <w:r>
        <w:t>94</w:t>
      </w:r>
    </w:p>
    <w:p>
      <w:r>
        <w:t>f.</w:t>
      </w:r>
    </w:p>
    <w:p>
      <w:r>
        <w:t>UVV</w:t>
      </w:r>
    </w:p>
    <w:p>
      <w:r>
        <w:t>noch</w:t>
      </w:r>
    </w:p>
    <w:p>
      <w:r>
        <w:t>das</w:t>
      </w:r>
    </w:p>
    <w:p>
      <w:r>
        <w:t>vom</w:t>
      </w:r>
    </w:p>
    <w:p>
      <w:r>
        <w:t>Bundesrat</w:t>
      </w:r>
    </w:p>
    <w:p>
      <w:r>
        <w:t>genehmigte</w:t>
      </w:r>
    </w:p>
    <w:p>
      <w:r>
        <w:t>Verwaltungsreglement</w:t>
      </w:r>
    </w:p>
    <w:p>
      <w:r>
        <w:t>legen</w:t>
      </w:r>
    </w:p>
    <w:p>
      <w:r>
        <w:t>eine</w:t>
      </w:r>
    </w:p>
    <w:p>
      <w:r>
        <w:t>Frist</w:t>
      </w:r>
    </w:p>
    <w:p>
      <w:r>
        <w:t>fest,</w:t>
      </w:r>
    </w:p>
    <w:p>
      <w:r>
        <w:t>innert</w:t>
      </w:r>
    </w:p>
    <w:p>
      <w:r>
        <w:t>der</w:t>
      </w:r>
    </w:p>
    <w:p>
      <w:r>
        <w:t>die</w:t>
      </w:r>
    </w:p>
    <w:p>
      <w:r>
        <w:t>Beschwer de gegnerin</w:t>
      </w:r>
    </w:p>
    <w:p>
      <w:r>
        <w:t>zu</w:t>
      </w:r>
    </w:p>
    <w:p>
      <w:r>
        <w:t>handeln</w:t>
      </w:r>
    </w:p>
    <w:p>
      <w:r>
        <w:t>hat</w:t>
      </w:r>
    </w:p>
    <w:p>
      <w:r>
        <w:t>und</w:t>
      </w:r>
    </w:p>
    <w:p>
      <w:r>
        <w:t>auf</w:t>
      </w:r>
    </w:p>
    <w:p>
      <w:r>
        <w:t>welchen</w:t>
      </w:r>
    </w:p>
    <w:p>
      <w:r>
        <w:t>Zeitpunkt</w:t>
      </w:r>
    </w:p>
    <w:p>
      <w:r>
        <w:t>eine</w:t>
      </w:r>
    </w:p>
    <w:p>
      <w:r>
        <w:t>Zuweisung</w:t>
      </w:r>
    </w:p>
    <w:p>
      <w:r>
        <w:t>zu</w:t>
      </w:r>
    </w:p>
    <w:p>
      <w:r>
        <w:t>erfol gen</w:t>
      </w:r>
    </w:p>
    <w:p>
      <w:r>
        <w:t>hat</w:t>
      </w:r>
    </w:p>
    <w:p>
      <w:r>
        <w:t>(dazu</w:t>
      </w:r>
    </w:p>
    <w:p>
      <w:r>
        <w:t>E</w:t>
      </w:r>
    </w:p>
    <w:p>
      <w:r>
        <w:rPr>
          <w:b/>
        </w:rPr>
        <w:t>E. 1.3</w:t>
      </w:r>
    </w:p>
    <w:p>
      <w:r>
        <w:t>hiervor) .</w:t>
      </w:r>
    </w:p>
    <w:p>
      <w:r>
        <w:t>I m</w:t>
      </w:r>
    </w:p>
    <w:p>
      <w:r>
        <w:t>referenzierten</w:t>
      </w:r>
    </w:p>
    <w:p>
      <w:r>
        <w:t>Urteil</w:t>
      </w:r>
    </w:p>
    <w:p>
      <w:r>
        <w:t>des</w:t>
      </w:r>
    </w:p>
    <w:p>
      <w:r>
        <w:t>Sozial versiche rungsgerichts</w:t>
      </w:r>
    </w:p>
    <w:p>
      <w:r>
        <w:t>ging</w:t>
      </w:r>
    </w:p>
    <w:p>
      <w:r>
        <w:t>es</w:t>
      </w:r>
    </w:p>
    <w:p>
      <w:r>
        <w:t>um</w:t>
      </w:r>
    </w:p>
    <w:p>
      <w:r>
        <w:t>überspitzten</w:t>
      </w:r>
    </w:p>
    <w:p>
      <w:r>
        <w:t>Formalismus</w:t>
      </w:r>
    </w:p>
    <w:p>
      <w:r>
        <w:t>sowie</w:t>
      </w:r>
    </w:p>
    <w:p>
      <w:r>
        <w:t>um</w:t>
      </w:r>
    </w:p>
    <w:p>
      <w:r>
        <w:t>den</w:t>
      </w:r>
    </w:p>
    <w:p>
      <w:r>
        <w:t>Anspruch</w:t>
      </w:r>
    </w:p>
    <w:p>
      <w:r>
        <w:t>auf</w:t>
      </w:r>
    </w:p>
    <w:p>
      <w:r>
        <w:t>Gleichbehandlung</w:t>
      </w:r>
    </w:p>
    <w:p>
      <w:r>
        <w:t>(E.</w:t>
      </w:r>
    </w:p>
    <w:p>
      <w:r>
        <w:t>3.2</w:t>
      </w:r>
    </w:p>
    <w:p>
      <w:r>
        <w:t>hiervor) ,</w:t>
      </w:r>
    </w:p>
    <w:p>
      <w:r>
        <w:t>weshalb</w:t>
      </w:r>
    </w:p>
    <w:p>
      <w:r>
        <w:t>die</w:t>
      </w:r>
    </w:p>
    <w:p>
      <w:r>
        <w:t>Beschwerdeführerin</w:t>
      </w:r>
    </w:p>
    <w:p>
      <w:r>
        <w:t>i m</w:t>
      </w:r>
    </w:p>
    <w:p>
      <w:r>
        <w:t>vorlie genden</w:t>
      </w:r>
    </w:p>
    <w:p>
      <w:r>
        <w:t>Fall</w:t>
      </w:r>
    </w:p>
    <w:p>
      <w:r>
        <w:t>daraus</w:t>
      </w:r>
    </w:p>
    <w:p>
      <w:r>
        <w:t>nicht s</w:t>
      </w:r>
    </w:p>
    <w:p>
      <w:r>
        <w:t>zu</w:t>
      </w:r>
    </w:p>
    <w:p>
      <w:r>
        <w:t>ihren</w:t>
      </w:r>
    </w:p>
    <w:p>
      <w:r>
        <w:t>Gunsten</w:t>
      </w:r>
    </w:p>
    <w:p>
      <w:r>
        <w:t>ableiten</w:t>
      </w:r>
    </w:p>
    <w:p>
      <w:r>
        <w:t>kann.</w:t>
      </w:r>
    </w:p>
    <w:p>
      <w:r>
        <w:rPr>
          <w:b/>
        </w:rPr>
        <w:t>E. 1.4</w:t>
      </w:r>
    </w:p>
    <w:p>
      <w:r>
        <w:t>hiervor),</w:t>
      </w:r>
    </w:p>
    <w:p>
      <w:r>
        <w:t>hat</w:t>
      </w:r>
    </w:p>
    <w:p>
      <w:r>
        <w:t>der</w:t>
      </w:r>
    </w:p>
    <w:p>
      <w:r>
        <w:t>Gesetzgeber</w:t>
      </w:r>
    </w:p>
    <w:p>
      <w:r>
        <w:t>mit</w:t>
      </w:r>
    </w:p>
    <w:p>
      <w:r>
        <w:t>der</w:t>
      </w:r>
    </w:p>
    <w:p>
      <w:r>
        <w:t>per</w:t>
      </w:r>
    </w:p>
    <w:p>
      <w:r>
        <w:t>1.</w:t>
      </w:r>
    </w:p>
    <w:p>
      <w:r>
        <w:t>Januar</w:t>
      </w:r>
    </w:p>
    <w:p>
      <w:r>
        <w:t>2017</w:t>
      </w:r>
    </w:p>
    <w:p>
      <w:r>
        <w:t>in</w:t>
      </w:r>
    </w:p>
    <w:p>
      <w:r>
        <w:t>Kraft</w:t>
      </w:r>
    </w:p>
    <w:p>
      <w:r>
        <w:t>getretenen</w:t>
      </w:r>
    </w:p>
    <w:p>
      <w:r>
        <w:t>Änderung</w:t>
      </w:r>
    </w:p>
    <w:p>
      <w:r>
        <w:t>von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den</w:t>
      </w:r>
    </w:p>
    <w:p>
      <w:r>
        <w:t>Kontrahie rungszwang</w:t>
      </w:r>
    </w:p>
    <w:p>
      <w:r>
        <w:t>für</w:t>
      </w:r>
    </w:p>
    <w:p>
      <w:r>
        <w:t>die</w:t>
      </w:r>
    </w:p>
    <w:p>
      <w:r>
        <w:t>«anderen</w:t>
      </w:r>
    </w:p>
    <w:p>
      <w:r>
        <w:t>Versicherer»</w:t>
      </w:r>
    </w:p>
    <w:p>
      <w:r>
        <w:t>eingeführt ,</w:t>
      </w:r>
    </w:p>
    <w:p>
      <w:r>
        <w:t>davon</w:t>
      </w:r>
    </w:p>
    <w:p>
      <w:r>
        <w:t>ausgehend,</w:t>
      </w:r>
    </w:p>
    <w:p>
      <w:r>
        <w:t>dieser</w:t>
      </w:r>
    </w:p>
    <w:p>
      <w:r>
        <w:t>gelte</w:t>
      </w:r>
    </w:p>
    <w:p>
      <w:r>
        <w:t>z ur</w:t>
      </w:r>
    </w:p>
    <w:p>
      <w:r>
        <w:t>Vermeidung</w:t>
      </w:r>
    </w:p>
    <w:p>
      <w:r>
        <w:t>von</w:t>
      </w:r>
    </w:p>
    <w:p>
      <w:r>
        <w:t>Versicherungsnotständen</w:t>
      </w:r>
    </w:p>
    <w:p>
      <w:r>
        <w:t>be zie hungsweise</w:t>
      </w:r>
    </w:p>
    <w:p>
      <w:r>
        <w:t>Deckungs lücken</w:t>
      </w:r>
    </w:p>
    <w:p>
      <w:r>
        <w:t>auch</w:t>
      </w:r>
    </w:p>
    <w:p>
      <w:r>
        <w:t>in</w:t>
      </w:r>
    </w:p>
    <w:p>
      <w:r>
        <w:t>Fällen,</w:t>
      </w:r>
    </w:p>
    <w:p>
      <w:r>
        <w:t>die</w:t>
      </w:r>
    </w:p>
    <w:p>
      <w:r>
        <w:t>in</w:t>
      </w:r>
    </w:p>
    <w:p>
      <w:r>
        <w:t>Folge</w:t>
      </w:r>
    </w:p>
    <w:p>
      <w:r>
        <w:t>von</w:t>
      </w:r>
    </w:p>
    <w:p>
      <w:r>
        <w:t>Vertragsaufhe bung en</w:t>
      </w:r>
    </w:p>
    <w:p>
      <w:r>
        <w:t>oder</w:t>
      </w:r>
    </w:p>
    <w:p>
      <w:r>
        <w:t>Versi chererwechsel</w:t>
      </w:r>
    </w:p>
    <w:p>
      <w:r>
        <w:t>auftreten</w:t>
      </w:r>
    </w:p>
    <w:p>
      <w:r>
        <w:t>könne n.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setzt,</w:t>
      </w:r>
    </w:p>
    <w:p>
      <w:r>
        <w:t>entgegen</w:t>
      </w:r>
    </w:p>
    <w:p>
      <w:r>
        <w:t>der</w:t>
      </w:r>
    </w:p>
    <w:p>
      <w:r>
        <w:t>Annahme</w:t>
      </w:r>
    </w:p>
    <w:p>
      <w:r>
        <w:t>der</w:t>
      </w:r>
    </w:p>
    <w:p>
      <w:r>
        <w:t>Beschwerdeführerin,</w:t>
      </w:r>
    </w:p>
    <w:p>
      <w:r>
        <w:t>weder</w:t>
      </w:r>
    </w:p>
    <w:p>
      <w:r>
        <w:t>nach</w:t>
      </w:r>
    </w:p>
    <w:p>
      <w:r>
        <w:t>seinem</w:t>
      </w:r>
    </w:p>
    <w:p>
      <w:r>
        <w:t>Wortlaut</w:t>
      </w:r>
    </w:p>
    <w:p>
      <w:r>
        <w:t>noch</w:t>
      </w:r>
    </w:p>
    <w:p>
      <w:r>
        <w:t>nach</w:t>
      </w:r>
    </w:p>
    <w:p>
      <w:r>
        <w:t>Sinn</w:t>
      </w:r>
    </w:p>
    <w:p>
      <w:r>
        <w:t>und</w:t>
      </w:r>
    </w:p>
    <w:p>
      <w:r>
        <w:t>Zweck</w:t>
      </w:r>
    </w:p>
    <w:p>
      <w:r>
        <w:t>der</w:t>
      </w:r>
    </w:p>
    <w:p>
      <w:r>
        <w:t>Norm</w:t>
      </w:r>
    </w:p>
    <w:p>
      <w:r>
        <w:t>voraus,</w:t>
      </w:r>
    </w:p>
    <w:p>
      <w:r>
        <w:t>dass</w:t>
      </w:r>
    </w:p>
    <w:p>
      <w:r>
        <w:t>bereits</w:t>
      </w:r>
    </w:p>
    <w:p>
      <w:r>
        <w:t>ein</w:t>
      </w:r>
    </w:p>
    <w:p>
      <w:r>
        <w:t>vertragsloser</w:t>
      </w:r>
    </w:p>
    <w:p>
      <w:r>
        <w:t>Zustand</w:t>
      </w:r>
    </w:p>
    <w:p>
      <w:r>
        <w:t>eingetreten</w:t>
      </w:r>
    </w:p>
    <w:p>
      <w:r>
        <w:t>ist,</w:t>
      </w:r>
    </w:p>
    <w:p>
      <w:r>
        <w:t>während</w:t>
      </w:r>
    </w:p>
    <w:p>
      <w:r>
        <w:t>de m</w:t>
      </w:r>
    </w:p>
    <w:p>
      <w:r>
        <w:t>die</w:t>
      </w:r>
    </w:p>
    <w:p>
      <w:r>
        <w:t>Beschwerdegegnerin</w:t>
      </w:r>
    </w:p>
    <w:p>
      <w:r>
        <w:t>allenfalls</w:t>
      </w:r>
    </w:p>
    <w:p>
      <w:r>
        <w:t>nach</w:t>
      </w:r>
    </w:p>
    <w:p>
      <w:r>
        <w:t>Art.</w:t>
      </w:r>
    </w:p>
    <w:p>
      <w:r>
        <w:t>73</w:t>
      </w:r>
    </w:p>
    <w:p>
      <w:r>
        <w:t>Abs.</w:t>
      </w:r>
    </w:p>
    <w:p>
      <w:r>
        <w:t>1</w:t>
      </w:r>
    </w:p>
    <w:p>
      <w:r>
        <w:t>UVG</w:t>
      </w:r>
    </w:p>
    <w:p>
      <w:r>
        <w:t>leistungs pflich tig</w:t>
      </w:r>
    </w:p>
    <w:p>
      <w:r>
        <w:t>wird.</w:t>
      </w:r>
    </w:p>
    <w:p>
      <w:r>
        <w:t>Abs.</w:t>
      </w:r>
    </w:p>
    <w:p>
      <w:r>
        <w:t>2</w:t>
      </w:r>
    </w:p>
    <w:p>
      <w:r>
        <w:t>nimmt</w:t>
      </w:r>
    </w:p>
    <w:p>
      <w:r>
        <w:t>keinen</w:t>
      </w:r>
    </w:p>
    <w:p>
      <w:r>
        <w:t>Bezug</w:t>
      </w:r>
    </w:p>
    <w:p>
      <w:r>
        <w:t>auf</w:t>
      </w:r>
    </w:p>
    <w:p>
      <w:r>
        <w:t>Abs.</w:t>
      </w:r>
    </w:p>
    <w:p>
      <w:r>
        <w:t>1,</w:t>
      </w:r>
    </w:p>
    <w:p>
      <w:r>
        <w:t>sondern</w:t>
      </w:r>
    </w:p>
    <w:p>
      <w:r>
        <w:t>beschreibt</w:t>
      </w:r>
    </w:p>
    <w:p>
      <w:r>
        <w:t>unabhängig</w:t>
      </w:r>
    </w:p>
    <w:p>
      <w:r>
        <w:t>davon</w:t>
      </w:r>
    </w:p>
    <w:p>
      <w:r>
        <w:t>zusammen</w:t>
      </w:r>
    </w:p>
    <w:p>
      <w:r>
        <w:t>mit</w:t>
      </w:r>
    </w:p>
    <w:p>
      <w:r>
        <w:t>den</w:t>
      </w:r>
    </w:p>
    <w:p>
      <w:r>
        <w:t>übrigen</w:t>
      </w:r>
    </w:p>
    <w:p>
      <w:r>
        <w:t>Absätzen</w:t>
      </w:r>
    </w:p>
    <w:p>
      <w:r>
        <w:t>von</w:t>
      </w:r>
    </w:p>
    <w:p>
      <w:r>
        <w:t>Art.</w:t>
      </w:r>
    </w:p>
    <w:p>
      <w:r>
        <w:t>73</w:t>
      </w:r>
    </w:p>
    <w:p>
      <w:r>
        <w:t>den</w:t>
      </w:r>
    </w:p>
    <w:p>
      <w:r>
        <w:t>Tätigkeitsbereich</w:t>
      </w:r>
    </w:p>
    <w:p>
      <w:r>
        <w:t>der</w:t>
      </w:r>
    </w:p>
    <w:p>
      <w:r>
        <w:t>Ersatzkasse.</w:t>
      </w:r>
    </w:p>
    <w:p>
      <w:r>
        <w:t>Die</w:t>
      </w:r>
    </w:p>
    <w:p>
      <w:r>
        <w:t>Vermeidung</w:t>
      </w:r>
    </w:p>
    <w:p>
      <w:r>
        <w:t>eines</w:t>
      </w:r>
    </w:p>
    <w:p>
      <w:r>
        <w:t>vertragslosen</w:t>
      </w:r>
    </w:p>
    <w:p>
      <w:r>
        <w:t>Zustandes</w:t>
      </w:r>
    </w:p>
    <w:p>
      <w:r>
        <w:t>durch</w:t>
      </w:r>
    </w:p>
    <w:p>
      <w:r>
        <w:t>Zuweisung</w:t>
      </w:r>
    </w:p>
    <w:p>
      <w:r>
        <w:t>eines</w:t>
      </w:r>
    </w:p>
    <w:p>
      <w:r>
        <w:t>Betriebes</w:t>
      </w:r>
    </w:p>
    <w:p>
      <w:r>
        <w:t>an</w:t>
      </w:r>
    </w:p>
    <w:p>
      <w:r>
        <w:t>einen</w:t>
      </w:r>
    </w:p>
    <w:p>
      <w:r>
        <w:t>neuen</w:t>
      </w:r>
    </w:p>
    <w:p>
      <w:r>
        <w:t>Versicherer</w:t>
      </w:r>
    </w:p>
    <w:p>
      <w:r>
        <w:t>noch</w:t>
      </w:r>
    </w:p>
    <w:p>
      <w:r>
        <w:t>im</w:t>
      </w:r>
    </w:p>
    <w:p>
      <w:r>
        <w:t>Zeitpunkt</w:t>
      </w:r>
    </w:p>
    <w:p>
      <w:r>
        <w:t>eines</w:t>
      </w:r>
    </w:p>
    <w:p>
      <w:r>
        <w:t>laufenden</w:t>
      </w:r>
    </w:p>
    <w:p>
      <w:r>
        <w:t>Vertrags</w:t>
      </w:r>
    </w:p>
    <w:p>
      <w:r>
        <w:t>auf</w:t>
      </w:r>
    </w:p>
    <w:p>
      <w:r>
        <w:t>dessen</w:t>
      </w:r>
    </w:p>
    <w:p>
      <w:r>
        <w:t>Ende</w:t>
      </w:r>
    </w:p>
    <w:p>
      <w:r>
        <w:t>hin</w:t>
      </w:r>
    </w:p>
    <w:p>
      <w:r>
        <w:t>steht</w:t>
      </w:r>
    </w:p>
    <w:p>
      <w:r>
        <w:t>vielmehr</w:t>
      </w:r>
    </w:p>
    <w:p>
      <w:r>
        <w:t>i m</w:t>
      </w:r>
    </w:p>
    <w:p>
      <w:r>
        <w:t>Einklang</w:t>
      </w:r>
    </w:p>
    <w:p>
      <w:r>
        <w:t>mit</w:t>
      </w:r>
    </w:p>
    <w:p>
      <w:r>
        <w:t>dem</w:t>
      </w:r>
    </w:p>
    <w:p>
      <w:r>
        <w:t>lückenlosen</w:t>
      </w:r>
    </w:p>
    <w:p>
      <w:r>
        <w:t>Versicherungsobligatorium</w:t>
      </w:r>
    </w:p>
    <w:p>
      <w:r>
        <w:t>in</w:t>
      </w:r>
    </w:p>
    <w:p>
      <w:r>
        <w:t>der</w:t>
      </w:r>
    </w:p>
    <w:p>
      <w:r>
        <w:t>Unfallversicherung</w:t>
      </w:r>
    </w:p>
    <w:p>
      <w:r>
        <w:t>(Art.</w:t>
      </w:r>
    </w:p>
    <w:p>
      <w:r>
        <w:t>1 a,</w:t>
      </w:r>
    </w:p>
    <w:p>
      <w:r>
        <w:t>Art.</w:t>
      </w:r>
    </w:p>
    <w:p>
      <w:r>
        <w:t>3</w:t>
      </w:r>
    </w:p>
    <w:p>
      <w:r>
        <w:t>UVG ) ,</w:t>
      </w:r>
    </w:p>
    <w:p>
      <w:r>
        <w:t>für</w:t>
      </w:r>
    </w:p>
    <w:p>
      <w:r>
        <w:t>dessen</w:t>
      </w:r>
    </w:p>
    <w:p>
      <w:r>
        <w:t>Einhaltung</w:t>
      </w:r>
    </w:p>
    <w:p>
      <w:r>
        <w:t>die</w:t>
      </w:r>
    </w:p>
    <w:p>
      <w:r>
        <w:t>Ersatzkasse</w:t>
      </w:r>
    </w:p>
    <w:p>
      <w:r>
        <w:t>zu</w:t>
      </w:r>
    </w:p>
    <w:p>
      <w:r>
        <w:t>sorgen</w:t>
      </w:r>
    </w:p>
    <w:p>
      <w:r>
        <w:t>hat .</w:t>
      </w:r>
    </w:p>
    <w:p>
      <w:r>
        <w:t>Dementsprechend</w:t>
      </w:r>
    </w:p>
    <w:p>
      <w:r>
        <w:t>geht</w:t>
      </w:r>
    </w:p>
    <w:p>
      <w:r>
        <w:t>das</w:t>
      </w:r>
    </w:p>
    <w:p>
      <w:r>
        <w:t>Vorbringen</w:t>
      </w:r>
    </w:p>
    <w:p>
      <w:r>
        <w:t>der</w:t>
      </w:r>
    </w:p>
    <w:p>
      <w:r>
        <w:t>Beschwerdeführerin</w:t>
      </w:r>
    </w:p>
    <w:p>
      <w:r>
        <w:t>f ehl,</w:t>
      </w:r>
    </w:p>
    <w:p>
      <w:r>
        <w:t>mit</w:t>
      </w:r>
    </w:p>
    <w:p>
      <w:r>
        <w:t>d em</w:t>
      </w:r>
    </w:p>
    <w:p>
      <w:r>
        <w:t>Versicherungsnot standsab kommen</w:t>
      </w:r>
    </w:p>
    <w:p>
      <w:r>
        <w:t>solle</w:t>
      </w:r>
    </w:p>
    <w:p>
      <w:r>
        <w:t>verhindert</w:t>
      </w:r>
    </w:p>
    <w:p>
      <w:r>
        <w:t>werde n ,</w:t>
      </w:r>
    </w:p>
    <w:p>
      <w:r>
        <w:t>dass</w:t>
      </w:r>
    </w:p>
    <w:p>
      <w:r>
        <w:t>es</w:t>
      </w:r>
    </w:p>
    <w:p>
      <w:r>
        <w:t>zu</w:t>
      </w:r>
    </w:p>
    <w:p>
      <w:r>
        <w:t>einem</w:t>
      </w:r>
    </w:p>
    <w:p>
      <w:r>
        <w:t>Tatbestand</w:t>
      </w:r>
    </w:p>
    <w:p>
      <w:r>
        <w:t>gemäss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komme</w:t>
      </w:r>
    </w:p>
    <w:p>
      <w:r>
        <w:t>und</w:t>
      </w:r>
    </w:p>
    <w:p>
      <w:r>
        <w:t>die</w:t>
      </w:r>
    </w:p>
    <w:p>
      <w:r>
        <w:t>Beschwerdegegnerin</w:t>
      </w:r>
    </w:p>
    <w:p>
      <w:r>
        <w:t>einen</w:t>
      </w:r>
    </w:p>
    <w:p>
      <w:r>
        <w:t>säumigen</w:t>
      </w:r>
    </w:p>
    <w:p>
      <w:r>
        <w:t>Arbeitgeber</w:t>
      </w:r>
    </w:p>
    <w:p>
      <w:r>
        <w:t>einem</w:t>
      </w:r>
    </w:p>
    <w:p>
      <w:r>
        <w:t>UVG-Versicherer</w:t>
      </w:r>
    </w:p>
    <w:p>
      <w:r>
        <w:t>zuweisen</w:t>
      </w:r>
    </w:p>
    <w:p>
      <w:r>
        <w:t>müsste.</w:t>
      </w:r>
    </w:p>
    <w:p>
      <w:r>
        <w:t>Sollte</w:t>
      </w:r>
    </w:p>
    <w:p>
      <w:r>
        <w:t>ein</w:t>
      </w:r>
    </w:p>
    <w:p>
      <w:r>
        <w:t>bestehender</w:t>
      </w:r>
    </w:p>
    <w:p>
      <w:r>
        <w:t>UVG-Vertrag</w:t>
      </w:r>
    </w:p>
    <w:p>
      <w:r>
        <w:t>enden</w:t>
      </w:r>
    </w:p>
    <w:p>
      <w:r>
        <w:t>und</w:t>
      </w:r>
    </w:p>
    <w:p>
      <w:r>
        <w:t>die</w:t>
      </w:r>
    </w:p>
    <w:p>
      <w:r>
        <w:t>betroffenen</w:t>
      </w:r>
    </w:p>
    <w:p>
      <w:r>
        <w:t>Arbeitnehmer</w:t>
      </w:r>
    </w:p>
    <w:p>
      <w:r>
        <w:t>bei</w:t>
      </w:r>
    </w:p>
    <w:p>
      <w:r>
        <w:t>keinem</w:t>
      </w:r>
    </w:p>
    <w:p>
      <w:r>
        <w:t>anderen</w:t>
      </w:r>
    </w:p>
    <w:p>
      <w:r>
        <w:t>Versicherer</w:t>
      </w:r>
    </w:p>
    <w:p>
      <w:r>
        <w:t>gemäss</w:t>
      </w:r>
    </w:p>
    <w:p>
      <w:r>
        <w:t>UVG</w:t>
      </w:r>
    </w:p>
    <w:p>
      <w:r>
        <w:t>versichert</w:t>
      </w:r>
    </w:p>
    <w:p>
      <w:r>
        <w:t>werden</w:t>
      </w:r>
    </w:p>
    <w:p>
      <w:r>
        <w:t>können,</w:t>
      </w:r>
    </w:p>
    <w:p>
      <w:r>
        <w:t>werde</w:t>
      </w:r>
    </w:p>
    <w:p>
      <w:r>
        <w:t>der</w:t>
      </w:r>
    </w:p>
    <w:p>
      <w:r>
        <w:t>bisherige</w:t>
      </w:r>
    </w:p>
    <w:p>
      <w:r>
        <w:t>Versicherer</w:t>
      </w:r>
    </w:p>
    <w:p>
      <w:r>
        <w:t>verpflichtet,</w:t>
      </w:r>
    </w:p>
    <w:p>
      <w:r>
        <w:t>die</w:t>
      </w:r>
    </w:p>
    <w:p>
      <w:r>
        <w:t>UVG-Versicherung</w:t>
      </w:r>
    </w:p>
    <w:p>
      <w:r>
        <w:t>rückwirkend</w:t>
      </w:r>
    </w:p>
    <w:p>
      <w:r>
        <w:t>wieder</w:t>
      </w:r>
    </w:p>
    <w:p>
      <w:r>
        <w:t>in</w:t>
      </w:r>
    </w:p>
    <w:p>
      <w:r>
        <w:t>Kraft</w:t>
      </w:r>
    </w:p>
    <w:p>
      <w:r>
        <w:t>zu</w:t>
      </w:r>
    </w:p>
    <w:p>
      <w:r>
        <w:t>setzen</w:t>
      </w:r>
    </w:p>
    <w:p>
      <w:r>
        <w:t>(vgl.</w:t>
      </w:r>
    </w:p>
    <w:p>
      <w:r>
        <w:t>Ziff.</w:t>
      </w:r>
    </w:p>
    <w:p>
      <w:r>
        <w:t>2</w:t>
      </w:r>
    </w:p>
    <w:p>
      <w:r>
        <w:t>des</w:t>
      </w:r>
    </w:p>
    <w:p>
      <w:r>
        <w:t>Versicherungsnotstands abkommens ,</w:t>
      </w:r>
    </w:p>
    <w:p>
      <w:r>
        <w:t>Urk.</w:t>
      </w:r>
    </w:p>
    <w:p>
      <w:r>
        <w:t>1</w:t>
      </w:r>
    </w:p>
    <w:p>
      <w:r>
        <w:t>S.</w:t>
      </w:r>
    </w:p>
    <w:p>
      <w:r>
        <w:t>3</w:t>
      </w:r>
    </w:p>
    <w:p>
      <w:r>
        <w:t>f.</w:t>
      </w:r>
    </w:p>
    <w:p>
      <w:r>
        <w:t>Ziff.</w:t>
      </w:r>
    </w:p>
    <w:p>
      <w:r>
        <w:t>4) .</w:t>
      </w:r>
    </w:p>
    <w:p>
      <w:r>
        <w:t>Zumindest</w:t>
      </w:r>
    </w:p>
    <w:p>
      <w:r>
        <w:t>seit</w:t>
      </w:r>
    </w:p>
    <w:p>
      <w:r>
        <w:t>dem</w:t>
      </w:r>
    </w:p>
    <w:p>
      <w:r>
        <w:t>1.</w:t>
      </w:r>
    </w:p>
    <w:p>
      <w:r>
        <w:t>Januar</w:t>
      </w:r>
    </w:p>
    <w:p>
      <w:r>
        <w:t>2017</w:t>
      </w:r>
    </w:p>
    <w:p>
      <w:r>
        <w:t>hat</w:t>
      </w:r>
    </w:p>
    <w:p>
      <w:r>
        <w:t>bei</w:t>
      </w:r>
    </w:p>
    <w:p>
      <w:r>
        <w:t>einer</w:t>
      </w:r>
    </w:p>
    <w:p>
      <w:r>
        <w:t>solchen</w:t>
      </w:r>
    </w:p>
    <w:p>
      <w:r>
        <w:t>Konstellation</w:t>
      </w:r>
    </w:p>
    <w:p>
      <w:r>
        <w:t>eine</w:t>
      </w:r>
    </w:p>
    <w:p>
      <w:r>
        <w:t>Zuweisung</w:t>
      </w:r>
    </w:p>
    <w:p>
      <w:r>
        <w:t>grundsätzlich</w:t>
      </w:r>
    </w:p>
    <w:p>
      <w:r>
        <w:t>nach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zu</w:t>
      </w:r>
    </w:p>
    <w:p>
      <w:r>
        <w:t>erfolgen,</w:t>
      </w:r>
    </w:p>
    <w:p>
      <w:r>
        <w:t>zumal</w:t>
      </w:r>
    </w:p>
    <w:p>
      <w:r>
        <w:t>der</w:t>
      </w:r>
    </w:p>
    <w:p>
      <w:r>
        <w:t>Beitritt</w:t>
      </w:r>
    </w:p>
    <w:p>
      <w:r>
        <w:t>zum</w:t>
      </w:r>
    </w:p>
    <w:p>
      <w:r>
        <w:t>Not stands abkommen</w:t>
      </w:r>
    </w:p>
    <w:p>
      <w:r>
        <w:t>freiwillig</w:t>
      </w:r>
    </w:p>
    <w:p>
      <w:r>
        <w:t>war</w:t>
      </w:r>
    </w:p>
    <w:p>
      <w:r>
        <w:t>(ist)</w:t>
      </w:r>
    </w:p>
    <w:p>
      <w:r>
        <w:t>und</w:t>
      </w:r>
    </w:p>
    <w:p>
      <w:r>
        <w:t>das</w:t>
      </w:r>
    </w:p>
    <w:p>
      <w:r>
        <w:t>Abkommen</w:t>
      </w:r>
    </w:p>
    <w:p>
      <w:r>
        <w:t>somit</w:t>
      </w:r>
    </w:p>
    <w:p>
      <w:r>
        <w:t>keine</w:t>
      </w:r>
    </w:p>
    <w:p>
      <w:r>
        <w:t>Gewähr</w:t>
      </w:r>
    </w:p>
    <w:p>
      <w:r>
        <w:t>dafür</w:t>
      </w:r>
    </w:p>
    <w:p>
      <w:r>
        <w:t>bot</w:t>
      </w:r>
    </w:p>
    <w:p>
      <w:r>
        <w:t>(bietet),</w:t>
      </w:r>
    </w:p>
    <w:p>
      <w:r>
        <w:t>dass</w:t>
      </w:r>
    </w:p>
    <w:p>
      <w:r>
        <w:t>sämtliche</w:t>
      </w:r>
    </w:p>
    <w:p>
      <w:r>
        <w:t>–</w:t>
      </w:r>
    </w:p>
    <w:p>
      <w:r>
        <w:t>seit</w:t>
      </w:r>
    </w:p>
    <w:p>
      <w:r>
        <w:t>1.</w:t>
      </w:r>
    </w:p>
    <w:p>
      <w:r>
        <w:t>Januar</w:t>
      </w:r>
    </w:p>
    <w:p>
      <w:r>
        <w:rPr>
          <w:b/>
        </w:rPr>
        <w:t>E. 4</w:t>
      </w:r>
    </w:p>
    <w:p>
      <w:r>
        <w:t>f.</w:t>
      </w:r>
    </w:p>
    <w:p>
      <w:r>
        <w:t>UVG)</w:t>
      </w:r>
    </w:p>
    <w:p>
      <w:r>
        <w:t>durch</w:t>
      </w:r>
    </w:p>
    <w:p>
      <w:r>
        <w:t>Vereinbarung</w:t>
      </w:r>
    </w:p>
    <w:p>
      <w:r>
        <w:t>(Art.</w:t>
      </w:r>
    </w:p>
    <w:p>
      <w:r>
        <w:t>59</w:t>
      </w:r>
    </w:p>
    <w:p>
      <w:r>
        <w:t>Abs.</w:t>
      </w:r>
    </w:p>
    <w:p>
      <w:r>
        <w:t>1</w:t>
      </w:r>
    </w:p>
    <w:p>
      <w:r>
        <w:t>UVG).</w:t>
      </w:r>
    </w:p>
    <w:p>
      <w:r>
        <w:t>Bezüglich</w:t>
      </w:r>
    </w:p>
    <w:p>
      <w:r>
        <w:t>der</w:t>
      </w:r>
    </w:p>
    <w:p>
      <w:r>
        <w:t>nicht</w:t>
      </w:r>
    </w:p>
    <w:p>
      <w:r>
        <w:t>dem</w:t>
      </w:r>
    </w:p>
    <w:p>
      <w:r>
        <w:t>Suva-Monopol</w:t>
      </w:r>
    </w:p>
    <w:p>
      <w:r>
        <w:t>unter stell ten</w:t>
      </w:r>
    </w:p>
    <w:p>
      <w:r>
        <w:t>Betriebe</w:t>
      </w:r>
    </w:p>
    <w:p>
      <w:r>
        <w:t>führen</w:t>
      </w:r>
    </w:p>
    <w:p>
      <w:r>
        <w:t>vom</w:t>
      </w:r>
    </w:p>
    <w:p>
      <w:r>
        <w:t>Bund</w:t>
      </w:r>
    </w:p>
    <w:p>
      <w:r>
        <w:t>zugelas sene</w:t>
      </w:r>
    </w:p>
    <w:p>
      <w:r>
        <w:t>Versicherer</w:t>
      </w:r>
    </w:p>
    <w:p>
      <w:r>
        <w:t>(private</w:t>
      </w:r>
    </w:p>
    <w:p>
      <w:r>
        <w:t>Versicherungs ge sellschaften,</w:t>
      </w:r>
    </w:p>
    <w:p>
      <w:r>
        <w:t>öffentliche</w:t>
      </w:r>
    </w:p>
    <w:p>
      <w:r>
        <w:t>Unfallkassen,</w:t>
      </w:r>
    </w:p>
    <w:p>
      <w:r>
        <w:t>Krankenkassen;</w:t>
      </w:r>
    </w:p>
    <w:p>
      <w:r>
        <w:t>Art.</w:t>
      </w:r>
    </w:p>
    <w:p>
      <w:r>
        <w:t>68</w:t>
      </w:r>
    </w:p>
    <w:p>
      <w:r>
        <w:t>Abs.</w:t>
      </w:r>
    </w:p>
    <w:p>
      <w:r>
        <w:t>1</w:t>
      </w:r>
    </w:p>
    <w:p>
      <w:r>
        <w:t>lit.</w:t>
      </w:r>
    </w:p>
    <w:p>
      <w:r>
        <w:t>a-c</w:t>
      </w:r>
    </w:p>
    <w:p>
      <w:r>
        <w:t>UVG)</w:t>
      </w:r>
    </w:p>
    <w:p>
      <w:r>
        <w:t>die</w:t>
      </w:r>
    </w:p>
    <w:p>
      <w:r>
        <w:t>obligatorische</w:t>
      </w:r>
    </w:p>
    <w:p>
      <w:r>
        <w:t>sowie</w:t>
      </w:r>
    </w:p>
    <w:p>
      <w:r>
        <w:t>die</w:t>
      </w:r>
    </w:p>
    <w:p>
      <w:r>
        <w:t>freiwillige</w:t>
      </w:r>
    </w:p>
    <w:p>
      <w:r>
        <w:t>Unfallversicherung</w:t>
      </w:r>
    </w:p>
    <w:p>
      <w:r>
        <w:t>durch</w:t>
      </w:r>
    </w:p>
    <w:p>
      <w:r>
        <w:t>(Art.</w:t>
      </w:r>
    </w:p>
    <w:p>
      <w:r>
        <w:t>58</w:t>
      </w:r>
    </w:p>
    <w:p>
      <w:r>
        <w:t>UVG;</w:t>
      </w:r>
    </w:p>
    <w:p>
      <w:r>
        <w:t>sog.</w:t>
      </w:r>
    </w:p>
    <w:p>
      <w:r>
        <w:t>«andere</w:t>
      </w:r>
    </w:p>
    <w:p>
      <w:r>
        <w:t>Versicherer»</w:t>
      </w:r>
    </w:p>
    <w:p>
      <w:r>
        <w:t>[Art.</w:t>
      </w:r>
    </w:p>
    <w:p>
      <w:r>
        <w:t>68</w:t>
      </w:r>
    </w:p>
    <w:p>
      <w:r>
        <w:t>UVG]).</w:t>
      </w:r>
    </w:p>
    <w:p>
      <w:r>
        <w:t>Beim</w:t>
      </w:r>
    </w:p>
    <w:p>
      <w:r>
        <w:t>Versicherungsvertrag</w:t>
      </w:r>
    </w:p>
    <w:p>
      <w:r>
        <w:t>zwischen</w:t>
      </w:r>
    </w:p>
    <w:p>
      <w:r>
        <w:t>einem</w:t>
      </w:r>
    </w:p>
    <w:p>
      <w:r>
        <w:t>Arbeitgeber</w:t>
      </w:r>
    </w:p>
    <w:p>
      <w:r>
        <w:t>und</w:t>
      </w:r>
    </w:p>
    <w:p>
      <w:r>
        <w:t>einem</w:t>
      </w:r>
    </w:p>
    <w:p>
      <w:r>
        <w:t>«anderen</w:t>
      </w:r>
    </w:p>
    <w:p>
      <w:r>
        <w:t>Versicherer»</w:t>
      </w:r>
    </w:p>
    <w:p>
      <w:r>
        <w:t>handelt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besonderen</w:t>
      </w:r>
    </w:p>
    <w:p>
      <w:r>
        <w:t>öffentlich-rechtlichen</w:t>
      </w:r>
    </w:p>
    <w:p>
      <w:r>
        <w:t>Vertrag</w:t>
      </w:r>
    </w:p>
    <w:p>
      <w:r>
        <w:t>(Art.</w:t>
      </w:r>
    </w:p>
    <w:p>
      <w:r>
        <w:t>59</w:t>
      </w:r>
    </w:p>
    <w:p>
      <w:r>
        <w:t>Abs.</w:t>
      </w:r>
    </w:p>
    <w:p>
      <w:r>
        <w:t>2</w:t>
      </w:r>
    </w:p>
    <w:p>
      <w:r>
        <w:t>UVG</w:t>
      </w:r>
    </w:p>
    <w:p>
      <w:r>
        <w:t>spricht</w:t>
      </w:r>
    </w:p>
    <w:p>
      <w:r>
        <w:t>von</w:t>
      </w:r>
    </w:p>
    <w:p>
      <w:r>
        <w:t>der</w:t>
      </w:r>
    </w:p>
    <w:p>
      <w:r>
        <w:t>Begründung</w:t>
      </w:r>
    </w:p>
    <w:p>
      <w:r>
        <w:t>der</w:t>
      </w:r>
    </w:p>
    <w:p>
      <w:r>
        <w:t>Versicherung</w:t>
      </w:r>
    </w:p>
    <w:p>
      <w:r>
        <w:t>durch</w:t>
      </w:r>
    </w:p>
    <w:p>
      <w:r>
        <w:t>Vertrag),</w:t>
      </w:r>
    </w:p>
    <w:p>
      <w:r>
        <w:t>wobei</w:t>
      </w:r>
    </w:p>
    <w:p>
      <w:r>
        <w:t>für</w:t>
      </w:r>
    </w:p>
    <w:p>
      <w:r>
        <w:t>die</w:t>
      </w:r>
    </w:p>
    <w:p>
      <w:r>
        <w:t>«andere n</w:t>
      </w:r>
    </w:p>
    <w:p>
      <w:r>
        <w:t>Versicherer»</w:t>
      </w:r>
    </w:p>
    <w:p>
      <w:r>
        <w:t>grundsätzlich</w:t>
      </w:r>
    </w:p>
    <w:p>
      <w:r>
        <w:t>kein</w:t>
      </w:r>
    </w:p>
    <w:p>
      <w:r>
        <w:t>Kon trahierungs zwang</w:t>
      </w:r>
    </w:p>
    <w:p>
      <w:r>
        <w:t>besteh t;</w:t>
      </w:r>
    </w:p>
    <w:p>
      <w:r>
        <w:t>es</w:t>
      </w:r>
    </w:p>
    <w:p>
      <w:r>
        <w:t>sei</w:t>
      </w:r>
    </w:p>
    <w:p>
      <w:r>
        <w:t>denn,</w:t>
      </w:r>
    </w:p>
    <w:p>
      <w:r>
        <w:t>die</w:t>
      </w:r>
    </w:p>
    <w:p>
      <w:r>
        <w:t>Ersatzkasse</w:t>
      </w:r>
    </w:p>
    <w:p>
      <w:r>
        <w:t>weise</w:t>
      </w:r>
    </w:p>
    <w:p>
      <w:r>
        <w:t>einem</w:t>
      </w:r>
    </w:p>
    <w:p>
      <w:r>
        <w:t>solchen</w:t>
      </w:r>
    </w:p>
    <w:p>
      <w:r>
        <w:t>«anderen</w:t>
      </w:r>
    </w:p>
    <w:p>
      <w:r>
        <w:t>Versiche rer »</w:t>
      </w:r>
    </w:p>
    <w:p>
      <w:r>
        <w:t>einen</w:t>
      </w:r>
    </w:p>
    <w:p>
      <w:r>
        <w:t>Arbeitgeber</w:t>
      </w:r>
    </w:p>
    <w:p>
      <w:r>
        <w:t>durch</w:t>
      </w:r>
    </w:p>
    <w:p>
      <w:r>
        <w:t>Verfügung</w:t>
      </w:r>
    </w:p>
    <w:p>
      <w:r>
        <w:t>zu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U</w:t>
      </w:r>
    </w:p>
    <w:p>
      <w:r>
        <w:t>17/06</w:t>
      </w:r>
    </w:p>
    <w:p>
      <w:r>
        <w:t>vom</w:t>
      </w:r>
    </w:p>
    <w:p>
      <w:r>
        <w:rPr>
          <w:b/>
        </w:rPr>
        <w:t>E. 4.1</w:t>
      </w:r>
    </w:p>
    <w:p>
      <w:r>
        <w:t>Es</w:t>
      </w:r>
    </w:p>
    <w:p>
      <w:r>
        <w:t>ist</w:t>
      </w:r>
    </w:p>
    <w:p>
      <w:r>
        <w:t>unbestritten</w:t>
      </w:r>
    </w:p>
    <w:p>
      <w:r>
        <w:t>und</w:t>
      </w:r>
    </w:p>
    <w:p>
      <w:r>
        <w:t>aufgrund</w:t>
      </w:r>
    </w:p>
    <w:p>
      <w:r>
        <w:t>der</w:t>
      </w:r>
    </w:p>
    <w:p>
      <w:r>
        <w:t>Akten</w:t>
      </w:r>
    </w:p>
    <w:p>
      <w:r>
        <w:t>ausgewiesen,</w:t>
      </w:r>
    </w:p>
    <w:p>
      <w:r>
        <w:t>dass</w:t>
      </w:r>
    </w:p>
    <w:p>
      <w:r>
        <w:t>der</w:t>
      </w:r>
    </w:p>
    <w:p>
      <w:r>
        <w:t>von</w:t>
      </w:r>
    </w:p>
    <w:p>
      <w:r>
        <w:t>der</w:t>
      </w:r>
    </w:p>
    <w:p>
      <w:r>
        <w:t>X.___</w:t>
      </w:r>
    </w:p>
    <w:p>
      <w:r>
        <w:t>AG</w:t>
      </w:r>
    </w:p>
    <w:p>
      <w:r>
        <w:t>beauftragte</w:t>
      </w:r>
    </w:p>
    <w:p>
      <w:r>
        <w:t>Versicherungs bro ker</w:t>
      </w:r>
    </w:p>
    <w:p>
      <w:r>
        <w:t>wegen</w:t>
      </w:r>
    </w:p>
    <w:p>
      <w:r>
        <w:t>der</w:t>
      </w:r>
    </w:p>
    <w:p>
      <w:r>
        <w:t>Versicherungskündigung</w:t>
      </w:r>
    </w:p>
    <w:p>
      <w:r>
        <w:t>durch</w:t>
      </w:r>
    </w:p>
    <w:p>
      <w:r>
        <w:t>die</w:t>
      </w:r>
    </w:p>
    <w:p>
      <w:r>
        <w:t>Groupe</w:t>
      </w:r>
    </w:p>
    <w:p>
      <w:r>
        <w:t>Mutuel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2024</w:t>
      </w:r>
    </w:p>
    <w:p>
      <w:r>
        <w:t>die</w:t>
      </w:r>
    </w:p>
    <w:p>
      <w:r>
        <w:t>Beschwerde gegnerin</w:t>
      </w:r>
    </w:p>
    <w:p>
      <w:r>
        <w:t>um</w:t>
      </w:r>
    </w:p>
    <w:p>
      <w:r>
        <w:t>eine</w:t>
      </w:r>
    </w:p>
    <w:p>
      <w:r>
        <w:t>Zuweisung</w:t>
      </w:r>
    </w:p>
    <w:p>
      <w:r>
        <w:t>mittels</w:t>
      </w:r>
    </w:p>
    <w:p>
      <w:r>
        <w:t>Verfügung</w:t>
      </w:r>
    </w:p>
    <w:p>
      <w:r>
        <w:t>ersuchte</w:t>
      </w:r>
    </w:p>
    <w:p>
      <w:r>
        <w:t>(Urk.</w:t>
      </w:r>
    </w:p>
    <w:p>
      <w:r>
        <w:t>6/1-5) .</w:t>
      </w:r>
    </w:p>
    <w:p>
      <w:r>
        <w:t>Folglich</w:t>
      </w:r>
    </w:p>
    <w:p>
      <w:r>
        <w:t>verfügte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Zuweisung</w:t>
      </w:r>
    </w:p>
    <w:p>
      <w:r>
        <w:t>der</w:t>
      </w:r>
    </w:p>
    <w:p>
      <w:r>
        <w:t>X.___</w:t>
      </w:r>
    </w:p>
    <w:p>
      <w:r>
        <w:t>AG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UVG,</w:t>
      </w:r>
    </w:p>
    <w:p>
      <w:r>
        <w:t>95</w:t>
      </w:r>
    </w:p>
    <w:p>
      <w:r>
        <w:t>Abs.</w:t>
      </w:r>
    </w:p>
    <w:p>
      <w:r>
        <w:t>2</w:t>
      </w:r>
    </w:p>
    <w:p>
      <w:r>
        <w:t>UVV</w:t>
      </w:r>
    </w:p>
    <w:p>
      <w:r>
        <w:t>und</w:t>
      </w:r>
    </w:p>
    <w:p>
      <w:r>
        <w:t>4</w:t>
      </w:r>
    </w:p>
    <w:p>
      <w:r>
        <w:t>Verwaltungsreglement</w:t>
      </w:r>
    </w:p>
    <w:p>
      <w:r>
        <w:t>an</w:t>
      </w:r>
    </w:p>
    <w:p>
      <w:r>
        <w:t>die</w:t>
      </w:r>
    </w:p>
    <w:p>
      <w:r>
        <w:t>Beschwerde führerin</w:t>
      </w:r>
    </w:p>
    <w:p>
      <w:r>
        <w:t>(Urk.</w:t>
      </w:r>
    </w:p>
    <w:p>
      <w:r>
        <w:t>6/6) .</w:t>
      </w:r>
    </w:p>
    <w:p>
      <w:r>
        <w:t>Mangels</w:t>
      </w:r>
    </w:p>
    <w:p>
      <w:r>
        <w:t>Stellung</w:t>
      </w:r>
    </w:p>
    <w:p>
      <w:r>
        <w:t>eines</w:t>
      </w:r>
    </w:p>
    <w:p>
      <w:r>
        <w:t>expliziten</w:t>
      </w:r>
    </w:p>
    <w:p>
      <w:r>
        <w:t>Antrages</w:t>
      </w:r>
    </w:p>
    <w:p>
      <w:r>
        <w:t>des</w:t>
      </w:r>
    </w:p>
    <w:p>
      <w:r>
        <w:t>Brokers,</w:t>
      </w:r>
    </w:p>
    <w:p>
      <w:r>
        <w:t>die</w:t>
      </w:r>
    </w:p>
    <w:p>
      <w:r>
        <w:t>Versicherungs deckung</w:t>
      </w:r>
    </w:p>
    <w:p>
      <w:r>
        <w:t>bei</w:t>
      </w:r>
    </w:p>
    <w:p>
      <w:r>
        <w:t>der</w:t>
      </w:r>
    </w:p>
    <w:p>
      <w:r>
        <w:t>Groupe</w:t>
      </w:r>
    </w:p>
    <w:p>
      <w:r>
        <w:t>Mutuel</w:t>
      </w:r>
    </w:p>
    <w:p>
      <w:r>
        <w:t>wieder</w:t>
      </w:r>
    </w:p>
    <w:p>
      <w:r>
        <w:t>herzustellen,</w:t>
      </w:r>
    </w:p>
    <w:p>
      <w:r>
        <w:t>war</w:t>
      </w:r>
    </w:p>
    <w:p>
      <w:r>
        <w:t>die</w:t>
      </w:r>
    </w:p>
    <w:p>
      <w:r>
        <w:t>Be schwerdegegnerin</w:t>
      </w:r>
    </w:p>
    <w:p>
      <w:r>
        <w:t>-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Urteil</w:t>
      </w:r>
    </w:p>
    <w:p>
      <w:r>
        <w:t>des</w:t>
      </w:r>
    </w:p>
    <w:p>
      <w:r>
        <w:t>hiesigen</w:t>
      </w:r>
    </w:p>
    <w:p>
      <w:r>
        <w:t>Gerichts</w:t>
      </w:r>
    </w:p>
    <w:p>
      <w:r>
        <w:t>UV.2023.00050</w:t>
      </w:r>
    </w:p>
    <w:p>
      <w:r>
        <w:t>vom</w:t>
      </w:r>
    </w:p>
    <w:p>
      <w:r>
        <w:t>14.</w:t>
      </w:r>
    </w:p>
    <w:p>
      <w:r>
        <w:t>Septem ber</w:t>
      </w:r>
    </w:p>
    <w:p>
      <w:r>
        <w:t>202 3</w:t>
      </w:r>
    </w:p>
    <w:p>
      <w:r>
        <w:t>-</w:t>
      </w:r>
    </w:p>
    <w:p>
      <w:r>
        <w:t>gerade</w:t>
      </w:r>
    </w:p>
    <w:p>
      <w:r>
        <w:t>nicht</w:t>
      </w:r>
    </w:p>
    <w:p>
      <w:r>
        <w:t>gehalten,</w:t>
      </w:r>
    </w:p>
    <w:p>
      <w:r>
        <w:t>die</w:t>
      </w:r>
    </w:p>
    <w:p>
      <w:r>
        <w:t>Zuweisung</w:t>
      </w:r>
    </w:p>
    <w:p>
      <w:r>
        <w:t>gestützt</w:t>
      </w:r>
    </w:p>
    <w:p>
      <w:r>
        <w:t>auf</w:t>
      </w:r>
    </w:p>
    <w:p>
      <w:r>
        <w:t>das</w:t>
      </w:r>
    </w:p>
    <w:p>
      <w:r>
        <w:t>Notstandsabkommen</w:t>
      </w:r>
    </w:p>
    <w:p>
      <w:r>
        <w:t>vorzunehmen.</w:t>
      </w:r>
    </w:p>
    <w:p>
      <w:r>
        <w:t>Die</w:t>
      </w:r>
    </w:p>
    <w:p>
      <w:r>
        <w:t>Zuteilung</w:t>
      </w:r>
    </w:p>
    <w:p>
      <w:r>
        <w:t>an</w:t>
      </w:r>
    </w:p>
    <w:p>
      <w:r>
        <w:t>die</w:t>
      </w:r>
    </w:p>
    <w:p>
      <w:r>
        <w:t>Beschwerdeführerin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erfolgte</w:t>
      </w:r>
    </w:p>
    <w:p>
      <w:r>
        <w:t>vielmehr</w:t>
      </w:r>
    </w:p>
    <w:p>
      <w:r>
        <w:t>einhergehend</w:t>
      </w:r>
    </w:p>
    <w:p>
      <w:r>
        <w:t>mit</w:t>
      </w:r>
    </w:p>
    <w:p>
      <w:r>
        <w:t>der</w:t>
      </w:r>
    </w:p>
    <w:p>
      <w:r>
        <w:t>geänderten</w:t>
      </w:r>
    </w:p>
    <w:p>
      <w:r>
        <w:t>Praxis</w:t>
      </w:r>
    </w:p>
    <w:p>
      <w:r>
        <w:t>und</w:t>
      </w:r>
    </w:p>
    <w:p>
      <w:r>
        <w:t>erweist</w:t>
      </w:r>
    </w:p>
    <w:p>
      <w:r>
        <w:t>sich</w:t>
      </w:r>
    </w:p>
    <w:p>
      <w:r>
        <w:t>a us</w:t>
      </w:r>
    </w:p>
    <w:p>
      <w:r>
        <w:t>den</w:t>
      </w:r>
    </w:p>
    <w:p>
      <w:r>
        <w:t>nachfolgenden</w:t>
      </w:r>
    </w:p>
    <w:p>
      <w:r>
        <w:t>Gründen</w:t>
      </w:r>
    </w:p>
    <w:p>
      <w:r>
        <w:t>a ls</w:t>
      </w:r>
    </w:p>
    <w:p>
      <w:r>
        <w:t>rechtens .</w:t>
      </w:r>
    </w:p>
    <w:p>
      <w:r>
        <w:rPr>
          <w:b/>
        </w:rPr>
        <w:t>E. 4.2</w:t>
      </w:r>
    </w:p>
    <w:p>
      <w:r>
        <w:t>einen</w:t>
      </w:r>
    </w:p>
    <w:p>
      <w:r>
        <w:t>ausgewogenen</w:t>
      </w:r>
    </w:p>
    <w:p>
      <w:r>
        <w:t>Verteilschlüssel</w:t>
      </w:r>
    </w:p>
    <w:p>
      <w:r>
        <w:t>für</w:t>
      </w:r>
    </w:p>
    <w:p>
      <w:r>
        <w:t>die</w:t>
      </w:r>
    </w:p>
    <w:p>
      <w:r>
        <w:t>Zuweisungen</w:t>
      </w:r>
    </w:p>
    <w:p>
      <w:r>
        <w:t>vor,</w:t>
      </w:r>
    </w:p>
    <w:p>
      <w:r>
        <w:t>den</w:t>
      </w:r>
    </w:p>
    <w:p>
      <w:r>
        <w:t>die</w:t>
      </w:r>
    </w:p>
    <w:p>
      <w:r>
        <w:t>Beschwerdegegnerin</w:t>
      </w:r>
    </w:p>
    <w:p>
      <w:r>
        <w:t>einzu halten</w:t>
      </w:r>
    </w:p>
    <w:p>
      <w:r>
        <w:t>verpflichtet</w:t>
      </w:r>
    </w:p>
    <w:p>
      <w:r>
        <w:t>ist.</w:t>
      </w:r>
    </w:p>
    <w:p>
      <w:r>
        <w:t>Davon</w:t>
      </w:r>
    </w:p>
    <w:p>
      <w:r>
        <w:t>weicht</w:t>
      </w:r>
    </w:p>
    <w:p>
      <w:r>
        <w:t>das</w:t>
      </w:r>
    </w:p>
    <w:p>
      <w:r>
        <w:t>Notstandsabkommen</w:t>
      </w:r>
    </w:p>
    <w:p>
      <w:r>
        <w:t>ab.</w:t>
      </w:r>
    </w:p>
    <w:p>
      <w:r>
        <w:rPr>
          <w:b/>
        </w:rPr>
        <w:t>E. 4.2.1</w:t>
      </w:r>
    </w:p>
    <w:p>
      <w:r>
        <w:t>hiervor) .</w:t>
      </w:r>
    </w:p>
    <w:p>
      <w:r>
        <w:t>Zudem</w:t>
      </w:r>
    </w:p>
    <w:p>
      <w:r>
        <w:t>setzt</w:t>
      </w:r>
    </w:p>
    <w:p>
      <w:r>
        <w:t>das</w:t>
      </w:r>
    </w:p>
    <w:p>
      <w:r>
        <w:t>Notstandsabkommen</w:t>
      </w:r>
    </w:p>
    <w:p>
      <w:r>
        <w:t>in</w:t>
      </w:r>
    </w:p>
    <w:p>
      <w:r>
        <w:t>Ziff.</w:t>
      </w:r>
    </w:p>
    <w:p>
      <w:r>
        <w:t>2</w:t>
      </w:r>
    </w:p>
    <w:p>
      <w:r>
        <w:t>voraus,</w:t>
      </w:r>
    </w:p>
    <w:p>
      <w:r>
        <w:t>dass</w:t>
      </w:r>
    </w:p>
    <w:p>
      <w:r>
        <w:t>der</w:t>
      </w:r>
    </w:p>
    <w:p>
      <w:r>
        <w:t>Versicherungs nehmer</w:t>
      </w:r>
    </w:p>
    <w:p>
      <w:r>
        <w:t>darum</w:t>
      </w:r>
    </w:p>
    <w:p>
      <w:r>
        <w:t>ersucht,</w:t>
      </w:r>
    </w:p>
    <w:p>
      <w:r>
        <w:t>den</w:t>
      </w:r>
    </w:p>
    <w:p>
      <w:r>
        <w:t>Vertrag</w:t>
      </w:r>
    </w:p>
    <w:p>
      <w:r>
        <w:t>beim</w:t>
      </w:r>
    </w:p>
    <w:p>
      <w:r>
        <w:t>bisherigen</w:t>
      </w:r>
    </w:p>
    <w:p>
      <w:r>
        <w:t>Versicherer</w:t>
      </w:r>
    </w:p>
    <w:p>
      <w:r>
        <w:t>wieder</w:t>
      </w:r>
    </w:p>
    <w:p>
      <w:r>
        <w:t>in</w:t>
      </w:r>
    </w:p>
    <w:p>
      <w:r>
        <w:t>Kraft</w:t>
      </w:r>
    </w:p>
    <w:p>
      <w:r>
        <w:t>zu</w:t>
      </w:r>
    </w:p>
    <w:p>
      <w:r>
        <w:t>setzen.</w:t>
      </w:r>
    </w:p>
    <w:p>
      <w:r>
        <w:t>Das</w:t>
      </w:r>
    </w:p>
    <w:p>
      <w:r>
        <w:t>in</w:t>
      </w:r>
    </w:p>
    <w:p>
      <w:r>
        <w:t>der</w:t>
      </w:r>
    </w:p>
    <w:p>
      <w:r>
        <w:t>Normenhierarchie</w:t>
      </w:r>
    </w:p>
    <w:p>
      <w:r>
        <w:t>vorgehende</w:t>
      </w:r>
    </w:p>
    <w:p>
      <w:r>
        <w:t>Verwaltungsreglement,</w:t>
      </w:r>
    </w:p>
    <w:p>
      <w:r>
        <w:t>das</w:t>
      </w:r>
    </w:p>
    <w:p>
      <w:r>
        <w:t>der</w:t>
      </w:r>
    </w:p>
    <w:p>
      <w:r>
        <w:t>Bundesrat</w:t>
      </w:r>
    </w:p>
    <w:p>
      <w:r>
        <w:t>genehmigt</w:t>
      </w:r>
    </w:p>
    <w:p>
      <w:r>
        <w:t>hat,</w:t>
      </w:r>
    </w:p>
    <w:p>
      <w:r>
        <w:t>sieht</w:t>
      </w:r>
    </w:p>
    <w:p>
      <w:r>
        <w:t>in</w:t>
      </w:r>
    </w:p>
    <w:p>
      <w:r>
        <w:t>Art.</w:t>
      </w:r>
    </w:p>
    <w:p>
      <w:r>
        <w:t>4</w:t>
      </w:r>
    </w:p>
    <w:p>
      <w:r>
        <w:t>Ziff.</w:t>
      </w:r>
    </w:p>
    <w:p>
      <w:r>
        <w:rPr>
          <w:b/>
        </w:rPr>
        <w:t>E. 4.2.2.1</w:t>
      </w:r>
    </w:p>
    <w:p>
      <w:r>
        <w:t>Es</w:t>
      </w:r>
    </w:p>
    <w:p>
      <w:r>
        <w:t>ist</w:t>
      </w:r>
    </w:p>
    <w:p>
      <w:r>
        <w:t>an</w:t>
      </w:r>
    </w:p>
    <w:p>
      <w:r>
        <w:t>dieser</w:t>
      </w:r>
    </w:p>
    <w:p>
      <w:r>
        <w:t>Stelle</w:t>
      </w:r>
    </w:p>
    <w:p>
      <w:r>
        <w:t>daran</w:t>
      </w:r>
    </w:p>
    <w:p>
      <w:r>
        <w:t>zu</w:t>
      </w:r>
    </w:p>
    <w:p>
      <w:r>
        <w:t>erinnern,</w:t>
      </w:r>
    </w:p>
    <w:p>
      <w:r>
        <w:t>dass</w:t>
      </w:r>
    </w:p>
    <w:p>
      <w:r>
        <w:t>die</w:t>
      </w:r>
    </w:p>
    <w:p>
      <w:r>
        <w:t>« anderen</w:t>
      </w:r>
    </w:p>
    <w:p>
      <w:r>
        <w:t>Versicherer»</w:t>
      </w:r>
    </w:p>
    <w:p>
      <w:r>
        <w:t>und</w:t>
      </w:r>
    </w:p>
    <w:p>
      <w:r>
        <w:t>die</w:t>
      </w:r>
    </w:p>
    <w:p>
      <w:r>
        <w:t>Ersatzkasse</w:t>
      </w:r>
    </w:p>
    <w:p>
      <w:r>
        <w:t>einer</w:t>
      </w:r>
    </w:p>
    <w:p>
      <w:r>
        <w:t>besonderen</w:t>
      </w:r>
    </w:p>
    <w:p>
      <w:r>
        <w:t>Auf sicht</w:t>
      </w:r>
    </w:p>
    <w:p>
      <w:r>
        <w:t>des</w:t>
      </w:r>
    </w:p>
    <w:p>
      <w:r>
        <w:t>Bundesrates</w:t>
      </w:r>
    </w:p>
    <w:p>
      <w:r>
        <w:t>unterstehen</w:t>
      </w:r>
    </w:p>
    <w:p>
      <w:r>
        <w:t>(Art.</w:t>
      </w:r>
    </w:p>
    <w:p>
      <w:r>
        <w:t>59a</w:t>
      </w:r>
    </w:p>
    <w:p>
      <w:r>
        <w:t>UVG,</w:t>
      </w:r>
    </w:p>
    <w:p>
      <w:r>
        <w:t>Typenvertrag;</w:t>
      </w:r>
    </w:p>
    <w:p>
      <w:r>
        <w:t>Art.</w:t>
      </w:r>
    </w:p>
    <w:p>
      <w:r>
        <w:t>68</w:t>
      </w:r>
    </w:p>
    <w:p>
      <w:r>
        <w:t>Abs.</w:t>
      </w:r>
    </w:p>
    <w:p>
      <w:r>
        <w:t>2,</w:t>
      </w:r>
    </w:p>
    <w:p>
      <w:r>
        <w:t>Registrierungs zwang</w:t>
      </w:r>
    </w:p>
    <w:p>
      <w:r>
        <w:t>[vgl.</w:t>
      </w:r>
    </w:p>
    <w:p>
      <w:r>
        <w:t>dazu</w:t>
      </w:r>
    </w:p>
    <w:p>
      <w:r>
        <w:t>Botschaft:</w:t>
      </w:r>
    </w:p>
    <w:p>
      <w:r>
        <w:t>BBl</w:t>
      </w:r>
    </w:p>
    <w:p>
      <w:r>
        <w:t>1976</w:t>
      </w:r>
    </w:p>
    <w:p>
      <w:r>
        <w:t>141</w:t>
      </w:r>
    </w:p>
    <w:p>
      <w:r>
        <w:t>S.</w:t>
      </w:r>
    </w:p>
    <w:p>
      <w:r>
        <w:t>210</w:t>
      </w:r>
    </w:p>
    <w:p>
      <w:r>
        <w:t>zu</w:t>
      </w:r>
    </w:p>
    <w:p>
      <w:r>
        <w:t>Art.</w:t>
      </w:r>
    </w:p>
    <w:p>
      <w:r>
        <w:t>68:</w:t>
      </w:r>
    </w:p>
    <w:p>
      <w:r>
        <w:t>«Wie</w:t>
      </w:r>
    </w:p>
    <w:p>
      <w:r>
        <w:t>unter</w:t>
      </w:r>
    </w:p>
    <w:p>
      <w:r>
        <w:t>Ziffer</w:t>
      </w:r>
    </w:p>
    <w:p>
      <w:r>
        <w:t>353</w:t>
      </w:r>
    </w:p>
    <w:p>
      <w:r>
        <w:t>ausgeführt,</w:t>
      </w:r>
    </w:p>
    <w:p>
      <w:r>
        <w:t>werden</w:t>
      </w:r>
    </w:p>
    <w:p>
      <w:r>
        <w:t>neben</w:t>
      </w:r>
    </w:p>
    <w:p>
      <w:r>
        <w:t>der</w:t>
      </w:r>
    </w:p>
    <w:p>
      <w:r>
        <w:t>SUVA</w:t>
      </w:r>
    </w:p>
    <w:p>
      <w:r>
        <w:t>nur</w:t>
      </w:r>
    </w:p>
    <w:p>
      <w:r>
        <w:t>Versicherungsträger</w:t>
      </w:r>
    </w:p>
    <w:p>
      <w:r>
        <w:t>zur</w:t>
      </w:r>
    </w:p>
    <w:p>
      <w:r>
        <w:t>Durchführung</w:t>
      </w:r>
    </w:p>
    <w:p>
      <w:r>
        <w:t>der</w:t>
      </w:r>
    </w:p>
    <w:p>
      <w:r>
        <w:t>Versicherung</w:t>
      </w:r>
    </w:p>
    <w:p>
      <w:r>
        <w:t>zuge lassen,</w:t>
      </w:r>
    </w:p>
    <w:p>
      <w:r>
        <w:t>die</w:t>
      </w:r>
    </w:p>
    <w:p>
      <w:r>
        <w:t>einer</w:t>
      </w:r>
    </w:p>
    <w:p>
      <w:r>
        <w:t>staatlichen</w:t>
      </w:r>
    </w:p>
    <w:p>
      <w:r>
        <w:t>Beaufsichtigung</w:t>
      </w:r>
    </w:p>
    <w:p>
      <w:r>
        <w:t>unterliegen</w:t>
      </w:r>
    </w:p>
    <w:p>
      <w:r>
        <w:t>und</w:t>
      </w:r>
    </w:p>
    <w:p>
      <w:r>
        <w:t>öffentlich</w:t>
      </w:r>
    </w:p>
    <w:p>
      <w:r>
        <w:t>registriert</w:t>
      </w:r>
    </w:p>
    <w:p>
      <w:r>
        <w:t>sind.</w:t>
      </w:r>
    </w:p>
    <w:p>
      <w:r>
        <w:t>Mit</w:t>
      </w:r>
    </w:p>
    <w:p>
      <w:r>
        <w:t>der</w:t>
      </w:r>
    </w:p>
    <w:p>
      <w:r>
        <w:t>Registrierung</w:t>
      </w:r>
    </w:p>
    <w:p>
      <w:r>
        <w:t>übernehmen</w:t>
      </w:r>
    </w:p>
    <w:p>
      <w:r>
        <w:t>diese</w:t>
      </w:r>
    </w:p>
    <w:p>
      <w:r>
        <w:t>Versicherungsträger</w:t>
      </w:r>
    </w:p>
    <w:p>
      <w:r>
        <w:t>die</w:t>
      </w:r>
    </w:p>
    <w:p>
      <w:r>
        <w:t>Ver pflichtung,</w:t>
      </w:r>
    </w:p>
    <w:p>
      <w:r>
        <w:t>die</w:t>
      </w:r>
    </w:p>
    <w:p>
      <w:r>
        <w:t>Versicherung</w:t>
      </w:r>
    </w:p>
    <w:p>
      <w:r>
        <w:t>nach</w:t>
      </w:r>
    </w:p>
    <w:p>
      <w:r>
        <w:t>den</w:t>
      </w:r>
    </w:p>
    <w:p>
      <w:r>
        <w:t>gesetzlichen</w:t>
      </w:r>
    </w:p>
    <w:p>
      <w:r>
        <w:t>Vorschriften</w:t>
      </w:r>
    </w:p>
    <w:p>
      <w:r>
        <w:t>durchzu führen»];</w:t>
      </w:r>
    </w:p>
    <w:p>
      <w:r>
        <w:t>Art.</w:t>
      </w:r>
    </w:p>
    <w:p>
      <w:r>
        <w:t>72,</w:t>
      </w:r>
    </w:p>
    <w:p>
      <w:r>
        <w:t>Genehmigung</w:t>
      </w:r>
    </w:p>
    <w:p>
      <w:r>
        <w:t>von</w:t>
      </w:r>
    </w:p>
    <w:p>
      <w:r>
        <w:t>Stiftungs urkunde</w:t>
      </w:r>
    </w:p>
    <w:p>
      <w:r>
        <w:t>und</w:t>
      </w:r>
    </w:p>
    <w:p>
      <w:r>
        <w:t>Reglementen</w:t>
      </w:r>
    </w:p>
    <w:p>
      <w:r>
        <w:t>der</w:t>
      </w:r>
    </w:p>
    <w:p>
      <w:r>
        <w:t>Ersatz kasse</w:t>
      </w:r>
    </w:p>
    <w:p>
      <w:r>
        <w:t>durch</w:t>
      </w:r>
    </w:p>
    <w:p>
      <w:r>
        <w:t>den</w:t>
      </w:r>
    </w:p>
    <w:p>
      <w:r>
        <w:t>Bundesrat).</w:t>
      </w:r>
    </w:p>
    <w:p>
      <w:r>
        <w:t>Im</w:t>
      </w:r>
    </w:p>
    <w:p>
      <w:r>
        <w:t>Rahmen</w:t>
      </w:r>
    </w:p>
    <w:p>
      <w:r>
        <w:t>des</w:t>
      </w:r>
    </w:p>
    <w:p>
      <w:r>
        <w:t>UVG</w:t>
      </w:r>
    </w:p>
    <w:p>
      <w:r>
        <w:t>sind</w:t>
      </w:r>
    </w:p>
    <w:p>
      <w:r>
        <w:t>die</w:t>
      </w:r>
    </w:p>
    <w:p>
      <w:r>
        <w:t>« anderen</w:t>
      </w:r>
    </w:p>
    <w:p>
      <w:r>
        <w:t>Versicherer»</w:t>
      </w:r>
    </w:p>
    <w:p>
      <w:r>
        <w:t>-</w:t>
      </w:r>
    </w:p>
    <w:p>
      <w:r>
        <w:t>dabei</w:t>
      </w:r>
    </w:p>
    <w:p>
      <w:r>
        <w:t>handelt</w:t>
      </w:r>
    </w:p>
    <w:p>
      <w:r>
        <w:t>es</w:t>
      </w:r>
    </w:p>
    <w:p>
      <w:r>
        <w:t>sich</w:t>
      </w:r>
    </w:p>
    <w:p>
      <w:r>
        <w:t>unter</w:t>
      </w:r>
    </w:p>
    <w:p>
      <w:r>
        <w:t>anderem</w:t>
      </w:r>
    </w:p>
    <w:p>
      <w:r>
        <w:t>auch</w:t>
      </w:r>
    </w:p>
    <w:p>
      <w:r>
        <w:t>um</w:t>
      </w:r>
    </w:p>
    <w:p>
      <w:r>
        <w:t>grosse</w:t>
      </w:r>
    </w:p>
    <w:p>
      <w:r>
        <w:t>Versicherungskonzerne</w:t>
      </w:r>
    </w:p>
    <w:p>
      <w:r>
        <w:t>-</w:t>
      </w:r>
    </w:p>
    <w:p>
      <w:r>
        <w:t>nach</w:t>
      </w:r>
    </w:p>
    <w:p>
      <w:r>
        <w:t>Art.</w:t>
      </w:r>
    </w:p>
    <w:p>
      <w:r>
        <w:t>68</w:t>
      </w:r>
    </w:p>
    <w:p>
      <w:r>
        <w:t>im</w:t>
      </w:r>
    </w:p>
    <w:p>
      <w:r>
        <w:t>öffentlichen</w:t>
      </w:r>
    </w:p>
    <w:p>
      <w:r>
        <w:t>Recht</w:t>
      </w:r>
    </w:p>
    <w:p>
      <w:r>
        <w:t>tätig ,</w:t>
      </w:r>
    </w:p>
    <w:p>
      <w:r>
        <w:t>wo</w:t>
      </w:r>
    </w:p>
    <w:p>
      <w:r>
        <w:t>das</w:t>
      </w:r>
    </w:p>
    <w:p>
      <w:r>
        <w:t>Legalitä t sprinzip</w:t>
      </w:r>
    </w:p>
    <w:p>
      <w:r>
        <w:t>gilt</w:t>
      </w:r>
    </w:p>
    <w:p>
      <w:r>
        <w:t>(vgl.</w:t>
      </w:r>
    </w:p>
    <w:p>
      <w:r>
        <w:t>Art.</w:t>
      </w:r>
    </w:p>
    <w:p>
      <w:r>
        <w:t>5</w:t>
      </w:r>
    </w:p>
    <w:p>
      <w:r>
        <w:t>Abs.</w:t>
      </w:r>
    </w:p>
    <w:p>
      <w:r>
        <w:t>1</w:t>
      </w:r>
    </w:p>
    <w:p>
      <w:r>
        <w:t>der</w:t>
      </w:r>
    </w:p>
    <w:p>
      <w:r>
        <w:t>Bundesverfassung</w:t>
      </w:r>
    </w:p>
    <w:p>
      <w:r>
        <w:t>[BV] ,</w:t>
      </w:r>
    </w:p>
    <w:p>
      <w:r>
        <w:t>wonach</w:t>
      </w:r>
    </w:p>
    <w:p>
      <w:r>
        <w:t>G rundlage</w:t>
      </w:r>
    </w:p>
    <w:p>
      <w:r>
        <w:t>und</w:t>
      </w:r>
    </w:p>
    <w:p>
      <w:r>
        <w:t>Schranke</w:t>
      </w:r>
    </w:p>
    <w:p>
      <w:r>
        <w:t>des</w:t>
      </w:r>
    </w:p>
    <w:p>
      <w:r>
        <w:t>staatlichen</w:t>
      </w:r>
    </w:p>
    <w:p>
      <w:r>
        <w:t>Handelns</w:t>
      </w:r>
    </w:p>
    <w:p>
      <w:r>
        <w:t>das</w:t>
      </w:r>
    </w:p>
    <w:p>
      <w:r>
        <w:t>Recht</w:t>
      </w:r>
    </w:p>
    <w:p>
      <w:r>
        <w:t>ist).</w:t>
      </w:r>
    </w:p>
    <w:p>
      <w:r>
        <w:t>Mit</w:t>
      </w:r>
    </w:p>
    <w:p>
      <w:r>
        <w:t>dem</w:t>
      </w:r>
    </w:p>
    <w:p>
      <w:r>
        <w:t>Legali tätsprinzip</w:t>
      </w:r>
    </w:p>
    <w:p>
      <w:r>
        <w:t>wird</w:t>
      </w:r>
    </w:p>
    <w:p>
      <w:r>
        <w:t>da s</w:t>
      </w:r>
    </w:p>
    <w:p>
      <w:r>
        <w:t>Ziel</w:t>
      </w:r>
    </w:p>
    <w:p>
      <w:r>
        <w:t>umgesetzt,</w:t>
      </w:r>
    </w:p>
    <w:p>
      <w:r>
        <w:t>dass</w:t>
      </w:r>
    </w:p>
    <w:p>
      <w:r>
        <w:t>jede</w:t>
      </w:r>
    </w:p>
    <w:p>
      <w:r>
        <w:t>Verwaltungstätigkei t</w:t>
      </w:r>
    </w:p>
    <w:p>
      <w:r>
        <w:t>an</w:t>
      </w:r>
    </w:p>
    <w:p>
      <w:r>
        <w:t>das</w:t>
      </w:r>
    </w:p>
    <w:p>
      <w:r>
        <w:t>Gesetz</w:t>
      </w:r>
    </w:p>
    <w:p>
      <w:r>
        <w:t>gebunden</w:t>
      </w:r>
    </w:p>
    <w:p>
      <w:r>
        <w:t>ist.</w:t>
      </w:r>
    </w:p>
    <w:p>
      <w:r>
        <w:t>Verwaltungstätigkeiten</w:t>
      </w:r>
    </w:p>
    <w:p>
      <w:r>
        <w:t>dürfen</w:t>
      </w:r>
    </w:p>
    <w:p>
      <w:r>
        <w:t>nicht</w:t>
      </w:r>
    </w:p>
    <w:p>
      <w:r>
        <w:t>gegen</w:t>
      </w:r>
    </w:p>
    <w:p>
      <w:r>
        <w:t>das</w:t>
      </w:r>
    </w:p>
    <w:p>
      <w:r>
        <w:t>Gesetz</w:t>
      </w:r>
    </w:p>
    <w:p>
      <w:r>
        <w:t>verstossen</w:t>
      </w:r>
    </w:p>
    <w:p>
      <w:r>
        <w:t>und</w:t>
      </w:r>
    </w:p>
    <w:p>
      <w:r>
        <w:t>müssen</w:t>
      </w:r>
    </w:p>
    <w:p>
      <w:r>
        <w:t>sich</w:t>
      </w:r>
    </w:p>
    <w:p>
      <w:r>
        <w:t>auf</w:t>
      </w:r>
    </w:p>
    <w:p>
      <w:r>
        <w:t>das</w:t>
      </w:r>
    </w:p>
    <w:p>
      <w:r>
        <w:t>Gesetz</w:t>
      </w:r>
    </w:p>
    <w:p>
      <w:r>
        <w:t>stützen.</w:t>
      </w:r>
    </w:p>
    <w:p>
      <w:r>
        <w:t>Grundsätzlich</w:t>
      </w:r>
    </w:p>
    <w:p>
      <w:r>
        <w:t>sind</w:t>
      </w:r>
    </w:p>
    <w:p>
      <w:r>
        <w:t>Verwaltungstätig keiten,</w:t>
      </w:r>
    </w:p>
    <w:p>
      <w:r>
        <w:t>die</w:t>
      </w:r>
    </w:p>
    <w:p>
      <w:r>
        <w:t>nicht</w:t>
      </w:r>
    </w:p>
    <w:p>
      <w:r>
        <w:t>auf</w:t>
      </w:r>
    </w:p>
    <w:p>
      <w:r>
        <w:t>einem</w:t>
      </w:r>
    </w:p>
    <w:p>
      <w:r>
        <w:t>Gesetz</w:t>
      </w:r>
    </w:p>
    <w:p>
      <w:r>
        <w:t>beruhen</w:t>
      </w:r>
    </w:p>
    <w:p>
      <w:r>
        <w:t>–</w:t>
      </w:r>
    </w:p>
    <w:p>
      <w:r>
        <w:t>selbst</w:t>
      </w:r>
    </w:p>
    <w:p>
      <w:r>
        <w:t>wenn</w:t>
      </w:r>
    </w:p>
    <w:p>
      <w:r>
        <w:t>sie</w:t>
      </w:r>
    </w:p>
    <w:p>
      <w:r>
        <w:t>nicht</w:t>
      </w:r>
    </w:p>
    <w:p>
      <w:r>
        <w:t>im</w:t>
      </w:r>
    </w:p>
    <w:p>
      <w:r>
        <w:t>Widerspruch</w:t>
      </w:r>
    </w:p>
    <w:p>
      <w:r>
        <w:t>zum</w:t>
      </w:r>
    </w:p>
    <w:p>
      <w:r>
        <w:t>Gesetz</w:t>
      </w:r>
    </w:p>
    <w:p>
      <w:r>
        <w:t>stehen</w:t>
      </w:r>
    </w:p>
    <w:p>
      <w:r>
        <w:t>– ,</w:t>
      </w:r>
    </w:p>
    <w:p>
      <w:r>
        <w:t>unzulässig.</w:t>
      </w:r>
    </w:p>
    <w:p>
      <w:r>
        <w:t>Mithin</w:t>
      </w:r>
    </w:p>
    <w:p>
      <w:r>
        <w:t>bedarf</w:t>
      </w:r>
    </w:p>
    <w:p>
      <w:r>
        <w:t>es</w:t>
      </w:r>
    </w:p>
    <w:p>
      <w:r>
        <w:t>für</w:t>
      </w:r>
    </w:p>
    <w:p>
      <w:r>
        <w:t>eine</w:t>
      </w:r>
    </w:p>
    <w:p>
      <w:r>
        <w:t>Vereinbarung</w:t>
      </w:r>
    </w:p>
    <w:p>
      <w:r>
        <w:t>unter</w:t>
      </w:r>
    </w:p>
    <w:p>
      <w:r>
        <w:t>Akteuren,</w:t>
      </w:r>
    </w:p>
    <w:p>
      <w:r>
        <w:t>die</w:t>
      </w:r>
    </w:p>
    <w:p>
      <w:r>
        <w:t>eine</w:t>
      </w:r>
    </w:p>
    <w:p>
      <w:r>
        <w:t>ö ffentlich -rechtliche</w:t>
      </w:r>
    </w:p>
    <w:p>
      <w:r>
        <w:t>Aufgabe</w:t>
      </w:r>
    </w:p>
    <w:p>
      <w:r>
        <w:t>wahrnehmen ,</w:t>
      </w:r>
    </w:p>
    <w:p>
      <w:r>
        <w:t>eine r</w:t>
      </w:r>
    </w:p>
    <w:p>
      <w:r>
        <w:t>einschlägige n</w:t>
      </w:r>
    </w:p>
    <w:p>
      <w:r>
        <w:t>gesetzlich e n</w:t>
      </w:r>
    </w:p>
    <w:p>
      <w:r>
        <w:t>Grundlage</w:t>
      </w:r>
    </w:p>
    <w:p>
      <w:r>
        <w:t>( vgl.</w:t>
      </w:r>
    </w:p>
    <w:p>
      <w:r>
        <w:t>Häfe lin/Mül ler/Uhlmann,</w:t>
      </w:r>
    </w:p>
    <w:p>
      <w:r>
        <w:t>Allgemeines</w:t>
      </w:r>
    </w:p>
    <w:p>
      <w:r>
        <w:t>Verwaltungsrecht,</w:t>
      </w:r>
    </w:p>
    <w:p>
      <w:r>
        <w:t>8.</w:t>
      </w:r>
    </w:p>
    <w:p>
      <w:r>
        <w:t>Aufl.,</w:t>
      </w:r>
    </w:p>
    <w:p>
      <w:r>
        <w:t>Zürich</w:t>
      </w:r>
    </w:p>
    <w:p>
      <w:r>
        <w:t>2020,</w:t>
      </w:r>
    </w:p>
    <w:p>
      <w:r>
        <w:t>Rz.</w:t>
      </w:r>
    </w:p>
    <w:p>
      <w:r>
        <w:t>338</w:t>
      </w:r>
    </w:p>
    <w:p>
      <w:r>
        <w:t>ff.,</w:t>
      </w:r>
    </w:p>
    <w:p>
      <w:r>
        <w:t>Rz.</w:t>
      </w:r>
    </w:p>
    <w:p>
      <w:r>
        <w:t>13 40</w:t>
      </w:r>
    </w:p>
    <w:p>
      <w:r>
        <w:t>f. ,</w:t>
      </w:r>
    </w:p>
    <w:p>
      <w:r>
        <w:t>vgl.</w:t>
      </w:r>
    </w:p>
    <w:p>
      <w:r>
        <w:t>Art.</w:t>
      </w:r>
    </w:p>
    <w:p>
      <w:r>
        <w:t>56</w:t>
      </w:r>
    </w:p>
    <w:p>
      <w:r>
        <w:t>UVG</w:t>
      </w:r>
    </w:p>
    <w:p>
      <w:r>
        <w:t>zu</w:t>
      </w:r>
    </w:p>
    <w:p>
      <w:r>
        <w:t>den</w:t>
      </w:r>
    </w:p>
    <w:p>
      <w:r>
        <w:t>erlaubten</w:t>
      </w:r>
    </w:p>
    <w:p>
      <w:r>
        <w:t>vertraglichen</w:t>
      </w:r>
    </w:p>
    <w:p>
      <w:r>
        <w:t>Regelungen</w:t>
      </w:r>
    </w:p>
    <w:p>
      <w:r>
        <w:t>betreffend</w:t>
      </w:r>
    </w:p>
    <w:p>
      <w:r>
        <w:t>Tarife</w:t>
      </w:r>
    </w:p>
    <w:p>
      <w:r>
        <w:t>und</w:t>
      </w:r>
    </w:p>
    <w:p>
      <w:r>
        <w:t>Massnahmen</w:t>
      </w:r>
    </w:p>
    <w:p>
      <w:r>
        <w:t>zur</w:t>
      </w:r>
    </w:p>
    <w:p>
      <w:r>
        <w:t>Steuerung</w:t>
      </w:r>
    </w:p>
    <w:p>
      <w:r>
        <w:t>der</w:t>
      </w:r>
    </w:p>
    <w:p>
      <w:r>
        <w:t>Versicherungsleistungen</w:t>
      </w:r>
    </w:p>
    <w:p>
      <w:r>
        <w:t>oder</w:t>
      </w:r>
    </w:p>
    <w:p>
      <w:r>
        <w:t>ihrer</w:t>
      </w:r>
    </w:p>
    <w:p>
      <w:r>
        <w:t>Kosten</w:t>
      </w:r>
    </w:p>
    <w:p>
      <w:r>
        <w:t>sowie</w:t>
      </w:r>
    </w:p>
    <w:p>
      <w:r>
        <w:t>E.</w:t>
      </w:r>
    </w:p>
    <w:p>
      <w:r>
        <w:t>4.2.4.2</w:t>
      </w:r>
    </w:p>
    <w:p>
      <w:r>
        <w:t>hernach ).</w:t>
      </w:r>
    </w:p>
    <w:p>
      <w:r>
        <w:rPr>
          <w:b/>
        </w:rPr>
        <w:t>E. 4.2.2.2</w:t>
      </w:r>
    </w:p>
    <w:p>
      <w:r>
        <w:t>Es</w:t>
      </w:r>
    </w:p>
    <w:p>
      <w:r>
        <w:t>war</w:t>
      </w:r>
    </w:p>
    <w:p>
      <w:r>
        <w:t>der</w:t>
      </w:r>
    </w:p>
    <w:p>
      <w:r>
        <w:t>gesetzgeberische</w:t>
      </w:r>
    </w:p>
    <w:p>
      <w:r>
        <w:t>Wille,</w:t>
      </w:r>
    </w:p>
    <w:p>
      <w:r>
        <w:t>den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Unfallver sicherung</w:t>
      </w:r>
    </w:p>
    <w:p>
      <w:r>
        <w:t>tätigen</w:t>
      </w:r>
    </w:p>
    <w:p>
      <w:r>
        <w:t>«anderen</w:t>
      </w:r>
    </w:p>
    <w:p>
      <w:r>
        <w:t>Versi cherer n »</w:t>
      </w:r>
    </w:p>
    <w:p>
      <w:r>
        <w:t>sowie</w:t>
      </w:r>
    </w:p>
    <w:p>
      <w:r>
        <w:t>der</w:t>
      </w:r>
    </w:p>
    <w:p>
      <w:r>
        <w:t>Ersatz kasse</w:t>
      </w:r>
    </w:p>
    <w:p>
      <w:r>
        <w:t>bei</w:t>
      </w:r>
    </w:p>
    <w:p>
      <w:r>
        <w:t>der</w:t>
      </w:r>
    </w:p>
    <w:p>
      <w:r>
        <w:t>Er füllung</w:t>
      </w:r>
    </w:p>
    <w:p>
      <w:r>
        <w:t>ihrer</w:t>
      </w:r>
    </w:p>
    <w:p>
      <w:r>
        <w:t>Aufgabe n</w:t>
      </w:r>
    </w:p>
    <w:p>
      <w:r>
        <w:t>keine</w:t>
      </w:r>
    </w:p>
    <w:p>
      <w:r>
        <w:t>freie</w:t>
      </w:r>
    </w:p>
    <w:p>
      <w:r>
        <w:t>Hand</w:t>
      </w:r>
    </w:p>
    <w:p>
      <w:r>
        <w:t>zu</w:t>
      </w:r>
    </w:p>
    <w:p>
      <w:r>
        <w:t>lassen,</w:t>
      </w:r>
    </w:p>
    <w:p>
      <w:r>
        <w:t>sie</w:t>
      </w:r>
    </w:p>
    <w:p>
      <w:r>
        <w:t>unter</w:t>
      </w:r>
    </w:p>
    <w:p>
      <w:r>
        <w:t>eine</w:t>
      </w:r>
    </w:p>
    <w:p>
      <w:r>
        <w:t>gewisse</w:t>
      </w:r>
    </w:p>
    <w:p>
      <w:r>
        <w:t>Kontrolle</w:t>
      </w:r>
    </w:p>
    <w:p>
      <w:r>
        <w:t>zu</w:t>
      </w:r>
    </w:p>
    <w:p>
      <w:r>
        <w:t>stellen ,</w:t>
      </w:r>
    </w:p>
    <w:p>
      <w:r>
        <w:t>was</w:t>
      </w:r>
    </w:p>
    <w:p>
      <w:r>
        <w:t>beim</w:t>
      </w:r>
    </w:p>
    <w:p>
      <w:r>
        <w:t>Notstands abkommen</w:t>
      </w:r>
    </w:p>
    <w:p>
      <w:r>
        <w:t>gerade</w:t>
      </w:r>
    </w:p>
    <w:p>
      <w:r>
        <w:t>nicht</w:t>
      </w:r>
    </w:p>
    <w:p>
      <w:r>
        <w:t>der</w:t>
      </w:r>
    </w:p>
    <w:p>
      <w:r>
        <w:t>Fall</w:t>
      </w:r>
    </w:p>
    <w:p>
      <w:r>
        <w:t>ist :</w:t>
      </w:r>
    </w:p>
    <w:p>
      <w:r>
        <w:t>Dieses</w:t>
      </w:r>
    </w:p>
    <w:p>
      <w:r>
        <w:t>wurde</w:t>
      </w:r>
    </w:p>
    <w:p>
      <w:r>
        <w:t>dem</w:t>
      </w:r>
    </w:p>
    <w:p>
      <w:r>
        <w:t>Bundesrat</w:t>
      </w:r>
    </w:p>
    <w:p>
      <w:r>
        <w:t>nicht</w:t>
      </w:r>
    </w:p>
    <w:p>
      <w:r>
        <w:t>zur</w:t>
      </w:r>
    </w:p>
    <w:p>
      <w:r>
        <w:t>Genehmigung</w:t>
      </w:r>
    </w:p>
    <w:p>
      <w:r>
        <w:t>vorgelegt,</w:t>
      </w:r>
    </w:p>
    <w:p>
      <w:r>
        <w:t>und</w:t>
      </w:r>
    </w:p>
    <w:p>
      <w:r>
        <w:t>das</w:t>
      </w:r>
    </w:p>
    <w:p>
      <w:r>
        <w:t>A b kommen</w:t>
      </w:r>
    </w:p>
    <w:p>
      <w:r>
        <w:t>sieht</w:t>
      </w:r>
    </w:p>
    <w:p>
      <w:r>
        <w:t>in</w:t>
      </w:r>
    </w:p>
    <w:p>
      <w:r>
        <w:t>Art.</w:t>
      </w:r>
    </w:p>
    <w:p>
      <w:r>
        <w:t>6</w:t>
      </w:r>
    </w:p>
    <w:p>
      <w:r>
        <w:t>für</w:t>
      </w:r>
    </w:p>
    <w:p>
      <w:r>
        <w:t>Streitigkeiten</w:t>
      </w:r>
    </w:p>
    <w:p>
      <w:r>
        <w:t>die</w:t>
      </w:r>
    </w:p>
    <w:p>
      <w:r>
        <w:t>Anrufung</w:t>
      </w:r>
    </w:p>
    <w:p>
      <w:r>
        <w:t>eines</w:t>
      </w:r>
    </w:p>
    <w:p>
      <w:r>
        <w:t>Schiedsge richts</w:t>
      </w:r>
    </w:p>
    <w:p>
      <w:r>
        <w:t>vo r,</w:t>
      </w:r>
    </w:p>
    <w:p>
      <w:r>
        <w:t>entzieht</w:t>
      </w:r>
    </w:p>
    <w:p>
      <w:r>
        <w:t>sich</w:t>
      </w:r>
    </w:p>
    <w:p>
      <w:r>
        <w:t>damit</w:t>
      </w:r>
    </w:p>
    <w:p>
      <w:r>
        <w:t>der</w:t>
      </w:r>
    </w:p>
    <w:p>
      <w:r>
        <w:t>staatlichen</w:t>
      </w:r>
    </w:p>
    <w:p>
      <w:r>
        <w:t>Jurisdiktion .</w:t>
      </w:r>
    </w:p>
    <w:p>
      <w:r>
        <w:t>Die ser</w:t>
      </w:r>
    </w:p>
    <w:p>
      <w:r>
        <w:t>Entzug</w:t>
      </w:r>
    </w:p>
    <w:p>
      <w:r>
        <w:t>entspricht</w:t>
      </w:r>
    </w:p>
    <w:p>
      <w:r>
        <w:t>seit</w:t>
      </w:r>
    </w:p>
    <w:p>
      <w:r>
        <w:t>spätestens</w:t>
      </w:r>
    </w:p>
    <w:p>
      <w:r>
        <w:t>dem</w:t>
      </w:r>
    </w:p>
    <w:p>
      <w:r>
        <w:t>1.</w:t>
      </w:r>
    </w:p>
    <w:p>
      <w:r>
        <w:t>Januar</w:t>
      </w:r>
    </w:p>
    <w:p>
      <w:r>
        <w:t>2003</w:t>
      </w:r>
    </w:p>
    <w:p>
      <w:r>
        <w:t>nicht</w:t>
      </w:r>
    </w:p>
    <w:p>
      <w:r>
        <w:t>mehr</w:t>
      </w:r>
    </w:p>
    <w:p>
      <w:r>
        <w:t>den</w:t>
      </w:r>
    </w:p>
    <w:p>
      <w:r>
        <w:t>rechtlichen</w:t>
      </w:r>
    </w:p>
    <w:p>
      <w:r>
        <w:t>Vorgaben,</w:t>
      </w:r>
    </w:p>
    <w:p>
      <w:r>
        <w:t>da</w:t>
      </w:r>
    </w:p>
    <w:p>
      <w:r>
        <w:t>gem äss</w:t>
      </w:r>
    </w:p>
    <w:p>
      <w:r>
        <w:t>Art.</w:t>
      </w:r>
    </w:p>
    <w:p>
      <w:r>
        <w:t>1</w:t>
      </w:r>
    </w:p>
    <w:p>
      <w:r>
        <w:t>UVG</w:t>
      </w:r>
    </w:p>
    <w:p>
      <w:r>
        <w:t>(in</w:t>
      </w:r>
    </w:p>
    <w:p>
      <w:r>
        <w:t>der</w:t>
      </w:r>
    </w:p>
    <w:p>
      <w:r>
        <w:t>seit</w:t>
      </w:r>
    </w:p>
    <w:p>
      <w:r>
        <w:t>1.</w:t>
      </w:r>
    </w:p>
    <w:p>
      <w:r>
        <w:t>Januar</w:t>
      </w:r>
    </w:p>
    <w:p>
      <w:r>
        <w:t>2003</w:t>
      </w:r>
    </w:p>
    <w:p>
      <w:r>
        <w:t>geltenden</w:t>
      </w:r>
    </w:p>
    <w:p>
      <w:r>
        <w:t>Fassung)</w:t>
      </w:r>
    </w:p>
    <w:p>
      <w:r>
        <w:t>das</w:t>
      </w:r>
    </w:p>
    <w:p>
      <w:r>
        <w:t>ATSG</w:t>
      </w:r>
    </w:p>
    <w:p>
      <w:r>
        <w:t>auch</w:t>
      </w:r>
    </w:p>
    <w:p>
      <w:r>
        <w:t>auf</w:t>
      </w:r>
    </w:p>
    <w:p>
      <w:r>
        <w:t>die</w:t>
      </w:r>
    </w:p>
    <w:p>
      <w:r>
        <w:t>«anderen</w:t>
      </w:r>
    </w:p>
    <w:p>
      <w:r>
        <w:t>Versicherer»</w:t>
      </w:r>
    </w:p>
    <w:p>
      <w:r>
        <w:t>sowie</w:t>
      </w:r>
    </w:p>
    <w:p>
      <w:r>
        <w:t>die</w:t>
      </w:r>
    </w:p>
    <w:p>
      <w:r>
        <w:t>Ersatzkasse</w:t>
      </w:r>
    </w:p>
    <w:p>
      <w:r>
        <w:t>anwendbar</w:t>
      </w:r>
    </w:p>
    <w:p>
      <w:r>
        <w:t>ist</w:t>
      </w:r>
    </w:p>
    <w:p>
      <w:r>
        <w:t>und</w:t>
      </w:r>
    </w:p>
    <w:p>
      <w:r>
        <w:t>sich</w:t>
      </w:r>
    </w:p>
    <w:p>
      <w:r>
        <w:t>der</w:t>
      </w:r>
    </w:p>
    <w:p>
      <w:r>
        <w:t>Rechtsweg</w:t>
      </w:r>
    </w:p>
    <w:p>
      <w:r>
        <w:t>somit</w:t>
      </w:r>
    </w:p>
    <w:p>
      <w:r>
        <w:t>nach</w:t>
      </w:r>
    </w:p>
    <w:p>
      <w:r>
        <w:t>Art.</w:t>
      </w:r>
    </w:p>
    <w:p>
      <w:r>
        <w:t>56</w:t>
      </w:r>
    </w:p>
    <w:p>
      <w:r>
        <w:t>ff.</w:t>
      </w:r>
    </w:p>
    <w:p>
      <w:r>
        <w:t>ATSG</w:t>
      </w:r>
    </w:p>
    <w:p>
      <w:r>
        <w:t>richtet.</w:t>
      </w:r>
    </w:p>
    <w:p>
      <w:r>
        <w:t>Im</w:t>
      </w:r>
    </w:p>
    <w:p>
      <w:r>
        <w:t>Kommentar</w:t>
      </w:r>
    </w:p>
    <w:p>
      <w:r>
        <w:t>zum</w:t>
      </w:r>
    </w:p>
    <w:p>
      <w:r>
        <w:t>schweizerischen</w:t>
      </w:r>
    </w:p>
    <w:p>
      <w:r>
        <w:t>Sozialversicherungsrecht</w:t>
      </w:r>
    </w:p>
    <w:p>
      <w:r>
        <w:t>(KOSS)</w:t>
      </w:r>
    </w:p>
    <w:p>
      <w:r>
        <w:t>wird</w:t>
      </w:r>
    </w:p>
    <w:p>
      <w:r>
        <w:t>zu</w:t>
      </w:r>
    </w:p>
    <w:p>
      <w:r>
        <w:t>Recht</w:t>
      </w:r>
    </w:p>
    <w:p>
      <w:r>
        <w:t>darauf</w:t>
      </w:r>
    </w:p>
    <w:p>
      <w:r>
        <w:t>hingewiesen,</w:t>
      </w:r>
    </w:p>
    <w:p>
      <w:r>
        <w:t>aufgrund</w:t>
      </w:r>
    </w:p>
    <w:p>
      <w:r>
        <w:t>seiner</w:t>
      </w:r>
    </w:p>
    <w:p>
      <w:r>
        <w:t>privatrecht lichen</w:t>
      </w:r>
    </w:p>
    <w:p>
      <w:r>
        <w:t>Natur</w:t>
      </w:r>
    </w:p>
    <w:p>
      <w:r>
        <w:t>und</w:t>
      </w:r>
    </w:p>
    <w:p>
      <w:r>
        <w:t>mangels</w:t>
      </w:r>
    </w:p>
    <w:p>
      <w:r>
        <w:t>gesetzli cher</w:t>
      </w:r>
    </w:p>
    <w:p>
      <w:r>
        <w:t>Grundlagen</w:t>
      </w:r>
    </w:p>
    <w:p>
      <w:r>
        <w:t>seien</w:t>
      </w:r>
    </w:p>
    <w:p>
      <w:r>
        <w:t>z um</w:t>
      </w:r>
    </w:p>
    <w:p>
      <w:r>
        <w:t>Notstandsabkommen</w:t>
      </w:r>
    </w:p>
    <w:p>
      <w:r>
        <w:t>keine</w:t>
      </w:r>
    </w:p>
    <w:p>
      <w:r>
        <w:t>Ma terial i en</w:t>
      </w:r>
    </w:p>
    <w:p>
      <w:r>
        <w:t>oder</w:t>
      </w:r>
    </w:p>
    <w:p>
      <w:r>
        <w:t>Auslegungs hilfen</w:t>
      </w:r>
    </w:p>
    <w:p>
      <w:r>
        <w:t>verfügbar.</w:t>
      </w:r>
    </w:p>
    <w:p>
      <w:r>
        <w:t>Mangels</w:t>
      </w:r>
    </w:p>
    <w:p>
      <w:r>
        <w:t>Schiedsentscheiden</w:t>
      </w:r>
    </w:p>
    <w:p>
      <w:r>
        <w:t>( die</w:t>
      </w:r>
    </w:p>
    <w:p>
      <w:r>
        <w:t>Schieds klausel</w:t>
      </w:r>
    </w:p>
    <w:p>
      <w:r>
        <w:t>von</w:t>
      </w:r>
    </w:p>
    <w:p>
      <w:r>
        <w:t>Art.</w:t>
      </w:r>
    </w:p>
    <w:p>
      <w:r>
        <w:t>6</w:t>
      </w:r>
    </w:p>
    <w:p>
      <w:r>
        <w:t>des</w:t>
      </w:r>
    </w:p>
    <w:p>
      <w:r>
        <w:t>Notstandsabkommens</w:t>
      </w:r>
    </w:p>
    <w:p>
      <w:r>
        <w:t>sei</w:t>
      </w:r>
    </w:p>
    <w:p>
      <w:r>
        <w:t>noch</w:t>
      </w:r>
    </w:p>
    <w:p>
      <w:r>
        <w:t>nie</w:t>
      </w:r>
    </w:p>
    <w:p>
      <w:r>
        <w:t>angerufen</w:t>
      </w:r>
    </w:p>
    <w:p>
      <w:r>
        <w:t>worden ) ,</w:t>
      </w:r>
    </w:p>
    <w:p>
      <w:r>
        <w:t>die</w:t>
      </w:r>
    </w:p>
    <w:p>
      <w:r>
        <w:t>ohnehin</w:t>
      </w:r>
    </w:p>
    <w:p>
      <w:r>
        <w:t>nicht</w:t>
      </w:r>
    </w:p>
    <w:p>
      <w:r>
        <w:t>öffentlich</w:t>
      </w:r>
    </w:p>
    <w:p>
      <w:r>
        <w:t>wären,</w:t>
      </w:r>
    </w:p>
    <w:p>
      <w:r>
        <w:t>lasse</w:t>
      </w:r>
    </w:p>
    <w:p>
      <w:r>
        <w:t>sich</w:t>
      </w:r>
    </w:p>
    <w:p>
      <w:r>
        <w:t>auch</w:t>
      </w:r>
    </w:p>
    <w:p>
      <w:r>
        <w:t>keine</w:t>
      </w:r>
    </w:p>
    <w:p>
      <w:r>
        <w:t>Praxis</w:t>
      </w:r>
    </w:p>
    <w:p>
      <w:r>
        <w:t>darstel len.</w:t>
      </w:r>
    </w:p>
    <w:p>
      <w:r>
        <w:t>Bekannt</w:t>
      </w:r>
    </w:p>
    <w:p>
      <w:r>
        <w:t>sei</w:t>
      </w:r>
    </w:p>
    <w:p>
      <w:r>
        <w:t>allerdings,</w:t>
      </w:r>
    </w:p>
    <w:p>
      <w:r>
        <w:t>dass</w:t>
      </w:r>
    </w:p>
    <w:p>
      <w:r>
        <w:t>es</w:t>
      </w:r>
    </w:p>
    <w:p>
      <w:r>
        <w:t>immer</w:t>
      </w:r>
    </w:p>
    <w:p>
      <w:r>
        <w:t>wieder</w:t>
      </w:r>
    </w:p>
    <w:p>
      <w:r>
        <w:t>zu</w:t>
      </w:r>
    </w:p>
    <w:p>
      <w:r>
        <w:t>Abgrenzungsschwierigkeiten</w:t>
      </w:r>
    </w:p>
    <w:p>
      <w:r>
        <w:t>komme</w:t>
      </w:r>
    </w:p>
    <w:p>
      <w:r>
        <w:t>zwi schen</w:t>
      </w:r>
    </w:p>
    <w:p>
      <w:r>
        <w:t>dem</w:t>
      </w:r>
    </w:p>
    <w:p>
      <w:r>
        <w:t>Notstandsabkommen</w:t>
      </w:r>
    </w:p>
    <w:p>
      <w:r>
        <w:t>und</w:t>
      </w:r>
    </w:p>
    <w:p>
      <w:r>
        <w:t>der</w:t>
      </w:r>
    </w:p>
    <w:p>
      <w:r>
        <w:t>Zuweisungspflicht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73</w:t>
      </w:r>
    </w:p>
    <w:p>
      <w:r>
        <w:t>UVG</w:t>
      </w:r>
    </w:p>
    <w:p>
      <w:r>
        <w:t>(KOSS</w:t>
      </w:r>
    </w:p>
    <w:p>
      <w:r>
        <w:t>–</w:t>
      </w:r>
    </w:p>
    <w:p>
      <w:r>
        <w:t>Berger,</w:t>
      </w:r>
    </w:p>
    <w:p>
      <w:r>
        <w:t>Art.</w:t>
      </w:r>
    </w:p>
    <w:p>
      <w:r>
        <w:t>73</w:t>
      </w:r>
    </w:p>
    <w:p>
      <w:r>
        <w:t>N</w:t>
      </w:r>
    </w:p>
    <w:p>
      <w:r>
        <w:t>35).</w:t>
      </w:r>
    </w:p>
    <w:p>
      <w:r>
        <w:rPr>
          <w:b/>
        </w:rPr>
        <w:t>E. 4.2.3.1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lässt</w:t>
      </w:r>
    </w:p>
    <w:p>
      <w:r>
        <w:t>offen,</w:t>
      </w:r>
    </w:p>
    <w:p>
      <w:r>
        <w:t>n ach</w:t>
      </w:r>
    </w:p>
    <w:p>
      <w:r>
        <w:t>welchen</w:t>
      </w:r>
    </w:p>
    <w:p>
      <w:r>
        <w:t>Kriterien</w:t>
      </w:r>
    </w:p>
    <w:p>
      <w:r>
        <w:t>und</w:t>
      </w:r>
    </w:p>
    <w:p>
      <w:r>
        <w:t>auf</w:t>
      </w:r>
    </w:p>
    <w:p>
      <w:r>
        <w:t>welchen</w:t>
      </w:r>
    </w:p>
    <w:p>
      <w:r>
        <w:t>Zeitpunkt</w:t>
      </w:r>
    </w:p>
    <w:p>
      <w:r>
        <w:t>eine</w:t>
      </w:r>
    </w:p>
    <w:p>
      <w:r>
        <w:t>Zuweisung</w:t>
      </w:r>
    </w:p>
    <w:p>
      <w:r>
        <w:t>zu</w:t>
      </w:r>
    </w:p>
    <w:p>
      <w:r>
        <w:t>erfolgen</w:t>
      </w:r>
    </w:p>
    <w:p>
      <w:r>
        <w:t>hat.</w:t>
      </w:r>
    </w:p>
    <w:p>
      <w:r>
        <w:t>E s</w:t>
      </w:r>
    </w:p>
    <w:p>
      <w:r>
        <w:t>besteht</w:t>
      </w:r>
    </w:p>
    <w:p>
      <w:r>
        <w:t>auch</w:t>
      </w:r>
    </w:p>
    <w:p>
      <w:r>
        <w:t>keine</w:t>
      </w:r>
    </w:p>
    <w:p>
      <w:r>
        <w:t>diesbezüg liche</w:t>
      </w:r>
    </w:p>
    <w:p>
      <w:r>
        <w:t>Rechtssetzungsdelegation</w:t>
      </w:r>
    </w:p>
    <w:p>
      <w:r>
        <w:t>an</w:t>
      </w:r>
    </w:p>
    <w:p>
      <w:r>
        <w:t>den</w:t>
      </w:r>
    </w:p>
    <w:p>
      <w:r>
        <w:t>Verordnungs g eber</w:t>
      </w:r>
    </w:p>
    <w:p>
      <w:r>
        <w:t>(Art.</w:t>
      </w:r>
    </w:p>
    <w:p>
      <w:r>
        <w:t>72</w:t>
      </w:r>
    </w:p>
    <w:p>
      <w:r>
        <w:t>f.</w:t>
      </w:r>
    </w:p>
    <w:p>
      <w:r>
        <w:t>UVG).</w:t>
      </w:r>
    </w:p>
    <w:p>
      <w:r>
        <w:t>Gemäss</w:t>
      </w:r>
    </w:p>
    <w:p>
      <w:r>
        <w:t>Art.</w:t>
      </w:r>
    </w:p>
    <w:p>
      <w:r>
        <w:t>95</w:t>
      </w:r>
    </w:p>
    <w:p>
      <w:r>
        <w:t>Abs.</w:t>
      </w:r>
    </w:p>
    <w:p>
      <w:r>
        <w:t>1</w:t>
      </w:r>
    </w:p>
    <w:p>
      <w:r>
        <w:t>UVV</w:t>
      </w:r>
    </w:p>
    <w:p>
      <w:r>
        <w:t>ist</w:t>
      </w:r>
    </w:p>
    <w:p>
      <w:r>
        <w:t>be i</w:t>
      </w:r>
    </w:p>
    <w:p>
      <w:r>
        <w:t>der</w:t>
      </w:r>
    </w:p>
    <w:p>
      <w:r>
        <w:t>Zuweisung</w:t>
      </w:r>
    </w:p>
    <w:p>
      <w:r>
        <w:t>den</w:t>
      </w:r>
    </w:p>
    <w:p>
      <w:r>
        <w:t>Interessen</w:t>
      </w:r>
    </w:p>
    <w:p>
      <w:r>
        <w:t>der</w:t>
      </w:r>
    </w:p>
    <w:p>
      <w:r>
        <w:t>betroffenen</w:t>
      </w:r>
    </w:p>
    <w:p>
      <w:r>
        <w:t>Arbeitgeber</w:t>
      </w:r>
    </w:p>
    <w:p>
      <w:r>
        <w:t>und</w:t>
      </w:r>
    </w:p>
    <w:p>
      <w:r>
        <w:t>Arbeitnehmer</w:t>
      </w:r>
    </w:p>
    <w:p>
      <w:r>
        <w:t>angemessen</w:t>
      </w:r>
    </w:p>
    <w:p>
      <w:r>
        <w:t>Rechnung</w:t>
      </w:r>
    </w:p>
    <w:p>
      <w:r>
        <w:t>zu</w:t>
      </w:r>
    </w:p>
    <w:p>
      <w:r>
        <w:t>tragen ;</w:t>
      </w:r>
    </w:p>
    <w:p>
      <w:r>
        <w:t>welche</w:t>
      </w:r>
    </w:p>
    <w:p>
      <w:r>
        <w:t>Interessen</w:t>
      </w:r>
    </w:p>
    <w:p>
      <w:r>
        <w:t>damit</w:t>
      </w:r>
    </w:p>
    <w:p>
      <w:r>
        <w:t>gemeint</w:t>
      </w:r>
    </w:p>
    <w:p>
      <w:r>
        <w:t>sind,</w:t>
      </w:r>
    </w:p>
    <w:p>
      <w:r>
        <w:t>bleibt</w:t>
      </w:r>
    </w:p>
    <w:p>
      <w:r>
        <w:t>unbeantwortet</w:t>
      </w:r>
    </w:p>
    <w:p>
      <w:r>
        <w:t>(vgl.</w:t>
      </w:r>
    </w:p>
    <w:p>
      <w:r>
        <w:t>KO SS-Berger,</w:t>
      </w:r>
    </w:p>
    <w:p>
      <w:r>
        <w:t>Art.</w:t>
      </w:r>
    </w:p>
    <w:p>
      <w:r>
        <w:t>73</w:t>
      </w:r>
    </w:p>
    <w:p>
      <w:r>
        <w:t>N</w:t>
      </w:r>
    </w:p>
    <w:p>
      <w:r>
        <w:t>13).</w:t>
      </w:r>
    </w:p>
    <w:p>
      <w:r>
        <w:t>Das</w:t>
      </w:r>
    </w:p>
    <w:p>
      <w:r>
        <w:t>UVG</w:t>
      </w:r>
    </w:p>
    <w:p>
      <w:r>
        <w:t>erwähnt</w:t>
      </w:r>
    </w:p>
    <w:p>
      <w:r>
        <w:t>die</w:t>
      </w:r>
    </w:p>
    <w:p>
      <w:r>
        <w:t>Interessenwahrung</w:t>
      </w:r>
    </w:p>
    <w:p>
      <w:r>
        <w:t>von</w:t>
      </w:r>
    </w:p>
    <w:p>
      <w:r>
        <w:t>Arbeitgebenden</w:t>
      </w:r>
    </w:p>
    <w:p>
      <w:r>
        <w:t>und</w:t>
      </w:r>
    </w:p>
    <w:p>
      <w:r>
        <w:t>Arbeitneh men den</w:t>
      </w:r>
    </w:p>
    <w:p>
      <w:r>
        <w:t>in</w:t>
      </w:r>
    </w:p>
    <w:p>
      <w:r>
        <w:t>Art.</w:t>
      </w:r>
    </w:p>
    <w:p>
      <w:r>
        <w:t>60</w:t>
      </w:r>
    </w:p>
    <w:p>
      <w:r>
        <w:t>(Auf stel lung</w:t>
      </w:r>
    </w:p>
    <w:p>
      <w:r>
        <w:t>der</w:t>
      </w:r>
    </w:p>
    <w:p>
      <w:r>
        <w:t>Prämientarife</w:t>
      </w:r>
    </w:p>
    <w:p>
      <w:r>
        <w:t>und</w:t>
      </w:r>
    </w:p>
    <w:p>
      <w:r>
        <w:t>deren</w:t>
      </w:r>
    </w:p>
    <w:p>
      <w:r>
        <w:t>Gliederung</w:t>
      </w:r>
    </w:p>
    <w:p>
      <w:r>
        <w:t>in</w:t>
      </w:r>
    </w:p>
    <w:p>
      <w:r>
        <w:t>Klassen</w:t>
      </w:r>
    </w:p>
    <w:p>
      <w:r>
        <w:t>und</w:t>
      </w:r>
    </w:p>
    <w:p>
      <w:r>
        <w:t>Stu fen),</w:t>
      </w:r>
    </w:p>
    <w:p>
      <w:r>
        <w:t>in</w:t>
      </w:r>
    </w:p>
    <w:p>
      <w:r>
        <w:t>Art.</w:t>
      </w:r>
    </w:p>
    <w:p>
      <w:r>
        <w:t>69</w:t>
      </w:r>
    </w:p>
    <w:p>
      <w:r>
        <w:t>(Mitbestim mungs recht</w:t>
      </w:r>
    </w:p>
    <w:p>
      <w:r>
        <w:t>der</w:t>
      </w:r>
    </w:p>
    <w:p>
      <w:r>
        <w:t>Arbeitnehmenden</w:t>
      </w:r>
    </w:p>
    <w:p>
      <w:r>
        <w:t>bei</w:t>
      </w:r>
    </w:p>
    <w:p>
      <w:r>
        <w:t>der</w:t>
      </w:r>
    </w:p>
    <w:p>
      <w:r>
        <w:t>Wahl</w:t>
      </w:r>
    </w:p>
    <w:p>
      <w:r>
        <w:t>eines</w:t>
      </w:r>
    </w:p>
    <w:p>
      <w:r>
        <w:t>«anderen</w:t>
      </w:r>
    </w:p>
    <w:p>
      <w:r>
        <w:t>Versicherers» )</w:t>
      </w:r>
    </w:p>
    <w:p>
      <w:r>
        <w:t>und</w:t>
      </w:r>
    </w:p>
    <w:p>
      <w:r>
        <w:t>Art .</w:t>
      </w:r>
    </w:p>
    <w:p>
      <w:r>
        <w:t>76</w:t>
      </w:r>
    </w:p>
    <w:p>
      <w:r>
        <w:t>(Änderung</w:t>
      </w:r>
    </w:p>
    <w:p>
      <w:r>
        <w:t>der</w:t>
      </w:r>
    </w:p>
    <w:p>
      <w:r>
        <w:t>Zuteilung</w:t>
      </w:r>
    </w:p>
    <w:p>
      <w:r>
        <w:t>bestimmter</w:t>
      </w:r>
    </w:p>
    <w:p>
      <w:r>
        <w:t>Betriebs-</w:t>
      </w:r>
    </w:p>
    <w:p>
      <w:r>
        <w:t>oder</w:t>
      </w:r>
    </w:p>
    <w:p>
      <w:r>
        <w:t>Berufskategorien</w:t>
      </w:r>
    </w:p>
    <w:p>
      <w:r>
        <w:t>zur</w:t>
      </w:r>
    </w:p>
    <w:p>
      <w:r>
        <w:t>SUVA</w:t>
      </w:r>
    </w:p>
    <w:p>
      <w:r>
        <w:t>oder</w:t>
      </w:r>
    </w:p>
    <w:p>
      <w:r>
        <w:t>zu</w:t>
      </w:r>
    </w:p>
    <w:p>
      <w:r>
        <w:t>den</w:t>
      </w:r>
    </w:p>
    <w:p>
      <w:r>
        <w:t>Versicherern</w:t>
      </w:r>
    </w:p>
    <w:p>
      <w:r>
        <w:t>nach</w:t>
      </w:r>
    </w:p>
    <w:p>
      <w:r>
        <w:t>Artikel</w:t>
      </w:r>
    </w:p>
    <w:p>
      <w:r>
        <w:t>68) .</w:t>
      </w:r>
    </w:p>
    <w:p>
      <w:r>
        <w:t>E s</w:t>
      </w:r>
    </w:p>
    <w:p>
      <w:r>
        <w:t>kann</w:t>
      </w:r>
    </w:p>
    <w:p>
      <w:r>
        <w:t>o ffen</w:t>
      </w:r>
    </w:p>
    <w:p>
      <w:r>
        <w:t>bleiben,</w:t>
      </w:r>
    </w:p>
    <w:p>
      <w:r>
        <w:t>ob</w:t>
      </w:r>
    </w:p>
    <w:p>
      <w:r>
        <w:t>sich</w:t>
      </w:r>
    </w:p>
    <w:p>
      <w:r>
        <w:t>die</w:t>
      </w:r>
    </w:p>
    <w:p>
      <w:r>
        <w:t>unspezi fische</w:t>
      </w:r>
    </w:p>
    <w:p>
      <w:r>
        <w:t>Verordnungsbestimmung</w:t>
      </w:r>
    </w:p>
    <w:p>
      <w:r>
        <w:t>von</w:t>
      </w:r>
    </w:p>
    <w:p>
      <w:r>
        <w:t>Art.</w:t>
      </w:r>
    </w:p>
    <w:p>
      <w:r>
        <w:t>95</w:t>
      </w:r>
    </w:p>
    <w:p>
      <w:r>
        <w:t>U VV</w:t>
      </w:r>
    </w:p>
    <w:p>
      <w:r>
        <w:t>auf</w:t>
      </w:r>
    </w:p>
    <w:p>
      <w:r>
        <w:t>den</w:t>
      </w:r>
    </w:p>
    <w:p>
      <w:r>
        <w:t>Auftrag</w:t>
      </w:r>
    </w:p>
    <w:p>
      <w:r>
        <w:t>des</w:t>
      </w:r>
    </w:p>
    <w:p>
      <w:r>
        <w:t>Bundesrates</w:t>
      </w:r>
    </w:p>
    <w:p>
      <w:r>
        <w:t>stützen</w:t>
      </w:r>
    </w:p>
    <w:p>
      <w:r>
        <w:t>kann,</w:t>
      </w:r>
    </w:p>
    <w:p>
      <w:r>
        <w:t>die</w:t>
      </w:r>
    </w:p>
    <w:p>
      <w:r>
        <w:t>formellen</w:t>
      </w:r>
    </w:p>
    <w:p>
      <w:r>
        <w:t>Gesetze</w:t>
      </w:r>
    </w:p>
    <w:p>
      <w:r>
        <w:t>zu</w:t>
      </w:r>
    </w:p>
    <w:p>
      <w:r>
        <w:t>vollziehen</w:t>
      </w:r>
    </w:p>
    <w:p>
      <w:r>
        <w:t>(Art.</w:t>
      </w:r>
    </w:p>
    <w:p>
      <w:r>
        <w:t>182</w:t>
      </w:r>
    </w:p>
    <w:p>
      <w:r>
        <w:t>Abs.</w:t>
      </w:r>
    </w:p>
    <w:p>
      <w:r>
        <w:t>1</w:t>
      </w:r>
    </w:p>
    <w:p>
      <w:r>
        <w:t>BV,</w:t>
      </w:r>
    </w:p>
    <w:p>
      <w:r>
        <w:t>Art.</w:t>
      </w:r>
    </w:p>
    <w:p>
      <w:r>
        <w:t>81</w:t>
      </w:r>
    </w:p>
    <w:p>
      <w:r>
        <w:t>ATSG).</w:t>
      </w:r>
    </w:p>
    <w:p>
      <w:r>
        <w:t>Im</w:t>
      </w:r>
    </w:p>
    <w:p>
      <w:r>
        <w:t>vom</w:t>
      </w:r>
    </w:p>
    <w:p>
      <w:r>
        <w:t>Bundesrat</w:t>
      </w:r>
    </w:p>
    <w:p>
      <w:r>
        <w:t>genehmigten</w:t>
      </w:r>
    </w:p>
    <w:p>
      <w:r>
        <w:t>Verwaltungsreglement</w:t>
      </w:r>
    </w:p>
    <w:p>
      <w:r>
        <w:t>der</w:t>
      </w:r>
    </w:p>
    <w:p>
      <w:r>
        <w:t>Beschwerdegegnerin</w:t>
      </w:r>
    </w:p>
    <w:p>
      <w:r>
        <w:t>ist</w:t>
      </w:r>
    </w:p>
    <w:p>
      <w:r>
        <w:t>in</w:t>
      </w:r>
    </w:p>
    <w:p>
      <w:r>
        <w:t>Art.</w:t>
      </w:r>
    </w:p>
    <w:p>
      <w:r>
        <w:t>4</w:t>
      </w:r>
    </w:p>
    <w:p>
      <w:r>
        <w:t>un ter</w:t>
      </w:r>
    </w:p>
    <w:p>
      <w:r>
        <w:t>dem</w:t>
      </w:r>
    </w:p>
    <w:p>
      <w:r>
        <w:t>Titel</w:t>
      </w:r>
    </w:p>
    <w:p>
      <w:r>
        <w:t>«Zuweisung</w:t>
      </w:r>
    </w:p>
    <w:p>
      <w:r>
        <w:t>an</w:t>
      </w:r>
    </w:p>
    <w:p>
      <w:r>
        <w:t>einen</w:t>
      </w:r>
    </w:p>
    <w:p>
      <w:r>
        <w:t>Versicher er »</w:t>
      </w:r>
    </w:p>
    <w:p>
      <w:r>
        <w:t>der</w:t>
      </w:r>
    </w:p>
    <w:p>
      <w:r>
        <w:t>Zuweisungsvorgang</w:t>
      </w:r>
    </w:p>
    <w:p>
      <w:r>
        <w:t>n ormiert:</w:t>
      </w:r>
    </w:p>
    <w:p>
      <w:r>
        <w:t>« Um</w:t>
      </w:r>
    </w:p>
    <w:p>
      <w:r>
        <w:t>eine</w:t>
      </w:r>
    </w:p>
    <w:p>
      <w:r>
        <w:t>möglichst</w:t>
      </w:r>
    </w:p>
    <w:p>
      <w:r>
        <w:t>ausgewogene</w:t>
      </w:r>
    </w:p>
    <w:p>
      <w:r>
        <w:t>Risikoverteilung</w:t>
      </w:r>
    </w:p>
    <w:p>
      <w:r>
        <w:t>zu</w:t>
      </w:r>
    </w:p>
    <w:p>
      <w:r>
        <w:t>erreichen,</w:t>
      </w:r>
    </w:p>
    <w:p>
      <w:r>
        <w:t>werden</w:t>
      </w:r>
    </w:p>
    <w:p>
      <w:r>
        <w:t>bei</w:t>
      </w:r>
    </w:p>
    <w:p>
      <w:r>
        <w:t>der</w:t>
      </w:r>
    </w:p>
    <w:p>
      <w:r>
        <w:t>Zuweisung</w:t>
      </w:r>
    </w:p>
    <w:p>
      <w:r>
        <w:t>die</w:t>
      </w:r>
    </w:p>
    <w:p>
      <w:r>
        <w:t>registrierten</w:t>
      </w:r>
    </w:p>
    <w:p>
      <w:r>
        <w:t>Versicherer</w:t>
      </w:r>
    </w:p>
    <w:p>
      <w:r>
        <w:t>gemäss</w:t>
      </w:r>
    </w:p>
    <w:p>
      <w:r>
        <w:t>Art.</w:t>
      </w:r>
    </w:p>
    <w:p>
      <w:r>
        <w:t>68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und</w:t>
      </w:r>
    </w:p>
    <w:p>
      <w:r>
        <w:t>c</w:t>
      </w:r>
    </w:p>
    <w:p>
      <w:r>
        <w:t>UVG</w:t>
      </w:r>
    </w:p>
    <w:p>
      <w:r>
        <w:t>in</w:t>
      </w:r>
    </w:p>
    <w:p>
      <w:r>
        <w:t>alphabetischer</w:t>
      </w:r>
    </w:p>
    <w:p>
      <w:r>
        <w:t>Reihenfolge</w:t>
      </w:r>
    </w:p>
    <w:p>
      <w:r>
        <w:t>gemäss</w:t>
      </w:r>
    </w:p>
    <w:p>
      <w:r>
        <w:t>der</w:t>
      </w:r>
    </w:p>
    <w:p>
      <w:r>
        <w:t>offiziellen</w:t>
      </w:r>
    </w:p>
    <w:p>
      <w:r>
        <w:t>Liste</w:t>
      </w:r>
    </w:p>
    <w:p>
      <w:r>
        <w:t>des</w:t>
      </w:r>
    </w:p>
    <w:p>
      <w:r>
        <w:t>Bundes amtes</w:t>
      </w:r>
    </w:p>
    <w:p>
      <w:r>
        <w:t>für</w:t>
      </w:r>
    </w:p>
    <w:p>
      <w:r>
        <w:t>Gesundheit</w:t>
      </w:r>
    </w:p>
    <w:p>
      <w:r>
        <w:t>berücksichtigt.</w:t>
      </w:r>
    </w:p>
    <w:p>
      <w:r>
        <w:t>Übersteigt</w:t>
      </w:r>
    </w:p>
    <w:p>
      <w:r>
        <w:t>die</w:t>
      </w:r>
    </w:p>
    <w:p>
      <w:r>
        <w:t>vorau s sichtliche</w:t>
      </w:r>
    </w:p>
    <w:p>
      <w:r>
        <w:t>Jahresprämie</w:t>
      </w:r>
    </w:p>
    <w:p>
      <w:r>
        <w:t>des</w:t>
      </w:r>
    </w:p>
    <w:p>
      <w:r>
        <w:t>zuzuweisenden</w:t>
      </w:r>
    </w:p>
    <w:p>
      <w:r>
        <w:t>Arbeitgebers</w:t>
      </w:r>
    </w:p>
    <w:p>
      <w:r>
        <w:t>ein</w:t>
      </w:r>
    </w:p>
    <w:p>
      <w:r>
        <w:t>Promille</w:t>
      </w:r>
    </w:p>
    <w:p>
      <w:r>
        <w:t>des</w:t>
      </w:r>
    </w:p>
    <w:p>
      <w:r>
        <w:t>UVG-Jahres prämien-Volumens</w:t>
      </w:r>
    </w:p>
    <w:p>
      <w:r>
        <w:t>des</w:t>
      </w:r>
    </w:p>
    <w:p>
      <w:r>
        <w:t>nach</w:t>
      </w:r>
    </w:p>
    <w:p>
      <w:r>
        <w:t>vorstehender</w:t>
      </w:r>
    </w:p>
    <w:p>
      <w:r>
        <w:t>Regel</w:t>
      </w:r>
    </w:p>
    <w:p>
      <w:r>
        <w:t>bestimmten</w:t>
      </w:r>
    </w:p>
    <w:p>
      <w:r>
        <w:t>Versicherers,</w:t>
      </w:r>
    </w:p>
    <w:p>
      <w:r>
        <w:t>weist</w:t>
      </w:r>
    </w:p>
    <w:p>
      <w:r>
        <w:t>die</w:t>
      </w:r>
    </w:p>
    <w:p>
      <w:r>
        <w:t>Ersatzkasse</w:t>
      </w:r>
    </w:p>
    <w:p>
      <w:r>
        <w:t>den</w:t>
      </w:r>
    </w:p>
    <w:p>
      <w:r>
        <w:t>Betrieb</w:t>
      </w:r>
    </w:p>
    <w:p>
      <w:r>
        <w:t>dem</w:t>
      </w:r>
    </w:p>
    <w:p>
      <w:r>
        <w:t>nächstfolgenden</w:t>
      </w:r>
    </w:p>
    <w:p>
      <w:r>
        <w:t>Versicherer</w:t>
      </w:r>
    </w:p>
    <w:p>
      <w:r>
        <w:t>zu.</w:t>
      </w:r>
    </w:p>
    <w:p>
      <w:r>
        <w:t>Infolge</w:t>
      </w:r>
    </w:p>
    <w:p>
      <w:r>
        <w:t>der</w:t>
      </w:r>
    </w:p>
    <w:p>
      <w:r>
        <w:t>Ein-Promille-Grenze</w:t>
      </w:r>
    </w:p>
    <w:p>
      <w:r>
        <w:t>nicht</w:t>
      </w:r>
    </w:p>
    <w:p>
      <w:r>
        <w:t>berücksichtigte</w:t>
      </w:r>
    </w:p>
    <w:p>
      <w:r>
        <w:t>Versicherer</w:t>
      </w:r>
    </w:p>
    <w:p>
      <w:r>
        <w:t>werden</w:t>
      </w:r>
    </w:p>
    <w:p>
      <w:r>
        <w:t>beim</w:t>
      </w:r>
    </w:p>
    <w:p>
      <w:r>
        <w:t>nächsten</w:t>
      </w:r>
    </w:p>
    <w:p>
      <w:r>
        <w:t>Betrieb</w:t>
      </w:r>
    </w:p>
    <w:p>
      <w:r>
        <w:t>berücksichtigt,</w:t>
      </w:r>
    </w:p>
    <w:p>
      <w:r>
        <w:t>bei</w:t>
      </w:r>
    </w:p>
    <w:p>
      <w:r>
        <w:t>welchem</w:t>
      </w:r>
    </w:p>
    <w:p>
      <w:r>
        <w:t>die</w:t>
      </w:r>
    </w:p>
    <w:p>
      <w:r>
        <w:t>Ein-Promille-Grenze</w:t>
      </w:r>
    </w:p>
    <w:p>
      <w:r>
        <w:t>nicht</w:t>
      </w:r>
    </w:p>
    <w:p>
      <w:r>
        <w:t>überschritten</w:t>
      </w:r>
    </w:p>
    <w:p>
      <w:r>
        <w:t>wird.</w:t>
      </w:r>
    </w:p>
    <w:p>
      <w:r>
        <w:t>Kann</w:t>
      </w:r>
    </w:p>
    <w:p>
      <w:r>
        <w:t>durch</w:t>
      </w:r>
    </w:p>
    <w:p>
      <w:r>
        <w:t>die</w:t>
      </w:r>
    </w:p>
    <w:p>
      <w:r>
        <w:t>Ein-Promille-Grenze</w:t>
      </w:r>
    </w:p>
    <w:p>
      <w:r>
        <w:t>ein</w:t>
      </w:r>
    </w:p>
    <w:p>
      <w:r>
        <w:t>Betrieb</w:t>
      </w:r>
    </w:p>
    <w:p>
      <w:r>
        <w:t>infolge</w:t>
      </w:r>
    </w:p>
    <w:p>
      <w:r>
        <w:t>sehr</w:t>
      </w:r>
    </w:p>
    <w:p>
      <w:r>
        <w:t>hoher</w:t>
      </w:r>
    </w:p>
    <w:p>
      <w:r>
        <w:t>UVG-Jahresprämie</w:t>
      </w:r>
    </w:p>
    <w:p>
      <w:r>
        <w:t>ausnahmsweise</w:t>
      </w:r>
    </w:p>
    <w:p>
      <w:r>
        <w:t>keinem</w:t>
      </w:r>
    </w:p>
    <w:p>
      <w:r>
        <w:t>Versicherer</w:t>
      </w:r>
    </w:p>
    <w:p>
      <w:r>
        <w:t>nach</w:t>
      </w:r>
    </w:p>
    <w:p>
      <w:r>
        <w:t>den</w:t>
      </w:r>
    </w:p>
    <w:p>
      <w:r>
        <w:t>vorstehenden</w:t>
      </w:r>
    </w:p>
    <w:p>
      <w:r>
        <w:t>Regeln</w:t>
      </w:r>
    </w:p>
    <w:p>
      <w:r>
        <w:t>zugewiesen</w:t>
      </w:r>
    </w:p>
    <w:p>
      <w:r>
        <w:t>werden,</w:t>
      </w:r>
    </w:p>
    <w:p>
      <w:r>
        <w:t>erfolgt</w:t>
      </w:r>
    </w:p>
    <w:p>
      <w:r>
        <w:t>die</w:t>
      </w:r>
    </w:p>
    <w:p>
      <w:r>
        <w:t>Zuweisung</w:t>
      </w:r>
    </w:p>
    <w:p>
      <w:r>
        <w:t>an</w:t>
      </w:r>
    </w:p>
    <w:p>
      <w:r>
        <w:t>den</w:t>
      </w:r>
    </w:p>
    <w:p>
      <w:r>
        <w:t>nächsten</w:t>
      </w:r>
    </w:p>
    <w:p>
      <w:r>
        <w:t>Versicherer</w:t>
      </w:r>
    </w:p>
    <w:p>
      <w:r>
        <w:t>in</w:t>
      </w:r>
    </w:p>
    <w:p>
      <w:r>
        <w:t>der</w:t>
      </w:r>
    </w:p>
    <w:p>
      <w:r>
        <w:t>laufenden</w:t>
      </w:r>
    </w:p>
    <w:p>
      <w:r>
        <w:t>alphabetischen</w:t>
      </w:r>
    </w:p>
    <w:p>
      <w:r>
        <w:t>Reihenfolge,</w:t>
      </w:r>
    </w:p>
    <w:p>
      <w:r>
        <w:t>welcher</w:t>
      </w:r>
    </w:p>
    <w:p>
      <w:r>
        <w:t>gemäss</w:t>
      </w:r>
    </w:p>
    <w:p>
      <w:r>
        <w:t>den</w:t>
      </w:r>
    </w:p>
    <w:p>
      <w:r>
        <w:t>der</w:t>
      </w:r>
    </w:p>
    <w:p>
      <w:r>
        <w:t>Ersatzkasse</w:t>
      </w:r>
    </w:p>
    <w:p>
      <w:r>
        <w:t>vom</w:t>
      </w:r>
    </w:p>
    <w:p>
      <w:r>
        <w:t>BAG</w:t>
      </w:r>
    </w:p>
    <w:p>
      <w:r>
        <w:t>zuletzt</w:t>
      </w:r>
    </w:p>
    <w:p>
      <w:r>
        <w:t>gemeldeten</w:t>
      </w:r>
    </w:p>
    <w:p>
      <w:r>
        <w:t>UVG-Nettoprämien</w:t>
      </w:r>
    </w:p>
    <w:p>
      <w:r>
        <w:t>laut</w:t>
      </w:r>
    </w:p>
    <w:p>
      <w:r>
        <w:t>Art.</w:t>
      </w:r>
    </w:p>
    <w:p>
      <w:r>
        <w:t>8.1.2</w:t>
      </w:r>
    </w:p>
    <w:p>
      <w:r>
        <w:t>Punkt</w:t>
      </w:r>
    </w:p>
    <w:p>
      <w:r>
        <w:t>3</w:t>
      </w:r>
    </w:p>
    <w:p>
      <w:r>
        <w:t>im</w:t>
      </w:r>
    </w:p>
    <w:p>
      <w:r>
        <w:t>Zeitpunkt</w:t>
      </w:r>
    </w:p>
    <w:p>
      <w:r>
        <w:t>der</w:t>
      </w:r>
    </w:p>
    <w:p>
      <w:r>
        <w:t>Zuweisung</w:t>
      </w:r>
    </w:p>
    <w:p>
      <w:r>
        <w:t>über</w:t>
      </w:r>
    </w:p>
    <w:p>
      <w:r>
        <w:t>einen</w:t>
      </w:r>
    </w:p>
    <w:p>
      <w:r>
        <w:t>Marktanteil</w:t>
      </w:r>
    </w:p>
    <w:p>
      <w:r>
        <w:t>von</w:t>
      </w:r>
    </w:p>
    <w:p>
      <w:r>
        <w:t>über</w:t>
      </w:r>
    </w:p>
    <w:p>
      <w:r>
        <w:t>4</w:t>
      </w:r>
    </w:p>
    <w:p>
      <w:r>
        <w:t>%</w:t>
      </w:r>
    </w:p>
    <w:p>
      <w:r>
        <w:t>verfügt ».</w:t>
      </w:r>
    </w:p>
    <w:p>
      <w:r>
        <w:rPr>
          <w:b/>
        </w:rPr>
        <w:t>E. 4.2.3.2</w:t>
      </w:r>
    </w:p>
    <w:p>
      <w:r>
        <w:t>hiervor).</w:t>
      </w:r>
    </w:p>
    <w:p>
      <w:r>
        <w:t>Die</w:t>
      </w:r>
    </w:p>
    <w:p>
      <w:r>
        <w:t>vorgenannten</w:t>
      </w:r>
    </w:p>
    <w:p>
      <w:r>
        <w:t>Bestimmungen</w:t>
      </w:r>
    </w:p>
    <w:p>
      <w:r>
        <w:t>verbieten</w:t>
      </w:r>
    </w:p>
    <w:p>
      <w:r>
        <w:t>der</w:t>
      </w:r>
    </w:p>
    <w:p>
      <w:r>
        <w:t>Beschwerdegegnerin</w:t>
      </w:r>
    </w:p>
    <w:p>
      <w:r>
        <w:t>kein</w:t>
      </w:r>
    </w:p>
    <w:p>
      <w:r>
        <w:t>proaktives</w:t>
      </w:r>
    </w:p>
    <w:p>
      <w:r>
        <w:t>Vorgehen</w:t>
      </w:r>
    </w:p>
    <w:p>
      <w:r>
        <w:t>in</w:t>
      </w:r>
    </w:p>
    <w:p>
      <w:r>
        <w:t>der</w:t>
      </w:r>
    </w:p>
    <w:p>
      <w:r>
        <w:t>Zuweisung</w:t>
      </w:r>
    </w:p>
    <w:p>
      <w:r>
        <w:t>von</w:t>
      </w:r>
    </w:p>
    <w:p>
      <w:r>
        <w:t>Versich e r ern,</w:t>
      </w:r>
    </w:p>
    <w:p>
      <w:r>
        <w:t>weshalb</w:t>
      </w:r>
    </w:p>
    <w:p>
      <w:r>
        <w:t>es</w:t>
      </w:r>
    </w:p>
    <w:p>
      <w:r>
        <w:t>ihr</w:t>
      </w:r>
    </w:p>
    <w:p>
      <w:r>
        <w:t>erlaubt</w:t>
      </w:r>
    </w:p>
    <w:p>
      <w:r>
        <w:t>und</w:t>
      </w:r>
    </w:p>
    <w:p>
      <w:r>
        <w:t>im</w:t>
      </w:r>
    </w:p>
    <w:p>
      <w:r>
        <w:t>Sinne</w:t>
      </w:r>
    </w:p>
    <w:p>
      <w:r>
        <w:t>der</w:t>
      </w:r>
    </w:p>
    <w:p>
      <w:r>
        <w:t>Sache</w:t>
      </w:r>
    </w:p>
    <w:p>
      <w:r>
        <w:t>ist,</w:t>
      </w:r>
    </w:p>
    <w:p>
      <w:r>
        <w:t>die</w:t>
      </w:r>
    </w:p>
    <w:p>
      <w:r>
        <w:t>Zuweisung</w:t>
      </w:r>
    </w:p>
    <w:p>
      <w:r>
        <w:t>bereits</w:t>
      </w:r>
    </w:p>
    <w:p>
      <w:r>
        <w:t>in</w:t>
      </w:r>
    </w:p>
    <w:p>
      <w:r>
        <w:t>einem</w:t>
      </w:r>
    </w:p>
    <w:p>
      <w:r>
        <w:t>Z eitpunkt</w:t>
      </w:r>
    </w:p>
    <w:p>
      <w:r>
        <w:t>vorzunehmen,</w:t>
      </w:r>
    </w:p>
    <w:p>
      <w:r>
        <w:t>in</w:t>
      </w:r>
    </w:p>
    <w:p>
      <w:r>
        <w:t>de m</w:t>
      </w:r>
    </w:p>
    <w:p>
      <w:r>
        <w:t>noch</w:t>
      </w:r>
    </w:p>
    <w:p>
      <w:r>
        <w:t>eine</w:t>
      </w:r>
    </w:p>
    <w:p>
      <w:r>
        <w:t>Versicherung s deckung</w:t>
      </w:r>
    </w:p>
    <w:p>
      <w:r>
        <w:t>besteht</w:t>
      </w:r>
    </w:p>
    <w:p>
      <w:r>
        <w:t>auf</w:t>
      </w:r>
    </w:p>
    <w:p>
      <w:r>
        <w:t>einen</w:t>
      </w:r>
    </w:p>
    <w:p>
      <w:r>
        <w:t>Zeitpunkt,</w:t>
      </w:r>
    </w:p>
    <w:p>
      <w:r>
        <w:t>der</w:t>
      </w:r>
    </w:p>
    <w:p>
      <w:r>
        <w:t>eine</w:t>
      </w:r>
    </w:p>
    <w:p>
      <w:r>
        <w:t>nahtlose</w:t>
      </w:r>
    </w:p>
    <w:p>
      <w:r>
        <w:t>Deckung</w:t>
      </w:r>
    </w:p>
    <w:p>
      <w:r>
        <w:t>er möglicht .</w:t>
      </w:r>
    </w:p>
    <w:p>
      <w:r>
        <w:t>Im</w:t>
      </w:r>
    </w:p>
    <w:p>
      <w:r>
        <w:t>Übrigen</w:t>
      </w:r>
    </w:p>
    <w:p>
      <w:r>
        <w:t>bleibt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es</w:t>
      </w:r>
    </w:p>
    <w:p>
      <w:r>
        <w:t>primär</w:t>
      </w:r>
    </w:p>
    <w:p>
      <w:r>
        <w:t>Aufgabe</w:t>
      </w:r>
    </w:p>
    <w:p>
      <w:r>
        <w:t>eines</w:t>
      </w:r>
    </w:p>
    <w:p>
      <w:r>
        <w:t>Arbeitgebers</w:t>
      </w:r>
    </w:p>
    <w:p>
      <w:r>
        <w:t>ist,</w:t>
      </w:r>
    </w:p>
    <w:p>
      <w:r>
        <w:t>für</w:t>
      </w:r>
    </w:p>
    <w:p>
      <w:r>
        <w:t>die</w:t>
      </w:r>
    </w:p>
    <w:p>
      <w:r>
        <w:t>lückenlose</w:t>
      </w:r>
    </w:p>
    <w:p>
      <w:r>
        <w:t>Versicherungsdeckung</w:t>
      </w:r>
    </w:p>
    <w:p>
      <w:r>
        <w:t>seiner</w:t>
      </w:r>
    </w:p>
    <w:p>
      <w:r>
        <w:t>Arbeitnehmenden</w:t>
      </w:r>
    </w:p>
    <w:p>
      <w:r>
        <w:t>zu</w:t>
      </w:r>
    </w:p>
    <w:p>
      <w:r>
        <w:t>sorgen</w:t>
      </w:r>
    </w:p>
    <w:p>
      <w:r>
        <w:t>und</w:t>
      </w:r>
    </w:p>
    <w:p>
      <w:r>
        <w:t>es</w:t>
      </w:r>
    </w:p>
    <w:p>
      <w:r>
        <w:t>weder</w:t>
      </w:r>
    </w:p>
    <w:p>
      <w:r>
        <w:t>im</w:t>
      </w:r>
    </w:p>
    <w:p>
      <w:r>
        <w:t>Interesse</w:t>
      </w:r>
    </w:p>
    <w:p>
      <w:r>
        <w:t>eines</w:t>
      </w:r>
    </w:p>
    <w:p>
      <w:r>
        <w:t>Arbeitgebers</w:t>
      </w:r>
    </w:p>
    <w:p>
      <w:r>
        <w:t>noch</w:t>
      </w:r>
    </w:p>
    <w:p>
      <w:r>
        <w:t>seiner</w:t>
      </w:r>
    </w:p>
    <w:p>
      <w:r>
        <w:t>Arbeitnehmenden</w:t>
      </w:r>
    </w:p>
    <w:p>
      <w:r>
        <w:t>läge</w:t>
      </w:r>
    </w:p>
    <w:p>
      <w:r>
        <w:t>(Art.</w:t>
      </w:r>
    </w:p>
    <w:p>
      <w:r>
        <w:t>95</w:t>
      </w:r>
    </w:p>
    <w:p>
      <w:r>
        <w:t>Abs.</w:t>
      </w:r>
    </w:p>
    <w:p>
      <w:r>
        <w:t>1</w:t>
      </w:r>
    </w:p>
    <w:p>
      <w:r>
        <w:t>UVV),</w:t>
      </w:r>
    </w:p>
    <w:p>
      <w:r>
        <w:t>mit</w:t>
      </w:r>
    </w:p>
    <w:p>
      <w:r>
        <w:t>der</w:t>
      </w:r>
    </w:p>
    <w:p>
      <w:r>
        <w:t>Zuweisung</w:t>
      </w:r>
    </w:p>
    <w:p>
      <w:r>
        <w:t>solange</w:t>
      </w:r>
    </w:p>
    <w:p>
      <w:r>
        <w:t>zuzuwarten,</w:t>
      </w:r>
    </w:p>
    <w:p>
      <w:r>
        <w:t>bis</w:t>
      </w:r>
    </w:p>
    <w:p>
      <w:r>
        <w:t>tatsächlich</w:t>
      </w:r>
    </w:p>
    <w:p>
      <w:r>
        <w:t>eine</w:t>
      </w:r>
    </w:p>
    <w:p>
      <w:r>
        <w:t>Versicherungslücke</w:t>
      </w:r>
    </w:p>
    <w:p>
      <w:r>
        <w:t>und</w:t>
      </w:r>
    </w:p>
    <w:p>
      <w:r>
        <w:t>damit</w:t>
      </w:r>
    </w:p>
    <w:p>
      <w:r>
        <w:t>ein</w:t>
      </w:r>
    </w:p>
    <w:p>
      <w:r>
        <w:t>No t stand</w:t>
      </w:r>
    </w:p>
    <w:p>
      <w:r>
        <w:t>eingetreten</w:t>
      </w:r>
    </w:p>
    <w:p>
      <w:r>
        <w:t>ist.</w:t>
      </w:r>
    </w:p>
    <w:p>
      <w:r>
        <w:t>Es</w:t>
      </w:r>
    </w:p>
    <w:p>
      <w:r>
        <w:t>lässt</w:t>
      </w:r>
    </w:p>
    <w:p>
      <w:r>
        <w:t>sich</w:t>
      </w:r>
    </w:p>
    <w:p>
      <w:r>
        <w:t>daher</w:t>
      </w:r>
    </w:p>
    <w:p>
      <w:r>
        <w:t>nicht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Beschwerdegegnerin,</w:t>
      </w:r>
    </w:p>
    <w:p>
      <w:r>
        <w:t>nachdem</w:t>
      </w:r>
    </w:p>
    <w:p>
      <w:r>
        <w:t>die</w:t>
      </w:r>
    </w:p>
    <w:p>
      <w:r>
        <w:t>X.___</w:t>
      </w:r>
    </w:p>
    <w:p>
      <w:r>
        <w:t>AG</w:t>
      </w:r>
    </w:p>
    <w:p>
      <w:r>
        <w:t>ihr</w:t>
      </w:r>
    </w:p>
    <w:p>
      <w:r>
        <w:t>am</w:t>
      </w:r>
    </w:p>
    <w:p>
      <w:r>
        <w:t>18.</w:t>
      </w:r>
    </w:p>
    <w:p>
      <w:r>
        <w:t>September</w:t>
      </w:r>
    </w:p>
    <w:p>
      <w:r>
        <w:t>2024</w:t>
      </w:r>
    </w:p>
    <w:p>
      <w:r>
        <w:t>angezeigt</w:t>
      </w:r>
    </w:p>
    <w:p>
      <w:r>
        <w:t>hatte,</w:t>
      </w:r>
    </w:p>
    <w:p>
      <w:r>
        <w:t>per</w:t>
      </w:r>
    </w:p>
    <w:p>
      <w:r>
        <w:t>1.</w:t>
      </w:r>
    </w:p>
    <w:p>
      <w:r>
        <w:t>Januar</w:t>
      </w:r>
    </w:p>
    <w:p>
      <w:r>
        <w:t>2025</w:t>
      </w:r>
    </w:p>
    <w:p>
      <w:r>
        <w:t>keinen</w:t>
      </w:r>
    </w:p>
    <w:p>
      <w:r>
        <w:t>Unfallversicherer</w:t>
      </w:r>
    </w:p>
    <w:p>
      <w:r>
        <w:t>für</w:t>
      </w:r>
    </w:p>
    <w:p>
      <w:r>
        <w:t>ihr</w:t>
      </w:r>
    </w:p>
    <w:p>
      <w:r>
        <w:t>Personal</w:t>
      </w:r>
    </w:p>
    <w:p>
      <w:r>
        <w:t>zu</w:t>
      </w:r>
    </w:p>
    <w:p>
      <w:r>
        <w:t>finden</w:t>
      </w:r>
    </w:p>
    <w:p>
      <w:r>
        <w:t>(Urk.</w:t>
      </w:r>
    </w:p>
    <w:p>
      <w:r>
        <w:t>6/1-5),</w:t>
      </w:r>
    </w:p>
    <w:p>
      <w:r>
        <w:t>bereits</w:t>
      </w:r>
    </w:p>
    <w:p>
      <w:r>
        <w:t>am</w:t>
      </w:r>
    </w:p>
    <w:p>
      <w:r>
        <w:rPr>
          <w:b/>
        </w:rPr>
        <w:t>E. 4.2.4</w:t>
      </w:r>
    </w:p>
    <w:p>
      <w:r>
        <w:t>2</w:t>
      </w:r>
    </w:p>
    <w:p>
      <w:r>
        <w:t>Das</w:t>
      </w:r>
    </w:p>
    <w:p>
      <w:r>
        <w:t>Versicherungsnotstandsabkommen</w:t>
      </w:r>
    </w:p>
    <w:p>
      <w:r>
        <w:t>ist</w:t>
      </w:r>
    </w:p>
    <w:p>
      <w:r>
        <w:t>seit</w:t>
      </w:r>
    </w:p>
    <w:p>
      <w:r>
        <w:t>der</w:t>
      </w:r>
    </w:p>
    <w:p>
      <w:r>
        <w:t>Änderung</w:t>
      </w:r>
    </w:p>
    <w:p>
      <w:r>
        <w:t>des</w:t>
      </w:r>
    </w:p>
    <w:p>
      <w:r>
        <w:t>UVG</w:t>
      </w:r>
    </w:p>
    <w:p>
      <w:r>
        <w:t>per</w:t>
      </w:r>
    </w:p>
    <w:p>
      <w:r>
        <w:t>1.</w:t>
      </w:r>
    </w:p>
    <w:p>
      <w:r>
        <w:t>Ja nuar</w:t>
      </w:r>
    </w:p>
    <w:p>
      <w:r>
        <w:t>2017</w:t>
      </w:r>
    </w:p>
    <w:p>
      <w:r>
        <w:t>als</w:t>
      </w:r>
    </w:p>
    <w:p>
      <w:r>
        <w:t>historisch</w:t>
      </w:r>
    </w:p>
    <w:p>
      <w:r>
        <w:t>erklärbare</w:t>
      </w:r>
    </w:p>
    <w:p>
      <w:r>
        <w:t>Vereinbarung</w:t>
      </w:r>
    </w:p>
    <w:p>
      <w:r>
        <w:t>z wi schen</w:t>
      </w:r>
    </w:p>
    <w:p>
      <w:r>
        <w:t>den</w:t>
      </w:r>
    </w:p>
    <w:p>
      <w:r>
        <w:t>beigetretenen</w:t>
      </w:r>
    </w:p>
    <w:p>
      <w:r>
        <w:t>Versicherern</w:t>
      </w:r>
    </w:p>
    <w:p>
      <w:r>
        <w:t>und</w:t>
      </w:r>
    </w:p>
    <w:p>
      <w:r>
        <w:t>der</w:t>
      </w:r>
    </w:p>
    <w:p>
      <w:r>
        <w:t>Ersatzkasse</w:t>
      </w:r>
    </w:p>
    <w:p>
      <w:r>
        <w:t>-</w:t>
      </w:r>
    </w:p>
    <w:p>
      <w:r>
        <w:t>bei</w:t>
      </w:r>
    </w:p>
    <w:p>
      <w:r>
        <w:t>der</w:t>
      </w:r>
    </w:p>
    <w:p>
      <w:r>
        <w:t>sich</w:t>
      </w:r>
    </w:p>
    <w:p>
      <w:r>
        <w:t>die</w:t>
      </w:r>
    </w:p>
    <w:p>
      <w:r>
        <w:t>Versicherer</w:t>
      </w:r>
    </w:p>
    <w:p>
      <w:r>
        <w:t>zur</w:t>
      </w:r>
    </w:p>
    <w:p>
      <w:r>
        <w:t>Wiederauf nahme</w:t>
      </w:r>
    </w:p>
    <w:p>
      <w:r>
        <w:t>von</w:t>
      </w:r>
    </w:p>
    <w:p>
      <w:r>
        <w:t>vormaligen</w:t>
      </w:r>
    </w:p>
    <w:p>
      <w:r>
        <w:t>Versicherungsnehmern</w:t>
      </w:r>
    </w:p>
    <w:p>
      <w:r>
        <w:t>ver pflich ten,</w:t>
      </w:r>
    </w:p>
    <w:p>
      <w:r>
        <w:t>welche</w:t>
      </w:r>
    </w:p>
    <w:p>
      <w:r>
        <w:t>beantragen,</w:t>
      </w:r>
    </w:p>
    <w:p>
      <w:r>
        <w:t>beim</w:t>
      </w:r>
    </w:p>
    <w:p>
      <w:r>
        <w:t>vormaligen</w:t>
      </w:r>
    </w:p>
    <w:p>
      <w:r>
        <w:t>Versicherer</w:t>
      </w:r>
    </w:p>
    <w:p>
      <w:r>
        <w:t>(erneut)</w:t>
      </w:r>
    </w:p>
    <w:p>
      <w:r>
        <w:t>Versiche rungsdeckung</w:t>
      </w:r>
    </w:p>
    <w:p>
      <w:r>
        <w:t>zu</w:t>
      </w:r>
    </w:p>
    <w:p>
      <w:r>
        <w:t>erhalten</w:t>
      </w:r>
    </w:p>
    <w:p>
      <w:r>
        <w:t>-</w:t>
      </w:r>
    </w:p>
    <w:p>
      <w:r>
        <w:t>zu</w:t>
      </w:r>
    </w:p>
    <w:p>
      <w:r>
        <w:t>qualifizieren.</w:t>
      </w:r>
    </w:p>
    <w:p>
      <w:r>
        <w:t>Gemäss</w:t>
      </w:r>
    </w:p>
    <w:p>
      <w:r>
        <w:t>Ziff.</w:t>
      </w:r>
    </w:p>
    <w:p>
      <w:r>
        <w:t>5</w:t>
      </w:r>
    </w:p>
    <w:p>
      <w:r>
        <w:t>des</w:t>
      </w:r>
    </w:p>
    <w:p>
      <w:r>
        <w:t>Notstandsabkommens</w:t>
      </w:r>
    </w:p>
    <w:p>
      <w:r>
        <w:t>bezieht</w:t>
      </w:r>
    </w:p>
    <w:p>
      <w:r>
        <w:t>sich</w:t>
      </w:r>
    </w:p>
    <w:p>
      <w:r>
        <w:t>die</w:t>
      </w:r>
    </w:p>
    <w:p>
      <w:r>
        <w:t>Vereinbarung</w:t>
      </w:r>
    </w:p>
    <w:p>
      <w:r>
        <w:t>auch</w:t>
      </w:r>
    </w:p>
    <w:p>
      <w:r>
        <w:t>auf</w:t>
      </w:r>
    </w:p>
    <w:p>
      <w:r>
        <w:t>die</w:t>
      </w:r>
    </w:p>
    <w:p>
      <w:r>
        <w:t>freiwillige</w:t>
      </w:r>
    </w:p>
    <w:p>
      <w:r>
        <w:t>Versicherung;</w:t>
      </w:r>
    </w:p>
    <w:p>
      <w:r>
        <w:t>für</w:t>
      </w:r>
    </w:p>
    <w:p>
      <w:r>
        <w:t>diese</w:t>
      </w:r>
    </w:p>
    <w:p>
      <w:r>
        <w:t>ist</w:t>
      </w:r>
    </w:p>
    <w:p>
      <w:r>
        <w:t>das</w:t>
      </w:r>
    </w:p>
    <w:p>
      <w:r>
        <w:t>Abkommen</w:t>
      </w:r>
    </w:p>
    <w:p>
      <w:r>
        <w:t>nach</w:t>
      </w:r>
    </w:p>
    <w:p>
      <w:r>
        <w:t>wie</w:t>
      </w:r>
    </w:p>
    <w:p>
      <w:r>
        <w:t>vor</w:t>
      </w:r>
    </w:p>
    <w:p>
      <w:r>
        <w:t>relevant :</w:t>
      </w:r>
    </w:p>
    <w:p>
      <w:r>
        <w:t>D ie</w:t>
      </w:r>
    </w:p>
    <w:p>
      <w:r>
        <w:t>Bestimmungen</w:t>
      </w:r>
    </w:p>
    <w:p>
      <w:r>
        <w:t>zur</w:t>
      </w:r>
    </w:p>
    <w:p>
      <w:r>
        <w:t>freiwilligen</w:t>
      </w:r>
    </w:p>
    <w:p>
      <w:r>
        <w:t>Versicherung</w:t>
      </w:r>
    </w:p>
    <w:p>
      <w:r>
        <w:t>wurden</w:t>
      </w:r>
    </w:p>
    <w:p>
      <w:r>
        <w:t>seit</w:t>
      </w:r>
    </w:p>
    <w:p>
      <w:r>
        <w:t>Inkrafttreten</w:t>
      </w:r>
    </w:p>
    <w:p>
      <w:r>
        <w:t>des</w:t>
      </w:r>
    </w:p>
    <w:p>
      <w:r>
        <w:t>UVG</w:t>
      </w:r>
    </w:p>
    <w:p>
      <w:r>
        <w:t>am</w:t>
      </w:r>
    </w:p>
    <w:p>
      <w:r>
        <w:t>1.</w:t>
      </w:r>
    </w:p>
    <w:p>
      <w:r>
        <w:t>Januar</w:t>
      </w:r>
    </w:p>
    <w:p>
      <w:r>
        <w:t>1984</w:t>
      </w:r>
    </w:p>
    <w:p>
      <w:r>
        <w:t>materiell</w:t>
      </w:r>
    </w:p>
    <w:p>
      <w:r>
        <w:t>nicht</w:t>
      </w:r>
    </w:p>
    <w:p>
      <w:r>
        <w:t>geändert.</w:t>
      </w:r>
    </w:p>
    <w:p>
      <w:r>
        <w:t>Der</w:t>
      </w:r>
    </w:p>
    <w:p>
      <w:r>
        <w:t>G esetzgeber</w:t>
      </w:r>
    </w:p>
    <w:p>
      <w:r>
        <w:t>hat</w:t>
      </w:r>
    </w:p>
    <w:p>
      <w:r>
        <w:t>bei</w:t>
      </w:r>
    </w:p>
    <w:p>
      <w:r>
        <w:t>den</w:t>
      </w:r>
    </w:p>
    <w:p>
      <w:r>
        <w:t>Selbständigerwerbenden</w:t>
      </w:r>
    </w:p>
    <w:p>
      <w:r>
        <w:t>und</w:t>
      </w:r>
    </w:p>
    <w:p>
      <w:r>
        <w:t>ihren</w:t>
      </w:r>
    </w:p>
    <w:p>
      <w:r>
        <w:t>nicht</w:t>
      </w:r>
    </w:p>
    <w:p>
      <w:r>
        <w:t>obligatorisch</w:t>
      </w:r>
    </w:p>
    <w:p>
      <w:r>
        <w:t>versicherten</w:t>
      </w:r>
    </w:p>
    <w:p>
      <w:r>
        <w:t>mit ar beitenden</w:t>
      </w:r>
    </w:p>
    <w:p>
      <w:r>
        <w:t>Familiengliedern</w:t>
      </w:r>
    </w:p>
    <w:p>
      <w:r>
        <w:t>(Art.</w:t>
      </w:r>
    </w:p>
    <w:p>
      <w:r>
        <w:t>4</w:t>
      </w:r>
    </w:p>
    <w:p>
      <w:r>
        <w:t>Abs.</w:t>
      </w:r>
    </w:p>
    <w:p>
      <w:r>
        <w:t>1</w:t>
      </w:r>
    </w:p>
    <w:p>
      <w:r>
        <w:t>UVG)</w:t>
      </w:r>
    </w:p>
    <w:p>
      <w:r>
        <w:t>die</w:t>
      </w:r>
    </w:p>
    <w:p>
      <w:r>
        <w:t>Deckung</w:t>
      </w:r>
    </w:p>
    <w:p>
      <w:r>
        <w:t>des</w:t>
      </w:r>
    </w:p>
    <w:p>
      <w:r>
        <w:t>Risikos</w:t>
      </w:r>
    </w:p>
    <w:p>
      <w:r>
        <w:t>Unfall</w:t>
      </w:r>
    </w:p>
    <w:p>
      <w:r>
        <w:t>bewusst</w:t>
      </w:r>
    </w:p>
    <w:p>
      <w:r>
        <w:t>vom</w:t>
      </w:r>
    </w:p>
    <w:p>
      <w:r>
        <w:t>Obligatorium</w:t>
      </w:r>
    </w:p>
    <w:p>
      <w:r>
        <w:t>ausgenomme n,</w:t>
      </w:r>
    </w:p>
    <w:p>
      <w:r>
        <w:t>so</w:t>
      </w:r>
    </w:p>
    <w:p>
      <w:r>
        <w:t>dass</w:t>
      </w:r>
    </w:p>
    <w:p>
      <w:r>
        <w:t>diese</w:t>
      </w:r>
    </w:p>
    <w:p>
      <w:r>
        <w:t>Personen</w:t>
      </w:r>
    </w:p>
    <w:p>
      <w:r>
        <w:t>auch</w:t>
      </w:r>
    </w:p>
    <w:p>
      <w:r>
        <w:t>nicht</w:t>
      </w:r>
    </w:p>
    <w:p>
      <w:r>
        <w:t>ex</w:t>
      </w:r>
    </w:p>
    <w:p>
      <w:r>
        <w:t>lege</w:t>
      </w:r>
    </w:p>
    <w:p>
      <w:r>
        <w:t>versichert</w:t>
      </w:r>
    </w:p>
    <w:p>
      <w:r>
        <w:t>sein</w:t>
      </w:r>
    </w:p>
    <w:p>
      <w:r>
        <w:t>müssen,</w:t>
      </w:r>
    </w:p>
    <w:p>
      <w:r>
        <w:t>wenn</w:t>
      </w:r>
    </w:p>
    <w:p>
      <w:r>
        <w:t>sie</w:t>
      </w:r>
    </w:p>
    <w:p>
      <w:r>
        <w:t>aus</w:t>
      </w:r>
    </w:p>
    <w:p>
      <w:r>
        <w:t>der</w:t>
      </w:r>
    </w:p>
    <w:p>
      <w:r>
        <w:t>(freiwilligen)</w:t>
      </w:r>
    </w:p>
    <w:p>
      <w:r>
        <w:t>Versicherungsdeckung</w:t>
      </w:r>
    </w:p>
    <w:p>
      <w:r>
        <w:t>fallen</w:t>
      </w:r>
    </w:p>
    <w:p>
      <w:r>
        <w:t>(vgl.</w:t>
      </w:r>
    </w:p>
    <w:p>
      <w:r>
        <w:t>137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UVV).</w:t>
      </w:r>
    </w:p>
    <w:p>
      <w:r>
        <w:t>Obschon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UVG</w:t>
      </w:r>
    </w:p>
    <w:p>
      <w:r>
        <w:t>über</w:t>
      </w:r>
    </w:p>
    <w:p>
      <w:r>
        <w:t>die</w:t>
      </w:r>
    </w:p>
    <w:p>
      <w:r>
        <w:t>obligato rische</w:t>
      </w:r>
    </w:p>
    <w:p>
      <w:r>
        <w:t>Versicherung</w:t>
      </w:r>
    </w:p>
    <w:p>
      <w:r>
        <w:t>sinngemäss</w:t>
      </w:r>
    </w:p>
    <w:p>
      <w:r>
        <w:t>auf</w:t>
      </w:r>
    </w:p>
    <w:p>
      <w:r>
        <w:t>die</w:t>
      </w:r>
    </w:p>
    <w:p>
      <w:r>
        <w:t>freiwillige</w:t>
      </w:r>
    </w:p>
    <w:p>
      <w:r>
        <w:t>Versicherung</w:t>
      </w:r>
    </w:p>
    <w:p>
      <w:r>
        <w:t>Anwendung</w:t>
      </w:r>
    </w:p>
    <w:p>
      <w:r>
        <w:t>finden</w:t>
      </w:r>
    </w:p>
    <w:p>
      <w:r>
        <w:t>(Art.</w:t>
      </w:r>
    </w:p>
    <w:p>
      <w:r>
        <w:t>5</w:t>
      </w:r>
    </w:p>
    <w:p>
      <w:r>
        <w:t>Abs.</w:t>
      </w:r>
    </w:p>
    <w:p>
      <w:r>
        <w:t>1</w:t>
      </w:r>
    </w:p>
    <w:p>
      <w:r>
        <w:t>UVG),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entschieden,</w:t>
      </w:r>
    </w:p>
    <w:p>
      <w:r>
        <w:t>der</w:t>
      </w:r>
    </w:p>
    <w:p>
      <w:r>
        <w:t>Tätigkeitsbereich</w:t>
      </w:r>
    </w:p>
    <w:p>
      <w:r>
        <w:t>der</w:t>
      </w:r>
    </w:p>
    <w:p>
      <w:r>
        <w:t>Ersatzkasse</w:t>
      </w:r>
    </w:p>
    <w:p>
      <w:r>
        <w:t>se i</w:t>
      </w:r>
    </w:p>
    <w:p>
      <w:r>
        <w:t>«eindeutig</w:t>
      </w:r>
    </w:p>
    <w:p>
      <w:r>
        <w:t>auf</w:t>
      </w:r>
    </w:p>
    <w:p>
      <w:r>
        <w:t>obligatorisch</w:t>
      </w:r>
    </w:p>
    <w:p>
      <w:r>
        <w:t>versicherte</w:t>
      </w:r>
    </w:p>
    <w:p>
      <w:r>
        <w:t>Ar beit nehmer</w:t>
      </w:r>
    </w:p>
    <w:p>
      <w:r>
        <w:t>beschränkt »</w:t>
      </w:r>
    </w:p>
    <w:p>
      <w:r>
        <w:t>(Urteil</w:t>
      </w:r>
    </w:p>
    <w:p>
      <w:r>
        <w:t>des</w:t>
      </w:r>
    </w:p>
    <w:p>
      <w:r>
        <w:t>Eidg.</w:t>
      </w:r>
    </w:p>
    <w:p>
      <w:r>
        <w:t>Versicherungsgericht s</w:t>
      </w:r>
    </w:p>
    <w:p>
      <w:r>
        <w:t>U</w:t>
      </w:r>
    </w:p>
    <w:p>
      <w:r>
        <w:t>416/99</w:t>
      </w:r>
    </w:p>
    <w:p>
      <w:r>
        <w:t>vom</w:t>
      </w:r>
    </w:p>
    <w:p>
      <w:r>
        <w:t>18.</w:t>
      </w:r>
    </w:p>
    <w:p>
      <w:r>
        <w:t>Oktober</w:t>
      </w:r>
    </w:p>
    <w:p>
      <w:r>
        <w:t>2000</w:t>
      </w:r>
    </w:p>
    <w:p>
      <w:r>
        <w:t>E.</w:t>
      </w:r>
    </w:p>
    <w:p>
      <w:r>
        <w:t>5</w:t>
      </w:r>
    </w:p>
    <w:p>
      <w:r>
        <w:t>a.E.,</w:t>
      </w:r>
    </w:p>
    <w:p>
      <w:r>
        <w:t>bestätigt</w:t>
      </w:r>
    </w:p>
    <w:p>
      <w:r>
        <w:t>in</w:t>
      </w:r>
    </w:p>
    <w:p>
      <w:r>
        <w:t>BGE</w:t>
      </w:r>
    </w:p>
    <w:p>
      <w:r>
        <w:t>137</w:t>
      </w:r>
    </w:p>
    <w:p>
      <w:r>
        <w:t>V</w:t>
      </w:r>
    </w:p>
    <w:p>
      <w:r>
        <w:t>193</w:t>
      </w:r>
    </w:p>
    <w:p>
      <w:r>
        <w:t>E.</w:t>
      </w:r>
    </w:p>
    <w:p>
      <w:r>
        <w:t>5.3.2) :</w:t>
      </w:r>
    </w:p>
    <w:p>
      <w:r>
        <w:t>Trotz</w:t>
      </w:r>
    </w:p>
    <w:p>
      <w:r>
        <w:t>der</w:t>
      </w:r>
    </w:p>
    <w:p>
      <w:r>
        <w:t>mittelbare n</w:t>
      </w:r>
    </w:p>
    <w:p>
      <w:r>
        <w:t>Krontrahierungspflicht</w:t>
      </w:r>
    </w:p>
    <w:p>
      <w:r>
        <w:t>der</w:t>
      </w:r>
    </w:p>
    <w:p>
      <w:r>
        <w:t>«anderen</w:t>
      </w:r>
    </w:p>
    <w:p>
      <w:r>
        <w:t>Versicherer»</w:t>
      </w:r>
    </w:p>
    <w:p>
      <w:r>
        <w:t>in</w:t>
      </w:r>
    </w:p>
    <w:p>
      <w:r>
        <w:t>der</w:t>
      </w:r>
    </w:p>
    <w:p>
      <w:r>
        <w:t>oblig a torischen</w:t>
      </w:r>
    </w:p>
    <w:p>
      <w:r>
        <w:t>Versicherung</w:t>
      </w:r>
    </w:p>
    <w:p>
      <w:r>
        <w:t>werde</w:t>
      </w:r>
    </w:p>
    <w:p>
      <w:r>
        <w:t>das</w:t>
      </w:r>
    </w:p>
    <w:p>
      <w:r>
        <w:t>Obligatorium</w:t>
      </w:r>
    </w:p>
    <w:p>
      <w:r>
        <w:t>durch</w:t>
      </w:r>
    </w:p>
    <w:p>
      <w:r>
        <w:t>die</w:t>
      </w:r>
    </w:p>
    <w:p>
      <w:r>
        <w:t>Zuweisungspflicht</w:t>
      </w:r>
    </w:p>
    <w:p>
      <w:r>
        <w:t>der</w:t>
      </w:r>
    </w:p>
    <w:p>
      <w:r>
        <w:t>Ersatzkasse</w:t>
      </w:r>
    </w:p>
    <w:p>
      <w:r>
        <w:t>gewährleistet.</w:t>
      </w:r>
    </w:p>
    <w:p>
      <w:r>
        <w:t>In</w:t>
      </w:r>
    </w:p>
    <w:p>
      <w:r>
        <w:t>der</w:t>
      </w:r>
    </w:p>
    <w:p>
      <w:r>
        <w:t>freiwilligen</w:t>
      </w:r>
    </w:p>
    <w:p>
      <w:r>
        <w:t>Versicherung</w:t>
      </w:r>
    </w:p>
    <w:p>
      <w:r>
        <w:t>würden</w:t>
      </w:r>
    </w:p>
    <w:p>
      <w:r>
        <w:t>die</w:t>
      </w:r>
    </w:p>
    <w:p>
      <w:r>
        <w:t>«anderen</w:t>
      </w:r>
    </w:p>
    <w:p>
      <w:r>
        <w:t>Versicherer»</w:t>
      </w:r>
    </w:p>
    <w:p>
      <w:r>
        <w:t>hingegen</w:t>
      </w:r>
    </w:p>
    <w:p>
      <w:r>
        <w:t>einem</w:t>
      </w:r>
    </w:p>
    <w:p>
      <w:r>
        <w:t>Annahmezwang</w:t>
      </w:r>
    </w:p>
    <w:p>
      <w:r>
        <w:t>unterliegen,</w:t>
      </w:r>
    </w:p>
    <w:p>
      <w:r>
        <w:t>der</w:t>
      </w:r>
    </w:p>
    <w:p>
      <w:r>
        <w:t>nur</w:t>
      </w:r>
    </w:p>
    <w:p>
      <w:r>
        <w:t>durch</w:t>
      </w:r>
    </w:p>
    <w:p>
      <w:r>
        <w:t>Art.</w:t>
      </w:r>
    </w:p>
    <w:p>
      <w:r>
        <w:t>134</w:t>
      </w:r>
    </w:p>
    <w:p>
      <w:r>
        <w:t>Abs.</w:t>
      </w:r>
    </w:p>
    <w:p>
      <w:r>
        <w:t>3</w:t>
      </w:r>
    </w:p>
    <w:p>
      <w:r>
        <w:t>UVV</w:t>
      </w:r>
    </w:p>
    <w:p>
      <w:r>
        <w:t>relativiert</w:t>
      </w:r>
    </w:p>
    <w:p>
      <w:r>
        <w:t>werde</w:t>
      </w:r>
    </w:p>
    <w:p>
      <w:r>
        <w:t>( wonach</w:t>
      </w:r>
    </w:p>
    <w:p>
      <w:r>
        <w:t>der</w:t>
      </w:r>
    </w:p>
    <w:p>
      <w:r>
        <w:t>Versicherer</w:t>
      </w:r>
    </w:p>
    <w:p>
      <w:r>
        <w:t>in</w:t>
      </w:r>
    </w:p>
    <w:p>
      <w:r>
        <w:t>begründe ten</w:t>
      </w:r>
    </w:p>
    <w:p>
      <w:r>
        <w:t>Fällen,</w:t>
      </w:r>
    </w:p>
    <w:p>
      <w:r>
        <w:t>namentlich</w:t>
      </w:r>
    </w:p>
    <w:p>
      <w:r>
        <w:t>bei</w:t>
      </w:r>
    </w:p>
    <w:p>
      <w:r>
        <w:t>bestehenden</w:t>
      </w:r>
    </w:p>
    <w:p>
      <w:r>
        <w:t>erheblichen</w:t>
      </w:r>
    </w:p>
    <w:p>
      <w:r>
        <w:t>und</w:t>
      </w:r>
    </w:p>
    <w:p>
      <w:r>
        <w:t>dauernden</w:t>
      </w:r>
    </w:p>
    <w:p>
      <w:r>
        <w:t>Gesundheits schä digungen</w:t>
      </w:r>
    </w:p>
    <w:p>
      <w:r>
        <w:t>sowie</w:t>
      </w:r>
    </w:p>
    <w:p>
      <w:r>
        <w:t>bei</w:t>
      </w:r>
    </w:p>
    <w:p>
      <w:r>
        <w:t>Vorliegen</w:t>
      </w:r>
    </w:p>
    <w:p>
      <w:r>
        <w:t>einer</w:t>
      </w:r>
    </w:p>
    <w:p>
      <w:r>
        <w:t>besonderen</w:t>
      </w:r>
    </w:p>
    <w:p>
      <w:r>
        <w:t>Gefährdung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Artikel</w:t>
      </w:r>
    </w:p>
    <w:p>
      <w:r>
        <w:t>78</w:t>
      </w:r>
    </w:p>
    <w:p>
      <w:r>
        <w:t>Absatz</w:t>
      </w:r>
    </w:p>
    <w:p>
      <w:r>
        <w:t>2</w:t>
      </w:r>
    </w:p>
    <w:p>
      <w:r>
        <w:t>der</w:t>
      </w:r>
    </w:p>
    <w:p>
      <w:r>
        <w:t>Verordnung</w:t>
      </w:r>
    </w:p>
    <w:p>
      <w:r>
        <w:t>vom</w:t>
      </w:r>
    </w:p>
    <w:p>
      <w:r>
        <w:t>19.</w:t>
      </w:r>
    </w:p>
    <w:p>
      <w:r>
        <w:t>Dezember</w:t>
      </w:r>
    </w:p>
    <w:p>
      <w:r>
        <w:t>1983</w:t>
      </w:r>
    </w:p>
    <w:p>
      <w:r>
        <w:t>über</w:t>
      </w:r>
    </w:p>
    <w:p>
      <w:r>
        <w:t>die</w:t>
      </w:r>
    </w:p>
    <w:p>
      <w:r>
        <w:t>Unfallverhütung,</w:t>
      </w:r>
    </w:p>
    <w:p>
      <w:r>
        <w:t>den</w:t>
      </w:r>
    </w:p>
    <w:p>
      <w:r>
        <w:t>Abschluss</w:t>
      </w:r>
    </w:p>
    <w:p>
      <w:r>
        <w:t>der</w:t>
      </w:r>
    </w:p>
    <w:p>
      <w:r>
        <w:t>freiwilligen</w:t>
      </w:r>
    </w:p>
    <w:p>
      <w:r>
        <w:t>Versicherung</w:t>
      </w:r>
    </w:p>
    <w:p>
      <w:r>
        <w:t>ablehnen</w:t>
      </w:r>
    </w:p>
    <w:p>
      <w:r>
        <w:t>kann ).</w:t>
      </w:r>
    </w:p>
    <w:p>
      <w:r>
        <w:t>Der</w:t>
      </w:r>
    </w:p>
    <w:p>
      <w:r>
        <w:t>Abschluss</w:t>
      </w:r>
    </w:p>
    <w:p>
      <w:r>
        <w:t>einer</w:t>
      </w:r>
    </w:p>
    <w:p>
      <w:r>
        <w:t>freiwilligen</w:t>
      </w:r>
    </w:p>
    <w:p>
      <w:r>
        <w:t>Versicherung</w:t>
      </w:r>
    </w:p>
    <w:p>
      <w:r>
        <w:t>dürfe</w:t>
      </w:r>
    </w:p>
    <w:p>
      <w:r>
        <w:t>nur</w:t>
      </w:r>
    </w:p>
    <w:p>
      <w:r>
        <w:t>bei</w:t>
      </w:r>
    </w:p>
    <w:p>
      <w:r>
        <w:t>Vorliegen</w:t>
      </w:r>
    </w:p>
    <w:p>
      <w:r>
        <w:t>triftiger</w:t>
      </w:r>
    </w:p>
    <w:p>
      <w:r>
        <w:t>Gründe</w:t>
      </w:r>
    </w:p>
    <w:p>
      <w:r>
        <w:t>vom</w:t>
      </w:r>
    </w:p>
    <w:p>
      <w:r>
        <w:t>Versicherer</w:t>
      </w:r>
    </w:p>
    <w:p>
      <w:r>
        <w:t>verweigert</w:t>
      </w:r>
    </w:p>
    <w:p>
      <w:r>
        <w:t>werden</w:t>
      </w:r>
    </w:p>
    <w:p>
      <w:r>
        <w:t>(BGE</w:t>
      </w:r>
    </w:p>
    <w:p>
      <w:r>
        <w:t>137</w:t>
      </w:r>
    </w:p>
    <w:p>
      <w:r>
        <w:t>V</w:t>
      </w:r>
    </w:p>
    <w:p>
      <w:r>
        <w:t>193</w:t>
      </w:r>
    </w:p>
    <w:p>
      <w:r>
        <w:t>E.</w:t>
      </w:r>
    </w:p>
    <w:p>
      <w:r>
        <w:t>5.3</w:t>
      </w:r>
    </w:p>
    <w:p>
      <w:r>
        <w:t>und</w:t>
      </w:r>
    </w:p>
    <w:p>
      <w:r>
        <w:t>5.4).</w:t>
      </w:r>
    </w:p>
    <w:p>
      <w:r>
        <w:t>Unbesehen</w:t>
      </w:r>
    </w:p>
    <w:p>
      <w:r>
        <w:t>davon,</w:t>
      </w:r>
    </w:p>
    <w:p>
      <w:r>
        <w:t>ob</w:t>
      </w:r>
    </w:p>
    <w:p>
      <w:r>
        <w:t>der</w:t>
      </w:r>
    </w:p>
    <w:p>
      <w:r>
        <w:t>vom</w:t>
      </w:r>
    </w:p>
    <w:p>
      <w:r>
        <w:t>Bundesgericht</w:t>
      </w:r>
    </w:p>
    <w:p>
      <w:r>
        <w:t>in</w:t>
      </w:r>
    </w:p>
    <w:p>
      <w:r>
        <w:t>der</w:t>
      </w:r>
    </w:p>
    <w:p>
      <w:r>
        <w:t>freiwilligen</w:t>
      </w:r>
    </w:p>
    <w:p>
      <w:r>
        <w:t>Versicherung</w:t>
      </w:r>
    </w:p>
    <w:p>
      <w:r>
        <w:t>aus</w:t>
      </w:r>
    </w:p>
    <w:p>
      <w:r>
        <w:t>der</w:t>
      </w:r>
    </w:p>
    <w:p>
      <w:r>
        <w:t>Gesetzessystematik</w:t>
      </w:r>
    </w:p>
    <w:p>
      <w:r>
        <w:t>hergeleitete</w:t>
      </w:r>
    </w:p>
    <w:p>
      <w:r>
        <w:t>Kontrahierungszwang</w:t>
      </w:r>
    </w:p>
    <w:p>
      <w:r>
        <w:t>im</w:t>
      </w:r>
    </w:p>
    <w:p>
      <w:r>
        <w:t>Versicherungs alltag</w:t>
      </w:r>
    </w:p>
    <w:p>
      <w:r>
        <w:t>tatsächlich</w:t>
      </w:r>
    </w:p>
    <w:p>
      <w:r>
        <w:t>gelebt</w:t>
      </w:r>
    </w:p>
    <w:p>
      <w:r>
        <w:t>wird,</w:t>
      </w:r>
    </w:p>
    <w:p>
      <w:r>
        <w:t>hat</w:t>
      </w:r>
    </w:p>
    <w:p>
      <w:r>
        <w:t>das</w:t>
      </w:r>
    </w:p>
    <w:p>
      <w:r>
        <w:t>Notstandsabkommen</w:t>
      </w:r>
    </w:p>
    <w:p>
      <w:r>
        <w:t>zumindest</w:t>
      </w:r>
    </w:p>
    <w:p>
      <w:r>
        <w:t>in</w:t>
      </w:r>
    </w:p>
    <w:p>
      <w:r>
        <w:t>Fällen,</w:t>
      </w:r>
    </w:p>
    <w:p>
      <w:r>
        <w:t>wo</w:t>
      </w:r>
    </w:p>
    <w:p>
      <w:r>
        <w:t>eine</w:t>
      </w:r>
    </w:p>
    <w:p>
      <w:r>
        <w:t>Versicherungsdeckung</w:t>
      </w:r>
    </w:p>
    <w:p>
      <w:r>
        <w:t>suchende</w:t>
      </w:r>
    </w:p>
    <w:p>
      <w:r>
        <w:t>selbständig</w:t>
      </w:r>
    </w:p>
    <w:p>
      <w:r>
        <w:t>erwerbende</w:t>
      </w:r>
    </w:p>
    <w:p>
      <w:r>
        <w:t>Person</w:t>
      </w:r>
    </w:p>
    <w:p>
      <w:r>
        <w:t>in</w:t>
      </w:r>
    </w:p>
    <w:p>
      <w:r>
        <w:t>begründeten</w:t>
      </w:r>
    </w:p>
    <w:p>
      <w:r>
        <w:t>Fällen</w:t>
      </w:r>
    </w:p>
    <w:p>
      <w:r>
        <w:t>gemäss</w:t>
      </w:r>
    </w:p>
    <w:p>
      <w:r>
        <w:t>Art.</w:t>
      </w:r>
    </w:p>
    <w:p>
      <w:r>
        <w:t>134</w:t>
      </w:r>
    </w:p>
    <w:p>
      <w:r>
        <w:t>Abs.</w:t>
      </w:r>
    </w:p>
    <w:p>
      <w:r>
        <w:t>3</w:t>
      </w:r>
    </w:p>
    <w:p>
      <w:r>
        <w:t>UVV</w:t>
      </w:r>
    </w:p>
    <w:p>
      <w:r>
        <w:t>kei nen</w:t>
      </w:r>
    </w:p>
    <w:p>
      <w:r>
        <w:t>abschluss willigen</w:t>
      </w:r>
    </w:p>
    <w:p>
      <w:r>
        <w:t>Versicherer</w:t>
      </w:r>
    </w:p>
    <w:p>
      <w:r>
        <w:t>finde n</w:t>
      </w:r>
    </w:p>
    <w:p>
      <w:r>
        <w:t>kann,</w:t>
      </w:r>
    </w:p>
    <w:p>
      <w:r>
        <w:t>seine</w:t>
      </w:r>
    </w:p>
    <w:p>
      <w:r>
        <w:t>Berechtigung.</w:t>
      </w:r>
    </w:p>
    <w:p>
      <w:r>
        <w:rPr>
          <w:b/>
        </w:rPr>
        <w:t>E. 4.2.4.1</w:t>
      </w:r>
    </w:p>
    <w:p>
      <w:r>
        <w:t>D ie</w:t>
      </w:r>
    </w:p>
    <w:p>
      <w:r>
        <w:t>vormals</w:t>
      </w:r>
    </w:p>
    <w:p>
      <w:r>
        <w:t>bestehende</w:t>
      </w:r>
    </w:p>
    <w:p>
      <w:r>
        <w:t>Gesetzeslücke</w:t>
      </w:r>
    </w:p>
    <w:p>
      <w:r>
        <w:t>mit</w:t>
      </w:r>
    </w:p>
    <w:p>
      <w:r>
        <w:t>der</w:t>
      </w:r>
    </w:p>
    <w:p>
      <w:r>
        <w:t>«kann-Bestimmung»</w:t>
      </w:r>
    </w:p>
    <w:p>
      <w:r>
        <w:t>des</w:t>
      </w:r>
    </w:p>
    <w:p>
      <w:r>
        <w:t>aArt.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sowie</w:t>
      </w:r>
    </w:p>
    <w:p>
      <w:r>
        <w:t>der</w:t>
      </w:r>
    </w:p>
    <w:p>
      <w:r>
        <w:t>Zuweisungsregelung</w:t>
      </w:r>
    </w:p>
    <w:p>
      <w:r>
        <w:t>nur</w:t>
      </w:r>
    </w:p>
    <w:p>
      <w:r>
        <w:t>für</w:t>
      </w:r>
    </w:p>
    <w:p>
      <w:r>
        <w:t>Betrieb e,</w:t>
      </w:r>
    </w:p>
    <w:p>
      <w:r>
        <w:t>die</w:t>
      </w:r>
    </w:p>
    <w:p>
      <w:r>
        <w:t>ihre</w:t>
      </w:r>
    </w:p>
    <w:p>
      <w:r>
        <w:t>Arbeit neh menden</w:t>
      </w:r>
    </w:p>
    <w:p>
      <w:r>
        <w:t>nach</w:t>
      </w:r>
    </w:p>
    <w:p>
      <w:r>
        <w:t>erfolgter</w:t>
      </w:r>
    </w:p>
    <w:p>
      <w:r>
        <w:t>Mahnung</w:t>
      </w:r>
    </w:p>
    <w:p>
      <w:r>
        <w:t>nicht</w:t>
      </w:r>
    </w:p>
    <w:p>
      <w:r>
        <w:t>versicherten,</w:t>
      </w:r>
    </w:p>
    <w:p>
      <w:r>
        <w:t>f üllte</w:t>
      </w:r>
    </w:p>
    <w:p>
      <w:r>
        <w:t>die</w:t>
      </w:r>
    </w:p>
    <w:p>
      <w:r>
        <w:t>Ersatz kasse</w:t>
      </w:r>
    </w:p>
    <w:p>
      <w:r>
        <w:t>mit</w:t>
      </w:r>
    </w:p>
    <w:p>
      <w:r>
        <w:t>dem</w:t>
      </w:r>
    </w:p>
    <w:p>
      <w:r>
        <w:t>von</w:t>
      </w:r>
    </w:p>
    <w:p>
      <w:r>
        <w:t>der</w:t>
      </w:r>
    </w:p>
    <w:p>
      <w:r>
        <w:t>Beschwerdeführer in</w:t>
      </w:r>
    </w:p>
    <w:p>
      <w:r>
        <w:t>angerufenen</w:t>
      </w:r>
    </w:p>
    <w:p>
      <w:r>
        <w:t>Notstandsab kommen ,</w:t>
      </w:r>
    </w:p>
    <w:p>
      <w:r>
        <w:t>w obei</w:t>
      </w:r>
    </w:p>
    <w:p>
      <w:r>
        <w:t>die</w:t>
      </w:r>
    </w:p>
    <w:p>
      <w:r>
        <w:t>Frage,</w:t>
      </w:r>
    </w:p>
    <w:p>
      <w:r>
        <w:t>ob</w:t>
      </w:r>
    </w:p>
    <w:p>
      <w:r>
        <w:t>eine</w:t>
      </w:r>
    </w:p>
    <w:p>
      <w:r>
        <w:t>Zuweisung</w:t>
      </w:r>
    </w:p>
    <w:p>
      <w:r>
        <w:t>eines</w:t>
      </w:r>
    </w:p>
    <w:p>
      <w:r>
        <w:t>aus</w:t>
      </w:r>
    </w:p>
    <w:p>
      <w:r>
        <w:t>der</w:t>
      </w:r>
    </w:p>
    <w:p>
      <w:r>
        <w:t>obligatorischen</w:t>
      </w:r>
    </w:p>
    <w:p>
      <w:r>
        <w:t>Versicherung</w:t>
      </w:r>
    </w:p>
    <w:p>
      <w:r>
        <w:t>gefallenen</w:t>
      </w:r>
    </w:p>
    <w:p>
      <w:r>
        <w:t>Betriebes</w:t>
      </w:r>
    </w:p>
    <w:p>
      <w:r>
        <w:t>nicht</w:t>
      </w:r>
    </w:p>
    <w:p>
      <w:r>
        <w:t>bereits</w:t>
      </w:r>
    </w:p>
    <w:p>
      <w:r>
        <w:t>unter</w:t>
      </w:r>
    </w:p>
    <w:p>
      <w:r>
        <w:t>aArt.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möglich</w:t>
      </w:r>
    </w:p>
    <w:p>
      <w:r>
        <w:t>gewesen</w:t>
      </w:r>
    </w:p>
    <w:p>
      <w:r>
        <w:t>wäre,</w:t>
      </w:r>
    </w:p>
    <w:p>
      <w:r>
        <w:t>offen</w:t>
      </w:r>
    </w:p>
    <w:p>
      <w:r>
        <w:t>bleiben</w:t>
      </w:r>
    </w:p>
    <w:p>
      <w:r>
        <w:t>kann</w:t>
      </w:r>
    </w:p>
    <w:p>
      <w:r>
        <w:t>(vgl.</w:t>
      </w:r>
    </w:p>
    <w:p>
      <w:r>
        <w:t>dazu</w:t>
      </w:r>
    </w:p>
    <w:p>
      <w:r>
        <w:t>Urteil</w:t>
      </w:r>
    </w:p>
    <w:p>
      <w:r>
        <w:t>des</w:t>
      </w:r>
    </w:p>
    <w:p>
      <w:r>
        <w:t>Eidgenössische n</w:t>
      </w:r>
    </w:p>
    <w:p>
      <w:r>
        <w:t>Versiche rungsgerich ts</w:t>
      </w:r>
    </w:p>
    <w:p>
      <w:r>
        <w:t>U</w:t>
      </w:r>
    </w:p>
    <w:p>
      <w:r>
        <w:t>17/06</w:t>
      </w:r>
    </w:p>
    <w:p>
      <w:r>
        <w:t>vom</w:t>
      </w:r>
    </w:p>
    <w:p>
      <w:r>
        <w:t>6.</w:t>
      </w:r>
    </w:p>
    <w:p>
      <w:r>
        <w:t>November</w:t>
      </w:r>
    </w:p>
    <w:p>
      <w:r>
        <w:t>2006</w:t>
      </w:r>
    </w:p>
    <w:p>
      <w:r>
        <w:t>[betr.</w:t>
      </w:r>
    </w:p>
    <w:p>
      <w:r>
        <w:t>Zuständigkeit</w:t>
      </w:r>
    </w:p>
    <w:p>
      <w:r>
        <w:t>der</w:t>
      </w:r>
    </w:p>
    <w:p>
      <w:r>
        <w:t>Vorin stanz] ,</w:t>
      </w:r>
    </w:p>
    <w:p>
      <w:r>
        <w:t>in</w:t>
      </w:r>
    </w:p>
    <w:p>
      <w:r>
        <w:t>dem</w:t>
      </w:r>
    </w:p>
    <w:p>
      <w:r>
        <w:t>das</w:t>
      </w:r>
    </w:p>
    <w:p>
      <w:r>
        <w:t>Gericht</w:t>
      </w:r>
    </w:p>
    <w:p>
      <w:r>
        <w:t>in</w:t>
      </w:r>
    </w:p>
    <w:p>
      <w:r>
        <w:t>E.</w:t>
      </w:r>
    </w:p>
    <w:p>
      <w:r>
        <w:t>2.2</w:t>
      </w:r>
    </w:p>
    <w:p>
      <w:r>
        <w:t>erwog,</w:t>
      </w:r>
    </w:p>
    <w:p>
      <w:r>
        <w:t>bei</w:t>
      </w:r>
    </w:p>
    <w:p>
      <w:r>
        <w:t>einer</w:t>
      </w:r>
    </w:p>
    <w:p>
      <w:r>
        <w:t>durch</w:t>
      </w:r>
    </w:p>
    <w:p>
      <w:r>
        <w:t>die</w:t>
      </w:r>
    </w:p>
    <w:p>
      <w:r>
        <w:t>Ersatzkasse</w:t>
      </w:r>
    </w:p>
    <w:p>
      <w:r>
        <w:t>gege benen falls</w:t>
      </w:r>
    </w:p>
    <w:p>
      <w:r>
        <w:t>vorzunehmenden</w:t>
      </w:r>
    </w:p>
    <w:p>
      <w:r>
        <w:t>Zuweisung</w:t>
      </w:r>
    </w:p>
    <w:p>
      <w:r>
        <w:t>eines</w:t>
      </w:r>
    </w:p>
    <w:p>
      <w:r>
        <w:t>Arbeitgebers</w:t>
      </w:r>
    </w:p>
    <w:p>
      <w:r>
        <w:t>an</w:t>
      </w:r>
    </w:p>
    <w:p>
      <w:r>
        <w:t>einen</w:t>
      </w:r>
    </w:p>
    <w:p>
      <w:r>
        <w:t>Versicherer</w:t>
      </w:r>
    </w:p>
    <w:p>
      <w:r>
        <w:t>sei</w:t>
      </w:r>
    </w:p>
    <w:p>
      <w:r>
        <w:t>uner heblich,</w:t>
      </w:r>
    </w:p>
    <w:p>
      <w:r>
        <w:t>ob</w:t>
      </w:r>
    </w:p>
    <w:p>
      <w:r>
        <w:t>es</w:t>
      </w:r>
    </w:p>
    <w:p>
      <w:r>
        <w:t>der</w:t>
      </w:r>
    </w:p>
    <w:p>
      <w:r>
        <w:t>Arbeitgeber</w:t>
      </w:r>
    </w:p>
    <w:p>
      <w:r>
        <w:t>zuvor</w:t>
      </w:r>
    </w:p>
    <w:p>
      <w:r>
        <w:t>pflichtwidrig</w:t>
      </w:r>
    </w:p>
    <w:p>
      <w:r>
        <w:t>unterlassen</w:t>
      </w:r>
    </w:p>
    <w:p>
      <w:r>
        <w:t>h abe ,</w:t>
      </w:r>
    </w:p>
    <w:p>
      <w:r>
        <w:t>für</w:t>
      </w:r>
    </w:p>
    <w:p>
      <w:r>
        <w:t>seine</w:t>
      </w:r>
    </w:p>
    <w:p>
      <w:r>
        <w:t>Arbeitnehmer</w:t>
      </w:r>
    </w:p>
    <w:p>
      <w:r>
        <w:t>einen</w:t>
      </w:r>
    </w:p>
    <w:p>
      <w:r>
        <w:t>Versicherer</w:t>
      </w:r>
    </w:p>
    <w:p>
      <w:r>
        <w:t>zu</w:t>
      </w:r>
    </w:p>
    <w:p>
      <w:r>
        <w:t>suchen,</w:t>
      </w:r>
    </w:p>
    <w:p>
      <w:r>
        <w:t>oder</w:t>
      </w:r>
    </w:p>
    <w:p>
      <w:r>
        <w:t>ob</w:t>
      </w:r>
    </w:p>
    <w:p>
      <w:r>
        <w:t>die</w:t>
      </w:r>
    </w:p>
    <w:p>
      <w:r>
        <w:t>von</w:t>
      </w:r>
    </w:p>
    <w:p>
      <w:r>
        <w:t>ihm</w:t>
      </w:r>
    </w:p>
    <w:p>
      <w:r>
        <w:t>angefragten</w:t>
      </w:r>
    </w:p>
    <w:p>
      <w:r>
        <w:t>Versicherer</w:t>
      </w:r>
    </w:p>
    <w:p>
      <w:r>
        <w:t>den</w:t>
      </w:r>
    </w:p>
    <w:p>
      <w:r>
        <w:t>Abschluss</w:t>
      </w:r>
    </w:p>
    <w:p>
      <w:r>
        <w:t>einer</w:t>
      </w:r>
    </w:p>
    <w:p>
      <w:r>
        <w:t>Versicherung</w:t>
      </w:r>
    </w:p>
    <w:p>
      <w:r>
        <w:t>verweigert</w:t>
      </w:r>
    </w:p>
    <w:p>
      <w:r>
        <w:t>h ätte n;</w:t>
      </w:r>
    </w:p>
    <w:p>
      <w:r>
        <w:t>denn</w:t>
      </w:r>
    </w:p>
    <w:p>
      <w:r>
        <w:t>wenn</w:t>
      </w:r>
    </w:p>
    <w:p>
      <w:r>
        <w:t>ein</w:t>
      </w:r>
    </w:p>
    <w:p>
      <w:r>
        <w:t>Arbeitgeber</w:t>
      </w:r>
    </w:p>
    <w:p>
      <w:r>
        <w:t>für</w:t>
      </w:r>
    </w:p>
    <w:p>
      <w:r>
        <w:t>sein</w:t>
      </w:r>
    </w:p>
    <w:p>
      <w:r>
        <w:t>Personal</w:t>
      </w:r>
    </w:p>
    <w:p>
      <w:r>
        <w:t>keinen</w:t>
      </w:r>
    </w:p>
    <w:p>
      <w:r>
        <w:t>anschlusswilligen</w:t>
      </w:r>
    </w:p>
    <w:p>
      <w:r>
        <w:t>Versicherer</w:t>
      </w:r>
    </w:p>
    <w:p>
      <w:r>
        <w:t>find e,</w:t>
      </w:r>
    </w:p>
    <w:p>
      <w:r>
        <w:t>könne</w:t>
      </w:r>
    </w:p>
    <w:p>
      <w:r>
        <w:t>er</w:t>
      </w:r>
    </w:p>
    <w:p>
      <w:r>
        <w:t>sich</w:t>
      </w:r>
    </w:p>
    <w:p>
      <w:r>
        <w:t>an</w:t>
      </w:r>
    </w:p>
    <w:p>
      <w:r>
        <w:t>die</w:t>
      </w:r>
    </w:p>
    <w:p>
      <w:r>
        <w:t>Ersatzkasse</w:t>
      </w:r>
    </w:p>
    <w:p>
      <w:r>
        <w:t>wenden,</w:t>
      </w:r>
    </w:p>
    <w:p>
      <w:r>
        <w:t>welche</w:t>
      </w:r>
    </w:p>
    <w:p>
      <w:r>
        <w:t>befugt</w:t>
      </w:r>
    </w:p>
    <w:p>
      <w:r>
        <w:t>sei ,</w:t>
      </w:r>
    </w:p>
    <w:p>
      <w:r>
        <w:t>ihn</w:t>
      </w:r>
    </w:p>
    <w:p>
      <w:r>
        <w:t>durch</w:t>
      </w:r>
    </w:p>
    <w:p>
      <w:r>
        <w:t>Verfügung</w:t>
      </w:r>
    </w:p>
    <w:p>
      <w:r>
        <w:t>einem</w:t>
      </w:r>
    </w:p>
    <w:p>
      <w:r>
        <w:t>bestimmten</w:t>
      </w:r>
    </w:p>
    <w:p>
      <w:r>
        <w:t>Versicherer</w:t>
      </w:r>
    </w:p>
    <w:p>
      <w:r>
        <w:t>zuzuweise n ).</w:t>
      </w:r>
    </w:p>
    <w:p>
      <w:r>
        <w:t>Die</w:t>
      </w:r>
    </w:p>
    <w:p>
      <w:r>
        <w:t>heute</w:t>
      </w:r>
    </w:p>
    <w:p>
      <w:r>
        <w:t>geltende</w:t>
      </w:r>
    </w:p>
    <w:p>
      <w:r>
        <w:t>Fassung</w:t>
      </w:r>
    </w:p>
    <w:p>
      <w:r>
        <w:t>von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bringt</w:t>
      </w:r>
    </w:p>
    <w:p>
      <w:r>
        <w:t>klar</w:t>
      </w:r>
    </w:p>
    <w:p>
      <w:r>
        <w:t>zum</w:t>
      </w:r>
    </w:p>
    <w:p>
      <w:r>
        <w:t>Ausdruck,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rechtlich</w:t>
      </w:r>
    </w:p>
    <w:p>
      <w:r>
        <w:t>verpflichtet</w:t>
      </w:r>
    </w:p>
    <w:p>
      <w:r>
        <w:t>ist,</w:t>
      </w:r>
    </w:p>
    <w:p>
      <w:r>
        <w:t>bei</w:t>
      </w:r>
    </w:p>
    <w:p>
      <w:r>
        <w:t>Vorliegen</w:t>
      </w:r>
    </w:p>
    <w:p>
      <w:r>
        <w:t>der</w:t>
      </w:r>
    </w:p>
    <w:p>
      <w:r>
        <w:t>gesetzlichen</w:t>
      </w:r>
    </w:p>
    <w:p>
      <w:r>
        <w:t>Voraussetzung</w:t>
      </w:r>
    </w:p>
    <w:p>
      <w:r>
        <w:t>-</w:t>
      </w:r>
    </w:p>
    <w:p>
      <w:r>
        <w:t>Säumnis</w:t>
      </w:r>
    </w:p>
    <w:p>
      <w:r>
        <w:t>des</w:t>
      </w:r>
    </w:p>
    <w:p>
      <w:r>
        <w:t>Arbeitgebers</w:t>
      </w:r>
    </w:p>
    <w:p>
      <w:r>
        <w:t>bzw.</w:t>
      </w:r>
    </w:p>
    <w:p>
      <w:r>
        <w:t>erfolglose</w:t>
      </w:r>
    </w:p>
    <w:p>
      <w:r>
        <w:t>Anschluss anträge</w:t>
      </w:r>
    </w:p>
    <w:p>
      <w:r>
        <w:t>bei</w:t>
      </w:r>
    </w:p>
    <w:p>
      <w:r>
        <w:t>anderen</w:t>
      </w:r>
    </w:p>
    <w:p>
      <w:r>
        <w:t>Versich erer n</w:t>
      </w:r>
    </w:p>
    <w:p>
      <w:r>
        <w:t>-</w:t>
      </w:r>
    </w:p>
    <w:p>
      <w:r>
        <w:t>eine</w:t>
      </w:r>
    </w:p>
    <w:p>
      <w:r>
        <w:t>entsprechende</w:t>
      </w:r>
    </w:p>
    <w:p>
      <w:r>
        <w:t>Zuweisung</w:t>
      </w:r>
    </w:p>
    <w:p>
      <w:r>
        <w:t>hoheitlich</w:t>
      </w:r>
    </w:p>
    <w:p>
      <w:r>
        <w:t>zu</w:t>
      </w:r>
    </w:p>
    <w:p>
      <w:r>
        <w:t>verfügen</w:t>
      </w:r>
    </w:p>
    <w:p>
      <w:r>
        <w:t>( BSK</w:t>
      </w:r>
    </w:p>
    <w:p>
      <w:r>
        <w:t>UVG-C aderas,</w:t>
      </w:r>
    </w:p>
    <w:p>
      <w:r>
        <w:t>Art.</w:t>
      </w:r>
    </w:p>
    <w:p>
      <w:r>
        <w:t>73</w:t>
      </w:r>
    </w:p>
    <w:p>
      <w:r>
        <w:t>N</w:t>
      </w:r>
    </w:p>
    <w:p>
      <w:r>
        <w:t>11 ).</w:t>
      </w:r>
    </w:p>
    <w:p>
      <w:r>
        <w:rPr>
          <w:b/>
        </w:rPr>
        <w:t>E. 4.3.1.1</w:t>
      </w:r>
    </w:p>
    <w:p>
      <w:r>
        <w:t>D ie</w:t>
      </w:r>
    </w:p>
    <w:p>
      <w:r>
        <w:t>Beschwerdeführerin</w:t>
      </w:r>
    </w:p>
    <w:p>
      <w:r>
        <w:t>machte</w:t>
      </w:r>
    </w:p>
    <w:p>
      <w:r>
        <w:t>geltend ,</w:t>
      </w:r>
    </w:p>
    <w:p>
      <w:r>
        <w:t>die</w:t>
      </w:r>
    </w:p>
    <w:p>
      <w:r>
        <w:t>X.___</w:t>
      </w:r>
    </w:p>
    <w:p>
      <w:r>
        <w:t>AG</w:t>
      </w:r>
    </w:p>
    <w:p>
      <w:r>
        <w:t>habe</w:t>
      </w:r>
    </w:p>
    <w:p>
      <w:r>
        <w:t>zum</w:t>
      </w:r>
    </w:p>
    <w:p>
      <w:r>
        <w:t>Verfügungszeitpunkt</w:t>
      </w:r>
    </w:p>
    <w:p>
      <w:r>
        <w:t>bereits</w:t>
      </w:r>
    </w:p>
    <w:p>
      <w:r>
        <w:t>über</w:t>
      </w:r>
    </w:p>
    <w:p>
      <w:r>
        <w:t>einen</w:t>
      </w:r>
    </w:p>
    <w:p>
      <w:r>
        <w:t>UVG-Versicherer</w:t>
      </w:r>
    </w:p>
    <w:p>
      <w:r>
        <w:t>verfügt.</w:t>
      </w:r>
    </w:p>
    <w:p>
      <w:r>
        <w:t>Die</w:t>
      </w:r>
    </w:p>
    <w:p>
      <w:r>
        <w:t>Beschwer degegnerin</w:t>
      </w:r>
    </w:p>
    <w:p>
      <w:r>
        <w:t>sei</w:t>
      </w:r>
    </w:p>
    <w:p>
      <w:r>
        <w:t>nicht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73</w:t>
      </w:r>
    </w:p>
    <w:p>
      <w:r>
        <w:t>Abs.</w:t>
      </w:r>
    </w:p>
    <w:p>
      <w:r>
        <w:t>1</w:t>
      </w:r>
    </w:p>
    <w:p>
      <w:r>
        <w:t>UVG</w:t>
      </w:r>
    </w:p>
    <w:p>
      <w:r>
        <w:t>für</w:t>
      </w:r>
    </w:p>
    <w:p>
      <w:r>
        <w:t>verunfallte</w:t>
      </w:r>
    </w:p>
    <w:p>
      <w:r>
        <w:t>Arbeit neh mer</w:t>
      </w:r>
    </w:p>
    <w:p>
      <w:r>
        <w:t>leistungspflichti g</w:t>
      </w:r>
    </w:p>
    <w:p>
      <w:r>
        <w:t>gewesen,</w:t>
      </w:r>
    </w:p>
    <w:p>
      <w:r>
        <w:t>d ie</w:t>
      </w:r>
    </w:p>
    <w:p>
      <w:r>
        <w:t>von</w:t>
      </w:r>
    </w:p>
    <w:p>
      <w:r>
        <w:t>ihrem</w:t>
      </w:r>
    </w:p>
    <w:p>
      <w:r>
        <w:t>Arbeitgeber</w:t>
      </w:r>
    </w:p>
    <w:p>
      <w:r>
        <w:t>nicht</w:t>
      </w:r>
    </w:p>
    <w:p>
      <w:r>
        <w:t>versichert</w:t>
      </w:r>
    </w:p>
    <w:p>
      <w:r>
        <w:t>worden</w:t>
      </w:r>
    </w:p>
    <w:p>
      <w:r>
        <w:t>seien.</w:t>
      </w:r>
    </w:p>
    <w:p>
      <w:r>
        <w:t>Sie</w:t>
      </w:r>
    </w:p>
    <w:p>
      <w:r>
        <w:t>habe</w:t>
      </w:r>
    </w:p>
    <w:p>
      <w:r>
        <w:t>daher</w:t>
      </w:r>
    </w:p>
    <w:p>
      <w:r>
        <w:t>kein</w:t>
      </w:r>
    </w:p>
    <w:p>
      <w:r>
        <w:t>schützenswertes</w:t>
      </w:r>
    </w:p>
    <w:p>
      <w:r>
        <w:t>Interesse</w:t>
      </w:r>
    </w:p>
    <w:p>
      <w:r>
        <w:t>gehabt,</w:t>
      </w:r>
    </w:p>
    <w:p>
      <w:r>
        <w:t>eine</w:t>
      </w:r>
    </w:p>
    <w:p>
      <w:r>
        <w:t>Zuweisung</w:t>
      </w:r>
    </w:p>
    <w:p>
      <w:r>
        <w:t>gemäss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vorzunehmen.</w:t>
      </w:r>
    </w:p>
    <w:p>
      <w:r>
        <w:t>Ein</w:t>
      </w:r>
    </w:p>
    <w:p>
      <w:r>
        <w:t>solcher</w:t>
      </w:r>
    </w:p>
    <w:p>
      <w:r>
        <w:t>Tatbestand,</w:t>
      </w:r>
    </w:p>
    <w:p>
      <w:r>
        <w:t>wonach</w:t>
      </w:r>
    </w:p>
    <w:p>
      <w:r>
        <w:t>ein</w:t>
      </w:r>
    </w:p>
    <w:p>
      <w:r>
        <w:t>Arbeit geber</w:t>
      </w:r>
    </w:p>
    <w:p>
      <w:r>
        <w:t>seine</w:t>
      </w:r>
    </w:p>
    <w:p>
      <w:r>
        <w:t>Arbeitnehmer</w:t>
      </w:r>
    </w:p>
    <w:p>
      <w:r>
        <w:t>nach</w:t>
      </w:r>
    </w:p>
    <w:p>
      <w:r>
        <w:t>erfolgter</w:t>
      </w:r>
    </w:p>
    <w:p>
      <w:r>
        <w:t>Mahnung</w:t>
      </w:r>
    </w:p>
    <w:p>
      <w:r>
        <w:t>nicht</w:t>
      </w:r>
    </w:p>
    <w:p>
      <w:r>
        <w:t>versichert</w:t>
      </w:r>
    </w:p>
    <w:p>
      <w:r>
        <w:t>oder</w:t>
      </w:r>
    </w:p>
    <w:p>
      <w:r>
        <w:t>keinen</w:t>
      </w:r>
    </w:p>
    <w:p>
      <w:r>
        <w:t>Versicherer</w:t>
      </w:r>
    </w:p>
    <w:p>
      <w:r>
        <w:t>gefunden</w:t>
      </w:r>
    </w:p>
    <w:p>
      <w:r>
        <w:t>habe,</w:t>
      </w:r>
    </w:p>
    <w:p>
      <w:r>
        <w:t>so</w:t>
      </w:r>
    </w:p>
    <w:p>
      <w:r>
        <w:t>dass</w:t>
      </w:r>
    </w:p>
    <w:p>
      <w:r>
        <w:t>ungedeckte</w:t>
      </w:r>
    </w:p>
    <w:p>
      <w:r>
        <w:t>UVG-Fälle</w:t>
      </w:r>
    </w:p>
    <w:p>
      <w:r>
        <w:t>eingetreten</w:t>
      </w:r>
    </w:p>
    <w:p>
      <w:r>
        <w:t>wären,</w:t>
      </w:r>
    </w:p>
    <w:p>
      <w:r>
        <w:t>habe</w:t>
      </w:r>
    </w:p>
    <w:p>
      <w:r>
        <w:t>nicht</w:t>
      </w:r>
    </w:p>
    <w:p>
      <w:r>
        <w:t>vorgelegen 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daher</w:t>
      </w:r>
    </w:p>
    <w:p>
      <w:r>
        <w:t>die</w:t>
      </w:r>
    </w:p>
    <w:p>
      <w:r>
        <w:t>Zuweisung</w:t>
      </w:r>
    </w:p>
    <w:p>
      <w:r>
        <w:t>ohne</w:t>
      </w:r>
    </w:p>
    <w:p>
      <w:r>
        <w:t>Vorliegen</w:t>
      </w:r>
    </w:p>
    <w:p>
      <w:r>
        <w:t>des</w:t>
      </w:r>
    </w:p>
    <w:p>
      <w:r>
        <w:t>gesetzlichen</w:t>
      </w:r>
    </w:p>
    <w:p>
      <w:r>
        <w:t>Tatbestandes</w:t>
      </w:r>
    </w:p>
    <w:p>
      <w:r>
        <w:t>nach</w:t>
      </w:r>
    </w:p>
    <w:p>
      <w:r>
        <w:t>Art.</w:t>
      </w:r>
    </w:p>
    <w:p>
      <w:r>
        <w:t>73</w:t>
      </w:r>
    </w:p>
    <w:p>
      <w:r>
        <w:t>UVG</w:t>
      </w:r>
    </w:p>
    <w:p>
      <w:r>
        <w:t>vorgenommen</w:t>
      </w:r>
    </w:p>
    <w:p>
      <w:r>
        <w:t>(Urk.</w:t>
      </w:r>
    </w:p>
    <w:p>
      <w:r>
        <w:t>1</w:t>
      </w:r>
    </w:p>
    <w:p>
      <w:r>
        <w:t>S.</w:t>
      </w:r>
    </w:p>
    <w:p>
      <w:r>
        <w:t>3</w:t>
      </w:r>
    </w:p>
    <w:p>
      <w:r>
        <w:t>Ziff.</w:t>
      </w:r>
    </w:p>
    <w:p>
      <w:r>
        <w:t>3).</w:t>
      </w:r>
    </w:p>
    <w:p>
      <w:r>
        <w:t>Wie</w:t>
      </w:r>
    </w:p>
    <w:p>
      <w:r>
        <w:t>bereits</w:t>
      </w:r>
    </w:p>
    <w:p>
      <w:r>
        <w:t>aufgezeigt</w:t>
      </w:r>
    </w:p>
    <w:p>
      <w:r>
        <w:t>(E.</w:t>
      </w:r>
    </w:p>
    <w:p>
      <w:r>
        <w:rPr>
          <w:b/>
        </w:rPr>
        <w:t>E. 4.3.1.2</w:t>
      </w:r>
    </w:p>
    <w:p>
      <w:r>
        <w:t>Nicht</w:t>
      </w:r>
    </w:p>
    <w:p>
      <w:r>
        <w:t>zu</w:t>
      </w:r>
    </w:p>
    <w:p>
      <w:r>
        <w:t>hören</w:t>
      </w:r>
    </w:p>
    <w:p>
      <w:r>
        <w:t>ist</w:t>
      </w:r>
    </w:p>
    <w:p>
      <w:r>
        <w:t>das</w:t>
      </w:r>
    </w:p>
    <w:p>
      <w:r>
        <w:t>Argument</w:t>
      </w:r>
    </w:p>
    <w:p>
      <w:r>
        <w:t>der</w:t>
      </w:r>
    </w:p>
    <w:p>
      <w:r>
        <w:t>Beschwerdeführerin,</w:t>
      </w:r>
    </w:p>
    <w:p>
      <w:r>
        <w:t>es</w:t>
      </w:r>
    </w:p>
    <w:p>
      <w:r>
        <w:t>entspreche</w:t>
      </w:r>
    </w:p>
    <w:p>
      <w:r>
        <w:t>einer</w:t>
      </w:r>
    </w:p>
    <w:p>
      <w:r>
        <w:t>rechtswidrigen</w:t>
      </w:r>
    </w:p>
    <w:p>
      <w:r>
        <w:t>Praxis</w:t>
      </w:r>
    </w:p>
    <w:p>
      <w:r>
        <w:t>der</w:t>
      </w:r>
    </w:p>
    <w:p>
      <w:r>
        <w:t>Beschwerdegegnerin,</w:t>
      </w:r>
    </w:p>
    <w:p>
      <w:r>
        <w:t>einem</w:t>
      </w:r>
    </w:p>
    <w:p>
      <w:r>
        <w:t>Arbeitgeber</w:t>
      </w:r>
    </w:p>
    <w:p>
      <w:r>
        <w:t>bereits</w:t>
      </w:r>
    </w:p>
    <w:p>
      <w:r>
        <w:t>nach</w:t>
      </w:r>
    </w:p>
    <w:p>
      <w:r>
        <w:t>Kündigung</w:t>
      </w:r>
    </w:p>
    <w:p>
      <w:r>
        <w:t>ihrer</w:t>
      </w:r>
    </w:p>
    <w:p>
      <w:r>
        <w:t>Versicherung</w:t>
      </w:r>
    </w:p>
    <w:p>
      <w:r>
        <w:t>zu</w:t>
      </w:r>
    </w:p>
    <w:p>
      <w:r>
        <w:t>ermöglichen,</w:t>
      </w:r>
    </w:p>
    <w:p>
      <w:r>
        <w:t>eine</w:t>
      </w:r>
    </w:p>
    <w:p>
      <w:r>
        <w:t>Wahl</w:t>
      </w:r>
    </w:p>
    <w:p>
      <w:r>
        <w:t>für</w:t>
      </w:r>
    </w:p>
    <w:p>
      <w:r>
        <w:t>die</w:t>
      </w:r>
    </w:p>
    <w:p>
      <w:r>
        <w:t>Zukunft</w:t>
      </w:r>
    </w:p>
    <w:p>
      <w:r>
        <w:t>zu</w:t>
      </w:r>
    </w:p>
    <w:p>
      <w:r>
        <w:t>treffen,</w:t>
      </w:r>
    </w:p>
    <w:p>
      <w:r>
        <w:t>ob</w:t>
      </w:r>
    </w:p>
    <w:p>
      <w:r>
        <w:t>sie</w:t>
      </w:r>
    </w:p>
    <w:p>
      <w:r>
        <w:t>zukünftig</w:t>
      </w:r>
    </w:p>
    <w:p>
      <w:r>
        <w:t>dem</w:t>
      </w:r>
    </w:p>
    <w:p>
      <w:r>
        <w:t>bisherigen</w:t>
      </w:r>
    </w:p>
    <w:p>
      <w:r>
        <w:t>oder</w:t>
      </w:r>
    </w:p>
    <w:p>
      <w:r>
        <w:t>einem</w:t>
      </w:r>
    </w:p>
    <w:p>
      <w:r>
        <w:t>neuen</w:t>
      </w:r>
    </w:p>
    <w:p>
      <w:r>
        <w:t>Versicherer</w:t>
      </w:r>
    </w:p>
    <w:p>
      <w:r>
        <w:t>zugewiesen</w:t>
      </w:r>
    </w:p>
    <w:p>
      <w:r>
        <w:t>werden</w:t>
      </w:r>
    </w:p>
    <w:p>
      <w:r>
        <w:t>wollten.</w:t>
      </w:r>
    </w:p>
    <w:p>
      <w:r>
        <w:t>Dieses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eingeräumte</w:t>
      </w:r>
    </w:p>
    <w:p>
      <w:r>
        <w:t>Wahlrecht</w:t>
      </w:r>
    </w:p>
    <w:p>
      <w:r>
        <w:t>für</w:t>
      </w:r>
    </w:p>
    <w:p>
      <w:r>
        <w:t>die</w:t>
      </w:r>
    </w:p>
    <w:p>
      <w:r>
        <w:t>künftige</w:t>
      </w:r>
    </w:p>
    <w:p>
      <w:r>
        <w:t>UVG-Versicherung</w:t>
      </w:r>
    </w:p>
    <w:p>
      <w:r>
        <w:t>sei</w:t>
      </w:r>
    </w:p>
    <w:p>
      <w:r>
        <w:t>rechtswidrig,</w:t>
      </w:r>
    </w:p>
    <w:p>
      <w:r>
        <w:t>da</w:t>
      </w:r>
    </w:p>
    <w:p>
      <w:r>
        <w:t>eine</w:t>
      </w:r>
    </w:p>
    <w:p>
      <w:r>
        <w:t>prospektive</w:t>
      </w:r>
    </w:p>
    <w:p>
      <w:r>
        <w:t>Zuweisung</w:t>
      </w:r>
    </w:p>
    <w:p>
      <w:r>
        <w:t>von</w:t>
      </w:r>
    </w:p>
    <w:p>
      <w:r>
        <w:t>Gesetzes</w:t>
      </w:r>
    </w:p>
    <w:p>
      <w:r>
        <w:t>wegen</w:t>
      </w:r>
    </w:p>
    <w:p>
      <w:r>
        <w:t>nicht</w:t>
      </w:r>
    </w:p>
    <w:p>
      <w:r>
        <w:t>vorgesehen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Ziff.</w:t>
      </w:r>
    </w:p>
    <w:p>
      <w:r>
        <w:t>6).</w:t>
      </w:r>
    </w:p>
    <w:p>
      <w:r>
        <w:t>Unter</w:t>
      </w:r>
    </w:p>
    <w:p>
      <w:r>
        <w:t>Verweis</w:t>
      </w:r>
    </w:p>
    <w:p>
      <w:r>
        <w:t>auf</w:t>
      </w:r>
    </w:p>
    <w:p>
      <w:r>
        <w:t>das</w:t>
      </w:r>
    </w:p>
    <w:p>
      <w:r>
        <w:t>in</w:t>
      </w:r>
    </w:p>
    <w:p>
      <w:r>
        <w:t>Erwägung</w:t>
      </w:r>
    </w:p>
    <w:p>
      <w:r>
        <w:rPr>
          <w:b/>
        </w:rPr>
        <w:t>E. 4.3.2</w:t>
      </w:r>
    </w:p>
    <w:p>
      <w:r>
        <w:t>Die</w:t>
      </w:r>
    </w:p>
    <w:p>
      <w:r>
        <w:t>Beschwerdeführerin</w:t>
      </w:r>
    </w:p>
    <w:p>
      <w:r>
        <w:t>machte</w:t>
      </w:r>
    </w:p>
    <w:p>
      <w:r>
        <w:t>geltend,</w:t>
      </w:r>
    </w:p>
    <w:p>
      <w:r>
        <w:t>ent gegen</w:t>
      </w:r>
    </w:p>
    <w:p>
      <w:r>
        <w:t>der</w:t>
      </w:r>
    </w:p>
    <w:p>
      <w:r>
        <w:t>Ansicht</w:t>
      </w:r>
    </w:p>
    <w:p>
      <w:r>
        <w:t>und</w:t>
      </w:r>
    </w:p>
    <w:p>
      <w:r>
        <w:t>der</w:t>
      </w:r>
    </w:p>
    <w:p>
      <w:r>
        <w:t>rechts widri gen</w:t>
      </w:r>
    </w:p>
    <w:p>
      <w:r>
        <w:t>Praxis</w:t>
      </w:r>
    </w:p>
    <w:p>
      <w:r>
        <w:t>der</w:t>
      </w:r>
    </w:p>
    <w:p>
      <w:r>
        <w:t>Beschwer degegnerin</w:t>
      </w:r>
    </w:p>
    <w:p>
      <w:r>
        <w:t>könne</w:t>
      </w:r>
    </w:p>
    <w:p>
      <w:r>
        <w:t>ein</w:t>
      </w:r>
    </w:p>
    <w:p>
      <w:r>
        <w:t>Arbeitgeber</w:t>
      </w:r>
    </w:p>
    <w:p>
      <w:r>
        <w:t>gemäss</w:t>
      </w:r>
    </w:p>
    <w:p>
      <w:r>
        <w:t>dem</w:t>
      </w:r>
    </w:p>
    <w:p>
      <w:r>
        <w:t>Notstandsab kommen</w:t>
      </w:r>
    </w:p>
    <w:p>
      <w:r>
        <w:t>nicht</w:t>
      </w:r>
    </w:p>
    <w:p>
      <w:r>
        <w:t>wählen,</w:t>
      </w:r>
    </w:p>
    <w:p>
      <w:r>
        <w:t>dass</w:t>
      </w:r>
    </w:p>
    <w:p>
      <w:r>
        <w:t>er</w:t>
      </w:r>
    </w:p>
    <w:p>
      <w:r>
        <w:t>künftig</w:t>
      </w:r>
    </w:p>
    <w:p>
      <w:r>
        <w:t>einem</w:t>
      </w:r>
    </w:p>
    <w:p>
      <w:r>
        <w:t>neuen</w:t>
      </w:r>
    </w:p>
    <w:p>
      <w:r>
        <w:t>UVG-Versicherer</w:t>
      </w:r>
    </w:p>
    <w:p>
      <w:r>
        <w:t>zugewiesen</w:t>
      </w:r>
    </w:p>
    <w:p>
      <w:r>
        <w:t>werde.</w:t>
      </w:r>
    </w:p>
    <w:p>
      <w:r>
        <w:t>Wie</w:t>
      </w:r>
    </w:p>
    <w:p>
      <w:r>
        <w:t>aus</w:t>
      </w:r>
    </w:p>
    <w:p>
      <w:r>
        <w:t>Ziff.</w:t>
      </w:r>
    </w:p>
    <w:p>
      <w:r>
        <w:t>2</w:t>
      </w:r>
    </w:p>
    <w:p>
      <w:r>
        <w:t>hervorgehe,</w:t>
      </w:r>
    </w:p>
    <w:p>
      <w:r>
        <w:t>könne</w:t>
      </w:r>
    </w:p>
    <w:p>
      <w:r>
        <w:t>die</w:t>
      </w:r>
    </w:p>
    <w:p>
      <w:r>
        <w:t>Beschwerdegegnerin</w:t>
      </w:r>
    </w:p>
    <w:p>
      <w:r>
        <w:t>ihr</w:t>
      </w:r>
    </w:p>
    <w:p>
      <w:r>
        <w:t>gemeldete</w:t>
      </w:r>
    </w:p>
    <w:p>
      <w:r>
        <w:t>Fälle</w:t>
      </w:r>
    </w:p>
    <w:p>
      <w:r>
        <w:t>aufgrund</w:t>
      </w:r>
    </w:p>
    <w:p>
      <w:r>
        <w:t>dieser</w:t>
      </w:r>
    </w:p>
    <w:p>
      <w:r>
        <w:t>Vereinbarung</w:t>
      </w:r>
    </w:p>
    <w:p>
      <w:r>
        <w:t>dem</w:t>
      </w:r>
    </w:p>
    <w:p>
      <w:r>
        <w:t>zuständigen</w:t>
      </w:r>
    </w:p>
    <w:p>
      <w:r>
        <w:t>Versicherer</w:t>
      </w:r>
    </w:p>
    <w:p>
      <w:r>
        <w:t>zu wei sen,</w:t>
      </w:r>
    </w:p>
    <w:p>
      <w:r>
        <w:t>nicht</w:t>
      </w:r>
    </w:p>
    <w:p>
      <w:r>
        <w:t>aber</w:t>
      </w:r>
    </w:p>
    <w:p>
      <w:r>
        <w:t>den</w:t>
      </w:r>
    </w:p>
    <w:p>
      <w:r>
        <w:t>Arbeitgeber</w:t>
      </w:r>
    </w:p>
    <w:p>
      <w:r>
        <w:t>einem</w:t>
      </w:r>
    </w:p>
    <w:p>
      <w:r>
        <w:t>UVG-Versicherer</w:t>
      </w:r>
    </w:p>
    <w:p>
      <w:r>
        <w:t>zuweisen.</w:t>
      </w:r>
    </w:p>
    <w:p>
      <w:r>
        <w:t>Insofern</w:t>
      </w:r>
    </w:p>
    <w:p>
      <w:r>
        <w:t>betreffe</w:t>
      </w:r>
    </w:p>
    <w:p>
      <w:r>
        <w:t>das</w:t>
      </w:r>
    </w:p>
    <w:p>
      <w:r>
        <w:t>Versicherungsnotstandsabkommen</w:t>
      </w:r>
    </w:p>
    <w:p>
      <w:r>
        <w:t>von</w:t>
      </w:r>
    </w:p>
    <w:p>
      <w:r>
        <w:t>seinem</w:t>
      </w:r>
    </w:p>
    <w:p>
      <w:r>
        <w:t>Wortlaut</w:t>
      </w:r>
    </w:p>
    <w:p>
      <w:r>
        <w:t>her</w:t>
      </w:r>
    </w:p>
    <w:p>
      <w:r>
        <w:t>Art.</w:t>
      </w:r>
    </w:p>
    <w:p>
      <w:r>
        <w:t>73</w:t>
      </w:r>
    </w:p>
    <w:p>
      <w:r>
        <w:t>UVG</w:t>
      </w:r>
    </w:p>
    <w:p>
      <w:r>
        <w:t>nicht,</w:t>
      </w:r>
    </w:p>
    <w:p>
      <w:r>
        <w:t>weil</w:t>
      </w:r>
    </w:p>
    <w:p>
      <w:r>
        <w:t>es</w:t>
      </w:r>
    </w:p>
    <w:p>
      <w:r>
        <w:t>nicht</w:t>
      </w:r>
    </w:p>
    <w:p>
      <w:r>
        <w:t>die</w:t>
      </w:r>
    </w:p>
    <w:p>
      <w:r>
        <w:t>Zuweisung</w:t>
      </w:r>
    </w:p>
    <w:p>
      <w:r>
        <w:t>eines</w:t>
      </w:r>
    </w:p>
    <w:p>
      <w:r>
        <w:t>Arbeitgebers</w:t>
      </w:r>
    </w:p>
    <w:p>
      <w:r>
        <w:t>betreffe,</w:t>
      </w:r>
    </w:p>
    <w:p>
      <w:r>
        <w:t>sondern</w:t>
      </w:r>
    </w:p>
    <w:p>
      <w:r>
        <w:t>die</w:t>
      </w:r>
    </w:p>
    <w:p>
      <w:r>
        <w:t>Zuweisung</w:t>
      </w:r>
    </w:p>
    <w:p>
      <w:r>
        <w:t>von</w:t>
      </w:r>
    </w:p>
    <w:p>
      <w:r>
        <w:t>bereits</w:t>
      </w:r>
    </w:p>
    <w:p>
      <w:r>
        <w:t>eingetretenen,</w:t>
      </w:r>
    </w:p>
    <w:p>
      <w:r>
        <w:t>nicht</w:t>
      </w:r>
    </w:p>
    <w:p>
      <w:r>
        <w:t>gedeckten</w:t>
      </w:r>
    </w:p>
    <w:p>
      <w:r>
        <w:t>UVG-Fällen,</w:t>
      </w:r>
    </w:p>
    <w:p>
      <w:r>
        <w:t>die</w:t>
      </w:r>
    </w:p>
    <w:p>
      <w:r>
        <w:t>über</w:t>
      </w:r>
    </w:p>
    <w:p>
      <w:r>
        <w:t>die</w:t>
      </w:r>
    </w:p>
    <w:p>
      <w:r>
        <w:t>Beschwerdegegnerin</w:t>
      </w:r>
    </w:p>
    <w:p>
      <w:r>
        <w:t>kraft</w:t>
      </w:r>
    </w:p>
    <w:p>
      <w:r>
        <w:t>ihrer</w:t>
      </w:r>
    </w:p>
    <w:p>
      <w:r>
        <w:t>Funktion</w:t>
      </w:r>
    </w:p>
    <w:p>
      <w:r>
        <w:t>zu</w:t>
      </w:r>
    </w:p>
    <w:p>
      <w:r>
        <w:t>übernehmen</w:t>
      </w:r>
    </w:p>
    <w:p>
      <w:r>
        <w:t>seien,</w:t>
      </w:r>
    </w:p>
    <w:p>
      <w:r>
        <w:t>nachdem</w:t>
      </w:r>
    </w:p>
    <w:p>
      <w:r>
        <w:t>sie</w:t>
      </w:r>
    </w:p>
    <w:p>
      <w:r>
        <w:t>ihr</w:t>
      </w:r>
    </w:p>
    <w:p>
      <w:r>
        <w:t>gemeldet</w:t>
      </w:r>
    </w:p>
    <w:p>
      <w:r>
        <w:t>worden</w:t>
      </w:r>
    </w:p>
    <w:p>
      <w:r>
        <w:t>seien.</w:t>
      </w:r>
    </w:p>
    <w:p>
      <w:r>
        <w:t>Das</w:t>
      </w:r>
    </w:p>
    <w:p>
      <w:r>
        <w:t>Versicherungsnotstandsabkommen</w:t>
      </w:r>
    </w:p>
    <w:p>
      <w:r>
        <w:t>widerspreche</w:t>
      </w:r>
    </w:p>
    <w:p>
      <w:r>
        <w:t>daher</w:t>
      </w:r>
    </w:p>
    <w:p>
      <w:r>
        <w:t>Art.</w:t>
      </w:r>
    </w:p>
    <w:p>
      <w:r>
        <w:t>73</w:t>
      </w:r>
    </w:p>
    <w:p>
      <w:r>
        <w:t>UVG</w:t>
      </w:r>
    </w:p>
    <w:p>
      <w:r>
        <w:t>nicht</w:t>
      </w:r>
    </w:p>
    <w:p>
      <w:r>
        <w:t>und</w:t>
      </w:r>
    </w:p>
    <w:p>
      <w:r>
        <w:t>die</w:t>
      </w:r>
    </w:p>
    <w:p>
      <w:r>
        <w:t>Auslegung</w:t>
      </w:r>
    </w:p>
    <w:p>
      <w:r>
        <w:t>der</w:t>
      </w:r>
    </w:p>
    <w:p>
      <w:r>
        <w:t>Beschwerdegegnerin</w:t>
      </w:r>
    </w:p>
    <w:p>
      <w:r>
        <w:t>erweise</w:t>
      </w:r>
    </w:p>
    <w:p>
      <w:r>
        <w:t>sich</w:t>
      </w:r>
    </w:p>
    <w:p>
      <w:r>
        <w:t>ohne</w:t>
      </w:r>
    </w:p>
    <w:p>
      <w:r>
        <w:t>Weiteres</w:t>
      </w:r>
    </w:p>
    <w:p>
      <w:r>
        <w:t>als</w:t>
      </w:r>
    </w:p>
    <w:p>
      <w:r>
        <w:t>rechtswidrig</w:t>
      </w:r>
    </w:p>
    <w:p>
      <w:r>
        <w:t>(Urk.</w:t>
      </w:r>
    </w:p>
    <w:p>
      <w:r>
        <w:t>1</w:t>
      </w:r>
    </w:p>
    <w:p>
      <w:r>
        <w:t>S.</w:t>
      </w:r>
    </w:p>
    <w:p>
      <w:r>
        <w:t>4</w:t>
      </w:r>
    </w:p>
    <w:p>
      <w:r>
        <w:t>Ziff.</w:t>
      </w:r>
    </w:p>
    <w:p>
      <w:r>
        <w:t>5).</w:t>
      </w:r>
    </w:p>
    <w:p>
      <w:r>
        <w:t>Zu</w:t>
      </w:r>
    </w:p>
    <w:p>
      <w:r>
        <w:t>Recht</w:t>
      </w:r>
    </w:p>
    <w:p>
      <w:r>
        <w:t>weist</w:t>
      </w:r>
    </w:p>
    <w:p>
      <w:r>
        <w:t>die</w:t>
      </w:r>
    </w:p>
    <w:p>
      <w:r>
        <w:t>Beschwerdegegnerin</w:t>
      </w:r>
    </w:p>
    <w:p>
      <w:r>
        <w:t>darauf</w:t>
      </w:r>
    </w:p>
    <w:p>
      <w:r>
        <w:t>hin,</w:t>
      </w:r>
    </w:p>
    <w:p>
      <w:r>
        <w:t>dass</w:t>
      </w:r>
    </w:p>
    <w:p>
      <w:r>
        <w:t>sich</w:t>
      </w:r>
    </w:p>
    <w:p>
      <w:r>
        <w:t>die</w:t>
      </w:r>
    </w:p>
    <w:p>
      <w:r>
        <w:t>Terminologie</w:t>
      </w:r>
    </w:p>
    <w:p>
      <w:r>
        <w:t>«gemeldete</w:t>
      </w:r>
    </w:p>
    <w:p>
      <w:r>
        <w:t>Fälle»</w:t>
      </w:r>
    </w:p>
    <w:p>
      <w:r>
        <w:t>in</w:t>
      </w:r>
    </w:p>
    <w:p>
      <w:r>
        <w:t>Ziff.</w:t>
      </w:r>
    </w:p>
    <w:p>
      <w:r>
        <w:t>2</w:t>
      </w:r>
    </w:p>
    <w:p>
      <w:r>
        <w:t>Abs.</w:t>
      </w:r>
    </w:p>
    <w:p>
      <w:r>
        <w:t>2</w:t>
      </w:r>
    </w:p>
    <w:p>
      <w:r>
        <w:t>des</w:t>
      </w:r>
    </w:p>
    <w:p>
      <w:r>
        <w:t>Abkommen s</w:t>
      </w:r>
    </w:p>
    <w:p>
      <w:r>
        <w:t>nicht</w:t>
      </w:r>
    </w:p>
    <w:p>
      <w:r>
        <w:t>auf</w:t>
      </w:r>
    </w:p>
    <w:p>
      <w:r>
        <w:t>Schadenfälle</w:t>
      </w:r>
    </w:p>
    <w:p>
      <w:r>
        <w:t>beziehe,</w:t>
      </w:r>
    </w:p>
    <w:p>
      <w:r>
        <w:t>sondern</w:t>
      </w:r>
    </w:p>
    <w:p>
      <w:r>
        <w:t>auf</w:t>
      </w:r>
    </w:p>
    <w:p>
      <w:r>
        <w:t>alle</w:t>
      </w:r>
    </w:p>
    <w:p>
      <w:r>
        <w:t>Situationen,</w:t>
      </w:r>
    </w:p>
    <w:p>
      <w:r>
        <w:t>in</w:t>
      </w:r>
    </w:p>
    <w:p>
      <w:r>
        <w:t>denen</w:t>
      </w:r>
    </w:p>
    <w:p>
      <w:r>
        <w:t>innert</w:t>
      </w:r>
    </w:p>
    <w:p>
      <w:r>
        <w:t>drei</w:t>
      </w:r>
    </w:p>
    <w:p>
      <w:r>
        <w:t>Jahren</w:t>
      </w:r>
    </w:p>
    <w:p>
      <w:r>
        <w:t>der</w:t>
      </w:r>
    </w:p>
    <w:p>
      <w:r>
        <w:t>Versiche rungsnehmer</w:t>
      </w:r>
    </w:p>
    <w:p>
      <w:r>
        <w:t>verlange,</w:t>
      </w:r>
    </w:p>
    <w:p>
      <w:r>
        <w:t>dass</w:t>
      </w:r>
    </w:p>
    <w:p>
      <w:r>
        <w:t>der</w:t>
      </w:r>
    </w:p>
    <w:p>
      <w:r>
        <w:t>ehemalige</w:t>
      </w:r>
    </w:p>
    <w:p>
      <w:r>
        <w:t>Versiche r er</w:t>
      </w:r>
    </w:p>
    <w:p>
      <w:r>
        <w:t>den</w:t>
      </w:r>
    </w:p>
    <w:p>
      <w:r>
        <w:t>gekündigten</w:t>
      </w:r>
    </w:p>
    <w:p>
      <w:r>
        <w:t>Vertrag</w:t>
      </w:r>
    </w:p>
    <w:p>
      <w:r>
        <w:t>rückwirkend</w:t>
      </w:r>
    </w:p>
    <w:p>
      <w:r>
        <w:t>wieder</w:t>
      </w:r>
    </w:p>
    <w:p>
      <w:r>
        <w:t>in</w:t>
      </w:r>
    </w:p>
    <w:p>
      <w:r>
        <w:t>Kraft</w:t>
      </w:r>
    </w:p>
    <w:p>
      <w:r>
        <w:t>setze</w:t>
      </w:r>
    </w:p>
    <w:p>
      <w:r>
        <w:t>(Sa ch verhalt,</w:t>
      </w:r>
    </w:p>
    <w:p>
      <w:r>
        <w:t>der</w:t>
      </w:r>
    </w:p>
    <w:p>
      <w:r>
        <w:t>sich</w:t>
      </w:r>
    </w:p>
    <w:p>
      <w:r>
        <w:t>aus</w:t>
      </w:r>
    </w:p>
    <w:p>
      <w:r>
        <w:t>dem</w:t>
      </w:r>
    </w:p>
    <w:p>
      <w:r>
        <w:t>ersten</w:t>
      </w:r>
    </w:p>
    <w:p>
      <w:r>
        <w:t>Absatz</w:t>
      </w:r>
    </w:p>
    <w:p>
      <w:r>
        <w:t>von</w:t>
      </w:r>
    </w:p>
    <w:p>
      <w:r>
        <w:t>Ziffer</w:t>
      </w:r>
    </w:p>
    <w:p>
      <w:r>
        <w:t>2</w:t>
      </w:r>
    </w:p>
    <w:p>
      <w:r>
        <w:t>de s</w:t>
      </w:r>
    </w:p>
    <w:p>
      <w:r>
        <w:t>Notstandsabkommens</w:t>
      </w:r>
    </w:p>
    <w:p>
      <w:r>
        <w:t>ergebe) .</w:t>
      </w:r>
    </w:p>
    <w:p>
      <w:r>
        <w:t>Die</w:t>
      </w:r>
    </w:p>
    <w:p>
      <w:r>
        <w:t>Zuweisungen</w:t>
      </w:r>
    </w:p>
    <w:p>
      <w:r>
        <w:t>nach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erfolgten</w:t>
      </w:r>
    </w:p>
    <w:p>
      <w:r>
        <w:t>in</w:t>
      </w:r>
    </w:p>
    <w:p>
      <w:r>
        <w:t>die</w:t>
      </w:r>
    </w:p>
    <w:p>
      <w:r>
        <w:t>Zukunft,</w:t>
      </w:r>
    </w:p>
    <w:p>
      <w:r>
        <w:t>und</w:t>
      </w:r>
    </w:p>
    <w:p>
      <w:r>
        <w:t>ab</w:t>
      </w:r>
    </w:p>
    <w:p>
      <w:r>
        <w:t>dem</w:t>
      </w:r>
    </w:p>
    <w:p>
      <w:r>
        <w:t>Zeitpunkt,</w:t>
      </w:r>
    </w:p>
    <w:p>
      <w:r>
        <w:t>welcher</w:t>
      </w:r>
    </w:p>
    <w:p>
      <w:r>
        <w:t>in</w:t>
      </w:r>
    </w:p>
    <w:p>
      <w:r>
        <w:t>der</w:t>
      </w:r>
    </w:p>
    <w:p>
      <w:r>
        <w:t>Zuweisungsverfügung</w:t>
      </w:r>
    </w:p>
    <w:p>
      <w:r>
        <w:t>festgehalten</w:t>
      </w:r>
    </w:p>
    <w:p>
      <w:r>
        <w:t>werde,</w:t>
      </w:r>
    </w:p>
    <w:p>
      <w:r>
        <w:t>gelte</w:t>
      </w:r>
    </w:p>
    <w:p>
      <w:r>
        <w:t>die</w:t>
      </w:r>
    </w:p>
    <w:p>
      <w:r>
        <w:t>UVG-Deckung</w:t>
      </w:r>
    </w:p>
    <w:p>
      <w:r>
        <w:t>beim</w:t>
      </w:r>
    </w:p>
    <w:p>
      <w:r>
        <w:t>neuen</w:t>
      </w:r>
    </w:p>
    <w:p>
      <w:r>
        <w:t>Versicherer</w:t>
      </w:r>
    </w:p>
    <w:p>
      <w:r>
        <w:t>für</w:t>
      </w:r>
    </w:p>
    <w:p>
      <w:r>
        <w:t>Schadenfälle.</w:t>
      </w:r>
    </w:p>
    <w:p>
      <w:r>
        <w:t>Sollte</w:t>
      </w:r>
    </w:p>
    <w:p>
      <w:r>
        <w:t>es</w:t>
      </w:r>
    </w:p>
    <w:p>
      <w:r>
        <w:t>in</w:t>
      </w:r>
    </w:p>
    <w:p>
      <w:r>
        <w:t>der</w:t>
      </w:r>
    </w:p>
    <w:p>
      <w:r>
        <w:t>Vergangenheit</w:t>
      </w:r>
    </w:p>
    <w:p>
      <w:r>
        <w:t>eine</w:t>
      </w:r>
    </w:p>
    <w:p>
      <w:r>
        <w:t>Lücke</w:t>
      </w:r>
    </w:p>
    <w:p>
      <w:r>
        <w:t>gegeben</w:t>
      </w:r>
    </w:p>
    <w:p>
      <w:r>
        <w:t>haben,</w:t>
      </w:r>
    </w:p>
    <w:p>
      <w:r>
        <w:t>so</w:t>
      </w:r>
    </w:p>
    <w:p>
      <w:r>
        <w:t>werde</w:t>
      </w:r>
    </w:p>
    <w:p>
      <w:r>
        <w:t>diese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gemäss</w:t>
      </w:r>
    </w:p>
    <w:p>
      <w:r>
        <w:t>Art.</w:t>
      </w:r>
    </w:p>
    <w:p>
      <w:r>
        <w:t>73</w:t>
      </w:r>
    </w:p>
    <w:p>
      <w:r>
        <w:t>Abs.</w:t>
      </w:r>
    </w:p>
    <w:p>
      <w:r>
        <w:t>1</w:t>
      </w:r>
    </w:p>
    <w:p>
      <w:r>
        <w:t>UVG</w:t>
      </w:r>
    </w:p>
    <w:p>
      <w:r>
        <w:t>reguliert.</w:t>
      </w:r>
    </w:p>
    <w:p>
      <w:r>
        <w:t>Somit</w:t>
      </w:r>
    </w:p>
    <w:p>
      <w:r>
        <w:t>gebe</w:t>
      </w:r>
    </w:p>
    <w:p>
      <w:r>
        <w:t>es</w:t>
      </w:r>
    </w:p>
    <w:p>
      <w:r>
        <w:t>einen</w:t>
      </w:r>
    </w:p>
    <w:p>
      <w:r>
        <w:t>klaren</w:t>
      </w:r>
    </w:p>
    <w:p>
      <w:r>
        <w:t>Widerspruch</w:t>
      </w:r>
    </w:p>
    <w:p>
      <w:r>
        <w:t>zwischen</w:t>
      </w:r>
    </w:p>
    <w:p>
      <w:r>
        <w:t>Art.</w:t>
      </w:r>
    </w:p>
    <w:p>
      <w:r>
        <w:t>73</w:t>
      </w:r>
    </w:p>
    <w:p>
      <w:r>
        <w:t>UVG</w:t>
      </w:r>
    </w:p>
    <w:p>
      <w:r>
        <w:t>und</w:t>
      </w:r>
    </w:p>
    <w:p>
      <w:r>
        <w:t>Ziffer</w:t>
      </w:r>
    </w:p>
    <w:p>
      <w:r>
        <w:t>2</w:t>
      </w:r>
    </w:p>
    <w:p>
      <w:r>
        <w:t>des</w:t>
      </w:r>
    </w:p>
    <w:p>
      <w:r>
        <w:t>Notstandsabkommens</w:t>
      </w:r>
    </w:p>
    <w:p>
      <w:r>
        <w:t>(Urk.</w:t>
      </w:r>
    </w:p>
    <w:p>
      <w:r>
        <w:t>5</w:t>
      </w:r>
    </w:p>
    <w:p>
      <w:r>
        <w:t>S.</w:t>
      </w:r>
    </w:p>
    <w:p>
      <w:r>
        <w:t>6</w:t>
      </w:r>
    </w:p>
    <w:p>
      <w:r>
        <w:t>Rz.</w:t>
      </w:r>
    </w:p>
    <w:p>
      <w:r>
        <w:t>26).</w:t>
      </w:r>
    </w:p>
    <w:p>
      <w:r>
        <w:t>Diesen</w:t>
      </w:r>
    </w:p>
    <w:p>
      <w:r>
        <w:t>zutreffenden</w:t>
      </w:r>
    </w:p>
    <w:p>
      <w:r>
        <w:t>Ausführungen</w:t>
      </w:r>
    </w:p>
    <w:p>
      <w:r>
        <w:t>der</w:t>
      </w:r>
    </w:p>
    <w:p>
      <w:r>
        <w:t>Beschwerdegegnerin</w:t>
      </w:r>
    </w:p>
    <w:p>
      <w:r>
        <w:t>ist</w:t>
      </w:r>
    </w:p>
    <w:p>
      <w:r>
        <w:t>nichts</w:t>
      </w:r>
    </w:p>
    <w:p>
      <w:r>
        <w:t>beiz ufügen.</w:t>
      </w:r>
    </w:p>
    <w:p>
      <w:r>
        <w:t>4. 4</w:t>
      </w:r>
    </w:p>
    <w:p>
      <w:r>
        <w:t>Aufgrund</w:t>
      </w:r>
    </w:p>
    <w:p>
      <w:r>
        <w:t>der</w:t>
      </w:r>
    </w:p>
    <w:p>
      <w:r>
        <w:t>vorstehenden</w:t>
      </w:r>
    </w:p>
    <w:p>
      <w:r>
        <w:t>Er wägungen</w:t>
      </w:r>
    </w:p>
    <w:p>
      <w:r>
        <w:t>ist</w:t>
      </w:r>
    </w:p>
    <w:p>
      <w:r>
        <w:t>die</w:t>
      </w:r>
    </w:p>
    <w:p>
      <w:r>
        <w:t>Zuteilung</w:t>
      </w:r>
    </w:p>
    <w:p>
      <w:r>
        <w:t>der</w:t>
      </w:r>
    </w:p>
    <w:p>
      <w:r>
        <w:t>X.___</w:t>
      </w:r>
    </w:p>
    <w:p>
      <w:r>
        <w:t>AG</w:t>
      </w:r>
    </w:p>
    <w:p>
      <w:r>
        <w:t>an</w:t>
      </w:r>
    </w:p>
    <w:p>
      <w:r>
        <w:t>die</w:t>
      </w:r>
    </w:p>
    <w:p>
      <w:r>
        <w:t>Beschwerdeführerin</w:t>
      </w:r>
    </w:p>
    <w:p>
      <w:r>
        <w:t>zur</w:t>
      </w:r>
    </w:p>
    <w:p>
      <w:r>
        <w:t>Durchführung</w:t>
      </w:r>
    </w:p>
    <w:p>
      <w:r>
        <w:t>der</w:t>
      </w:r>
    </w:p>
    <w:p>
      <w:r>
        <w:t>obligatorischen</w:t>
      </w:r>
    </w:p>
    <w:p>
      <w:r>
        <w:t>Unfallversi cherung</w:t>
      </w:r>
    </w:p>
    <w:p>
      <w:r>
        <w:t>per</w:t>
      </w:r>
    </w:p>
    <w:p>
      <w:r>
        <w:t>1.</w:t>
      </w:r>
    </w:p>
    <w:p>
      <w:r>
        <w:t>Januar</w:t>
      </w:r>
    </w:p>
    <w:p>
      <w:r>
        <w:t>2025</w:t>
      </w:r>
    </w:p>
    <w:p>
      <w:r>
        <w:t>zu</w:t>
      </w:r>
    </w:p>
    <w:p>
      <w:r>
        <w:t>Recht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UVG,</w:t>
      </w:r>
    </w:p>
    <w:p>
      <w:r>
        <w:t>Art.</w:t>
      </w:r>
    </w:p>
    <w:p>
      <w:r>
        <w:t>95</w:t>
      </w:r>
    </w:p>
    <w:p>
      <w:r>
        <w:t>Abs.</w:t>
      </w:r>
    </w:p>
    <w:p>
      <w:r>
        <w:t>2</w:t>
      </w:r>
    </w:p>
    <w:p>
      <w:r>
        <w:t>UVV</w:t>
      </w:r>
    </w:p>
    <w:p>
      <w:r>
        <w:t>und</w:t>
      </w:r>
    </w:p>
    <w:p>
      <w:r>
        <w:t>Art.</w:t>
      </w:r>
    </w:p>
    <w:p>
      <w:r>
        <w:t>4</w:t>
      </w:r>
    </w:p>
    <w:p>
      <w:r>
        <w:t>des</w:t>
      </w:r>
    </w:p>
    <w:p>
      <w:r>
        <w:t>Verwaltungsreglements</w:t>
      </w:r>
    </w:p>
    <w:p>
      <w:r>
        <w:t>erfolgt</w:t>
      </w:r>
    </w:p>
    <w:p>
      <w:r>
        <w:t>(Urk.</w:t>
      </w:r>
    </w:p>
    <w:p>
      <w:r>
        <w:t>6/6) .</w:t>
      </w:r>
    </w:p>
    <w:p>
      <w:r>
        <w:t>Der</w:t>
      </w:r>
    </w:p>
    <w:p>
      <w:r>
        <w:t>die</w:t>
      </w:r>
    </w:p>
    <w:p>
      <w:r>
        <w:t>Verfügung</w:t>
      </w:r>
    </w:p>
    <w:p>
      <w:r>
        <w:t>ersetzende</w:t>
      </w:r>
    </w:p>
    <w:p>
      <w:r>
        <w:t>(BGE</w:t>
      </w:r>
    </w:p>
    <w:p>
      <w:r>
        <w:t>144</w:t>
      </w:r>
    </w:p>
    <w:p>
      <w:r>
        <w:t>V</w:t>
      </w:r>
    </w:p>
    <w:p>
      <w:r>
        <w:t>354</w:t>
      </w:r>
    </w:p>
    <w:p>
      <w:r>
        <w:t>E.</w:t>
      </w:r>
    </w:p>
    <w:p>
      <w:r>
        <w:t>4.3),</w:t>
      </w:r>
    </w:p>
    <w:p>
      <w:r>
        <w:t>angefochtene</w:t>
      </w:r>
    </w:p>
    <w:p>
      <w:r>
        <w:t>Einspracheentscheid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6.</w:t>
      </w:r>
    </w:p>
    <w:p>
      <w:r>
        <w:t>Januar</w:t>
      </w:r>
    </w:p>
    <w:p>
      <w:r>
        <w:t>2025</w:t>
      </w:r>
    </w:p>
    <w:p>
      <w:r>
        <w:t>i st</w:t>
      </w:r>
    </w:p>
    <w:p>
      <w:r>
        <w:t>zu</w:t>
      </w:r>
    </w:p>
    <w:p>
      <w:r>
        <w:t>bestätigen.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</w:t>
      </w:r>
    </w:p>
    <w:p>
      <w:r>
        <w:t>5 .</w:t>
      </w:r>
    </w:p>
    <w:p>
      <w:r>
        <w:t>Der</w:t>
      </w:r>
    </w:p>
    <w:p>
      <w:r>
        <w:t>prozessuale</w:t>
      </w:r>
    </w:p>
    <w:p>
      <w:r>
        <w:t>Antrag</w:t>
      </w:r>
    </w:p>
    <w:p>
      <w:r>
        <w:t>der</w:t>
      </w:r>
    </w:p>
    <w:p>
      <w:r>
        <w:t>Beschwerdeführerin,</w:t>
      </w:r>
    </w:p>
    <w:p>
      <w:r>
        <w:t>der</w:t>
      </w:r>
    </w:p>
    <w:p>
      <w:r>
        <w:t>Beschwerde</w:t>
      </w:r>
    </w:p>
    <w:p>
      <w:r>
        <w:t>sei</w:t>
      </w:r>
    </w:p>
    <w:p>
      <w:r>
        <w:t>die</w:t>
      </w:r>
    </w:p>
    <w:p>
      <w:r>
        <w:t>aufschie bende</w:t>
      </w:r>
    </w:p>
    <w:p>
      <w:r>
        <w:t>Wirkung</w:t>
      </w:r>
    </w:p>
    <w:p>
      <w:r>
        <w:t>zu</w:t>
      </w:r>
    </w:p>
    <w:p>
      <w:r>
        <w:t>erteilen</w:t>
      </w:r>
    </w:p>
    <w:p>
      <w:r>
        <w:t>(Urk.</w:t>
      </w:r>
    </w:p>
    <w:p>
      <w:r>
        <w:t>1</w:t>
      </w:r>
    </w:p>
    <w:p>
      <w:r>
        <w:t>S.</w:t>
      </w:r>
    </w:p>
    <w:p>
      <w:r>
        <w:t>2),</w:t>
      </w:r>
    </w:p>
    <w:p>
      <w:r>
        <w:t>erweist</w:t>
      </w:r>
    </w:p>
    <w:p>
      <w:r>
        <w:t>sich</w:t>
      </w:r>
    </w:p>
    <w:p>
      <w:r>
        <w:t>m it</w:t>
      </w:r>
    </w:p>
    <w:p>
      <w:r>
        <w:t>dem</w:t>
      </w:r>
    </w:p>
    <w:p>
      <w:r>
        <w:t>vorliegenden</w:t>
      </w:r>
    </w:p>
    <w:p>
      <w:r>
        <w:t>Ent scheid</w:t>
      </w:r>
    </w:p>
    <w:p>
      <w:r>
        <w:t>als</w:t>
      </w:r>
    </w:p>
    <w:p>
      <w:r>
        <w:t>gegenstandslos.</w:t>
      </w:r>
    </w:p>
    <w:p>
      <w:r>
        <w:t>6 .</w:t>
      </w:r>
    </w:p>
    <w:p>
      <w:r>
        <w:t>6 .1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</w:t>
      </w:r>
    </w:p>
    <w:p>
      <w:r>
        <w:t>(§</w:t>
      </w:r>
    </w:p>
    <w:p>
      <w:r>
        <w:t>33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 rungs gericht</w:t>
      </w:r>
    </w:p>
    <w:p>
      <w:r>
        <w:t>[ GSVGer ] ) .</w:t>
      </w:r>
    </w:p>
    <w:p>
      <w:r>
        <w:t>6 .2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die</w:t>
      </w:r>
    </w:p>
    <w:p>
      <w:r>
        <w:t>Zusprache</w:t>
      </w:r>
    </w:p>
    <w:p>
      <w:r>
        <w:t>einer</w:t>
      </w:r>
    </w:p>
    <w:p>
      <w:r>
        <w:t>Parteientschädigung</w:t>
      </w:r>
    </w:p>
    <w:p>
      <w:r>
        <w:t>beantragt</w:t>
      </w:r>
    </w:p>
    <w:p>
      <w:r>
        <w:t>(Urk.</w:t>
      </w:r>
    </w:p>
    <w:p>
      <w:r>
        <w:t>5</w:t>
      </w:r>
    </w:p>
    <w:p>
      <w:r>
        <w:t>S.</w:t>
      </w:r>
    </w:p>
    <w:p>
      <w:r>
        <w:t>2),</w:t>
      </w:r>
    </w:p>
    <w:p>
      <w:r>
        <w:t>ohne</w:t>
      </w:r>
    </w:p>
    <w:p>
      <w:r>
        <w:t>diesen</w:t>
      </w:r>
    </w:p>
    <w:p>
      <w:r>
        <w:t>Antrag</w:t>
      </w:r>
    </w:p>
    <w:p>
      <w:r>
        <w:t>zu</w:t>
      </w:r>
    </w:p>
    <w:p>
      <w:r>
        <w:t>begründen.</w:t>
      </w:r>
    </w:p>
    <w:p>
      <w:r>
        <w:t>Im</w:t>
      </w:r>
    </w:p>
    <w:p>
      <w:r>
        <w:t>sozialversicherungsrechtlichen</w:t>
      </w:r>
    </w:p>
    <w:p>
      <w:r>
        <w:t>Verfahren</w:t>
      </w:r>
    </w:p>
    <w:p>
      <w:r>
        <w:t>darf</w:t>
      </w:r>
    </w:p>
    <w:p>
      <w:r>
        <w:t>obsiegenden</w:t>
      </w:r>
    </w:p>
    <w:p>
      <w:r>
        <w:t>Behörden</w:t>
      </w:r>
    </w:p>
    <w:p>
      <w:r>
        <w:t>oder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betrauten</w:t>
      </w:r>
    </w:p>
    <w:p>
      <w:r>
        <w:t>Organisationen</w:t>
      </w:r>
    </w:p>
    <w:p>
      <w:r>
        <w:t>in</w:t>
      </w:r>
    </w:p>
    <w:p>
      <w:r>
        <w:t>der</w:t>
      </w:r>
    </w:p>
    <w:p>
      <w:r>
        <w:t>Regel</w:t>
      </w:r>
    </w:p>
    <w:p>
      <w:r>
        <w:t>keine</w:t>
      </w:r>
    </w:p>
    <w:p>
      <w:r>
        <w:t>Par teientschädigung</w:t>
      </w:r>
    </w:p>
    <w:p>
      <w:r>
        <w:t>zugesprochen</w:t>
      </w:r>
    </w:p>
    <w:p>
      <w:r>
        <w:t>werden.</w:t>
      </w:r>
    </w:p>
    <w:p>
      <w:r>
        <w:t>In</w:t>
      </w:r>
    </w:p>
    <w:p>
      <w:r>
        <w:t>Anwendung</w:t>
      </w:r>
    </w:p>
    <w:p>
      <w:r>
        <w:t>dieses</w:t>
      </w:r>
    </w:p>
    <w:p>
      <w:r>
        <w:t>Grundsatzes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der</w:t>
      </w:r>
    </w:p>
    <w:p>
      <w:r>
        <w:t>Suva</w:t>
      </w:r>
    </w:p>
    <w:p>
      <w:r>
        <w:t>und</w:t>
      </w:r>
    </w:p>
    <w:p>
      <w:r>
        <w:t>den</w:t>
      </w:r>
    </w:p>
    <w:p>
      <w:r>
        <w:t>privaten</w:t>
      </w:r>
    </w:p>
    <w:p>
      <w:r>
        <w:t>UVG-Versicherern</w:t>
      </w:r>
    </w:p>
    <w:p>
      <w:r>
        <w:t>sowie</w:t>
      </w:r>
    </w:p>
    <w:p>
      <w:r>
        <w:t>–</w:t>
      </w:r>
    </w:p>
    <w:p>
      <w:r>
        <w:t>von</w:t>
      </w:r>
    </w:p>
    <w:p>
      <w:r>
        <w:t>Sonder fällen</w:t>
      </w:r>
    </w:p>
    <w:p>
      <w:r>
        <w:t>abgesehen</w:t>
      </w:r>
    </w:p>
    <w:p>
      <w:r>
        <w:t>–</w:t>
      </w:r>
    </w:p>
    <w:p>
      <w:r>
        <w:t>den</w:t>
      </w:r>
    </w:p>
    <w:p>
      <w:r>
        <w:t>Krankenkassen</w:t>
      </w:r>
    </w:p>
    <w:p>
      <w:r>
        <w:t>keine</w:t>
      </w:r>
    </w:p>
    <w:p>
      <w:r>
        <w:t>Parteientschädigungen</w:t>
      </w:r>
    </w:p>
    <w:p>
      <w:r>
        <w:t>zuge spro chen,</w:t>
      </w:r>
    </w:p>
    <w:p>
      <w:r>
        <w:t>weil</w:t>
      </w:r>
    </w:p>
    <w:p>
      <w:r>
        <w:t>sie</w:t>
      </w:r>
    </w:p>
    <w:p>
      <w:r>
        <w:t>als</w:t>
      </w:r>
    </w:p>
    <w:p>
      <w:r>
        <w:t>Organisationen</w:t>
      </w:r>
    </w:p>
    <w:p>
      <w:r>
        <w:t>mit</w:t>
      </w:r>
    </w:p>
    <w:p>
      <w:r>
        <w:t>öffentlichrechtlichen</w:t>
      </w:r>
    </w:p>
    <w:p>
      <w:r>
        <w:t>Aufgaben</w:t>
      </w:r>
    </w:p>
    <w:p>
      <w:r>
        <w:t>zu</w:t>
      </w:r>
    </w:p>
    <w:p>
      <w:r>
        <w:t>qualifizieren</w:t>
      </w:r>
    </w:p>
    <w:p>
      <w:r>
        <w:t>sind</w:t>
      </w:r>
    </w:p>
    <w:p>
      <w:r>
        <w:t>(vgl.</w:t>
      </w:r>
    </w:p>
    <w:p>
      <w:r>
        <w:t>BGE</w:t>
      </w:r>
    </w:p>
    <w:p>
      <w:r>
        <w:t>126</w:t>
      </w:r>
    </w:p>
    <w:p>
      <w:r>
        <w:t>V</w:t>
      </w:r>
    </w:p>
    <w:p>
      <w:r>
        <w:t>143</w:t>
      </w:r>
    </w:p>
    <w:p>
      <w:r>
        <w:t>E.</w:t>
      </w:r>
    </w:p>
    <w:p>
      <w:r>
        <w:t>4a;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8C_780/2016</w:t>
      </w:r>
    </w:p>
    <w:p>
      <w:r>
        <w:t>vom</w:t>
      </w:r>
    </w:p>
    <w:p>
      <w:r>
        <w:rPr>
          <w:b/>
        </w:rPr>
        <w:t>E. 6</w:t>
      </w:r>
    </w:p>
    <w:p>
      <w:r>
        <w:t>der</w:t>
      </w:r>
    </w:p>
    <w:p>
      <w:r>
        <w:t>Stiftungsurkunde</w:t>
      </w:r>
    </w:p>
    <w:p>
      <w:r>
        <w:t>wurde</w:t>
      </w:r>
    </w:p>
    <w:p>
      <w:r>
        <w:t>ein</w:t>
      </w:r>
    </w:p>
    <w:p>
      <w:r>
        <w:t>Verwaltungs regle ment</w:t>
      </w:r>
    </w:p>
    <w:p>
      <w:r>
        <w:t>erlassen .</w:t>
      </w:r>
    </w:p>
    <w:p>
      <w:r>
        <w:t>Nach</w:t>
      </w:r>
    </w:p>
    <w:p>
      <w:r>
        <w:t>des sen</w:t>
      </w:r>
    </w:p>
    <w:p>
      <w:r>
        <w:t>Art.</w:t>
      </w:r>
    </w:p>
    <w:p>
      <w:r>
        <w:t>1. 1</w:t>
      </w:r>
    </w:p>
    <w:p>
      <w:r>
        <w:t>(in</w:t>
      </w:r>
    </w:p>
    <w:p>
      <w:r>
        <w:t>der</w:t>
      </w:r>
    </w:p>
    <w:p>
      <w:r>
        <w:t>seit</w:t>
      </w:r>
    </w:p>
    <w:p>
      <w:r>
        <w:t>dem</w:t>
      </w:r>
    </w:p>
    <w:p>
      <w:r>
        <w:t>18.</w:t>
      </w:r>
    </w:p>
    <w:p>
      <w:r>
        <w:t>Juni</w:t>
      </w:r>
    </w:p>
    <w:p>
      <w:r>
        <w:t>2008</w:t>
      </w:r>
    </w:p>
    <w:p>
      <w:r>
        <w:t>gültigen</w:t>
      </w:r>
    </w:p>
    <w:p>
      <w:r>
        <w:t>Fassung ,</w:t>
      </w:r>
    </w:p>
    <w:p>
      <w:r>
        <w:t>welche</w:t>
      </w:r>
    </w:p>
    <w:p>
      <w:r>
        <w:t>nachfolgend</w:t>
      </w:r>
    </w:p>
    <w:p>
      <w:r>
        <w:t>jeweils</w:t>
      </w:r>
    </w:p>
    <w:p>
      <w:r>
        <w:t>zitiert</w:t>
      </w:r>
    </w:p>
    <w:p>
      <w:r>
        <w:t>wird ;</w:t>
      </w:r>
    </w:p>
    <w:p>
      <w:r>
        <w:t>abrufbar</w:t>
      </w:r>
    </w:p>
    <w:p>
      <w:r>
        <w:t>unter</w:t>
      </w:r>
    </w:p>
    <w:p>
      <w:r>
        <w:t>https://www.ersatzkasse.ch/gesetzereglemente )</w:t>
      </w:r>
    </w:p>
    <w:p>
      <w:r>
        <w:t>werden</w:t>
      </w:r>
    </w:p>
    <w:p>
      <w:r>
        <w:t>das</w:t>
      </w:r>
    </w:p>
    <w:p>
      <w:r>
        <w:t>Personal</w:t>
      </w:r>
    </w:p>
    <w:p>
      <w:r>
        <w:t>und</w:t>
      </w:r>
    </w:p>
    <w:p>
      <w:r>
        <w:t>die</w:t>
      </w:r>
    </w:p>
    <w:p>
      <w:r>
        <w:t>Mittel</w:t>
      </w:r>
    </w:p>
    <w:p>
      <w:r>
        <w:t>zur</w:t>
      </w:r>
    </w:p>
    <w:p>
      <w:r>
        <w:t>Durchführung</w:t>
      </w:r>
    </w:p>
    <w:p>
      <w:r>
        <w:t>der</w:t>
      </w:r>
    </w:p>
    <w:p>
      <w:r>
        <w:t>Geschäfte</w:t>
      </w:r>
    </w:p>
    <w:p>
      <w:r>
        <w:t>der</w:t>
      </w:r>
    </w:p>
    <w:p>
      <w:r>
        <w:t>Ersatzkasse</w:t>
      </w:r>
    </w:p>
    <w:p>
      <w:r>
        <w:t>von</w:t>
      </w:r>
    </w:p>
    <w:p>
      <w:r>
        <w:t>der</w:t>
      </w:r>
    </w:p>
    <w:p>
      <w:r>
        <w:t>Allianz</w:t>
      </w:r>
    </w:p>
    <w:p>
      <w:r>
        <w:t>Suisse</w:t>
      </w:r>
    </w:p>
    <w:p>
      <w:r>
        <w:t>Zürich</w:t>
      </w:r>
    </w:p>
    <w:p>
      <w:r>
        <w:t>ge stellt.</w:t>
      </w:r>
    </w:p>
    <w:p>
      <w:r>
        <w:t>1 .2.3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in</w:t>
      </w:r>
    </w:p>
    <w:p>
      <w:r>
        <w:t>der</w:t>
      </w:r>
    </w:p>
    <w:p>
      <w:r>
        <w:t>vom</w:t>
      </w:r>
    </w:p>
    <w:p>
      <w:r>
        <w:t>1.</w:t>
      </w:r>
    </w:p>
    <w:p>
      <w:r>
        <w:t>Januar</w:t>
      </w:r>
    </w:p>
    <w:p>
      <w:r>
        <w:t>2003</w:t>
      </w:r>
    </w:p>
    <w:p>
      <w:r>
        <w:t>( Inkrafttreten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[ ATSG ] )</w:t>
      </w:r>
    </w:p>
    <w:p>
      <w:r>
        <w:t>bis</w:t>
      </w:r>
    </w:p>
    <w:p>
      <w:r>
        <w:t>31.</w:t>
      </w:r>
    </w:p>
    <w:p>
      <w:r>
        <w:t>De zem ber</w:t>
      </w:r>
    </w:p>
    <w:p>
      <w:r>
        <w:t>2016</w:t>
      </w:r>
    </w:p>
    <w:p>
      <w:r>
        <w:t>( Inkrafttreten</w:t>
      </w:r>
    </w:p>
    <w:p>
      <w:r>
        <w:t>revidiertes</w:t>
      </w:r>
    </w:p>
    <w:p>
      <w:r>
        <w:t>UVG</w:t>
      </w:r>
    </w:p>
    <w:p>
      <w:r>
        <w:t>am</w:t>
      </w:r>
    </w:p>
    <w:p>
      <w:r>
        <w:t>1.1.2017 )</w:t>
      </w:r>
    </w:p>
    <w:p>
      <w:r>
        <w:t>gültig</w:t>
      </w:r>
    </w:p>
    <w:p>
      <w:r>
        <w:t>gewesenen</w:t>
      </w:r>
    </w:p>
    <w:p>
      <w:r>
        <w:t>Fassung</w:t>
      </w:r>
    </w:p>
    <w:p>
      <w:r>
        <w:t>lautete:</w:t>
      </w:r>
    </w:p>
    <w:p>
      <w:r>
        <w:t>«Die</w:t>
      </w:r>
    </w:p>
    <w:p>
      <w:r>
        <w:t>Er satz kasse</w:t>
      </w:r>
    </w:p>
    <w:p>
      <w:r>
        <w:t>kann</w:t>
      </w:r>
    </w:p>
    <w:p>
      <w:r>
        <w:t>Arbeitgeber,</w:t>
      </w:r>
    </w:p>
    <w:p>
      <w:r>
        <w:t>die</w:t>
      </w:r>
    </w:p>
    <w:p>
      <w:r>
        <w:t>ihre</w:t>
      </w:r>
    </w:p>
    <w:p>
      <w:r>
        <w:t>Arbeitnehmer</w:t>
      </w:r>
    </w:p>
    <w:p>
      <w:r>
        <w:t>nach</w:t>
      </w:r>
    </w:p>
    <w:p>
      <w:r>
        <w:t>erfolgter</w:t>
      </w:r>
    </w:p>
    <w:p>
      <w:r>
        <w:t>Mah nung</w:t>
      </w:r>
    </w:p>
    <w:p>
      <w:r>
        <w:t>nicht</w:t>
      </w:r>
    </w:p>
    <w:p>
      <w:r>
        <w:t>ver si chert</w:t>
      </w:r>
    </w:p>
    <w:p>
      <w:r>
        <w:t>haben,</w:t>
      </w:r>
    </w:p>
    <w:p>
      <w:r>
        <w:t>einem</w:t>
      </w:r>
    </w:p>
    <w:p>
      <w:r>
        <w:t>Versicherer</w:t>
      </w:r>
    </w:p>
    <w:p>
      <w:r>
        <w:t>zuweisen».</w:t>
      </w:r>
    </w:p>
    <w:p>
      <w:r>
        <w:t>Art.</w:t>
      </w:r>
    </w:p>
    <w:p>
      <w:r>
        <w:t>95</w:t>
      </w:r>
    </w:p>
    <w:p>
      <w:r>
        <w:t>Abs.</w:t>
      </w:r>
    </w:p>
    <w:p>
      <w:r>
        <w:t>1</w:t>
      </w:r>
    </w:p>
    <w:p>
      <w:r>
        <w:t>der</w:t>
      </w:r>
    </w:p>
    <w:p>
      <w:r>
        <w:t>Ver ord nung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( UVV)</w:t>
      </w:r>
    </w:p>
    <w:p>
      <w:r>
        <w:t>normier t</w:t>
      </w:r>
    </w:p>
    <w:p>
      <w:r>
        <w:t>unter</w:t>
      </w:r>
    </w:p>
    <w:p>
      <w:r>
        <w:t>dem</w:t>
      </w:r>
    </w:p>
    <w:p>
      <w:r>
        <w:t>Titel</w:t>
      </w:r>
    </w:p>
    <w:p>
      <w:r>
        <w:t>«Zu wei sung</w:t>
      </w:r>
    </w:p>
    <w:p>
      <w:r>
        <w:t>zu</w:t>
      </w:r>
    </w:p>
    <w:p>
      <w:r>
        <w:t>Versicherern»:</w:t>
      </w:r>
    </w:p>
    <w:p>
      <w:r>
        <w:t>«Bei</w:t>
      </w:r>
    </w:p>
    <w:p>
      <w:r>
        <w:t>der</w:t>
      </w:r>
    </w:p>
    <w:p>
      <w:r>
        <w:t>Zuweisung</w:t>
      </w:r>
    </w:p>
    <w:p>
      <w:r>
        <w:t>von</w:t>
      </w:r>
    </w:p>
    <w:p>
      <w:r>
        <w:t>Arbeitgebern</w:t>
      </w:r>
    </w:p>
    <w:p>
      <w:r>
        <w:t>an</w:t>
      </w:r>
    </w:p>
    <w:p>
      <w:r>
        <w:t>einen</w:t>
      </w:r>
    </w:p>
    <w:p>
      <w:r>
        <w:t>Versi che rer</w:t>
      </w:r>
    </w:p>
    <w:p>
      <w:r>
        <w:t>achtet</w:t>
      </w:r>
    </w:p>
    <w:p>
      <w:r>
        <w:t>die</w:t>
      </w:r>
    </w:p>
    <w:p>
      <w:r>
        <w:t>Ersatzkasse</w:t>
      </w:r>
    </w:p>
    <w:p>
      <w:r>
        <w:t>auf</w:t>
      </w:r>
    </w:p>
    <w:p>
      <w:r>
        <w:t>eine</w:t>
      </w:r>
    </w:p>
    <w:p>
      <w:r>
        <w:t>ausgewogene</w:t>
      </w:r>
    </w:p>
    <w:p>
      <w:r>
        <w:t>Ri si ko verteilung</w:t>
      </w:r>
    </w:p>
    <w:p>
      <w:r>
        <w:t>und</w:t>
      </w:r>
    </w:p>
    <w:p>
      <w:r>
        <w:t>trägt</w:t>
      </w:r>
    </w:p>
    <w:p>
      <w:r>
        <w:t>den</w:t>
      </w:r>
    </w:p>
    <w:p>
      <w:r>
        <w:t>Inte ressen</w:t>
      </w:r>
    </w:p>
    <w:p>
      <w:r>
        <w:t>der</w:t>
      </w:r>
    </w:p>
    <w:p>
      <w:r>
        <w:t>betroffenen</w:t>
      </w:r>
    </w:p>
    <w:p>
      <w:r>
        <w:t>Arbeitgeber</w:t>
      </w:r>
    </w:p>
    <w:p>
      <w:r>
        <w:t>und</w:t>
      </w:r>
    </w:p>
    <w:p>
      <w:r>
        <w:t>Arbeit neh mer</w:t>
      </w:r>
    </w:p>
    <w:p>
      <w:r>
        <w:t>angemessen</w:t>
      </w:r>
    </w:p>
    <w:p>
      <w:r>
        <w:t>Rechnung »</w:t>
      </w:r>
    </w:p>
    <w:p>
      <w:r>
        <w:t>(Abs .</w:t>
      </w:r>
    </w:p>
    <w:p>
      <w:r>
        <w:t>1</w:t>
      </w:r>
    </w:p>
    <w:p>
      <w:r>
        <w:t>wurde</w:t>
      </w:r>
    </w:p>
    <w:p>
      <w:r>
        <w:t>seit</w:t>
      </w:r>
    </w:p>
    <w:p>
      <w:r>
        <w:t>dem</w:t>
      </w:r>
    </w:p>
    <w:p>
      <w:r>
        <w:t>Inkrafttreten</w:t>
      </w:r>
    </w:p>
    <w:p>
      <w:r>
        <w:t>der</w:t>
      </w:r>
    </w:p>
    <w:p>
      <w:r>
        <w:t>UVV</w:t>
      </w:r>
    </w:p>
    <w:p>
      <w:r>
        <w:t>am</w:t>
      </w:r>
    </w:p>
    <w:p>
      <w:r>
        <w:t>1.1.1984</w:t>
      </w:r>
    </w:p>
    <w:p>
      <w:r>
        <w:t>nie</w:t>
      </w:r>
    </w:p>
    <w:p>
      <w:r>
        <w:t>geändert) .</w:t>
      </w:r>
    </w:p>
    <w:p>
      <w:r>
        <w:t>Nach</w:t>
      </w:r>
    </w:p>
    <w:p>
      <w:r>
        <w:t>Art.</w:t>
      </w:r>
    </w:p>
    <w:p>
      <w:r>
        <w:t>95</w:t>
      </w:r>
    </w:p>
    <w:p>
      <w:r>
        <w:t>Abs.</w:t>
      </w:r>
    </w:p>
    <w:p>
      <w:r>
        <w:t>2</w:t>
      </w:r>
    </w:p>
    <w:p>
      <w:r>
        <w:t>UVV</w:t>
      </w:r>
    </w:p>
    <w:p>
      <w:r>
        <w:t>( in</w:t>
      </w:r>
    </w:p>
    <w:p>
      <w:r>
        <w:t>der</w:t>
      </w:r>
    </w:p>
    <w:p>
      <w:r>
        <w:t>vom</w:t>
      </w:r>
    </w:p>
    <w:p>
      <w:r>
        <w:t>1.</w:t>
      </w:r>
    </w:p>
    <w:p>
      <w:r>
        <w:t>Januar</w:t>
      </w:r>
    </w:p>
    <w:p>
      <w:r>
        <w:t>2003</w:t>
      </w:r>
    </w:p>
    <w:p>
      <w:r>
        <w:t>bis</w:t>
      </w:r>
    </w:p>
    <w:p>
      <w:r>
        <w:t>31.</w:t>
      </w:r>
    </w:p>
    <w:p>
      <w:r>
        <w:t>Dezember</w:t>
      </w:r>
    </w:p>
    <w:p>
      <w:r>
        <w:t>2016</w:t>
      </w:r>
    </w:p>
    <w:p>
      <w:r>
        <w:t>gültig</w:t>
      </w:r>
    </w:p>
    <w:p>
      <w:r>
        <w:t>gewesene n</w:t>
      </w:r>
    </w:p>
    <w:p>
      <w:r>
        <w:t>Fassung )</w:t>
      </w:r>
    </w:p>
    <w:p>
      <w:r>
        <w:t>« teilt</w:t>
      </w:r>
    </w:p>
    <w:p>
      <w:r>
        <w:t>die</w:t>
      </w:r>
    </w:p>
    <w:p>
      <w:r>
        <w:t>Ersatzkasse</w:t>
      </w:r>
    </w:p>
    <w:p>
      <w:r>
        <w:t>die</w:t>
      </w:r>
    </w:p>
    <w:p>
      <w:r>
        <w:t>Zuweisung</w:t>
      </w:r>
    </w:p>
    <w:p>
      <w:r>
        <w:t>den</w:t>
      </w:r>
    </w:p>
    <w:p>
      <w:r>
        <w:t>betroffenen</w:t>
      </w:r>
    </w:p>
    <w:p>
      <w:r>
        <w:t>Versi cherern</w:t>
      </w:r>
    </w:p>
    <w:p>
      <w:r>
        <w:t>und</w:t>
      </w:r>
    </w:p>
    <w:p>
      <w:r>
        <w:t>Arbeitge bern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Artikel</w:t>
      </w:r>
    </w:p>
    <w:p>
      <w:r>
        <w:t>49</w:t>
      </w:r>
    </w:p>
    <w:p>
      <w:r>
        <w:t>ATSG</w:t>
      </w:r>
    </w:p>
    <w:p>
      <w:r>
        <w:t>mit.</w:t>
      </w:r>
    </w:p>
    <w:p>
      <w:r>
        <w:t>Artikel</w:t>
      </w:r>
    </w:p>
    <w:p>
      <w:r>
        <w:t>105</w:t>
      </w:r>
    </w:p>
    <w:p>
      <w:r>
        <w:t>Absätze</w:t>
      </w:r>
    </w:p>
    <w:p>
      <w:r>
        <w:t>1</w:t>
      </w:r>
    </w:p>
    <w:p>
      <w:r>
        <w:t>und</w:t>
      </w:r>
    </w:p>
    <w:p>
      <w:r>
        <w:t>2</w:t>
      </w:r>
    </w:p>
    <w:p>
      <w:r>
        <w:t>des</w:t>
      </w:r>
    </w:p>
    <w:p>
      <w:r>
        <w:t>Gesetzes»</w:t>
      </w:r>
    </w:p>
    <w:p>
      <w:r>
        <w:t>[Einspracheverfahren]</w:t>
      </w:r>
    </w:p>
    <w:p>
      <w:r>
        <w:t>«sind</w:t>
      </w:r>
    </w:p>
    <w:p>
      <w:r>
        <w:t>anwendbar» .</w:t>
      </w:r>
    </w:p>
    <w:p>
      <w:r>
        <w:t>Artikel</w:t>
      </w:r>
    </w:p>
    <w:p>
      <w:r>
        <w:t>3</w:t>
      </w:r>
    </w:p>
    <w:p>
      <w:r>
        <w:t>des</w:t>
      </w:r>
    </w:p>
    <w:p>
      <w:r>
        <w:t>-</w:t>
      </w:r>
    </w:p>
    <w:p>
      <w:r>
        <w:t>vom</w:t>
      </w:r>
    </w:p>
    <w:p>
      <w:r>
        <w:t>Bundesrat</w:t>
      </w:r>
    </w:p>
    <w:p>
      <w:r>
        <w:t>genehmigten</w:t>
      </w:r>
    </w:p>
    <w:p>
      <w:r>
        <w:t>-</w:t>
      </w:r>
    </w:p>
    <w:p>
      <w:r>
        <w:t>Verwaltungsreglements</w:t>
      </w:r>
    </w:p>
    <w:p>
      <w:r>
        <w:t>der</w:t>
      </w:r>
    </w:p>
    <w:p>
      <w:r>
        <w:t>Ersatz kasse</w:t>
      </w:r>
    </w:p>
    <w:p>
      <w:r>
        <w:t>normiert</w:t>
      </w:r>
    </w:p>
    <w:p>
      <w:r>
        <w:t>unter</w:t>
      </w:r>
    </w:p>
    <w:p>
      <w:r>
        <w:t>dem</w:t>
      </w:r>
    </w:p>
    <w:p>
      <w:r>
        <w:t>Titel</w:t>
      </w:r>
    </w:p>
    <w:p>
      <w:r>
        <w:t>«Aufforderung</w:t>
      </w:r>
    </w:p>
    <w:p>
      <w:r>
        <w:t>des</w:t>
      </w:r>
    </w:p>
    <w:p>
      <w:r>
        <w:t>Arbeitgebers</w:t>
      </w:r>
    </w:p>
    <w:p>
      <w:r>
        <w:t>zum</w:t>
      </w:r>
    </w:p>
    <w:p>
      <w:r>
        <w:t>Vertragsab schluss»</w:t>
      </w:r>
    </w:p>
    <w:p>
      <w:r>
        <w:t>in</w:t>
      </w:r>
    </w:p>
    <w:p>
      <w:r>
        <w:t>Ziff.</w:t>
      </w:r>
    </w:p>
    <w:p>
      <w:r>
        <w:t>3.1 :</w:t>
      </w:r>
    </w:p>
    <w:p>
      <w:r>
        <w:t>«Ist</w:t>
      </w:r>
    </w:p>
    <w:p>
      <w:r>
        <w:t>die</w:t>
      </w:r>
    </w:p>
    <w:p>
      <w:r>
        <w:t>Suva</w:t>
      </w:r>
    </w:p>
    <w:p>
      <w:r>
        <w:t>für</w:t>
      </w:r>
    </w:p>
    <w:p>
      <w:r>
        <w:t>den</w:t>
      </w:r>
    </w:p>
    <w:p>
      <w:r>
        <w:t>betreffenden</w:t>
      </w:r>
    </w:p>
    <w:p>
      <w:r>
        <w:t>Arbeitgeber</w:t>
      </w:r>
    </w:p>
    <w:p>
      <w:r>
        <w:t>nicht</w:t>
      </w:r>
    </w:p>
    <w:p>
      <w:r>
        <w:t>zuständig,</w:t>
      </w:r>
    </w:p>
    <w:p>
      <w:r>
        <w:t>so</w:t>
      </w:r>
    </w:p>
    <w:p>
      <w:r>
        <w:t>fordert</w:t>
      </w:r>
    </w:p>
    <w:p>
      <w:r>
        <w:t>die</w:t>
      </w:r>
    </w:p>
    <w:p>
      <w:r>
        <w:t>Er satz kasse</w:t>
      </w:r>
    </w:p>
    <w:p>
      <w:r>
        <w:t>den</w:t>
      </w:r>
    </w:p>
    <w:p>
      <w:r>
        <w:t>säumigen</w:t>
      </w:r>
    </w:p>
    <w:p>
      <w:r>
        <w:t>Arbeitgeber</w:t>
      </w:r>
    </w:p>
    <w:p>
      <w:r>
        <w:t>schriftlich</w:t>
      </w:r>
    </w:p>
    <w:p>
      <w:r>
        <w:t>auf,</w:t>
      </w:r>
    </w:p>
    <w:p>
      <w:r>
        <w:t>innert</w:t>
      </w:r>
    </w:p>
    <w:p>
      <w:r>
        <w:t>14</w:t>
      </w:r>
    </w:p>
    <w:p>
      <w:r>
        <w:t>Tagen</w:t>
      </w:r>
    </w:p>
    <w:p>
      <w:r>
        <w:t>bei</w:t>
      </w:r>
    </w:p>
    <w:p>
      <w:r>
        <w:t>einem</w:t>
      </w:r>
    </w:p>
    <w:p>
      <w:r>
        <w:t>Ver sicherer</w:t>
      </w:r>
    </w:p>
    <w:p>
      <w:r>
        <w:t>nach</w:t>
      </w:r>
    </w:p>
    <w:p>
      <w:r>
        <w:t>Art.</w:t>
      </w:r>
    </w:p>
    <w:p>
      <w:r>
        <w:t>68</w:t>
      </w:r>
    </w:p>
    <w:p>
      <w:r>
        <w:t>UVG</w:t>
      </w:r>
    </w:p>
    <w:p>
      <w:r>
        <w:t>die</w:t>
      </w:r>
    </w:p>
    <w:p>
      <w:r>
        <w:t>obligatorische</w:t>
      </w:r>
    </w:p>
    <w:p>
      <w:r>
        <w:t>Versicherung</w:t>
      </w:r>
    </w:p>
    <w:p>
      <w:r>
        <w:t>nach</w:t>
      </w:r>
    </w:p>
    <w:p>
      <w:r>
        <w:t>UVG</w:t>
      </w:r>
    </w:p>
    <w:p>
      <w:r>
        <w:t>zu</w:t>
      </w:r>
    </w:p>
    <w:p>
      <w:r>
        <w:t>beantragen,</w:t>
      </w:r>
    </w:p>
    <w:p>
      <w:r>
        <w:t>und</w:t>
      </w:r>
    </w:p>
    <w:p>
      <w:r>
        <w:t>der</w:t>
      </w:r>
    </w:p>
    <w:p>
      <w:r>
        <w:t>Ersatzkasse</w:t>
      </w:r>
    </w:p>
    <w:p>
      <w:r>
        <w:t>innert</w:t>
      </w:r>
    </w:p>
    <w:p>
      <w:r>
        <w:t>derselben</w:t>
      </w:r>
    </w:p>
    <w:p>
      <w:r>
        <w:t>Frist</w:t>
      </w:r>
    </w:p>
    <w:p>
      <w:r>
        <w:t>diesen</w:t>
      </w:r>
    </w:p>
    <w:p>
      <w:r>
        <w:t>Versicherer</w:t>
      </w:r>
    </w:p>
    <w:p>
      <w:r>
        <w:t>mitzuteilen.</w:t>
      </w:r>
    </w:p>
    <w:p>
      <w:r>
        <w:t>Wird</w:t>
      </w:r>
    </w:p>
    <w:p>
      <w:r>
        <w:t>der</w:t>
      </w:r>
    </w:p>
    <w:p>
      <w:r>
        <w:t>erste</w:t>
      </w:r>
    </w:p>
    <w:p>
      <w:r>
        <w:t>Antrag</w:t>
      </w:r>
    </w:p>
    <w:p>
      <w:r>
        <w:t>des</w:t>
      </w:r>
    </w:p>
    <w:p>
      <w:r>
        <w:t>Arbeitgebers</w:t>
      </w:r>
    </w:p>
    <w:p>
      <w:r>
        <w:t>vom</w:t>
      </w:r>
    </w:p>
    <w:p>
      <w:r>
        <w:t>Versicherer</w:t>
      </w:r>
    </w:p>
    <w:p>
      <w:r>
        <w:t>nach</w:t>
      </w:r>
    </w:p>
    <w:p>
      <w:r>
        <w:t>Art.</w:t>
      </w:r>
    </w:p>
    <w:p>
      <w:r>
        <w:t>68</w:t>
      </w:r>
    </w:p>
    <w:p>
      <w:r>
        <w:t>UVG</w:t>
      </w:r>
    </w:p>
    <w:p>
      <w:r>
        <w:t>abgelehnt,</w:t>
      </w:r>
    </w:p>
    <w:p>
      <w:r>
        <w:t>hat</w:t>
      </w:r>
    </w:p>
    <w:p>
      <w:r>
        <w:t>der</w:t>
      </w:r>
    </w:p>
    <w:p>
      <w:r>
        <w:t>Arbeitgeber</w:t>
      </w:r>
    </w:p>
    <w:p>
      <w:r>
        <w:t>innert</w:t>
      </w:r>
    </w:p>
    <w:p>
      <w:r>
        <w:t>14</w:t>
      </w:r>
    </w:p>
    <w:p>
      <w:r>
        <w:t>Tagen</w:t>
      </w:r>
    </w:p>
    <w:p>
      <w:r>
        <w:t>bei</w:t>
      </w:r>
    </w:p>
    <w:p>
      <w:r>
        <w:t>zwei</w:t>
      </w:r>
    </w:p>
    <w:p>
      <w:r>
        <w:t>weiteren</w:t>
      </w:r>
    </w:p>
    <w:p>
      <w:r>
        <w:t>Versicherern</w:t>
      </w:r>
    </w:p>
    <w:p>
      <w:r>
        <w:t>nach</w:t>
      </w:r>
    </w:p>
    <w:p>
      <w:r>
        <w:t>Art.</w:t>
      </w:r>
    </w:p>
    <w:p>
      <w:r>
        <w:t>68</w:t>
      </w:r>
    </w:p>
    <w:p>
      <w:r>
        <w:t>UVG</w:t>
      </w:r>
    </w:p>
    <w:p>
      <w:r>
        <w:t>die</w:t>
      </w:r>
    </w:p>
    <w:p>
      <w:r>
        <w:t>obligatorische</w:t>
      </w:r>
    </w:p>
    <w:p>
      <w:r>
        <w:t>Versicherung</w:t>
      </w:r>
    </w:p>
    <w:p>
      <w:r>
        <w:t>nach</w:t>
      </w:r>
    </w:p>
    <w:p>
      <w:r>
        <w:t>UVG</w:t>
      </w:r>
    </w:p>
    <w:p>
      <w:r>
        <w:t>zu</w:t>
      </w:r>
    </w:p>
    <w:p>
      <w:r>
        <w:t>beantragen.</w:t>
      </w:r>
    </w:p>
    <w:p>
      <w:r>
        <w:t>Bleiben</w:t>
      </w:r>
    </w:p>
    <w:p>
      <w:r>
        <w:t>die</w:t>
      </w:r>
    </w:p>
    <w:p>
      <w:r>
        <w:t>insgesamt</w:t>
      </w:r>
    </w:p>
    <w:p>
      <w:r>
        <w:t>drei</w:t>
      </w:r>
    </w:p>
    <w:p>
      <w:r>
        <w:t>Anträge</w:t>
      </w:r>
    </w:p>
    <w:p>
      <w:r>
        <w:t>erfolglos,</w:t>
      </w:r>
    </w:p>
    <w:p>
      <w:r>
        <w:t>so</w:t>
      </w:r>
    </w:p>
    <w:p>
      <w:r>
        <w:t>hat</w:t>
      </w:r>
    </w:p>
    <w:p>
      <w:r>
        <w:t>der</w:t>
      </w:r>
    </w:p>
    <w:p>
      <w:r>
        <w:t>Arbeitgeber</w:t>
      </w:r>
    </w:p>
    <w:p>
      <w:r>
        <w:t>der</w:t>
      </w:r>
    </w:p>
    <w:p>
      <w:r>
        <w:t>Ersatzkasse</w:t>
      </w:r>
    </w:p>
    <w:p>
      <w:r>
        <w:t>die</w:t>
      </w:r>
    </w:p>
    <w:p>
      <w:r>
        <w:t>schriftlichen</w:t>
      </w:r>
    </w:p>
    <w:p>
      <w:r>
        <w:t>Absagen</w:t>
      </w:r>
    </w:p>
    <w:p>
      <w:r>
        <w:t>zuzustellen».</w:t>
      </w:r>
    </w:p>
    <w:p>
      <w:r>
        <w:t>Art.</w:t>
      </w:r>
    </w:p>
    <w:p>
      <w:r>
        <w:t>4</w:t>
      </w:r>
    </w:p>
    <w:p>
      <w:r>
        <w:t>des</w:t>
      </w:r>
    </w:p>
    <w:p>
      <w:r>
        <w:t>Verwaltungs reglements ,</w:t>
      </w:r>
    </w:p>
    <w:p>
      <w:r>
        <w:t>«Zuweisung</w:t>
      </w:r>
    </w:p>
    <w:p>
      <w:r>
        <w:t>an</w:t>
      </w:r>
    </w:p>
    <w:p>
      <w:r>
        <w:t>einen</w:t>
      </w:r>
    </w:p>
    <w:p>
      <w:r>
        <w:t>Versicherer» ,</w:t>
      </w:r>
    </w:p>
    <w:p>
      <w:r>
        <w:t>regelt</w:t>
      </w:r>
    </w:p>
    <w:p>
      <w:r>
        <w:t>in</w:t>
      </w:r>
    </w:p>
    <w:p>
      <w:r>
        <w:t>Ziff.</w:t>
      </w:r>
    </w:p>
    <w:p>
      <w:r>
        <w:rPr>
          <w:b/>
        </w:rPr>
        <w:t>E. 8</w:t>
      </w:r>
    </w:p>
    <w:p>
      <w:r>
        <w:t>Mai</w:t>
      </w:r>
    </w:p>
    <w:p>
      <w:r>
        <w:t>1988</w:t>
      </w:r>
    </w:p>
    <w:p>
      <w:r>
        <w:t>lautet e :</w:t>
      </w:r>
    </w:p>
    <w:p>
      <w:r>
        <w:t>«Für</w:t>
      </w:r>
    </w:p>
    <w:p>
      <w:r>
        <w:t>neue</w:t>
      </w:r>
    </w:p>
    <w:p>
      <w:r>
        <w:t>Risiken/Betriebe</w:t>
      </w:r>
    </w:p>
    <w:p>
      <w:r>
        <w:t>besteht</w:t>
      </w:r>
    </w:p>
    <w:p>
      <w:r>
        <w:t>keine</w:t>
      </w:r>
    </w:p>
    <w:p>
      <w:r>
        <w:t>direkte</w:t>
      </w:r>
    </w:p>
    <w:p>
      <w:r>
        <w:t>Kontrahierungspflicht</w:t>
      </w:r>
    </w:p>
    <w:p>
      <w:r>
        <w:t>(Abs.</w:t>
      </w:r>
    </w:p>
    <w:p>
      <w:r>
        <w:t>1).</w:t>
      </w:r>
    </w:p>
    <w:p>
      <w:r>
        <w:t>Wird</w:t>
      </w:r>
    </w:p>
    <w:p>
      <w:r>
        <w:t>die</w:t>
      </w:r>
    </w:p>
    <w:p>
      <w:r>
        <w:t>Versicherung</w:t>
      </w:r>
    </w:p>
    <w:p>
      <w:r>
        <w:t>eines</w:t>
      </w:r>
    </w:p>
    <w:p>
      <w:r>
        <w:t>neuen</w:t>
      </w:r>
    </w:p>
    <w:p>
      <w:r>
        <w:t>Be triebs</w:t>
      </w:r>
    </w:p>
    <w:p>
      <w:r>
        <w:t>von</w:t>
      </w:r>
    </w:p>
    <w:p>
      <w:r>
        <w:t>den</w:t>
      </w:r>
    </w:p>
    <w:p>
      <w:r>
        <w:t>Versicherern</w:t>
      </w:r>
    </w:p>
    <w:p>
      <w:r>
        <w:t>abgelehnt,</w:t>
      </w:r>
    </w:p>
    <w:p>
      <w:r>
        <w:t>weist</w:t>
      </w:r>
    </w:p>
    <w:p>
      <w:r>
        <w:t>die</w:t>
      </w:r>
    </w:p>
    <w:p>
      <w:r>
        <w:t>Ersatzkasse</w:t>
      </w:r>
    </w:p>
    <w:p>
      <w:r>
        <w:t>das</w:t>
      </w:r>
    </w:p>
    <w:p>
      <w:r>
        <w:t>neue</w:t>
      </w:r>
    </w:p>
    <w:p>
      <w:r>
        <w:t>Risiko</w:t>
      </w:r>
    </w:p>
    <w:p>
      <w:r>
        <w:t>ge stützt</w:t>
      </w:r>
    </w:p>
    <w:p>
      <w:r>
        <w:t>auf</w:t>
      </w:r>
    </w:p>
    <w:p>
      <w:r>
        <w:t>das</w:t>
      </w:r>
    </w:p>
    <w:p>
      <w:r>
        <w:t>Gesetz</w:t>
      </w:r>
    </w:p>
    <w:p>
      <w:r>
        <w:t>und</w:t>
      </w:r>
    </w:p>
    <w:p>
      <w:r>
        <w:t>ihr</w:t>
      </w:r>
    </w:p>
    <w:p>
      <w:r>
        <w:t>Reglement</w:t>
      </w:r>
    </w:p>
    <w:p>
      <w:r>
        <w:t>zu</w:t>
      </w:r>
    </w:p>
    <w:p>
      <w:r>
        <w:t>(Abs.</w:t>
      </w:r>
    </w:p>
    <w:p>
      <w:r>
        <w:t>2)»</w:t>
      </w:r>
    </w:p>
    <w:p>
      <w:r>
        <w:t>(Urk.</w:t>
      </w:r>
    </w:p>
    <w:p>
      <w:r>
        <w:t>6/8a) .</w:t>
      </w:r>
    </w:p>
    <w:p>
      <w:r>
        <w:t>Die</w:t>
      </w:r>
    </w:p>
    <w:p>
      <w:r>
        <w:t>Vereinbarung</w:t>
      </w:r>
    </w:p>
    <w:p>
      <w:r>
        <w:t>wurde</w:t>
      </w:r>
    </w:p>
    <w:p>
      <w:r>
        <w:t>im</w:t>
      </w:r>
    </w:p>
    <w:p>
      <w:r>
        <w:t>Jahr</w:t>
      </w:r>
    </w:p>
    <w:p>
      <w:r>
        <w:t>2013</w:t>
      </w:r>
    </w:p>
    <w:p>
      <w:r>
        <w:t>neu</w:t>
      </w:r>
    </w:p>
    <w:p>
      <w:r>
        <w:t>gefass t</w:t>
      </w:r>
    </w:p>
    <w:p>
      <w:r>
        <w:t>–</w:t>
      </w:r>
    </w:p>
    <w:p>
      <w:r>
        <w:t>nicht</w:t>
      </w:r>
    </w:p>
    <w:p>
      <w:r>
        <w:t>wie</w:t>
      </w:r>
    </w:p>
    <w:p>
      <w:r>
        <w:t>die</w:t>
      </w:r>
    </w:p>
    <w:p>
      <w:r>
        <w:t>Beschwerde führerin</w:t>
      </w:r>
    </w:p>
    <w:p>
      <w:r>
        <w:t>meint</w:t>
      </w:r>
    </w:p>
    <w:p>
      <w:r>
        <w:t>abgeschlossen</w:t>
      </w:r>
    </w:p>
    <w:p>
      <w:r>
        <w:t>(Urk.</w:t>
      </w:r>
    </w:p>
    <w:p>
      <w:r>
        <w:t>1</w:t>
      </w:r>
    </w:p>
    <w:p>
      <w:r>
        <w:t>S.</w:t>
      </w:r>
    </w:p>
    <w:p>
      <w:r>
        <w:t>3</w:t>
      </w:r>
    </w:p>
    <w:p>
      <w:r>
        <w:t>Ziff.</w:t>
      </w:r>
    </w:p>
    <w:p>
      <w:r>
        <w:t>2)</w:t>
      </w:r>
    </w:p>
    <w:p>
      <w:r>
        <w:t>-</w:t>
      </w:r>
    </w:p>
    <w:p>
      <w:r>
        <w:t>und</w:t>
      </w:r>
    </w:p>
    <w:p>
      <w:r>
        <w:t>mit</w:t>
      </w:r>
    </w:p>
    <w:p>
      <w:r>
        <w:t>«Versiche rungs notstandsabkommen»</w:t>
      </w:r>
    </w:p>
    <w:p>
      <w:r>
        <w:t>betitel t.</w:t>
      </w:r>
    </w:p>
    <w:p>
      <w:r>
        <w:t>Sie</w:t>
      </w:r>
    </w:p>
    <w:p>
      <w:r>
        <w:t>trat</w:t>
      </w:r>
    </w:p>
    <w:p>
      <w:r>
        <w:t>am</w:t>
      </w:r>
    </w:p>
    <w:p>
      <w:r>
        <w:rPr>
          <w:b/>
        </w:rPr>
        <w:t>E. 9</w:t>
      </w:r>
    </w:p>
    <w:p>
      <w:r>
        <w:t>Juli</w:t>
      </w:r>
    </w:p>
    <w:p>
      <w:r>
        <w:t>2013</w:t>
      </w:r>
    </w:p>
    <w:p>
      <w:r>
        <w:t>in</w:t>
      </w:r>
    </w:p>
    <w:p>
      <w:r>
        <w:t>Kraft,</w:t>
      </w:r>
    </w:p>
    <w:p>
      <w:r>
        <w:t>wobei</w:t>
      </w:r>
    </w:p>
    <w:p>
      <w:r>
        <w:t>sie</w:t>
      </w:r>
    </w:p>
    <w:p>
      <w:r>
        <w:t>im</w:t>
      </w:r>
    </w:p>
    <w:p>
      <w:r>
        <w:t>Ver gleich</w:t>
      </w:r>
    </w:p>
    <w:p>
      <w:r>
        <w:t>mit</w:t>
      </w:r>
    </w:p>
    <w:p>
      <w:r>
        <w:t>der</w:t>
      </w:r>
    </w:p>
    <w:p>
      <w:r>
        <w:t>Vereinbarung</w:t>
      </w:r>
    </w:p>
    <w:p>
      <w:r>
        <w:t>von</w:t>
      </w:r>
    </w:p>
    <w:p>
      <w:r>
        <w:t>1988</w:t>
      </w:r>
    </w:p>
    <w:p>
      <w:r>
        <w:t>materiell</w:t>
      </w:r>
    </w:p>
    <w:p>
      <w:r>
        <w:t>keine</w:t>
      </w:r>
    </w:p>
    <w:p>
      <w:r>
        <w:t>Änderungen</w:t>
      </w:r>
    </w:p>
    <w:p>
      <w:r>
        <w:t>erfuhr.</w:t>
      </w:r>
    </w:p>
    <w:p>
      <w:r>
        <w:t>Geändert</w:t>
      </w:r>
    </w:p>
    <w:p>
      <w:r>
        <w:t>wurde</w:t>
      </w:r>
    </w:p>
    <w:p>
      <w:r>
        <w:t>die</w:t>
      </w:r>
    </w:p>
    <w:p>
      <w:r>
        <w:t>Ziff.</w:t>
      </w:r>
    </w:p>
    <w:p>
      <w:r>
        <w:t>4,</w:t>
      </w:r>
    </w:p>
    <w:p>
      <w:r>
        <w:t>die</w:t>
      </w:r>
    </w:p>
    <w:p>
      <w:r>
        <w:t>in</w:t>
      </w:r>
    </w:p>
    <w:p>
      <w:r>
        <w:t>der</w:t>
      </w:r>
    </w:p>
    <w:p>
      <w:r>
        <w:t>s eit</w:t>
      </w:r>
    </w:p>
    <w:p>
      <w:r>
        <w:t>Juli</w:t>
      </w:r>
    </w:p>
    <w:p>
      <w:r>
        <w:t>2013</w:t>
      </w:r>
    </w:p>
    <w:p>
      <w:r>
        <w:t>gültige n</w:t>
      </w:r>
    </w:p>
    <w:p>
      <w:r>
        <w:t>Fas sung</w:t>
      </w:r>
    </w:p>
    <w:p>
      <w:r>
        <w:t>lautet:</w:t>
      </w:r>
    </w:p>
    <w:p>
      <w:r>
        <w:t>«Neue</w:t>
      </w:r>
    </w:p>
    <w:p>
      <w:r>
        <w:t>Betriebe</w:t>
      </w:r>
    </w:p>
    <w:p>
      <w:r>
        <w:t>(inkl.</w:t>
      </w:r>
    </w:p>
    <w:p>
      <w:r>
        <w:t>Änderung</w:t>
      </w:r>
    </w:p>
    <w:p>
      <w:r>
        <w:t>der</w:t>
      </w:r>
    </w:p>
    <w:p>
      <w:r>
        <w:t>Rechtsform)</w:t>
      </w:r>
    </w:p>
    <w:p>
      <w:r>
        <w:t>sind</w:t>
      </w:r>
    </w:p>
    <w:p>
      <w:r>
        <w:t>nicht</w:t>
      </w:r>
    </w:p>
    <w:p>
      <w:r>
        <w:t>Gegenstand</w:t>
      </w:r>
    </w:p>
    <w:p>
      <w:r>
        <w:t>dieses</w:t>
      </w:r>
    </w:p>
    <w:p>
      <w:r>
        <w:t>Abkommens</w:t>
      </w:r>
    </w:p>
    <w:p>
      <w:r>
        <w:t>(Abs.</w:t>
      </w:r>
    </w:p>
    <w:p>
      <w:r>
        <w:t>1).</w:t>
      </w:r>
    </w:p>
    <w:p>
      <w:r>
        <w:t>Wird</w:t>
      </w:r>
    </w:p>
    <w:p>
      <w:r>
        <w:t>die</w:t>
      </w:r>
    </w:p>
    <w:p>
      <w:r>
        <w:t>Versicherung</w:t>
      </w:r>
    </w:p>
    <w:p>
      <w:r>
        <w:t>eines</w:t>
      </w:r>
    </w:p>
    <w:p>
      <w:r>
        <w:t>neuen</w:t>
      </w:r>
    </w:p>
    <w:p>
      <w:r>
        <w:t>Be triebs</w:t>
      </w:r>
    </w:p>
    <w:p>
      <w:r>
        <w:t>von</w:t>
      </w:r>
    </w:p>
    <w:p>
      <w:r>
        <w:t>den</w:t>
      </w:r>
    </w:p>
    <w:p>
      <w:r>
        <w:t>Versicherern</w:t>
      </w:r>
    </w:p>
    <w:p>
      <w:r>
        <w:t>abgelehnt,</w:t>
      </w:r>
    </w:p>
    <w:p>
      <w:r>
        <w:t>weist</w:t>
      </w:r>
    </w:p>
    <w:p>
      <w:r>
        <w:t>die</w:t>
      </w:r>
    </w:p>
    <w:p>
      <w:r>
        <w:t>Ersatzkasse</w:t>
      </w:r>
    </w:p>
    <w:p>
      <w:r>
        <w:t>UVG</w:t>
      </w:r>
    </w:p>
    <w:p>
      <w:r>
        <w:t>das</w:t>
      </w:r>
    </w:p>
    <w:p>
      <w:r>
        <w:t>neue</w:t>
      </w:r>
    </w:p>
    <w:p>
      <w:r>
        <w:t>Risiko</w:t>
      </w:r>
    </w:p>
    <w:p>
      <w:r>
        <w:t>gemäss</w:t>
      </w:r>
    </w:p>
    <w:p>
      <w:r>
        <w:t>Art.</w:t>
      </w:r>
    </w:p>
    <w:p>
      <w:r>
        <w:t>4</w:t>
      </w:r>
    </w:p>
    <w:p>
      <w:r>
        <w:t>des</w:t>
      </w:r>
    </w:p>
    <w:p>
      <w:r>
        <w:t>Verwaltungsreglements</w:t>
      </w:r>
    </w:p>
    <w:p>
      <w:r>
        <w:t>einem</w:t>
      </w:r>
    </w:p>
    <w:p>
      <w:r>
        <w:t>Versicherer</w:t>
      </w:r>
    </w:p>
    <w:p>
      <w:r>
        <w:t>zu</w:t>
      </w:r>
    </w:p>
    <w:p>
      <w:r>
        <w:t>(Abs.</w:t>
      </w:r>
    </w:p>
    <w:p>
      <w:r>
        <w:t>2)».</w:t>
      </w:r>
    </w:p>
    <w:p>
      <w:r>
        <w:t>Zudem</w:t>
      </w:r>
    </w:p>
    <w:p>
      <w:r>
        <w:t>wurde</w:t>
      </w:r>
    </w:p>
    <w:p>
      <w:r>
        <w:t>in</w:t>
      </w:r>
    </w:p>
    <w:p>
      <w:r>
        <w:t>Ziff.</w:t>
      </w:r>
    </w:p>
    <w:p>
      <w:r>
        <w:t>7</w:t>
      </w:r>
    </w:p>
    <w:p>
      <w:r>
        <w:t>das</w:t>
      </w:r>
    </w:p>
    <w:p>
      <w:r>
        <w:t>Inkrafttreten</w:t>
      </w:r>
    </w:p>
    <w:p>
      <w:r>
        <w:t>des</w:t>
      </w:r>
    </w:p>
    <w:p>
      <w:r>
        <w:t>Abkommens</w:t>
      </w:r>
    </w:p>
    <w:p>
      <w:r>
        <w:t>von</w:t>
      </w:r>
    </w:p>
    <w:p>
      <w:r>
        <w:t>einem</w:t>
      </w:r>
    </w:p>
    <w:p>
      <w:r>
        <w:t>Beitritts-Quorum</w:t>
      </w:r>
    </w:p>
    <w:p>
      <w:r>
        <w:t>von</w:t>
      </w:r>
    </w:p>
    <w:p>
      <w:r>
        <w:t>einem</w:t>
      </w:r>
    </w:p>
    <w:p>
      <w:r>
        <w:t>Total</w:t>
      </w:r>
    </w:p>
    <w:p>
      <w:r>
        <w:t>von</w:t>
      </w:r>
    </w:p>
    <w:p>
      <w:r>
        <w:t>Versicherern</w:t>
      </w:r>
    </w:p>
    <w:p>
      <w:r>
        <w:t>mit</w:t>
      </w:r>
    </w:p>
    <w:p>
      <w:r>
        <w:t>insgesamt</w:t>
      </w:r>
    </w:p>
    <w:p>
      <w:r>
        <w:t>90</w:t>
      </w:r>
    </w:p>
    <w:p>
      <w:r>
        <w:t>%</w:t>
      </w:r>
    </w:p>
    <w:p>
      <w:r>
        <w:t>der</w:t>
      </w:r>
    </w:p>
    <w:p>
      <w:r>
        <w:t>UVG-Nettoprämien</w:t>
      </w:r>
    </w:p>
    <w:p>
      <w:r>
        <w:t>abhängig</w:t>
      </w:r>
    </w:p>
    <w:p>
      <w:r>
        <w:t>gemacht,</w:t>
      </w:r>
    </w:p>
    <w:p>
      <w:r>
        <w:t>und</w:t>
      </w:r>
    </w:p>
    <w:p>
      <w:r>
        <w:t>mit</w:t>
      </w:r>
    </w:p>
    <w:p>
      <w:r>
        <w:t>dem</w:t>
      </w:r>
    </w:p>
    <w:p>
      <w:r>
        <w:t>Inkrafttreten</w:t>
      </w:r>
    </w:p>
    <w:p>
      <w:r>
        <w:t>des</w:t>
      </w:r>
    </w:p>
    <w:p>
      <w:r>
        <w:t>Versicherungsnotstandsabkommens</w:t>
      </w:r>
    </w:p>
    <w:p>
      <w:r>
        <w:t>wurde</w:t>
      </w:r>
    </w:p>
    <w:p>
      <w:r>
        <w:t>dasjenige</w:t>
      </w:r>
    </w:p>
    <w:p>
      <w:r>
        <w:t>aus</w:t>
      </w:r>
    </w:p>
    <w:p>
      <w:r>
        <w:t>dem</w:t>
      </w:r>
    </w:p>
    <w:p>
      <w:r>
        <w:t>Jahr</w:t>
      </w:r>
    </w:p>
    <w:p>
      <w:r>
        <w:t>1988</w:t>
      </w:r>
    </w:p>
    <w:p>
      <w:r>
        <w:t>ausser</w:t>
      </w:r>
    </w:p>
    <w:p>
      <w:r>
        <w:t>Kraft</w:t>
      </w:r>
    </w:p>
    <w:p>
      <w:r>
        <w:t>gesetzt</w:t>
      </w:r>
    </w:p>
    <w:p>
      <w:r>
        <w:t>(Abs.</w:t>
      </w:r>
    </w:p>
    <w:p>
      <w:r>
        <w:t>1) .</w:t>
      </w:r>
    </w:p>
    <w:p>
      <w:r>
        <w:t>1 .4</w:t>
      </w:r>
    </w:p>
    <w:p>
      <w:r>
        <w:t>Per</w:t>
      </w:r>
    </w:p>
    <w:p>
      <w:r>
        <w:t>1.</w:t>
      </w:r>
    </w:p>
    <w:p>
      <w:r>
        <w:t>Januar</w:t>
      </w:r>
    </w:p>
    <w:p>
      <w:r>
        <w:t>2017</w:t>
      </w:r>
    </w:p>
    <w:p>
      <w:r>
        <w:t>traten</w:t>
      </w:r>
    </w:p>
    <w:p>
      <w:r>
        <w:t>zahlreiche</w:t>
      </w:r>
    </w:p>
    <w:p>
      <w:r>
        <w:t>Änderungen</w:t>
      </w:r>
    </w:p>
    <w:p>
      <w:r>
        <w:t>des</w:t>
      </w:r>
    </w:p>
    <w:p>
      <w:r>
        <w:t>UVG</w:t>
      </w:r>
    </w:p>
    <w:p>
      <w:r>
        <w:t>in</w:t>
      </w:r>
    </w:p>
    <w:p>
      <w:r>
        <w:t>Kraft,</w:t>
      </w:r>
    </w:p>
    <w:p>
      <w:r>
        <w:t>unter</w:t>
      </w:r>
    </w:p>
    <w:p>
      <w:r>
        <w:t>anderem</w:t>
      </w:r>
    </w:p>
    <w:p>
      <w:r>
        <w:t>wurde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revidiert.</w:t>
      </w:r>
    </w:p>
    <w:p>
      <w:r>
        <w:t>In</w:t>
      </w:r>
    </w:p>
    <w:p>
      <w:r>
        <w:t>den</w:t>
      </w:r>
    </w:p>
    <w:p>
      <w:r>
        <w:t>Botschaften</w:t>
      </w:r>
    </w:p>
    <w:p>
      <w:r>
        <w:t>zur</w:t>
      </w:r>
    </w:p>
    <w:p>
      <w:r>
        <w:t>Änderung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die</w:t>
      </w:r>
    </w:p>
    <w:p>
      <w:r>
        <w:t>Unfallversicherung</w:t>
      </w:r>
    </w:p>
    <w:p>
      <w:r>
        <w:t>vom</w:t>
      </w:r>
    </w:p>
    <w:p>
      <w:r>
        <w:t>30.</w:t>
      </w:r>
    </w:p>
    <w:p>
      <w:r>
        <w:t>Mai</w:t>
      </w:r>
    </w:p>
    <w:p>
      <w:r>
        <w:t>2008</w:t>
      </w:r>
    </w:p>
    <w:p>
      <w:r>
        <w:t>(respektive</w:t>
      </w:r>
    </w:p>
    <w:p>
      <w:r>
        <w:t>19.</w:t>
      </w:r>
    </w:p>
    <w:p>
      <w:r>
        <w:t>Sep tember</w:t>
      </w:r>
    </w:p>
    <w:p>
      <w:r>
        <w:t>2014)</w:t>
      </w:r>
    </w:p>
    <w:p>
      <w:r>
        <w:t>wurde</w:t>
      </w:r>
    </w:p>
    <w:p>
      <w:r>
        <w:t>zu</w:t>
      </w:r>
    </w:p>
    <w:p>
      <w:r>
        <w:t>dieser</w:t>
      </w:r>
    </w:p>
    <w:p>
      <w:r>
        <w:t>Änderung</w:t>
      </w:r>
    </w:p>
    <w:p>
      <w:r>
        <w:t>ausgeführt:</w:t>
      </w:r>
    </w:p>
    <w:p>
      <w:r>
        <w:t>«Die</w:t>
      </w:r>
    </w:p>
    <w:p>
      <w:r>
        <w:t>Versicherer</w:t>
      </w:r>
    </w:p>
    <w:p>
      <w:r>
        <w:t>nach</w:t>
      </w:r>
    </w:p>
    <w:p>
      <w:r>
        <w:t>Artikel</w:t>
      </w:r>
    </w:p>
    <w:p>
      <w:r>
        <w:t>68</w:t>
      </w:r>
    </w:p>
    <w:p>
      <w:r>
        <w:t>und</w:t>
      </w:r>
    </w:p>
    <w:p>
      <w:r>
        <w:t>die</w:t>
      </w:r>
    </w:p>
    <w:p>
      <w:r>
        <w:t>Ersatzkasse</w:t>
      </w:r>
    </w:p>
    <w:p>
      <w:r>
        <w:t>hatten</w:t>
      </w:r>
    </w:p>
    <w:p>
      <w:r>
        <w:t>bereits</w:t>
      </w:r>
    </w:p>
    <w:p>
      <w:r>
        <w:t>wenige</w:t>
      </w:r>
    </w:p>
    <w:p>
      <w:r>
        <w:t>Jahre</w:t>
      </w:r>
    </w:p>
    <w:p>
      <w:r>
        <w:t>nach</w:t>
      </w:r>
    </w:p>
    <w:p>
      <w:r>
        <w:t>dem</w:t>
      </w:r>
    </w:p>
    <w:p>
      <w:r>
        <w:t>Inkrafttreten</w:t>
      </w:r>
    </w:p>
    <w:p>
      <w:r>
        <w:t>des</w:t>
      </w:r>
    </w:p>
    <w:p>
      <w:r>
        <w:t>UVG</w:t>
      </w:r>
    </w:p>
    <w:p>
      <w:r>
        <w:t>zur</w:t>
      </w:r>
    </w:p>
    <w:p>
      <w:r>
        <w:t>Vermeidung</w:t>
      </w:r>
    </w:p>
    <w:p>
      <w:r>
        <w:t>von</w:t>
      </w:r>
    </w:p>
    <w:p>
      <w:r>
        <w:t>Versicherungsnotständen</w:t>
      </w:r>
    </w:p>
    <w:p>
      <w:r>
        <w:t>be zie hungsweise</w:t>
      </w:r>
    </w:p>
    <w:p>
      <w:r>
        <w:t>Deckungslücken,</w:t>
      </w:r>
    </w:p>
    <w:p>
      <w:r>
        <w:t>wel che</w:t>
      </w:r>
    </w:p>
    <w:p>
      <w:r>
        <w:t>(die)</w:t>
      </w:r>
    </w:p>
    <w:p>
      <w:r>
        <w:t>in</w:t>
      </w:r>
    </w:p>
    <w:p>
      <w:r>
        <w:t>Folge</w:t>
      </w:r>
    </w:p>
    <w:p>
      <w:r>
        <w:t>Vertragsaufhebung</w:t>
      </w:r>
    </w:p>
    <w:p>
      <w:r>
        <w:t>oder</w:t>
      </w:r>
    </w:p>
    <w:p>
      <w:r>
        <w:t>Versi chererwechsel</w:t>
      </w:r>
    </w:p>
    <w:p>
      <w:r>
        <w:t>auftreten</w:t>
      </w:r>
    </w:p>
    <w:p>
      <w:r>
        <w:t>können,</w:t>
      </w:r>
    </w:p>
    <w:p>
      <w:r>
        <w:t>vereinbart,</w:t>
      </w:r>
    </w:p>
    <w:p>
      <w:r>
        <w:t>dass</w:t>
      </w:r>
    </w:p>
    <w:p>
      <w:r>
        <w:t>die</w:t>
      </w:r>
    </w:p>
    <w:p>
      <w:r>
        <w:t>Ersatzkasse</w:t>
      </w:r>
    </w:p>
    <w:p>
      <w:r>
        <w:t>Arbeitgeber</w:t>
      </w:r>
    </w:p>
    <w:p>
      <w:r>
        <w:t>auch</w:t>
      </w:r>
    </w:p>
    <w:p>
      <w:r>
        <w:t>dann</w:t>
      </w:r>
    </w:p>
    <w:p>
      <w:r>
        <w:t>einem</w:t>
      </w:r>
    </w:p>
    <w:p>
      <w:r>
        <w:t>Versicherer</w:t>
      </w:r>
    </w:p>
    <w:p>
      <w:r>
        <w:t>zuweist,</w:t>
      </w:r>
    </w:p>
    <w:p>
      <w:r>
        <w:t>wenn</w:t>
      </w:r>
    </w:p>
    <w:p>
      <w:r>
        <w:t>sie</w:t>
      </w:r>
    </w:p>
    <w:p>
      <w:r>
        <w:t>keinen</w:t>
      </w:r>
    </w:p>
    <w:p>
      <w:r>
        <w:t>Versicherer</w:t>
      </w:r>
    </w:p>
    <w:p>
      <w:r>
        <w:t>gefunden</w:t>
      </w:r>
    </w:p>
    <w:p>
      <w:r>
        <w:t>haben.</w:t>
      </w:r>
    </w:p>
    <w:p>
      <w:r>
        <w:t>Diese</w:t>
      </w:r>
    </w:p>
    <w:p>
      <w:r>
        <w:t>Praxis</w:t>
      </w:r>
    </w:p>
    <w:p>
      <w:r>
        <w:t>–</w:t>
      </w:r>
    </w:p>
    <w:p>
      <w:r>
        <w:t>indirekter</w:t>
      </w:r>
    </w:p>
    <w:p>
      <w:r>
        <w:t>Annahmezwang</w:t>
      </w:r>
    </w:p>
    <w:p>
      <w:r>
        <w:t>–</w:t>
      </w:r>
    </w:p>
    <w:p>
      <w:r>
        <w:t>wird</w:t>
      </w:r>
    </w:p>
    <w:p>
      <w:r>
        <w:t>neu</w:t>
      </w:r>
    </w:p>
    <w:p>
      <w:r>
        <w:t>im</w:t>
      </w:r>
    </w:p>
    <w:p>
      <w:r>
        <w:t>Gesetz</w:t>
      </w:r>
    </w:p>
    <w:p>
      <w:r>
        <w:t>verankert»</w:t>
      </w:r>
    </w:p>
    <w:p>
      <w:r>
        <w:t>(BBl</w:t>
      </w:r>
    </w:p>
    <w:p>
      <w:r>
        <w:t>2008</w:t>
      </w:r>
    </w:p>
    <w:p>
      <w:r>
        <w:t>5395,</w:t>
      </w:r>
    </w:p>
    <w:p>
      <w:r>
        <w:t>S.</w:t>
      </w:r>
    </w:p>
    <w:p>
      <w:r>
        <w:t>5432</w:t>
      </w:r>
    </w:p>
    <w:p>
      <w:r>
        <w:t>zu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UVG;</w:t>
      </w:r>
    </w:p>
    <w:p>
      <w:r>
        <w:t>BBl</w:t>
      </w:r>
    </w:p>
    <w:p>
      <w:r>
        <w:t>2014</w:t>
      </w:r>
    </w:p>
    <w:p>
      <w:r>
        <w:t>7911,</w:t>
      </w:r>
    </w:p>
    <w:p>
      <w:r>
        <w:t>S.</w:t>
      </w:r>
    </w:p>
    <w:p>
      <w:r>
        <w:t>7940</w:t>
      </w:r>
    </w:p>
    <w:p>
      <w:r>
        <w:t>zu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UVG).</w:t>
      </w:r>
    </w:p>
    <w:p>
      <w:r>
        <w:t>Entsprechend</w:t>
      </w:r>
    </w:p>
    <w:p>
      <w:r>
        <w:t>wurde</w:t>
      </w:r>
    </w:p>
    <w:p>
      <w:r>
        <w:t>Abs.</w:t>
      </w:r>
    </w:p>
    <w:p>
      <w:r>
        <w:t>2</w:t>
      </w:r>
    </w:p>
    <w:p>
      <w:r>
        <w:t>von</w:t>
      </w:r>
    </w:p>
    <w:p>
      <w:r>
        <w:t>Art.</w:t>
      </w:r>
    </w:p>
    <w:p>
      <w:r>
        <w:t>73</w:t>
      </w:r>
    </w:p>
    <w:p>
      <w:r>
        <w:t>geändert</w:t>
      </w:r>
    </w:p>
    <w:p>
      <w:r>
        <w:t>von</w:t>
      </w:r>
    </w:p>
    <w:p>
      <w:r>
        <w:t>«Die</w:t>
      </w:r>
    </w:p>
    <w:p>
      <w:r>
        <w:t>Er satz kasse</w:t>
      </w:r>
    </w:p>
    <w:p>
      <w:r>
        <w:t>kann</w:t>
      </w:r>
    </w:p>
    <w:p>
      <w:r>
        <w:t>Arbeitgeber,</w:t>
      </w:r>
    </w:p>
    <w:p>
      <w:r>
        <w:t>die</w:t>
      </w:r>
    </w:p>
    <w:p>
      <w:r>
        <w:t>ihre</w:t>
      </w:r>
    </w:p>
    <w:p>
      <w:r>
        <w:t>Arbeitnehmer</w:t>
      </w:r>
    </w:p>
    <w:p>
      <w:r>
        <w:t>nach</w:t>
      </w:r>
    </w:p>
    <w:p>
      <w:r>
        <w:t>erfolgter</w:t>
      </w:r>
    </w:p>
    <w:p>
      <w:r>
        <w:t>Mah nung</w:t>
      </w:r>
    </w:p>
    <w:p>
      <w:r>
        <w:t>nicht</w:t>
      </w:r>
    </w:p>
    <w:p>
      <w:r>
        <w:t>ver si chert</w:t>
      </w:r>
    </w:p>
    <w:p>
      <w:r>
        <w:t>haben,</w:t>
      </w:r>
    </w:p>
    <w:p>
      <w:r>
        <w:t>einem</w:t>
      </w:r>
    </w:p>
    <w:p>
      <w:r>
        <w:t>Versicherer</w:t>
      </w:r>
    </w:p>
    <w:p>
      <w:r>
        <w:t>zuweisen »</w:t>
      </w:r>
    </w:p>
    <w:p>
      <w:r>
        <w:t>(alte</w:t>
      </w:r>
    </w:p>
    <w:p>
      <w:r>
        <w:t>Fassung;</w:t>
      </w:r>
    </w:p>
    <w:p>
      <w:r>
        <w:t>E.</w:t>
      </w:r>
    </w:p>
    <w:p>
      <w:r>
        <w:t>1.2.3</w:t>
      </w:r>
    </w:p>
    <w:p>
      <w:r>
        <w:t>hiervor)</w:t>
      </w:r>
    </w:p>
    <w:p>
      <w:r>
        <w:t>zu:</w:t>
      </w:r>
    </w:p>
    <w:p>
      <w:r>
        <w:t>« Die</w:t>
      </w:r>
    </w:p>
    <w:p>
      <w:r>
        <w:t>Ersatzkasse</w:t>
      </w:r>
    </w:p>
    <w:p>
      <w:r>
        <w:t>weist</w:t>
      </w:r>
    </w:p>
    <w:p>
      <w:r>
        <w:t>Arbeitgeber,</w:t>
      </w:r>
    </w:p>
    <w:p>
      <w:r>
        <w:t>die</w:t>
      </w:r>
    </w:p>
    <w:p>
      <w:r>
        <w:t>ihre</w:t>
      </w:r>
    </w:p>
    <w:p>
      <w:r>
        <w:t>Arbeitnehmer</w:t>
      </w:r>
    </w:p>
    <w:p>
      <w:r>
        <w:t>nach</w:t>
      </w:r>
    </w:p>
    <w:p>
      <w:r>
        <w:t>erfolgter</w:t>
      </w:r>
    </w:p>
    <w:p>
      <w:r>
        <w:t>Mahnung</w:t>
      </w:r>
    </w:p>
    <w:p>
      <w:r>
        <w:t>nicht</w:t>
      </w:r>
    </w:p>
    <w:p>
      <w:r>
        <w:t>versichert</w:t>
      </w:r>
    </w:p>
    <w:p>
      <w:r>
        <w:t>haben</w:t>
      </w:r>
    </w:p>
    <w:p>
      <w:r>
        <w:t>oder</w:t>
      </w:r>
    </w:p>
    <w:p>
      <w:r>
        <w:t>die</w:t>
      </w:r>
    </w:p>
    <w:p>
      <w:r>
        <w:t>keinen</w:t>
      </w:r>
    </w:p>
    <w:p>
      <w:r>
        <w:t>Versicherer</w:t>
      </w:r>
    </w:p>
    <w:p>
      <w:r>
        <w:t>gefunden</w:t>
      </w:r>
    </w:p>
    <w:p>
      <w:r>
        <w:t>haben,</w:t>
      </w:r>
    </w:p>
    <w:p>
      <w:r>
        <w:t>einem</w:t>
      </w:r>
    </w:p>
    <w:p>
      <w:r>
        <w:t>Versicherer</w:t>
      </w:r>
    </w:p>
    <w:p>
      <w:r>
        <w:t>zu».</w:t>
      </w:r>
    </w:p>
    <w:p>
      <w:r>
        <w:t>2 .</w:t>
      </w:r>
    </w:p>
    <w:p>
      <w:r>
        <w:t>2 .1</w:t>
      </w:r>
    </w:p>
    <w:p>
      <w:r>
        <w:t>Die</w:t>
      </w:r>
    </w:p>
    <w:p>
      <w:r>
        <w:t>Groupe</w:t>
      </w:r>
    </w:p>
    <w:p>
      <w:r>
        <w:t>Mutuel</w:t>
      </w:r>
    </w:p>
    <w:p>
      <w:r>
        <w:t>Versicherungen</w:t>
      </w:r>
    </w:p>
    <w:p>
      <w:r>
        <w:t>GMA</w:t>
      </w:r>
    </w:p>
    <w:p>
      <w:r>
        <w:t>AG</w:t>
      </w:r>
    </w:p>
    <w:p>
      <w:r>
        <w:t>(kurz:</w:t>
      </w:r>
    </w:p>
    <w:p>
      <w:r>
        <w:t>Groupe</w:t>
      </w:r>
    </w:p>
    <w:p>
      <w:r>
        <w:t>Mutuel) ,</w:t>
      </w:r>
    </w:p>
    <w:p>
      <w:r>
        <w:t>bei</w:t>
      </w:r>
    </w:p>
    <w:p>
      <w:r>
        <w:t>welcher</w:t>
      </w:r>
    </w:p>
    <w:p>
      <w:r>
        <w:t>die</w:t>
      </w:r>
    </w:p>
    <w:p>
      <w:r>
        <w:t>X.___</w:t>
      </w:r>
    </w:p>
    <w:p>
      <w:r>
        <w:t>AG</w:t>
      </w:r>
    </w:p>
    <w:p>
      <w:r>
        <w:t>seit</w:t>
      </w:r>
    </w:p>
    <w:p>
      <w:r>
        <w:t>dem</w:t>
      </w:r>
    </w:p>
    <w:p>
      <w:r>
        <w:t>1.</w:t>
      </w:r>
    </w:p>
    <w:p>
      <w:r>
        <w:t>Januar</w:t>
      </w:r>
    </w:p>
    <w:p>
      <w:r>
        <w:t>2024</w:t>
      </w:r>
    </w:p>
    <w:p>
      <w:r>
        <w:t>für</w:t>
      </w:r>
    </w:p>
    <w:p>
      <w:r>
        <w:t>die</w:t>
      </w:r>
    </w:p>
    <w:p>
      <w:r>
        <w:t>obligatorische</w:t>
      </w:r>
    </w:p>
    <w:p>
      <w:r>
        <w:t>Unfallver si cherung</w:t>
      </w:r>
    </w:p>
    <w:p>
      <w:r>
        <w:t>versichert</w:t>
      </w:r>
    </w:p>
    <w:p>
      <w:r>
        <w:t>war,</w:t>
      </w:r>
    </w:p>
    <w:p>
      <w:r>
        <w:t>kündigte</w:t>
      </w:r>
    </w:p>
    <w:p>
      <w:r>
        <w:t>die</w:t>
      </w:r>
    </w:p>
    <w:p>
      <w:r>
        <w:t>Police</w:t>
      </w:r>
    </w:p>
    <w:p>
      <w:r>
        <w:t>Nr.</w:t>
      </w:r>
    </w:p>
    <w:p>
      <w:r>
        <w:t>«…»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17.</w:t>
      </w:r>
    </w:p>
    <w:p>
      <w:r>
        <w:t>September</w:t>
      </w:r>
    </w:p>
    <w:p>
      <w:r>
        <w:t>2024</w:t>
      </w:r>
    </w:p>
    <w:p>
      <w:r>
        <w:t>per</w:t>
      </w:r>
    </w:p>
    <w:p>
      <w:r>
        <w:t>31.</w:t>
      </w:r>
    </w:p>
    <w:p>
      <w:r>
        <w:t>Dezember</w:t>
      </w:r>
    </w:p>
    <w:p>
      <w:r>
        <w:t>2024</w:t>
      </w:r>
    </w:p>
    <w:p>
      <w:r>
        <w:t>(Urk.</w:t>
      </w:r>
    </w:p>
    <w:p>
      <w:r>
        <w:t>6/4 ).</w:t>
      </w:r>
    </w:p>
    <w:p>
      <w:r>
        <w:t>Der</w:t>
      </w:r>
    </w:p>
    <w:p>
      <w:r>
        <w:t>von</w:t>
      </w:r>
    </w:p>
    <w:p>
      <w:r>
        <w:t>der</w:t>
      </w:r>
    </w:p>
    <w:p>
      <w:r>
        <w:t>X.___</w:t>
      </w:r>
    </w:p>
    <w:p>
      <w:r>
        <w:t>AG</w:t>
      </w:r>
    </w:p>
    <w:p>
      <w:r>
        <w:t>beauftragte</w:t>
      </w:r>
    </w:p>
    <w:p>
      <w:r>
        <w:t>Versicherungsbroker</w:t>
      </w:r>
    </w:p>
    <w:p>
      <w:r>
        <w:t>ersuchte</w:t>
      </w:r>
    </w:p>
    <w:p>
      <w:r>
        <w:t>die</w:t>
      </w:r>
    </w:p>
    <w:p>
      <w:r>
        <w:t>Beschwerdegegnerin</w:t>
      </w:r>
    </w:p>
    <w:p>
      <w:r>
        <w:t>mit</w:t>
      </w:r>
    </w:p>
    <w:p>
      <w:r>
        <w:t>E-Mail-Schreiben</w:t>
      </w:r>
    </w:p>
    <w:p>
      <w:r>
        <w:t>vom</w:t>
      </w:r>
    </w:p>
    <w:p>
      <w:r>
        <w:t>18.</w:t>
      </w:r>
    </w:p>
    <w:p>
      <w:r>
        <w:t>September</w:t>
      </w:r>
    </w:p>
    <w:p>
      <w:r>
        <w:t>2024</w:t>
      </w:r>
    </w:p>
    <w:p>
      <w:r>
        <w:t>darum,</w:t>
      </w:r>
    </w:p>
    <w:p>
      <w:r>
        <w:t>eine</w:t>
      </w:r>
    </w:p>
    <w:p>
      <w:r>
        <w:t>Zuweisung</w:t>
      </w:r>
    </w:p>
    <w:p>
      <w:r>
        <w:t>für</w:t>
      </w:r>
    </w:p>
    <w:p>
      <w:r>
        <w:t>die</w:t>
      </w:r>
    </w:p>
    <w:p>
      <w:r>
        <w:t>X.___</w:t>
      </w:r>
    </w:p>
    <w:p>
      <w:r>
        <w:t>AG</w:t>
      </w:r>
    </w:p>
    <w:p>
      <w:r>
        <w:t>per</w:t>
      </w:r>
    </w:p>
    <w:p>
      <w:r>
        <w:t>1.</w:t>
      </w:r>
    </w:p>
    <w:p>
      <w:r>
        <w:t>Januar</w:t>
      </w:r>
    </w:p>
    <w:p>
      <w:r>
        <w:t>2025</w:t>
      </w:r>
    </w:p>
    <w:p>
      <w:r>
        <w:t>vorzunehmen</w:t>
      </w:r>
    </w:p>
    <w:p>
      <w:r>
        <w:t>(Urk.</w:t>
      </w:r>
    </w:p>
    <w:p>
      <w:r>
        <w:t>6/1).</w:t>
      </w:r>
    </w:p>
    <w:p>
      <w:r>
        <w:t>Der</w:t>
      </w:r>
    </w:p>
    <w:p>
      <w:r>
        <w:t>E-Mail</w:t>
      </w:r>
    </w:p>
    <w:p>
      <w:r>
        <w:t>hängte</w:t>
      </w:r>
    </w:p>
    <w:p>
      <w:r>
        <w:t>er</w:t>
      </w:r>
    </w:p>
    <w:p>
      <w:r>
        <w:t>das</w:t>
      </w:r>
    </w:p>
    <w:p>
      <w:r>
        <w:t>K ündigungsschreibe n</w:t>
      </w:r>
    </w:p>
    <w:p>
      <w:r>
        <w:t>an,</w:t>
      </w:r>
    </w:p>
    <w:p>
      <w:r>
        <w:t>das</w:t>
      </w:r>
    </w:p>
    <w:p>
      <w:r>
        <w:t>Formular</w:t>
      </w:r>
    </w:p>
    <w:p>
      <w:r>
        <w:t>«Auskunftsdienst</w:t>
      </w:r>
    </w:p>
    <w:p>
      <w:r>
        <w:t>–</w:t>
      </w:r>
    </w:p>
    <w:p>
      <w:r>
        <w:t>Unfallver sicherung</w:t>
      </w:r>
    </w:p>
    <w:p>
      <w:r>
        <w:t>gemäss</w:t>
      </w:r>
    </w:p>
    <w:p>
      <w:r>
        <w:t>UVG»</w:t>
      </w:r>
    </w:p>
    <w:p>
      <w:r>
        <w:t>der</w:t>
      </w:r>
    </w:p>
    <w:p>
      <w:r>
        <w:t>Groupe</w:t>
      </w:r>
    </w:p>
    <w:p>
      <w:r>
        <w:t>Mutuel</w:t>
      </w:r>
    </w:p>
    <w:p>
      <w:r>
        <w:t>sowie</w:t>
      </w:r>
    </w:p>
    <w:p>
      <w:r>
        <w:t>das</w:t>
      </w:r>
    </w:p>
    <w:p>
      <w:r>
        <w:t>von</w:t>
      </w:r>
    </w:p>
    <w:p>
      <w:r>
        <w:t>der</w:t>
      </w:r>
    </w:p>
    <w:p>
      <w:r>
        <w:t>Ersatzkasse</w:t>
      </w:r>
    </w:p>
    <w:p>
      <w:r>
        <w:t>zur</w:t>
      </w:r>
    </w:p>
    <w:p>
      <w:r>
        <w:t>Verfügung</w:t>
      </w:r>
    </w:p>
    <w:p>
      <w:r>
        <w:t>gestellte,</w:t>
      </w:r>
    </w:p>
    <w:p>
      <w:r>
        <w:t>vom</w:t>
      </w:r>
    </w:p>
    <w:p>
      <w:r>
        <w:t>Broker</w:t>
      </w:r>
    </w:p>
    <w:p>
      <w:r>
        <w:t>a usgefüllte</w:t>
      </w:r>
    </w:p>
    <w:p>
      <w:r>
        <w:t>«Zuwei sungs formular</w:t>
      </w:r>
    </w:p>
    <w:p>
      <w:r>
        <w:t>zur</w:t>
      </w:r>
    </w:p>
    <w:p>
      <w:r>
        <w:t>Erstellung</w:t>
      </w:r>
    </w:p>
    <w:p>
      <w:r>
        <w:t>Zuwei sungs ver fügung»,</w:t>
      </w:r>
    </w:p>
    <w:p>
      <w:r>
        <w:t>in</w:t>
      </w:r>
    </w:p>
    <w:p>
      <w:r>
        <w:t>welchem</w:t>
      </w:r>
    </w:p>
    <w:p>
      <w:r>
        <w:t>er</w:t>
      </w:r>
    </w:p>
    <w:p>
      <w:r>
        <w:t>angab,</w:t>
      </w:r>
    </w:p>
    <w:p>
      <w:r>
        <w:t>die</w:t>
      </w:r>
    </w:p>
    <w:p>
      <w:r>
        <w:t>X.___</w:t>
      </w:r>
    </w:p>
    <w:p>
      <w:r>
        <w:t>AG</w:t>
      </w:r>
    </w:p>
    <w:p>
      <w:r>
        <w:t>habe</w:t>
      </w:r>
    </w:p>
    <w:p>
      <w:r>
        <w:t>von</w:t>
      </w:r>
    </w:p>
    <w:p>
      <w:r>
        <w:t>min de stens</w:t>
      </w:r>
    </w:p>
    <w:p>
      <w:r>
        <w:t>drei</w:t>
      </w:r>
    </w:p>
    <w:p>
      <w:r>
        <w:t>-</w:t>
      </w:r>
    </w:p>
    <w:p>
      <w:r>
        <w:t>im</w:t>
      </w:r>
    </w:p>
    <w:p>
      <w:r>
        <w:t>Formular</w:t>
      </w:r>
    </w:p>
    <w:p>
      <w:r>
        <w:t>namentlich</w:t>
      </w:r>
    </w:p>
    <w:p>
      <w:r>
        <w:t>aufgeführten</w:t>
      </w:r>
    </w:p>
    <w:p>
      <w:r>
        <w:t>-</w:t>
      </w:r>
    </w:p>
    <w:p>
      <w:r>
        <w:t>Versicherungsgesell schaften</w:t>
      </w:r>
    </w:p>
    <w:p>
      <w:r>
        <w:t>Absa gen</w:t>
      </w:r>
    </w:p>
    <w:p>
      <w:r>
        <w:t>erhalten</w:t>
      </w:r>
    </w:p>
    <w:p>
      <w:r>
        <w:t>(Urk.</w:t>
      </w:r>
    </w:p>
    <w:p>
      <w:r>
        <w:t>6/1-5 ).</w:t>
      </w:r>
    </w:p>
    <w:p>
      <w:r>
        <w:t>2 . 2</w:t>
      </w:r>
    </w:p>
    <w:p>
      <w:r>
        <w:t>Die</w:t>
      </w:r>
    </w:p>
    <w:p>
      <w:r>
        <w:t>Beschwerdegegnerin</w:t>
      </w:r>
    </w:p>
    <w:p>
      <w:r>
        <w:t>wies</w:t>
      </w:r>
    </w:p>
    <w:p>
      <w:r>
        <w:t>die</w:t>
      </w:r>
    </w:p>
    <w:p>
      <w:r>
        <w:t>X.___</w:t>
      </w:r>
    </w:p>
    <w:p>
      <w:r>
        <w:t>AG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23.</w:t>
      </w:r>
    </w:p>
    <w:p>
      <w:r>
        <w:t>Sep tember</w:t>
      </w:r>
    </w:p>
    <w:p>
      <w:r>
        <w:t>2024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 ,</w:t>
      </w:r>
    </w:p>
    <w:p>
      <w:r>
        <w:t>Art.</w:t>
      </w:r>
    </w:p>
    <w:p>
      <w:r>
        <w:t>95</w:t>
      </w:r>
    </w:p>
    <w:p>
      <w:r>
        <w:t>Abs.</w:t>
      </w:r>
    </w:p>
    <w:p>
      <w:r>
        <w:t>2</w:t>
      </w:r>
    </w:p>
    <w:p>
      <w:r>
        <w:t>UVV</w:t>
      </w:r>
    </w:p>
    <w:p>
      <w:r>
        <w:t>und</w:t>
      </w:r>
    </w:p>
    <w:p>
      <w:r>
        <w:t>Art.</w:t>
      </w:r>
    </w:p>
    <w:p>
      <w:r>
        <w:t>4</w:t>
      </w:r>
    </w:p>
    <w:p>
      <w:r>
        <w:t>des</w:t>
      </w:r>
    </w:p>
    <w:p>
      <w:r>
        <w:t>Verwaltungsreglements</w:t>
      </w:r>
    </w:p>
    <w:p>
      <w:r>
        <w:t>der</w:t>
      </w:r>
    </w:p>
    <w:p>
      <w:r>
        <w:t>Ersatzkasse</w:t>
      </w:r>
    </w:p>
    <w:p>
      <w:r>
        <w:t>per</w:t>
      </w:r>
    </w:p>
    <w:p>
      <w:r>
        <w:t>1.</w:t>
      </w:r>
    </w:p>
    <w:p>
      <w:r>
        <w:t>Januar</w:t>
      </w:r>
    </w:p>
    <w:p>
      <w:r>
        <w:t>202 5</w:t>
      </w:r>
    </w:p>
    <w:p>
      <w:r>
        <w:t>der</w:t>
      </w:r>
    </w:p>
    <w:p>
      <w:r>
        <w:t>Beschwerde führerin</w:t>
      </w:r>
    </w:p>
    <w:p>
      <w:r>
        <w:t>zu</w:t>
      </w:r>
    </w:p>
    <w:p>
      <w:r>
        <w:t>(Urk.</w:t>
      </w:r>
    </w:p>
    <w:p>
      <w:r>
        <w:t>6/6 ). 2 .3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(Urk.</w:t>
      </w:r>
    </w:p>
    <w:p>
      <w:r>
        <w:t>2)</w:t>
      </w:r>
    </w:p>
    <w:p>
      <w:r>
        <w:t>erwog</w:t>
      </w:r>
    </w:p>
    <w:p>
      <w:r>
        <w:t>d ie</w:t>
      </w:r>
    </w:p>
    <w:p>
      <w:r>
        <w:t>Beschwerdegegnerin</w:t>
      </w:r>
    </w:p>
    <w:p>
      <w:r>
        <w:t>im</w:t>
      </w:r>
    </w:p>
    <w:p>
      <w:r>
        <w:t>Wesentlichen,</w:t>
      </w:r>
    </w:p>
    <w:p>
      <w:r>
        <w:t>die</w:t>
      </w:r>
    </w:p>
    <w:p>
      <w:r>
        <w:t>X.___</w:t>
      </w:r>
    </w:p>
    <w:p>
      <w:r>
        <w:t>AG</w:t>
      </w:r>
    </w:p>
    <w:p>
      <w:r>
        <w:t>sei</w:t>
      </w:r>
    </w:p>
    <w:p>
      <w:r>
        <w:t>ein</w:t>
      </w:r>
    </w:p>
    <w:p>
      <w:r>
        <w:t>Unternehmen</w:t>
      </w:r>
    </w:p>
    <w:p>
      <w:r>
        <w:t>unter</w:t>
      </w:r>
    </w:p>
    <w:p>
      <w:r>
        <w:t>Kontrolle</w:t>
      </w:r>
    </w:p>
    <w:p>
      <w:r>
        <w:t>des</w:t>
      </w:r>
    </w:p>
    <w:p>
      <w:r>
        <w:t>O.___ s ,</w:t>
      </w:r>
    </w:p>
    <w:p>
      <w:r>
        <w:t>der</w:t>
      </w:r>
    </w:p>
    <w:p>
      <w:r>
        <w:t>durch</w:t>
      </w:r>
    </w:p>
    <w:p>
      <w:r>
        <w:t>die</w:t>
      </w:r>
    </w:p>
    <w:p>
      <w:r>
        <w:t>EU</w:t>
      </w:r>
    </w:p>
    <w:p>
      <w:r>
        <w:t>sanktioniert</w:t>
      </w:r>
    </w:p>
    <w:p>
      <w:r>
        <w:t>worden</w:t>
      </w:r>
    </w:p>
    <w:p>
      <w:r>
        <w:t>sei</w:t>
      </w:r>
    </w:p>
    <w:p>
      <w:r>
        <w:t>und</w:t>
      </w:r>
    </w:p>
    <w:p>
      <w:r>
        <w:t>welche</w:t>
      </w:r>
    </w:p>
    <w:p>
      <w:r>
        <w:t>Sanktionen</w:t>
      </w:r>
    </w:p>
    <w:p>
      <w:r>
        <w:t>die</w:t>
      </w:r>
    </w:p>
    <w:p>
      <w:r>
        <w:t>Schweiz</w:t>
      </w:r>
    </w:p>
    <w:p>
      <w:r>
        <w:t>übernommen</w:t>
      </w:r>
    </w:p>
    <w:p>
      <w:r>
        <w:t>habe.</w:t>
      </w:r>
    </w:p>
    <w:p>
      <w:r>
        <w:t>Es</w:t>
      </w:r>
    </w:p>
    <w:p>
      <w:r>
        <w:t>sei</w:t>
      </w:r>
    </w:p>
    <w:p>
      <w:r>
        <w:t>festzustellen,</w:t>
      </w:r>
    </w:p>
    <w:p>
      <w:r>
        <w:t>dass</w:t>
      </w:r>
    </w:p>
    <w:p>
      <w:r>
        <w:t>sämtliche</w:t>
      </w:r>
    </w:p>
    <w:p>
      <w:r>
        <w:t>Versicherer</w:t>
      </w:r>
    </w:p>
    <w:p>
      <w:r>
        <w:t>nach</w:t>
      </w:r>
    </w:p>
    <w:p>
      <w:r>
        <w:t>Art.</w:t>
      </w:r>
    </w:p>
    <w:p>
      <w:r>
        <w:t>68</w:t>
      </w:r>
    </w:p>
    <w:p>
      <w:r>
        <w:t>UVG</w:t>
      </w:r>
    </w:p>
    <w:p>
      <w:r>
        <w:t>gleich</w:t>
      </w:r>
    </w:p>
    <w:p>
      <w:r>
        <w:t>von</w:t>
      </w:r>
    </w:p>
    <w:p>
      <w:r>
        <w:t>einem</w:t>
      </w:r>
    </w:p>
    <w:p>
      <w:r>
        <w:t>Reputationsschaden</w:t>
      </w:r>
    </w:p>
    <w:p>
      <w:r>
        <w:t>betroffen</w:t>
      </w:r>
    </w:p>
    <w:p>
      <w:r>
        <w:t>seien ;</w:t>
      </w:r>
    </w:p>
    <w:p>
      <w:r>
        <w:t>so wohl</w:t>
      </w:r>
    </w:p>
    <w:p>
      <w:r>
        <w:t>das</w:t>
      </w:r>
    </w:p>
    <w:p>
      <w:r>
        <w:t>Risiko</w:t>
      </w:r>
    </w:p>
    <w:p>
      <w:r>
        <w:t>eines</w:t>
      </w:r>
    </w:p>
    <w:p>
      <w:r>
        <w:t>Reputationsschadens</w:t>
      </w:r>
    </w:p>
    <w:p>
      <w:r>
        <w:t>als</w:t>
      </w:r>
    </w:p>
    <w:p>
      <w:r>
        <w:t>auch</w:t>
      </w:r>
    </w:p>
    <w:p>
      <w:r>
        <w:t>die</w:t>
      </w:r>
    </w:p>
    <w:p>
      <w:r>
        <w:t>Art</w:t>
      </w:r>
    </w:p>
    <w:p>
      <w:r>
        <w:t>des</w:t>
      </w:r>
    </w:p>
    <w:p>
      <w:r>
        <w:t>zu</w:t>
      </w:r>
    </w:p>
    <w:p>
      <w:r>
        <w:t>versichernden</w:t>
      </w:r>
    </w:p>
    <w:p>
      <w:r>
        <w:t>Risikos</w:t>
      </w:r>
    </w:p>
    <w:p>
      <w:r>
        <w:t>könnten</w:t>
      </w:r>
    </w:p>
    <w:p>
      <w:r>
        <w:t>grundsätzlich</w:t>
      </w:r>
    </w:p>
    <w:p>
      <w:r>
        <w:t>keinen</w:t>
      </w:r>
    </w:p>
    <w:p>
      <w:r>
        <w:t>Grund</w:t>
      </w:r>
    </w:p>
    <w:p>
      <w:r>
        <w:t>gegen</w:t>
      </w:r>
    </w:p>
    <w:p>
      <w:r>
        <w:t>eine</w:t>
      </w:r>
    </w:p>
    <w:p>
      <w:r>
        <w:t>Zuweisung</w:t>
      </w:r>
    </w:p>
    <w:p>
      <w:r>
        <w:t>darstellen.</w:t>
      </w:r>
    </w:p>
    <w:p>
      <w:r>
        <w:t>Keine</w:t>
      </w:r>
    </w:p>
    <w:p>
      <w:r>
        <w:t>der</w:t>
      </w:r>
    </w:p>
    <w:p>
      <w:r>
        <w:t>von</w:t>
      </w:r>
    </w:p>
    <w:p>
      <w:r>
        <w:t>der</w:t>
      </w:r>
    </w:p>
    <w:p>
      <w:r>
        <w:t>X.___</w:t>
      </w:r>
    </w:p>
    <w:p>
      <w:r>
        <w:t>AG</w:t>
      </w:r>
    </w:p>
    <w:p>
      <w:r>
        <w:t>angefragten</w:t>
      </w:r>
    </w:p>
    <w:p>
      <w:r>
        <w:t>Versiche rungen</w:t>
      </w:r>
    </w:p>
    <w:p>
      <w:r>
        <w:t>hätte</w:t>
      </w:r>
    </w:p>
    <w:p>
      <w:r>
        <w:t>sie</w:t>
      </w:r>
    </w:p>
    <w:p>
      <w:r>
        <w:t>akzeptiert.</w:t>
      </w:r>
    </w:p>
    <w:p>
      <w:r>
        <w:t>Die</w:t>
      </w:r>
    </w:p>
    <w:p>
      <w:r>
        <w:t>Zuweisung</w:t>
      </w:r>
    </w:p>
    <w:p>
      <w:r>
        <w:t>nach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stehe</w:t>
      </w:r>
    </w:p>
    <w:p>
      <w:r>
        <w:t>nicht</w:t>
      </w:r>
    </w:p>
    <w:p>
      <w:r>
        <w:t>nur</w:t>
      </w:r>
    </w:p>
    <w:p>
      <w:r>
        <w:t>neuen</w:t>
      </w:r>
    </w:p>
    <w:p>
      <w:r>
        <w:t>Betrieben</w:t>
      </w:r>
    </w:p>
    <w:p>
      <w:r>
        <w:t>offen,</w:t>
      </w:r>
    </w:p>
    <w:p>
      <w:r>
        <w:t>das</w:t>
      </w:r>
    </w:p>
    <w:p>
      <w:r>
        <w:t>Gesetz</w:t>
      </w:r>
    </w:p>
    <w:p>
      <w:r>
        <w:t>derogiere</w:t>
      </w:r>
    </w:p>
    <w:p>
      <w:r>
        <w:t>das</w:t>
      </w:r>
    </w:p>
    <w:p>
      <w:r>
        <w:t>Notstandsab kommen,</w:t>
      </w:r>
    </w:p>
    <w:p>
      <w:r>
        <w:t>aus</w:t>
      </w:r>
    </w:p>
    <w:p>
      <w:r>
        <w:t>diesem</w:t>
      </w:r>
    </w:p>
    <w:p>
      <w:r>
        <w:t>könne</w:t>
      </w:r>
    </w:p>
    <w:p>
      <w:r>
        <w:t>nicht</w:t>
      </w:r>
    </w:p>
    <w:p>
      <w:r>
        <w:t>abgeleitet</w:t>
      </w:r>
    </w:p>
    <w:p>
      <w:r>
        <w:t>werden,</w:t>
      </w:r>
    </w:p>
    <w:p>
      <w:r>
        <w:t>dass</w:t>
      </w:r>
    </w:p>
    <w:p>
      <w:r>
        <w:t>nur</w:t>
      </w:r>
    </w:p>
    <w:p>
      <w:r>
        <w:t>neue</w:t>
      </w:r>
    </w:p>
    <w:p>
      <w:r>
        <w:t>Betriebe</w:t>
      </w:r>
    </w:p>
    <w:p>
      <w:r>
        <w:t>nach</w:t>
      </w:r>
    </w:p>
    <w:p>
      <w:r>
        <w:t>Gesetz</w:t>
      </w:r>
    </w:p>
    <w:p>
      <w:r>
        <w:t>zuzuweisen</w:t>
      </w:r>
    </w:p>
    <w:p>
      <w:r>
        <w:t>seien.</w:t>
      </w:r>
    </w:p>
    <w:p>
      <w:r>
        <w:t>Die</w:t>
      </w:r>
    </w:p>
    <w:p>
      <w:r>
        <w:t>X.___</w:t>
      </w:r>
    </w:p>
    <w:p>
      <w:r>
        <w:t>AG</w:t>
      </w:r>
    </w:p>
    <w:p>
      <w:r>
        <w:t>habe</w:t>
      </w:r>
    </w:p>
    <w:p>
      <w:r>
        <w:t>um</w:t>
      </w:r>
    </w:p>
    <w:p>
      <w:r>
        <w:t>Zuweisung</w:t>
      </w:r>
    </w:p>
    <w:p>
      <w:r>
        <w:t>durch</w:t>
      </w:r>
    </w:p>
    <w:p>
      <w:r>
        <w:t>die</w:t>
      </w:r>
    </w:p>
    <w:p>
      <w:r>
        <w:t>Ersatzkasse</w:t>
      </w:r>
    </w:p>
    <w:p>
      <w:r>
        <w:t>ersucht .</w:t>
      </w:r>
    </w:p>
    <w:p>
      <w:r>
        <w:t>Mangels</w:t>
      </w:r>
    </w:p>
    <w:p>
      <w:r>
        <w:t>expliziter</w:t>
      </w:r>
    </w:p>
    <w:p>
      <w:r>
        <w:t>Äusserung</w:t>
      </w:r>
    </w:p>
    <w:p>
      <w:r>
        <w:t>des</w:t>
      </w:r>
    </w:p>
    <w:p>
      <w:r>
        <w:t>Wunsches,</w:t>
      </w:r>
    </w:p>
    <w:p>
      <w:r>
        <w:t>de n</w:t>
      </w:r>
    </w:p>
    <w:p>
      <w:r>
        <w:t>Vertrag</w:t>
      </w:r>
    </w:p>
    <w:p>
      <w:r>
        <w:t>mit</w:t>
      </w:r>
    </w:p>
    <w:p>
      <w:r>
        <w:t>der</w:t>
      </w:r>
    </w:p>
    <w:p>
      <w:r>
        <w:t>Groupe</w:t>
      </w:r>
    </w:p>
    <w:p>
      <w:r>
        <w:t>Mutuel</w:t>
      </w:r>
    </w:p>
    <w:p>
      <w:r>
        <w:t>wieder</w:t>
      </w:r>
    </w:p>
    <w:p>
      <w:r>
        <w:t>in</w:t>
      </w:r>
    </w:p>
    <w:p>
      <w:r>
        <w:t>Kraft</w:t>
      </w:r>
    </w:p>
    <w:p>
      <w:r>
        <w:t>zu</w:t>
      </w:r>
    </w:p>
    <w:p>
      <w:r>
        <w:t>setzen,</w:t>
      </w:r>
    </w:p>
    <w:p>
      <w:r>
        <w:t>sei</w:t>
      </w:r>
    </w:p>
    <w:p>
      <w:r>
        <w:t>dem</w:t>
      </w:r>
    </w:p>
    <w:p>
      <w:r>
        <w:t>Versicherungsnot standsabkommen</w:t>
      </w:r>
    </w:p>
    <w:p>
      <w:r>
        <w:t>die</w:t>
      </w:r>
    </w:p>
    <w:p>
      <w:r>
        <w:t>Anwendung</w:t>
      </w:r>
    </w:p>
    <w:p>
      <w:r>
        <w:t>versagt</w:t>
      </w:r>
    </w:p>
    <w:p>
      <w:r>
        <w:t>worden ,</w:t>
      </w:r>
    </w:p>
    <w:p>
      <w:r>
        <w:t>die</w:t>
      </w:r>
    </w:p>
    <w:p>
      <w:r>
        <w:t>Zuweisung</w:t>
      </w:r>
    </w:p>
    <w:p>
      <w:r>
        <w:t>sei</w:t>
      </w:r>
    </w:p>
    <w:p>
      <w:r>
        <w:t>zu</w:t>
      </w:r>
    </w:p>
    <w:p>
      <w:r>
        <w:t>Recht</w:t>
      </w:r>
    </w:p>
    <w:p>
      <w:r>
        <w:t>nach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i.V.m .</w:t>
      </w:r>
    </w:p>
    <w:p>
      <w:r>
        <w:t>Art.</w:t>
      </w:r>
    </w:p>
    <w:p>
      <w:r>
        <w:t>95</w:t>
      </w:r>
    </w:p>
    <w:p>
      <w:r>
        <w:t>UVV</w:t>
      </w:r>
    </w:p>
    <w:p>
      <w:r>
        <w:t>erfolgt. 3. 3.1</w:t>
      </w:r>
    </w:p>
    <w:p>
      <w:r>
        <w:t>Es</w:t>
      </w:r>
    </w:p>
    <w:p>
      <w:r>
        <w:t>ist</w:t>
      </w:r>
    </w:p>
    <w:p>
      <w:r>
        <w:t>g estützt</w:t>
      </w:r>
    </w:p>
    <w:p>
      <w:r>
        <w:t>auf</w:t>
      </w:r>
    </w:p>
    <w:p>
      <w:r>
        <w:t>das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referenzierte</w:t>
      </w:r>
    </w:p>
    <w:p>
      <w:r>
        <w:t>Urteil</w:t>
      </w:r>
    </w:p>
    <w:p>
      <w:r>
        <w:t>des</w:t>
      </w:r>
    </w:p>
    <w:p>
      <w:r>
        <w:t>Sozialversi che rungsgerichts</w:t>
      </w:r>
    </w:p>
    <w:p>
      <w:r>
        <w:t>vom</w:t>
      </w:r>
    </w:p>
    <w:p>
      <w:r>
        <w:rPr>
          <w:b/>
        </w:rPr>
        <w:t>E. 14</w:t>
      </w:r>
    </w:p>
    <w:p>
      <w:r>
        <w:t>September</w:t>
      </w:r>
    </w:p>
    <w:p>
      <w:r>
        <w:t>2023</w:t>
      </w:r>
    </w:p>
    <w:p>
      <w:r>
        <w:t>( UV.2023.00050 ;</w:t>
      </w:r>
    </w:p>
    <w:p>
      <w:r>
        <w:t>Urk.</w:t>
      </w:r>
    </w:p>
    <w:p>
      <w:r>
        <w:t>1</w:t>
      </w:r>
    </w:p>
    <w:p>
      <w:r>
        <w:t>S.</w:t>
      </w:r>
    </w:p>
    <w:p>
      <w:r>
        <w:t>2,</w:t>
      </w:r>
    </w:p>
    <w:p>
      <w:r>
        <w:t>S.</w:t>
      </w:r>
    </w:p>
    <w:p>
      <w:r>
        <w:t>6 ;</w:t>
      </w:r>
    </w:p>
    <w:p>
      <w:r>
        <w:t>abrufbar</w:t>
      </w:r>
    </w:p>
    <w:p>
      <w:r>
        <w:t>unter</w:t>
      </w:r>
    </w:p>
    <w:p>
      <w:r>
        <w:t>https://findex.webgate.cloud/entscheide/UV.2023.</w:t>
      </w:r>
    </w:p>
    <w:p>
      <w:r>
        <w:t>00050.html )</w:t>
      </w:r>
    </w:p>
    <w:p>
      <w:r>
        <w:t>notorisch,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gesetzlichen</w:t>
      </w:r>
    </w:p>
    <w:p>
      <w:r>
        <w:t>Grundlagen</w:t>
      </w:r>
    </w:p>
    <w:p>
      <w:r>
        <w:t>bis</w:t>
      </w:r>
    </w:p>
    <w:p>
      <w:r>
        <w:t>ins</w:t>
      </w:r>
    </w:p>
    <w:p>
      <w:r>
        <w:t>Jahr</w:t>
      </w:r>
    </w:p>
    <w:p>
      <w:r>
        <w:t>2018</w:t>
      </w:r>
    </w:p>
    <w:p>
      <w:r>
        <w:t>s o</w:t>
      </w:r>
    </w:p>
    <w:p>
      <w:r>
        <w:t>aus legte,</w:t>
      </w:r>
    </w:p>
    <w:p>
      <w:r>
        <w:t>dass</w:t>
      </w:r>
    </w:p>
    <w:p>
      <w:r>
        <w:t>nur</w:t>
      </w:r>
    </w:p>
    <w:p>
      <w:r>
        <w:t>neue</w:t>
      </w:r>
    </w:p>
    <w:p>
      <w:r>
        <w:t>Betriebe</w:t>
      </w:r>
    </w:p>
    <w:p>
      <w:r>
        <w:t>unter</w:t>
      </w:r>
    </w:p>
    <w:p>
      <w:r>
        <w:t>die</w:t>
      </w:r>
    </w:p>
    <w:p>
      <w:r>
        <w:t>Bestimmung</w:t>
      </w:r>
    </w:p>
    <w:p>
      <w:r>
        <w:t>von</w:t>
      </w:r>
    </w:p>
    <w:p>
      <w:r>
        <w:t>Art.</w:t>
      </w:r>
    </w:p>
    <w:p>
      <w:r>
        <w:t>73</w:t>
      </w:r>
    </w:p>
    <w:p>
      <w:r>
        <w:t>Abs.</w:t>
      </w:r>
    </w:p>
    <w:p>
      <w:r>
        <w:t>2</w:t>
      </w:r>
    </w:p>
    <w:p>
      <w:r>
        <w:t>UVG</w:t>
      </w:r>
    </w:p>
    <w:p>
      <w:r>
        <w:t>fielen,</w:t>
      </w:r>
    </w:p>
    <w:p>
      <w:r>
        <w:t>die</w:t>
      </w:r>
    </w:p>
    <w:p>
      <w:r>
        <w:t>keinen</w:t>
      </w:r>
    </w:p>
    <w:p>
      <w:r>
        <w:t>UVG-Versicherer</w:t>
      </w:r>
    </w:p>
    <w:p>
      <w:r>
        <w:t>fanden.</w:t>
      </w:r>
    </w:p>
    <w:p>
      <w:r>
        <w:t>Nicht</w:t>
      </w:r>
    </w:p>
    <w:p>
      <w:r>
        <w:t>darunter</w:t>
      </w:r>
    </w:p>
    <w:p>
      <w:r>
        <w:t>-</w:t>
      </w:r>
    </w:p>
    <w:p>
      <w:r>
        <w:t>und</w:t>
      </w:r>
    </w:p>
    <w:p>
      <w:r>
        <w:t>damit</w:t>
      </w:r>
    </w:p>
    <w:p>
      <w:r>
        <w:t>auch</w:t>
      </w:r>
    </w:p>
    <w:p>
      <w:r>
        <w:t>nicht</w:t>
      </w:r>
    </w:p>
    <w:p>
      <w:r>
        <w:t>unter</w:t>
      </w:r>
    </w:p>
    <w:p>
      <w:r>
        <w:t>die</w:t>
      </w:r>
    </w:p>
    <w:p>
      <w:r>
        <w:t>Art.</w:t>
      </w:r>
    </w:p>
    <w:p>
      <w:r>
        <w:t>3</w:t>
      </w:r>
    </w:p>
    <w:p>
      <w:r>
        <w:t>und</w:t>
      </w:r>
    </w:p>
    <w:p>
      <w:r>
        <w:t>4</w:t>
      </w:r>
    </w:p>
    <w:p>
      <w:r>
        <w:t>des</w:t>
      </w:r>
    </w:p>
    <w:p>
      <w:r>
        <w:t>Verwal tungs regle ment s</w:t>
      </w:r>
    </w:p>
    <w:p>
      <w:r>
        <w:t>-</w:t>
      </w:r>
    </w:p>
    <w:p>
      <w:r>
        <w:t>fielen</w:t>
      </w:r>
    </w:p>
    <w:p>
      <w:r>
        <w:t>nach</w:t>
      </w:r>
    </w:p>
    <w:p>
      <w:r>
        <w:t>dieser</w:t>
      </w:r>
    </w:p>
    <w:p>
      <w:r>
        <w:t>Auslegung</w:t>
      </w:r>
    </w:p>
    <w:p>
      <w:r>
        <w:t>Betriebe,</w:t>
      </w:r>
    </w:p>
    <w:p>
      <w:r>
        <w:t>die</w:t>
      </w:r>
    </w:p>
    <w:p>
      <w:r>
        <w:t>aus</w:t>
      </w:r>
    </w:p>
    <w:p>
      <w:r>
        <w:t>einer</w:t>
      </w:r>
    </w:p>
    <w:p>
      <w:r>
        <w:t>vorbe ste henden</w:t>
      </w:r>
    </w:p>
    <w:p>
      <w:r>
        <w:t>Versicherungs deckung</w:t>
      </w:r>
    </w:p>
    <w:p>
      <w:r>
        <w:t>gefallen</w:t>
      </w:r>
    </w:p>
    <w:p>
      <w:r>
        <w:t>waren;</w:t>
      </w:r>
    </w:p>
    <w:p>
      <w:r>
        <w:t>auf</w:t>
      </w:r>
    </w:p>
    <w:p>
      <w:r>
        <w:t>diese</w:t>
      </w:r>
    </w:p>
    <w:p>
      <w:r>
        <w:t>Fälle</w:t>
      </w:r>
    </w:p>
    <w:p>
      <w:r>
        <w:t>wandte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am</w:t>
      </w:r>
    </w:p>
    <w:p>
      <w:r>
        <w:rPr>
          <w:b/>
        </w:rPr>
        <w:t>E. 18</w:t>
      </w:r>
    </w:p>
    <w:p>
      <w:r>
        <w:t>-22 ;</w:t>
      </w:r>
    </w:p>
    <w:p>
      <w:r>
        <w:t>S.</w:t>
      </w:r>
    </w:p>
    <w:p>
      <w:r>
        <w:t>8</w:t>
      </w:r>
    </w:p>
    <w:p>
      <w:r>
        <w:t>Ziff.</w:t>
      </w:r>
    </w:p>
    <w:p>
      <w:r>
        <w:t>35 ) .</w:t>
      </w:r>
    </w:p>
    <w:p>
      <w:r>
        <w:t>3.2</w:t>
      </w:r>
    </w:p>
    <w:p>
      <w:r>
        <w:t>Im</w:t>
      </w:r>
    </w:p>
    <w:p>
      <w:r>
        <w:t>vorerwähnten</w:t>
      </w:r>
    </w:p>
    <w:p>
      <w:r>
        <w:t>Urteil</w:t>
      </w:r>
    </w:p>
    <w:p>
      <w:r>
        <w:t>( UV.2023.0005 0)</w:t>
      </w:r>
    </w:p>
    <w:p>
      <w:r>
        <w:t>h atte</w:t>
      </w:r>
    </w:p>
    <w:p>
      <w:r>
        <w:t>der</w:t>
      </w:r>
    </w:p>
    <w:p>
      <w:r>
        <w:t>aus</w:t>
      </w:r>
    </w:p>
    <w:p>
      <w:r>
        <w:t>der</w:t>
      </w:r>
    </w:p>
    <w:p>
      <w:r>
        <w:t>Versiche rungs deckung</w:t>
      </w:r>
    </w:p>
    <w:p>
      <w:r>
        <w:t>gefallene</w:t>
      </w:r>
    </w:p>
    <w:p>
      <w:r>
        <w:t>Betrieb</w:t>
      </w:r>
    </w:p>
    <w:p>
      <w:r>
        <w:t>die</w:t>
      </w:r>
    </w:p>
    <w:p>
      <w:r>
        <w:t>Zu weisung</w:t>
      </w:r>
    </w:p>
    <w:p>
      <w:r>
        <w:t>auf</w:t>
      </w:r>
    </w:p>
    <w:p>
      <w:r>
        <w:t>dem</w:t>
      </w:r>
    </w:p>
    <w:p>
      <w:r>
        <w:t>von</w:t>
      </w:r>
    </w:p>
    <w:p>
      <w:r>
        <w:t>der</w:t>
      </w:r>
    </w:p>
    <w:p>
      <w:r>
        <w:t>Be schwerde gegnerin</w:t>
      </w:r>
    </w:p>
    <w:p>
      <w:r>
        <w:t>zur</w:t>
      </w:r>
    </w:p>
    <w:p>
      <w:r>
        <w:t>Verfügung</w:t>
      </w:r>
    </w:p>
    <w:p>
      <w:r>
        <w:t>gestellten</w:t>
      </w:r>
    </w:p>
    <w:p>
      <w:r>
        <w:t>«Zuweisungsformular»</w:t>
      </w:r>
    </w:p>
    <w:p>
      <w:r>
        <w:t>anstatt</w:t>
      </w:r>
    </w:p>
    <w:p>
      <w:r>
        <w:t>dem</w:t>
      </w:r>
    </w:p>
    <w:p>
      <w:r>
        <w:t>«Not stands formular»</w:t>
      </w:r>
    </w:p>
    <w:p>
      <w:r>
        <w:t>beantrag t,</w:t>
      </w:r>
    </w:p>
    <w:p>
      <w:r>
        <w:t>weshalb</w:t>
      </w:r>
    </w:p>
    <w:p>
      <w:r>
        <w:t>die</w:t>
      </w:r>
    </w:p>
    <w:p>
      <w:r>
        <w:t>Zu weisung</w:t>
      </w:r>
    </w:p>
    <w:p>
      <w:r>
        <w:t>nach</w:t>
      </w:r>
    </w:p>
    <w:p>
      <w:r>
        <w:t>Art.</w:t>
      </w:r>
    </w:p>
    <w:p>
      <w:r>
        <w:t>73</w:t>
      </w:r>
    </w:p>
    <w:p>
      <w:r>
        <w:t>Abs .</w:t>
      </w:r>
    </w:p>
    <w:p>
      <w:r>
        <w:t>2</w:t>
      </w:r>
    </w:p>
    <w:p>
      <w:r>
        <w:t>UVG</w:t>
      </w:r>
    </w:p>
    <w:p>
      <w:r>
        <w:t>und</w:t>
      </w:r>
    </w:p>
    <w:p>
      <w:r>
        <w:t>Art.</w:t>
      </w:r>
    </w:p>
    <w:p>
      <w:r>
        <w:t>3</w:t>
      </w:r>
    </w:p>
    <w:p>
      <w:r>
        <w:t>und</w:t>
      </w:r>
    </w:p>
    <w:p>
      <w:r>
        <w:t>4</w:t>
      </w:r>
    </w:p>
    <w:p>
      <w:r>
        <w:t>des</w:t>
      </w:r>
    </w:p>
    <w:p>
      <w:r>
        <w:t>Verwaltungsreglementes</w:t>
      </w:r>
    </w:p>
    <w:p>
      <w:r>
        <w:t>erfolgte.</w:t>
      </w:r>
    </w:p>
    <w:p>
      <w:r>
        <w:t>Das</w:t>
      </w:r>
    </w:p>
    <w:p>
      <w:r>
        <w:t>Sozialversicherungs gericht</w:t>
      </w:r>
    </w:p>
    <w:p>
      <w:r>
        <w:t>erwog,</w:t>
      </w:r>
    </w:p>
    <w:p>
      <w:r>
        <w:t>der</w:t>
      </w:r>
    </w:p>
    <w:p>
      <w:r>
        <w:t>den</w:t>
      </w:r>
    </w:p>
    <w:p>
      <w:r>
        <w:t>Betrieb</w:t>
      </w:r>
    </w:p>
    <w:p>
      <w:r>
        <w:t>vertretende</w:t>
      </w:r>
    </w:p>
    <w:p>
      <w:r>
        <w:t>Broker</w:t>
      </w:r>
    </w:p>
    <w:p>
      <w:r>
        <w:t>habe</w:t>
      </w:r>
    </w:p>
    <w:p>
      <w:r>
        <w:t>in</w:t>
      </w:r>
    </w:p>
    <w:p>
      <w:r>
        <w:t>einer</w:t>
      </w:r>
    </w:p>
    <w:p>
      <w:r>
        <w:t>E-Mail</w:t>
      </w:r>
    </w:p>
    <w:p>
      <w:r>
        <w:t>festge halten,</w:t>
      </w:r>
    </w:p>
    <w:p>
      <w:r>
        <w:t>es</w:t>
      </w:r>
    </w:p>
    <w:p>
      <w:r>
        <w:t>wäre</w:t>
      </w:r>
    </w:p>
    <w:p>
      <w:r>
        <w:t>aus</w:t>
      </w:r>
    </w:p>
    <w:p>
      <w:r>
        <w:t>den</w:t>
      </w:r>
    </w:p>
    <w:p>
      <w:r>
        <w:t>in</w:t>
      </w:r>
    </w:p>
    <w:p>
      <w:r>
        <w:t>jener</w:t>
      </w:r>
    </w:p>
    <w:p>
      <w:r>
        <w:t>E-Mail</w:t>
      </w:r>
    </w:p>
    <w:p>
      <w:r>
        <w:t>näher</w:t>
      </w:r>
    </w:p>
    <w:p>
      <w:r>
        <w:t>dargelegten</w:t>
      </w:r>
    </w:p>
    <w:p>
      <w:r>
        <w:t>Gründen</w:t>
      </w:r>
    </w:p>
    <w:p>
      <w:r>
        <w:t>sinnvoll,</w:t>
      </w:r>
    </w:p>
    <w:p>
      <w:r>
        <w:t>die</w:t>
      </w:r>
    </w:p>
    <w:p>
      <w:r>
        <w:t>Zuweisung</w:t>
      </w:r>
    </w:p>
    <w:p>
      <w:r>
        <w:t>an</w:t>
      </w:r>
    </w:p>
    <w:p>
      <w:r>
        <w:t>die</w:t>
      </w:r>
    </w:p>
    <w:p>
      <w:r>
        <w:t>bisherige</w:t>
      </w:r>
    </w:p>
    <w:p>
      <w:r>
        <w:t>Versicherung</w:t>
      </w:r>
    </w:p>
    <w:p>
      <w:r>
        <w:t>vorzunehmen.</w:t>
      </w:r>
    </w:p>
    <w:p>
      <w:r>
        <w:t>Mangels</w:t>
      </w:r>
    </w:p>
    <w:p>
      <w:r>
        <w:t>einer</w:t>
      </w:r>
    </w:p>
    <w:p>
      <w:r>
        <w:t>Formular pflicht</w:t>
      </w:r>
    </w:p>
    <w:p>
      <w:r>
        <w:t>sei</w:t>
      </w:r>
    </w:p>
    <w:p>
      <w:r>
        <w:t>es</w:t>
      </w:r>
    </w:p>
    <w:p>
      <w:r>
        <w:t>überspitzt</w:t>
      </w:r>
    </w:p>
    <w:p>
      <w:r>
        <w:t>formalistisch,</w:t>
      </w:r>
    </w:p>
    <w:p>
      <w:r>
        <w:t>die</w:t>
      </w:r>
    </w:p>
    <w:p>
      <w:r>
        <w:t>vom</w:t>
      </w:r>
    </w:p>
    <w:p>
      <w:r>
        <w:t>Versicherungsnehmer</w:t>
      </w:r>
    </w:p>
    <w:p>
      <w:r>
        <w:t>explizit</w:t>
      </w:r>
    </w:p>
    <w:p>
      <w:r>
        <w:t>gewünschte</w:t>
      </w:r>
    </w:p>
    <w:p>
      <w:r>
        <w:t>Zuweisung</w:t>
      </w:r>
    </w:p>
    <w:p>
      <w:r>
        <w:t>gestützt</w:t>
      </w:r>
    </w:p>
    <w:p>
      <w:r>
        <w:t>auf</w:t>
      </w:r>
    </w:p>
    <w:p>
      <w:r>
        <w:t>das</w:t>
      </w:r>
    </w:p>
    <w:p>
      <w:r>
        <w:t>Not stands abkommen</w:t>
      </w:r>
    </w:p>
    <w:p>
      <w:r>
        <w:t>bloss</w:t>
      </w:r>
    </w:p>
    <w:p>
      <w:r>
        <w:t>deshalb</w:t>
      </w:r>
    </w:p>
    <w:p>
      <w:r>
        <w:t>abzulehnen,</w:t>
      </w:r>
    </w:p>
    <w:p>
      <w:r>
        <w:t>weil</w:t>
      </w:r>
    </w:p>
    <w:p>
      <w:r>
        <w:t>der</w:t>
      </w:r>
    </w:p>
    <w:p>
      <w:r>
        <w:t>Broker</w:t>
      </w:r>
    </w:p>
    <w:p>
      <w:r>
        <w:t>nicht</w:t>
      </w:r>
    </w:p>
    <w:p>
      <w:r>
        <w:t>das</w:t>
      </w:r>
    </w:p>
    <w:p>
      <w:r>
        <w:t>für</w:t>
      </w:r>
    </w:p>
    <w:p>
      <w:r>
        <w:t>den</w:t>
      </w:r>
    </w:p>
    <w:p>
      <w:r>
        <w:t>Notstand</w:t>
      </w:r>
    </w:p>
    <w:p>
      <w:r>
        <w:t>vorgesehene</w:t>
      </w:r>
    </w:p>
    <w:p>
      <w:r>
        <w:t>Formular</w:t>
      </w:r>
    </w:p>
    <w:p>
      <w:r>
        <w:t>verwendet</w:t>
      </w:r>
    </w:p>
    <w:p>
      <w:r>
        <w:t>habe.</w:t>
      </w:r>
    </w:p>
    <w:p>
      <w:r>
        <w:t>Zudem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einem</w:t>
      </w:r>
    </w:p>
    <w:p>
      <w:r>
        <w:t>vergleichbaren</w:t>
      </w:r>
    </w:p>
    <w:p>
      <w:r>
        <w:t>Fall</w:t>
      </w:r>
    </w:p>
    <w:p>
      <w:r>
        <w:t>wenige</w:t>
      </w:r>
    </w:p>
    <w:p>
      <w:r>
        <w:t>Tage</w:t>
      </w:r>
    </w:p>
    <w:p>
      <w:r>
        <w:t>vor</w:t>
      </w:r>
    </w:p>
    <w:p>
      <w:r>
        <w:t>Versiche rungsablauf</w:t>
      </w:r>
    </w:p>
    <w:p>
      <w:r>
        <w:t>ebenfalls</w:t>
      </w:r>
    </w:p>
    <w:p>
      <w:r>
        <w:t>eine</w:t>
      </w:r>
    </w:p>
    <w:p>
      <w:r>
        <w:t>Zuweisung</w:t>
      </w:r>
    </w:p>
    <w:p>
      <w:r>
        <w:t>gestützt</w:t>
      </w:r>
    </w:p>
    <w:p>
      <w:r>
        <w:t>auf</w:t>
      </w:r>
    </w:p>
    <w:p>
      <w:r>
        <w:t>das</w:t>
      </w:r>
    </w:p>
    <w:p>
      <w:r>
        <w:t>Notstands abkommen</w:t>
      </w:r>
    </w:p>
    <w:p>
      <w:r>
        <w:t>getätig t,</w:t>
      </w:r>
    </w:p>
    <w:p>
      <w:r>
        <w:t>was</w:t>
      </w:r>
    </w:p>
    <w:p>
      <w:r>
        <w:t>zeige,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Zuweisungen</w:t>
      </w:r>
    </w:p>
    <w:p>
      <w:r>
        <w:t>bereits</w:t>
      </w:r>
    </w:p>
    <w:p>
      <w:r>
        <w:t>vor</w:t>
      </w:r>
    </w:p>
    <w:p>
      <w:r>
        <w:t>Ablauf</w:t>
      </w:r>
    </w:p>
    <w:p>
      <w:r>
        <w:t>der</w:t>
      </w:r>
    </w:p>
    <w:p>
      <w:r>
        <w:t>Kündigungsfrist</w:t>
      </w:r>
    </w:p>
    <w:p>
      <w:r>
        <w:t>gestützt</w:t>
      </w:r>
    </w:p>
    <w:p>
      <w:r>
        <w:t>auf</w:t>
      </w:r>
    </w:p>
    <w:p>
      <w:r>
        <w:t>das</w:t>
      </w:r>
    </w:p>
    <w:p>
      <w:r>
        <w:t>Abkommen</w:t>
      </w:r>
    </w:p>
    <w:p>
      <w:r>
        <w:t>vornehme .</w:t>
      </w:r>
    </w:p>
    <w:p>
      <w:r>
        <w:t>I n</w:t>
      </w:r>
    </w:p>
    <w:p>
      <w:r>
        <w:t>Aufhebung</w:t>
      </w:r>
    </w:p>
    <w:p>
      <w:r>
        <w:t>des</w:t>
      </w:r>
    </w:p>
    <w:p>
      <w:r>
        <w:t>Einsprache entscheides</w:t>
      </w:r>
    </w:p>
    <w:p>
      <w:r>
        <w:t>wurde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 eschwerde gegnerin</w:t>
      </w:r>
    </w:p>
    <w:p>
      <w:r>
        <w:t>zurückge wiesen,</w:t>
      </w:r>
    </w:p>
    <w:p>
      <w:r>
        <w:t>um</w:t>
      </w:r>
    </w:p>
    <w:p>
      <w:r>
        <w:t>die</w:t>
      </w:r>
    </w:p>
    <w:p>
      <w:r>
        <w:t>Zuteilung</w:t>
      </w:r>
    </w:p>
    <w:p>
      <w:r>
        <w:t>neu</w:t>
      </w:r>
    </w:p>
    <w:p>
      <w:r>
        <w:t>zu</w:t>
      </w:r>
    </w:p>
    <w:p>
      <w:r>
        <w:t>verfügen.</w:t>
      </w:r>
    </w:p>
    <w:p>
      <w:r>
        <w:t>Entgegen</w:t>
      </w:r>
    </w:p>
    <w:p>
      <w:r>
        <w:t>der</w:t>
      </w:r>
    </w:p>
    <w:p>
      <w:r>
        <w:t>Beschwerdeführerin</w:t>
      </w:r>
    </w:p>
    <w:p>
      <w:r>
        <w:t>(Urk.</w:t>
      </w:r>
    </w:p>
    <w:p>
      <w:r>
        <w:t>1</w:t>
      </w:r>
    </w:p>
    <w:p>
      <w:r>
        <w:t>S.</w:t>
      </w:r>
    </w:p>
    <w:p>
      <w:r>
        <w:t>6</w:t>
      </w:r>
    </w:p>
    <w:p>
      <w:r>
        <w:t>Ziff.</w:t>
      </w:r>
    </w:p>
    <w:p>
      <w:r>
        <w:t>2)</w:t>
      </w:r>
    </w:p>
    <w:p>
      <w:r>
        <w:t>hat</w:t>
      </w:r>
    </w:p>
    <w:p>
      <w:r>
        <w:t>das</w:t>
      </w:r>
    </w:p>
    <w:p>
      <w:r>
        <w:t>Sozialversicherungs gericht</w:t>
      </w:r>
    </w:p>
    <w:p>
      <w:r>
        <w:t>in</w:t>
      </w:r>
    </w:p>
    <w:p>
      <w:r>
        <w:t>diesem</w:t>
      </w:r>
    </w:p>
    <w:p>
      <w:r>
        <w:t>Entscheid</w:t>
      </w:r>
    </w:p>
    <w:p>
      <w:r>
        <w:t>nicht</w:t>
      </w:r>
    </w:p>
    <w:p>
      <w:r>
        <w:t>erwogen,</w:t>
      </w:r>
    </w:p>
    <w:p>
      <w:r>
        <w:t>das</w:t>
      </w:r>
    </w:p>
    <w:p>
      <w:r>
        <w:t>interne</w:t>
      </w:r>
    </w:p>
    <w:p>
      <w:r>
        <w:t>Verwaltungsreglement</w:t>
      </w:r>
    </w:p>
    <w:p>
      <w:r>
        <w:t>der</w:t>
      </w:r>
    </w:p>
    <w:p>
      <w:r>
        <w:t>Beschwerde gegne rin</w:t>
      </w:r>
    </w:p>
    <w:p>
      <w:r>
        <w:t>sei</w:t>
      </w:r>
    </w:p>
    <w:p>
      <w:r>
        <w:t>rechtswidrig .</w:t>
      </w:r>
    </w:p>
    <w:p>
      <w:r>
        <w:t>D as</w:t>
      </w:r>
    </w:p>
    <w:p>
      <w:r>
        <w:t>von</w:t>
      </w:r>
    </w:p>
    <w:p>
      <w:r>
        <w:t>der</w:t>
      </w:r>
    </w:p>
    <w:p>
      <w:r>
        <w:t>Beschwerde gegnerin</w:t>
      </w:r>
    </w:p>
    <w:p>
      <w:r>
        <w:t>angerufene</w:t>
      </w:r>
    </w:p>
    <w:p>
      <w:r>
        <w:t>Bundes gericht</w:t>
      </w:r>
    </w:p>
    <w:p>
      <w:r>
        <w:t>verneinte</w:t>
      </w:r>
    </w:p>
    <w:p>
      <w:r>
        <w:t>deren</w:t>
      </w:r>
    </w:p>
    <w:p>
      <w:r>
        <w:t>Legitimation</w:t>
      </w:r>
    </w:p>
    <w:p>
      <w:r>
        <w:t>zur</w:t>
      </w:r>
    </w:p>
    <w:p>
      <w:r>
        <w:t>Beschwer deführung</w:t>
      </w:r>
    </w:p>
    <w:p>
      <w:r>
        <w:t>-</w:t>
      </w:r>
    </w:p>
    <w:p>
      <w:r>
        <w:t>kein</w:t>
      </w:r>
    </w:p>
    <w:p>
      <w:r>
        <w:t>schutzwür dig es</w:t>
      </w:r>
    </w:p>
    <w:p>
      <w:r>
        <w:t>Interesse</w:t>
      </w:r>
    </w:p>
    <w:p>
      <w:r>
        <w:t>an</w:t>
      </w:r>
    </w:p>
    <w:p>
      <w:r>
        <w:t>der</w:t>
      </w:r>
    </w:p>
    <w:p>
      <w:r>
        <w:t>Aufhebung</w:t>
      </w:r>
    </w:p>
    <w:p>
      <w:r>
        <w:t>oder</w:t>
      </w:r>
    </w:p>
    <w:p>
      <w:r>
        <w:t>Änderung</w:t>
      </w:r>
    </w:p>
    <w:p>
      <w:r>
        <w:t>des</w:t>
      </w:r>
    </w:p>
    <w:p>
      <w:r>
        <w:t>angefoch tenen</w:t>
      </w:r>
    </w:p>
    <w:p>
      <w:r>
        <w:t>Entscheides ,</w:t>
      </w:r>
    </w:p>
    <w:p>
      <w:r>
        <w:t>keine</w:t>
      </w:r>
    </w:p>
    <w:p>
      <w:r>
        <w:t>gesetzliche</w:t>
      </w:r>
    </w:p>
    <w:p>
      <w:r>
        <w:t>Ermächtigung</w:t>
      </w:r>
    </w:p>
    <w:p>
      <w:r>
        <w:t>zur</w:t>
      </w:r>
    </w:p>
    <w:p>
      <w:r>
        <w:t>Beschwerde führung</w:t>
      </w:r>
    </w:p>
    <w:p>
      <w:r>
        <w:t>- ,</w:t>
      </w:r>
    </w:p>
    <w:p>
      <w:r>
        <w:t>weshalb</w:t>
      </w:r>
    </w:p>
    <w:p>
      <w:r>
        <w:t>es</w:t>
      </w:r>
    </w:p>
    <w:p>
      <w:r>
        <w:t>auf</w:t>
      </w:r>
    </w:p>
    <w:p>
      <w:r>
        <w:t>die</w:t>
      </w:r>
    </w:p>
    <w:p>
      <w:r>
        <w:t>Beschwer de</w:t>
      </w:r>
    </w:p>
    <w:p>
      <w:r>
        <w:t>gegen</w:t>
      </w:r>
    </w:p>
    <w:p>
      <w:r>
        <w:t>das</w:t>
      </w:r>
    </w:p>
    <w:p>
      <w:r>
        <w:t>Urteil</w:t>
      </w:r>
    </w:p>
    <w:p>
      <w:r>
        <w:t>UV.2023.00050</w:t>
      </w:r>
    </w:p>
    <w:p>
      <w:r>
        <w:t>nicht</w:t>
      </w:r>
    </w:p>
    <w:p>
      <w:r>
        <w:t>eintrat</w:t>
      </w:r>
    </w:p>
    <w:p>
      <w:r>
        <w:t>( Urteil</w:t>
      </w:r>
    </w:p>
    <w:p>
      <w:r>
        <w:t>8C_778/2023</w:t>
      </w:r>
    </w:p>
    <w:p>
      <w:r>
        <w:t>vom</w:t>
      </w:r>
    </w:p>
    <w:p>
      <w:r>
        <w:t>4.</w:t>
      </w:r>
    </w:p>
    <w:p>
      <w:r>
        <w:t>Dezem ber</w:t>
      </w:r>
    </w:p>
    <w:p>
      <w:r>
        <w:rPr>
          <w:b/>
        </w:rPr>
        <w:t>E. 20</w:t>
      </w:r>
    </w:p>
    <w:p>
      <w:r>
        <w:t>1 7</w:t>
      </w:r>
    </w:p>
    <w:p>
      <w:r>
        <w:t>–</w:t>
      </w:r>
    </w:p>
    <w:p>
      <w:r>
        <w:t>dem</w:t>
      </w:r>
    </w:p>
    <w:p>
      <w:r>
        <w:t>Kontrahie rungs zwang</w:t>
      </w:r>
    </w:p>
    <w:p>
      <w:r>
        <w:t>unterstehenden</w:t>
      </w:r>
    </w:p>
    <w:p>
      <w:r>
        <w:t>«anderen</w:t>
      </w:r>
    </w:p>
    <w:p>
      <w:r>
        <w:t>Versicherer»</w:t>
      </w:r>
    </w:p>
    <w:p>
      <w:r>
        <w:t>nach</w:t>
      </w:r>
    </w:p>
    <w:p>
      <w:r>
        <w:t>Art.</w:t>
      </w:r>
    </w:p>
    <w:p>
      <w:r>
        <w:t>68</w:t>
      </w:r>
    </w:p>
    <w:p>
      <w:r>
        <w:t>UVG</w:t>
      </w:r>
    </w:p>
    <w:p>
      <w:r>
        <w:t>an</w:t>
      </w:r>
    </w:p>
    <w:p>
      <w:r>
        <w:t>der</w:t>
      </w:r>
    </w:p>
    <w:p>
      <w:r>
        <w:t>aus gewogenen</w:t>
      </w:r>
    </w:p>
    <w:p>
      <w:r>
        <w:t>Risikoverteilung</w:t>
      </w:r>
    </w:p>
    <w:p>
      <w:r>
        <w:t>gemäss</w:t>
      </w:r>
    </w:p>
    <w:p>
      <w:r>
        <w:t>Art.</w:t>
      </w:r>
    </w:p>
    <w:p>
      <w:r>
        <w:t>95</w:t>
      </w:r>
    </w:p>
    <w:p>
      <w:r>
        <w:t>Abs.</w:t>
      </w:r>
    </w:p>
    <w:p>
      <w:r>
        <w:t>1</w:t>
      </w:r>
    </w:p>
    <w:p>
      <w:r>
        <w:t>UVV</w:t>
      </w:r>
    </w:p>
    <w:p>
      <w:r>
        <w:t>und</w:t>
      </w:r>
    </w:p>
    <w:p>
      <w:r>
        <w:t>Art.</w:t>
      </w:r>
    </w:p>
    <w:p>
      <w:r>
        <w:t>4</w:t>
      </w:r>
    </w:p>
    <w:p>
      <w:r>
        <w:t>Ziff.</w:t>
      </w:r>
    </w:p>
    <w:p>
      <w:r>
        <w:rPr>
          <w:b/>
        </w:rPr>
        <w:t>E. 23</w:t>
      </w:r>
    </w:p>
    <w:p>
      <w:r>
        <w:t>September</w:t>
      </w:r>
    </w:p>
    <w:p>
      <w:r>
        <w:t>2024</w:t>
      </w:r>
    </w:p>
    <w:p>
      <w:r>
        <w:t>die</w:t>
      </w:r>
    </w:p>
    <w:p>
      <w:r>
        <w:t>Zuweisung</w:t>
      </w:r>
    </w:p>
    <w:p>
      <w:r>
        <w:t>der</w:t>
      </w:r>
    </w:p>
    <w:p>
      <w:r>
        <w:t>AG</w:t>
      </w:r>
    </w:p>
    <w:p>
      <w:r>
        <w:t>per</w:t>
      </w:r>
    </w:p>
    <w:p>
      <w:r>
        <w:t>1.</w:t>
      </w:r>
    </w:p>
    <w:p>
      <w:r>
        <w:t>Januar</w:t>
      </w:r>
    </w:p>
    <w:p>
      <w:r>
        <w:t>2025</w:t>
      </w:r>
    </w:p>
    <w:p>
      <w:r>
        <w:t>an</w:t>
      </w:r>
    </w:p>
    <w:p>
      <w:r>
        <w:t>die</w:t>
      </w:r>
    </w:p>
    <w:p>
      <w:r>
        <w:t>Beschwer deführerin</w:t>
      </w:r>
    </w:p>
    <w:p>
      <w:r>
        <w:t>verfügte</w:t>
      </w:r>
    </w:p>
    <w:p>
      <w:r>
        <w:t>(Urk.</w:t>
      </w:r>
    </w:p>
    <w:p>
      <w:r>
        <w:t>6/6).</w:t>
      </w:r>
    </w:p>
    <w:p>
      <w:r>
        <w:rPr>
          <w:b/>
        </w:rPr>
        <w:t>E. 24</w:t>
      </w:r>
    </w:p>
    <w:p>
      <w:r>
        <w:t>März</w:t>
      </w:r>
    </w:p>
    <w:p>
      <w:r>
        <w:t>2017</w:t>
      </w:r>
    </w:p>
    <w:p>
      <w:r>
        <w:t>E.</w:t>
      </w:r>
    </w:p>
    <w:p>
      <w:r>
        <w:t>9.2,</w:t>
      </w:r>
    </w:p>
    <w:p>
      <w:r>
        <w:t>je</w:t>
      </w:r>
    </w:p>
    <w:p>
      <w:r>
        <w:t>mit</w:t>
      </w:r>
    </w:p>
    <w:p>
      <w:r>
        <w:t>Hinweis).</w:t>
      </w:r>
    </w:p>
    <w:p>
      <w:r>
        <w:t>Es</w:t>
      </w:r>
    </w:p>
    <w:p>
      <w:r>
        <w:t>besteht</w:t>
      </w:r>
    </w:p>
    <w:p>
      <w:r>
        <w:t>vorliegend</w:t>
      </w:r>
    </w:p>
    <w:p>
      <w:r>
        <w:t>kein</w:t>
      </w:r>
    </w:p>
    <w:p>
      <w:r>
        <w:t>Anlass,</w:t>
      </w:r>
    </w:p>
    <w:p>
      <w:r>
        <w:t>von</w:t>
      </w:r>
    </w:p>
    <w:p>
      <w:r>
        <w:t>die sem</w:t>
      </w:r>
    </w:p>
    <w:p>
      <w:r>
        <w:t>Grundsatz</w:t>
      </w:r>
    </w:p>
    <w:p>
      <w:r>
        <w:t>abzuweichen ,</w:t>
      </w:r>
    </w:p>
    <w:p>
      <w:r>
        <w:t>zumal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extern</w:t>
      </w:r>
    </w:p>
    <w:p>
      <w:r>
        <w:t>anwaltlich</w:t>
      </w:r>
    </w:p>
    <w:p>
      <w:r>
        <w:t>vertreten</w:t>
      </w:r>
    </w:p>
    <w:p>
      <w:r>
        <w:t>liess.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</w:t>
      </w:r>
    </w:p>
    <w:p>
      <w:r>
        <w:t>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Der</w:t>
      </w:r>
    </w:p>
    <w:p>
      <w:r>
        <w:t>Beschwerde gegnerin</w:t>
      </w:r>
    </w:p>
    <w:p>
      <w:r>
        <w:t>wird</w:t>
      </w:r>
    </w:p>
    <w:p>
      <w:r>
        <w:t>keine</w:t>
      </w:r>
    </w:p>
    <w:p>
      <w:r>
        <w:t>Prozessentschädigung</w:t>
      </w:r>
    </w:p>
    <w:p>
      <w:r>
        <w:t>zugesprochen.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Swica</w:t>
      </w:r>
    </w:p>
    <w:p>
      <w:r>
        <w:t>Versicherungen</w:t>
      </w:r>
    </w:p>
    <w:p>
      <w:r>
        <w:t>AG - Ersatzkasse</w:t>
      </w:r>
    </w:p>
    <w:p>
      <w:r>
        <w:t>UVG - Bundesamt</w:t>
      </w:r>
    </w:p>
    <w:p>
      <w:r>
        <w:t>für</w:t>
      </w:r>
    </w:p>
    <w:p>
      <w:r>
        <w:t>Gesundheit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PhilippMuraro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