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UV.2024.00192 vom 13. Oktober 2025</w:t>
      </w:r>
    </w:p>
    <w:p>
      <w:r>
        <w:t>ZH Sozialversicherungsgericht, 2025-10-13, DE</w:t>
      </w:r>
    </w:p>
    <w:p>
      <w:r>
        <w:rPr>
          <w:b/>
        </w:rPr>
        <w:t xml:space="preserve">Quelle: </w:t>
      </w:r>
      <w:r>
        <w:t>https://mcp.opencaselaw.ch/entscheid/zh_sozialversicherungsgericht_UV.2024.00192</w:t>
      </w:r>
    </w:p>
    <w:p>
      <w:r>
        <w:t>FR: ZH_SOZIALVERSICHERUNGSGERICHT UV.2024.00192 du 13 octobre 2025</w:t>
      </w:r>
    </w:p>
    <w:p>
      <w:r>
        <w:t>IT: ZH_SOZIALVERSICHERUNGSGERICHT UV.2024.00192 del 13 ottobre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</w:t>
      </w:r>
    </w:p>
    <w:p>
      <w:r>
        <w:t>Art.</w:t>
      </w:r>
    </w:p>
    <w:p>
      <w:r>
        <w:rPr>
          <w:b/>
        </w:rPr>
        <w:t>E. 1.2</w:t>
      </w:r>
    </w:p>
    <w:p>
      <w:r>
        <w:t>Nach</w:t>
      </w:r>
    </w:p>
    <w:p>
      <w:r>
        <w:t>Art.</w:t>
      </w:r>
    </w:p>
    <w:p>
      <w:r>
        <w:rPr>
          <w:b/>
        </w:rPr>
        <w:t>E. 1.5</w:t>
      </w:r>
    </w:p>
    <w:p>
      <w:r>
        <w:t>Meter</w:t>
      </w:r>
    </w:p>
    <w:p>
      <w:r>
        <w:t>unterschritten.</w:t>
      </w:r>
    </w:p>
    <w:p>
      <w:r>
        <w:t>Mithin</w:t>
      </w:r>
    </w:p>
    <w:p>
      <w:r>
        <w:t>sei</w:t>
      </w:r>
    </w:p>
    <w:p>
      <w:r>
        <w:t>sie</w:t>
      </w:r>
    </w:p>
    <w:p>
      <w:r>
        <w:t>am</w:t>
      </w:r>
    </w:p>
    <w:p>
      <w:r>
        <w:t>4.</w:t>
      </w:r>
    </w:p>
    <w:p>
      <w:r>
        <w:t>Januar</w:t>
      </w:r>
    </w:p>
    <w:p>
      <w:r>
        <w:t>2021</w:t>
      </w:r>
    </w:p>
    <w:p>
      <w:r>
        <w:t>während</w:t>
      </w:r>
    </w:p>
    <w:p>
      <w:r>
        <w:t>längerer</w:t>
      </w:r>
    </w:p>
    <w:p>
      <w:r>
        <w:t>Zeit</w:t>
      </w:r>
    </w:p>
    <w:p>
      <w:r>
        <w:t>einem</w:t>
      </w:r>
    </w:p>
    <w:p>
      <w:r>
        <w:t>mit</w:t>
      </w:r>
    </w:p>
    <w:p>
      <w:r>
        <w:t>Sars-CoV-2</w:t>
      </w:r>
    </w:p>
    <w:p>
      <w:r>
        <w:t>infizierten</w:t>
      </w:r>
    </w:p>
    <w:p>
      <w:r>
        <w:t>Patienten</w:t>
      </w:r>
    </w:p>
    <w:p>
      <w:r>
        <w:t>absolut</w:t>
      </w:r>
    </w:p>
    <w:p>
      <w:r>
        <w:t>ungenügend</w:t>
      </w:r>
    </w:p>
    <w:p>
      <w:r>
        <w:t>geschützt</w:t>
      </w:r>
    </w:p>
    <w:p>
      <w:r>
        <w:t>ausgesetzt</w:t>
      </w:r>
    </w:p>
    <w:p>
      <w:r>
        <w:t>gewesen.</w:t>
      </w:r>
    </w:p>
    <w:p>
      <w:r>
        <w:t>Innerhalb</w:t>
      </w:r>
    </w:p>
    <w:p>
      <w:r>
        <w:t>der</w:t>
      </w:r>
    </w:p>
    <w:p>
      <w:r>
        <w:t>Inkubationszeit</w:t>
      </w:r>
    </w:p>
    <w:p>
      <w:r>
        <w:t>seien</w:t>
      </w:r>
    </w:p>
    <w:p>
      <w:r>
        <w:t>bei</w:t>
      </w:r>
    </w:p>
    <w:p>
      <w:r>
        <w:t>ihr</w:t>
      </w:r>
    </w:p>
    <w:p>
      <w:r>
        <w:t>die</w:t>
      </w:r>
    </w:p>
    <w:p>
      <w:r>
        <w:t>ers ten</w:t>
      </w:r>
    </w:p>
    <w:p>
      <w:r>
        <w:t>typischen</w:t>
      </w:r>
    </w:p>
    <w:p>
      <w:r>
        <w:t>Symptome</w:t>
      </w:r>
    </w:p>
    <w:p>
      <w:r>
        <w:t>aufgetreten.</w:t>
      </w:r>
    </w:p>
    <w:p>
      <w:r>
        <w:t>Bei</w:t>
      </w:r>
    </w:p>
    <w:p>
      <w:r>
        <w:t>dieser</w:t>
      </w:r>
    </w:p>
    <w:p>
      <w:r>
        <w:t>Sachlage</w:t>
      </w:r>
    </w:p>
    <w:p>
      <w:r>
        <w:t>sei</w:t>
      </w:r>
    </w:p>
    <w:p>
      <w:r>
        <w:t>die</w:t>
      </w:r>
    </w:p>
    <w:p>
      <w:r>
        <w:t>Gefahr</w:t>
      </w:r>
    </w:p>
    <w:p>
      <w:r>
        <w:t>einer</w:t>
      </w:r>
    </w:p>
    <w:p>
      <w:r>
        <w:t>Infektion</w:t>
      </w:r>
    </w:p>
    <w:p>
      <w:r>
        <w:t>am</w:t>
      </w:r>
    </w:p>
    <w:p>
      <w:r>
        <w:t>Arbeitsplatz</w:t>
      </w:r>
    </w:p>
    <w:p>
      <w:r>
        <w:t>mindestens</w:t>
      </w:r>
    </w:p>
    <w:p>
      <w:r>
        <w:t>gleich</w:t>
      </w:r>
    </w:p>
    <w:p>
      <w:r>
        <w:t>hoch</w:t>
      </w:r>
    </w:p>
    <w:p>
      <w:r>
        <w:t>gewesen ,</w:t>
      </w:r>
    </w:p>
    <w:p>
      <w:r>
        <w:t>wie</w:t>
      </w:r>
    </w:p>
    <w:p>
      <w:r>
        <w:t>wenn</w:t>
      </w:r>
    </w:p>
    <w:p>
      <w:r>
        <w:t>die</w:t>
      </w:r>
    </w:p>
    <w:p>
      <w:r>
        <w:t>Beschwerde führerin</w:t>
      </w:r>
    </w:p>
    <w:p>
      <w:r>
        <w:t>im</w:t>
      </w:r>
    </w:p>
    <w:p>
      <w:r>
        <w:t>Spital</w:t>
      </w:r>
    </w:p>
    <w:p>
      <w:r>
        <w:t>auf</w:t>
      </w:r>
    </w:p>
    <w:p>
      <w:r>
        <w:t>der</w:t>
      </w:r>
    </w:p>
    <w:p>
      <w:r>
        <w:t>Covid-Isolierstation</w:t>
      </w:r>
    </w:p>
    <w:p>
      <w:r>
        <w:t>Patienten</w:t>
      </w:r>
    </w:p>
    <w:p>
      <w:r>
        <w:t>betreut</w:t>
      </w:r>
    </w:p>
    <w:p>
      <w:r>
        <w:t>hätte.</w:t>
      </w:r>
    </w:p>
    <w:p>
      <w:r>
        <w:t>Dort</w:t>
      </w:r>
    </w:p>
    <w:p>
      <w:r>
        <w:t>wäre</w:t>
      </w:r>
    </w:p>
    <w:p>
      <w:r>
        <w:t>sie</w:t>
      </w:r>
    </w:p>
    <w:p>
      <w:r>
        <w:t>sogar</w:t>
      </w:r>
    </w:p>
    <w:p>
      <w:r>
        <w:t>besser</w:t>
      </w:r>
    </w:p>
    <w:p>
      <w:r>
        <w:t>geschützt</w:t>
      </w:r>
    </w:p>
    <w:p>
      <w:r>
        <w:t>gewesen,</w:t>
      </w:r>
    </w:p>
    <w:p>
      <w:r>
        <w:t>zumal</w:t>
      </w:r>
    </w:p>
    <w:p>
      <w:r>
        <w:t>die</w:t>
      </w:r>
    </w:p>
    <w:p>
      <w:r>
        <w:t>Spitäler</w:t>
      </w:r>
    </w:p>
    <w:p>
      <w:r>
        <w:t>über</w:t>
      </w:r>
    </w:p>
    <w:p>
      <w:r>
        <w:t>besseres</w:t>
      </w:r>
    </w:p>
    <w:p>
      <w:r>
        <w:t>Schutzmaterial</w:t>
      </w:r>
    </w:p>
    <w:p>
      <w:r>
        <w:t>verfügt</w:t>
      </w:r>
    </w:p>
    <w:p>
      <w:r>
        <w:t>hätten.</w:t>
      </w:r>
    </w:p>
    <w:p>
      <w:r>
        <w:t>Der</w:t>
      </w:r>
    </w:p>
    <w:p>
      <w:r>
        <w:t>Patient</w:t>
      </w:r>
    </w:p>
    <w:p>
      <w:r>
        <w:t>sei</w:t>
      </w:r>
    </w:p>
    <w:p>
      <w:r>
        <w:t>spitalbedürftig</w:t>
      </w:r>
    </w:p>
    <w:p>
      <w:r>
        <w:t>gewesen</w:t>
      </w:r>
    </w:p>
    <w:p>
      <w:r>
        <w:t>und</w:t>
      </w:r>
    </w:p>
    <w:p>
      <w:r>
        <w:t>hätten</w:t>
      </w:r>
    </w:p>
    <w:p>
      <w:r>
        <w:t>die</w:t>
      </w:r>
    </w:p>
    <w:p>
      <w:r>
        <w:t>Spitäler</w:t>
      </w:r>
    </w:p>
    <w:p>
      <w:r>
        <w:t>über</w:t>
      </w:r>
    </w:p>
    <w:p>
      <w:r>
        <w:t>genügend</w:t>
      </w:r>
    </w:p>
    <w:p>
      <w:r>
        <w:t>Kapazitäten</w:t>
      </w:r>
    </w:p>
    <w:p>
      <w:r>
        <w:t>–</w:t>
      </w:r>
    </w:p>
    <w:p>
      <w:r>
        <w:t>sowohl</w:t>
      </w:r>
    </w:p>
    <w:p>
      <w:r>
        <w:t>räumlich</w:t>
      </w:r>
    </w:p>
    <w:p>
      <w:r>
        <w:t>als</w:t>
      </w:r>
    </w:p>
    <w:p>
      <w:r>
        <w:t>auch</w:t>
      </w:r>
    </w:p>
    <w:p>
      <w:r>
        <w:t>personell</w:t>
      </w:r>
    </w:p>
    <w:p>
      <w:r>
        <w:t>–</w:t>
      </w:r>
    </w:p>
    <w:p>
      <w:r>
        <w:t>verfügt,</w:t>
      </w:r>
    </w:p>
    <w:p>
      <w:r>
        <w:t>wäre</w:t>
      </w:r>
    </w:p>
    <w:p>
      <w:r>
        <w:t>dieser</w:t>
      </w:r>
    </w:p>
    <w:p>
      <w:r>
        <w:t>Patient</w:t>
      </w:r>
    </w:p>
    <w:p>
      <w:r>
        <w:t>nie</w:t>
      </w:r>
    </w:p>
    <w:p>
      <w:r>
        <w:t>in</w:t>
      </w:r>
    </w:p>
    <w:p>
      <w:r>
        <w:t>ein</w:t>
      </w:r>
    </w:p>
    <w:p>
      <w:r>
        <w:t>Alters-</w:t>
      </w:r>
    </w:p>
    <w:p>
      <w:r>
        <w:t>und</w:t>
      </w:r>
    </w:p>
    <w:p>
      <w:r>
        <w:t>Pflegeheim</w:t>
      </w:r>
    </w:p>
    <w:p>
      <w:r>
        <w:t>«ausgelagert»</w:t>
      </w:r>
    </w:p>
    <w:p>
      <w:r>
        <w:t>wor den.</w:t>
      </w:r>
    </w:p>
    <w:p>
      <w:r>
        <w:t>Die</w:t>
      </w:r>
    </w:p>
    <w:p>
      <w:r>
        <w:t>Beschwerdeführerin</w:t>
      </w:r>
    </w:p>
    <w:p>
      <w:r>
        <w:t>sei</w:t>
      </w:r>
    </w:p>
    <w:p>
      <w:r>
        <w:t>nachweislich</w:t>
      </w:r>
    </w:p>
    <w:p>
      <w:r>
        <w:t>einer</w:t>
      </w:r>
    </w:p>
    <w:p>
      <w:r>
        <w:t>Tätigkeit</w:t>
      </w:r>
    </w:p>
    <w:p>
      <w:r>
        <w:t>mit</w:t>
      </w:r>
    </w:p>
    <w:p>
      <w:r>
        <w:t>massiv</w:t>
      </w:r>
    </w:p>
    <w:p>
      <w:r>
        <w:t>erhöh tem</w:t>
      </w:r>
    </w:p>
    <w:p>
      <w:r>
        <w:t>spezifischen</w:t>
      </w:r>
    </w:p>
    <w:p>
      <w:r>
        <w:t>Infektionsrisiko</w:t>
      </w:r>
    </w:p>
    <w:p>
      <w:r>
        <w:t>nachgegangen.</w:t>
      </w:r>
    </w:p>
    <w:p>
      <w:r>
        <w:t>Dies</w:t>
      </w:r>
    </w:p>
    <w:p>
      <w:r>
        <w:t>ohne</w:t>
      </w:r>
    </w:p>
    <w:p>
      <w:r>
        <w:t>die</w:t>
      </w:r>
    </w:p>
    <w:p>
      <w:r>
        <w:t>gleich</w:t>
      </w:r>
    </w:p>
    <w:p>
      <w:r>
        <w:t>gute</w:t>
      </w:r>
    </w:p>
    <w:p>
      <w:r>
        <w:t>Schutzausrüstung</w:t>
      </w:r>
    </w:p>
    <w:p>
      <w:r>
        <w:t>wie</w:t>
      </w:r>
    </w:p>
    <w:p>
      <w:r>
        <w:t>in</w:t>
      </w:r>
    </w:p>
    <w:p>
      <w:r>
        <w:t>einem</w:t>
      </w:r>
    </w:p>
    <w:p>
      <w:r>
        <w:t>Spital.</w:t>
      </w:r>
    </w:p>
    <w:p>
      <w:r>
        <w:t>Folglich</w:t>
      </w:r>
    </w:p>
    <w:p>
      <w:r>
        <w:t>müsse</w:t>
      </w:r>
    </w:p>
    <w:p>
      <w:r>
        <w:t>das</w:t>
      </w:r>
    </w:p>
    <w:p>
      <w:r>
        <w:t>Infektionsrisiko</w:t>
      </w:r>
    </w:p>
    <w:p>
      <w:r>
        <w:t>noch</w:t>
      </w:r>
    </w:p>
    <w:p>
      <w:r>
        <w:t>höher</w:t>
      </w:r>
    </w:p>
    <w:p>
      <w:r>
        <w:t>als</w:t>
      </w:r>
    </w:p>
    <w:p>
      <w:r>
        <w:t>im</w:t>
      </w:r>
    </w:p>
    <w:p>
      <w:r>
        <w:t>Spital</w:t>
      </w:r>
    </w:p>
    <w:p>
      <w:r>
        <w:t>eingestuft</w:t>
      </w:r>
    </w:p>
    <w:p>
      <w:r>
        <w:t>werden.</w:t>
      </w:r>
    </w:p>
    <w:p>
      <w:r>
        <w:t>Es</w:t>
      </w:r>
    </w:p>
    <w:p>
      <w:r>
        <w:t>bestehe</w:t>
      </w:r>
    </w:p>
    <w:p>
      <w:r>
        <w:t>damit</w:t>
      </w:r>
    </w:p>
    <w:p>
      <w:r>
        <w:t>klar</w:t>
      </w:r>
    </w:p>
    <w:p>
      <w:r>
        <w:t>eine</w:t>
      </w:r>
    </w:p>
    <w:p>
      <w:r>
        <w:t>Haftung</w:t>
      </w:r>
    </w:p>
    <w:p>
      <w:r>
        <w:t>der</w:t>
      </w:r>
    </w:p>
    <w:p>
      <w:r>
        <w:t>Beschwerdegegnerin</w:t>
      </w:r>
    </w:p>
    <w:p>
      <w:r>
        <w:t>aus</w:t>
      </w:r>
    </w:p>
    <w:p>
      <w:r>
        <w:t>Berufskrankheit</w:t>
      </w:r>
    </w:p>
    <w:p>
      <w:r>
        <w:t>gestützt</w:t>
      </w:r>
    </w:p>
    <w:p>
      <w:r>
        <w:t>auf</w:t>
      </w:r>
    </w:p>
    <w:p>
      <w:r>
        <w:t>die</w:t>
      </w:r>
    </w:p>
    <w:p>
      <w:r>
        <w:t>Vermutung</w:t>
      </w:r>
    </w:p>
    <w:p>
      <w:r>
        <w:t>nach</w:t>
      </w:r>
    </w:p>
    <w:p>
      <w:r>
        <w:t>Art.</w:t>
      </w:r>
    </w:p>
    <w:p>
      <w:r>
        <w:t>9</w:t>
      </w:r>
    </w:p>
    <w:p>
      <w:r>
        <w:t>Abs.</w:t>
      </w:r>
    </w:p>
    <w:p>
      <w:r>
        <w:t>1</w:t>
      </w:r>
    </w:p>
    <w:p>
      <w:r>
        <w:t>UVG</w:t>
      </w:r>
    </w:p>
    <w:p>
      <w:r>
        <w:t>i.V.m .</w:t>
      </w:r>
    </w:p>
    <w:p>
      <w:r>
        <w:t>Ziff.</w:t>
      </w:r>
    </w:p>
    <w:p>
      <w:r>
        <w:t>2</w:t>
      </w:r>
    </w:p>
    <w:p>
      <w:r>
        <w:t>lit.</w:t>
      </w:r>
    </w:p>
    <w:p>
      <w:r>
        <w:t>b</w:t>
      </w:r>
    </w:p>
    <w:p>
      <w:r>
        <w:t>des</w:t>
      </w:r>
    </w:p>
    <w:p>
      <w:r>
        <w:t>Anhangs</w:t>
      </w:r>
    </w:p>
    <w:p>
      <w:r>
        <w:t>1</w:t>
      </w:r>
    </w:p>
    <w:p>
      <w:r>
        <w:t>zur</w:t>
      </w:r>
    </w:p>
    <w:p>
      <w:r>
        <w:t>UVV.</w:t>
      </w:r>
    </w:p>
    <w:p>
      <w:r>
        <w:t>Dies</w:t>
      </w:r>
    </w:p>
    <w:p>
      <w:r>
        <w:t>sei</w:t>
      </w:r>
    </w:p>
    <w:p>
      <w:r>
        <w:t>denn</w:t>
      </w:r>
    </w:p>
    <w:p>
      <w:r>
        <w:t>auch</w:t>
      </w:r>
    </w:p>
    <w:p>
      <w:r>
        <w:t>der</w:t>
      </w:r>
    </w:p>
    <w:p>
      <w:r>
        <w:t>Grund,</w:t>
      </w:r>
    </w:p>
    <w:p>
      <w:r>
        <w:t>weshalb</w:t>
      </w:r>
    </w:p>
    <w:p>
      <w:r>
        <w:t>die</w:t>
      </w:r>
    </w:p>
    <w:p>
      <w:r>
        <w:t>Beschwerdegegnerin</w:t>
      </w:r>
    </w:p>
    <w:p>
      <w:r>
        <w:t>aufgrund</w:t>
      </w:r>
    </w:p>
    <w:p>
      <w:r>
        <w:t>der</w:t>
      </w:r>
    </w:p>
    <w:p>
      <w:r>
        <w:t>Berufskrankheit</w:t>
      </w:r>
    </w:p>
    <w:p>
      <w:r>
        <w:t>bis</w:t>
      </w:r>
    </w:p>
    <w:p>
      <w:r>
        <w:t>am</w:t>
      </w:r>
    </w:p>
    <w:p>
      <w:r>
        <w:t>8.</w:t>
      </w:r>
    </w:p>
    <w:p>
      <w:r>
        <w:t>März</w:t>
      </w:r>
    </w:p>
    <w:p>
      <w:r>
        <w:t>2023</w:t>
      </w:r>
    </w:p>
    <w:p>
      <w:r>
        <w:t>UVG-Leistungen</w:t>
      </w:r>
    </w:p>
    <w:p>
      <w:r>
        <w:t>ausgerichtet</w:t>
      </w:r>
    </w:p>
    <w:p>
      <w:r>
        <w:t>habe</w:t>
      </w:r>
    </w:p>
    <w:p>
      <w:r>
        <w:t>( Urk.</w:t>
      </w:r>
    </w:p>
    <w:p>
      <w:r>
        <w:t>26). 3.</w:t>
      </w:r>
    </w:p>
    <w:p>
      <w:r>
        <w:t>Vorab</w:t>
      </w:r>
    </w:p>
    <w:p>
      <w:r>
        <w:t>ist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k eine</w:t>
      </w:r>
    </w:p>
    <w:p>
      <w:r>
        <w:t>Verletzung</w:t>
      </w:r>
    </w:p>
    <w:p>
      <w:r>
        <w:t>des</w:t>
      </w:r>
    </w:p>
    <w:p>
      <w:r>
        <w:t>Anspruchs</w:t>
      </w:r>
    </w:p>
    <w:p>
      <w:r>
        <w:t>auf</w:t>
      </w:r>
    </w:p>
    <w:p>
      <w:r>
        <w:t>rechtli ches</w:t>
      </w:r>
    </w:p>
    <w:p>
      <w:r>
        <w:t>Gehör</w:t>
      </w:r>
    </w:p>
    <w:p>
      <w:r>
        <w:t>vor liegt ,</w:t>
      </w:r>
    </w:p>
    <w:p>
      <w:r>
        <w:t>wenn</w:t>
      </w:r>
    </w:p>
    <w:p>
      <w:r>
        <w:t>eine</w:t>
      </w:r>
    </w:p>
    <w:p>
      <w:r>
        <w:t>sachgerechte</w:t>
      </w:r>
    </w:p>
    <w:p>
      <w:r>
        <w:t>Anfechtung</w:t>
      </w:r>
    </w:p>
    <w:p>
      <w:r>
        <w:t>des</w:t>
      </w:r>
    </w:p>
    <w:p>
      <w:r>
        <w:t>vorinstanzlichen</w:t>
      </w:r>
    </w:p>
    <w:p>
      <w:r>
        <w:t>Entscheids</w:t>
      </w:r>
    </w:p>
    <w:p>
      <w:r>
        <w:t>möglich</w:t>
      </w:r>
    </w:p>
    <w:p>
      <w:r>
        <w:t>war</w:t>
      </w:r>
    </w:p>
    <w:p>
      <w:r>
        <w:t>(vgl.</w:t>
      </w:r>
    </w:p>
    <w:p>
      <w:r>
        <w:t>BGE</w:t>
      </w:r>
    </w:p>
    <w:p>
      <w:r>
        <w:t>142</w:t>
      </w:r>
    </w:p>
    <w:p>
      <w:r>
        <w:t>III</w:t>
      </w:r>
    </w:p>
    <w:p>
      <w:r>
        <w:t>433</w:t>
      </w:r>
    </w:p>
    <w:p>
      <w:r>
        <w:t>E.</w:t>
      </w:r>
    </w:p>
    <w:p>
      <w:r>
        <w:t>4.3.2).</w:t>
      </w:r>
    </w:p>
    <w:p>
      <w:r>
        <w:t>D ies</w:t>
      </w:r>
    </w:p>
    <w:p>
      <w:r>
        <w:t>trifft</w:t>
      </w:r>
    </w:p>
    <w:p>
      <w:r>
        <w:t>hier</w:t>
      </w:r>
    </w:p>
    <w:p>
      <w:r>
        <w:t>zu.</w:t>
      </w:r>
    </w:p>
    <w:p>
      <w:r>
        <w:t>Anzumer ken</w:t>
      </w:r>
    </w:p>
    <w:p>
      <w:r>
        <w:t>bleibt</w:t>
      </w:r>
    </w:p>
    <w:p>
      <w:r>
        <w:t>immerhin,</w:t>
      </w:r>
    </w:p>
    <w:p>
      <w:r>
        <w:t>dass</w:t>
      </w:r>
    </w:p>
    <w:p>
      <w:r>
        <w:t>der</w:t>
      </w:r>
    </w:p>
    <w:p>
      <w:r>
        <w:t>Beschwerdeführerin</w:t>
      </w:r>
    </w:p>
    <w:p>
      <w:r>
        <w:t>die</w:t>
      </w:r>
    </w:p>
    <w:p>
      <w:r>
        <w:t>Akten</w:t>
      </w:r>
    </w:p>
    <w:p>
      <w:r>
        <w:t>samt</w:t>
      </w:r>
    </w:p>
    <w:p>
      <w:r>
        <w:t>Aktenver zeichnis</w:t>
      </w:r>
    </w:p>
    <w:p>
      <w:r>
        <w:t>auf</w:t>
      </w:r>
    </w:p>
    <w:p>
      <w:r>
        <w:t>ihr</w:t>
      </w:r>
    </w:p>
    <w:p>
      <w:r>
        <w:t>Ersuchen</w:t>
      </w:r>
    </w:p>
    <w:p>
      <w:r>
        <w:t>hin</w:t>
      </w:r>
    </w:p>
    <w:p>
      <w:r>
        <w:t>im</w:t>
      </w:r>
    </w:p>
    <w:p>
      <w:r>
        <w:t>Verwaltungsverfahren</w:t>
      </w:r>
    </w:p>
    <w:p>
      <w:r>
        <w:t>zweifach</w:t>
      </w:r>
    </w:p>
    <w:p>
      <w:r>
        <w:t>zuge stellt</w:t>
      </w:r>
    </w:p>
    <w:p>
      <w:r>
        <w:t>wurden</w:t>
      </w:r>
    </w:p>
    <w:p>
      <w:r>
        <w:t>( Urk.</w:t>
      </w:r>
    </w:p>
    <w:p>
      <w:r>
        <w:t>12/120,</w:t>
      </w:r>
    </w:p>
    <w:p>
      <w:r>
        <w:t>Urk.</w:t>
      </w:r>
    </w:p>
    <w:p>
      <w:r>
        <w:t>1</w:t>
      </w:r>
    </w:p>
    <w:p>
      <w:r>
        <w:t>S.</w:t>
      </w:r>
    </w:p>
    <w:p>
      <w:r>
        <w:t>4 ,</w:t>
      </w:r>
    </w:p>
    <w:p>
      <w:r>
        <w:t>Urk.</w:t>
      </w:r>
    </w:p>
    <w:p>
      <w:r>
        <w:t>3/4,</w:t>
      </w:r>
    </w:p>
    <w:p>
      <w:r>
        <w:t>Urk.</w:t>
      </w:r>
    </w:p>
    <w:p>
      <w:r>
        <w:t>3/5) .</w:t>
      </w:r>
    </w:p>
    <w:p>
      <w:r>
        <w:t>Zudem</w:t>
      </w:r>
    </w:p>
    <w:p>
      <w:r>
        <w:t>wurden</w:t>
      </w:r>
    </w:p>
    <w:p>
      <w:r>
        <w:t>ihr</w:t>
      </w:r>
    </w:p>
    <w:p>
      <w:r>
        <w:t>im</w:t>
      </w:r>
    </w:p>
    <w:p>
      <w:r>
        <w:t>vorliegenden</w:t>
      </w:r>
    </w:p>
    <w:p>
      <w:r>
        <w:t>Beschwerdeverfahren</w:t>
      </w:r>
    </w:p>
    <w:p>
      <w:r>
        <w:t>sämtliche</w:t>
      </w:r>
    </w:p>
    <w:p>
      <w:r>
        <w:t>Akten</w:t>
      </w:r>
    </w:p>
    <w:p>
      <w:r>
        <w:t>zur</w:t>
      </w:r>
    </w:p>
    <w:p>
      <w:r>
        <w:t>Einsichtnahme</w:t>
      </w:r>
    </w:p>
    <w:p>
      <w:r>
        <w:t>zugestellt</w:t>
      </w:r>
    </w:p>
    <w:p>
      <w:r>
        <w:t>(vgl.</w:t>
      </w:r>
    </w:p>
    <w:p>
      <w:r>
        <w:t>Urk.</w:t>
      </w:r>
    </w:p>
    <w:p>
      <w:r>
        <w:t>18).</w:t>
      </w:r>
    </w:p>
    <w:p>
      <w:r>
        <w:t>4.</w:t>
      </w:r>
    </w:p>
    <w:p>
      <w:r>
        <w:t>4.1</w:t>
      </w:r>
    </w:p>
    <w:p>
      <w:r>
        <w:t>Die</w:t>
      </w:r>
    </w:p>
    <w:p>
      <w:r>
        <w:t>Beschwerdeführerin</w:t>
      </w:r>
    </w:p>
    <w:p>
      <w:r>
        <w:t>wurde</w:t>
      </w:r>
    </w:p>
    <w:p>
      <w:r>
        <w:t>am</w:t>
      </w:r>
    </w:p>
    <w:p>
      <w:r>
        <w:t>7.</w:t>
      </w:r>
    </w:p>
    <w:p>
      <w:r>
        <w:t>Januar</w:t>
      </w:r>
    </w:p>
    <w:p>
      <w:r>
        <w:t>2021</w:t>
      </w:r>
    </w:p>
    <w:p>
      <w:r>
        <w:t>positiv</w:t>
      </w:r>
    </w:p>
    <w:p>
      <w:r>
        <w:t>auf</w:t>
      </w:r>
    </w:p>
    <w:p>
      <w:r>
        <w:t>Sars-CoV-2</w:t>
      </w:r>
    </w:p>
    <w:p>
      <w:r>
        <w:t>getestet</w:t>
      </w:r>
    </w:p>
    <w:p>
      <w:r>
        <w:t>(vgl.</w:t>
      </w:r>
    </w:p>
    <w:p>
      <w:r>
        <w:t>Urk.</w:t>
      </w:r>
    </w:p>
    <w:p>
      <w:r>
        <w:t>12/14).</w:t>
      </w:r>
    </w:p>
    <w:p>
      <w:r>
        <w:t>4. 2</w:t>
      </w:r>
    </w:p>
    <w:p>
      <w:r>
        <w:t>Im</w:t>
      </w:r>
    </w:p>
    <w:p>
      <w:r>
        <w:t>Bericht</w:t>
      </w:r>
    </w:p>
    <w:p>
      <w:r>
        <w:t>vom</w:t>
      </w:r>
    </w:p>
    <w:p>
      <w:r>
        <w:t>3 0.</w:t>
      </w:r>
    </w:p>
    <w:p>
      <w:r>
        <w:t>Juli</w:t>
      </w:r>
    </w:p>
    <w:p>
      <w:r>
        <w:t>2021</w:t>
      </w:r>
    </w:p>
    <w:p>
      <w:r>
        <w:t>diagnostizierten</w:t>
      </w:r>
    </w:p>
    <w:p>
      <w:r>
        <w:t>die</w:t>
      </w:r>
    </w:p>
    <w:p>
      <w:r>
        <w:t>behandelnden</w:t>
      </w:r>
    </w:p>
    <w:p>
      <w:r>
        <w:t>Fachärzte</w:t>
      </w:r>
    </w:p>
    <w:p>
      <w:r>
        <w:t>der</w:t>
      </w:r>
    </w:p>
    <w:p>
      <w:r>
        <w:t>Klinik</w:t>
      </w:r>
    </w:p>
    <w:p>
      <w:r>
        <w:t>für</w:t>
      </w:r>
    </w:p>
    <w:p>
      <w:r>
        <w:t>Neurologie</w:t>
      </w:r>
    </w:p>
    <w:p>
      <w:r>
        <w:t>des</w:t>
      </w:r>
    </w:p>
    <w:p>
      <w:r>
        <w:t>A.___</w:t>
      </w:r>
    </w:p>
    <w:p>
      <w:r>
        <w:t>(1)</w:t>
      </w:r>
    </w:p>
    <w:p>
      <w:r>
        <w:t>ein</w:t>
      </w:r>
    </w:p>
    <w:p>
      <w:r>
        <w:t>Post-Covid</w:t>
      </w:r>
    </w:p>
    <w:p>
      <w:r>
        <w:t>Symptom</w:t>
      </w:r>
    </w:p>
    <w:p>
      <w:r>
        <w:t>mit</w:t>
      </w:r>
    </w:p>
    <w:p>
      <w:r>
        <w:t>Erstmanifestation</w:t>
      </w:r>
    </w:p>
    <w:p>
      <w:r>
        <w:t>im</w:t>
      </w:r>
    </w:p>
    <w:p>
      <w:r>
        <w:t>Januar</w:t>
      </w:r>
    </w:p>
    <w:p>
      <w:r>
        <w:t>2021 ,</w:t>
      </w:r>
    </w:p>
    <w:p>
      <w:r>
        <w:t>(2)</w:t>
      </w:r>
    </w:p>
    <w:p>
      <w:r>
        <w:t>Status</w:t>
      </w:r>
    </w:p>
    <w:p>
      <w:r>
        <w:t>nach</w:t>
      </w:r>
    </w:p>
    <w:p>
      <w:r>
        <w:t>Sars-CoV2</w:t>
      </w:r>
    </w:p>
    <w:p>
      <w:r>
        <w:t>Impfung</w:t>
      </w:r>
    </w:p>
    <w:p>
      <w:r>
        <w:t>(Moderna),</w:t>
      </w:r>
    </w:p>
    <w:p>
      <w:r>
        <w:t>(3)</w:t>
      </w:r>
    </w:p>
    <w:p>
      <w:r>
        <w:t>substituierte</w:t>
      </w:r>
    </w:p>
    <w:p>
      <w:r>
        <w:t>Hypothyreose,</w:t>
      </w:r>
    </w:p>
    <w:p>
      <w:r>
        <w:t>ED</w:t>
      </w:r>
    </w:p>
    <w:p>
      <w:r>
        <w:t>unklar</w:t>
      </w:r>
    </w:p>
    <w:p>
      <w:r>
        <w:t>bei</w:t>
      </w:r>
    </w:p>
    <w:p>
      <w:r>
        <w:t>Haschimoto-Thyreoiditis</w:t>
      </w:r>
    </w:p>
    <w:p>
      <w:r>
        <w:t>und</w:t>
      </w:r>
    </w:p>
    <w:p>
      <w:r>
        <w:t>(4)</w:t>
      </w:r>
    </w:p>
    <w:p>
      <w:r>
        <w:t>anamnestisch</w:t>
      </w:r>
    </w:p>
    <w:p>
      <w:r>
        <w:t>Sinustachykardie,</w:t>
      </w:r>
    </w:p>
    <w:p>
      <w:r>
        <w:t>ED</w:t>
      </w:r>
    </w:p>
    <w:p>
      <w:r>
        <w:t>unklar</w:t>
      </w:r>
    </w:p>
    <w:p>
      <w:r>
        <w:t>unter</w:t>
      </w:r>
    </w:p>
    <w:p>
      <w:r>
        <w:t>Atenolol .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sich</w:t>
      </w:r>
    </w:p>
    <w:p>
      <w:r>
        <w:t>in</w:t>
      </w:r>
    </w:p>
    <w:p>
      <w:r>
        <w:t>der</w:t>
      </w:r>
    </w:p>
    <w:p>
      <w:r>
        <w:t>Neuroimmunologie-Sprechstunde</w:t>
      </w:r>
    </w:p>
    <w:p>
      <w:r>
        <w:t>vorgestellt,</w:t>
      </w:r>
    </w:p>
    <w:p>
      <w:r>
        <w:t>da</w:t>
      </w:r>
    </w:p>
    <w:p>
      <w:r>
        <w:t>die</w:t>
      </w:r>
    </w:p>
    <w:p>
      <w:r>
        <w:t>Symptome</w:t>
      </w:r>
    </w:p>
    <w:p>
      <w:r>
        <w:t>einer</w:t>
      </w:r>
    </w:p>
    <w:p>
      <w:r>
        <w:t>Covid-Infektion</w:t>
      </w:r>
    </w:p>
    <w:p>
      <w:r>
        <w:t>weiter</w:t>
      </w:r>
    </w:p>
    <w:p>
      <w:r>
        <w:t>angehalten</w:t>
      </w:r>
    </w:p>
    <w:p>
      <w:r>
        <w:t>hätten .</w:t>
      </w:r>
    </w:p>
    <w:p>
      <w:r>
        <w:t>Eine</w:t>
      </w:r>
    </w:p>
    <w:p>
      <w:r>
        <w:t>ausführliche</w:t>
      </w:r>
    </w:p>
    <w:p>
      <w:r>
        <w:t>Schilderung</w:t>
      </w:r>
    </w:p>
    <w:p>
      <w:r>
        <w:t>der</w:t>
      </w:r>
    </w:p>
    <w:p>
      <w:r>
        <w:t>akuten</w:t>
      </w:r>
    </w:p>
    <w:p>
      <w:r>
        <w:t>Infek tion</w:t>
      </w:r>
    </w:p>
    <w:p>
      <w:r>
        <w:t>finde</w:t>
      </w:r>
    </w:p>
    <w:p>
      <w:r>
        <w:t>sich</w:t>
      </w:r>
    </w:p>
    <w:p>
      <w:r>
        <w:t>im</w:t>
      </w:r>
    </w:p>
    <w:p>
      <w:r>
        <w:t>Beratungsbericht</w:t>
      </w:r>
    </w:p>
    <w:p>
      <w:r>
        <w:t>vom</w:t>
      </w:r>
    </w:p>
    <w:p>
      <w:r>
        <w:t>März</w:t>
      </w:r>
    </w:p>
    <w:p>
      <w:r>
        <w:t>202 1.</w:t>
      </w:r>
    </w:p>
    <w:p>
      <w:r>
        <w:t>Zu</w:t>
      </w:r>
    </w:p>
    <w:p>
      <w:r>
        <w:t>diesem</w:t>
      </w:r>
    </w:p>
    <w:p>
      <w:r>
        <w:t>Z eitpunkt</w:t>
      </w:r>
    </w:p>
    <w:p>
      <w:r>
        <w:t>habe</w:t>
      </w:r>
    </w:p>
    <w:p>
      <w:r>
        <w:t>die</w:t>
      </w:r>
    </w:p>
    <w:p>
      <w:r>
        <w:t>Beschwerdeführerin</w:t>
      </w:r>
    </w:p>
    <w:p>
      <w:r>
        <w:t>unter</w:t>
      </w:r>
    </w:p>
    <w:p>
      <w:r>
        <w:t>täglichen</w:t>
      </w:r>
    </w:p>
    <w:p>
      <w:r>
        <w:t>Kopfschmerzen,</w:t>
      </w:r>
    </w:p>
    <w:p>
      <w:r>
        <w:t>einer</w:t>
      </w:r>
    </w:p>
    <w:p>
      <w:r>
        <w:t>verminderten</w:t>
      </w:r>
    </w:p>
    <w:p>
      <w:r>
        <w:t>Toleranz</w:t>
      </w:r>
    </w:p>
    <w:p>
      <w:r>
        <w:t>gegenüber</w:t>
      </w:r>
    </w:p>
    <w:p>
      <w:r>
        <w:t>körperlicher</w:t>
      </w:r>
    </w:p>
    <w:p>
      <w:r>
        <w:t>und</w:t>
      </w:r>
    </w:p>
    <w:p>
      <w:r>
        <w:t>geistiger</w:t>
      </w:r>
    </w:p>
    <w:p>
      <w:r>
        <w:t>Anstrengung</w:t>
      </w:r>
    </w:p>
    <w:p>
      <w:r>
        <w:t>sowie</w:t>
      </w:r>
    </w:p>
    <w:p>
      <w:r>
        <w:t>einem</w:t>
      </w:r>
    </w:p>
    <w:p>
      <w:r>
        <w:t>vermin derten</w:t>
      </w:r>
    </w:p>
    <w:p>
      <w:r>
        <w:t>Geschmacks-</w:t>
      </w:r>
    </w:p>
    <w:p>
      <w:r>
        <w:t>und</w:t>
      </w:r>
    </w:p>
    <w:p>
      <w:r>
        <w:t>Geruchssinn</w:t>
      </w:r>
    </w:p>
    <w:p>
      <w:r>
        <w:t>gelitten.</w:t>
      </w:r>
    </w:p>
    <w:p>
      <w:r>
        <w:t>Im</w:t>
      </w:r>
    </w:p>
    <w:p>
      <w:r>
        <w:t>April</w:t>
      </w:r>
    </w:p>
    <w:p>
      <w:r>
        <w:t>und</w:t>
      </w:r>
    </w:p>
    <w:p>
      <w:r>
        <w:t>Mai</w:t>
      </w:r>
    </w:p>
    <w:p>
      <w:r>
        <w:t>2021</w:t>
      </w:r>
    </w:p>
    <w:p>
      <w:r>
        <w:t>habe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mit</w:t>
      </w:r>
    </w:p>
    <w:p>
      <w:r>
        <w:t>zwei</w:t>
      </w:r>
    </w:p>
    <w:p>
      <w:r>
        <w:t>Dosen</w:t>
      </w:r>
    </w:p>
    <w:p>
      <w:r>
        <w:t>impfen</w:t>
      </w:r>
    </w:p>
    <w:p>
      <w:r>
        <w:t>lassen.</w:t>
      </w:r>
    </w:p>
    <w:p>
      <w:r>
        <w:t>Seit</w:t>
      </w:r>
    </w:p>
    <w:p>
      <w:r>
        <w:t>der</w:t>
      </w:r>
    </w:p>
    <w:p>
      <w:r>
        <w:t>letzten</w:t>
      </w:r>
    </w:p>
    <w:p>
      <w:r>
        <w:t>Untersu chung</w:t>
      </w:r>
    </w:p>
    <w:p>
      <w:r>
        <w:t>habe</w:t>
      </w:r>
    </w:p>
    <w:p>
      <w:r>
        <w:t>s ich</w:t>
      </w:r>
    </w:p>
    <w:p>
      <w:r>
        <w:t>noch</w:t>
      </w:r>
    </w:p>
    <w:p>
      <w:r>
        <w:t>keine</w:t>
      </w:r>
    </w:p>
    <w:p>
      <w:r>
        <w:t>Besserung</w:t>
      </w:r>
    </w:p>
    <w:p>
      <w:r>
        <w:t>eingestellt.</w:t>
      </w:r>
    </w:p>
    <w:p>
      <w:r>
        <w:t>Klinisch-neurologisch</w:t>
      </w:r>
    </w:p>
    <w:p>
      <w:r>
        <w:t>sowie</w:t>
      </w:r>
    </w:p>
    <w:p>
      <w:r>
        <w:t>in</w:t>
      </w:r>
    </w:p>
    <w:p>
      <w:r>
        <w:t>einer</w:t>
      </w:r>
    </w:p>
    <w:p>
      <w:r>
        <w:t>orientierenden</w:t>
      </w:r>
    </w:p>
    <w:p>
      <w:r>
        <w:t>neurokognitiven</w:t>
      </w:r>
    </w:p>
    <w:p>
      <w:r>
        <w:t>Testung</w:t>
      </w:r>
    </w:p>
    <w:p>
      <w:r>
        <w:t>zeige</w:t>
      </w:r>
    </w:p>
    <w:p>
      <w:r>
        <w:t>sich</w:t>
      </w:r>
    </w:p>
    <w:p>
      <w:r>
        <w:t>ein</w:t>
      </w:r>
    </w:p>
    <w:p>
      <w:r>
        <w:t>Normalbefund.</w:t>
      </w:r>
    </w:p>
    <w:p>
      <w:r>
        <w:t>Aufgrund</w:t>
      </w:r>
    </w:p>
    <w:p>
      <w:r>
        <w:t>der</w:t>
      </w:r>
    </w:p>
    <w:p>
      <w:r>
        <w:t>Anamnese</w:t>
      </w:r>
    </w:p>
    <w:p>
      <w:r>
        <w:t>sei</w:t>
      </w:r>
    </w:p>
    <w:p>
      <w:r>
        <w:t>es</w:t>
      </w:r>
    </w:p>
    <w:p>
      <w:r>
        <w:t>sehr</w:t>
      </w:r>
    </w:p>
    <w:p>
      <w:r>
        <w:t>wahrscheinlich,</w:t>
      </w:r>
    </w:p>
    <w:p>
      <w:r>
        <w:t>dass</w:t>
      </w:r>
    </w:p>
    <w:p>
      <w:r>
        <w:t>die</w:t>
      </w:r>
    </w:p>
    <w:p>
      <w:r>
        <w:t>berichteten</w:t>
      </w:r>
    </w:p>
    <w:p>
      <w:r>
        <w:t>Symp tome</w:t>
      </w:r>
    </w:p>
    <w:p>
      <w:r>
        <w:t>mit</w:t>
      </w:r>
    </w:p>
    <w:p>
      <w:r>
        <w:t>der</w:t>
      </w:r>
    </w:p>
    <w:p>
      <w:r>
        <w:t>akuten</w:t>
      </w:r>
    </w:p>
    <w:p>
      <w:r>
        <w:t>Covid-Infektion</w:t>
      </w:r>
    </w:p>
    <w:p>
      <w:r>
        <w:t>in</w:t>
      </w:r>
    </w:p>
    <w:p>
      <w:r>
        <w:t>Zusammenhang</w:t>
      </w:r>
    </w:p>
    <w:p>
      <w:r>
        <w:t>stünden.</w:t>
      </w:r>
    </w:p>
    <w:p>
      <w:r>
        <w:t>Derzeit</w:t>
      </w:r>
    </w:p>
    <w:p>
      <w:r>
        <w:t>gebe</w:t>
      </w:r>
    </w:p>
    <w:p>
      <w:r>
        <w:t>es</w:t>
      </w:r>
    </w:p>
    <w:p>
      <w:r>
        <w:t>jedoch</w:t>
      </w:r>
    </w:p>
    <w:p>
      <w:r>
        <w:t>keine</w:t>
      </w:r>
    </w:p>
    <w:p>
      <w:r>
        <w:t>ausreichend</w:t>
      </w:r>
    </w:p>
    <w:p>
      <w:r>
        <w:t>evidenzbasierte n</w:t>
      </w:r>
    </w:p>
    <w:p>
      <w:r>
        <w:t>Diagnose-</w:t>
      </w:r>
    </w:p>
    <w:p>
      <w:r>
        <w:t>und</w:t>
      </w:r>
    </w:p>
    <w:p>
      <w:r>
        <w:t>Behandlungsmethoden</w:t>
      </w:r>
    </w:p>
    <w:p>
      <w:r>
        <w:t>( Urk.</w:t>
      </w:r>
    </w:p>
    <w:p>
      <w:r>
        <w:t>12/14). 4. 3</w:t>
      </w:r>
    </w:p>
    <w:p>
      <w:r>
        <w:t>Dr.</w:t>
      </w:r>
    </w:p>
    <w:p>
      <w:r>
        <w:t>B.___</w:t>
      </w:r>
    </w:p>
    <w:p>
      <w:r>
        <w:t>hielt</w:t>
      </w:r>
    </w:p>
    <w:p>
      <w:r>
        <w:t>im</w:t>
      </w:r>
    </w:p>
    <w:p>
      <w:r>
        <w:t>Rahmen</w:t>
      </w:r>
    </w:p>
    <w:p>
      <w:r>
        <w:t>seiner</w:t>
      </w:r>
    </w:p>
    <w:p>
      <w:r>
        <w:t>Aktenbeurteilung</w:t>
      </w:r>
    </w:p>
    <w:p>
      <w:r>
        <w:t>vom</w:t>
      </w:r>
    </w:p>
    <w:p>
      <w:r>
        <w:t>2 0.</w:t>
      </w:r>
    </w:p>
    <w:p>
      <w:r>
        <w:t>Oktober</w:t>
      </w:r>
    </w:p>
    <w:p>
      <w:r>
        <w:t>2021</w:t>
      </w:r>
    </w:p>
    <w:p>
      <w:r>
        <w:t>fest,</w:t>
      </w:r>
    </w:p>
    <w:p>
      <w:r>
        <w:t>ein</w:t>
      </w:r>
    </w:p>
    <w:p>
      <w:r>
        <w:t>akuter</w:t>
      </w:r>
    </w:p>
    <w:p>
      <w:r>
        <w:t>Covid-19-Infekt</w:t>
      </w:r>
    </w:p>
    <w:p>
      <w:r>
        <w:t>daure</w:t>
      </w:r>
    </w:p>
    <w:p>
      <w:r>
        <w:t>bis</w:t>
      </w:r>
    </w:p>
    <w:p>
      <w:r>
        <w:t>zu</w:t>
      </w:r>
    </w:p>
    <w:p>
      <w:r>
        <w:t>vier</w:t>
      </w:r>
    </w:p>
    <w:p>
      <w:r>
        <w:t>Wochen;</w:t>
      </w:r>
    </w:p>
    <w:p>
      <w:r>
        <w:t>mit</w:t>
      </w:r>
    </w:p>
    <w:p>
      <w:r>
        <w:t>prolongiertem</w:t>
      </w:r>
    </w:p>
    <w:p>
      <w:r>
        <w:t>Verlauf</w:t>
      </w:r>
    </w:p>
    <w:p>
      <w:r>
        <w:t>bis</w:t>
      </w:r>
    </w:p>
    <w:p>
      <w:r>
        <w:t>zwölf</w:t>
      </w:r>
    </w:p>
    <w:p>
      <w:r>
        <w:t>Wochen.</w:t>
      </w:r>
    </w:p>
    <w:p>
      <w:r>
        <w:t>Bei</w:t>
      </w:r>
    </w:p>
    <w:p>
      <w:r>
        <w:t>anhaltenden</w:t>
      </w:r>
    </w:p>
    <w:p>
      <w:r>
        <w:t>Beschwerden</w:t>
      </w:r>
    </w:p>
    <w:p>
      <w:r>
        <w:t>darüber</w:t>
      </w:r>
    </w:p>
    <w:p>
      <w:r>
        <w:t>hinaus,</w:t>
      </w:r>
    </w:p>
    <w:p>
      <w:r>
        <w:t>welche</w:t>
      </w:r>
    </w:p>
    <w:p>
      <w:r>
        <w:t>nicht</w:t>
      </w:r>
    </w:p>
    <w:p>
      <w:r>
        <w:t>durch</w:t>
      </w:r>
    </w:p>
    <w:p>
      <w:r>
        <w:t>eine</w:t>
      </w:r>
    </w:p>
    <w:p>
      <w:r>
        <w:t>alternative</w:t>
      </w:r>
    </w:p>
    <w:p>
      <w:r>
        <w:t>Diagnose</w:t>
      </w:r>
    </w:p>
    <w:p>
      <w:r>
        <w:t>erklärbar</w:t>
      </w:r>
    </w:p>
    <w:p>
      <w:r>
        <w:t>seie n ,</w:t>
      </w:r>
    </w:p>
    <w:p>
      <w:r>
        <w:t>werde</w:t>
      </w:r>
    </w:p>
    <w:p>
      <w:r>
        <w:t>von</w:t>
      </w:r>
    </w:p>
    <w:p>
      <w:r>
        <w:t>einem</w:t>
      </w:r>
    </w:p>
    <w:p>
      <w:r>
        <w:t>Post-Covid-Syndrom</w:t>
      </w:r>
    </w:p>
    <w:p>
      <w:r>
        <w:t>gesprochen.</w:t>
      </w:r>
    </w:p>
    <w:p>
      <w:r>
        <w:t>Es</w:t>
      </w:r>
    </w:p>
    <w:p>
      <w:r>
        <w:t>handle</w:t>
      </w:r>
    </w:p>
    <w:p>
      <w:r>
        <w:t>sich</w:t>
      </w:r>
    </w:p>
    <w:p>
      <w:r>
        <w:t>dabei</w:t>
      </w:r>
    </w:p>
    <w:p>
      <w:r>
        <w:t>um</w:t>
      </w:r>
    </w:p>
    <w:p>
      <w:r>
        <w:t>eine</w:t>
      </w:r>
    </w:p>
    <w:p>
      <w:r>
        <w:t>eigene</w:t>
      </w:r>
    </w:p>
    <w:p>
      <w:r>
        <w:t>Entität</w:t>
      </w:r>
    </w:p>
    <w:p>
      <w:r>
        <w:t>im</w:t>
      </w:r>
    </w:p>
    <w:p>
      <w:r>
        <w:t>Sinne</w:t>
      </w:r>
    </w:p>
    <w:p>
      <w:r>
        <w:t>einer</w:t>
      </w:r>
    </w:p>
    <w:p>
      <w:r>
        <w:t>Multisystemerkrankung.</w:t>
      </w:r>
    </w:p>
    <w:p>
      <w:r>
        <w:t>Die</w:t>
      </w:r>
    </w:p>
    <w:p>
      <w:r>
        <w:t>Ursachen</w:t>
      </w:r>
    </w:p>
    <w:p>
      <w:r>
        <w:t>hierfür</w:t>
      </w:r>
    </w:p>
    <w:p>
      <w:r>
        <w:t>seien</w:t>
      </w:r>
    </w:p>
    <w:p>
      <w:r>
        <w:t>nicht</w:t>
      </w:r>
    </w:p>
    <w:p>
      <w:r>
        <w:t>geklärt.</w:t>
      </w:r>
    </w:p>
    <w:p>
      <w:r>
        <w:t>Vorliegend</w:t>
      </w:r>
    </w:p>
    <w:p>
      <w:r>
        <w:t>seien</w:t>
      </w:r>
    </w:p>
    <w:p>
      <w:r>
        <w:t>die</w:t>
      </w:r>
    </w:p>
    <w:p>
      <w:r>
        <w:t>anhaltenden</w:t>
      </w:r>
    </w:p>
    <w:p>
      <w:r>
        <w:t>Sy mpto me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auf</w:t>
      </w:r>
    </w:p>
    <w:p>
      <w:r>
        <w:t>die</w:t>
      </w:r>
    </w:p>
    <w:p>
      <w:r>
        <w:t>Covid-Infektion</w:t>
      </w:r>
    </w:p>
    <w:p>
      <w:r>
        <w:t>vom</w:t>
      </w:r>
    </w:p>
    <w:p>
      <w:r>
        <w:t>7.</w:t>
      </w:r>
    </w:p>
    <w:p>
      <w:r>
        <w:t>Januar</w:t>
      </w:r>
    </w:p>
    <w:p>
      <w:r>
        <w:t>2021</w:t>
      </w:r>
    </w:p>
    <w:p>
      <w:r>
        <w:t>zurückzuführen.</w:t>
      </w:r>
    </w:p>
    <w:p>
      <w:r>
        <w:t>E s</w:t>
      </w:r>
    </w:p>
    <w:p>
      <w:r>
        <w:t>sei</w:t>
      </w:r>
    </w:p>
    <w:p>
      <w:r>
        <w:t>von</w:t>
      </w:r>
    </w:p>
    <w:p>
      <w:r>
        <w:t>den</w:t>
      </w:r>
    </w:p>
    <w:p>
      <w:r>
        <w:t>weiteren</w:t>
      </w:r>
    </w:p>
    <w:p>
      <w:r>
        <w:t>Behandlungen</w:t>
      </w:r>
    </w:p>
    <w:p>
      <w:r>
        <w:t>eine</w:t>
      </w:r>
    </w:p>
    <w:p>
      <w:r>
        <w:t>namhafte</w:t>
      </w:r>
    </w:p>
    <w:p>
      <w:r>
        <w:t>Verbesserung</w:t>
      </w:r>
    </w:p>
    <w:p>
      <w:r>
        <w:t>zu</w:t>
      </w:r>
    </w:p>
    <w:p>
      <w:r>
        <w:t>erwarten</w:t>
      </w:r>
    </w:p>
    <w:p>
      <w:r>
        <w:t>( Urk.</w:t>
      </w:r>
    </w:p>
    <w:p>
      <w:r>
        <w:t>12/23). 4. 4</w:t>
      </w:r>
    </w:p>
    <w:p>
      <w:r>
        <w:t>Dr.</w:t>
      </w:r>
    </w:p>
    <w:p>
      <w:r>
        <w:t>Z.___</w:t>
      </w:r>
    </w:p>
    <w:p>
      <w:r>
        <w:t>hielt</w:t>
      </w:r>
    </w:p>
    <w:p>
      <w:r>
        <w:t>in</w:t>
      </w:r>
    </w:p>
    <w:p>
      <w:r>
        <w:t>den</w:t>
      </w:r>
    </w:p>
    <w:p>
      <w:r>
        <w:t>Verlaufsberichten</w:t>
      </w:r>
    </w:p>
    <w:p>
      <w:r>
        <w:t>vom</w:t>
      </w:r>
    </w:p>
    <w:p>
      <w:r>
        <w:t>2 8.</w:t>
      </w:r>
    </w:p>
    <w:p>
      <w:r>
        <w:t>Januar</w:t>
      </w:r>
    </w:p>
    <w:p>
      <w:r>
        <w:t>und</w:t>
      </w:r>
    </w:p>
    <w:p>
      <w:r>
        <w:t>1 0.</w:t>
      </w:r>
    </w:p>
    <w:p>
      <w:r>
        <w:t>August</w:t>
      </w:r>
    </w:p>
    <w:p>
      <w:r>
        <w:t>2022</w:t>
      </w:r>
    </w:p>
    <w:p>
      <w:r>
        <w:t>jeweils</w:t>
      </w:r>
    </w:p>
    <w:p>
      <w:r>
        <w:t>anhaltende</w:t>
      </w:r>
    </w:p>
    <w:p>
      <w:r>
        <w:t>Post-Covid-19-Symptome</w:t>
      </w:r>
    </w:p>
    <w:p>
      <w:r>
        <w:t>mit</w:t>
      </w:r>
    </w:p>
    <w:p>
      <w:r>
        <w:t>anhaltenden</w:t>
      </w:r>
    </w:p>
    <w:p>
      <w:r>
        <w:t>Kopfschmerzen,</w:t>
      </w:r>
    </w:p>
    <w:p>
      <w:r>
        <w:t>körperliche r</w:t>
      </w:r>
    </w:p>
    <w:p>
      <w:r>
        <w:t>Leistungsintoleranz,</w:t>
      </w:r>
    </w:p>
    <w:p>
      <w:r>
        <w:t>Belastungsdispnoe ,</w:t>
      </w:r>
    </w:p>
    <w:p>
      <w:r>
        <w:t>Ko n ze n trationsschwäche</w:t>
      </w:r>
    </w:p>
    <w:p>
      <w:r>
        <w:t>und</w:t>
      </w:r>
    </w:p>
    <w:p>
      <w:r>
        <w:t>Müdigkeit</w:t>
      </w:r>
    </w:p>
    <w:p>
      <w:r>
        <w:t>fest</w:t>
      </w:r>
    </w:p>
    <w:p>
      <w:r>
        <w:t>( Urk.</w:t>
      </w:r>
    </w:p>
    <w:p>
      <w:r>
        <w:t>12/38,</w:t>
      </w:r>
    </w:p>
    <w:p>
      <w:r>
        <w:t>Urk.</w:t>
      </w:r>
    </w:p>
    <w:p>
      <w:r>
        <w:t>12/59) .</w:t>
      </w:r>
    </w:p>
    <w:p>
      <w:r>
        <w:t>V om</w:t>
      </w:r>
    </w:p>
    <w:p>
      <w:r>
        <w:t>1 8.</w:t>
      </w:r>
    </w:p>
    <w:p>
      <w:r>
        <w:t>Januar</w:t>
      </w:r>
    </w:p>
    <w:p>
      <w:r>
        <w:t>bis</w:t>
      </w:r>
    </w:p>
    <w:p>
      <w:r>
        <w:t>8.</w:t>
      </w:r>
    </w:p>
    <w:p>
      <w:r>
        <w:t>Februar</w:t>
      </w:r>
    </w:p>
    <w:p>
      <w:r>
        <w:t>2021</w:t>
      </w:r>
    </w:p>
    <w:p>
      <w:r>
        <w:t>attestierte</w:t>
      </w:r>
    </w:p>
    <w:p>
      <w:r>
        <w:t>sie</w:t>
      </w:r>
    </w:p>
    <w:p>
      <w:r>
        <w:t>der</w:t>
      </w:r>
    </w:p>
    <w:p>
      <w:r>
        <w:t>Beschwerdeführerin</w:t>
      </w:r>
    </w:p>
    <w:p>
      <w:r>
        <w:t>eine</w:t>
      </w:r>
    </w:p>
    <w:p>
      <w:r>
        <w:t>100% ige ,</w:t>
      </w:r>
    </w:p>
    <w:p>
      <w:r>
        <w:t>ab</w:t>
      </w:r>
    </w:p>
    <w:p>
      <w:r>
        <w:t>dem</w:t>
      </w:r>
    </w:p>
    <w:p>
      <w:r>
        <w:t>9.</w:t>
      </w:r>
    </w:p>
    <w:p>
      <w:r>
        <w:t>Februar</w:t>
      </w:r>
    </w:p>
    <w:p>
      <w:r>
        <w:t>2022</w:t>
      </w:r>
    </w:p>
    <w:p>
      <w:r>
        <w:t>eine</w:t>
      </w:r>
    </w:p>
    <w:p>
      <w:r>
        <w:t>50%ige,</w:t>
      </w:r>
    </w:p>
    <w:p>
      <w:r>
        <w:t>ab</w:t>
      </w:r>
    </w:p>
    <w:p>
      <w:r>
        <w:t>dem</w:t>
      </w:r>
    </w:p>
    <w:p>
      <w:r>
        <w:t>1 1.</w:t>
      </w:r>
    </w:p>
    <w:p>
      <w:r>
        <w:t>Januar</w:t>
      </w:r>
    </w:p>
    <w:p>
      <w:r>
        <w:t>2022</w:t>
      </w:r>
    </w:p>
    <w:p>
      <w:r>
        <w:t>erneut</w:t>
      </w:r>
    </w:p>
    <w:p>
      <w:r>
        <w:t>eine</w:t>
      </w:r>
    </w:p>
    <w:p>
      <w:r>
        <w:t>100%ige,</w:t>
      </w:r>
    </w:p>
    <w:p>
      <w:r>
        <w:t>ab</w:t>
      </w:r>
    </w:p>
    <w:p>
      <w:r>
        <w:t>dem</w:t>
      </w:r>
    </w:p>
    <w:p>
      <w:r>
        <w:t>3 1.</w:t>
      </w:r>
    </w:p>
    <w:p>
      <w:r>
        <w:t>Januar</w:t>
      </w:r>
    </w:p>
    <w:p>
      <w:r>
        <w:t>2022</w:t>
      </w:r>
    </w:p>
    <w:p>
      <w:r>
        <w:t>eine</w:t>
      </w:r>
    </w:p>
    <w:p>
      <w:r>
        <w:t>50%ige,</w:t>
      </w:r>
    </w:p>
    <w:p>
      <w:r>
        <w:t>ab</w:t>
      </w:r>
    </w:p>
    <w:p>
      <w:r>
        <w:t>dem</w:t>
      </w:r>
    </w:p>
    <w:p>
      <w:r>
        <w:t>1.</w:t>
      </w:r>
    </w:p>
    <w:p>
      <w:r>
        <w:t>April</w:t>
      </w:r>
    </w:p>
    <w:p>
      <w:r>
        <w:t>2022</w:t>
      </w:r>
    </w:p>
    <w:p>
      <w:r>
        <w:t>eine</w:t>
      </w:r>
    </w:p>
    <w:p>
      <w:r>
        <w:t>55% ige ,</w:t>
      </w:r>
    </w:p>
    <w:p>
      <w:r>
        <w:t>ab</w:t>
      </w:r>
    </w:p>
    <w:p>
      <w:r>
        <w:t>dem</w:t>
      </w:r>
    </w:p>
    <w:p>
      <w:r>
        <w:t>1.</w:t>
      </w:r>
    </w:p>
    <w:p>
      <w:r>
        <w:t>Juni</w:t>
      </w:r>
    </w:p>
    <w:p>
      <w:r>
        <w:t>2022</w:t>
      </w:r>
    </w:p>
    <w:p>
      <w:r>
        <w:t>eine</w:t>
      </w:r>
    </w:p>
    <w:p>
      <w:r>
        <w:t>45% ige ,</w:t>
      </w:r>
    </w:p>
    <w:p>
      <w:r>
        <w:t>ab</w:t>
      </w:r>
    </w:p>
    <w:p>
      <w:r>
        <w:t>dem</w:t>
      </w:r>
    </w:p>
    <w:p>
      <w:r>
        <w:t>1.</w:t>
      </w:r>
    </w:p>
    <w:p>
      <w:r>
        <w:t>August</w:t>
      </w:r>
    </w:p>
    <w:p>
      <w:r>
        <w:t>2022</w:t>
      </w:r>
    </w:p>
    <w:p>
      <w:r>
        <w:t>eine</w:t>
      </w:r>
    </w:p>
    <w:p>
      <w:r>
        <w:t>35</w:t>
      </w:r>
    </w:p>
    <w:p>
      <w:r>
        <w:t>%</w:t>
      </w:r>
    </w:p>
    <w:p>
      <w:r>
        <w:t>und</w:t>
      </w:r>
    </w:p>
    <w:p>
      <w:r>
        <w:t>ab</w:t>
      </w:r>
    </w:p>
    <w:p>
      <w:r>
        <w:t>1.</w:t>
      </w:r>
    </w:p>
    <w:p>
      <w:r>
        <w:t>Oktober</w:t>
      </w:r>
    </w:p>
    <w:p>
      <w:r>
        <w:t>eine</w:t>
      </w:r>
    </w:p>
    <w:p>
      <w:r>
        <w:t>25% ige</w:t>
      </w:r>
    </w:p>
    <w:p>
      <w:r>
        <w:t>Arbeitsun fähigkeit</w:t>
      </w:r>
    </w:p>
    <w:p>
      <w:r>
        <w:t>bezogen</w:t>
      </w:r>
    </w:p>
    <w:p>
      <w:r>
        <w:t>auf</w:t>
      </w:r>
    </w:p>
    <w:p>
      <w:r>
        <w:t>das</w:t>
      </w:r>
    </w:p>
    <w:p>
      <w:r>
        <w:t>70</w:t>
      </w:r>
    </w:p>
    <w:p>
      <w:r>
        <w:t>%</w:t>
      </w:r>
    </w:p>
    <w:p>
      <w:r>
        <w:t>Pensum</w:t>
      </w:r>
    </w:p>
    <w:p>
      <w:r>
        <w:t>( Urk.</w:t>
      </w:r>
    </w:p>
    <w:p>
      <w:r>
        <w:t>12/ 4 3,</w:t>
      </w:r>
    </w:p>
    <w:p>
      <w:r>
        <w:t>Urk.</w:t>
      </w:r>
    </w:p>
    <w:p>
      <w:r>
        <w:t>12/45,</w:t>
      </w:r>
    </w:p>
    <w:p>
      <w:r>
        <w:t>Urk.</w:t>
      </w:r>
    </w:p>
    <w:p>
      <w:r>
        <w:t>12/49,</w:t>
      </w:r>
    </w:p>
    <w:p>
      <w:r>
        <w:t>Urk.</w:t>
      </w:r>
    </w:p>
    <w:p>
      <w:r>
        <w:t>12/56,</w:t>
      </w:r>
    </w:p>
    <w:p>
      <w:r>
        <w:t>Urk.</w:t>
      </w:r>
    </w:p>
    <w:p>
      <w:r>
        <w:t>12/62).</w:t>
      </w:r>
    </w:p>
    <w:p>
      <w:r>
        <w:t>Ab</w:t>
      </w:r>
    </w:p>
    <w:p>
      <w:r>
        <w:t>dem</w:t>
      </w:r>
    </w:p>
    <w:p>
      <w:r>
        <w:t>1.</w:t>
      </w:r>
    </w:p>
    <w:p>
      <w:r>
        <w:t>November</w:t>
      </w:r>
    </w:p>
    <w:p>
      <w:r>
        <w:t>2022</w:t>
      </w:r>
    </w:p>
    <w:p>
      <w:r>
        <w:t>reduzierte</w:t>
      </w:r>
    </w:p>
    <w:p>
      <w:r>
        <w:t>die</w:t>
      </w:r>
    </w:p>
    <w:p>
      <w:r>
        <w:t>Beschwerde führerin</w:t>
      </w:r>
    </w:p>
    <w:p>
      <w:r>
        <w:t>ihr</w:t>
      </w:r>
    </w:p>
    <w:p>
      <w:r>
        <w:t>ordentliches</w:t>
      </w:r>
    </w:p>
    <w:p>
      <w:r>
        <w:t>Pensum</w:t>
      </w:r>
    </w:p>
    <w:p>
      <w:r>
        <w:t>auf</w:t>
      </w:r>
    </w:p>
    <w:p>
      <w:r>
        <w:t>60</w:t>
      </w:r>
    </w:p>
    <w:p>
      <w:r>
        <w:t>%</w:t>
      </w:r>
    </w:p>
    <w:p>
      <w:r>
        <w:t>( Urk.</w:t>
      </w:r>
    </w:p>
    <w:p>
      <w:r>
        <w:t>12/67 ). 4.5</w:t>
      </w:r>
    </w:p>
    <w:p>
      <w:r>
        <w:t>Die</w:t>
      </w:r>
    </w:p>
    <w:p>
      <w:r>
        <w:t>Fach personen</w:t>
      </w:r>
    </w:p>
    <w:p>
      <w:r>
        <w:t>der</w:t>
      </w:r>
    </w:p>
    <w:p>
      <w:r>
        <w:t>Klinik</w:t>
      </w:r>
    </w:p>
    <w:p>
      <w:r>
        <w:t>für</w:t>
      </w:r>
    </w:p>
    <w:p>
      <w:r>
        <w:t>Neurologie</w:t>
      </w:r>
    </w:p>
    <w:p>
      <w:r>
        <w:t>des</w:t>
      </w:r>
    </w:p>
    <w:p>
      <w:r>
        <w:t>A.___</w:t>
      </w:r>
    </w:p>
    <w:p>
      <w:r>
        <w:t>hielten</w:t>
      </w:r>
    </w:p>
    <w:p>
      <w:r>
        <w:t>infolge</w:t>
      </w:r>
    </w:p>
    <w:p>
      <w:r>
        <w:t>de s</w:t>
      </w:r>
    </w:p>
    <w:p>
      <w:r>
        <w:t>zur</w:t>
      </w:r>
    </w:p>
    <w:p>
      <w:r>
        <w:t>neuropsycholo gischen</w:t>
      </w:r>
    </w:p>
    <w:p>
      <w:r>
        <w:t>Standortbestimmung</w:t>
      </w:r>
    </w:p>
    <w:p>
      <w:r>
        <w:t>erfolgten</w:t>
      </w:r>
    </w:p>
    <w:p>
      <w:r>
        <w:t>Kontrolltermin s</w:t>
      </w:r>
    </w:p>
    <w:p>
      <w:r>
        <w:t>vom</w:t>
      </w:r>
    </w:p>
    <w:p>
      <w:r>
        <w:t>2 7.</w:t>
      </w:r>
    </w:p>
    <w:p>
      <w:r>
        <w:t>August</w:t>
      </w:r>
    </w:p>
    <w:p>
      <w:r>
        <w:t>202 1</w:t>
      </w:r>
    </w:p>
    <w:p>
      <w:r>
        <w:t>fest,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über</w:t>
      </w:r>
    </w:p>
    <w:p>
      <w:r>
        <w:t>ausgeprägte</w:t>
      </w:r>
    </w:p>
    <w:p>
      <w:r>
        <w:t>Konzen - trations schwierigkeiten,</w:t>
      </w:r>
    </w:p>
    <w:p>
      <w:r>
        <w:t>erhöhte</w:t>
      </w:r>
    </w:p>
    <w:p>
      <w:r>
        <w:t>Erschöpfung</w:t>
      </w:r>
    </w:p>
    <w:p>
      <w:r>
        <w:t>und</w:t>
      </w:r>
    </w:p>
    <w:p>
      <w:r>
        <w:t>persistierende</w:t>
      </w:r>
    </w:p>
    <w:p>
      <w:r>
        <w:t>Kopf schmerzen</w:t>
      </w:r>
    </w:p>
    <w:p>
      <w:r>
        <w:t>berichtet.</w:t>
      </w:r>
    </w:p>
    <w:p>
      <w:r>
        <w:t>F ormal</w:t>
      </w:r>
    </w:p>
    <w:p>
      <w:r>
        <w:t>neuropsychologisch</w:t>
      </w:r>
    </w:p>
    <w:p>
      <w:r>
        <w:t>habe</w:t>
      </w:r>
    </w:p>
    <w:p>
      <w:r>
        <w:t>sich</w:t>
      </w:r>
    </w:p>
    <w:p>
      <w:r>
        <w:t>–</w:t>
      </w:r>
    </w:p>
    <w:p>
      <w:r>
        <w:t>bis</w:t>
      </w:r>
    </w:p>
    <w:p>
      <w:r>
        <w:t>auf</w:t>
      </w:r>
    </w:p>
    <w:p>
      <w:r>
        <w:t>unregel mässige</w:t>
      </w:r>
    </w:p>
    <w:p>
      <w:r>
        <w:t>Reaktionen</w:t>
      </w:r>
    </w:p>
    <w:p>
      <w:r>
        <w:t>in</w:t>
      </w:r>
    </w:p>
    <w:p>
      <w:r>
        <w:t>der</w:t>
      </w:r>
    </w:p>
    <w:p>
      <w:r>
        <w:t>tonischen</w:t>
      </w:r>
    </w:p>
    <w:p>
      <w:r>
        <w:t>Alertness</w:t>
      </w:r>
    </w:p>
    <w:p>
      <w:r>
        <w:t>zu</w:t>
      </w:r>
    </w:p>
    <w:p>
      <w:r>
        <w:t>Beginn</w:t>
      </w:r>
    </w:p>
    <w:p>
      <w:r>
        <w:t>der</w:t>
      </w:r>
    </w:p>
    <w:p>
      <w:r>
        <w:t>Testung,</w:t>
      </w:r>
    </w:p>
    <w:p>
      <w:r>
        <w:t>eine</w:t>
      </w:r>
    </w:p>
    <w:p>
      <w:r>
        <w:t>leicht</w:t>
      </w:r>
    </w:p>
    <w:p>
      <w:r>
        <w:t>erhöhte</w:t>
      </w:r>
    </w:p>
    <w:p>
      <w:r>
        <w:t>Anzahl</w:t>
      </w:r>
    </w:p>
    <w:p>
      <w:r>
        <w:t>an</w:t>
      </w:r>
    </w:p>
    <w:p>
      <w:r>
        <w:t>Auslassungen</w:t>
      </w:r>
    </w:p>
    <w:p>
      <w:r>
        <w:t>in</w:t>
      </w:r>
    </w:p>
    <w:p>
      <w:r>
        <w:t>einer</w:t>
      </w:r>
    </w:p>
    <w:p>
      <w:r>
        <w:t>Aufgabe</w:t>
      </w:r>
    </w:p>
    <w:p>
      <w:r>
        <w:t>zur</w:t>
      </w:r>
    </w:p>
    <w:p>
      <w:r>
        <w:t>geteilten</w:t>
      </w:r>
    </w:p>
    <w:p>
      <w:r>
        <w:t>Aufmerksamkeit</w:t>
      </w:r>
    </w:p>
    <w:p>
      <w:r>
        <w:t>und</w:t>
      </w:r>
    </w:p>
    <w:p>
      <w:r>
        <w:t>ein</w:t>
      </w:r>
    </w:p>
    <w:p>
      <w:r>
        <w:t>grenzwertiger</w:t>
      </w:r>
    </w:p>
    <w:p>
      <w:r>
        <w:t>Fehleranteil</w:t>
      </w:r>
    </w:p>
    <w:p>
      <w:r>
        <w:t>bei</w:t>
      </w:r>
    </w:p>
    <w:p>
      <w:r>
        <w:t>der</w:t>
      </w:r>
    </w:p>
    <w:p>
      <w:r>
        <w:t>Aufgabe</w:t>
      </w:r>
    </w:p>
    <w:p>
      <w:r>
        <w:t>zur</w:t>
      </w:r>
    </w:p>
    <w:p>
      <w:r>
        <w:t>gerichteten</w:t>
      </w:r>
    </w:p>
    <w:p>
      <w:r>
        <w:t>Aufmerksam keit</w:t>
      </w:r>
    </w:p>
    <w:p>
      <w:r>
        <w:t>–</w:t>
      </w:r>
    </w:p>
    <w:p>
      <w:r>
        <w:t>ein</w:t>
      </w:r>
    </w:p>
    <w:p>
      <w:r>
        <w:t>weitestgehend</w:t>
      </w:r>
    </w:p>
    <w:p>
      <w:r>
        <w:t>unauffälliges</w:t>
      </w:r>
    </w:p>
    <w:p>
      <w:r>
        <w:t>kognitives</w:t>
      </w:r>
    </w:p>
    <w:p>
      <w:r>
        <w:t>Leistungsprofil</w:t>
      </w:r>
    </w:p>
    <w:p>
      <w:r>
        <w:t>ergeben.</w:t>
      </w:r>
    </w:p>
    <w:p>
      <w:r>
        <w:t>Daraus</w:t>
      </w:r>
    </w:p>
    <w:p>
      <w:r>
        <w:t>resultiere</w:t>
      </w:r>
    </w:p>
    <w:p>
      <w:r>
        <w:t>eine</w:t>
      </w:r>
    </w:p>
    <w:p>
      <w:r>
        <w:t>minimale</w:t>
      </w:r>
    </w:p>
    <w:p>
      <w:r>
        <w:t>neuropsychologische</w:t>
      </w:r>
    </w:p>
    <w:p>
      <w:r>
        <w:t>Störung</w:t>
      </w:r>
    </w:p>
    <w:p>
      <w:r>
        <w:t>ohne</w:t>
      </w:r>
    </w:p>
    <w:p>
      <w:r>
        <w:t>Hinweise</w:t>
      </w:r>
    </w:p>
    <w:p>
      <w:r>
        <w:t>auf</w:t>
      </w:r>
    </w:p>
    <w:p>
      <w:r>
        <w:t>persistie rende</w:t>
      </w:r>
    </w:p>
    <w:p>
      <w:r>
        <w:t>kognitive</w:t>
      </w:r>
    </w:p>
    <w:p>
      <w:r>
        <w:t>Einschränkungen.</w:t>
      </w:r>
    </w:p>
    <w:p>
      <w:r>
        <w:t>Die</w:t>
      </w:r>
    </w:p>
    <w:p>
      <w:r>
        <w:t>Befunde</w:t>
      </w:r>
    </w:p>
    <w:p>
      <w:r>
        <w:t>seien</w:t>
      </w:r>
    </w:p>
    <w:p>
      <w:r>
        <w:t>vereinbar</w:t>
      </w:r>
    </w:p>
    <w:p>
      <w:r>
        <w:t>mit</w:t>
      </w:r>
    </w:p>
    <w:p>
      <w:r>
        <w:t>einer</w:t>
      </w:r>
    </w:p>
    <w:p>
      <w:r>
        <w:t>post - infektiösen</w:t>
      </w:r>
    </w:p>
    <w:p>
      <w:r>
        <w:t>Erschöpfungssymptomatik,</w:t>
      </w:r>
    </w:p>
    <w:p>
      <w:r>
        <w:t>welche</w:t>
      </w:r>
    </w:p>
    <w:p>
      <w:r>
        <w:t>sich</w:t>
      </w:r>
    </w:p>
    <w:p>
      <w:r>
        <w:t>meist</w:t>
      </w:r>
    </w:p>
    <w:p>
      <w:r>
        <w:t>langsam,</w:t>
      </w:r>
    </w:p>
    <w:p>
      <w:r>
        <w:t>aber</w:t>
      </w:r>
    </w:p>
    <w:p>
      <w:r>
        <w:t>stetig</w:t>
      </w:r>
    </w:p>
    <w:p>
      <w:r>
        <w:t>verbessere.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inzwischen</w:t>
      </w:r>
    </w:p>
    <w:p>
      <w:r>
        <w:t>auch</w:t>
      </w:r>
    </w:p>
    <w:p>
      <w:r>
        <w:t>bessere</w:t>
      </w:r>
    </w:p>
    <w:p>
      <w:r>
        <w:t>Bewältigungs strategien</w:t>
      </w:r>
    </w:p>
    <w:p>
      <w:r>
        <w:t>entwickelt</w:t>
      </w:r>
    </w:p>
    <w:p>
      <w:r>
        <w:t>( Urk.</w:t>
      </w:r>
    </w:p>
    <w:p>
      <w:r>
        <w:t>12/28 ;</w:t>
      </w:r>
    </w:p>
    <w:p>
      <w:r>
        <w:t>vgl.</w:t>
      </w:r>
    </w:p>
    <w:p>
      <w:r>
        <w:t>auch</w:t>
      </w:r>
    </w:p>
    <w:p>
      <w:r>
        <w:t>Bericht</w:t>
      </w:r>
    </w:p>
    <w:p>
      <w:r>
        <w:t>über</w:t>
      </w:r>
    </w:p>
    <w:p>
      <w:r>
        <w:t>die</w:t>
      </w:r>
    </w:p>
    <w:p>
      <w:r>
        <w:t>Studien visite</w:t>
      </w:r>
    </w:p>
    <w:p>
      <w:r>
        <w:t>vom</w:t>
      </w:r>
    </w:p>
    <w:p>
      <w:r>
        <w:t>1 7.</w:t>
      </w:r>
    </w:p>
    <w:p>
      <w:r>
        <w:t>November</w:t>
      </w:r>
    </w:p>
    <w:p>
      <w:r>
        <w:t>2021 ,</w:t>
      </w:r>
    </w:p>
    <w:p>
      <w:r>
        <w:t>worin</w:t>
      </w:r>
    </w:p>
    <w:p>
      <w:r>
        <w:t>der</w:t>
      </w:r>
    </w:p>
    <w:p>
      <w:r>
        <w:t>klinisch - neurologische</w:t>
      </w:r>
    </w:p>
    <w:p>
      <w:r>
        <w:t>und</w:t>
      </w:r>
    </w:p>
    <w:p>
      <w:r>
        <w:t>neuropsychologische</w:t>
      </w:r>
    </w:p>
    <w:p>
      <w:r>
        <w:t>Untersuchung</w:t>
      </w:r>
    </w:p>
    <w:p>
      <w:r>
        <w:t>als</w:t>
      </w:r>
    </w:p>
    <w:p>
      <w:r>
        <w:t>unauffällig</w:t>
      </w:r>
    </w:p>
    <w:p>
      <w:r>
        <w:t>beurteilt</w:t>
      </w:r>
    </w:p>
    <w:p>
      <w:r>
        <w:t>und</w:t>
      </w:r>
    </w:p>
    <w:p>
      <w:r>
        <w:t>keine</w:t>
      </w:r>
    </w:p>
    <w:p>
      <w:r>
        <w:t>weiteren</w:t>
      </w:r>
    </w:p>
    <w:p>
      <w:r>
        <w:t>Kontrolltermine</w:t>
      </w:r>
    </w:p>
    <w:p>
      <w:r>
        <w:t>vorgesehen</w:t>
      </w:r>
    </w:p>
    <w:p>
      <w:r>
        <w:t>wurden,</w:t>
      </w:r>
    </w:p>
    <w:p>
      <w:r>
        <w:t>Urk.</w:t>
      </w:r>
    </w:p>
    <w:p>
      <w:r>
        <w:t>12/41</w:t>
      </w:r>
    </w:p>
    <w:p>
      <w:r>
        <w:t>S.</w:t>
      </w:r>
    </w:p>
    <w:p>
      <w:r>
        <w:t>4 ) .</w:t>
      </w:r>
    </w:p>
    <w:p>
      <w:r>
        <w:t>4.6</w:t>
      </w:r>
    </w:p>
    <w:p>
      <w:r>
        <w:t>Im</w:t>
      </w:r>
    </w:p>
    <w:p>
      <w:r>
        <w:t>Juni</w:t>
      </w:r>
    </w:p>
    <w:p>
      <w:r>
        <w:t>2022</w:t>
      </w:r>
    </w:p>
    <w:p>
      <w:r>
        <w:t>wurde</w:t>
      </w:r>
    </w:p>
    <w:p>
      <w:r>
        <w:t>ein</w:t>
      </w:r>
    </w:p>
    <w:p>
      <w:r>
        <w:t>Tinnitus</w:t>
      </w:r>
    </w:p>
    <w:p>
      <w:r>
        <w:t>aurum</w:t>
      </w:r>
    </w:p>
    <w:p>
      <w:r>
        <w:t>Grad</w:t>
      </w:r>
    </w:p>
    <w:p>
      <w:r>
        <w:t>III</w:t>
      </w:r>
    </w:p>
    <w:p>
      <w:r>
        <w:t>beidseits</w:t>
      </w:r>
    </w:p>
    <w:p>
      <w:r>
        <w:t>diagnostiziert ,</w:t>
      </w:r>
    </w:p>
    <w:p>
      <w:r>
        <w:t>seit</w:t>
      </w:r>
    </w:p>
    <w:p>
      <w:r>
        <w:t>sechs</w:t>
      </w:r>
    </w:p>
    <w:p>
      <w:r>
        <w:t>Wochen</w:t>
      </w:r>
    </w:p>
    <w:p>
      <w:r>
        <w:t>berichtet</w:t>
      </w:r>
    </w:p>
    <w:p>
      <w:r>
        <w:t>(vgl.</w:t>
      </w:r>
    </w:p>
    <w:p>
      <w:r>
        <w:t>Konsiliarbericht</w:t>
      </w:r>
    </w:p>
    <w:p>
      <w:r>
        <w:t>vom</w:t>
      </w:r>
    </w:p>
    <w:p>
      <w:r>
        <w:t>7.</w:t>
      </w:r>
    </w:p>
    <w:p>
      <w:r>
        <w:t>Juni</w:t>
      </w:r>
    </w:p>
    <w:p>
      <w:r>
        <w:t>2022,</w:t>
      </w:r>
    </w:p>
    <w:p>
      <w:r>
        <w:t>Urk.</w:t>
      </w:r>
    </w:p>
    <w:p>
      <w:r>
        <w:t>12/60 ). 4. 7</w:t>
      </w:r>
    </w:p>
    <w:p>
      <w:r>
        <w:t>Dr.</w:t>
      </w:r>
    </w:p>
    <w:p>
      <w:r>
        <w:t>B.___</w:t>
      </w:r>
    </w:p>
    <w:p>
      <w:r>
        <w:t>kam</w:t>
      </w:r>
    </w:p>
    <w:p>
      <w:r>
        <w:t>in</w:t>
      </w:r>
    </w:p>
    <w:p>
      <w:r>
        <w:t>seiner</w:t>
      </w:r>
    </w:p>
    <w:p>
      <w:r>
        <w:t>Aktenbeurteilung</w:t>
      </w:r>
    </w:p>
    <w:p>
      <w:r>
        <w:t>vom</w:t>
      </w:r>
    </w:p>
    <w:p>
      <w:r>
        <w:t>2 0.</w:t>
      </w:r>
    </w:p>
    <w:p>
      <w:r>
        <w:t>Sept e mber</w:t>
      </w:r>
    </w:p>
    <w:p>
      <w:r>
        <w:t>2022</w:t>
      </w:r>
    </w:p>
    <w:p>
      <w:r>
        <w:t>zum</w:t>
      </w:r>
    </w:p>
    <w:p>
      <w:r>
        <w:t>Schluss,</w:t>
      </w:r>
    </w:p>
    <w:p>
      <w:r>
        <w:t>der</w:t>
      </w:r>
    </w:p>
    <w:p>
      <w:r>
        <w:t>beidse i tige</w:t>
      </w:r>
    </w:p>
    <w:p>
      <w:r>
        <w:t>Tinnitus</w:t>
      </w:r>
    </w:p>
    <w:p>
      <w:r>
        <w:t>sei</w:t>
      </w:r>
    </w:p>
    <w:p>
      <w:r>
        <w:t>etwa</w:t>
      </w:r>
    </w:p>
    <w:p>
      <w:r>
        <w:t>Ende</w:t>
      </w:r>
    </w:p>
    <w:p>
      <w:r>
        <w:t>April</w:t>
      </w:r>
    </w:p>
    <w:p>
      <w:r>
        <w:t>2022</w:t>
      </w:r>
    </w:p>
    <w:p>
      <w:r>
        <w:t>aufgetreten.</w:t>
      </w:r>
    </w:p>
    <w:p>
      <w:r>
        <w:t>Eine</w:t>
      </w:r>
    </w:p>
    <w:p>
      <w:r>
        <w:t>Kau salität</w:t>
      </w:r>
    </w:p>
    <w:p>
      <w:r>
        <w:t>zur</w:t>
      </w:r>
    </w:p>
    <w:p>
      <w:r>
        <w:t>Post- Covid-Erkrankung</w:t>
      </w:r>
    </w:p>
    <w:p>
      <w:r>
        <w:t>bestehe</w:t>
      </w:r>
    </w:p>
    <w:p>
      <w:r>
        <w:t>daher</w:t>
      </w:r>
    </w:p>
    <w:p>
      <w:r>
        <w:t>eher</w:t>
      </w:r>
    </w:p>
    <w:p>
      <w:r>
        <w:t>nicht.</w:t>
      </w:r>
    </w:p>
    <w:p>
      <w:r>
        <w:t>Im</w:t>
      </w:r>
    </w:p>
    <w:p>
      <w:r>
        <w:t>Übrigen</w:t>
      </w:r>
    </w:p>
    <w:p>
      <w:r>
        <w:t>seien</w:t>
      </w:r>
    </w:p>
    <w:p>
      <w:r>
        <w:t>die</w:t>
      </w:r>
    </w:p>
    <w:p>
      <w:r>
        <w:t>anhaltenden</w:t>
      </w:r>
    </w:p>
    <w:p>
      <w:r>
        <w:t>Beschwerden</w:t>
      </w:r>
    </w:p>
    <w:p>
      <w:r>
        <w:t>auf</w:t>
      </w:r>
    </w:p>
    <w:p>
      <w:r>
        <w:t>die</w:t>
      </w:r>
    </w:p>
    <w:p>
      <w:r>
        <w:t>Covid-Infektion</w:t>
      </w:r>
    </w:p>
    <w:p>
      <w:r>
        <w:t>zurückzuführen.</w:t>
      </w:r>
    </w:p>
    <w:p>
      <w:r>
        <w:t>Die</w:t>
      </w:r>
    </w:p>
    <w:p>
      <w:r>
        <w:t>attes tierten</w:t>
      </w:r>
    </w:p>
    <w:p>
      <w:r>
        <w:t>Arbeits(un)fähigkeiten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seien</w:t>
      </w:r>
    </w:p>
    <w:p>
      <w:r>
        <w:t>bis</w:t>
      </w:r>
    </w:p>
    <w:p>
      <w:r>
        <w:t>anhin</w:t>
      </w:r>
    </w:p>
    <w:p>
      <w:r>
        <w:t>nachvollziehbar.</w:t>
      </w:r>
    </w:p>
    <w:p>
      <w:r>
        <w:t>Ab</w:t>
      </w:r>
    </w:p>
    <w:p>
      <w:r>
        <w:t>Januar</w:t>
      </w:r>
    </w:p>
    <w:p>
      <w:r>
        <w:t>2023</w:t>
      </w:r>
    </w:p>
    <w:p>
      <w:r>
        <w:t>dürfe</w:t>
      </w:r>
    </w:p>
    <w:p>
      <w:r>
        <w:t>mit</w:t>
      </w:r>
    </w:p>
    <w:p>
      <w:r>
        <w:t>eine m</w:t>
      </w:r>
    </w:p>
    <w:p>
      <w:r>
        <w:t>Teilwiedereinstieg</w:t>
      </w:r>
    </w:p>
    <w:p>
      <w:r>
        <w:t>in</w:t>
      </w:r>
    </w:p>
    <w:p>
      <w:r>
        <w:t>die</w:t>
      </w:r>
    </w:p>
    <w:p>
      <w:r>
        <w:t>Tätig keit</w:t>
      </w:r>
    </w:p>
    <w:p>
      <w:r>
        <w:t>als</w:t>
      </w:r>
    </w:p>
    <w:p>
      <w:r>
        <w:t>Pflegefachfrau</w:t>
      </w:r>
    </w:p>
    <w:p>
      <w:r>
        <w:t>gerechnet</w:t>
      </w:r>
    </w:p>
    <w:p>
      <w:r>
        <w:t>werden.</w:t>
      </w:r>
    </w:p>
    <w:p>
      <w:r>
        <w:t>Zur</w:t>
      </w:r>
    </w:p>
    <w:p>
      <w:r>
        <w:t>allgemeinen</w:t>
      </w:r>
    </w:p>
    <w:p>
      <w:r>
        <w:t>körperlichen</w:t>
      </w:r>
    </w:p>
    <w:p>
      <w:r>
        <w:t>Robo r ierung</w:t>
      </w:r>
    </w:p>
    <w:p>
      <w:r>
        <w:t>sei</w:t>
      </w:r>
    </w:p>
    <w:p>
      <w:r>
        <w:t>weiterhin</w:t>
      </w:r>
    </w:p>
    <w:p>
      <w:r>
        <w:t>eine</w:t>
      </w:r>
    </w:p>
    <w:p>
      <w:r>
        <w:t>medizinische</w:t>
      </w:r>
    </w:p>
    <w:p>
      <w:r>
        <w:t>Trainingstherapie</w:t>
      </w:r>
    </w:p>
    <w:p>
      <w:r>
        <w:t>(18</w:t>
      </w:r>
    </w:p>
    <w:p>
      <w:r>
        <w:t>bis</w:t>
      </w:r>
    </w:p>
    <w:p>
      <w:r>
        <w:t>36</w:t>
      </w:r>
    </w:p>
    <w:p>
      <w:r>
        <w:t>Sitzungen)</w:t>
      </w:r>
    </w:p>
    <w:p>
      <w:r>
        <w:t>zu</w:t>
      </w:r>
    </w:p>
    <w:p>
      <w:r>
        <w:t>gewähren</w:t>
      </w:r>
    </w:p>
    <w:p>
      <w:r>
        <w:t>( Urk.</w:t>
      </w:r>
    </w:p>
    <w:p>
      <w:r>
        <w:t>12/61). 4. 8</w:t>
      </w:r>
    </w:p>
    <w:p>
      <w:r>
        <w:t>Im</w:t>
      </w:r>
    </w:p>
    <w:p>
      <w:r>
        <w:t>Konsiliarbericht</w:t>
      </w:r>
    </w:p>
    <w:p>
      <w:r>
        <w:t>vom</w:t>
      </w:r>
    </w:p>
    <w:p>
      <w:r>
        <w:t>9.</w:t>
      </w:r>
    </w:p>
    <w:p>
      <w:r>
        <w:t>März</w:t>
      </w:r>
    </w:p>
    <w:p>
      <w:r>
        <w:t>2023</w:t>
      </w:r>
    </w:p>
    <w:p>
      <w:r>
        <w:t>hielten</w:t>
      </w:r>
    </w:p>
    <w:p>
      <w:r>
        <w:t>die</w:t>
      </w:r>
    </w:p>
    <w:p>
      <w:r>
        <w:t>beurteilenden</w:t>
      </w:r>
    </w:p>
    <w:p>
      <w:r>
        <w:t>Fachärzte</w:t>
      </w:r>
    </w:p>
    <w:p>
      <w:r>
        <w:t>der</w:t>
      </w:r>
    </w:p>
    <w:p>
      <w:r>
        <w:t>Klinik</w:t>
      </w:r>
    </w:p>
    <w:p>
      <w:r>
        <w:t>für</w:t>
      </w:r>
    </w:p>
    <w:p>
      <w:r>
        <w:t>Rheumatologie</w:t>
      </w:r>
    </w:p>
    <w:p>
      <w:r>
        <w:t>des</w:t>
      </w:r>
    </w:p>
    <w:p>
      <w:r>
        <w:t>A.___</w:t>
      </w:r>
    </w:p>
    <w:p>
      <w:r>
        <w:t>folgende</w:t>
      </w:r>
    </w:p>
    <w:p>
      <w:r>
        <w:t>Hauptdiagnosen</w:t>
      </w:r>
    </w:p>
    <w:p>
      <w:r>
        <w:t>fest</w:t>
      </w:r>
    </w:p>
    <w:p>
      <w:r>
        <w:t>( Urk.</w:t>
      </w:r>
    </w:p>
    <w:p>
      <w:r>
        <w:t>12/74): - Raynaud-Phänomen</w:t>
      </w:r>
    </w:p>
    <w:p>
      <w:r>
        <w:t>mit</w:t>
      </w:r>
    </w:p>
    <w:p>
      <w:r>
        <w:t>Erstmanifestation</w:t>
      </w:r>
    </w:p>
    <w:p>
      <w:r>
        <w:t>im</w:t>
      </w:r>
    </w:p>
    <w:p>
      <w:r>
        <w:t>Dezember</w:t>
      </w:r>
    </w:p>
    <w:p>
      <w:r>
        <w:t>2022,</w:t>
      </w:r>
    </w:p>
    <w:p>
      <w:r>
        <w:t>am</w:t>
      </w:r>
    </w:p>
    <w:p>
      <w:r>
        <w:t>ehes ten</w:t>
      </w:r>
    </w:p>
    <w:p>
      <w:r>
        <w:t>autoimmun</w:t>
      </w:r>
    </w:p>
    <w:p>
      <w:r>
        <w:t>im</w:t>
      </w:r>
    </w:p>
    <w:p>
      <w:r>
        <w:t>Rahmen</w:t>
      </w:r>
    </w:p>
    <w:p>
      <w:r>
        <w:t>einer</w:t>
      </w:r>
    </w:p>
    <w:p>
      <w:r>
        <w:t>undifferenzierten</w:t>
      </w:r>
    </w:p>
    <w:p>
      <w:r>
        <w:t>Kollagenose,</w:t>
      </w:r>
    </w:p>
    <w:p>
      <w:r>
        <w:t>DD</w:t>
      </w:r>
    </w:p>
    <w:p>
      <w:r>
        <w:t>Früh form</w:t>
      </w:r>
    </w:p>
    <w:p>
      <w:r>
        <w:t>einer</w:t>
      </w:r>
    </w:p>
    <w:p>
      <w:r>
        <w:t>systemischen</w:t>
      </w:r>
    </w:p>
    <w:p>
      <w:r>
        <w:t>Sklerose ;</w:t>
      </w:r>
    </w:p>
    <w:p>
      <w:r>
        <w:t>- Dyslipidämie ; - c hronisches</w:t>
      </w:r>
    </w:p>
    <w:p>
      <w:r>
        <w:t>Müdigkeitssyndrom,</w:t>
      </w:r>
    </w:p>
    <w:p>
      <w:r>
        <w:t>DD</w:t>
      </w:r>
    </w:p>
    <w:p>
      <w:r>
        <w:t>Post-Covid-19-Zustand ; - Hypothyreose</w:t>
      </w:r>
    </w:p>
    <w:p>
      <w:r>
        <w:t>n ach</w:t>
      </w:r>
    </w:p>
    <w:p>
      <w:r>
        <w:t>Hashimoto</w:t>
      </w:r>
    </w:p>
    <w:p>
      <w:r>
        <w:t>Thyreoiditis</w:t>
      </w:r>
    </w:p>
    <w:p>
      <w:r>
        <w:t>2014 ; - l eichte</w:t>
      </w:r>
    </w:p>
    <w:p>
      <w:r>
        <w:t>depressive</w:t>
      </w:r>
    </w:p>
    <w:p>
      <w:r>
        <w:t>Episode .</w:t>
      </w:r>
    </w:p>
    <w:p>
      <w:r>
        <w:t>Anamnestisch</w:t>
      </w:r>
    </w:p>
    <w:p>
      <w:r>
        <w:t>bestehe</w:t>
      </w:r>
    </w:p>
    <w:p>
      <w:r>
        <w:t>seit</w:t>
      </w:r>
    </w:p>
    <w:p>
      <w:r>
        <w:t>Dezember</w:t>
      </w:r>
    </w:p>
    <w:p>
      <w:r>
        <w:t>2022</w:t>
      </w:r>
    </w:p>
    <w:p>
      <w:r>
        <w:t>ein</w:t>
      </w:r>
    </w:p>
    <w:p>
      <w:r>
        <w:t>dreifarbige s</w:t>
      </w:r>
    </w:p>
    <w:p>
      <w:r>
        <w:t>Raynaud-Syndrom</w:t>
      </w:r>
    </w:p>
    <w:p>
      <w:r>
        <w:t>an</w:t>
      </w:r>
    </w:p>
    <w:p>
      <w:r>
        <w:t>beiden</w:t>
      </w:r>
    </w:p>
    <w:p>
      <w:r>
        <w:t>Händen</w:t>
      </w:r>
    </w:p>
    <w:p>
      <w:r>
        <w:t>und</w:t>
      </w:r>
    </w:p>
    <w:p>
      <w:r>
        <w:t>Füssen</w:t>
      </w:r>
    </w:p>
    <w:p>
      <w:r>
        <w:t>mit</w:t>
      </w:r>
    </w:p>
    <w:p>
      <w:r>
        <w:t>Taubheitsgefühl,</w:t>
      </w:r>
    </w:p>
    <w:p>
      <w:r>
        <w:t>hauptsächlich</w:t>
      </w:r>
    </w:p>
    <w:p>
      <w:r>
        <w:t>bei</w:t>
      </w:r>
    </w:p>
    <w:p>
      <w:r>
        <w:t>Kälte.</w:t>
      </w:r>
    </w:p>
    <w:p>
      <w:r>
        <w:t>Systemanam nestisch</w:t>
      </w:r>
    </w:p>
    <w:p>
      <w:r>
        <w:t>falle</w:t>
      </w:r>
    </w:p>
    <w:p>
      <w:r>
        <w:t>ein</w:t>
      </w:r>
    </w:p>
    <w:p>
      <w:r>
        <w:t>etwas</w:t>
      </w:r>
    </w:p>
    <w:p>
      <w:r>
        <w:t>gesteigerter</w:t>
      </w:r>
    </w:p>
    <w:p>
      <w:r>
        <w:t>Haarausfall</w:t>
      </w:r>
    </w:p>
    <w:p>
      <w:r>
        <w:t>in</w:t>
      </w:r>
    </w:p>
    <w:p>
      <w:r>
        <w:t>den</w:t>
      </w:r>
    </w:p>
    <w:p>
      <w:r>
        <w:t>letzten</w:t>
      </w:r>
    </w:p>
    <w:p>
      <w:r>
        <w:t>Monaten</w:t>
      </w:r>
    </w:p>
    <w:p>
      <w:r>
        <w:t>sowie</w:t>
      </w:r>
    </w:p>
    <w:p>
      <w:r>
        <w:t>3-4</w:t>
      </w:r>
    </w:p>
    <w:p>
      <w:r>
        <w:t>Episoden</w:t>
      </w:r>
    </w:p>
    <w:p>
      <w:r>
        <w:t>mit</w:t>
      </w:r>
    </w:p>
    <w:p>
      <w:r>
        <w:t>thorakalen</w:t>
      </w:r>
    </w:p>
    <w:p>
      <w:r>
        <w:t>Schmerzen</w:t>
      </w:r>
    </w:p>
    <w:p>
      <w:r>
        <w:t>auf.</w:t>
      </w:r>
    </w:p>
    <w:p>
      <w:r>
        <w:t>Seit</w:t>
      </w:r>
    </w:p>
    <w:p>
      <w:r>
        <w:t>zwei</w:t>
      </w:r>
    </w:p>
    <w:p>
      <w:r>
        <w:t>Jahren</w:t>
      </w:r>
    </w:p>
    <w:p>
      <w:r>
        <w:t>bestehe</w:t>
      </w:r>
    </w:p>
    <w:p>
      <w:r>
        <w:t>zudem</w:t>
      </w:r>
    </w:p>
    <w:p>
      <w:r>
        <w:t>ein</w:t>
      </w:r>
    </w:p>
    <w:p>
      <w:r>
        <w:t>Long-Covid-Syndrom</w:t>
      </w:r>
    </w:p>
    <w:p>
      <w:r>
        <w:t>mit</w:t>
      </w:r>
    </w:p>
    <w:p>
      <w:r>
        <w:t>eine m</w:t>
      </w:r>
    </w:p>
    <w:p>
      <w:r>
        <w:t>Tinnitus,</w:t>
      </w:r>
    </w:p>
    <w:p>
      <w:r>
        <w:t>Kopfschmerzen,</w:t>
      </w:r>
    </w:p>
    <w:p>
      <w:r>
        <w:t>ständiger</w:t>
      </w:r>
    </w:p>
    <w:p>
      <w:r>
        <w:t>Erschöpfung,</w:t>
      </w:r>
    </w:p>
    <w:p>
      <w:r>
        <w:t>trockene m</w:t>
      </w:r>
    </w:p>
    <w:p>
      <w:r>
        <w:t>Mund,</w:t>
      </w:r>
    </w:p>
    <w:p>
      <w:r>
        <w:t>Husten</w:t>
      </w:r>
    </w:p>
    <w:p>
      <w:r>
        <w:t>bei</w:t>
      </w:r>
    </w:p>
    <w:p>
      <w:r>
        <w:t>Anstrengung</w:t>
      </w:r>
    </w:p>
    <w:p>
      <w:r>
        <w:t>und</w:t>
      </w:r>
    </w:p>
    <w:p>
      <w:r>
        <w:t>ab</w:t>
      </w:r>
    </w:p>
    <w:p>
      <w:r>
        <w:t>und</w:t>
      </w:r>
    </w:p>
    <w:p>
      <w:r>
        <w:t>zu</w:t>
      </w:r>
    </w:p>
    <w:p>
      <w:r>
        <w:t>Schwellungen</w:t>
      </w:r>
    </w:p>
    <w:p>
      <w:r>
        <w:t>in</w:t>
      </w:r>
    </w:p>
    <w:p>
      <w:r>
        <w:t>den</w:t>
      </w:r>
    </w:p>
    <w:p>
      <w:r>
        <w:t>Beinen .</w:t>
      </w:r>
    </w:p>
    <w:p>
      <w:r>
        <w:t>Diese</w:t>
      </w:r>
    </w:p>
    <w:p>
      <w:r>
        <w:t>Symptome</w:t>
      </w:r>
    </w:p>
    <w:p>
      <w:r>
        <w:t>würden</w:t>
      </w:r>
    </w:p>
    <w:p>
      <w:r>
        <w:t>tendenziell</w:t>
      </w:r>
    </w:p>
    <w:p>
      <w:r>
        <w:t>abnehmen.</w:t>
      </w:r>
    </w:p>
    <w:p>
      <w:r>
        <w:t>Laborchemisch</w:t>
      </w:r>
    </w:p>
    <w:p>
      <w:r>
        <w:t>hätten</w:t>
      </w:r>
    </w:p>
    <w:p>
      <w:r>
        <w:t>sich</w:t>
      </w:r>
    </w:p>
    <w:p>
      <w:r>
        <w:t>als</w:t>
      </w:r>
    </w:p>
    <w:p>
      <w:r>
        <w:t>Hinweise</w:t>
      </w:r>
    </w:p>
    <w:p>
      <w:r>
        <w:t>auf</w:t>
      </w:r>
    </w:p>
    <w:p>
      <w:r>
        <w:t>eine</w:t>
      </w:r>
    </w:p>
    <w:p>
      <w:r>
        <w:t>sekundäre</w:t>
      </w:r>
    </w:p>
    <w:p>
      <w:r>
        <w:t>Ursache</w:t>
      </w:r>
    </w:p>
    <w:p>
      <w:r>
        <w:t>des</w:t>
      </w:r>
    </w:p>
    <w:p>
      <w:r>
        <w:t>Raynaud-Phänomens</w:t>
      </w:r>
    </w:p>
    <w:p>
      <w:r>
        <w:t>hochtitrig</w:t>
      </w:r>
    </w:p>
    <w:p>
      <w:r>
        <w:t>positive</w:t>
      </w:r>
    </w:p>
    <w:p>
      <w:r>
        <w:t>ANA</w:t>
      </w:r>
    </w:p>
    <w:p>
      <w:r>
        <w:t>mit</w:t>
      </w:r>
    </w:p>
    <w:p>
      <w:r>
        <w:t>dem</w:t>
      </w:r>
    </w:p>
    <w:p>
      <w:r>
        <w:t>AC-Muster</w:t>
      </w:r>
    </w:p>
    <w:p>
      <w:r>
        <w:t>29,</w:t>
      </w:r>
    </w:p>
    <w:p>
      <w:r>
        <w:t>passend</w:t>
      </w:r>
    </w:p>
    <w:p>
      <w:r>
        <w:t>zu</w:t>
      </w:r>
    </w:p>
    <w:p>
      <w:r>
        <w:t>den</w:t>
      </w:r>
    </w:p>
    <w:p>
      <w:r>
        <w:t>posi tiven</w:t>
      </w:r>
    </w:p>
    <w:p>
      <w:r>
        <w:t>anti-Sc l 70-Antikörper,</w:t>
      </w:r>
    </w:p>
    <w:p>
      <w:r>
        <w:t>welche</w:t>
      </w:r>
    </w:p>
    <w:p>
      <w:r>
        <w:t>spezifisch</w:t>
      </w:r>
    </w:p>
    <w:p>
      <w:r>
        <w:t>für</w:t>
      </w:r>
    </w:p>
    <w:p>
      <w:r>
        <w:t>eine</w:t>
      </w:r>
    </w:p>
    <w:p>
      <w:r>
        <w:t>systemische</w:t>
      </w:r>
    </w:p>
    <w:p>
      <w:r>
        <w:t>Sklerose</w:t>
      </w:r>
    </w:p>
    <w:p>
      <w:r>
        <w:t>sei en ,</w:t>
      </w:r>
    </w:p>
    <w:p>
      <w:r>
        <w:t>ergeben.</w:t>
      </w:r>
    </w:p>
    <w:p>
      <w:r>
        <w:t>Es</w:t>
      </w:r>
    </w:p>
    <w:p>
      <w:r>
        <w:t>sei</w:t>
      </w:r>
    </w:p>
    <w:p>
      <w:r>
        <w:t>damit</w:t>
      </w:r>
    </w:p>
    <w:p>
      <w:r>
        <w:t>von</w:t>
      </w:r>
    </w:p>
    <w:p>
      <w:r>
        <w:t>einem</w:t>
      </w:r>
    </w:p>
    <w:p>
      <w:r>
        <w:t>autoimmunen</w:t>
      </w:r>
    </w:p>
    <w:p>
      <w:r>
        <w:t>Raynaudphänomen</w:t>
      </w:r>
    </w:p>
    <w:p>
      <w:r>
        <w:t>auszu gehen.</w:t>
      </w:r>
    </w:p>
    <w:p>
      <w:r>
        <w:t>Andere</w:t>
      </w:r>
    </w:p>
    <w:p>
      <w:r>
        <w:t>Hinweise</w:t>
      </w:r>
    </w:p>
    <w:p>
      <w:r>
        <w:t>auf</w:t>
      </w:r>
    </w:p>
    <w:p>
      <w:r>
        <w:t>eine</w:t>
      </w:r>
    </w:p>
    <w:p>
      <w:r>
        <w:t>Kollagenose</w:t>
      </w:r>
    </w:p>
    <w:p>
      <w:r>
        <w:t>seien</w:t>
      </w:r>
    </w:p>
    <w:p>
      <w:r>
        <w:t>aktuell</w:t>
      </w:r>
    </w:p>
    <w:p>
      <w:r>
        <w:t>nicht</w:t>
      </w:r>
    </w:p>
    <w:p>
      <w:r>
        <w:t>vorhanden .</w:t>
      </w:r>
    </w:p>
    <w:p>
      <w:r>
        <w:t>Zum</w:t>
      </w:r>
    </w:p>
    <w:p>
      <w:r>
        <w:t>Ausschluss</w:t>
      </w:r>
    </w:p>
    <w:p>
      <w:r>
        <w:t>einer</w:t>
      </w:r>
    </w:p>
    <w:p>
      <w:r>
        <w:t>makroangiopathischen</w:t>
      </w:r>
    </w:p>
    <w:p>
      <w:r>
        <w:t>Ursache</w:t>
      </w:r>
    </w:p>
    <w:p>
      <w:r>
        <w:t>sei</w:t>
      </w:r>
    </w:p>
    <w:p>
      <w:r>
        <w:t>eine</w:t>
      </w:r>
    </w:p>
    <w:p>
      <w:r>
        <w:t>angiologische</w:t>
      </w:r>
    </w:p>
    <w:p>
      <w:r>
        <w:t>Abklä rung</w:t>
      </w:r>
    </w:p>
    <w:p>
      <w:r>
        <w:t>veranlasst</w:t>
      </w:r>
    </w:p>
    <w:p>
      <w:r>
        <w:t>worden</w:t>
      </w:r>
    </w:p>
    <w:p>
      <w:r>
        <w:t>( Urk.</w:t>
      </w:r>
    </w:p>
    <w:p>
      <w:r>
        <w:t>12/74).</w:t>
      </w:r>
    </w:p>
    <w:p>
      <w:r>
        <w:t>4. 9</w:t>
      </w:r>
    </w:p>
    <w:p>
      <w:r>
        <w:t>Dem</w:t>
      </w:r>
    </w:p>
    <w:p>
      <w:r>
        <w:t>angiologischen</w:t>
      </w:r>
    </w:p>
    <w:p>
      <w:r>
        <w:t>Konsiliarbericht</w:t>
      </w:r>
    </w:p>
    <w:p>
      <w:r>
        <w:t>der</w:t>
      </w:r>
    </w:p>
    <w:p>
      <w:r>
        <w:t>beurteilenden</w:t>
      </w:r>
    </w:p>
    <w:p>
      <w:r>
        <w:t>Fachärzte</w:t>
      </w:r>
    </w:p>
    <w:p>
      <w:r>
        <w:t>der</w:t>
      </w:r>
    </w:p>
    <w:p>
      <w:r>
        <w:t>Klinik</w:t>
      </w:r>
    </w:p>
    <w:p>
      <w:r>
        <w:t>für</w:t>
      </w:r>
    </w:p>
    <w:p>
      <w:r>
        <w:t>Angiologie,</w:t>
      </w:r>
    </w:p>
    <w:p>
      <w:r>
        <w:t>A.___ ,</w:t>
      </w:r>
    </w:p>
    <w:p>
      <w:r>
        <w:t>vom</w:t>
      </w:r>
    </w:p>
    <w:p>
      <w:r>
        <w:t>2 8.</w:t>
      </w:r>
    </w:p>
    <w:p>
      <w:r>
        <w:t>März</w:t>
      </w:r>
    </w:p>
    <w:p>
      <w:r>
        <w:t>2023</w:t>
      </w:r>
    </w:p>
    <w:p>
      <w:r>
        <w:t>zufolge</w:t>
      </w:r>
    </w:p>
    <w:p>
      <w:r>
        <w:t>habe</w:t>
      </w:r>
    </w:p>
    <w:p>
      <w:r>
        <w:t>sich</w:t>
      </w:r>
    </w:p>
    <w:p>
      <w:r>
        <w:t>keine</w:t>
      </w:r>
    </w:p>
    <w:p>
      <w:r>
        <w:t>m akroarterielle</w:t>
      </w:r>
    </w:p>
    <w:p>
      <w:r>
        <w:t>Problematik</w:t>
      </w:r>
    </w:p>
    <w:p>
      <w:r>
        <w:t>ergeben.</w:t>
      </w:r>
    </w:p>
    <w:p>
      <w:r>
        <w:t>Grundsätzlich</w:t>
      </w:r>
    </w:p>
    <w:p>
      <w:r>
        <w:t>passten</w:t>
      </w:r>
    </w:p>
    <w:p>
      <w:r>
        <w:t>viele</w:t>
      </w:r>
    </w:p>
    <w:p>
      <w:r>
        <w:t>der</w:t>
      </w:r>
    </w:p>
    <w:p>
      <w:r>
        <w:t>anamnestischen</w:t>
      </w:r>
    </w:p>
    <w:p>
      <w:r>
        <w:t>Angaben</w:t>
      </w:r>
    </w:p>
    <w:p>
      <w:r>
        <w:t>zu</w:t>
      </w:r>
    </w:p>
    <w:p>
      <w:r>
        <w:t>einem</w:t>
      </w:r>
    </w:p>
    <w:p>
      <w:r>
        <w:t>primären</w:t>
      </w:r>
    </w:p>
    <w:p>
      <w:r>
        <w:t>Raynaud-Phänomen;</w:t>
      </w:r>
    </w:p>
    <w:p>
      <w:r>
        <w:t>dagegen</w:t>
      </w:r>
    </w:p>
    <w:p>
      <w:r>
        <w:t>spreche</w:t>
      </w:r>
    </w:p>
    <w:p>
      <w:r>
        <w:t>die</w:t>
      </w:r>
    </w:p>
    <w:p>
      <w:r>
        <w:t>Erstmanifestation</w:t>
      </w:r>
    </w:p>
    <w:p>
      <w:r>
        <w:t>im</w:t>
      </w:r>
    </w:p>
    <w:p>
      <w:r>
        <w:t>Alter</w:t>
      </w:r>
    </w:p>
    <w:p>
      <w:r>
        <w:t>von</w:t>
      </w:r>
    </w:p>
    <w:p>
      <w:r>
        <w:t>60</w:t>
      </w:r>
    </w:p>
    <w:p>
      <w:r>
        <w:t>Jahren.</w:t>
      </w:r>
    </w:p>
    <w:p>
      <w:r>
        <w:t>Zudem</w:t>
      </w:r>
    </w:p>
    <w:p>
      <w:r>
        <w:t>seien</w:t>
      </w:r>
    </w:p>
    <w:p>
      <w:r>
        <w:t>die</w:t>
      </w:r>
    </w:p>
    <w:p>
      <w:r>
        <w:t>ANA-Titer</w:t>
      </w:r>
    </w:p>
    <w:p>
      <w:r>
        <w:t>auffällig.</w:t>
      </w:r>
    </w:p>
    <w:p>
      <w:r>
        <w:t>Eine</w:t>
      </w:r>
    </w:p>
    <w:p>
      <w:r>
        <w:t>sekundäre</w:t>
      </w:r>
    </w:p>
    <w:p>
      <w:r>
        <w:t>Ursache</w:t>
      </w:r>
    </w:p>
    <w:p>
      <w:r>
        <w:t>könne</w:t>
      </w:r>
    </w:p>
    <w:p>
      <w:r>
        <w:t>nicht</w:t>
      </w:r>
    </w:p>
    <w:p>
      <w:r>
        <w:t>sicher</w:t>
      </w:r>
    </w:p>
    <w:p>
      <w:r>
        <w:t>ausgeschlossen</w:t>
      </w:r>
    </w:p>
    <w:p>
      <w:r>
        <w:t>werden.</w:t>
      </w:r>
    </w:p>
    <w:p>
      <w:r>
        <w:t>Eine</w:t>
      </w:r>
    </w:p>
    <w:p>
      <w:r>
        <w:t>relevante</w:t>
      </w:r>
    </w:p>
    <w:p>
      <w:r>
        <w:t>Einschränkung</w:t>
      </w:r>
    </w:p>
    <w:p>
      <w:r>
        <w:t>im</w:t>
      </w:r>
    </w:p>
    <w:p>
      <w:r>
        <w:t>Alltag</w:t>
      </w:r>
    </w:p>
    <w:p>
      <w:r>
        <w:t>ergebe</w:t>
      </w:r>
    </w:p>
    <w:p>
      <w:r>
        <w:t>sich</w:t>
      </w:r>
    </w:p>
    <w:p>
      <w:r>
        <w:t>aktuell</w:t>
      </w:r>
    </w:p>
    <w:p>
      <w:r>
        <w:t>nicht</w:t>
      </w:r>
    </w:p>
    <w:p>
      <w:r>
        <w:t>( Urk.</w:t>
      </w:r>
    </w:p>
    <w:p>
      <w:r>
        <w:t>17). 4.10</w:t>
      </w:r>
    </w:p>
    <w:p>
      <w:r>
        <w:t>Dr.</w:t>
      </w:r>
    </w:p>
    <w:p>
      <w:r>
        <w:t>B.___</w:t>
      </w:r>
    </w:p>
    <w:p>
      <w:r>
        <w:t>führte</w:t>
      </w:r>
    </w:p>
    <w:p>
      <w:r>
        <w:t>in</w:t>
      </w:r>
    </w:p>
    <w:p>
      <w:r>
        <w:t>seiner</w:t>
      </w:r>
    </w:p>
    <w:p>
      <w:r>
        <w:t>Aktenbeurteilung/Stellungnahme</w:t>
      </w:r>
    </w:p>
    <w:p>
      <w:r>
        <w:t>vom</w:t>
      </w:r>
    </w:p>
    <w:p>
      <w:r>
        <w:t>1 4.</w:t>
      </w:r>
    </w:p>
    <w:p>
      <w:r>
        <w:t>August</w:t>
      </w:r>
    </w:p>
    <w:p>
      <w:r>
        <w:t>2023</w:t>
      </w:r>
    </w:p>
    <w:p>
      <w:r>
        <w:t>aus,</w:t>
      </w:r>
    </w:p>
    <w:p>
      <w:r>
        <w:t>b ei</w:t>
      </w:r>
    </w:p>
    <w:p>
      <w:r>
        <w:t>einem</w:t>
      </w:r>
    </w:p>
    <w:p>
      <w:r>
        <w:t>Raynaud-Syndrom</w:t>
      </w:r>
    </w:p>
    <w:p>
      <w:r>
        <w:t>handle</w:t>
      </w:r>
    </w:p>
    <w:p>
      <w:r>
        <w:t>es</w:t>
      </w:r>
    </w:p>
    <w:p>
      <w:r>
        <w:t>sich</w:t>
      </w:r>
    </w:p>
    <w:p>
      <w:r>
        <w:t>um</w:t>
      </w:r>
    </w:p>
    <w:p>
      <w:r>
        <w:t>eine</w:t>
      </w:r>
    </w:p>
    <w:p>
      <w:r>
        <w:t>Gefässerkrankung</w:t>
      </w:r>
    </w:p>
    <w:p>
      <w:r>
        <w:t>mit</w:t>
      </w:r>
    </w:p>
    <w:p>
      <w:r>
        <w:t>Vasospasmen</w:t>
      </w:r>
    </w:p>
    <w:p>
      <w:r>
        <w:t>und</w:t>
      </w:r>
    </w:p>
    <w:p>
      <w:r>
        <w:t>Minderdurchblutung</w:t>
      </w:r>
    </w:p>
    <w:p>
      <w:r>
        <w:t>an</w:t>
      </w:r>
    </w:p>
    <w:p>
      <w:r>
        <w:t>den</w:t>
      </w:r>
    </w:p>
    <w:p>
      <w:r>
        <w:t>Fingern</w:t>
      </w:r>
    </w:p>
    <w:p>
      <w:r>
        <w:t>oder</w:t>
      </w:r>
    </w:p>
    <w:p>
      <w:r>
        <w:t>Zehen.</w:t>
      </w:r>
    </w:p>
    <w:p>
      <w:r>
        <w:t>Das</w:t>
      </w:r>
    </w:p>
    <w:p>
      <w:r>
        <w:t>primäre</w:t>
      </w:r>
    </w:p>
    <w:p>
      <w:r>
        <w:t>(idiopathische)</w:t>
      </w:r>
    </w:p>
    <w:p>
      <w:r>
        <w:t>Raynaud-Syndrom</w:t>
      </w:r>
    </w:p>
    <w:p>
      <w:r>
        <w:t>trete</w:t>
      </w:r>
    </w:p>
    <w:p>
      <w:r>
        <w:t>ohne</w:t>
      </w:r>
    </w:p>
    <w:p>
      <w:r>
        <w:t>erkennbare</w:t>
      </w:r>
    </w:p>
    <w:p>
      <w:r>
        <w:t>Ursache</w:t>
      </w:r>
    </w:p>
    <w:p>
      <w:r>
        <w:t>auf.</w:t>
      </w:r>
    </w:p>
    <w:p>
      <w:r>
        <w:t>Es</w:t>
      </w:r>
    </w:p>
    <w:p>
      <w:r>
        <w:t>handle</w:t>
      </w:r>
    </w:p>
    <w:p>
      <w:r>
        <w:t>sich</w:t>
      </w:r>
    </w:p>
    <w:p>
      <w:r>
        <w:t>um</w:t>
      </w:r>
    </w:p>
    <w:p>
      <w:r>
        <w:t>eine</w:t>
      </w:r>
    </w:p>
    <w:p>
      <w:r>
        <w:t>Ausschlussdiagnose.</w:t>
      </w:r>
    </w:p>
    <w:p>
      <w:r>
        <w:t>Das</w:t>
      </w:r>
    </w:p>
    <w:p>
      <w:r>
        <w:t>sekundäre</w:t>
      </w:r>
    </w:p>
    <w:p>
      <w:r>
        <w:t>Raynaud-Syndrom</w:t>
      </w:r>
    </w:p>
    <w:p>
      <w:r>
        <w:t>sei</w:t>
      </w:r>
    </w:p>
    <w:p>
      <w:r>
        <w:t>eine</w:t>
      </w:r>
    </w:p>
    <w:p>
      <w:r>
        <w:t>Begleitstörung,</w:t>
      </w:r>
    </w:p>
    <w:p>
      <w:r>
        <w:t>welche</w:t>
      </w:r>
    </w:p>
    <w:p>
      <w:r>
        <w:t>auf</w:t>
      </w:r>
    </w:p>
    <w:p>
      <w:r>
        <w:t>andere</w:t>
      </w:r>
    </w:p>
    <w:p>
      <w:r>
        <w:t>Ursachen</w:t>
      </w:r>
    </w:p>
    <w:p>
      <w:r>
        <w:t>zurückgeführt</w:t>
      </w:r>
    </w:p>
    <w:p>
      <w:r>
        <w:t>werden</w:t>
      </w:r>
    </w:p>
    <w:p>
      <w:r>
        <w:t>könne,</w:t>
      </w:r>
    </w:p>
    <w:p>
      <w:r>
        <w:t>zum</w:t>
      </w:r>
    </w:p>
    <w:p>
      <w:r>
        <w:t>Beispiel</w:t>
      </w:r>
    </w:p>
    <w:p>
      <w:r>
        <w:t>auf</w:t>
      </w:r>
    </w:p>
    <w:p>
      <w:r>
        <w:t>eine</w:t>
      </w:r>
    </w:p>
    <w:p>
      <w:r>
        <w:t>Autoimmunerkrankung</w:t>
      </w:r>
    </w:p>
    <w:p>
      <w:r>
        <w:t>bzw.</w:t>
      </w:r>
    </w:p>
    <w:p>
      <w:r>
        <w:t>Autoantikörper</w:t>
      </w:r>
    </w:p>
    <w:p>
      <w:r>
        <w:t>bei</w:t>
      </w:r>
    </w:p>
    <w:p>
      <w:r>
        <w:t>Polymyo sitis,</w:t>
      </w:r>
    </w:p>
    <w:p>
      <w:r>
        <w:t>Sklerodermie,</w:t>
      </w:r>
    </w:p>
    <w:p>
      <w:r>
        <w:t>Lupus</w:t>
      </w:r>
    </w:p>
    <w:p>
      <w:r>
        <w:t>erythematodes,</w:t>
      </w:r>
    </w:p>
    <w:p>
      <w:r>
        <w:t>beim</w:t>
      </w:r>
    </w:p>
    <w:p>
      <w:r>
        <w:t>Sharp-Syndrom</w:t>
      </w:r>
    </w:p>
    <w:p>
      <w:r>
        <w:t>oder</w:t>
      </w:r>
    </w:p>
    <w:p>
      <w:r>
        <w:t>CREST-Syndrom.</w:t>
      </w:r>
    </w:p>
    <w:p>
      <w:r>
        <w:t>Das</w:t>
      </w:r>
    </w:p>
    <w:p>
      <w:r>
        <w:t>CREST-Syndrom</w:t>
      </w:r>
    </w:p>
    <w:p>
      <w:r>
        <w:t>gehöre</w:t>
      </w:r>
    </w:p>
    <w:p>
      <w:r>
        <w:t>zur</w:t>
      </w:r>
    </w:p>
    <w:p>
      <w:r>
        <w:t>Gruppe</w:t>
      </w:r>
    </w:p>
    <w:p>
      <w:r>
        <w:t>der</w:t>
      </w:r>
    </w:p>
    <w:p>
      <w:r>
        <w:t>Kollagenosen</w:t>
      </w:r>
    </w:p>
    <w:p>
      <w:r>
        <w:t>und</w:t>
      </w:r>
    </w:p>
    <w:p>
      <w:r>
        <w:t>bezeichne</w:t>
      </w:r>
    </w:p>
    <w:p>
      <w:r>
        <w:t>die</w:t>
      </w:r>
    </w:p>
    <w:p>
      <w:r>
        <w:t>«limitierte»</w:t>
      </w:r>
    </w:p>
    <w:p>
      <w:r>
        <w:t>Sonderform</w:t>
      </w:r>
    </w:p>
    <w:p>
      <w:r>
        <w:t>der</w:t>
      </w:r>
    </w:p>
    <w:p>
      <w:r>
        <w:t>progressiven</w:t>
      </w:r>
    </w:p>
    <w:p>
      <w:r>
        <w:t>systemischen</w:t>
      </w:r>
    </w:p>
    <w:p>
      <w:r>
        <w:t>Sklerodermie.</w:t>
      </w:r>
    </w:p>
    <w:p>
      <w:r>
        <w:t>Das</w:t>
      </w:r>
    </w:p>
    <w:p>
      <w:r>
        <w:t>Raynaud-Syndrom</w:t>
      </w:r>
    </w:p>
    <w:p>
      <w:r>
        <w:t>werde</w:t>
      </w:r>
    </w:p>
    <w:p>
      <w:r>
        <w:t>unter</w:t>
      </w:r>
    </w:p>
    <w:p>
      <w:r>
        <w:t>anderem</w:t>
      </w:r>
    </w:p>
    <w:p>
      <w:r>
        <w:t>durch</w:t>
      </w:r>
    </w:p>
    <w:p>
      <w:r>
        <w:t>endogene</w:t>
      </w:r>
    </w:p>
    <w:p>
      <w:r>
        <w:t>(Hormone)</w:t>
      </w:r>
    </w:p>
    <w:p>
      <w:r>
        <w:t>oder</w:t>
      </w:r>
    </w:p>
    <w:p>
      <w:r>
        <w:t>exogene</w:t>
      </w:r>
    </w:p>
    <w:p>
      <w:r>
        <w:t>Faktoren</w:t>
      </w:r>
    </w:p>
    <w:p>
      <w:r>
        <w:t>(Kälte,</w:t>
      </w:r>
    </w:p>
    <w:p>
      <w:r>
        <w:t>Stress)</w:t>
      </w:r>
    </w:p>
    <w:p>
      <w:r>
        <w:t>ausgelöst.</w:t>
      </w:r>
    </w:p>
    <w:p>
      <w:r>
        <w:t>Die</w:t>
      </w:r>
    </w:p>
    <w:p>
      <w:r>
        <w:t>rheumatologischen</w:t>
      </w:r>
    </w:p>
    <w:p>
      <w:r>
        <w:t>Befunde</w:t>
      </w:r>
    </w:p>
    <w:p>
      <w:r>
        <w:t>würden</w:t>
      </w:r>
    </w:p>
    <w:p>
      <w:r>
        <w:t>vorliegend</w:t>
      </w:r>
    </w:p>
    <w:p>
      <w:r>
        <w:t>am</w:t>
      </w:r>
    </w:p>
    <w:p>
      <w:r>
        <w:t>ehesten</w:t>
      </w:r>
    </w:p>
    <w:p>
      <w:r>
        <w:t>für</w:t>
      </w:r>
    </w:p>
    <w:p>
      <w:r>
        <w:t>eine</w:t>
      </w:r>
    </w:p>
    <w:p>
      <w:r>
        <w:t>Frühform</w:t>
      </w:r>
    </w:p>
    <w:p>
      <w:r>
        <w:t>einer</w:t>
      </w:r>
    </w:p>
    <w:p>
      <w:r>
        <w:t>systemischen</w:t>
      </w:r>
    </w:p>
    <w:p>
      <w:r>
        <w:t>Sklerose</w:t>
      </w:r>
    </w:p>
    <w:p>
      <w:r>
        <w:t>sprechen,</w:t>
      </w:r>
    </w:p>
    <w:p>
      <w:r>
        <w:t>weshalb</w:t>
      </w:r>
    </w:p>
    <w:p>
      <w:r>
        <w:t>von</w:t>
      </w:r>
    </w:p>
    <w:p>
      <w:r>
        <w:t>einem</w:t>
      </w:r>
    </w:p>
    <w:p>
      <w:r>
        <w:t>autoimmunen</w:t>
      </w:r>
    </w:p>
    <w:p>
      <w:r>
        <w:t>Raynaud-Phänomen</w:t>
      </w:r>
    </w:p>
    <w:p>
      <w:r>
        <w:t>sekundärer</w:t>
      </w:r>
    </w:p>
    <w:p>
      <w:r>
        <w:t>Genese</w:t>
      </w:r>
    </w:p>
    <w:p>
      <w:r>
        <w:t>auszugehen</w:t>
      </w:r>
    </w:p>
    <w:p>
      <w:r>
        <w:t>sei.</w:t>
      </w:r>
    </w:p>
    <w:p>
      <w:r>
        <w:t>Die</w:t>
      </w:r>
    </w:p>
    <w:p>
      <w:r>
        <w:t>progressive</w:t>
      </w:r>
    </w:p>
    <w:p>
      <w:r>
        <w:t>systemische</w:t>
      </w:r>
    </w:p>
    <w:p>
      <w:r>
        <w:t>Sklerose,</w:t>
      </w:r>
    </w:p>
    <w:p>
      <w:r>
        <w:t>kurz</w:t>
      </w:r>
    </w:p>
    <w:p>
      <w:r>
        <w:t>PSS,</w:t>
      </w:r>
    </w:p>
    <w:p>
      <w:r>
        <w:t>sei</w:t>
      </w:r>
    </w:p>
    <w:p>
      <w:r>
        <w:t>eine</w:t>
      </w:r>
    </w:p>
    <w:p>
      <w:r>
        <w:t>Autoimmunerkrankung</w:t>
      </w:r>
    </w:p>
    <w:p>
      <w:r>
        <w:t>aus</w:t>
      </w:r>
    </w:p>
    <w:p>
      <w:r>
        <w:t>der</w:t>
      </w:r>
    </w:p>
    <w:p>
      <w:r>
        <w:t>Gruppe</w:t>
      </w:r>
    </w:p>
    <w:p>
      <w:r>
        <w:t>der</w:t>
      </w:r>
    </w:p>
    <w:p>
      <w:r>
        <w:t>Kollagenosen.</w:t>
      </w:r>
    </w:p>
    <w:p>
      <w:r>
        <w:t>Es</w:t>
      </w:r>
    </w:p>
    <w:p>
      <w:r>
        <w:t>handle</w:t>
      </w:r>
    </w:p>
    <w:p>
      <w:r>
        <w:t>sich</w:t>
      </w:r>
    </w:p>
    <w:p>
      <w:r>
        <w:t>dabei</w:t>
      </w:r>
    </w:p>
    <w:p>
      <w:r>
        <w:t>um</w:t>
      </w:r>
    </w:p>
    <w:p>
      <w:r>
        <w:t>eine</w:t>
      </w:r>
    </w:p>
    <w:p>
      <w:r>
        <w:t>Systemerkrankung</w:t>
      </w:r>
    </w:p>
    <w:p>
      <w:r>
        <w:t>des</w:t>
      </w:r>
    </w:p>
    <w:p>
      <w:r>
        <w:t>Bindegewebes,</w:t>
      </w:r>
    </w:p>
    <w:p>
      <w:r>
        <w:t>die</w:t>
      </w:r>
    </w:p>
    <w:p>
      <w:r>
        <w:t>neben</w:t>
      </w:r>
    </w:p>
    <w:p>
      <w:r>
        <w:t>der</w:t>
      </w:r>
    </w:p>
    <w:p>
      <w:r>
        <w:t>Haut</w:t>
      </w:r>
    </w:p>
    <w:p>
      <w:r>
        <w:t>auch</w:t>
      </w:r>
    </w:p>
    <w:p>
      <w:r>
        <w:t>die</w:t>
      </w:r>
    </w:p>
    <w:p>
      <w:r>
        <w:t>Gefässe</w:t>
      </w:r>
    </w:p>
    <w:p>
      <w:r>
        <w:t>und</w:t>
      </w:r>
    </w:p>
    <w:p>
      <w:r>
        <w:t>inneren</w:t>
      </w:r>
    </w:p>
    <w:p>
      <w:r>
        <w:t>Organe</w:t>
      </w:r>
    </w:p>
    <w:p>
      <w:r>
        <w:t>betreffend</w:t>
      </w:r>
    </w:p>
    <w:p>
      <w:r>
        <w:t>würde.</w:t>
      </w:r>
    </w:p>
    <w:p>
      <w:r>
        <w:t>Vorliegend</w:t>
      </w:r>
    </w:p>
    <w:p>
      <w:r>
        <w:t>sei</w:t>
      </w:r>
    </w:p>
    <w:p>
      <w:r>
        <w:t>eine</w:t>
      </w:r>
    </w:p>
    <w:p>
      <w:r>
        <w:t>undifferen zierte</w:t>
      </w:r>
    </w:p>
    <w:p>
      <w:r>
        <w:t>Kollagenose</w:t>
      </w:r>
    </w:p>
    <w:p>
      <w:r>
        <w:t>diagnostiziert</w:t>
      </w:r>
    </w:p>
    <w:p>
      <w:r>
        <w:t>worden.</w:t>
      </w:r>
    </w:p>
    <w:p>
      <w:r>
        <w:t>Bei</w:t>
      </w:r>
    </w:p>
    <w:p>
      <w:r>
        <w:t>der</w:t>
      </w:r>
    </w:p>
    <w:p>
      <w:r>
        <w:t>Kollagenose</w:t>
      </w:r>
    </w:p>
    <w:p>
      <w:r>
        <w:t>handle</w:t>
      </w:r>
    </w:p>
    <w:p>
      <w:r>
        <w:t>es</w:t>
      </w:r>
    </w:p>
    <w:p>
      <w:r>
        <w:t>sich</w:t>
      </w:r>
    </w:p>
    <w:p>
      <w:r>
        <w:t>um</w:t>
      </w:r>
    </w:p>
    <w:p>
      <w:r>
        <w:t>eine</w:t>
      </w:r>
    </w:p>
    <w:p>
      <w:r>
        <w:t>unabhängige</w:t>
      </w:r>
    </w:p>
    <w:p>
      <w:r>
        <w:t>Erkrankung.</w:t>
      </w:r>
    </w:p>
    <w:p>
      <w:r>
        <w:t>Rückblickend</w:t>
      </w:r>
    </w:p>
    <w:p>
      <w:r>
        <w:t>seien</w:t>
      </w:r>
    </w:p>
    <w:p>
      <w:r>
        <w:t>zahlreiche</w:t>
      </w:r>
    </w:p>
    <w:p>
      <w:r>
        <w:t>Symptome,</w:t>
      </w:r>
    </w:p>
    <w:p>
      <w:r>
        <w:t>welche</w:t>
      </w:r>
    </w:p>
    <w:p>
      <w:r>
        <w:t>eher</w:t>
      </w:r>
    </w:p>
    <w:p>
      <w:r>
        <w:t>Frühsymptome</w:t>
      </w:r>
    </w:p>
    <w:p>
      <w:r>
        <w:t>der</w:t>
      </w:r>
    </w:p>
    <w:p>
      <w:r>
        <w:t>sich</w:t>
      </w:r>
    </w:p>
    <w:p>
      <w:r>
        <w:t>anbahnenden</w:t>
      </w:r>
    </w:p>
    <w:p>
      <w:r>
        <w:t>Kollagenose</w:t>
      </w:r>
    </w:p>
    <w:p>
      <w:r>
        <w:t>gewesen</w:t>
      </w:r>
    </w:p>
    <w:p>
      <w:r>
        <w:t>seien,</w:t>
      </w:r>
    </w:p>
    <w:p>
      <w:r>
        <w:t>wahr scheinlich</w:t>
      </w:r>
    </w:p>
    <w:p>
      <w:r>
        <w:t>unkritisch</w:t>
      </w:r>
    </w:p>
    <w:p>
      <w:r>
        <w:t>einem</w:t>
      </w:r>
    </w:p>
    <w:p>
      <w:r>
        <w:t>Long Covid-Syndrom</w:t>
      </w:r>
    </w:p>
    <w:p>
      <w:r>
        <w:t>zugeordnet</w:t>
      </w:r>
    </w:p>
    <w:p>
      <w:r>
        <w:t>worden.</w:t>
      </w:r>
    </w:p>
    <w:p>
      <w:r>
        <w:t>Somit</w:t>
      </w:r>
    </w:p>
    <w:p>
      <w:r>
        <w:t>müsse</w:t>
      </w:r>
    </w:p>
    <w:p>
      <w:r>
        <w:t>davon</w:t>
      </w:r>
    </w:p>
    <w:p>
      <w:r>
        <w:t>ausgegangen</w:t>
      </w:r>
    </w:p>
    <w:p>
      <w:r>
        <w:t>werden,</w:t>
      </w:r>
    </w:p>
    <w:p>
      <w:r>
        <w:t>dass</w:t>
      </w:r>
    </w:p>
    <w:p>
      <w:r>
        <w:t>das</w:t>
      </w:r>
    </w:p>
    <w:p>
      <w:r>
        <w:t>Beschwerdebild</w:t>
      </w:r>
    </w:p>
    <w:p>
      <w:r>
        <w:t>vorwiegend</w:t>
      </w:r>
    </w:p>
    <w:p>
      <w:r>
        <w:t>durch</w:t>
      </w:r>
    </w:p>
    <w:p>
      <w:r>
        <w:t>die</w:t>
      </w:r>
    </w:p>
    <w:p>
      <w:r>
        <w:t>Kollagenose</w:t>
      </w:r>
    </w:p>
    <w:p>
      <w:r>
        <w:t>verursacht</w:t>
      </w:r>
    </w:p>
    <w:p>
      <w:r>
        <w:t>w erde .</w:t>
      </w:r>
    </w:p>
    <w:p>
      <w:r>
        <w:t>Dabei</w:t>
      </w:r>
    </w:p>
    <w:p>
      <w:r>
        <w:t>handle</w:t>
      </w:r>
    </w:p>
    <w:p>
      <w:r>
        <w:t>es</w:t>
      </w:r>
    </w:p>
    <w:p>
      <w:r>
        <w:t>sich</w:t>
      </w:r>
    </w:p>
    <w:p>
      <w:r>
        <w:t>nicht</w:t>
      </w:r>
    </w:p>
    <w:p>
      <w:r>
        <w:t>um</w:t>
      </w:r>
    </w:p>
    <w:p>
      <w:r>
        <w:t>eine</w:t>
      </w:r>
    </w:p>
    <w:p>
      <w:r>
        <w:t>B erufs krankheit.</w:t>
      </w:r>
    </w:p>
    <w:p>
      <w:r>
        <w:t>Ein</w:t>
      </w:r>
    </w:p>
    <w:p>
      <w:r>
        <w:t>Zusammenhang</w:t>
      </w:r>
    </w:p>
    <w:p>
      <w:r>
        <w:t>des</w:t>
      </w:r>
    </w:p>
    <w:p>
      <w:r>
        <w:t>überwiegenden</w:t>
      </w:r>
    </w:p>
    <w:p>
      <w:r>
        <w:t>Anteils</w:t>
      </w:r>
    </w:p>
    <w:p>
      <w:r>
        <w:t>der</w:t>
      </w:r>
    </w:p>
    <w:p>
      <w:r>
        <w:t>Symptome</w:t>
      </w:r>
    </w:p>
    <w:p>
      <w:r>
        <w:t>mit</w:t>
      </w:r>
    </w:p>
    <w:p>
      <w:r>
        <w:t>einem</w:t>
      </w:r>
    </w:p>
    <w:p>
      <w:r>
        <w:t>sogenannten</w:t>
      </w:r>
    </w:p>
    <w:p>
      <w:r>
        <w:t>Long-Covid-Syndrom</w:t>
      </w:r>
    </w:p>
    <w:p>
      <w:r>
        <w:t>erscheine</w:t>
      </w:r>
    </w:p>
    <w:p>
      <w:r>
        <w:t>darum</w:t>
      </w:r>
    </w:p>
    <w:p>
      <w:r>
        <w:t>ab</w:t>
      </w:r>
    </w:p>
    <w:p>
      <w:r>
        <w:t>dem</w:t>
      </w:r>
    </w:p>
    <w:p>
      <w:r>
        <w:t>9.</w:t>
      </w:r>
    </w:p>
    <w:p>
      <w:r>
        <w:t>März</w:t>
      </w:r>
    </w:p>
    <w:p>
      <w:r>
        <w:t>2023</w:t>
      </w:r>
    </w:p>
    <w:p>
      <w:r>
        <w:t>lediglich</w:t>
      </w:r>
    </w:p>
    <w:p>
      <w:r>
        <w:t>möglich,</w:t>
      </w:r>
    </w:p>
    <w:p>
      <w:r>
        <w:t>jedoch</w:t>
      </w:r>
    </w:p>
    <w:p>
      <w:r>
        <w:t>nicht</w:t>
      </w:r>
    </w:p>
    <w:p>
      <w:r>
        <w:t>mehr</w:t>
      </w:r>
    </w:p>
    <w:p>
      <w:r>
        <w:t>überwiegend</w:t>
      </w:r>
    </w:p>
    <w:p>
      <w:r>
        <w:t>wahrscheinlich .</w:t>
      </w:r>
    </w:p>
    <w:p>
      <w:r>
        <w:t>Für</w:t>
      </w:r>
    </w:p>
    <w:p>
      <w:r>
        <w:t>die</w:t>
      </w:r>
    </w:p>
    <w:p>
      <w:r>
        <w:t>Sympto matik</w:t>
      </w:r>
    </w:p>
    <w:p>
      <w:r>
        <w:t>führend</w:t>
      </w:r>
    </w:p>
    <w:p>
      <w:r>
        <w:t>sei</w:t>
      </w:r>
    </w:p>
    <w:p>
      <w:r>
        <w:t>überwiegend</w:t>
      </w:r>
    </w:p>
    <w:p>
      <w:r>
        <w:t>wahrscheinlich</w:t>
      </w:r>
    </w:p>
    <w:p>
      <w:r>
        <w:t>die</w:t>
      </w:r>
    </w:p>
    <w:p>
      <w:r>
        <w:t>Kollagenose,</w:t>
      </w:r>
    </w:p>
    <w:p>
      <w:r>
        <w:t>am</w:t>
      </w:r>
    </w:p>
    <w:p>
      <w:r>
        <w:t>ehes ten</w:t>
      </w:r>
    </w:p>
    <w:p>
      <w:r>
        <w:t>durch</w:t>
      </w:r>
    </w:p>
    <w:p>
      <w:r>
        <w:t>eine</w:t>
      </w:r>
    </w:p>
    <w:p>
      <w:r>
        <w:t>wohl</w:t>
      </w:r>
    </w:p>
    <w:p>
      <w:r>
        <w:t>beginnende</w:t>
      </w:r>
    </w:p>
    <w:p>
      <w:r>
        <w:t>systemische</w:t>
      </w:r>
    </w:p>
    <w:p>
      <w:r>
        <w:t>Sklerose</w:t>
      </w:r>
    </w:p>
    <w:p>
      <w:r>
        <w:t>( Urk.</w:t>
      </w:r>
    </w:p>
    <w:p>
      <w:r>
        <w:t>12/91). 4. 11</w:t>
      </w:r>
    </w:p>
    <w:p>
      <w:r>
        <w:t>Am</w:t>
      </w:r>
    </w:p>
    <w:p>
      <w:r>
        <w:t>2 6.</w:t>
      </w:r>
    </w:p>
    <w:p>
      <w:r>
        <w:t>August</w:t>
      </w:r>
    </w:p>
    <w:p>
      <w:r>
        <w:t>2024</w:t>
      </w:r>
    </w:p>
    <w:p>
      <w:r>
        <w:t>führte</w:t>
      </w:r>
    </w:p>
    <w:p>
      <w:r>
        <w:t>Dr.</w:t>
      </w:r>
    </w:p>
    <w:p>
      <w:r>
        <w:t>B.___</w:t>
      </w:r>
    </w:p>
    <w:p>
      <w:r>
        <w:t>schliesslich</w:t>
      </w:r>
    </w:p>
    <w:p>
      <w:r>
        <w:t>aus,</w:t>
      </w:r>
    </w:p>
    <w:p>
      <w:r>
        <w:t>ein</w:t>
      </w:r>
    </w:p>
    <w:p>
      <w:r>
        <w:t>(teilweiser)</w:t>
      </w:r>
    </w:p>
    <w:p>
      <w:r>
        <w:t>Zusam menhang</w:t>
      </w:r>
    </w:p>
    <w:p>
      <w:r>
        <w:t>zwischen</w:t>
      </w:r>
    </w:p>
    <w:p>
      <w:r>
        <w:t>der</w:t>
      </w:r>
    </w:p>
    <w:p>
      <w:r>
        <w:t>im</w:t>
      </w:r>
    </w:p>
    <w:p>
      <w:r>
        <w:t>Juni</w:t>
      </w:r>
    </w:p>
    <w:p>
      <w:r>
        <w:t>2023</w:t>
      </w:r>
    </w:p>
    <w:p>
      <w:r>
        <w:t>vom</w:t>
      </w:r>
    </w:p>
    <w:p>
      <w:r>
        <w:t>A.___</w:t>
      </w:r>
    </w:p>
    <w:p>
      <w:r>
        <w:t>diagnostizierten</w:t>
      </w:r>
    </w:p>
    <w:p>
      <w:r>
        <w:t>systemischen</w:t>
      </w:r>
    </w:p>
    <w:p>
      <w:r>
        <w:t>Sklerose</w:t>
      </w:r>
    </w:p>
    <w:p>
      <w:r>
        <w:t>mit</w:t>
      </w:r>
    </w:p>
    <w:p>
      <w:r>
        <w:t>der</w:t>
      </w:r>
    </w:p>
    <w:p>
      <w:r>
        <w:t>berufsbedingten</w:t>
      </w:r>
    </w:p>
    <w:p>
      <w:r>
        <w:t>Covid-19-Ansteckung</w:t>
      </w:r>
    </w:p>
    <w:p>
      <w:r>
        <w:t>vom</w:t>
      </w:r>
    </w:p>
    <w:p>
      <w:r>
        <w:t>7.</w:t>
      </w:r>
    </w:p>
    <w:p>
      <w:r>
        <w:t>Januar</w:t>
      </w:r>
    </w:p>
    <w:p>
      <w:r>
        <w:t>2 0 21</w:t>
      </w:r>
    </w:p>
    <w:p>
      <w:r>
        <w:t>sei</w:t>
      </w:r>
    </w:p>
    <w:p>
      <w:r>
        <w:t>gemäss</w:t>
      </w:r>
    </w:p>
    <w:p>
      <w:r>
        <w:t>Literatur</w:t>
      </w:r>
    </w:p>
    <w:p>
      <w:r>
        <w:t>zwar</w:t>
      </w:r>
    </w:p>
    <w:p>
      <w:r>
        <w:t>möglich,</w:t>
      </w:r>
    </w:p>
    <w:p>
      <w:r>
        <w:t>aber</w:t>
      </w:r>
    </w:p>
    <w:p>
      <w:r>
        <w:t>nicht</w:t>
      </w:r>
    </w:p>
    <w:p>
      <w:r>
        <w:t>überwiegend</w:t>
      </w:r>
    </w:p>
    <w:p>
      <w:r>
        <w:t>wahrscheinlich.</w:t>
      </w:r>
    </w:p>
    <w:p>
      <w:r>
        <w:t>Zwischen</w:t>
      </w:r>
    </w:p>
    <w:p>
      <w:r>
        <w:t>den</w:t>
      </w:r>
    </w:p>
    <w:p>
      <w:r>
        <w:t>sog.</w:t>
      </w:r>
    </w:p>
    <w:p>
      <w:r>
        <w:t>Long-Covid-Symptomen</w:t>
      </w:r>
    </w:p>
    <w:p>
      <w:r>
        <w:t>und</w:t>
      </w:r>
    </w:p>
    <w:p>
      <w:r>
        <w:t>den</w:t>
      </w:r>
    </w:p>
    <w:p>
      <w:r>
        <w:t>klinischen</w:t>
      </w:r>
    </w:p>
    <w:p>
      <w:r>
        <w:t>Ausprägungen</w:t>
      </w:r>
    </w:p>
    <w:p>
      <w:r>
        <w:t>einer</w:t>
      </w:r>
    </w:p>
    <w:p>
      <w:r>
        <w:t>Gefässent zündung</w:t>
      </w:r>
    </w:p>
    <w:p>
      <w:r>
        <w:t>im</w:t>
      </w:r>
    </w:p>
    <w:p>
      <w:r>
        <w:t>Sinne</w:t>
      </w:r>
    </w:p>
    <w:p>
      <w:r>
        <w:t>einer</w:t>
      </w:r>
    </w:p>
    <w:p>
      <w:r>
        <w:t>systemischen</w:t>
      </w:r>
    </w:p>
    <w:p>
      <w:r>
        <w:t>Sklerose</w:t>
      </w:r>
    </w:p>
    <w:p>
      <w:r>
        <w:t>bestünden</w:t>
      </w:r>
    </w:p>
    <w:p>
      <w:r>
        <w:t>einige</w:t>
      </w:r>
    </w:p>
    <w:p>
      <w:r>
        <w:t>Ähnlich keiten.</w:t>
      </w:r>
    </w:p>
    <w:p>
      <w:r>
        <w:t>Dies</w:t>
      </w:r>
    </w:p>
    <w:p>
      <w:r>
        <w:t>habe</w:t>
      </w:r>
    </w:p>
    <w:p>
      <w:r>
        <w:t>wohl</w:t>
      </w:r>
    </w:p>
    <w:p>
      <w:r>
        <w:t>auch</w:t>
      </w:r>
    </w:p>
    <w:p>
      <w:r>
        <w:t>die</w:t>
      </w:r>
    </w:p>
    <w:p>
      <w:r>
        <w:t>Differenzialdiagnose</w:t>
      </w:r>
    </w:p>
    <w:p>
      <w:r>
        <w:t>bis</w:t>
      </w:r>
    </w:p>
    <w:p>
      <w:r>
        <w:t>zur</w:t>
      </w:r>
    </w:p>
    <w:p>
      <w:r>
        <w:t>Diagnose</w:t>
      </w:r>
    </w:p>
    <w:p>
      <w:r>
        <w:t>der</w:t>
      </w:r>
    </w:p>
    <w:p>
      <w:r>
        <w:t>systemischen</w:t>
      </w:r>
    </w:p>
    <w:p>
      <w:r>
        <w:t>Sklerose</w:t>
      </w:r>
    </w:p>
    <w:p>
      <w:r>
        <w:t>erschwert.</w:t>
      </w:r>
    </w:p>
    <w:p>
      <w:r>
        <w:t>Bei</w:t>
      </w:r>
    </w:p>
    <w:p>
      <w:r>
        <w:t>Long-Covid</w:t>
      </w:r>
    </w:p>
    <w:p>
      <w:r>
        <w:t>handle</w:t>
      </w:r>
    </w:p>
    <w:p>
      <w:r>
        <w:t>es</w:t>
      </w:r>
    </w:p>
    <w:p>
      <w:r>
        <w:t>sich</w:t>
      </w:r>
    </w:p>
    <w:p>
      <w:r>
        <w:t>um</w:t>
      </w:r>
    </w:p>
    <w:p>
      <w:r>
        <w:t>eine</w:t>
      </w:r>
    </w:p>
    <w:p>
      <w:r>
        <w:t>Ausschluss diagnose,</w:t>
      </w:r>
    </w:p>
    <w:p>
      <w:r>
        <w:t>welche</w:t>
      </w:r>
    </w:p>
    <w:p>
      <w:r>
        <w:t>nur</w:t>
      </w:r>
    </w:p>
    <w:p>
      <w:r>
        <w:t>dann</w:t>
      </w:r>
    </w:p>
    <w:p>
      <w:r>
        <w:t>zu</w:t>
      </w:r>
    </w:p>
    <w:p>
      <w:r>
        <w:t>stellen</w:t>
      </w:r>
    </w:p>
    <w:p>
      <w:r>
        <w:t>sei,</w:t>
      </w:r>
    </w:p>
    <w:p>
      <w:r>
        <w:t>wenn</w:t>
      </w:r>
    </w:p>
    <w:p>
      <w:r>
        <w:t>keine</w:t>
      </w:r>
    </w:p>
    <w:p>
      <w:r>
        <w:t>andere</w:t>
      </w:r>
    </w:p>
    <w:p>
      <w:r>
        <w:t>Krankheit</w:t>
      </w:r>
    </w:p>
    <w:p>
      <w:r>
        <w:t>das</w:t>
      </w:r>
    </w:p>
    <w:p>
      <w:r>
        <w:t>Beschwerdebild</w:t>
      </w:r>
    </w:p>
    <w:p>
      <w:r>
        <w:t>besser</w:t>
      </w:r>
    </w:p>
    <w:p>
      <w:r>
        <w:t>erkläre</w:t>
      </w:r>
    </w:p>
    <w:p>
      <w:r>
        <w:t>( Urk.</w:t>
      </w:r>
    </w:p>
    <w:p>
      <w:r>
        <w:t>12/124). 5.</w:t>
      </w:r>
    </w:p>
    <w:p>
      <w:r>
        <w:t>5.1</w:t>
      </w:r>
    </w:p>
    <w:p>
      <w:r>
        <w:t>Es</w:t>
      </w:r>
    </w:p>
    <w:p>
      <w:r>
        <w:t>steht</w:t>
      </w:r>
    </w:p>
    <w:p>
      <w:r>
        <w:t>ausweislich</w:t>
      </w:r>
    </w:p>
    <w:p>
      <w:r>
        <w:t>der</w:t>
      </w:r>
    </w:p>
    <w:p>
      <w:r>
        <w:t>Akten</w:t>
      </w:r>
    </w:p>
    <w:p>
      <w:r>
        <w:t>fest,</w:t>
      </w:r>
    </w:p>
    <w:p>
      <w:r>
        <w:t>dass</w:t>
      </w:r>
    </w:p>
    <w:p>
      <w:r>
        <w:t>die</w:t>
      </w:r>
    </w:p>
    <w:p>
      <w:r>
        <w:t>Beschwerdeführe r in</w:t>
      </w:r>
    </w:p>
    <w:p>
      <w:r>
        <w:t>am</w:t>
      </w:r>
    </w:p>
    <w:p>
      <w:r>
        <w:t>7.</w:t>
      </w:r>
    </w:p>
    <w:p>
      <w:r>
        <w:t>Januar</w:t>
      </w:r>
    </w:p>
    <w:p>
      <w:r>
        <w:t>2021</w:t>
      </w:r>
    </w:p>
    <w:p>
      <w:r>
        <w:t>positiv</w:t>
      </w:r>
    </w:p>
    <w:p>
      <w:r>
        <w:t>auf</w:t>
      </w:r>
    </w:p>
    <w:p>
      <w:r>
        <w:t>Sars-CoV-2</w:t>
      </w:r>
    </w:p>
    <w:p>
      <w:r>
        <w:t>getestet</w:t>
      </w:r>
    </w:p>
    <w:p>
      <w:r>
        <w:t>wurde .</w:t>
      </w:r>
    </w:p>
    <w:p>
      <w:r>
        <w:t>Der</w:t>
      </w:r>
    </w:p>
    <w:p>
      <w:r>
        <w:t>Beginn</w:t>
      </w:r>
    </w:p>
    <w:p>
      <w:r>
        <w:t>der</w:t>
      </w:r>
    </w:p>
    <w:p>
      <w:r>
        <w:t>Symptome</w:t>
      </w:r>
    </w:p>
    <w:p>
      <w:r>
        <w:t>wurde</w:t>
      </w:r>
    </w:p>
    <w:p>
      <w:r>
        <w:t>auf</w:t>
      </w:r>
    </w:p>
    <w:p>
      <w:r>
        <w:t>den</w:t>
      </w:r>
    </w:p>
    <w:p>
      <w:r>
        <w:t>6.</w:t>
      </w:r>
    </w:p>
    <w:p>
      <w:r>
        <w:t>Januar</w:t>
      </w:r>
    </w:p>
    <w:p>
      <w:r>
        <w:t>2021</w:t>
      </w:r>
    </w:p>
    <w:p>
      <w:r>
        <w:t>datiert</w:t>
      </w:r>
    </w:p>
    <w:p>
      <w:r>
        <w:t>(vgl.</w:t>
      </w:r>
    </w:p>
    <w:p>
      <w:r>
        <w:t>Urk.</w:t>
      </w:r>
    </w:p>
    <w:p>
      <w:r>
        <w:t>12/14)</w:t>
      </w:r>
    </w:p>
    <w:p>
      <w:r>
        <w:t>und</w:t>
      </w:r>
    </w:p>
    <w:p>
      <w:r>
        <w:t>damit</w:t>
      </w:r>
    </w:p>
    <w:p>
      <w:r>
        <w:t>einen</w:t>
      </w:r>
    </w:p>
    <w:p>
      <w:r>
        <w:t>Tag</w:t>
      </w:r>
    </w:p>
    <w:p>
      <w:r>
        <w:t>nach</w:t>
      </w:r>
    </w:p>
    <w:p>
      <w:r>
        <w:t>der</w:t>
      </w:r>
    </w:p>
    <w:p>
      <w:r>
        <w:t>geschilderten</w:t>
      </w:r>
    </w:p>
    <w:p>
      <w:r>
        <w:t>Eintrittsuntersuchung .</w:t>
      </w:r>
    </w:p>
    <w:p>
      <w:r>
        <w:t>V orab</w:t>
      </w:r>
    </w:p>
    <w:p>
      <w:r>
        <w:t>bleibt</w:t>
      </w:r>
    </w:p>
    <w:p>
      <w:r>
        <w:t>festzuhalten,</w:t>
      </w:r>
    </w:p>
    <w:p>
      <w:r>
        <w:t>das s</w:t>
      </w:r>
    </w:p>
    <w:p>
      <w:r>
        <w:t>die</w:t>
      </w:r>
    </w:p>
    <w:p>
      <w:r>
        <w:t>Frage,</w:t>
      </w:r>
    </w:p>
    <w:p>
      <w:r>
        <w:t>ob</w:t>
      </w:r>
    </w:p>
    <w:p>
      <w:r>
        <w:t>eine</w:t>
      </w:r>
    </w:p>
    <w:p>
      <w:r>
        <w:t>Berufskrankheit</w:t>
      </w:r>
    </w:p>
    <w:p>
      <w:r>
        <w:t>im</w:t>
      </w:r>
    </w:p>
    <w:p>
      <w:r>
        <w:t>Sinne</w:t>
      </w:r>
    </w:p>
    <w:p>
      <w:r>
        <w:t>des</w:t>
      </w:r>
    </w:p>
    <w:p>
      <w:r>
        <w:t>UVG</w:t>
      </w:r>
    </w:p>
    <w:p>
      <w:r>
        <w:t>vorliegt</w:t>
      </w:r>
    </w:p>
    <w:p>
      <w:r>
        <w:t>oder</w:t>
      </w:r>
    </w:p>
    <w:p>
      <w:r>
        <w:t>nicht,</w:t>
      </w:r>
    </w:p>
    <w:p>
      <w:r>
        <w:t>eine</w:t>
      </w:r>
    </w:p>
    <w:p>
      <w:r>
        <w:t>juristische</w:t>
      </w:r>
    </w:p>
    <w:p>
      <w:r>
        <w:t>Sub sumtion</w:t>
      </w:r>
    </w:p>
    <w:p>
      <w:r>
        <w:t>erfordert</w:t>
      </w:r>
    </w:p>
    <w:p>
      <w:r>
        <w:t>und</w:t>
      </w:r>
    </w:p>
    <w:p>
      <w:r>
        <w:t>nicht</w:t>
      </w:r>
    </w:p>
    <w:p>
      <w:r>
        <w:t>allein</w:t>
      </w:r>
    </w:p>
    <w:p>
      <w:r>
        <w:t>vom</w:t>
      </w:r>
    </w:p>
    <w:p>
      <w:r>
        <w:t>Versicherungsarzt</w:t>
      </w:r>
    </w:p>
    <w:p>
      <w:r>
        <w:t>ein zu ordnen</w:t>
      </w:r>
    </w:p>
    <w:p>
      <w:r>
        <w:t>ist.</w:t>
      </w:r>
    </w:p>
    <w:p>
      <w:r>
        <w:t>Daher</w:t>
      </w:r>
    </w:p>
    <w:p>
      <w:r>
        <w:t>ist</w:t>
      </w:r>
    </w:p>
    <w:p>
      <w:r>
        <w:t>unerheblich,</w:t>
      </w:r>
    </w:p>
    <w:p>
      <w:r>
        <w:t>dass</w:t>
      </w:r>
    </w:p>
    <w:p>
      <w:r>
        <w:t>Dr.</w:t>
      </w:r>
    </w:p>
    <w:p>
      <w:r>
        <w:t>B.___</w:t>
      </w:r>
    </w:p>
    <w:p>
      <w:r>
        <w:t>das</w:t>
      </w:r>
    </w:p>
    <w:p>
      <w:r>
        <w:t>Vorliegen</w:t>
      </w:r>
    </w:p>
    <w:p>
      <w:r>
        <w:t>einer</w:t>
      </w:r>
    </w:p>
    <w:p>
      <w:r>
        <w:t>„Berufskrankheit“</w:t>
      </w:r>
    </w:p>
    <w:p>
      <w:r>
        <w:t>aner kannte;</w:t>
      </w:r>
    </w:p>
    <w:p>
      <w:r>
        <w:t>damit</w:t>
      </w:r>
    </w:p>
    <w:p>
      <w:r>
        <w:t>beurteilte</w:t>
      </w:r>
    </w:p>
    <w:p>
      <w:r>
        <w:t>er</w:t>
      </w:r>
    </w:p>
    <w:p>
      <w:r>
        <w:t>aus</w:t>
      </w:r>
    </w:p>
    <w:p>
      <w:r>
        <w:t>medizinischer</w:t>
      </w:r>
    </w:p>
    <w:p>
      <w:r>
        <w:t>Sicht</w:t>
      </w:r>
    </w:p>
    <w:p>
      <w:r>
        <w:t>einzig</w:t>
      </w:r>
    </w:p>
    <w:p>
      <w:r>
        <w:t>das</w:t>
      </w:r>
    </w:p>
    <w:p>
      <w:r>
        <w:t>Vorliegen</w:t>
      </w:r>
    </w:p>
    <w:p>
      <w:r>
        <w:t>einer</w:t>
      </w:r>
    </w:p>
    <w:p>
      <w:r>
        <w:t>Sars-CoV-2-Infektion</w:t>
      </w:r>
    </w:p>
    <w:p>
      <w:r>
        <w:t>und</w:t>
      </w:r>
    </w:p>
    <w:p>
      <w:r>
        <w:t>deren</w:t>
      </w:r>
    </w:p>
    <w:p>
      <w:r>
        <w:t>Spätf olgen</w:t>
      </w:r>
    </w:p>
    <w:p>
      <w:r>
        <w:t>und</w:t>
      </w:r>
    </w:p>
    <w:p>
      <w:r>
        <w:t>stellte</w:t>
      </w:r>
    </w:p>
    <w:p>
      <w:r>
        <w:t>die</w:t>
      </w:r>
    </w:p>
    <w:p>
      <w:r>
        <w:t>juristisch</w:t>
      </w:r>
    </w:p>
    <w:p>
      <w:r>
        <w:t>nicht</w:t>
      </w:r>
    </w:p>
    <w:p>
      <w:r>
        <w:t>entschei dende</w:t>
      </w:r>
    </w:p>
    <w:p>
      <w:r>
        <w:t>Vermutung</w:t>
      </w:r>
    </w:p>
    <w:p>
      <w:r>
        <w:t>an,</w:t>
      </w:r>
    </w:p>
    <w:p>
      <w:r>
        <w:t>dass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bei</w:t>
      </w:r>
    </w:p>
    <w:p>
      <w:r>
        <w:t>einem</w:t>
      </w:r>
    </w:p>
    <w:p>
      <w:r>
        <w:t>erkrank ten</w:t>
      </w:r>
    </w:p>
    <w:p>
      <w:r>
        <w:t>Bewohner</w:t>
      </w:r>
    </w:p>
    <w:p>
      <w:r>
        <w:t>angesteckt</w:t>
      </w:r>
    </w:p>
    <w:p>
      <w:r>
        <w:t>habe</w:t>
      </w:r>
    </w:p>
    <w:p>
      <w:r>
        <w:t>( Urk.</w:t>
      </w:r>
    </w:p>
    <w:p>
      <w:r>
        <w:t>12/23</w:t>
      </w:r>
    </w:p>
    <w:p>
      <w:r>
        <w:t>S.</w:t>
      </w:r>
    </w:p>
    <w:p>
      <w:r>
        <w:t>4) . 5.2</w:t>
      </w:r>
    </w:p>
    <w:p>
      <w:r>
        <w:t>Gemäss</w:t>
      </w:r>
    </w:p>
    <w:p>
      <w:r>
        <w:t>Ziff.</w:t>
      </w:r>
    </w:p>
    <w:p>
      <w:r>
        <w:t>2</w:t>
      </w:r>
    </w:p>
    <w:p>
      <w:r>
        <w:t>lit.</w:t>
      </w:r>
    </w:p>
    <w:p>
      <w:r>
        <w:t>b</w:t>
      </w:r>
    </w:p>
    <w:p>
      <w:r>
        <w:t>des</w:t>
      </w:r>
    </w:p>
    <w:p>
      <w:r>
        <w:t>UVV-Anhangs</w:t>
      </w:r>
    </w:p>
    <w:p>
      <w:r>
        <w:t>1</w:t>
      </w:r>
    </w:p>
    <w:p>
      <w:r>
        <w:t>gelten</w:t>
      </w:r>
    </w:p>
    <w:p>
      <w:r>
        <w:t>als</w:t>
      </w:r>
    </w:p>
    <w:p>
      <w:r>
        <w:t>arbeitsbedingte</w:t>
      </w:r>
    </w:p>
    <w:p>
      <w:r>
        <w:t>Erkrankungen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9</w:t>
      </w:r>
    </w:p>
    <w:p>
      <w:r>
        <w:t>Abs.</w:t>
      </w:r>
    </w:p>
    <w:p>
      <w:r>
        <w:t>1</w:t>
      </w:r>
    </w:p>
    <w:p>
      <w:r>
        <w:t>UVG</w:t>
      </w:r>
    </w:p>
    <w:p>
      <w:r>
        <w:t>(«Berufskrankheiten»)</w:t>
      </w:r>
    </w:p>
    <w:p>
      <w:r>
        <w:t>Infektionskrankheiten,</w:t>
      </w:r>
    </w:p>
    <w:p>
      <w:r>
        <w:t>die</w:t>
      </w:r>
    </w:p>
    <w:p>
      <w:r>
        <w:t>durch</w:t>
      </w:r>
    </w:p>
    <w:p>
      <w:r>
        <w:t>Arbeiten</w:t>
      </w:r>
    </w:p>
    <w:p>
      <w:r>
        <w:t>in</w:t>
      </w:r>
    </w:p>
    <w:p>
      <w:r>
        <w:t>Spitälern,</w:t>
      </w:r>
    </w:p>
    <w:p>
      <w:r>
        <w:t>Laboratorien,</w:t>
      </w:r>
    </w:p>
    <w:p>
      <w:r>
        <w:t>Versuchsanstalten</w:t>
      </w:r>
    </w:p>
    <w:p>
      <w:r>
        <w:t>und</w:t>
      </w:r>
    </w:p>
    <w:p>
      <w:r>
        <w:t>dergleichen</w:t>
      </w:r>
    </w:p>
    <w:p>
      <w:r>
        <w:t>verursacht</w:t>
      </w:r>
    </w:p>
    <w:p>
      <w:r>
        <w:t>worden</w:t>
      </w:r>
    </w:p>
    <w:p>
      <w:r>
        <w:t>sind.</w:t>
      </w:r>
    </w:p>
    <w:p>
      <w:r>
        <w:t>Die</w:t>
      </w:r>
    </w:p>
    <w:p>
      <w:r>
        <w:t>Vermutung,</w:t>
      </w:r>
    </w:p>
    <w:p>
      <w:r>
        <w:t>dass</w:t>
      </w:r>
    </w:p>
    <w:p>
      <w:r>
        <w:t>eine</w:t>
      </w:r>
    </w:p>
    <w:p>
      <w:r>
        <w:t>Infektionskrankheit</w:t>
      </w:r>
    </w:p>
    <w:p>
      <w:r>
        <w:t>durch</w:t>
      </w:r>
    </w:p>
    <w:p>
      <w:r>
        <w:t>die</w:t>
      </w:r>
    </w:p>
    <w:p>
      <w:r>
        <w:t>Arbeit</w:t>
      </w:r>
    </w:p>
    <w:p>
      <w:r>
        <w:t>im</w:t>
      </w:r>
    </w:p>
    <w:p>
      <w:r>
        <w:t>Spital</w:t>
      </w:r>
    </w:p>
    <w:p>
      <w:r>
        <w:t>hervorgerufen</w:t>
      </w:r>
    </w:p>
    <w:p>
      <w:r>
        <w:t>worden</w:t>
      </w:r>
    </w:p>
    <w:p>
      <w:r>
        <w:t>ist,</w:t>
      </w:r>
    </w:p>
    <w:p>
      <w:r>
        <w:t>rechtfertigt</w:t>
      </w:r>
    </w:p>
    <w:p>
      <w:r>
        <w:t>sich</w:t>
      </w:r>
    </w:p>
    <w:p>
      <w:r>
        <w:t>nur</w:t>
      </w:r>
    </w:p>
    <w:p>
      <w:r>
        <w:t>dann,</w:t>
      </w:r>
    </w:p>
    <w:p>
      <w:r>
        <w:t>wenn</w:t>
      </w:r>
    </w:p>
    <w:p>
      <w:r>
        <w:t>es</w:t>
      </w:r>
    </w:p>
    <w:p>
      <w:r>
        <w:t>sich</w:t>
      </w:r>
    </w:p>
    <w:p>
      <w:r>
        <w:t>dabei</w:t>
      </w:r>
    </w:p>
    <w:p>
      <w:r>
        <w:t>um</w:t>
      </w:r>
    </w:p>
    <w:p>
      <w:r>
        <w:t>eine</w:t>
      </w:r>
    </w:p>
    <w:p>
      <w:r>
        <w:t>Tätigkeit</w:t>
      </w:r>
    </w:p>
    <w:p>
      <w:r>
        <w:t>mit</w:t>
      </w:r>
    </w:p>
    <w:p>
      <w:r>
        <w:t>dem</w:t>
      </w:r>
    </w:p>
    <w:p>
      <w:r>
        <w:t>spezifischen</w:t>
      </w:r>
    </w:p>
    <w:p>
      <w:r>
        <w:t>Risiko</w:t>
      </w:r>
    </w:p>
    <w:p>
      <w:r>
        <w:t>des</w:t>
      </w:r>
    </w:p>
    <w:p>
      <w:r>
        <w:t>vom</w:t>
      </w:r>
    </w:p>
    <w:p>
      <w:r>
        <w:t>Verordnungsgeber</w:t>
      </w:r>
    </w:p>
    <w:p>
      <w:r>
        <w:t>als</w:t>
      </w:r>
    </w:p>
    <w:p>
      <w:r>
        <w:t>gesundheitsgefährdend</w:t>
      </w:r>
    </w:p>
    <w:p>
      <w:r>
        <w:t>definierten</w:t>
      </w:r>
    </w:p>
    <w:p>
      <w:r>
        <w:t>Arbeitsplatzes</w:t>
      </w:r>
    </w:p>
    <w:p>
      <w:r>
        <w:t>handelt.</w:t>
      </w:r>
    </w:p>
    <w:p>
      <w:r>
        <w:t>Nicht</w:t>
      </w:r>
    </w:p>
    <w:p>
      <w:r>
        <w:t>jegliche</w:t>
      </w:r>
    </w:p>
    <w:p>
      <w:r>
        <w:t>Tätigkeit</w:t>
      </w:r>
    </w:p>
    <w:p>
      <w:r>
        <w:t>in</w:t>
      </w:r>
    </w:p>
    <w:p>
      <w:r>
        <w:t>einem</w:t>
      </w:r>
    </w:p>
    <w:p>
      <w:r>
        <w:t>Spital</w:t>
      </w:r>
    </w:p>
    <w:p>
      <w:r>
        <w:t>oder</w:t>
      </w:r>
    </w:p>
    <w:p>
      <w:r>
        <w:t>Laboratorium</w:t>
      </w:r>
    </w:p>
    <w:p>
      <w:r>
        <w:t>oder</w:t>
      </w:r>
    </w:p>
    <w:p>
      <w:r>
        <w:t>in</w:t>
      </w:r>
    </w:p>
    <w:p>
      <w:r>
        <w:t>einer</w:t>
      </w:r>
    </w:p>
    <w:p>
      <w:r>
        <w:t>Versuchsanstalt</w:t>
      </w:r>
    </w:p>
    <w:p>
      <w:r>
        <w:t>kann</w:t>
      </w:r>
    </w:p>
    <w:p>
      <w:r>
        <w:t>somit</w:t>
      </w:r>
    </w:p>
    <w:p>
      <w:r>
        <w:t>als</w:t>
      </w:r>
    </w:p>
    <w:p>
      <w:r>
        <w:t>gesundheitsgefährdend</w:t>
      </w:r>
    </w:p>
    <w:p>
      <w:r>
        <w:t>gelten .</w:t>
      </w:r>
    </w:p>
    <w:p>
      <w:r>
        <w:t>Im</w:t>
      </w:r>
    </w:p>
    <w:p>
      <w:r>
        <w:t>Urteil</w:t>
      </w:r>
    </w:p>
    <w:p>
      <w:r>
        <w:t>8C_442/2024</w:t>
      </w:r>
    </w:p>
    <w:p>
      <w:r>
        <w:t>vom</w:t>
      </w:r>
    </w:p>
    <w:p>
      <w:r>
        <w:t>4.</w:t>
      </w:r>
    </w:p>
    <w:p>
      <w:r>
        <w:t>Dezember</w:t>
      </w:r>
    </w:p>
    <w:p>
      <w:r>
        <w:t>2024</w:t>
      </w:r>
    </w:p>
    <w:p>
      <w:r>
        <w:t>hielt</w:t>
      </w:r>
    </w:p>
    <w:p>
      <w:r>
        <w:t>das</w:t>
      </w:r>
    </w:p>
    <w:p>
      <w:r>
        <w:t>Bundesgericht</w:t>
      </w:r>
    </w:p>
    <w:p>
      <w:r>
        <w:t>fest,</w:t>
      </w:r>
    </w:p>
    <w:p>
      <w:r>
        <w:t>d ie</w:t>
      </w:r>
    </w:p>
    <w:p>
      <w:r>
        <w:t>Covid -19-Erkrankung</w:t>
      </w:r>
    </w:p>
    <w:p>
      <w:r>
        <w:t>einer</w:t>
      </w:r>
    </w:p>
    <w:p>
      <w:r>
        <w:t>Spitalmitarbeiterin,</w:t>
      </w:r>
    </w:p>
    <w:p>
      <w:r>
        <w:t>die</w:t>
      </w:r>
    </w:p>
    <w:p>
      <w:r>
        <w:t>mit</w:t>
      </w:r>
    </w:p>
    <w:p>
      <w:r>
        <w:t>der</w:t>
      </w:r>
    </w:p>
    <w:p>
      <w:r>
        <w:t>Pflege</w:t>
      </w:r>
    </w:p>
    <w:p>
      <w:r>
        <w:t>von</w:t>
      </w:r>
    </w:p>
    <w:p>
      <w:r>
        <w:t>Patienten</w:t>
      </w:r>
    </w:p>
    <w:p>
      <w:r>
        <w:t>mit</w:t>
      </w:r>
    </w:p>
    <w:p>
      <w:r>
        <w:t>Covid -19-Erkrankung</w:t>
      </w:r>
    </w:p>
    <w:p>
      <w:r>
        <w:t>betraut</w:t>
      </w:r>
    </w:p>
    <w:p>
      <w:r>
        <w:t>war,</w:t>
      </w:r>
    </w:p>
    <w:p>
      <w:r>
        <w:t>gelte</w:t>
      </w:r>
    </w:p>
    <w:p>
      <w:r>
        <w:t>grundsätzlich</w:t>
      </w:r>
    </w:p>
    <w:p>
      <w:r>
        <w:t>als</w:t>
      </w:r>
    </w:p>
    <w:p>
      <w:r>
        <w:t>Berufskrankheit.</w:t>
      </w:r>
    </w:p>
    <w:p>
      <w:r>
        <w:t>Es</w:t>
      </w:r>
    </w:p>
    <w:p>
      <w:r>
        <w:t>bed ü rf e</w:t>
      </w:r>
    </w:p>
    <w:p>
      <w:r>
        <w:t>keiner</w:t>
      </w:r>
    </w:p>
    <w:p>
      <w:r>
        <w:t>weiteren</w:t>
      </w:r>
    </w:p>
    <w:p>
      <w:r>
        <w:t>Abklärungen,</w:t>
      </w:r>
    </w:p>
    <w:p>
      <w:r>
        <w:t>bei</w:t>
      </w:r>
    </w:p>
    <w:p>
      <w:r>
        <w:t>welcher</w:t>
      </w:r>
    </w:p>
    <w:p>
      <w:r>
        <w:t>Gelegenheit</w:t>
      </w:r>
    </w:p>
    <w:p>
      <w:r>
        <w:t>die</w:t>
      </w:r>
    </w:p>
    <w:p>
      <w:r>
        <w:t>Infektion</w:t>
      </w:r>
    </w:p>
    <w:p>
      <w:r>
        <w:t>stattgefunden</w:t>
      </w:r>
    </w:p>
    <w:p>
      <w:r>
        <w:t>ha be</w:t>
      </w:r>
    </w:p>
    <w:p>
      <w:r>
        <w:t>( E.</w:t>
      </w:r>
    </w:p>
    <w:p>
      <w:r>
        <w:t>3.2 ).</w:t>
      </w:r>
    </w:p>
    <w:p>
      <w:r>
        <w:t>Mithin</w:t>
      </w:r>
    </w:p>
    <w:p>
      <w:r>
        <w:t>setzt</w:t>
      </w:r>
    </w:p>
    <w:p>
      <w:r>
        <w:t>d ie</w:t>
      </w:r>
    </w:p>
    <w:p>
      <w:r>
        <w:t>Leistungspflicht</w:t>
      </w:r>
    </w:p>
    <w:p>
      <w:r>
        <w:t>der</w:t>
      </w:r>
    </w:p>
    <w:p>
      <w:r>
        <w:t>Unfallversicherung</w:t>
      </w:r>
    </w:p>
    <w:p>
      <w:r>
        <w:t>für</w:t>
      </w:r>
    </w:p>
    <w:p>
      <w:r>
        <w:t>Berufskrankheiten</w:t>
      </w:r>
    </w:p>
    <w:p>
      <w:r>
        <w:t>voraus,</w:t>
      </w:r>
    </w:p>
    <w:p>
      <w:r>
        <w:t>dass</w:t>
      </w:r>
    </w:p>
    <w:p>
      <w:r>
        <w:t>sich</w:t>
      </w:r>
    </w:p>
    <w:p>
      <w:r>
        <w:t>bei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mit</w:t>
      </w:r>
    </w:p>
    <w:p>
      <w:r>
        <w:t>der</w:t>
      </w:r>
    </w:p>
    <w:p>
      <w:r>
        <w:t>Erkrankung</w:t>
      </w:r>
    </w:p>
    <w:p>
      <w:r>
        <w:t>ein</w:t>
      </w:r>
    </w:p>
    <w:p>
      <w:r>
        <w:t>berufsty pisches</w:t>
      </w:r>
    </w:p>
    <w:p>
      <w:r>
        <w:t>Risiko</w:t>
      </w:r>
    </w:p>
    <w:p>
      <w:r>
        <w:t>verwirklicht</w:t>
      </w:r>
    </w:p>
    <w:p>
      <w:r>
        <w:t>hat.</w:t>
      </w:r>
    </w:p>
    <w:p>
      <w:r>
        <w:t>Letzteres</w:t>
      </w:r>
    </w:p>
    <w:p>
      <w:r>
        <w:t>hat</w:t>
      </w:r>
    </w:p>
    <w:p>
      <w:r>
        <w:t>das</w:t>
      </w:r>
    </w:p>
    <w:p>
      <w:r>
        <w:t>Bundesgericht</w:t>
      </w:r>
    </w:p>
    <w:p>
      <w:r>
        <w:t>etwa</w:t>
      </w:r>
    </w:p>
    <w:p>
      <w:r>
        <w:t>im</w:t>
      </w:r>
    </w:p>
    <w:p>
      <w:r>
        <w:t>Fall e</w:t>
      </w:r>
    </w:p>
    <w:p>
      <w:r>
        <w:t>einer</w:t>
      </w:r>
    </w:p>
    <w:p>
      <w:r>
        <w:t>im</w:t>
      </w:r>
    </w:p>
    <w:p>
      <w:r>
        <w:t>Spital</w:t>
      </w:r>
    </w:p>
    <w:p>
      <w:r>
        <w:t>tätigen</w:t>
      </w:r>
    </w:p>
    <w:p>
      <w:r>
        <w:t>Psychologin,</w:t>
      </w:r>
    </w:p>
    <w:p>
      <w:r>
        <w:t>die</w:t>
      </w:r>
    </w:p>
    <w:p>
      <w:r>
        <w:t>2021</w:t>
      </w:r>
    </w:p>
    <w:p>
      <w:r>
        <w:t>an</w:t>
      </w:r>
    </w:p>
    <w:p>
      <w:r>
        <w:t>einer</w:t>
      </w:r>
    </w:p>
    <w:p>
      <w:r>
        <w:t>Covid - 19-Infektion</w:t>
      </w:r>
    </w:p>
    <w:p>
      <w:r>
        <w:t>erkrankt</w:t>
      </w:r>
    </w:p>
    <w:p>
      <w:r>
        <w:t>war,</w:t>
      </w:r>
    </w:p>
    <w:p>
      <w:r>
        <w:t>verneint;</w:t>
      </w:r>
    </w:p>
    <w:p>
      <w:r>
        <w:t>d a</w:t>
      </w:r>
    </w:p>
    <w:p>
      <w:r>
        <w:t>sie</w:t>
      </w:r>
    </w:p>
    <w:p>
      <w:r>
        <w:t>nicht</w:t>
      </w:r>
    </w:p>
    <w:p>
      <w:r>
        <w:t>in</w:t>
      </w:r>
    </w:p>
    <w:p>
      <w:r>
        <w:t>der</w:t>
      </w:r>
    </w:p>
    <w:p>
      <w:r>
        <w:t>Pflege</w:t>
      </w:r>
    </w:p>
    <w:p>
      <w:r>
        <w:t>tätig</w:t>
      </w:r>
    </w:p>
    <w:p>
      <w:r>
        <w:t>gewesen</w:t>
      </w:r>
    </w:p>
    <w:p>
      <w:r>
        <w:t>sei ,</w:t>
      </w:r>
    </w:p>
    <w:p>
      <w:r>
        <w:t>sei</w:t>
      </w:r>
    </w:p>
    <w:p>
      <w:r>
        <w:t>sie</w:t>
      </w:r>
    </w:p>
    <w:p>
      <w:r>
        <w:t>keinem</w:t>
      </w:r>
    </w:p>
    <w:p>
      <w:r>
        <w:t>spezifischen</w:t>
      </w:r>
    </w:p>
    <w:p>
      <w:r>
        <w:t>Ansteckungsrisiko</w:t>
      </w:r>
    </w:p>
    <w:p>
      <w:r>
        <w:t>an</w:t>
      </w:r>
    </w:p>
    <w:p>
      <w:r>
        <w:t>einem</w:t>
      </w:r>
    </w:p>
    <w:p>
      <w:r>
        <w:t>gesundheitsgefährdenden</w:t>
      </w:r>
    </w:p>
    <w:p>
      <w:r>
        <w:t>Arbeitsplatz</w:t>
      </w:r>
    </w:p>
    <w:p>
      <w:r>
        <w:t>ausgesetzt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8C_582/2022</w:t>
      </w:r>
    </w:p>
    <w:p>
      <w:r>
        <w:t>vom</w:t>
      </w:r>
    </w:p>
    <w:p>
      <w:r>
        <w:t>1 2.</w:t>
      </w:r>
    </w:p>
    <w:p>
      <w:r>
        <w:t>Juli</w:t>
      </w:r>
    </w:p>
    <w:p>
      <w:r>
        <w:t>2024 ,</w:t>
      </w:r>
    </w:p>
    <w:p>
      <w:r>
        <w:t>E.</w:t>
      </w:r>
    </w:p>
    <w:p>
      <w:r>
        <w:t>4,</w:t>
      </w:r>
    </w:p>
    <w:p>
      <w:r>
        <w:t>insb.</w:t>
      </w:r>
    </w:p>
    <w:p>
      <w:r>
        <w:t>E.</w:t>
      </w:r>
    </w:p>
    <w:p>
      <w:r>
        <w:t>4.6) .</w:t>
      </w:r>
    </w:p>
    <w:p>
      <w:r>
        <w:t>Das</w:t>
      </w:r>
    </w:p>
    <w:p>
      <w:r>
        <w:t>indirekte</w:t>
      </w:r>
    </w:p>
    <w:p>
      <w:r>
        <w:t>Risiko,</w:t>
      </w:r>
    </w:p>
    <w:p>
      <w:r>
        <w:t>dass</w:t>
      </w:r>
    </w:p>
    <w:p>
      <w:r>
        <w:t>sie</w:t>
      </w:r>
    </w:p>
    <w:p>
      <w:r>
        <w:t>eben</w:t>
      </w:r>
    </w:p>
    <w:p>
      <w:r>
        <w:t>mit</w:t>
      </w:r>
    </w:p>
    <w:p>
      <w:r>
        <w:t>solchen</w:t>
      </w:r>
    </w:p>
    <w:p>
      <w:r>
        <w:t>Patientinnen</w:t>
      </w:r>
    </w:p>
    <w:p>
      <w:r>
        <w:t>und</w:t>
      </w:r>
    </w:p>
    <w:p>
      <w:r>
        <w:t>Patienten</w:t>
      </w:r>
    </w:p>
    <w:p>
      <w:r>
        <w:t>Kontakt</w:t>
      </w:r>
    </w:p>
    <w:p>
      <w:r>
        <w:t>hatte,</w:t>
      </w:r>
    </w:p>
    <w:p>
      <w:r>
        <w:t>genügt e</w:t>
      </w:r>
    </w:p>
    <w:p>
      <w:r>
        <w:t>nach</w:t>
      </w:r>
    </w:p>
    <w:p>
      <w:r>
        <w:t>Ansicht</w:t>
      </w:r>
    </w:p>
    <w:p>
      <w:r>
        <w:t>des</w:t>
      </w:r>
    </w:p>
    <w:p>
      <w:r>
        <w:t>Bundesgerichtes</w:t>
      </w:r>
    </w:p>
    <w:p>
      <w:r>
        <w:t>nicht,</w:t>
      </w:r>
    </w:p>
    <w:p>
      <w:r>
        <w:t>um</w:t>
      </w:r>
    </w:p>
    <w:p>
      <w:r>
        <w:t>die</w:t>
      </w:r>
    </w:p>
    <w:p>
      <w:r>
        <w:t>natürliche</w:t>
      </w:r>
    </w:p>
    <w:p>
      <w:r>
        <w:t>Vermutung</w:t>
      </w:r>
    </w:p>
    <w:p>
      <w:r>
        <w:t>einer</w:t>
      </w:r>
    </w:p>
    <w:p>
      <w:r>
        <w:t>berufsbedingten</w:t>
      </w:r>
    </w:p>
    <w:p>
      <w:r>
        <w:t>Ansteckung</w:t>
      </w:r>
    </w:p>
    <w:p>
      <w:r>
        <w:t>nach</w:t>
      </w:r>
    </w:p>
    <w:p>
      <w:r>
        <w:t>Art.</w:t>
      </w:r>
    </w:p>
    <w:p>
      <w:r>
        <w:t>9</w:t>
      </w:r>
    </w:p>
    <w:p>
      <w:r>
        <w:t>Abs.</w:t>
      </w:r>
    </w:p>
    <w:p>
      <w:r>
        <w:t>1</w:t>
      </w:r>
    </w:p>
    <w:p>
      <w:r>
        <w:t>UVG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Ziff.</w:t>
      </w:r>
    </w:p>
    <w:p>
      <w:r>
        <w:t>2</w:t>
      </w:r>
    </w:p>
    <w:p>
      <w:r>
        <w:t>lit.</w:t>
      </w:r>
    </w:p>
    <w:p>
      <w:r>
        <w:t>b</w:t>
      </w:r>
    </w:p>
    <w:p>
      <w:r>
        <w:t>des</w:t>
      </w:r>
    </w:p>
    <w:p>
      <w:r>
        <w:t>Anhangs</w:t>
      </w:r>
    </w:p>
    <w:p>
      <w:r>
        <w:t>1</w:t>
      </w:r>
    </w:p>
    <w:p>
      <w:r>
        <w:t>zu</w:t>
      </w:r>
    </w:p>
    <w:p>
      <w:r>
        <w:t>begründen</w:t>
      </w:r>
    </w:p>
    <w:p>
      <w:r>
        <w:t>(E.</w:t>
      </w:r>
    </w:p>
    <w:p>
      <w:r>
        <w:t>4.7).</w:t>
      </w:r>
    </w:p>
    <w:p>
      <w:r>
        <w:t>Eine</w:t>
      </w:r>
    </w:p>
    <w:p>
      <w:r>
        <w:t>Prüfung</w:t>
      </w:r>
    </w:p>
    <w:p>
      <w:r>
        <w:t>der</w:t>
      </w:r>
    </w:p>
    <w:p>
      <w:r>
        <w:t>Leistungspflicht</w:t>
      </w:r>
    </w:p>
    <w:p>
      <w:r>
        <w:t>nach</w:t>
      </w:r>
    </w:p>
    <w:p>
      <w:r>
        <w:t>der</w:t>
      </w:r>
    </w:p>
    <w:p>
      <w:r>
        <w:t>Generalklausel</w:t>
      </w:r>
    </w:p>
    <w:p>
      <w:r>
        <w:t>von</w:t>
      </w:r>
    </w:p>
    <w:p>
      <w:r>
        <w:t>Art.</w:t>
      </w:r>
    </w:p>
    <w:p>
      <w:r>
        <w:t>9</w:t>
      </w:r>
    </w:p>
    <w:p>
      <w:r>
        <w:t>Abs.</w:t>
      </w:r>
    </w:p>
    <w:p>
      <w:r>
        <w:t>2</w:t>
      </w:r>
    </w:p>
    <w:p>
      <w:r>
        <w:t>UVG</w:t>
      </w:r>
    </w:p>
    <w:p>
      <w:r>
        <w:t>erübrigt e</w:t>
      </w:r>
    </w:p>
    <w:p>
      <w:r>
        <w:t>sich</w:t>
      </w:r>
    </w:p>
    <w:p>
      <w:r>
        <w:t>–</w:t>
      </w:r>
    </w:p>
    <w:p>
      <w:r>
        <w:t>so</w:t>
      </w:r>
    </w:p>
    <w:p>
      <w:r>
        <w:t>das</w:t>
      </w:r>
    </w:p>
    <w:p>
      <w:r>
        <w:t>Bundesgericht</w:t>
      </w:r>
    </w:p>
    <w:p>
      <w:r>
        <w:t>weiter</w:t>
      </w:r>
    </w:p>
    <w:p>
      <w:r>
        <w:t>– ,</w:t>
      </w:r>
    </w:p>
    <w:p>
      <w:r>
        <w:t>da</w:t>
      </w:r>
    </w:p>
    <w:p>
      <w:r>
        <w:t>eine</w:t>
      </w:r>
    </w:p>
    <w:p>
      <w:r>
        <w:t>solche</w:t>
      </w:r>
    </w:p>
    <w:p>
      <w:r>
        <w:t>nur</w:t>
      </w:r>
    </w:p>
    <w:p>
      <w:r>
        <w:t>zum</w:t>
      </w:r>
    </w:p>
    <w:p>
      <w:r>
        <w:t>Tragen</w:t>
      </w:r>
    </w:p>
    <w:p>
      <w:r>
        <w:t>komm e ,</w:t>
      </w:r>
    </w:p>
    <w:p>
      <w:r>
        <w:t>wenn</w:t>
      </w:r>
    </w:p>
    <w:p>
      <w:r>
        <w:t>eine</w:t>
      </w:r>
    </w:p>
    <w:p>
      <w:r>
        <w:t>«andere</w:t>
      </w:r>
    </w:p>
    <w:p>
      <w:r>
        <w:t>Krankheit»</w:t>
      </w:r>
    </w:p>
    <w:p>
      <w:r>
        <w:t>zur</w:t>
      </w:r>
    </w:p>
    <w:p>
      <w:r>
        <w:t>Diskussion</w:t>
      </w:r>
    </w:p>
    <w:p>
      <w:r>
        <w:t>steh e .</w:t>
      </w:r>
    </w:p>
    <w:p>
      <w:r>
        <w:t>Da</w:t>
      </w:r>
    </w:p>
    <w:p>
      <w:r>
        <w:t>es</w:t>
      </w:r>
    </w:p>
    <w:p>
      <w:r>
        <w:t>sich</w:t>
      </w:r>
    </w:p>
    <w:p>
      <w:r>
        <w:t>vorliegen denfalls</w:t>
      </w:r>
    </w:p>
    <w:p>
      <w:r>
        <w:t>um</w:t>
      </w:r>
    </w:p>
    <w:p>
      <w:r>
        <w:t>eine</w:t>
      </w:r>
    </w:p>
    <w:p>
      <w:r>
        <w:t>Infektionskrankheit</w:t>
      </w:r>
    </w:p>
    <w:p>
      <w:r>
        <w:t>handelt e</w:t>
      </w:r>
    </w:p>
    <w:p>
      <w:r>
        <w:t>(welche</w:t>
      </w:r>
    </w:p>
    <w:p>
      <w:r>
        <w:t>unter</w:t>
      </w:r>
    </w:p>
    <w:p>
      <w:r>
        <w:t>Art.</w:t>
      </w:r>
    </w:p>
    <w:p>
      <w:r>
        <w:t>9</w:t>
      </w:r>
    </w:p>
    <w:p>
      <w:r>
        <w:t>Abs.</w:t>
      </w:r>
    </w:p>
    <w:p>
      <w:r>
        <w:t>1</w:t>
      </w:r>
    </w:p>
    <w:p>
      <w:r>
        <w:t>UVG</w:t>
      </w:r>
    </w:p>
    <w:p>
      <w:r>
        <w:t>fällt),</w:t>
      </w:r>
    </w:p>
    <w:p>
      <w:r>
        <w:t>komm e</w:t>
      </w:r>
    </w:p>
    <w:p>
      <w:r>
        <w:t>die</w:t>
      </w:r>
    </w:p>
    <w:p>
      <w:r>
        <w:t>Bestimmung</w:t>
      </w:r>
    </w:p>
    <w:p>
      <w:r>
        <w:t>von</w:t>
      </w:r>
    </w:p>
    <w:p>
      <w:r>
        <w:t>Abs.</w:t>
      </w:r>
    </w:p>
    <w:p>
      <w:r>
        <w:t>2</w:t>
      </w:r>
    </w:p>
    <w:p>
      <w:r>
        <w:t>gar</w:t>
      </w:r>
    </w:p>
    <w:p>
      <w:r>
        <w:t>nicht</w:t>
      </w:r>
    </w:p>
    <w:p>
      <w:r>
        <w:t>zur</w:t>
      </w:r>
    </w:p>
    <w:p>
      <w:r>
        <w:t>Anwendung</w:t>
      </w:r>
    </w:p>
    <w:p>
      <w:r>
        <w:t>(E.</w:t>
      </w:r>
    </w:p>
    <w:p>
      <w:r>
        <w:t>4.8). 5. 3</w:t>
      </w:r>
    </w:p>
    <w:p>
      <w:r>
        <w:t>Vorliegend</w:t>
      </w:r>
    </w:p>
    <w:p>
      <w:r>
        <w:t>arbeitete</w:t>
      </w:r>
    </w:p>
    <w:p>
      <w:r>
        <w:t>die</w:t>
      </w:r>
    </w:p>
    <w:p>
      <w:r>
        <w:t>Beschwerdeführer in</w:t>
      </w:r>
    </w:p>
    <w:p>
      <w:r>
        <w:t>im</w:t>
      </w:r>
    </w:p>
    <w:p>
      <w:r>
        <w:t>Zeitpunkt</w:t>
      </w:r>
    </w:p>
    <w:p>
      <w:r>
        <w:t>der</w:t>
      </w:r>
    </w:p>
    <w:p>
      <w:r>
        <w:t>Ansteckung</w:t>
      </w:r>
    </w:p>
    <w:p>
      <w:r>
        <w:t>mit</w:t>
      </w:r>
    </w:p>
    <w:p>
      <w:r>
        <w:t>Sars-CoV-2</w:t>
      </w:r>
    </w:p>
    <w:p>
      <w:r>
        <w:t>als</w:t>
      </w:r>
    </w:p>
    <w:p>
      <w:r>
        <w:t>Ausbildungsverantwortliche</w:t>
      </w:r>
    </w:p>
    <w:p>
      <w:r>
        <w:t>im</w:t>
      </w:r>
    </w:p>
    <w:p>
      <w:r>
        <w:t>Bereich</w:t>
      </w:r>
    </w:p>
    <w:p>
      <w:r>
        <w:t>Verwaltung</w:t>
      </w:r>
    </w:p>
    <w:p>
      <w:r>
        <w:t>bei</w:t>
      </w:r>
    </w:p>
    <w:p>
      <w:r>
        <w:t>der</w:t>
      </w:r>
    </w:p>
    <w:p>
      <w:r>
        <w:t>Y.___</w:t>
      </w:r>
    </w:p>
    <w:p>
      <w:r>
        <w:t>AG</w:t>
      </w:r>
    </w:p>
    <w:p>
      <w:r>
        <w:t>in</w:t>
      </w:r>
    </w:p>
    <w:p>
      <w:r>
        <w:t>O.___</w:t>
      </w:r>
    </w:p>
    <w:p>
      <w:r>
        <w:t>(vgl.</w:t>
      </w:r>
    </w:p>
    <w:p>
      <w:r>
        <w:t>Schadenmeldung,</w:t>
      </w:r>
    </w:p>
    <w:p>
      <w:r>
        <w:t>Urk.</w:t>
      </w:r>
    </w:p>
    <w:p>
      <w:r>
        <w:t>12/1 ;</w:t>
      </w:r>
    </w:p>
    <w:p>
      <w:r>
        <w:t>vgl.</w:t>
      </w:r>
    </w:p>
    <w:p>
      <w:r>
        <w:t>auch</w:t>
      </w:r>
    </w:p>
    <w:p>
      <w:r>
        <w:t>Urk.</w:t>
      </w:r>
    </w:p>
    <w:p>
      <w:r>
        <w:t>12/67) .</w:t>
      </w:r>
    </w:p>
    <w:p>
      <w:r>
        <w:t>Es</w:t>
      </w:r>
    </w:p>
    <w:p>
      <w:r>
        <w:t>handelt</w:t>
      </w:r>
    </w:p>
    <w:p>
      <w:r>
        <w:t>sich</w:t>
      </w:r>
    </w:p>
    <w:p>
      <w:r>
        <w:t>dabei</w:t>
      </w:r>
    </w:p>
    <w:p>
      <w:r>
        <w:t>um</w:t>
      </w:r>
    </w:p>
    <w:p>
      <w:r>
        <w:t>ein</w:t>
      </w:r>
    </w:p>
    <w:p>
      <w:r>
        <w:t>Wohnangebot</w:t>
      </w:r>
    </w:p>
    <w:p>
      <w:r>
        <w:t>resp.</w:t>
      </w:r>
    </w:p>
    <w:p>
      <w:r>
        <w:t>Pflegezentrum</w:t>
      </w:r>
    </w:p>
    <w:p>
      <w:r>
        <w:t>für</w:t>
      </w:r>
    </w:p>
    <w:p>
      <w:r>
        <w:t>Mieter</w:t>
      </w:r>
    </w:p>
    <w:p>
      <w:r>
        <w:t>ab</w:t>
      </w:r>
    </w:p>
    <w:p>
      <w:r>
        <w:t>65</w:t>
      </w:r>
    </w:p>
    <w:p>
      <w:r>
        <w:t>Jahren</w:t>
      </w:r>
    </w:p>
    <w:p>
      <w:r>
        <w:t>und</w:t>
      </w:r>
    </w:p>
    <w:p>
      <w:r>
        <w:t>pflegebedürftige</w:t>
      </w:r>
    </w:p>
    <w:p>
      <w:r>
        <w:t>Personen</w:t>
      </w:r>
    </w:p>
    <w:p>
      <w:r>
        <w:t>(vgl.</w:t>
      </w:r>
    </w:p>
    <w:p>
      <w:r>
        <w:t>https://www. Y.___ .ch ).</w:t>
      </w:r>
    </w:p>
    <w:p>
      <w:r>
        <w:t>Demgegenüber</w:t>
      </w:r>
    </w:p>
    <w:p>
      <w:r>
        <w:t>setzt</w:t>
      </w:r>
    </w:p>
    <w:p>
      <w:r>
        <w:t>die</w:t>
      </w:r>
    </w:p>
    <w:p>
      <w:r>
        <w:t>gesetzliche</w:t>
      </w:r>
    </w:p>
    <w:p>
      <w:r>
        <w:t>Vermutung</w:t>
      </w:r>
    </w:p>
    <w:p>
      <w:r>
        <w:t>nach</w:t>
      </w:r>
    </w:p>
    <w:p>
      <w:r>
        <w:t>Art.</w:t>
      </w:r>
    </w:p>
    <w:p>
      <w:r>
        <w:t>9</w:t>
      </w:r>
    </w:p>
    <w:p>
      <w:r>
        <w:t>Abs.</w:t>
      </w:r>
    </w:p>
    <w:p>
      <w:r>
        <w:t>1</w:t>
      </w:r>
    </w:p>
    <w:p>
      <w:r>
        <w:t>UVG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Ziff.</w:t>
      </w:r>
    </w:p>
    <w:p>
      <w:r>
        <w:t>2</w:t>
      </w:r>
    </w:p>
    <w:p>
      <w:r>
        <w:t>lit.</w:t>
      </w:r>
    </w:p>
    <w:p>
      <w:r>
        <w:t>b</w:t>
      </w:r>
    </w:p>
    <w:p>
      <w:r>
        <w:t>des</w:t>
      </w:r>
    </w:p>
    <w:p>
      <w:r>
        <w:t>Anhangs</w:t>
      </w:r>
    </w:p>
    <w:p>
      <w:r>
        <w:t>1</w:t>
      </w:r>
    </w:p>
    <w:p>
      <w:r>
        <w:t>zur</w:t>
      </w:r>
    </w:p>
    <w:p>
      <w:r>
        <w:t>UVV</w:t>
      </w:r>
    </w:p>
    <w:p>
      <w:r>
        <w:t>eine</w:t>
      </w:r>
    </w:p>
    <w:p>
      <w:r>
        <w:t>Tätigkeit</w:t>
      </w:r>
    </w:p>
    <w:p>
      <w:r>
        <w:t>in</w:t>
      </w:r>
    </w:p>
    <w:p>
      <w:r>
        <w:t>« Spitälern,</w:t>
      </w:r>
    </w:p>
    <w:p>
      <w:r>
        <w:t>Laboratorien,</w:t>
      </w:r>
    </w:p>
    <w:p>
      <w:r>
        <w:t>Versuchsanstalten</w:t>
      </w:r>
    </w:p>
    <w:p>
      <w:r>
        <w:t>und</w:t>
      </w:r>
    </w:p>
    <w:p>
      <w:r>
        <w:t>dergleichen »</w:t>
      </w:r>
    </w:p>
    <w:p>
      <w:r>
        <w:t>voraus .</w:t>
      </w:r>
    </w:p>
    <w:p>
      <w:r>
        <w:t>Kommt</w:t>
      </w:r>
    </w:p>
    <w:p>
      <w:r>
        <w:t>hinzu,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als</w:t>
      </w:r>
    </w:p>
    <w:p>
      <w:r>
        <w:t>Ausbildungsverantwortliche</w:t>
      </w:r>
    </w:p>
    <w:p>
      <w:r>
        <w:t>im</w:t>
      </w:r>
    </w:p>
    <w:p>
      <w:r>
        <w:t>Verwaltungs bereich</w:t>
      </w:r>
    </w:p>
    <w:p>
      <w:r>
        <w:t>und</w:t>
      </w:r>
    </w:p>
    <w:p>
      <w:r>
        <w:t>nicht</w:t>
      </w:r>
    </w:p>
    <w:p>
      <w:r>
        <w:t>mit</w:t>
      </w:r>
    </w:p>
    <w:p>
      <w:r>
        <w:t>der</w:t>
      </w:r>
    </w:p>
    <w:p>
      <w:r>
        <w:t>Pflege</w:t>
      </w:r>
    </w:p>
    <w:p>
      <w:r>
        <w:t>allfälliger</w:t>
      </w:r>
    </w:p>
    <w:p>
      <w:r>
        <w:t>akut</w:t>
      </w:r>
    </w:p>
    <w:p>
      <w:r>
        <w:t>an</w:t>
      </w:r>
    </w:p>
    <w:p>
      <w:r>
        <w:t>Covid - 19</w:t>
      </w:r>
    </w:p>
    <w:p>
      <w:r>
        <w:t>erkrankte r</w:t>
      </w:r>
    </w:p>
    <w:p>
      <w:r>
        <w:t>Patienten</w:t>
      </w:r>
    </w:p>
    <w:p>
      <w:r>
        <w:t>betreut</w:t>
      </w:r>
    </w:p>
    <w:p>
      <w:r>
        <w:t>war .</w:t>
      </w:r>
    </w:p>
    <w:p>
      <w:r>
        <w:t>In</w:t>
      </w:r>
    </w:p>
    <w:p>
      <w:r>
        <w:t>ihrer</w:t>
      </w:r>
    </w:p>
    <w:p>
      <w:r>
        <w:t>Beschwerde</w:t>
      </w:r>
    </w:p>
    <w:p>
      <w:r>
        <w:t>bestätigte</w:t>
      </w:r>
    </w:p>
    <w:p>
      <w:r>
        <w:t>die</w:t>
      </w:r>
    </w:p>
    <w:p>
      <w:r>
        <w:t>Beschwerde führerin ,</w:t>
      </w:r>
    </w:p>
    <w:p>
      <w:r>
        <w:t>dass</w:t>
      </w:r>
    </w:p>
    <w:p>
      <w:r>
        <w:t>sie</w:t>
      </w:r>
    </w:p>
    <w:p>
      <w:r>
        <w:t>als</w:t>
      </w:r>
    </w:p>
    <w:p>
      <w:r>
        <w:t>Ausbildungsverantwortliche</w:t>
      </w:r>
    </w:p>
    <w:p>
      <w:r>
        <w:t>tätig</w:t>
      </w:r>
    </w:p>
    <w:p>
      <w:r>
        <w:t>war</w:t>
      </w:r>
    </w:p>
    <w:p>
      <w:r>
        <w:t>( Urk.</w:t>
      </w:r>
    </w:p>
    <w:p>
      <w:r>
        <w:t>1</w:t>
      </w:r>
    </w:p>
    <w:p>
      <w:r>
        <w:t>S.</w:t>
      </w:r>
    </w:p>
    <w:p>
      <w:r>
        <w:t>4).</w:t>
      </w:r>
    </w:p>
    <w:p>
      <w:r>
        <w:t>Dass</w:t>
      </w:r>
    </w:p>
    <w:p>
      <w:r>
        <w:t>sie</w:t>
      </w:r>
    </w:p>
    <w:p>
      <w:r>
        <w:t>regelmässig</w:t>
      </w:r>
    </w:p>
    <w:p>
      <w:r>
        <w:t>Patienten</w:t>
      </w:r>
    </w:p>
    <w:p>
      <w:r>
        <w:t>bzw.</w:t>
      </w:r>
    </w:p>
    <w:p>
      <w:r>
        <w:t>erkrankte</w:t>
      </w:r>
    </w:p>
    <w:p>
      <w:r>
        <w:t>Bewohner</w:t>
      </w:r>
    </w:p>
    <w:p>
      <w:r>
        <w:t>auch</w:t>
      </w:r>
    </w:p>
    <w:p>
      <w:r>
        <w:t>medizinisch</w:t>
      </w:r>
    </w:p>
    <w:p>
      <w:r>
        <w:t>betreut</w:t>
      </w:r>
    </w:p>
    <w:p>
      <w:r>
        <w:t>hat,</w:t>
      </w:r>
    </w:p>
    <w:p>
      <w:r>
        <w:t>findet</w:t>
      </w:r>
    </w:p>
    <w:p>
      <w:r>
        <w:t>in</w:t>
      </w:r>
    </w:p>
    <w:p>
      <w:r>
        <w:t>der</w:t>
      </w:r>
    </w:p>
    <w:p>
      <w:r>
        <w:t>übrigen</w:t>
      </w:r>
    </w:p>
    <w:p>
      <w:r>
        <w:t>Aktenlage</w:t>
      </w:r>
    </w:p>
    <w:p>
      <w:r>
        <w:t>keinerlei</w:t>
      </w:r>
    </w:p>
    <w:p>
      <w:r>
        <w:t>Stütze</w:t>
      </w:r>
    </w:p>
    <w:p>
      <w:r>
        <w:t>und</w:t>
      </w:r>
    </w:p>
    <w:p>
      <w:r>
        <w:t>behauptete</w:t>
      </w:r>
    </w:p>
    <w:p>
      <w:r>
        <w:t>die</w:t>
      </w:r>
    </w:p>
    <w:p>
      <w:r>
        <w:t>Beschwerdeführerin</w:t>
      </w:r>
    </w:p>
    <w:p>
      <w:r>
        <w:t>erstmals</w:t>
      </w:r>
    </w:p>
    <w:p>
      <w:r>
        <w:t>in</w:t>
      </w:r>
    </w:p>
    <w:p>
      <w:r>
        <w:t>ihrer</w:t>
      </w:r>
    </w:p>
    <w:p>
      <w:r>
        <w:t>Stellungnahme</w:t>
      </w:r>
    </w:p>
    <w:p>
      <w:r>
        <w:t>vom</w:t>
      </w:r>
    </w:p>
    <w:p>
      <w:r>
        <w:t>1 0.</w:t>
      </w:r>
    </w:p>
    <w:p>
      <w:r>
        <w:t>September</w:t>
      </w:r>
    </w:p>
    <w:p>
      <w:r>
        <w:t>2025,</w:t>
      </w:r>
    </w:p>
    <w:p>
      <w:r>
        <w:t>was</w:t>
      </w:r>
    </w:p>
    <w:p>
      <w:r>
        <w:t>bewusst</w:t>
      </w:r>
    </w:p>
    <w:p>
      <w:r>
        <w:t>oder</w:t>
      </w:r>
    </w:p>
    <w:p>
      <w:r>
        <w:t>unbewusst</w:t>
      </w:r>
    </w:p>
    <w:p>
      <w:r>
        <w:t>von</w:t>
      </w:r>
    </w:p>
    <w:p>
      <w:r>
        <w:t>Überlegungen</w:t>
      </w:r>
    </w:p>
    <w:p>
      <w:r>
        <w:t>versicherungsrechtlicher</w:t>
      </w:r>
    </w:p>
    <w:p>
      <w:r>
        <w:t>oder</w:t>
      </w:r>
    </w:p>
    <w:p>
      <w:r>
        <w:t>anderer</w:t>
      </w:r>
    </w:p>
    <w:p>
      <w:r>
        <w:t>Art</w:t>
      </w:r>
    </w:p>
    <w:p>
      <w:r>
        <w:t>beein flusst</w:t>
      </w:r>
    </w:p>
    <w:p>
      <w:r>
        <w:t>sein</w:t>
      </w:r>
    </w:p>
    <w:p>
      <w:r>
        <w:t>könnte</w:t>
      </w:r>
    </w:p>
    <w:p>
      <w:r>
        <w:t>(BGE</w:t>
      </w:r>
    </w:p>
    <w:p>
      <w:r>
        <w:t>121</w:t>
      </w:r>
    </w:p>
    <w:p>
      <w:r>
        <w:t>V</w:t>
      </w:r>
    </w:p>
    <w:p>
      <w:r>
        <w:t>45</w:t>
      </w:r>
    </w:p>
    <w:p>
      <w:r>
        <w:t>E.</w:t>
      </w:r>
    </w:p>
    <w:p>
      <w:r>
        <w:t>2a</w:t>
      </w:r>
    </w:p>
    <w:p>
      <w:r>
        <w:t>S.</w:t>
      </w:r>
    </w:p>
    <w:p>
      <w:r>
        <w:t>47;</w:t>
      </w:r>
    </w:p>
    <w:p>
      <w:r>
        <w:t>Urteil</w:t>
      </w:r>
    </w:p>
    <w:p>
      <w:r>
        <w:t>8C_940/2015</w:t>
      </w:r>
    </w:p>
    <w:p>
      <w:r>
        <w:t>vom</w:t>
      </w:r>
    </w:p>
    <w:p>
      <w:r>
        <w:t>1 9.</w:t>
      </w:r>
    </w:p>
    <w:p>
      <w:r>
        <w:t>April</w:t>
      </w:r>
    </w:p>
    <w:p>
      <w:r>
        <w:t>2016</w:t>
      </w:r>
    </w:p>
    <w:p>
      <w:r>
        <w:t>E.</w:t>
      </w:r>
    </w:p>
    <w:p>
      <w:r>
        <w:t>6.3).</w:t>
      </w:r>
    </w:p>
    <w:p>
      <w:r>
        <w:t>Mithin</w:t>
      </w:r>
    </w:p>
    <w:p>
      <w:r>
        <w:t>war</w:t>
      </w:r>
    </w:p>
    <w:p>
      <w:r>
        <w:t>die</w:t>
      </w:r>
    </w:p>
    <w:p>
      <w:r>
        <w:t>Beschwerdeführerin</w:t>
      </w:r>
    </w:p>
    <w:p>
      <w:r>
        <w:t>durch</w:t>
      </w:r>
    </w:p>
    <w:p>
      <w:r>
        <w:t>ihre</w:t>
      </w:r>
    </w:p>
    <w:p>
      <w:r>
        <w:t>berufliche</w:t>
      </w:r>
    </w:p>
    <w:p>
      <w:r>
        <w:t>Tätigkeit</w:t>
      </w:r>
    </w:p>
    <w:p>
      <w:r>
        <w:t>nicht</w:t>
      </w:r>
    </w:p>
    <w:p>
      <w:r>
        <w:t>dem</w:t>
      </w:r>
    </w:p>
    <w:p>
      <w:r>
        <w:t>spezifischen</w:t>
      </w:r>
    </w:p>
    <w:p>
      <w:r>
        <w:t>Ansteckungsrisiko</w:t>
      </w:r>
    </w:p>
    <w:p>
      <w:r>
        <w:t>eines</w:t>
      </w:r>
    </w:p>
    <w:p>
      <w:r>
        <w:t>gesundheitsge fährdenden</w:t>
      </w:r>
    </w:p>
    <w:p>
      <w:r>
        <w:t>Arbeitsplatzes</w:t>
      </w:r>
    </w:p>
    <w:p>
      <w:r>
        <w:t>in</w:t>
      </w:r>
    </w:p>
    <w:p>
      <w:r>
        <w:t>einem</w:t>
      </w:r>
    </w:p>
    <w:p>
      <w:r>
        <w:t>Spital</w:t>
      </w:r>
    </w:p>
    <w:p>
      <w:r>
        <w:t>ausgesetzt.</w:t>
      </w:r>
    </w:p>
    <w:p>
      <w:r>
        <w:t>Dass</w:t>
      </w:r>
    </w:p>
    <w:p>
      <w:r>
        <w:t>sie</w:t>
      </w:r>
    </w:p>
    <w:p>
      <w:r>
        <w:t>allenfalls</w:t>
      </w:r>
    </w:p>
    <w:p>
      <w:r>
        <w:t>mit</w:t>
      </w:r>
    </w:p>
    <w:p>
      <w:r>
        <w:t>Pflege kräften</w:t>
      </w:r>
    </w:p>
    <w:p>
      <w:r>
        <w:t>und</w:t>
      </w:r>
    </w:p>
    <w:p>
      <w:r>
        <w:t>Ärzten,</w:t>
      </w:r>
    </w:p>
    <w:p>
      <w:r>
        <w:t>die</w:t>
      </w:r>
    </w:p>
    <w:p>
      <w:r>
        <w:t>ihrerseits</w:t>
      </w:r>
    </w:p>
    <w:p>
      <w:r>
        <w:t>eine</w:t>
      </w:r>
    </w:p>
    <w:p>
      <w:r>
        <w:t>solche</w:t>
      </w:r>
    </w:p>
    <w:p>
      <w:r>
        <w:t>schadensgeneigte</w:t>
      </w:r>
    </w:p>
    <w:p>
      <w:r>
        <w:t>Tätigkeit</w:t>
      </w:r>
    </w:p>
    <w:p>
      <w:r>
        <w:t>ausübten,</w:t>
      </w:r>
    </w:p>
    <w:p>
      <w:r>
        <w:t>und /oder</w:t>
      </w:r>
    </w:p>
    <w:p>
      <w:r>
        <w:t>mit</w:t>
      </w:r>
    </w:p>
    <w:p>
      <w:r>
        <w:t>erkrankten</w:t>
      </w:r>
    </w:p>
    <w:p>
      <w:r>
        <w:t>Bewohnern</w:t>
      </w:r>
    </w:p>
    <w:p>
      <w:r>
        <w:t>in</w:t>
      </w:r>
    </w:p>
    <w:p>
      <w:r>
        <w:t>Kontakt</w:t>
      </w:r>
    </w:p>
    <w:p>
      <w:r>
        <w:t>kam ,</w:t>
      </w:r>
    </w:p>
    <w:p>
      <w:r>
        <w:t>vermag</w:t>
      </w:r>
    </w:p>
    <w:p>
      <w:r>
        <w:t>für</w:t>
      </w:r>
    </w:p>
    <w:p>
      <w:r>
        <w:t>die</w:t>
      </w:r>
    </w:p>
    <w:p>
      <w:r>
        <w:t>Geltung</w:t>
      </w:r>
    </w:p>
    <w:p>
      <w:r>
        <w:t>der</w:t>
      </w:r>
    </w:p>
    <w:p>
      <w:r>
        <w:t>natürlichen</w:t>
      </w:r>
    </w:p>
    <w:p>
      <w:r>
        <w:t>Vermutung</w:t>
      </w:r>
    </w:p>
    <w:p>
      <w:r>
        <w:t>einer</w:t>
      </w:r>
    </w:p>
    <w:p>
      <w:r>
        <w:t>berufsbedingten</w:t>
      </w:r>
    </w:p>
    <w:p>
      <w:r>
        <w:t>Ansteckung</w:t>
      </w:r>
    </w:p>
    <w:p>
      <w:r>
        <w:t>nicht</w:t>
      </w:r>
    </w:p>
    <w:p>
      <w:r>
        <w:t>zu</w:t>
      </w:r>
    </w:p>
    <w:p>
      <w:r>
        <w:t>genügen.</w:t>
      </w:r>
    </w:p>
    <w:p>
      <w:r>
        <w:t>Eine</w:t>
      </w:r>
    </w:p>
    <w:p>
      <w:r>
        <w:t>Haftung</w:t>
      </w:r>
    </w:p>
    <w:p>
      <w:r>
        <w:t>der</w:t>
      </w:r>
    </w:p>
    <w:p>
      <w:r>
        <w:t>Beschwerdegegnerin</w:t>
      </w:r>
    </w:p>
    <w:p>
      <w:r>
        <w:t>aus</w:t>
      </w:r>
    </w:p>
    <w:p>
      <w:r>
        <w:t>Berufskrankheit</w:t>
      </w:r>
    </w:p>
    <w:p>
      <w:r>
        <w:t>gestützt</w:t>
      </w:r>
    </w:p>
    <w:p>
      <w:r>
        <w:t>auf</w:t>
      </w:r>
    </w:p>
    <w:p>
      <w:r>
        <w:t>die</w:t>
      </w:r>
    </w:p>
    <w:p>
      <w:r>
        <w:t>Vermutung</w:t>
      </w:r>
    </w:p>
    <w:p>
      <w:r>
        <w:t>nach</w:t>
      </w:r>
    </w:p>
    <w:p>
      <w:r>
        <w:t>Art.</w:t>
      </w:r>
    </w:p>
    <w:p>
      <w:r>
        <w:t>9</w:t>
      </w:r>
    </w:p>
    <w:p>
      <w:r>
        <w:t>Abs.</w:t>
      </w:r>
    </w:p>
    <w:p>
      <w:r>
        <w:t>1</w:t>
      </w:r>
    </w:p>
    <w:p>
      <w:r>
        <w:t>UVG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Ziff.</w:t>
      </w:r>
    </w:p>
    <w:p>
      <w:r>
        <w:t>2</w:t>
      </w:r>
    </w:p>
    <w:p>
      <w:r>
        <w:t>lit.</w:t>
      </w:r>
    </w:p>
    <w:p>
      <w:r>
        <w:t>b</w:t>
      </w:r>
    </w:p>
    <w:p>
      <w:r>
        <w:t>des</w:t>
      </w:r>
    </w:p>
    <w:p>
      <w:r>
        <w:t>Anhangs</w:t>
      </w:r>
    </w:p>
    <w:p>
      <w:r>
        <w:t>1</w:t>
      </w:r>
    </w:p>
    <w:p>
      <w:r>
        <w:t>zur</w:t>
      </w:r>
    </w:p>
    <w:p>
      <w:r>
        <w:t>UVV</w:t>
      </w:r>
    </w:p>
    <w:p>
      <w:r>
        <w:t>fällt</w:t>
      </w:r>
    </w:p>
    <w:p>
      <w:r>
        <w:t>somit</w:t>
      </w:r>
    </w:p>
    <w:p>
      <w:r>
        <w:t>ausser</w:t>
      </w:r>
    </w:p>
    <w:p>
      <w:r>
        <w:t>Betracht.</w:t>
      </w:r>
    </w:p>
    <w:p>
      <w:r>
        <w:t>Infektionskrankheiten</w:t>
      </w:r>
    </w:p>
    <w:p>
      <w:r>
        <w:t>-</w:t>
      </w:r>
    </w:p>
    <w:p>
      <w:r>
        <w:t>wie</w:t>
      </w:r>
    </w:p>
    <w:p>
      <w:r>
        <w:t>die</w:t>
      </w:r>
    </w:p>
    <w:p>
      <w:r>
        <w:t>vorliegend</w:t>
      </w:r>
    </w:p>
    <w:p>
      <w:r>
        <w:t>zu</w:t>
      </w:r>
    </w:p>
    <w:p>
      <w:r>
        <w:t>beurteilende</w:t>
      </w:r>
    </w:p>
    <w:p>
      <w:r>
        <w:t>–</w:t>
      </w:r>
    </w:p>
    <w:p>
      <w:r>
        <w:t>sind</w:t>
      </w:r>
    </w:p>
    <w:p>
      <w:r>
        <w:t>in</w:t>
      </w:r>
    </w:p>
    <w:p>
      <w:r>
        <w:t>der</w:t>
      </w:r>
    </w:p>
    <w:p>
      <w:r>
        <w:t>Doppelliste</w:t>
      </w:r>
    </w:p>
    <w:p>
      <w:r>
        <w:t>nach</w:t>
      </w:r>
    </w:p>
    <w:p>
      <w:r>
        <w:t>Art.</w:t>
      </w:r>
    </w:p>
    <w:p>
      <w:r>
        <w:t>9</w:t>
      </w:r>
    </w:p>
    <w:p>
      <w:r>
        <w:t>Abs.</w:t>
      </w:r>
    </w:p>
    <w:p>
      <w:r>
        <w:t>1</w:t>
      </w:r>
    </w:p>
    <w:p>
      <w:r>
        <w:t>UVG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Ziff.</w:t>
      </w:r>
    </w:p>
    <w:p>
      <w:r>
        <w:t>2</w:t>
      </w:r>
    </w:p>
    <w:p>
      <w:r>
        <w:t>lit.</w:t>
      </w:r>
    </w:p>
    <w:p>
      <w:r>
        <w:t>b</w:t>
      </w:r>
    </w:p>
    <w:p>
      <w:r>
        <w:t>des</w:t>
      </w:r>
    </w:p>
    <w:p>
      <w:r>
        <w:t>Anhangs</w:t>
      </w:r>
    </w:p>
    <w:p>
      <w:r>
        <w:t>1</w:t>
      </w:r>
    </w:p>
    <w:p>
      <w:r>
        <w:t>zur</w:t>
      </w:r>
    </w:p>
    <w:p>
      <w:r>
        <w:t>UVV</w:t>
      </w:r>
    </w:p>
    <w:p>
      <w:r>
        <w:t>ausdrücklich</w:t>
      </w:r>
    </w:p>
    <w:p>
      <w:r>
        <w:t>aufgezählt.</w:t>
      </w:r>
    </w:p>
    <w:p>
      <w:r>
        <w:t>Sind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eine</w:t>
      </w:r>
    </w:p>
    <w:p>
      <w:r>
        <w:t>Leistungspflicht</w:t>
      </w:r>
    </w:p>
    <w:p>
      <w:r>
        <w:t>des</w:t>
      </w:r>
    </w:p>
    <w:p>
      <w:r>
        <w:t>Unfallversicherers</w:t>
      </w:r>
    </w:p>
    <w:p>
      <w:r>
        <w:t>nicht</w:t>
      </w:r>
    </w:p>
    <w:p>
      <w:r>
        <w:t>erfüllt,</w:t>
      </w:r>
    </w:p>
    <w:p>
      <w:r>
        <w:t>weil</w:t>
      </w:r>
    </w:p>
    <w:p>
      <w:r>
        <w:t>es</w:t>
      </w:r>
    </w:p>
    <w:p>
      <w:r>
        <w:t>–</w:t>
      </w:r>
    </w:p>
    <w:p>
      <w:r>
        <w:t>wie</w:t>
      </w:r>
    </w:p>
    <w:p>
      <w:r>
        <w:t>vorliegend</w:t>
      </w:r>
    </w:p>
    <w:p>
      <w:r>
        <w:t>-</w:t>
      </w:r>
    </w:p>
    <w:p>
      <w:r>
        <w:t>am</w:t>
      </w:r>
    </w:p>
    <w:p>
      <w:r>
        <w:t>zweiten</w:t>
      </w:r>
    </w:p>
    <w:p>
      <w:r>
        <w:t>Erfordernis</w:t>
      </w:r>
    </w:p>
    <w:p>
      <w:r>
        <w:t>der</w:t>
      </w:r>
    </w:p>
    <w:p>
      <w:r>
        <w:t>schädigenden</w:t>
      </w:r>
    </w:p>
    <w:p>
      <w:r>
        <w:t>Tätig keit</w:t>
      </w:r>
    </w:p>
    <w:p>
      <w:r>
        <w:t>im</w:t>
      </w:r>
    </w:p>
    <w:p>
      <w:r>
        <w:t>Spital</w:t>
      </w:r>
    </w:p>
    <w:p>
      <w:r>
        <w:t>fehlt,</w:t>
      </w:r>
    </w:p>
    <w:p>
      <w:r>
        <w:t>liegt</w:t>
      </w:r>
    </w:p>
    <w:p>
      <w:r>
        <w:t>von</w:t>
      </w:r>
    </w:p>
    <w:p>
      <w:r>
        <w:t>vornherein</w:t>
      </w:r>
    </w:p>
    <w:p>
      <w:r>
        <w:t>kein</w:t>
      </w:r>
    </w:p>
    <w:p>
      <w:r>
        <w:t>Anwendungsfall</w:t>
      </w:r>
    </w:p>
    <w:p>
      <w:r>
        <w:t>von</w:t>
      </w:r>
    </w:p>
    <w:p>
      <w:r>
        <w:t>Art.</w:t>
      </w:r>
    </w:p>
    <w:p>
      <w:r>
        <w:t>9</w:t>
      </w:r>
    </w:p>
    <w:p>
      <w:r>
        <w:t>Abs.</w:t>
      </w:r>
    </w:p>
    <w:p>
      <w:r>
        <w:t>2</w:t>
      </w:r>
    </w:p>
    <w:p>
      <w:r>
        <w:t>UVG</w:t>
      </w:r>
    </w:p>
    <w:p>
      <w:r>
        <w:t>vor</w:t>
      </w:r>
    </w:p>
    <w:p>
      <w:r>
        <w:t>und</w:t>
      </w:r>
    </w:p>
    <w:p>
      <w:r>
        <w:t>ist</w:t>
      </w:r>
    </w:p>
    <w:p>
      <w:r>
        <w:t>eine</w:t>
      </w:r>
    </w:p>
    <w:p>
      <w:r>
        <w:t>Leistungspflicht</w:t>
      </w:r>
    </w:p>
    <w:p>
      <w:r>
        <w:t>gestützt</w:t>
      </w:r>
    </w:p>
    <w:p>
      <w:r>
        <w:t>darauf</w:t>
      </w:r>
    </w:p>
    <w:p>
      <w:r>
        <w:t>daher</w:t>
      </w:r>
    </w:p>
    <w:p>
      <w:r>
        <w:t>ausgeschlossen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8C_582/2022</w:t>
      </w:r>
    </w:p>
    <w:p>
      <w:r>
        <w:t>vom</w:t>
      </w:r>
    </w:p>
    <w:p>
      <w:r>
        <w:t>1 2.</w:t>
      </w:r>
    </w:p>
    <w:p>
      <w:r>
        <w:t>Juli</w:t>
      </w:r>
    </w:p>
    <w:p>
      <w:r>
        <w:t>2024</w:t>
      </w:r>
    </w:p>
    <w:p>
      <w:r>
        <w:t>E.</w:t>
      </w:r>
    </w:p>
    <w:p>
      <w:r>
        <w:t>4 .8). 5. 4</w:t>
      </w:r>
    </w:p>
    <w:p>
      <w:r>
        <w:t>Bei</w:t>
      </w:r>
    </w:p>
    <w:p>
      <w:r>
        <w:t>dieser</w:t>
      </w:r>
    </w:p>
    <w:p>
      <w:r>
        <w:t>Sachlage</w:t>
      </w:r>
    </w:p>
    <w:p>
      <w:r>
        <w:t>ist</w:t>
      </w:r>
    </w:p>
    <w:p>
      <w:r>
        <w:t>im</w:t>
      </w:r>
    </w:p>
    <w:p>
      <w:r>
        <w:t>Ergebnis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wenn</w:t>
      </w:r>
    </w:p>
    <w:p>
      <w:r>
        <w:t>die</w:t>
      </w:r>
    </w:p>
    <w:p>
      <w:r>
        <w:t>Beschwerde gegnerin</w:t>
      </w:r>
    </w:p>
    <w:p>
      <w:r>
        <w:t>ihre</w:t>
      </w:r>
    </w:p>
    <w:p>
      <w:r>
        <w:t>Leistungen</w:t>
      </w:r>
    </w:p>
    <w:p>
      <w:r>
        <w:t>per</w:t>
      </w:r>
    </w:p>
    <w:p>
      <w:r>
        <w:t>9.</w:t>
      </w:r>
    </w:p>
    <w:p>
      <w:r>
        <w:t>März</w:t>
      </w:r>
    </w:p>
    <w:p>
      <w:r>
        <w:t>2023</w:t>
      </w:r>
    </w:p>
    <w:p>
      <w:r>
        <w:t>einstellte.</w:t>
      </w:r>
    </w:p>
    <w:p>
      <w:r>
        <w:t>Zudem</w:t>
      </w:r>
    </w:p>
    <w:p>
      <w:r>
        <w:t>verzichtete</w:t>
      </w:r>
    </w:p>
    <w:p>
      <w:r>
        <w:t>sie</w:t>
      </w:r>
    </w:p>
    <w:p>
      <w:r>
        <w:t>auf</w:t>
      </w:r>
    </w:p>
    <w:p>
      <w:r>
        <w:t>eine</w:t>
      </w:r>
    </w:p>
    <w:p>
      <w:r>
        <w:t>Rückforderung</w:t>
      </w:r>
    </w:p>
    <w:p>
      <w:r>
        <w:t>bereits</w:t>
      </w:r>
    </w:p>
    <w:p>
      <w:r>
        <w:t>erbrachter</w:t>
      </w:r>
    </w:p>
    <w:p>
      <w:r>
        <w:t>Leistungen</w:t>
      </w:r>
    </w:p>
    <w:p>
      <w:r>
        <w:t>( Urk.</w:t>
      </w:r>
    </w:p>
    <w:p>
      <w:r>
        <w:t>2,</w:t>
      </w:r>
    </w:p>
    <w:p>
      <w:r>
        <w:t>vgl.</w:t>
      </w:r>
    </w:p>
    <w:p>
      <w:r>
        <w:t>auch</w:t>
      </w:r>
    </w:p>
    <w:p>
      <w:r>
        <w:t>Urk.</w:t>
      </w:r>
    </w:p>
    <w:p>
      <w:r>
        <w:t>12/16).</w:t>
      </w:r>
    </w:p>
    <w:p>
      <w:r>
        <w:t>Weiterungen</w:t>
      </w:r>
    </w:p>
    <w:p>
      <w:r>
        <w:t>zur</w:t>
      </w:r>
    </w:p>
    <w:p>
      <w:r>
        <w:t>umstrittenen</w:t>
      </w:r>
    </w:p>
    <w:p>
      <w:r>
        <w:t>K ausalität</w:t>
      </w:r>
    </w:p>
    <w:p>
      <w:r>
        <w:t>der</w:t>
      </w:r>
    </w:p>
    <w:p>
      <w:r>
        <w:t>im</w:t>
      </w:r>
    </w:p>
    <w:p>
      <w:r>
        <w:t>Zeitpunkt</w:t>
      </w:r>
    </w:p>
    <w:p>
      <w:r>
        <w:t>der</w:t>
      </w:r>
    </w:p>
    <w:p>
      <w:r>
        <w:t>Leistungsein stellung</w:t>
      </w:r>
    </w:p>
    <w:p>
      <w:r>
        <w:t>weiterhin</w:t>
      </w:r>
    </w:p>
    <w:p>
      <w:r>
        <w:t>beklagten</w:t>
      </w:r>
    </w:p>
    <w:p>
      <w:r>
        <w:t>Symptome</w:t>
      </w:r>
    </w:p>
    <w:p>
      <w:r>
        <w:t>zur</w:t>
      </w:r>
    </w:p>
    <w:p>
      <w:r>
        <w:t>Corona-Infektion</w:t>
      </w:r>
    </w:p>
    <w:p>
      <w:r>
        <w:t>un d</w:t>
      </w:r>
    </w:p>
    <w:p>
      <w:r>
        <w:t>den</w:t>
      </w:r>
    </w:p>
    <w:p>
      <w:r>
        <w:t>beschwerde weisen</w:t>
      </w:r>
    </w:p>
    <w:p>
      <w:r>
        <w:t>Vorbringen</w:t>
      </w:r>
    </w:p>
    <w:p>
      <w:r>
        <w:t>erübrigen</w:t>
      </w:r>
    </w:p>
    <w:p>
      <w:r>
        <w:t>sich</w:t>
      </w:r>
    </w:p>
    <w:p>
      <w:r>
        <w:t>damit.</w:t>
      </w:r>
    </w:p>
    <w:p>
      <w:r>
        <w:t>Insbesondere</w:t>
      </w:r>
    </w:p>
    <w:p>
      <w:r>
        <w:t>ist</w:t>
      </w:r>
    </w:p>
    <w:p>
      <w:r>
        <w:t>das</w:t>
      </w:r>
    </w:p>
    <w:p>
      <w:r>
        <w:t>Gericht</w:t>
      </w:r>
    </w:p>
    <w:p>
      <w:r>
        <w:t>-</w:t>
      </w:r>
    </w:p>
    <w:p>
      <w:r>
        <w:t>e ntgegen</w:t>
      </w:r>
    </w:p>
    <w:p>
      <w:r>
        <w:t>der</w:t>
      </w:r>
    </w:p>
    <w:p>
      <w:r>
        <w:t>Beschwerdeführerin</w:t>
      </w:r>
    </w:p>
    <w:p>
      <w:r>
        <w:t>( Urk.</w:t>
      </w:r>
    </w:p>
    <w:p>
      <w:r>
        <w:t>27)</w:t>
      </w:r>
    </w:p>
    <w:p>
      <w:r>
        <w:t>-</w:t>
      </w:r>
    </w:p>
    <w:p>
      <w:r>
        <w:t>nicht</w:t>
      </w:r>
    </w:p>
    <w:p>
      <w:r>
        <w:t>an</w:t>
      </w:r>
    </w:p>
    <w:p>
      <w:r>
        <w:t>die</w:t>
      </w:r>
    </w:p>
    <w:p>
      <w:r>
        <w:t>Begehren</w:t>
      </w:r>
    </w:p>
    <w:p>
      <w:r>
        <w:t>der</w:t>
      </w:r>
    </w:p>
    <w:p>
      <w:r>
        <w:t>Parteien</w:t>
      </w:r>
    </w:p>
    <w:p>
      <w:r>
        <w:t>und</w:t>
      </w:r>
    </w:p>
    <w:p>
      <w:r>
        <w:t>damit</w:t>
      </w:r>
    </w:p>
    <w:p>
      <w:r>
        <w:t>auch</w:t>
      </w:r>
    </w:p>
    <w:p>
      <w:r>
        <w:t>nicht</w:t>
      </w:r>
    </w:p>
    <w:p>
      <w:r>
        <w:t>an</w:t>
      </w:r>
    </w:p>
    <w:p>
      <w:r>
        <w:t>ihre</w:t>
      </w:r>
    </w:p>
    <w:p>
      <w:r>
        <w:t>Rügen</w:t>
      </w:r>
    </w:p>
    <w:p>
      <w:r>
        <w:t>gebunden</w:t>
      </w:r>
    </w:p>
    <w:p>
      <w:r>
        <w:t>(Art.</w:t>
      </w:r>
    </w:p>
    <w:p>
      <w:r>
        <w:t>61</w:t>
      </w:r>
    </w:p>
    <w:p>
      <w:r>
        <w:t>lit.</w:t>
      </w:r>
    </w:p>
    <w:p>
      <w:r>
        <w:t>d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Sozialversicherungsgesetzes,</w:t>
      </w:r>
    </w:p>
    <w:p>
      <w:r>
        <w:t>ATSG</w:t>
      </w:r>
    </w:p>
    <w:p>
      <w:r>
        <w:t>und</w:t>
      </w:r>
    </w:p>
    <w:p>
      <w:r>
        <w:t>§</w:t>
      </w:r>
    </w:p>
    <w:p>
      <w:r>
        <w:rPr>
          <w:b/>
        </w:rPr>
        <w:t>E. 6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Unfallversicherung</w:t>
      </w:r>
    </w:p>
    <w:p>
      <w:r>
        <w:t>(UVG)</w:t>
      </w:r>
    </w:p>
    <w:p>
      <w:r>
        <w:t>werden</w:t>
      </w:r>
    </w:p>
    <w:p>
      <w:r>
        <w:t>–</w:t>
      </w:r>
    </w:p>
    <w:p>
      <w:r>
        <w:t>soweit</w:t>
      </w:r>
    </w:p>
    <w:p>
      <w:r>
        <w:t>das</w:t>
      </w:r>
    </w:p>
    <w:p>
      <w:r>
        <w:t>Gesetz</w:t>
      </w:r>
    </w:p>
    <w:p>
      <w:r>
        <w:t>nichts</w:t>
      </w:r>
    </w:p>
    <w:p>
      <w:r>
        <w:t>anderes</w:t>
      </w:r>
    </w:p>
    <w:p>
      <w:r>
        <w:t>bestimmt</w:t>
      </w:r>
    </w:p>
    <w:p>
      <w:r>
        <w:t>–</w:t>
      </w:r>
    </w:p>
    <w:p>
      <w:r>
        <w:t>die</w:t>
      </w:r>
    </w:p>
    <w:p>
      <w:r>
        <w:t>Versicherungsleistungen</w:t>
      </w:r>
    </w:p>
    <w:p>
      <w:r>
        <w:t>bei</w:t>
      </w:r>
    </w:p>
    <w:p>
      <w:r>
        <w:t>Berufs unfällen,</w:t>
      </w:r>
    </w:p>
    <w:p>
      <w:r>
        <w:t>Nichtberufsunfällen</w:t>
      </w:r>
    </w:p>
    <w:p>
      <w:r>
        <w:t>und</w:t>
      </w:r>
    </w:p>
    <w:p>
      <w:r>
        <w:t>Berufskrankheiten</w:t>
      </w:r>
    </w:p>
    <w:p>
      <w:r>
        <w:t>gewährt</w:t>
      </w:r>
    </w:p>
    <w:p>
      <w:r>
        <w:t>(Abs.</w:t>
      </w:r>
    </w:p>
    <w:p>
      <w:r>
        <w:t>1).</w:t>
      </w:r>
    </w:p>
    <w:p>
      <w:r>
        <w:rPr>
          <w:b/>
        </w:rPr>
        <w:t>E. 9</w:t>
      </w:r>
    </w:p>
    <w:p>
      <w:r>
        <w:t>Abs.</w:t>
      </w:r>
    </w:p>
    <w:p>
      <w:r>
        <w:t>1</w:t>
      </w:r>
    </w:p>
    <w:p>
      <w:r>
        <w:t>UVG</w:t>
      </w:r>
    </w:p>
    <w:p>
      <w:r>
        <w:t>gelten</w:t>
      </w:r>
    </w:p>
    <w:p>
      <w:r>
        <w:t>als</w:t>
      </w:r>
    </w:p>
    <w:p>
      <w:r>
        <w:t>Berufskrankheiten</w:t>
      </w:r>
    </w:p>
    <w:p>
      <w:r>
        <w:t>Krankheiten,</w:t>
      </w:r>
    </w:p>
    <w:p>
      <w:r>
        <w:t>die</w:t>
      </w:r>
    </w:p>
    <w:p>
      <w:r>
        <w:t>bei</w:t>
      </w:r>
    </w:p>
    <w:p>
      <w:r>
        <w:t>der</w:t>
      </w:r>
    </w:p>
    <w:p>
      <w:r>
        <w:t>beruflichen</w:t>
      </w:r>
    </w:p>
    <w:p>
      <w:r>
        <w:t>Tätigkeit</w:t>
      </w:r>
    </w:p>
    <w:p>
      <w:r>
        <w:t>ausschliesslich</w:t>
      </w:r>
    </w:p>
    <w:p>
      <w:r>
        <w:t>oder</w:t>
      </w:r>
    </w:p>
    <w:p>
      <w:r>
        <w:t>vorwiegend</w:t>
      </w:r>
    </w:p>
    <w:p>
      <w:r>
        <w:t>durch</w:t>
      </w:r>
    </w:p>
    <w:p>
      <w:r>
        <w:t>schädigende</w:t>
      </w:r>
    </w:p>
    <w:p>
      <w:r>
        <w:t>Stoffe</w:t>
      </w:r>
    </w:p>
    <w:p>
      <w:r>
        <w:t>oder</w:t>
      </w:r>
    </w:p>
    <w:p>
      <w:r>
        <w:t>bestimmte</w:t>
      </w:r>
    </w:p>
    <w:p>
      <w:r>
        <w:t>Arbeiten</w:t>
      </w:r>
    </w:p>
    <w:p>
      <w:r>
        <w:t>verursacht</w:t>
      </w:r>
    </w:p>
    <w:p>
      <w:r>
        <w:t>worden</w:t>
      </w:r>
    </w:p>
    <w:p>
      <w:r>
        <w:t>sind.</w:t>
      </w:r>
    </w:p>
    <w:p>
      <w:r>
        <w:t>Der</w:t>
      </w:r>
    </w:p>
    <w:p>
      <w:r>
        <w:t>Bundesrat</w:t>
      </w:r>
    </w:p>
    <w:p>
      <w:r>
        <w:t>erstellt</w:t>
      </w:r>
    </w:p>
    <w:p>
      <w:r>
        <w:t>die</w:t>
      </w:r>
    </w:p>
    <w:p>
      <w:r>
        <w:t>Liste</w:t>
      </w:r>
    </w:p>
    <w:p>
      <w:r>
        <w:t>dieser</w:t>
      </w:r>
    </w:p>
    <w:p>
      <w:r>
        <w:t>Stoffe</w:t>
      </w:r>
    </w:p>
    <w:p>
      <w:r>
        <w:t>und</w:t>
      </w:r>
    </w:p>
    <w:p>
      <w:r>
        <w:t>Arbeiten</w:t>
      </w:r>
    </w:p>
    <w:p>
      <w:r>
        <w:t>sowie</w:t>
      </w:r>
    </w:p>
    <w:p>
      <w:r>
        <w:t>der</w:t>
      </w:r>
    </w:p>
    <w:p>
      <w:r>
        <w:t>arbeitsbedingten</w:t>
      </w:r>
    </w:p>
    <w:p>
      <w:r>
        <w:t>Erkrankungen.</w:t>
      </w:r>
    </w:p>
    <w:p>
      <w:r>
        <w:t>Gestützt</w:t>
      </w:r>
    </w:p>
    <w:p>
      <w:r>
        <w:t>auf</w:t>
      </w:r>
    </w:p>
    <w:p>
      <w:r>
        <w:t>diese</w:t>
      </w:r>
    </w:p>
    <w:p>
      <w:r>
        <w:t>Delegationsnorm</w:t>
      </w:r>
    </w:p>
    <w:p>
      <w:r>
        <w:t>und</w:t>
      </w:r>
    </w:p>
    <w:p>
      <w:r>
        <w:t>Art.</w:t>
      </w:r>
    </w:p>
    <w:p>
      <w:r>
        <w:rPr>
          <w:b/>
        </w:rPr>
        <w:t>E. 14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 ie</w:t>
      </w:r>
    </w:p>
    <w:p>
      <w:r>
        <w:t>Unfallversicherung</w:t>
      </w:r>
    </w:p>
    <w:p>
      <w:r>
        <w:t>( UVV )</w:t>
      </w:r>
    </w:p>
    <w:p>
      <w:r>
        <w:t>hat</w:t>
      </w:r>
    </w:p>
    <w:p>
      <w:r>
        <w:t>er</w:t>
      </w:r>
    </w:p>
    <w:p>
      <w:r>
        <w:t>im</w:t>
      </w:r>
    </w:p>
    <w:p>
      <w:r>
        <w:t>Anhang</w:t>
      </w:r>
    </w:p>
    <w:p>
      <w:r>
        <w:t>1</w:t>
      </w:r>
    </w:p>
    <w:p>
      <w:r>
        <w:t>zur</w:t>
      </w:r>
    </w:p>
    <w:p>
      <w:r>
        <w:t>UVV</w:t>
      </w:r>
    </w:p>
    <w:p>
      <w:r>
        <w:t>eine</w:t>
      </w:r>
    </w:p>
    <w:p>
      <w:r>
        <w:t>Liste</w:t>
      </w:r>
    </w:p>
    <w:p>
      <w:r>
        <w:t>der</w:t>
      </w:r>
    </w:p>
    <w:p>
      <w:r>
        <w:t>schädigenden</w:t>
      </w:r>
    </w:p>
    <w:p>
      <w:r>
        <w:t>Stoffe</w:t>
      </w:r>
    </w:p>
    <w:p>
      <w:r>
        <w:t>und</w:t>
      </w:r>
    </w:p>
    <w:p>
      <w:r>
        <w:t>der</w:t>
      </w:r>
    </w:p>
    <w:p>
      <w:r>
        <w:t>arbeitsbedingten</w:t>
      </w:r>
    </w:p>
    <w:p>
      <w:r>
        <w:t>Erkrankungen</w:t>
      </w:r>
    </w:p>
    <w:p>
      <w:r>
        <w:t>erstellt.</w:t>
      </w:r>
    </w:p>
    <w:p>
      <w:r>
        <w:t>Als</w:t>
      </w:r>
    </w:p>
    <w:p>
      <w:r>
        <w:t>Berufskrankheiten</w:t>
      </w:r>
    </w:p>
    <w:p>
      <w:r>
        <w:t>gelten</w:t>
      </w:r>
    </w:p>
    <w:p>
      <w:r>
        <w:t>nach</w:t>
      </w:r>
    </w:p>
    <w:p>
      <w:r>
        <w:t>Art.</w:t>
      </w:r>
    </w:p>
    <w:p>
      <w:r>
        <w:t>9</w:t>
      </w:r>
    </w:p>
    <w:p>
      <w:r>
        <w:t>Abs.</w:t>
      </w:r>
    </w:p>
    <w:p>
      <w:r>
        <w:t>2</w:t>
      </w:r>
    </w:p>
    <w:p>
      <w:r>
        <w:t>UVG</w:t>
      </w:r>
    </w:p>
    <w:p>
      <w:r>
        <w:t>auch</w:t>
      </w:r>
    </w:p>
    <w:p>
      <w:r>
        <w:t>andere</w:t>
      </w:r>
    </w:p>
    <w:p>
      <w:r>
        <w:t>Krankheiten,</w:t>
      </w:r>
    </w:p>
    <w:p>
      <w:r>
        <w:t>von</w:t>
      </w:r>
    </w:p>
    <w:p>
      <w:r>
        <w:t>denen</w:t>
      </w:r>
    </w:p>
    <w:p>
      <w:r>
        <w:t>nachgewiesen</w:t>
      </w:r>
    </w:p>
    <w:p>
      <w:r>
        <w:t>wird,</w:t>
      </w:r>
    </w:p>
    <w:p>
      <w:r>
        <w:t>dass</w:t>
      </w:r>
    </w:p>
    <w:p>
      <w:r>
        <w:t>sie</w:t>
      </w:r>
    </w:p>
    <w:p>
      <w:r>
        <w:t>ausschliesslich</w:t>
      </w:r>
    </w:p>
    <w:p>
      <w:r>
        <w:t>oder</w:t>
      </w:r>
    </w:p>
    <w:p>
      <w:r>
        <w:t>stark</w:t>
      </w:r>
    </w:p>
    <w:p>
      <w:r>
        <w:t>überwiegend</w:t>
      </w:r>
    </w:p>
    <w:p>
      <w:r>
        <w:t>durch</w:t>
      </w:r>
    </w:p>
    <w:p>
      <w:r>
        <w:t>berufliche</w:t>
      </w:r>
    </w:p>
    <w:p>
      <w:r>
        <w:t>Tätigkeit</w:t>
      </w:r>
    </w:p>
    <w:p>
      <w:r>
        <w:t>verursacht</w:t>
      </w:r>
    </w:p>
    <w:p>
      <w:r>
        <w:t>worden</w:t>
      </w:r>
    </w:p>
    <w:p>
      <w:r>
        <w:t>sind.</w:t>
      </w:r>
    </w:p>
    <w:p>
      <w:r>
        <w:t>Diese</w:t>
      </w:r>
    </w:p>
    <w:p>
      <w:r>
        <w:t>Generalklausel</w:t>
      </w:r>
    </w:p>
    <w:p>
      <w:r>
        <w:t>bezweckt,</w:t>
      </w:r>
    </w:p>
    <w:p>
      <w:r>
        <w:t>allfällige</w:t>
      </w:r>
    </w:p>
    <w:p>
      <w:r>
        <w:t>Lücken</w:t>
      </w:r>
    </w:p>
    <w:p>
      <w:r>
        <w:t>zu</w:t>
      </w:r>
    </w:p>
    <w:p>
      <w:r>
        <w:t>schliessen,</w:t>
      </w:r>
    </w:p>
    <w:p>
      <w:r>
        <w:t>die</w:t>
      </w:r>
    </w:p>
    <w:p>
      <w:r>
        <w:t>dadurch</w:t>
      </w:r>
    </w:p>
    <w:p>
      <w:r>
        <w:t>entstehen</w:t>
      </w:r>
    </w:p>
    <w:p>
      <w:r>
        <w:t>könnten,</w:t>
      </w:r>
    </w:p>
    <w:p>
      <w:r>
        <w:t>dass</w:t>
      </w:r>
    </w:p>
    <w:p>
      <w:r>
        <w:t>die</w:t>
      </w:r>
    </w:p>
    <w:p>
      <w:r>
        <w:t>bundesrätliche</w:t>
      </w:r>
    </w:p>
    <w:p>
      <w:r>
        <w:t>Liste</w:t>
      </w:r>
    </w:p>
    <w:p>
      <w:r>
        <w:t>gemäss</w:t>
      </w:r>
    </w:p>
    <w:p>
      <w:r>
        <w:t>Anhang</w:t>
      </w:r>
    </w:p>
    <w:p>
      <w:r>
        <w:t>1</w:t>
      </w:r>
    </w:p>
    <w:p>
      <w:r>
        <w:t>zur</w:t>
      </w:r>
    </w:p>
    <w:p>
      <w:r>
        <w:t>UVV</w:t>
      </w:r>
    </w:p>
    <w:p>
      <w:r>
        <w:t>entweder</w:t>
      </w:r>
    </w:p>
    <w:p>
      <w:r>
        <w:t>einen</w:t>
      </w:r>
    </w:p>
    <w:p>
      <w:r>
        <w:t>schädigenden</w:t>
      </w:r>
    </w:p>
    <w:p>
      <w:r>
        <w:t>Stoff,</w:t>
      </w:r>
    </w:p>
    <w:p>
      <w:r>
        <w:t>der</w:t>
      </w:r>
    </w:p>
    <w:p>
      <w:r>
        <w:t>eine</w:t>
      </w:r>
    </w:p>
    <w:p>
      <w:r>
        <w:t>Krankheit</w:t>
      </w:r>
    </w:p>
    <w:p>
      <w:r>
        <w:t>verursachte,</w:t>
      </w:r>
    </w:p>
    <w:p>
      <w:r>
        <w:t>oder</w:t>
      </w:r>
    </w:p>
    <w:p>
      <w:r>
        <w:t>eine</w:t>
      </w:r>
    </w:p>
    <w:p>
      <w:r>
        <w:t>Krankheit</w:t>
      </w:r>
    </w:p>
    <w:p>
      <w:r>
        <w:t>nicht</w:t>
      </w:r>
    </w:p>
    <w:p>
      <w:r>
        <w:t>aufführt,</w:t>
      </w:r>
    </w:p>
    <w:p>
      <w:r>
        <w:t>die</w:t>
      </w:r>
    </w:p>
    <w:p>
      <w:r>
        <w:t>durch</w:t>
      </w:r>
    </w:p>
    <w:p>
      <w:r>
        <w:t>die</w:t>
      </w:r>
    </w:p>
    <w:p>
      <w:r>
        <w:t>Arbeit</w:t>
      </w:r>
    </w:p>
    <w:p>
      <w:r>
        <w:t>verursacht</w:t>
      </w:r>
    </w:p>
    <w:p>
      <w:r>
        <w:t>wurde.</w:t>
      </w:r>
    </w:p>
    <w:p>
      <w:r>
        <w:t>1. 3</w:t>
      </w:r>
    </w:p>
    <w:p>
      <w:r>
        <w:t>Nach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UVG</w:t>
      </w:r>
    </w:p>
    <w:p>
      <w:r>
        <w:t>hat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Anspruch</w:t>
      </w:r>
    </w:p>
    <w:p>
      <w:r>
        <w:t>auf</w:t>
      </w:r>
    </w:p>
    <w:p>
      <w:r>
        <w:t>die</w:t>
      </w:r>
    </w:p>
    <w:p>
      <w:r>
        <w:t>zweckmäs sige</w:t>
      </w:r>
    </w:p>
    <w:p>
      <w:r>
        <w:t>Behandlung</w:t>
      </w:r>
    </w:p>
    <w:p>
      <w:r>
        <w:t>ihrer</w:t>
      </w:r>
    </w:p>
    <w:p>
      <w:r>
        <w:t>Unfallfolgen</w:t>
      </w:r>
    </w:p>
    <w:p>
      <w:r>
        <w:t>(resp.</w:t>
      </w:r>
    </w:p>
    <w:p>
      <w:r>
        <w:t>Berufskrankheit) .</w:t>
      </w:r>
    </w:p>
    <w:p>
      <w:r>
        <w:t>Ist</w:t>
      </w:r>
    </w:p>
    <w:p>
      <w:r>
        <w:t>sie</w:t>
      </w:r>
    </w:p>
    <w:p>
      <w:r>
        <w:t>infolge</w:t>
      </w:r>
    </w:p>
    <w:p>
      <w:r>
        <w:t>des</w:t>
      </w:r>
    </w:p>
    <w:p>
      <w:r>
        <w:t>Unfalles</w:t>
      </w:r>
    </w:p>
    <w:p>
      <w:r>
        <w:t>(resp.</w:t>
      </w:r>
    </w:p>
    <w:p>
      <w:r>
        <w:t>Berufskrankheit)</w:t>
      </w:r>
    </w:p>
    <w:p>
      <w:r>
        <w:t>voll</w:t>
      </w:r>
    </w:p>
    <w:p>
      <w:r>
        <w:t>oder</w:t>
      </w:r>
    </w:p>
    <w:p>
      <w:r>
        <w:t>teilweise</w:t>
      </w:r>
    </w:p>
    <w:p>
      <w:r>
        <w:t>arbeitsunfähig,</w:t>
      </w:r>
    </w:p>
    <w:p>
      <w:r>
        <w:t>so</w:t>
      </w:r>
    </w:p>
    <w:p>
      <w:r>
        <w:t>steht</w:t>
      </w:r>
    </w:p>
    <w:p>
      <w:r>
        <w:t>ihr</w:t>
      </w:r>
    </w:p>
    <w:p>
      <w:r>
        <w:t>gemäss</w:t>
      </w:r>
    </w:p>
    <w:p>
      <w:r>
        <w:t>Art.</w:t>
      </w:r>
    </w:p>
    <w:p>
      <w:r>
        <w:rPr>
          <w:b/>
        </w:rPr>
        <w:t>E. 16</w:t>
      </w:r>
    </w:p>
    <w:p>
      <w:r>
        <w:t>Abs.</w:t>
      </w:r>
    </w:p>
    <w:p>
      <w:r>
        <w:t>1</w:t>
      </w:r>
    </w:p>
    <w:p>
      <w:r>
        <w:t>UVG</w:t>
      </w:r>
    </w:p>
    <w:p>
      <w:r>
        <w:t>ein</w:t>
      </w:r>
    </w:p>
    <w:p>
      <w:r>
        <w:t>Taggeld</w:t>
      </w:r>
    </w:p>
    <w:p>
      <w:r>
        <w:t>zu.</w:t>
      </w:r>
    </w:p>
    <w:p>
      <w:r>
        <w:t>Wird</w:t>
      </w:r>
    </w:p>
    <w:p>
      <w:r>
        <w:t>sie</w:t>
      </w:r>
    </w:p>
    <w:p>
      <w:r>
        <w:t>infolge</w:t>
      </w:r>
    </w:p>
    <w:p>
      <w:r>
        <w:t>des</w:t>
      </w:r>
    </w:p>
    <w:p>
      <w:r>
        <w:t>Unfalles</w:t>
      </w:r>
    </w:p>
    <w:p>
      <w:r>
        <w:t>(resp.</w:t>
      </w:r>
    </w:p>
    <w:p>
      <w:r>
        <w:t>Berufskrankheit )</w:t>
      </w:r>
    </w:p>
    <w:p>
      <w:r>
        <w:t>zu</w:t>
      </w:r>
    </w:p>
    <w:p>
      <w:r>
        <w:t>mindestens</w:t>
      </w:r>
    </w:p>
    <w:p>
      <w:r>
        <w:t>10</w:t>
      </w:r>
    </w:p>
    <w:p>
      <w:r>
        <w:t>Prozent</w:t>
      </w:r>
    </w:p>
    <w:p>
      <w:r>
        <w:t>invalid,</w:t>
      </w:r>
    </w:p>
    <w:p>
      <w:r>
        <w:t>so</w:t>
      </w:r>
    </w:p>
    <w:p>
      <w:r>
        <w:t>hat</w:t>
      </w:r>
    </w:p>
    <w:p>
      <w:r>
        <w:t>sie</w:t>
      </w:r>
    </w:p>
    <w:p>
      <w:r>
        <w:t>Anspruch</w:t>
      </w:r>
    </w:p>
    <w:p>
      <w:r>
        <w:t>auf</w:t>
      </w:r>
    </w:p>
    <w:p>
      <w:r>
        <w:t>eine</w:t>
      </w:r>
    </w:p>
    <w:p>
      <w:r>
        <w:t>Invalidenrente,</w:t>
      </w:r>
    </w:p>
    <w:p>
      <w:r>
        <w:t>sofern</w:t>
      </w:r>
    </w:p>
    <w:p>
      <w:r>
        <w:t>sich</w:t>
      </w:r>
    </w:p>
    <w:p>
      <w:r>
        <w:t>der</w:t>
      </w:r>
    </w:p>
    <w:p>
      <w:r>
        <w:t>Unfall</w:t>
      </w:r>
    </w:p>
    <w:p>
      <w:r>
        <w:t>vor</w:t>
      </w:r>
    </w:p>
    <w:p>
      <w:r>
        <w:t>Erreichen</w:t>
      </w:r>
    </w:p>
    <w:p>
      <w:r>
        <w:t>des</w:t>
      </w:r>
    </w:p>
    <w:p>
      <w:r>
        <w:t>Referenzalters</w:t>
      </w:r>
    </w:p>
    <w:p>
      <w:r>
        <w:t>ereignet</w:t>
      </w:r>
    </w:p>
    <w:p>
      <w:r>
        <w:t>hat</w:t>
      </w:r>
    </w:p>
    <w:p>
      <w:r>
        <w:t>(Art.</w:t>
      </w:r>
    </w:p>
    <w:p>
      <w:r>
        <w:rPr>
          <w:b/>
        </w:rPr>
        <w:t>E. 18</w:t>
      </w:r>
    </w:p>
    <w:p>
      <w:r>
        <w:t>Abs.</w:t>
      </w:r>
    </w:p>
    <w:p>
      <w:r>
        <w:t>1</w:t>
      </w:r>
    </w:p>
    <w:p>
      <w:r>
        <w:t>UVG).</w:t>
      </w:r>
    </w:p>
    <w:p>
      <w:r>
        <w:t>Der</w:t>
      </w:r>
    </w:p>
    <w:p>
      <w:r>
        <w:t>Rentenanspruch</w:t>
      </w:r>
    </w:p>
    <w:p>
      <w:r>
        <w:t>entsteht,</w:t>
      </w:r>
    </w:p>
    <w:p>
      <w:r>
        <w:t>wenn</w:t>
      </w:r>
    </w:p>
    <w:p>
      <w:r>
        <w:t>von</w:t>
      </w:r>
    </w:p>
    <w:p>
      <w:r>
        <w:t>der</w:t>
      </w:r>
    </w:p>
    <w:p>
      <w:r>
        <w:t>Fortsetzung</w:t>
      </w:r>
    </w:p>
    <w:p>
      <w:r>
        <w:t>der</w:t>
      </w:r>
    </w:p>
    <w:p>
      <w:r>
        <w:t>ärztlichen</w:t>
      </w:r>
    </w:p>
    <w:p>
      <w:r>
        <w:t>Behandlung</w:t>
      </w:r>
    </w:p>
    <w:p>
      <w:r>
        <w:t>keine</w:t>
      </w:r>
    </w:p>
    <w:p>
      <w:r>
        <w:t>namhafte</w:t>
      </w:r>
    </w:p>
    <w:p>
      <w:r>
        <w:t>Besserung</w:t>
      </w:r>
    </w:p>
    <w:p>
      <w:r>
        <w:t>des</w:t>
      </w:r>
    </w:p>
    <w:p>
      <w:r>
        <w:t>Gesundheitszustandes</w:t>
      </w:r>
    </w:p>
    <w:p>
      <w:r>
        <w:t>mehr</w:t>
      </w:r>
    </w:p>
    <w:p>
      <w:r>
        <w:t>erwartet</w:t>
      </w:r>
    </w:p>
    <w:p>
      <w:r>
        <w:t>werden</w:t>
      </w:r>
    </w:p>
    <w:p>
      <w:r>
        <w:t>kann</w:t>
      </w:r>
    </w:p>
    <w:p>
      <w:r>
        <w:t>und</w:t>
      </w:r>
    </w:p>
    <w:p>
      <w:r>
        <w:t>allfällige</w:t>
      </w:r>
    </w:p>
    <w:p>
      <w:r>
        <w:t>Eingliederungsmassnahmen</w:t>
      </w:r>
    </w:p>
    <w:p>
      <w:r>
        <w:t>der</w:t>
      </w:r>
    </w:p>
    <w:p>
      <w:r>
        <w:t>Invaliden versicherung</w:t>
      </w:r>
    </w:p>
    <w:p>
      <w:r>
        <w:t>abgeschlossen</w:t>
      </w:r>
    </w:p>
    <w:p>
      <w:r>
        <w:t>sind.</w:t>
      </w:r>
    </w:p>
    <w:p>
      <w:r>
        <w:t>Mit</w:t>
      </w:r>
    </w:p>
    <w:p>
      <w:r>
        <w:t>dem</w:t>
      </w:r>
    </w:p>
    <w:p>
      <w:r>
        <w:t>Rentenbeginn</w:t>
      </w:r>
    </w:p>
    <w:p>
      <w:r>
        <w:t>fallen</w:t>
      </w:r>
    </w:p>
    <w:p>
      <w:r>
        <w:t>die</w:t>
      </w:r>
    </w:p>
    <w:p>
      <w:r>
        <w:t>Heilbe handlung</w:t>
      </w:r>
    </w:p>
    <w:p>
      <w:r>
        <w:t>und</w:t>
      </w:r>
    </w:p>
    <w:p>
      <w:r>
        <w:t>die</w:t>
      </w:r>
    </w:p>
    <w:p>
      <w:r>
        <w:t>Taggeldleistungen</w:t>
      </w:r>
    </w:p>
    <w:p>
      <w:r>
        <w:t>dahin</w:t>
      </w:r>
    </w:p>
    <w:p>
      <w:r>
        <w:t>(Art.</w:t>
      </w:r>
    </w:p>
    <w:p>
      <w:r>
        <w:rPr>
          <w:b/>
        </w:rPr>
        <w:t>E. 19</w:t>
      </w:r>
    </w:p>
    <w:p>
      <w:r>
        <w:t>Abs.</w:t>
      </w:r>
    </w:p>
    <w:p>
      <w:r>
        <w:t>1</w:t>
      </w:r>
    </w:p>
    <w:p>
      <w:r>
        <w:t>UVG).</w:t>
      </w:r>
    </w:p>
    <w:p>
      <w:r>
        <w:t>Erleidet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durch</w:t>
      </w:r>
    </w:p>
    <w:p>
      <w:r>
        <w:t>den</w:t>
      </w:r>
    </w:p>
    <w:p>
      <w:r>
        <w:t>Unfall</w:t>
      </w:r>
    </w:p>
    <w:p>
      <w:r>
        <w:t>(resp.</w:t>
      </w:r>
    </w:p>
    <w:p>
      <w:r>
        <w:t>Berufskrankheit)</w:t>
      </w:r>
    </w:p>
    <w:p>
      <w:r>
        <w:t>eine</w:t>
      </w:r>
    </w:p>
    <w:p>
      <w:r>
        <w:t>dauernde</w:t>
      </w:r>
    </w:p>
    <w:p>
      <w:r>
        <w:t>erheb liche</w:t>
      </w:r>
    </w:p>
    <w:p>
      <w:r>
        <w:t>Schädigung</w:t>
      </w:r>
    </w:p>
    <w:p>
      <w:r>
        <w:t>der</w:t>
      </w:r>
    </w:p>
    <w:p>
      <w:r>
        <w:t>körperlichen,</w:t>
      </w:r>
    </w:p>
    <w:p>
      <w:r>
        <w:t>geistigen</w:t>
      </w:r>
    </w:p>
    <w:p>
      <w:r>
        <w:t>oder</w:t>
      </w:r>
    </w:p>
    <w:p>
      <w:r>
        <w:t>psychischen</w:t>
      </w:r>
    </w:p>
    <w:p>
      <w:r>
        <w:t>Integrität,</w:t>
      </w:r>
    </w:p>
    <w:p>
      <w:r>
        <w:t>so</w:t>
      </w:r>
    </w:p>
    <w:p>
      <w:r>
        <w:t>hat</w:t>
      </w:r>
    </w:p>
    <w:p>
      <w:r>
        <w:t>sie</w:t>
      </w:r>
    </w:p>
    <w:p>
      <w:r>
        <w:t>Anspruch</w:t>
      </w:r>
    </w:p>
    <w:p>
      <w:r>
        <w:t>auf</w:t>
      </w:r>
    </w:p>
    <w:p>
      <w:r>
        <w:t>eine</w:t>
      </w:r>
    </w:p>
    <w:p>
      <w:r>
        <w:t>angemessene</w:t>
      </w:r>
    </w:p>
    <w:p>
      <w:r>
        <w:t>Integritätsentschädigung</w:t>
      </w:r>
    </w:p>
    <w:p>
      <w:r>
        <w:t>(Art.</w:t>
      </w:r>
    </w:p>
    <w:p>
      <w:r>
        <w:rPr>
          <w:b/>
        </w:rPr>
        <w:t>E. 24</w:t>
      </w:r>
    </w:p>
    <w:p>
      <w:r>
        <w:t>Abs.</w:t>
      </w:r>
    </w:p>
    <w:p>
      <w:r>
        <w:t>1</w:t>
      </w:r>
    </w:p>
    <w:p>
      <w:r>
        <w:t>UVG ). 1. 4</w:t>
      </w:r>
    </w:p>
    <w:p>
      <w:r>
        <w:t>Der</w:t>
      </w:r>
    </w:p>
    <w:p>
      <w:r>
        <w:t>Unfallversicherer</w:t>
      </w:r>
    </w:p>
    <w:p>
      <w:r>
        <w:t>hat</w:t>
      </w:r>
    </w:p>
    <w:p>
      <w:r>
        <w:t>die</w:t>
      </w:r>
    </w:p>
    <w:p>
      <w:r>
        <w:t>Möglichkeit,</w:t>
      </w:r>
    </w:p>
    <w:p>
      <w:r>
        <w:t>die</w:t>
      </w:r>
    </w:p>
    <w:p>
      <w:r>
        <w:t>durch</w:t>
      </w:r>
    </w:p>
    <w:p>
      <w:r>
        <w:t>Ausrichtung</w:t>
      </w:r>
    </w:p>
    <w:p>
      <w:r>
        <w:t>von</w:t>
      </w:r>
    </w:p>
    <w:p>
      <w:r>
        <w:t>Heilbehandlung</w:t>
      </w:r>
    </w:p>
    <w:p>
      <w:r>
        <w:t>(und</w:t>
      </w:r>
    </w:p>
    <w:p>
      <w:r>
        <w:t>allenfalls</w:t>
      </w:r>
    </w:p>
    <w:p>
      <w:r>
        <w:t>Taggeld)</w:t>
      </w:r>
    </w:p>
    <w:p>
      <w:r>
        <w:t>anerkannte</w:t>
      </w:r>
    </w:p>
    <w:p>
      <w:r>
        <w:t>Leistungspflicht</w:t>
      </w:r>
    </w:p>
    <w:p>
      <w:r>
        <w:t>mit</w:t>
      </w:r>
    </w:p>
    <w:p>
      <w:r>
        <w:t>Wirkung</w:t>
      </w:r>
    </w:p>
    <w:p>
      <w:r>
        <w:t>ex</w:t>
      </w:r>
    </w:p>
    <w:p>
      <w:r>
        <w:t>nunc</w:t>
      </w:r>
    </w:p>
    <w:p>
      <w:r>
        <w:t>et</w:t>
      </w:r>
    </w:p>
    <w:p>
      <w:r>
        <w:t>pro</w:t>
      </w:r>
    </w:p>
    <w:p>
      <w:r>
        <w:t>futuro</w:t>
      </w:r>
    </w:p>
    <w:p>
      <w:r>
        <w:t>ohne</w:t>
      </w:r>
    </w:p>
    <w:p>
      <w:r>
        <w:t>Berufung</w:t>
      </w:r>
    </w:p>
    <w:p>
      <w:r>
        <w:t>auf</w:t>
      </w:r>
    </w:p>
    <w:p>
      <w:r>
        <w:t>den</w:t>
      </w:r>
    </w:p>
    <w:p>
      <w:r>
        <w:t>Rückkommenstitel</w:t>
      </w:r>
    </w:p>
    <w:p>
      <w:r>
        <w:t>der</w:t>
      </w:r>
    </w:p>
    <w:p>
      <w:r>
        <w:t>Wiederer wägung</w:t>
      </w:r>
    </w:p>
    <w:p>
      <w:r>
        <w:t>oder</w:t>
      </w:r>
    </w:p>
    <w:p>
      <w:r>
        <w:t>der</w:t>
      </w:r>
    </w:p>
    <w:p>
      <w:r>
        <w:t>prozessualen</w:t>
      </w:r>
    </w:p>
    <w:p>
      <w:r>
        <w:t>Revision</w:t>
      </w:r>
    </w:p>
    <w:p>
      <w:r>
        <w:t>einzustellen,</w:t>
      </w:r>
    </w:p>
    <w:p>
      <w:r>
        <w:t>etwa</w:t>
      </w:r>
    </w:p>
    <w:p>
      <w:r>
        <w:t>mit</w:t>
      </w:r>
    </w:p>
    <w:p>
      <w:r>
        <w:t>dem</w:t>
      </w:r>
    </w:p>
    <w:p>
      <w:r>
        <w:t>Argument,</w:t>
      </w:r>
    </w:p>
    <w:p>
      <w:r>
        <w:t>bei</w:t>
      </w:r>
    </w:p>
    <w:p>
      <w:r>
        <w:t>richtiger</w:t>
      </w:r>
    </w:p>
    <w:p>
      <w:r>
        <w:t>Betrachtung</w:t>
      </w:r>
    </w:p>
    <w:p>
      <w:r>
        <w:t>liege</w:t>
      </w:r>
    </w:p>
    <w:p>
      <w:r>
        <w:t>kein</w:t>
      </w:r>
    </w:p>
    <w:p>
      <w:r>
        <w:t>versichertes</w:t>
      </w:r>
    </w:p>
    <w:p>
      <w:r>
        <w:t>Ereignis</w:t>
      </w:r>
    </w:p>
    <w:p>
      <w:r>
        <w:t>vor</w:t>
      </w:r>
    </w:p>
    <w:p>
      <w:r>
        <w:t>(BGE</w:t>
      </w:r>
    </w:p>
    <w:p>
      <w:r>
        <w:t>130</w:t>
      </w:r>
    </w:p>
    <w:p>
      <w:r>
        <w:t>V</w:t>
      </w:r>
    </w:p>
    <w:p>
      <w:r>
        <w:t>380</w:t>
      </w:r>
    </w:p>
    <w:p>
      <w:r>
        <w:t>E.</w:t>
      </w:r>
    </w:p>
    <w:p>
      <w:r>
        <w:t>2.3.1),</w:t>
      </w:r>
    </w:p>
    <w:p>
      <w:r>
        <w:t>oder</w:t>
      </w:r>
    </w:p>
    <w:p>
      <w:r>
        <w:t>der</w:t>
      </w:r>
    </w:p>
    <w:p>
      <w:r>
        <w:t>Kausalzusammenhang</w:t>
      </w:r>
    </w:p>
    <w:p>
      <w:r>
        <w:t>zwischen</w:t>
      </w:r>
    </w:p>
    <w:p>
      <w:r>
        <w:t>Unfall</w:t>
      </w:r>
    </w:p>
    <w:p>
      <w:r>
        <w:t>und</w:t>
      </w:r>
    </w:p>
    <w:p>
      <w:r>
        <w:t>leistungsbe gründendem</w:t>
      </w:r>
    </w:p>
    <w:p>
      <w:r>
        <w:t>Gesundheitsschaden</w:t>
      </w:r>
    </w:p>
    <w:p>
      <w:r>
        <w:t>habe</w:t>
      </w:r>
    </w:p>
    <w:p>
      <w:r>
        <w:t>gar</w:t>
      </w:r>
    </w:p>
    <w:p>
      <w:r>
        <w:t>nie</w:t>
      </w:r>
    </w:p>
    <w:p>
      <w:r>
        <w:t>bestanden</w:t>
      </w:r>
    </w:p>
    <w:p>
      <w:r>
        <w:t>oder</w:t>
      </w:r>
    </w:p>
    <w:p>
      <w:r>
        <w:t>sei</w:t>
      </w:r>
    </w:p>
    <w:p>
      <w:r>
        <w:t>dahingefallen.</w:t>
      </w:r>
    </w:p>
    <w:p>
      <w:r>
        <w:t>Eine</w:t>
      </w:r>
    </w:p>
    <w:p>
      <w:r>
        <w:t>solche</w:t>
      </w:r>
    </w:p>
    <w:p>
      <w:r>
        <w:t>Einstellung</w:t>
      </w:r>
    </w:p>
    <w:p>
      <w:r>
        <w:t>kann</w:t>
      </w:r>
    </w:p>
    <w:p>
      <w:r>
        <w:t>auch</w:t>
      </w:r>
    </w:p>
    <w:p>
      <w:r>
        <w:t>rückwirkend</w:t>
      </w:r>
    </w:p>
    <w:p>
      <w:r>
        <w:t>erfolgen,</w:t>
      </w:r>
    </w:p>
    <w:p>
      <w:r>
        <w:t>sofern</w:t>
      </w:r>
    </w:p>
    <w:p>
      <w:r>
        <w:t>der</w:t>
      </w:r>
    </w:p>
    <w:p>
      <w:r>
        <w:t>Unfallver sicherer</w:t>
      </w:r>
    </w:p>
    <w:p>
      <w:r>
        <w:t>keine</w:t>
      </w:r>
    </w:p>
    <w:p>
      <w:r>
        <w:t>Leistungen</w:t>
      </w:r>
    </w:p>
    <w:p>
      <w:r>
        <w:t>zurückfordern</w:t>
      </w:r>
    </w:p>
    <w:p>
      <w:r>
        <w:t>will</w:t>
      </w:r>
    </w:p>
    <w:p>
      <w:r>
        <w:t>(BGE</w:t>
      </w:r>
    </w:p>
    <w:p>
      <w:r>
        <w:t>150</w:t>
      </w:r>
    </w:p>
    <w:p>
      <w:r>
        <w:t>V</w:t>
      </w:r>
    </w:p>
    <w:p>
      <w:r>
        <w:t>188</w:t>
      </w:r>
    </w:p>
    <w:p>
      <w:r>
        <w:t>E.</w:t>
      </w:r>
    </w:p>
    <w:p>
      <w:r>
        <w:t>7.2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8C_17/2024</w:t>
      </w:r>
    </w:p>
    <w:p>
      <w:r>
        <w:t>vom</w:t>
      </w:r>
    </w:p>
    <w:p>
      <w:r>
        <w:t>9.</w:t>
      </w:r>
    </w:p>
    <w:p>
      <w:r>
        <w:t>Juli</w:t>
      </w:r>
    </w:p>
    <w:p>
      <w:r>
        <w:t>2024</w:t>
      </w:r>
    </w:p>
    <w:p>
      <w:r>
        <w:t>E.</w:t>
      </w:r>
    </w:p>
    <w:p>
      <w:r>
        <w:t>2.3</w:t>
      </w:r>
    </w:p>
    <w:p>
      <w:r>
        <w:t>mit</w:t>
      </w:r>
    </w:p>
    <w:p>
      <w:r>
        <w:t>Hinwei sen). 2.</w:t>
      </w:r>
    </w:p>
    <w:p>
      <w:r>
        <w:t>2.1</w:t>
      </w:r>
    </w:p>
    <w:p>
      <w:r>
        <w:t>Im</w:t>
      </w:r>
    </w:p>
    <w:p>
      <w:r>
        <w:t>angefochtenen</w:t>
      </w:r>
    </w:p>
    <w:p>
      <w:r>
        <w:t>Entscheid</w:t>
      </w:r>
    </w:p>
    <w:p>
      <w:r>
        <w:t>erwog</w:t>
      </w:r>
    </w:p>
    <w:p>
      <w:r>
        <w:t>die</w:t>
      </w:r>
    </w:p>
    <w:p>
      <w:r>
        <w:t>Beschwerdegegnerin,</w:t>
      </w:r>
    </w:p>
    <w:p>
      <w:r>
        <w:t>sie</w:t>
      </w:r>
    </w:p>
    <w:p>
      <w:r>
        <w:t>habe</w:t>
      </w:r>
    </w:p>
    <w:p>
      <w:r>
        <w:t>infolge</w:t>
      </w:r>
    </w:p>
    <w:p>
      <w:r>
        <w:t>der</w:t>
      </w:r>
    </w:p>
    <w:p>
      <w:r>
        <w:t>Corona-Infektion</w:t>
      </w:r>
    </w:p>
    <w:p>
      <w:r>
        <w:t>eine</w:t>
      </w:r>
    </w:p>
    <w:p>
      <w:r>
        <w:t>Berufskrankheit</w:t>
      </w:r>
    </w:p>
    <w:p>
      <w:r>
        <w:t>bejaht.</w:t>
      </w:r>
    </w:p>
    <w:p>
      <w:r>
        <w:t>Ob</w:t>
      </w:r>
    </w:p>
    <w:p>
      <w:r>
        <w:t>die</w:t>
      </w:r>
    </w:p>
    <w:p>
      <w:r>
        <w:t>Voraussetzungen</w:t>
      </w:r>
    </w:p>
    <w:p>
      <w:r>
        <w:t>zur</w:t>
      </w:r>
    </w:p>
    <w:p>
      <w:r>
        <w:t>Annah me</w:t>
      </w:r>
    </w:p>
    <w:p>
      <w:r>
        <w:t>einer</w:t>
      </w:r>
    </w:p>
    <w:p>
      <w:r>
        <w:t>Berufskrankheit</w:t>
      </w:r>
    </w:p>
    <w:p>
      <w:r>
        <w:t>tatsächlich</w:t>
      </w:r>
    </w:p>
    <w:p>
      <w:r>
        <w:t>gegeben</w:t>
      </w:r>
    </w:p>
    <w:p>
      <w:r>
        <w:t>sind,</w:t>
      </w:r>
    </w:p>
    <w:p>
      <w:r>
        <w:t>werde</w:t>
      </w:r>
    </w:p>
    <w:p>
      <w:r>
        <w:t>zugunsten</w:t>
      </w:r>
    </w:p>
    <w:p>
      <w:r>
        <w:t>der</w:t>
      </w:r>
    </w:p>
    <w:p>
      <w:r>
        <w:t>Beschwerdeführerin</w:t>
      </w:r>
    </w:p>
    <w:p>
      <w:r>
        <w:t>nicht</w:t>
      </w:r>
    </w:p>
    <w:p>
      <w:r>
        <w:t>mehr</w:t>
      </w:r>
    </w:p>
    <w:p>
      <w:r>
        <w:t>geprüft.</w:t>
      </w:r>
    </w:p>
    <w:p>
      <w:r>
        <w:t>Es</w:t>
      </w:r>
    </w:p>
    <w:p>
      <w:r>
        <w:t>sei</w:t>
      </w:r>
    </w:p>
    <w:p>
      <w:r>
        <w:t>jedoch</w:t>
      </w:r>
    </w:p>
    <w:p>
      <w:r>
        <w:t>festzuhalten,</w:t>
      </w:r>
    </w:p>
    <w:p>
      <w:r>
        <w:t>dass</w:t>
      </w:r>
    </w:p>
    <w:p>
      <w:r>
        <w:t>eine</w:t>
      </w:r>
    </w:p>
    <w:p>
      <w:r>
        <w:t>Ableh nung</w:t>
      </w:r>
    </w:p>
    <w:p>
      <w:r>
        <w:t>der</w:t>
      </w:r>
    </w:p>
    <w:p>
      <w:r>
        <w:t>Leistungspflicht</w:t>
      </w:r>
    </w:p>
    <w:p>
      <w:r>
        <w:t>mit</w:t>
      </w:r>
    </w:p>
    <w:p>
      <w:r>
        <w:t>vertretbaren</w:t>
      </w:r>
    </w:p>
    <w:p>
      <w:r>
        <w:t>Gründen</w:t>
      </w:r>
    </w:p>
    <w:p>
      <w:r>
        <w:t>hätte</w:t>
      </w:r>
    </w:p>
    <w:p>
      <w:r>
        <w:t>erfolgen</w:t>
      </w:r>
    </w:p>
    <w:p>
      <w:r>
        <w:t>können.</w:t>
      </w:r>
    </w:p>
    <w:p>
      <w:r>
        <w:t>I nzwischen</w:t>
      </w:r>
    </w:p>
    <w:p>
      <w:r>
        <w:t>entspreche</w:t>
      </w:r>
    </w:p>
    <w:p>
      <w:r>
        <w:t>es</w:t>
      </w:r>
    </w:p>
    <w:p>
      <w:r>
        <w:t>einer</w:t>
      </w:r>
    </w:p>
    <w:p>
      <w:r>
        <w:t>notorischen</w:t>
      </w:r>
    </w:p>
    <w:p>
      <w:r>
        <w:t>Tatsache ,</w:t>
      </w:r>
    </w:p>
    <w:p>
      <w:r>
        <w:t>dass</w:t>
      </w:r>
    </w:p>
    <w:p>
      <w:r>
        <w:t>sich</w:t>
      </w:r>
    </w:p>
    <w:p>
      <w:r>
        <w:t>praktisch</w:t>
      </w:r>
    </w:p>
    <w:p>
      <w:r>
        <w:t>die</w:t>
      </w:r>
    </w:p>
    <w:p>
      <w:r>
        <w:t>gesamt e</w:t>
      </w:r>
    </w:p>
    <w:p>
      <w:r>
        <w:t>Bevölkerung</w:t>
      </w:r>
    </w:p>
    <w:p>
      <w:r>
        <w:t>mit</w:t>
      </w:r>
    </w:p>
    <w:p>
      <w:r>
        <w:t>dem</w:t>
      </w:r>
    </w:p>
    <w:p>
      <w:r>
        <w:t>Coronavirus</w:t>
      </w:r>
    </w:p>
    <w:p>
      <w:r>
        <w:t>angesteckt</w:t>
      </w:r>
    </w:p>
    <w:p>
      <w:r>
        <w:t>habe .</w:t>
      </w:r>
    </w:p>
    <w:p>
      <w:r>
        <w:t>Bei</w:t>
      </w:r>
    </w:p>
    <w:p>
      <w:r>
        <w:t>dieser</w:t>
      </w:r>
    </w:p>
    <w:p>
      <w:r>
        <w:t>Ausgangs lage</w:t>
      </w:r>
    </w:p>
    <w:p>
      <w:r>
        <w:t>erscheine</w:t>
      </w:r>
    </w:p>
    <w:p>
      <w:r>
        <w:t>die</w:t>
      </w:r>
    </w:p>
    <w:p>
      <w:r>
        <w:t>berufliche</w:t>
      </w:r>
    </w:p>
    <w:p>
      <w:r>
        <w:t>Tätigkeit</w:t>
      </w:r>
    </w:p>
    <w:p>
      <w:r>
        <w:t>der</w:t>
      </w:r>
    </w:p>
    <w:p>
      <w:r>
        <w:t>Beschwerdeführerin</w:t>
      </w:r>
    </w:p>
    <w:p>
      <w:r>
        <w:t>als</w:t>
      </w:r>
    </w:p>
    <w:p>
      <w:r>
        <w:t>Gelegenheits-</w:t>
      </w:r>
    </w:p>
    <w:p>
      <w:r>
        <w:t>oder</w:t>
      </w:r>
    </w:p>
    <w:p>
      <w:r>
        <w:t>Zufallsursache</w:t>
      </w:r>
    </w:p>
    <w:p>
      <w:r>
        <w:t>der</w:t>
      </w:r>
    </w:p>
    <w:p>
      <w:r>
        <w:t>wahrscheinlich</w:t>
      </w:r>
    </w:p>
    <w:p>
      <w:r>
        <w:t>am</w:t>
      </w:r>
    </w:p>
    <w:p>
      <w:r>
        <w:t>Arbeitsplatz</w:t>
      </w:r>
    </w:p>
    <w:p>
      <w:r>
        <w:t>erlittenen</w:t>
      </w:r>
    </w:p>
    <w:p>
      <w:r>
        <w:t>Infektion .</w:t>
      </w:r>
    </w:p>
    <w:p>
      <w:r>
        <w:t>Dies</w:t>
      </w:r>
    </w:p>
    <w:p>
      <w:r>
        <w:t>gelte</w:t>
      </w:r>
    </w:p>
    <w:p>
      <w:r>
        <w:t>umso</w:t>
      </w:r>
    </w:p>
    <w:p>
      <w:r>
        <w:t>mehr,</w:t>
      </w:r>
    </w:p>
    <w:p>
      <w:r>
        <w:t>als</w:t>
      </w:r>
    </w:p>
    <w:p>
      <w:r>
        <w:t>die</w:t>
      </w:r>
    </w:p>
    <w:p>
      <w:r>
        <w:t>Beschwerdeführerin</w:t>
      </w:r>
    </w:p>
    <w:p>
      <w:r>
        <w:t>gemäss</w:t>
      </w:r>
    </w:p>
    <w:p>
      <w:r>
        <w:t>Schadensmeldung</w:t>
      </w:r>
    </w:p>
    <w:p>
      <w:r>
        <w:t>nicht</w:t>
      </w:r>
    </w:p>
    <w:p>
      <w:r>
        <w:t>mit</w:t>
      </w:r>
    </w:p>
    <w:p>
      <w:r>
        <w:t>der</w:t>
      </w:r>
    </w:p>
    <w:p>
      <w:r>
        <w:t>Pflege</w:t>
      </w:r>
    </w:p>
    <w:p>
      <w:r>
        <w:t>von</w:t>
      </w:r>
    </w:p>
    <w:p>
      <w:r>
        <w:t>Covid-Patienten</w:t>
      </w:r>
    </w:p>
    <w:p>
      <w:r>
        <w:t>betraut</w:t>
      </w:r>
    </w:p>
    <w:p>
      <w:r>
        <w:t>gewesen</w:t>
      </w:r>
    </w:p>
    <w:p>
      <w:r>
        <w:t>sei,</w:t>
      </w:r>
    </w:p>
    <w:p>
      <w:r>
        <w:t>sondern</w:t>
      </w:r>
    </w:p>
    <w:p>
      <w:r>
        <w:t>als</w:t>
      </w:r>
    </w:p>
    <w:p>
      <w:r>
        <w:t>Ausbildungsver antwortliche</w:t>
      </w:r>
    </w:p>
    <w:p>
      <w:r>
        <w:t>fungiert</w:t>
      </w:r>
    </w:p>
    <w:p>
      <w:r>
        <w:t>habe .</w:t>
      </w:r>
    </w:p>
    <w:p>
      <w:r>
        <w:t>Mithin</w:t>
      </w:r>
    </w:p>
    <w:p>
      <w:r>
        <w:t>stelle</w:t>
      </w:r>
    </w:p>
    <w:p>
      <w:r>
        <w:t>die</w:t>
      </w:r>
    </w:p>
    <w:p>
      <w:r>
        <w:t>berufliche</w:t>
      </w:r>
    </w:p>
    <w:p>
      <w:r>
        <w:t>Einwirkung</w:t>
      </w:r>
    </w:p>
    <w:p>
      <w:r>
        <w:t>vorliegend</w:t>
      </w:r>
    </w:p>
    <w:p>
      <w:r>
        <w:t>kein</w:t>
      </w:r>
    </w:p>
    <w:p>
      <w:r>
        <w:t>kausal</w:t>
      </w:r>
    </w:p>
    <w:p>
      <w:r>
        <w:t>signifikantes</w:t>
      </w:r>
    </w:p>
    <w:p>
      <w:r>
        <w:t>Ereignis</w:t>
      </w:r>
    </w:p>
    <w:p>
      <w:r>
        <w:t>da r.</w:t>
      </w:r>
    </w:p>
    <w:p>
      <w:r>
        <w:t>Dies</w:t>
      </w:r>
    </w:p>
    <w:p>
      <w:r>
        <w:t>schliesse</w:t>
      </w:r>
    </w:p>
    <w:p>
      <w:r>
        <w:t>eine</w:t>
      </w:r>
    </w:p>
    <w:p>
      <w:r>
        <w:t>Leistungspflicht</w:t>
      </w:r>
    </w:p>
    <w:p>
      <w:r>
        <w:t>des</w:t>
      </w:r>
    </w:p>
    <w:p>
      <w:r>
        <w:t>Unfallversicherers</w:t>
      </w:r>
    </w:p>
    <w:p>
      <w:r>
        <w:t>aus .</w:t>
      </w:r>
    </w:p>
    <w:p>
      <w:r>
        <w:t>Alsdann</w:t>
      </w:r>
    </w:p>
    <w:p>
      <w:r>
        <w:t>sei</w:t>
      </w:r>
    </w:p>
    <w:p>
      <w:r>
        <w:t>das</w:t>
      </w:r>
    </w:p>
    <w:p>
      <w:r>
        <w:t>beklagte</w:t>
      </w:r>
    </w:p>
    <w:p>
      <w:r>
        <w:t>Beschwerdebild</w:t>
      </w:r>
    </w:p>
    <w:p>
      <w:r>
        <w:t>g estützt</w:t>
      </w:r>
    </w:p>
    <w:p>
      <w:r>
        <w:t>auf</w:t>
      </w:r>
    </w:p>
    <w:p>
      <w:r>
        <w:t>die</w:t>
      </w:r>
    </w:p>
    <w:p>
      <w:r>
        <w:t>beweisbildende</w:t>
      </w:r>
    </w:p>
    <w:p>
      <w:r>
        <w:t>versicherungsmedizinische</w:t>
      </w:r>
    </w:p>
    <w:p>
      <w:r>
        <w:t>Aktenbeurteilung</w:t>
      </w:r>
    </w:p>
    <w:p>
      <w:r>
        <w:t>von</w:t>
      </w:r>
    </w:p>
    <w:p>
      <w:r>
        <w:t>Dr.</w:t>
      </w:r>
    </w:p>
    <w:p>
      <w:r>
        <w:t>B.___</w:t>
      </w:r>
    </w:p>
    <w:p>
      <w:r>
        <w:t>vom</w:t>
      </w:r>
    </w:p>
    <w:p>
      <w:r>
        <w:t>1 4.</w:t>
      </w:r>
    </w:p>
    <w:p>
      <w:r>
        <w:t>August</w:t>
      </w:r>
    </w:p>
    <w:p>
      <w:r>
        <w:t>2023</w:t>
      </w:r>
    </w:p>
    <w:p>
      <w:r>
        <w:t>durch</w:t>
      </w:r>
    </w:p>
    <w:p>
      <w:r>
        <w:t>die</w:t>
      </w:r>
    </w:p>
    <w:p>
      <w:r>
        <w:t>Kollagenose</w:t>
      </w:r>
    </w:p>
    <w:p>
      <w:r>
        <w:t>verursacht</w:t>
      </w:r>
    </w:p>
    <w:p>
      <w:r>
        <w:t>und</w:t>
      </w:r>
    </w:p>
    <w:p>
      <w:r>
        <w:t>damit</w:t>
      </w:r>
    </w:p>
    <w:p>
      <w:r>
        <w:t>berufskrank heitsfremd.</w:t>
      </w:r>
    </w:p>
    <w:p>
      <w:r>
        <w:t>Am</w:t>
      </w:r>
    </w:p>
    <w:p>
      <w:r>
        <w:t>2 6.</w:t>
      </w:r>
    </w:p>
    <w:p>
      <w:r>
        <w:t>August</w:t>
      </w:r>
    </w:p>
    <w:p>
      <w:r>
        <w:t>2024</w:t>
      </w:r>
    </w:p>
    <w:p>
      <w:r>
        <w:t>habe</w:t>
      </w:r>
    </w:p>
    <w:p>
      <w:r>
        <w:t>derselbe</w:t>
      </w:r>
    </w:p>
    <w:p>
      <w:r>
        <w:t>zudem</w:t>
      </w:r>
    </w:p>
    <w:p>
      <w:r>
        <w:t>ausgeführt,</w:t>
      </w:r>
    </w:p>
    <w:p>
      <w:r>
        <w:t>dass</w:t>
      </w:r>
    </w:p>
    <w:p>
      <w:r>
        <w:t>die</w:t>
      </w:r>
    </w:p>
    <w:p>
      <w:r>
        <w:t>Corona -I nfektion</w:t>
      </w:r>
    </w:p>
    <w:p>
      <w:r>
        <w:t>nicht</w:t>
      </w:r>
    </w:p>
    <w:p>
      <w:r>
        <w:t>(teil-)ursächlich</w:t>
      </w:r>
    </w:p>
    <w:p>
      <w:r>
        <w:t>sei</w:t>
      </w:r>
    </w:p>
    <w:p>
      <w:r>
        <w:t>für</w:t>
      </w:r>
    </w:p>
    <w:p>
      <w:r>
        <w:t>den</w:t>
      </w:r>
    </w:p>
    <w:p>
      <w:r>
        <w:t>anhaltenden</w:t>
      </w:r>
    </w:p>
    <w:p>
      <w:r>
        <w:t>Gesundheits schaden.</w:t>
      </w:r>
    </w:p>
    <w:p>
      <w:r>
        <w:t>Mithin</w:t>
      </w:r>
    </w:p>
    <w:p>
      <w:r>
        <w:t>bestehe</w:t>
      </w:r>
    </w:p>
    <w:p>
      <w:r>
        <w:t>spätestens</w:t>
      </w:r>
    </w:p>
    <w:p>
      <w:r>
        <w:t>ab</w:t>
      </w:r>
    </w:p>
    <w:p>
      <w:r>
        <w:t>dem</w:t>
      </w:r>
    </w:p>
    <w:p>
      <w:r>
        <w:t>9.</w:t>
      </w:r>
    </w:p>
    <w:p>
      <w:r>
        <w:t>März</w:t>
      </w:r>
    </w:p>
    <w:p>
      <w:r>
        <w:t>2023</w:t>
      </w:r>
    </w:p>
    <w:p>
      <w:r>
        <w:t>kein</w:t>
      </w:r>
    </w:p>
    <w:p>
      <w:r>
        <w:t>Kausalzusam menhang</w:t>
      </w:r>
    </w:p>
    <w:p>
      <w:r>
        <w:t>zwischen</w:t>
      </w:r>
    </w:p>
    <w:p>
      <w:r>
        <w:t>dem</w:t>
      </w:r>
    </w:p>
    <w:p>
      <w:r>
        <w:t>Gesundheitsschaden</w:t>
      </w:r>
    </w:p>
    <w:p>
      <w:r>
        <w:t>und</w:t>
      </w:r>
    </w:p>
    <w:p>
      <w:r>
        <w:t>der</w:t>
      </w:r>
    </w:p>
    <w:p>
      <w:r>
        <w:t>Corona -I nfektion.</w:t>
      </w:r>
    </w:p>
    <w:p>
      <w:r>
        <w:t>Damit</w:t>
      </w:r>
    </w:p>
    <w:p>
      <w:r>
        <w:t>seien</w:t>
      </w:r>
    </w:p>
    <w:p>
      <w:r>
        <w:t>die</w:t>
      </w:r>
    </w:p>
    <w:p>
      <w:r>
        <w:t>vor übergehenden</w:t>
      </w:r>
    </w:p>
    <w:p>
      <w:r>
        <w:t>Leistungen</w:t>
      </w:r>
    </w:p>
    <w:p>
      <w:r>
        <w:t>zu</w:t>
      </w:r>
    </w:p>
    <w:p>
      <w:r>
        <w:t>Recht</w:t>
      </w:r>
    </w:p>
    <w:p>
      <w:r>
        <w:t>auf</w:t>
      </w:r>
    </w:p>
    <w:p>
      <w:r>
        <w:t>diesen</w:t>
      </w:r>
    </w:p>
    <w:p>
      <w:r>
        <w:t>Z eitpunkt</w:t>
      </w:r>
    </w:p>
    <w:p>
      <w:r>
        <w:t>hin</w:t>
      </w:r>
    </w:p>
    <w:p>
      <w:r>
        <w:t>einge stellt</w:t>
      </w:r>
    </w:p>
    <w:p>
      <w:r>
        <w:t>worden.</w:t>
      </w:r>
    </w:p>
    <w:p>
      <w:r>
        <w:t>Auf</w:t>
      </w:r>
    </w:p>
    <w:p>
      <w:r>
        <w:t>eine</w:t>
      </w:r>
    </w:p>
    <w:p>
      <w:r>
        <w:t>Rückforderung</w:t>
      </w:r>
    </w:p>
    <w:p>
      <w:r>
        <w:t>darüber</w:t>
      </w:r>
    </w:p>
    <w:p>
      <w:r>
        <w:t>hinaus</w:t>
      </w:r>
    </w:p>
    <w:p>
      <w:r>
        <w:t>bereits</w:t>
      </w:r>
    </w:p>
    <w:p>
      <w:r>
        <w:t>erbrachter</w:t>
      </w:r>
    </w:p>
    <w:p>
      <w:r>
        <w:t>Leistun gen</w:t>
      </w:r>
    </w:p>
    <w:p>
      <w:r>
        <w:t>werde</w:t>
      </w:r>
    </w:p>
    <w:p>
      <w:r>
        <w:t>verzichtet</w:t>
      </w:r>
    </w:p>
    <w:p>
      <w:r>
        <w:t>( Urk.</w:t>
      </w:r>
    </w:p>
    <w:p>
      <w:r>
        <w:t>2). 2.2</w:t>
      </w:r>
    </w:p>
    <w:p>
      <w:r>
        <w:t>In</w:t>
      </w:r>
    </w:p>
    <w:p>
      <w:r>
        <w:t>ihrer</w:t>
      </w:r>
    </w:p>
    <w:p>
      <w:r>
        <w:t>Beschwerde</w:t>
      </w:r>
    </w:p>
    <w:p>
      <w:r>
        <w:t>stellte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auf</w:t>
      </w:r>
    </w:p>
    <w:p>
      <w:r>
        <w:t>den</w:t>
      </w:r>
    </w:p>
    <w:p>
      <w:r>
        <w:t>Standpunkt,</w:t>
      </w:r>
    </w:p>
    <w:p>
      <w:r>
        <w:t>es</w:t>
      </w:r>
    </w:p>
    <w:p>
      <w:r>
        <w:t>seien</w:t>
      </w:r>
    </w:p>
    <w:p>
      <w:r>
        <w:t>ihr</w:t>
      </w:r>
    </w:p>
    <w:p>
      <w:r>
        <w:t>seitens</w:t>
      </w:r>
    </w:p>
    <w:p>
      <w:r>
        <w:t>der</w:t>
      </w:r>
    </w:p>
    <w:p>
      <w:r>
        <w:t>Beschwerdegegnerin</w:t>
      </w:r>
    </w:p>
    <w:p>
      <w:r>
        <w:t>nicht</w:t>
      </w:r>
    </w:p>
    <w:p>
      <w:r>
        <w:t>sämtliche</w:t>
      </w:r>
    </w:p>
    <w:p>
      <w:r>
        <w:t>UV-Akten</w:t>
      </w:r>
    </w:p>
    <w:p>
      <w:r>
        <w:t>für</w:t>
      </w:r>
    </w:p>
    <w:p>
      <w:r>
        <w:t>die</w:t>
      </w:r>
    </w:p>
    <w:p>
      <w:r>
        <w:t>Verfas sung</w:t>
      </w:r>
    </w:p>
    <w:p>
      <w:r>
        <w:t>der</w:t>
      </w:r>
    </w:p>
    <w:p>
      <w:r>
        <w:t>Beschwerde</w:t>
      </w:r>
    </w:p>
    <w:p>
      <w:r>
        <w:t>zugestellt</w:t>
      </w:r>
    </w:p>
    <w:p>
      <w:r>
        <w:t>worden.</w:t>
      </w:r>
    </w:p>
    <w:p>
      <w:r>
        <w:t>Gemäss</w:t>
      </w:r>
    </w:p>
    <w:p>
      <w:r>
        <w:t>Aktenverzeichnis</w:t>
      </w:r>
    </w:p>
    <w:p>
      <w:r>
        <w:t>vom</w:t>
      </w:r>
    </w:p>
    <w:p>
      <w:r>
        <w:t>13.</w:t>
      </w:r>
    </w:p>
    <w:p>
      <w:r>
        <w:t>März</w:t>
      </w:r>
    </w:p>
    <w:p>
      <w:r>
        <w:t>2024</w:t>
      </w:r>
    </w:p>
    <w:p>
      <w:r>
        <w:t>umfasse</w:t>
      </w:r>
    </w:p>
    <w:p>
      <w:r>
        <w:t>das</w:t>
      </w:r>
    </w:p>
    <w:p>
      <w:r>
        <w:t>UV-Dossier</w:t>
      </w:r>
    </w:p>
    <w:p>
      <w:r>
        <w:t>143</w:t>
      </w:r>
    </w:p>
    <w:p>
      <w:r>
        <w:t>Aktoren;</w:t>
      </w:r>
    </w:p>
    <w:p>
      <w:r>
        <w:t>gemäss</w:t>
      </w:r>
    </w:p>
    <w:p>
      <w:r>
        <w:t>neuerem</w:t>
      </w:r>
    </w:p>
    <w:p>
      <w:r>
        <w:t>Aktenverzeichnis</w:t>
      </w:r>
    </w:p>
    <w:p>
      <w:r>
        <w:t>vom</w:t>
      </w:r>
    </w:p>
    <w:p>
      <w:r>
        <w:t>1 7.</w:t>
      </w:r>
    </w:p>
    <w:p>
      <w:r>
        <w:t>Oktober</w:t>
      </w:r>
    </w:p>
    <w:p>
      <w:r>
        <w:t>2024</w:t>
      </w:r>
    </w:p>
    <w:p>
      <w:r>
        <w:t>umfasse</w:t>
      </w:r>
    </w:p>
    <w:p>
      <w:r>
        <w:t>das</w:t>
      </w:r>
    </w:p>
    <w:p>
      <w:r>
        <w:t>UV-Dossier</w:t>
      </w:r>
    </w:p>
    <w:p>
      <w:r>
        <w:t>bloss</w:t>
      </w:r>
    </w:p>
    <w:p>
      <w:r>
        <w:t>noch</w:t>
      </w:r>
    </w:p>
    <w:p>
      <w:r>
        <w:t>127</w:t>
      </w:r>
    </w:p>
    <w:p>
      <w:r>
        <w:t>Aktoren.</w:t>
      </w:r>
    </w:p>
    <w:p>
      <w:r>
        <w:t>Dies</w:t>
      </w:r>
    </w:p>
    <w:p>
      <w:r>
        <w:t>könne</w:t>
      </w:r>
    </w:p>
    <w:p>
      <w:r>
        <w:t>nicht</w:t>
      </w:r>
    </w:p>
    <w:p>
      <w:r>
        <w:t>stimmen.</w:t>
      </w:r>
    </w:p>
    <w:p>
      <w:r>
        <w:t>Damit</w:t>
      </w:r>
    </w:p>
    <w:p>
      <w:r>
        <w:t>sei</w:t>
      </w:r>
    </w:p>
    <w:p>
      <w:r>
        <w:t>die</w:t>
      </w:r>
    </w:p>
    <w:p>
      <w:r>
        <w:t>vorliegende</w:t>
      </w:r>
    </w:p>
    <w:p>
      <w:r>
        <w:t>Beschwerde</w:t>
      </w:r>
    </w:p>
    <w:p>
      <w:r>
        <w:t>nicht</w:t>
      </w:r>
    </w:p>
    <w:p>
      <w:r>
        <w:t>in</w:t>
      </w:r>
    </w:p>
    <w:p>
      <w:r>
        <w:t>Kennt nis</w:t>
      </w:r>
    </w:p>
    <w:p>
      <w:r>
        <w:t>sämtlicher</w:t>
      </w:r>
    </w:p>
    <w:p>
      <w:r>
        <w:t>Akten</w:t>
      </w:r>
    </w:p>
    <w:p>
      <w:r>
        <w:t>ergangen</w:t>
      </w:r>
    </w:p>
    <w:p>
      <w:r>
        <w:t>und</w:t>
      </w:r>
    </w:p>
    <w:p>
      <w:r>
        <w:t>habe</w:t>
      </w:r>
    </w:p>
    <w:p>
      <w:r>
        <w:t>die</w:t>
      </w:r>
    </w:p>
    <w:p>
      <w:r>
        <w:t>Beschwerdegegnerin</w:t>
      </w:r>
    </w:p>
    <w:p>
      <w:r>
        <w:t>das</w:t>
      </w:r>
    </w:p>
    <w:p>
      <w:r>
        <w:t>rechtliche</w:t>
      </w:r>
    </w:p>
    <w:p>
      <w:r>
        <w:t>Gehör</w:t>
      </w:r>
    </w:p>
    <w:p>
      <w:r>
        <w:t>verletzt.</w:t>
      </w:r>
    </w:p>
    <w:p>
      <w:r>
        <w:t>Zudem</w:t>
      </w:r>
    </w:p>
    <w:p>
      <w:r>
        <w:t>sei</w:t>
      </w:r>
    </w:p>
    <w:p>
      <w:r>
        <w:t>der</w:t>
      </w:r>
    </w:p>
    <w:p>
      <w:r>
        <w:t>im</w:t>
      </w:r>
    </w:p>
    <w:p>
      <w:r>
        <w:t>Bericht</w:t>
      </w:r>
    </w:p>
    <w:p>
      <w:r>
        <w:t>des</w:t>
      </w:r>
    </w:p>
    <w:p>
      <w:r>
        <w:t>A.___</w:t>
      </w:r>
    </w:p>
    <w:p>
      <w:r>
        <w:t>vom</w:t>
      </w:r>
    </w:p>
    <w:p>
      <w:r>
        <w:t>3 0.</w:t>
      </w:r>
    </w:p>
    <w:p>
      <w:r>
        <w:t>Juli</w:t>
      </w:r>
    </w:p>
    <w:p>
      <w:r>
        <w:t>2021</w:t>
      </w:r>
    </w:p>
    <w:p>
      <w:r>
        <w:t>erwähnte</w:t>
      </w:r>
    </w:p>
    <w:p>
      <w:r>
        <w:t>Beratungsbericht</w:t>
      </w:r>
    </w:p>
    <w:p>
      <w:r>
        <w:t>vom</w:t>
      </w:r>
    </w:p>
    <w:p>
      <w:r>
        <w:t>März</w:t>
      </w:r>
    </w:p>
    <w:p>
      <w:r>
        <w:t>2021</w:t>
      </w:r>
    </w:p>
    <w:p>
      <w:r>
        <w:t>immer</w:t>
      </w:r>
    </w:p>
    <w:p>
      <w:r>
        <w:t>noch</w:t>
      </w:r>
    </w:p>
    <w:p>
      <w:r>
        <w:t>nicht</w:t>
      </w:r>
    </w:p>
    <w:p>
      <w:r>
        <w:t>aktenkundig.</w:t>
      </w:r>
    </w:p>
    <w:p>
      <w:r>
        <w:t>Alsdann</w:t>
      </w:r>
    </w:p>
    <w:p>
      <w:r>
        <w:t>habe</w:t>
      </w:r>
    </w:p>
    <w:p>
      <w:r>
        <w:t>Dr.</w:t>
      </w:r>
    </w:p>
    <w:p>
      <w:r>
        <w:t>B.___</w:t>
      </w:r>
    </w:p>
    <w:p>
      <w:r>
        <w:t>mit</w:t>
      </w:r>
    </w:p>
    <w:p>
      <w:r>
        <w:t>Aktenbeurteilung</w:t>
      </w:r>
    </w:p>
    <w:p>
      <w:r>
        <w:t>vom</w:t>
      </w:r>
    </w:p>
    <w:p>
      <w:r>
        <w:t>2 0.</w:t>
      </w:r>
    </w:p>
    <w:p>
      <w:r>
        <w:t>Oktober</w:t>
      </w:r>
    </w:p>
    <w:p>
      <w:r>
        <w:t>2021</w:t>
      </w:r>
    </w:p>
    <w:p>
      <w:r>
        <w:t>bestätigt,</w:t>
      </w:r>
    </w:p>
    <w:p>
      <w:r>
        <w:t>dass</w:t>
      </w:r>
    </w:p>
    <w:p>
      <w:r>
        <w:t>die</w:t>
      </w:r>
    </w:p>
    <w:p>
      <w:r>
        <w:t>geltend</w:t>
      </w:r>
    </w:p>
    <w:p>
      <w:r>
        <w:t>gemachten</w:t>
      </w:r>
    </w:p>
    <w:p>
      <w:r>
        <w:t>Beschwerden</w:t>
      </w:r>
    </w:p>
    <w:p>
      <w:r>
        <w:t>überwiegend</w:t>
      </w:r>
    </w:p>
    <w:p>
      <w:r>
        <w:t>wahrscheinlich</w:t>
      </w:r>
    </w:p>
    <w:p>
      <w:r>
        <w:t>auf</w:t>
      </w:r>
    </w:p>
    <w:p>
      <w:r>
        <w:t>die</w:t>
      </w:r>
    </w:p>
    <w:p>
      <w:r>
        <w:t>Berufs krankheit</w:t>
      </w:r>
    </w:p>
    <w:p>
      <w:r>
        <w:t>vom</w:t>
      </w:r>
    </w:p>
    <w:p>
      <w:r>
        <w:t>7.</w:t>
      </w:r>
    </w:p>
    <w:p>
      <w:r>
        <w:t>Januar</w:t>
      </w:r>
    </w:p>
    <w:p>
      <w:r>
        <w:t>2021</w:t>
      </w:r>
    </w:p>
    <w:p>
      <w:r>
        <w:t>zurückzuführen</w:t>
      </w:r>
    </w:p>
    <w:p>
      <w:r>
        <w:t>sei en .</w:t>
      </w:r>
    </w:p>
    <w:p>
      <w:r>
        <w:t>Die</w:t>
      </w:r>
    </w:p>
    <w:p>
      <w:r>
        <w:t>behandelnden</w:t>
      </w:r>
    </w:p>
    <w:p>
      <w:r>
        <w:t>Ärzte</w:t>
      </w:r>
    </w:p>
    <w:p>
      <w:r>
        <w:t>des</w:t>
      </w:r>
    </w:p>
    <w:p>
      <w:r>
        <w:t>A.___</w:t>
      </w:r>
    </w:p>
    <w:p>
      <w:r>
        <w:t>hätten</w:t>
      </w:r>
    </w:p>
    <w:p>
      <w:r>
        <w:t>im</w:t>
      </w:r>
    </w:p>
    <w:p>
      <w:r>
        <w:t>Bericht</w:t>
      </w:r>
    </w:p>
    <w:p>
      <w:r>
        <w:t>vom</w:t>
      </w:r>
    </w:p>
    <w:p>
      <w:r>
        <w:t>1 4.</w:t>
      </w:r>
    </w:p>
    <w:p>
      <w:r>
        <w:t>Januar</w:t>
      </w:r>
    </w:p>
    <w:p>
      <w:r>
        <w:t>2022</w:t>
      </w:r>
    </w:p>
    <w:p>
      <w:r>
        <w:t>fest gehalten ,</w:t>
      </w:r>
    </w:p>
    <w:p>
      <w:r>
        <w:t>dass</w:t>
      </w:r>
    </w:p>
    <w:p>
      <w:r>
        <w:t>die</w:t>
      </w:r>
    </w:p>
    <w:p>
      <w:r>
        <w:t>anhaltenden</w:t>
      </w:r>
    </w:p>
    <w:p>
      <w:r>
        <w:t>Symptome</w:t>
      </w:r>
    </w:p>
    <w:p>
      <w:r>
        <w:t>sehr</w:t>
      </w:r>
    </w:p>
    <w:p>
      <w:r>
        <w:t>wahrsch ei nlich</w:t>
      </w:r>
    </w:p>
    <w:p>
      <w:r>
        <w:t>mit</w:t>
      </w:r>
    </w:p>
    <w:p>
      <w:r>
        <w:t>der</w:t>
      </w:r>
    </w:p>
    <w:p>
      <w:r>
        <w:t>Covid-Infektion</w:t>
      </w:r>
    </w:p>
    <w:p>
      <w:r>
        <w:t>im</w:t>
      </w:r>
    </w:p>
    <w:p>
      <w:r>
        <w:t>Zusammenhang</w:t>
      </w:r>
    </w:p>
    <w:p>
      <w:r>
        <w:t>stün den.</w:t>
      </w:r>
    </w:p>
    <w:p>
      <w:r>
        <w:t>Im</w:t>
      </w:r>
    </w:p>
    <w:p>
      <w:r>
        <w:t>Verlaufsbericht</w:t>
      </w:r>
    </w:p>
    <w:p>
      <w:r>
        <w:t>vom</w:t>
      </w:r>
    </w:p>
    <w:p>
      <w:r>
        <w:t>6.</w:t>
      </w:r>
    </w:p>
    <w:p>
      <w:r>
        <w:t>April</w:t>
      </w:r>
    </w:p>
    <w:p>
      <w:r>
        <w:t>2022</w:t>
      </w:r>
    </w:p>
    <w:p>
      <w:r>
        <w:t>habe</w:t>
      </w:r>
    </w:p>
    <w:p>
      <w:r>
        <w:t>Dr.</w:t>
      </w:r>
    </w:p>
    <w:p>
      <w:r>
        <w:t>Z.___</w:t>
      </w:r>
    </w:p>
    <w:p>
      <w:r>
        <w:t>die</w:t>
      </w:r>
    </w:p>
    <w:p>
      <w:r>
        <w:t>Beschwerde führerin</w:t>
      </w:r>
    </w:p>
    <w:p>
      <w:r>
        <w:t>neu</w:t>
      </w:r>
    </w:p>
    <w:p>
      <w:r>
        <w:t>ab</w:t>
      </w:r>
    </w:p>
    <w:p>
      <w:r>
        <w:t>dem</w:t>
      </w:r>
    </w:p>
    <w:p>
      <w:r>
        <w:t>1.</w:t>
      </w:r>
    </w:p>
    <w:p>
      <w:r>
        <w:t>April</w:t>
      </w:r>
    </w:p>
    <w:p>
      <w:r>
        <w:t>2022</w:t>
      </w:r>
    </w:p>
    <w:p>
      <w:r>
        <w:t>zu</w:t>
      </w:r>
    </w:p>
    <w:p>
      <w:r>
        <w:t>55</w:t>
      </w:r>
    </w:p>
    <w:p>
      <w:r>
        <w:t>%</w:t>
      </w:r>
    </w:p>
    <w:p>
      <w:r>
        <w:t>krankgeschrieben.</w:t>
      </w:r>
    </w:p>
    <w:p>
      <w:r>
        <w:t>Am</w:t>
      </w:r>
    </w:p>
    <w:p>
      <w:r>
        <w:t>2 0.</w:t>
      </w:r>
    </w:p>
    <w:p>
      <w:r>
        <w:t>September</w:t>
      </w:r>
    </w:p>
    <w:p>
      <w:r>
        <w:t>2022</w:t>
      </w:r>
    </w:p>
    <w:p>
      <w:r>
        <w:t>habe</w:t>
      </w:r>
    </w:p>
    <w:p>
      <w:r>
        <w:t>Dr.</w:t>
      </w:r>
    </w:p>
    <w:p>
      <w:r>
        <w:t>B.___</w:t>
      </w:r>
    </w:p>
    <w:p>
      <w:r>
        <w:t>festgehalten,</w:t>
      </w:r>
    </w:p>
    <w:p>
      <w:r>
        <w:t>es</w:t>
      </w:r>
    </w:p>
    <w:p>
      <w:r>
        <w:t>sei</w:t>
      </w:r>
    </w:p>
    <w:p>
      <w:r>
        <w:t>in</w:t>
      </w:r>
    </w:p>
    <w:p>
      <w:r>
        <w:t>den</w:t>
      </w:r>
    </w:p>
    <w:p>
      <w:r>
        <w:t>nächsten</w:t>
      </w:r>
    </w:p>
    <w:p>
      <w:r>
        <w:t>Monaten</w:t>
      </w:r>
    </w:p>
    <w:p>
      <w:r>
        <w:t>mit</w:t>
      </w:r>
    </w:p>
    <w:p>
      <w:r>
        <w:t>einer</w:t>
      </w:r>
    </w:p>
    <w:p>
      <w:r>
        <w:t>vollständigen</w:t>
      </w:r>
    </w:p>
    <w:p>
      <w:r>
        <w:t>Arbeitsunfähigkeit</w:t>
      </w:r>
    </w:p>
    <w:p>
      <w:r>
        <w:t>und</w:t>
      </w:r>
    </w:p>
    <w:p>
      <w:r>
        <w:t>erst</w:t>
      </w:r>
    </w:p>
    <w:p>
      <w:r>
        <w:t>ab</w:t>
      </w:r>
    </w:p>
    <w:p>
      <w:r>
        <w:t>Januar</w:t>
      </w:r>
    </w:p>
    <w:p>
      <w:r>
        <w:t>2023</w:t>
      </w:r>
    </w:p>
    <w:p>
      <w:r>
        <w:t>mit</w:t>
      </w:r>
    </w:p>
    <w:p>
      <w:r>
        <w:t>einem</w:t>
      </w:r>
    </w:p>
    <w:p>
      <w:r>
        <w:t>Teilwieder einstieg</w:t>
      </w:r>
    </w:p>
    <w:p>
      <w:r>
        <w:t>als</w:t>
      </w:r>
    </w:p>
    <w:p>
      <w:r>
        <w:t>Pflegefachfrau</w:t>
      </w:r>
    </w:p>
    <w:p>
      <w:r>
        <w:t>zu</w:t>
      </w:r>
    </w:p>
    <w:p>
      <w:r>
        <w:t>rechnen.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ihr</w:t>
      </w:r>
    </w:p>
    <w:p>
      <w:r>
        <w:t>Pensum</w:t>
      </w:r>
    </w:p>
    <w:p>
      <w:r>
        <w:t>C orona-bedingt</w:t>
      </w:r>
    </w:p>
    <w:p>
      <w:r>
        <w:t>ab</w:t>
      </w:r>
    </w:p>
    <w:p>
      <w:r>
        <w:t>1.</w:t>
      </w:r>
    </w:p>
    <w:p>
      <w:r>
        <w:t>November</w:t>
      </w:r>
    </w:p>
    <w:p>
      <w:r>
        <w:t>2022</w:t>
      </w:r>
    </w:p>
    <w:p>
      <w:r>
        <w:t>auf</w:t>
      </w:r>
    </w:p>
    <w:p>
      <w:r>
        <w:t>60</w:t>
      </w:r>
    </w:p>
    <w:p>
      <w:r>
        <w:t>%</w:t>
      </w:r>
    </w:p>
    <w:p>
      <w:r>
        <w:t>reduziert.</w:t>
      </w:r>
    </w:p>
    <w:p>
      <w:r>
        <w:t>In</w:t>
      </w:r>
    </w:p>
    <w:p>
      <w:r>
        <w:t>der</w:t>
      </w:r>
    </w:p>
    <w:p>
      <w:r>
        <w:t>Folge</w:t>
      </w:r>
    </w:p>
    <w:p>
      <w:r>
        <w:t>habe</w:t>
      </w:r>
    </w:p>
    <w:p>
      <w:r>
        <w:t>sich</w:t>
      </w:r>
    </w:p>
    <w:p>
      <w:r>
        <w:t>ihr</w:t>
      </w:r>
    </w:p>
    <w:p>
      <w:r>
        <w:t>Gesundheitszustand</w:t>
      </w:r>
    </w:p>
    <w:p>
      <w:r>
        <w:t>verschlechtert</w:t>
      </w:r>
    </w:p>
    <w:p>
      <w:r>
        <w:t>und</w:t>
      </w:r>
    </w:p>
    <w:p>
      <w:r>
        <w:t>es</w:t>
      </w:r>
    </w:p>
    <w:p>
      <w:r>
        <w:t>sei en</w:t>
      </w:r>
    </w:p>
    <w:p>
      <w:r>
        <w:t>im</w:t>
      </w:r>
    </w:p>
    <w:p>
      <w:r>
        <w:t>März</w:t>
      </w:r>
    </w:p>
    <w:p>
      <w:r>
        <w:t>2023</w:t>
      </w:r>
    </w:p>
    <w:p>
      <w:r>
        <w:t>ein</w:t>
      </w:r>
    </w:p>
    <w:p>
      <w:r>
        <w:t>Raynaud-Phänomen</w:t>
      </w:r>
    </w:p>
    <w:p>
      <w:r>
        <w:t>mi t</w:t>
      </w:r>
    </w:p>
    <w:p>
      <w:r>
        <w:t>Erstmanifestation</w:t>
      </w:r>
    </w:p>
    <w:p>
      <w:r>
        <w:t>im</w:t>
      </w:r>
    </w:p>
    <w:p>
      <w:r>
        <w:t>Dezember</w:t>
      </w:r>
    </w:p>
    <w:p>
      <w:r>
        <w:t>2022 ,</w:t>
      </w:r>
    </w:p>
    <w:p>
      <w:r>
        <w:t>eine</w:t>
      </w:r>
    </w:p>
    <w:p>
      <w:r>
        <w:t>Dyslipidämie,</w:t>
      </w:r>
    </w:p>
    <w:p>
      <w:r>
        <w:t>ein</w:t>
      </w:r>
    </w:p>
    <w:p>
      <w:r>
        <w:t>chro nisches</w:t>
      </w:r>
    </w:p>
    <w:p>
      <w:r>
        <w:t>Müdigkeitssyndrom</w:t>
      </w:r>
    </w:p>
    <w:p>
      <w:r>
        <w:t>DD</w:t>
      </w:r>
    </w:p>
    <w:p>
      <w:r>
        <w:t>Post-Covid-19-Zustand,</w:t>
      </w:r>
    </w:p>
    <w:p>
      <w:r>
        <w:t>eine</w:t>
      </w:r>
    </w:p>
    <w:p>
      <w:r>
        <w:t>Hypothyreose</w:t>
      </w:r>
    </w:p>
    <w:p>
      <w:r>
        <w:t>nach</w:t>
      </w:r>
    </w:p>
    <w:p>
      <w:r>
        <w:t>Hashimoto</w:t>
      </w:r>
    </w:p>
    <w:p>
      <w:r>
        <w:t>Thyreoiditis</w:t>
      </w:r>
    </w:p>
    <w:p>
      <w:r>
        <w:t>2014</w:t>
      </w:r>
    </w:p>
    <w:p>
      <w:r>
        <w:t>und</w:t>
      </w:r>
    </w:p>
    <w:p>
      <w:r>
        <w:t>eine</w:t>
      </w:r>
    </w:p>
    <w:p>
      <w:r>
        <w:t>leichte</w:t>
      </w:r>
    </w:p>
    <w:p>
      <w:r>
        <w:t>depressive</w:t>
      </w:r>
    </w:p>
    <w:p>
      <w:r>
        <w:t>Episode</w:t>
      </w:r>
    </w:p>
    <w:p>
      <w:r>
        <w:t>diagnostiziert</w:t>
      </w:r>
    </w:p>
    <w:p>
      <w:r>
        <w:t>worden.</w:t>
      </w:r>
    </w:p>
    <w:p>
      <w:r>
        <w:t>Die</w:t>
      </w:r>
    </w:p>
    <w:p>
      <w:r>
        <w:t>am</w:t>
      </w:r>
    </w:p>
    <w:p>
      <w:r>
        <w:t>1 6.</w:t>
      </w:r>
    </w:p>
    <w:p>
      <w:r>
        <w:t>Juni</w:t>
      </w:r>
    </w:p>
    <w:p>
      <w:r>
        <w:t>2023</w:t>
      </w:r>
    </w:p>
    <w:p>
      <w:r>
        <w:t>durchgeführte</w:t>
      </w:r>
    </w:p>
    <w:p>
      <w:r>
        <w:t>CT Abklärung</w:t>
      </w:r>
    </w:p>
    <w:p>
      <w:r>
        <w:t>habe</w:t>
      </w:r>
    </w:p>
    <w:p>
      <w:r>
        <w:t>eine</w:t>
      </w:r>
    </w:p>
    <w:p>
      <w:r>
        <w:t>intersti tielle</w:t>
      </w:r>
    </w:p>
    <w:p>
      <w:r>
        <w:t>Pneumopathie</w:t>
      </w:r>
    </w:p>
    <w:p>
      <w:r>
        <w:t>mit</w:t>
      </w:r>
    </w:p>
    <w:p>
      <w:r>
        <w:t>leichten,</w:t>
      </w:r>
    </w:p>
    <w:p>
      <w:r>
        <w:t>fibrotischen</w:t>
      </w:r>
    </w:p>
    <w:p>
      <w:r>
        <w:t>Veränderungen</w:t>
      </w:r>
    </w:p>
    <w:p>
      <w:r>
        <w:t>und</w:t>
      </w:r>
    </w:p>
    <w:p>
      <w:r>
        <w:t>leichten</w:t>
      </w:r>
    </w:p>
    <w:p>
      <w:r>
        <w:t>Bronchiektasen</w:t>
      </w:r>
    </w:p>
    <w:p>
      <w:r>
        <w:t>ergeben.</w:t>
      </w:r>
    </w:p>
    <w:p>
      <w:r>
        <w:t>Daraufhin</w:t>
      </w:r>
    </w:p>
    <w:p>
      <w:r>
        <w:t>sei</w:t>
      </w:r>
    </w:p>
    <w:p>
      <w:r>
        <w:t>Dr.</w:t>
      </w:r>
    </w:p>
    <w:p>
      <w:r>
        <w:t>B.___</w:t>
      </w:r>
    </w:p>
    <w:p>
      <w:r>
        <w:t>zum</w:t>
      </w:r>
    </w:p>
    <w:p>
      <w:r>
        <w:t>Schluss</w:t>
      </w:r>
    </w:p>
    <w:p>
      <w:r>
        <w:t>gekommen,</w:t>
      </w:r>
    </w:p>
    <w:p>
      <w:r>
        <w:t>die</w:t>
      </w:r>
    </w:p>
    <w:p>
      <w:r>
        <w:t>Kollagenose</w:t>
      </w:r>
    </w:p>
    <w:p>
      <w:r>
        <w:t>sei</w:t>
      </w:r>
    </w:p>
    <w:p>
      <w:r>
        <w:t>eine</w:t>
      </w:r>
    </w:p>
    <w:p>
      <w:r>
        <w:t>unabhängige</w:t>
      </w:r>
    </w:p>
    <w:p>
      <w:r>
        <w:t>Erkrankung.</w:t>
      </w:r>
    </w:p>
    <w:p>
      <w:r>
        <w:t>Es</w:t>
      </w:r>
    </w:p>
    <w:p>
      <w:r>
        <w:t>sei</w:t>
      </w:r>
    </w:p>
    <w:p>
      <w:r>
        <w:t>wahrscheinlich</w:t>
      </w:r>
    </w:p>
    <w:p>
      <w:r>
        <w:t>gar</w:t>
      </w:r>
    </w:p>
    <w:p>
      <w:r>
        <w:t>so,</w:t>
      </w:r>
    </w:p>
    <w:p>
      <w:r>
        <w:t>dass</w:t>
      </w:r>
    </w:p>
    <w:p>
      <w:r>
        <w:t>sich</w:t>
      </w:r>
    </w:p>
    <w:p>
      <w:r>
        <w:t>rückblickend</w:t>
      </w:r>
    </w:p>
    <w:p>
      <w:r>
        <w:t>zahlreiche</w:t>
      </w:r>
    </w:p>
    <w:p>
      <w:r>
        <w:t>Symptome,</w:t>
      </w:r>
    </w:p>
    <w:p>
      <w:r>
        <w:t>welche</w:t>
      </w:r>
    </w:p>
    <w:p>
      <w:r>
        <w:t>unkritisch</w:t>
      </w:r>
    </w:p>
    <w:p>
      <w:r>
        <w:t>einem</w:t>
      </w:r>
    </w:p>
    <w:p>
      <w:r>
        <w:t>Long-Covid-Syndrom</w:t>
      </w:r>
    </w:p>
    <w:p>
      <w:r>
        <w:t>zugeordnet</w:t>
      </w:r>
    </w:p>
    <w:p>
      <w:r>
        <w:t>worden</w:t>
      </w:r>
    </w:p>
    <w:p>
      <w:r>
        <w:t>seien,</w:t>
      </w:r>
    </w:p>
    <w:p>
      <w:r>
        <w:t>eher</w:t>
      </w:r>
    </w:p>
    <w:p>
      <w:r>
        <w:t>Frühsymptome</w:t>
      </w:r>
    </w:p>
    <w:p>
      <w:r>
        <w:t>der</w:t>
      </w:r>
    </w:p>
    <w:p>
      <w:r>
        <w:t>sich</w:t>
      </w:r>
    </w:p>
    <w:p>
      <w:r>
        <w:t>anbahnenden</w:t>
      </w:r>
    </w:p>
    <w:p>
      <w:r>
        <w:t>Kollagenose</w:t>
      </w:r>
    </w:p>
    <w:p>
      <w:r>
        <w:t>gewesen</w:t>
      </w:r>
    </w:p>
    <w:p>
      <w:r>
        <w:t>seien.</w:t>
      </w:r>
    </w:p>
    <w:p>
      <w:r>
        <w:t>Somit</w:t>
      </w:r>
    </w:p>
    <w:p>
      <w:r>
        <w:t>müsse</w:t>
      </w:r>
    </w:p>
    <w:p>
      <w:r>
        <w:t>davon</w:t>
      </w:r>
    </w:p>
    <w:p>
      <w:r>
        <w:t>ausgegangen</w:t>
      </w:r>
    </w:p>
    <w:p>
      <w:r>
        <w:t>werden,</w:t>
      </w:r>
    </w:p>
    <w:p>
      <w:r>
        <w:t>dass</w:t>
      </w:r>
    </w:p>
    <w:p>
      <w:r>
        <w:t>das</w:t>
      </w:r>
    </w:p>
    <w:p>
      <w:r>
        <w:t>Beschwerdebild</w:t>
      </w:r>
    </w:p>
    <w:p>
      <w:r>
        <w:t>vorwiegend</w:t>
      </w:r>
    </w:p>
    <w:p>
      <w:r>
        <w:t>durch</w:t>
      </w:r>
    </w:p>
    <w:p>
      <w:r>
        <w:t>die</w:t>
      </w:r>
    </w:p>
    <w:p>
      <w:r>
        <w:t>Kollagenose</w:t>
      </w:r>
    </w:p>
    <w:p>
      <w:r>
        <w:t>verursacht</w:t>
      </w:r>
    </w:p>
    <w:p>
      <w:r>
        <w:t>werde,</w:t>
      </w:r>
    </w:p>
    <w:p>
      <w:r>
        <w:t>welche</w:t>
      </w:r>
    </w:p>
    <w:p>
      <w:r>
        <w:t>berufs krankheitsfremd</w:t>
      </w:r>
    </w:p>
    <w:p>
      <w:r>
        <w:t>sei.</w:t>
      </w:r>
    </w:p>
    <w:p>
      <w:r>
        <w:t>Dabei</w:t>
      </w:r>
    </w:p>
    <w:p>
      <w:r>
        <w:t>habe</w:t>
      </w:r>
    </w:p>
    <w:p>
      <w:r>
        <w:t>er</w:t>
      </w:r>
    </w:p>
    <w:p>
      <w:r>
        <w:t>lediglich</w:t>
      </w:r>
    </w:p>
    <w:p>
      <w:r>
        <w:t>eine</w:t>
      </w:r>
    </w:p>
    <w:p>
      <w:r>
        <w:t>einfache</w:t>
      </w:r>
    </w:p>
    <w:p>
      <w:r>
        <w:t>und</w:t>
      </w:r>
    </w:p>
    <w:p>
      <w:r>
        <w:t>nicht</w:t>
      </w:r>
    </w:p>
    <w:p>
      <w:r>
        <w:t>eine</w:t>
      </w:r>
    </w:p>
    <w:p>
      <w:r>
        <w:t>überwiegende</w:t>
      </w:r>
    </w:p>
    <w:p>
      <w:r>
        <w:t>Wahrscheinlichkeit</w:t>
      </w:r>
    </w:p>
    <w:p>
      <w:r>
        <w:t>einer</w:t>
      </w:r>
    </w:p>
    <w:p>
      <w:r>
        <w:t>berufskrankheitsfremden</w:t>
      </w:r>
    </w:p>
    <w:p>
      <w:r>
        <w:t>Diagnose</w:t>
      </w:r>
    </w:p>
    <w:p>
      <w:r>
        <w:t>festge halten.</w:t>
      </w:r>
    </w:p>
    <w:p>
      <w:r>
        <w:t>Zudem</w:t>
      </w:r>
    </w:p>
    <w:p>
      <w:r>
        <w:t>habe</w:t>
      </w:r>
    </w:p>
    <w:p>
      <w:r>
        <w:t>Dr.</w:t>
      </w:r>
    </w:p>
    <w:p>
      <w:r>
        <w:t>B.___</w:t>
      </w:r>
    </w:p>
    <w:p>
      <w:r>
        <w:t>verkannt ,</w:t>
      </w:r>
    </w:p>
    <w:p>
      <w:r>
        <w:t>dass</w:t>
      </w:r>
    </w:p>
    <w:p>
      <w:r>
        <w:t>er</w:t>
      </w:r>
    </w:p>
    <w:p>
      <w:r>
        <w:t>zunächst</w:t>
      </w:r>
    </w:p>
    <w:p>
      <w:r>
        <w:t>selb st</w:t>
      </w:r>
    </w:p>
    <w:p>
      <w:r>
        <w:t>eine</w:t>
      </w:r>
    </w:p>
    <w:p>
      <w:r>
        <w:t>Berufs krankheit</w:t>
      </w:r>
    </w:p>
    <w:p>
      <w:r>
        <w:t>anerkannt</w:t>
      </w:r>
    </w:p>
    <w:p>
      <w:r>
        <w:t>habe.</w:t>
      </w:r>
    </w:p>
    <w:p>
      <w:r>
        <w:t>Alsdann</w:t>
      </w:r>
    </w:p>
    <w:p>
      <w:r>
        <w:t>habe</w:t>
      </w:r>
    </w:p>
    <w:p>
      <w:r>
        <w:t>er</w:t>
      </w:r>
    </w:p>
    <w:p>
      <w:r>
        <w:t>behauptet,</w:t>
      </w:r>
    </w:p>
    <w:p>
      <w:r>
        <w:t>dass</w:t>
      </w:r>
    </w:p>
    <w:p>
      <w:r>
        <w:t>ab</w:t>
      </w:r>
    </w:p>
    <w:p>
      <w:r>
        <w:t>dem</w:t>
      </w:r>
    </w:p>
    <w:p>
      <w:r>
        <w:t>9.</w:t>
      </w:r>
    </w:p>
    <w:p>
      <w:r>
        <w:t>März</w:t>
      </w:r>
    </w:p>
    <w:p>
      <w:r>
        <w:t>2023</w:t>
      </w:r>
    </w:p>
    <w:p>
      <w:r>
        <w:t>mit</w:t>
      </w:r>
    </w:p>
    <w:p>
      <w:r>
        <w:t>der</w:t>
      </w:r>
    </w:p>
    <w:p>
      <w:r>
        <w:t>diagnostizierten</w:t>
      </w:r>
    </w:p>
    <w:p>
      <w:r>
        <w:t>systema - tischen</w:t>
      </w:r>
    </w:p>
    <w:p>
      <w:r>
        <w:t>Sklerose</w:t>
      </w:r>
    </w:p>
    <w:p>
      <w:r>
        <w:t>mit</w:t>
      </w:r>
    </w:p>
    <w:p>
      <w:r>
        <w:t>sekundärem</w:t>
      </w:r>
    </w:p>
    <w:p>
      <w:r>
        <w:t>Raynaud-Phänomen</w:t>
      </w:r>
    </w:p>
    <w:p>
      <w:r>
        <w:t>ein</w:t>
      </w:r>
    </w:p>
    <w:p>
      <w:r>
        <w:t>konkurrierendes</w:t>
      </w:r>
    </w:p>
    <w:p>
      <w:r>
        <w:t>Leiden</w:t>
      </w:r>
    </w:p>
    <w:p>
      <w:r>
        <w:t>für</w:t>
      </w:r>
    </w:p>
    <w:p>
      <w:r>
        <w:t>das</w:t>
      </w:r>
    </w:p>
    <w:p>
      <w:r>
        <w:t>Beschwerdebild</w:t>
      </w:r>
    </w:p>
    <w:p>
      <w:r>
        <w:t>führend</w:t>
      </w:r>
    </w:p>
    <w:p>
      <w:r>
        <w:t>sei.</w:t>
      </w:r>
    </w:p>
    <w:p>
      <w:r>
        <w:t>Dies</w:t>
      </w:r>
    </w:p>
    <w:p>
      <w:r>
        <w:t>stimme</w:t>
      </w:r>
    </w:p>
    <w:p>
      <w:r>
        <w:t>nicht.</w:t>
      </w:r>
    </w:p>
    <w:p>
      <w:r>
        <w:t>Die</w:t>
      </w:r>
    </w:p>
    <w:p>
      <w:r>
        <w:t>Leistungspflicht</w:t>
      </w:r>
    </w:p>
    <w:p>
      <w:r>
        <w:t>lasse</w:t>
      </w:r>
    </w:p>
    <w:p>
      <w:r>
        <w:t>sich</w:t>
      </w:r>
    </w:p>
    <w:p>
      <w:r>
        <w:t>denn</w:t>
      </w:r>
    </w:p>
    <w:p>
      <w:r>
        <w:t>auch</w:t>
      </w:r>
    </w:p>
    <w:p>
      <w:r>
        <w:t>nicht</w:t>
      </w:r>
    </w:p>
    <w:p>
      <w:r>
        <w:t>mit</w:t>
      </w:r>
    </w:p>
    <w:p>
      <w:r>
        <w:t>dem</w:t>
      </w:r>
    </w:p>
    <w:p>
      <w:r>
        <w:t>Beweisgrad</w:t>
      </w:r>
    </w:p>
    <w:p>
      <w:r>
        <w:t>der</w:t>
      </w:r>
    </w:p>
    <w:p>
      <w:r>
        <w:t>einfachen</w:t>
      </w:r>
    </w:p>
    <w:p>
      <w:r>
        <w:t>Wahrscheinlichkeit</w:t>
      </w:r>
    </w:p>
    <w:p>
      <w:r>
        <w:t>terminieren.</w:t>
      </w:r>
    </w:p>
    <w:p>
      <w:r>
        <w:t>Heute</w:t>
      </w:r>
    </w:p>
    <w:p>
      <w:r>
        <w:t>sei</w:t>
      </w:r>
    </w:p>
    <w:p>
      <w:r>
        <w:t>die</w:t>
      </w:r>
    </w:p>
    <w:p>
      <w:r>
        <w:t>Beschwerdeführerin</w:t>
      </w:r>
    </w:p>
    <w:p>
      <w:r>
        <w:t>rein</w:t>
      </w:r>
    </w:p>
    <w:p>
      <w:r>
        <w:t>aufgrund</w:t>
      </w:r>
    </w:p>
    <w:p>
      <w:r>
        <w:t>der</w:t>
      </w:r>
    </w:p>
    <w:p>
      <w:r>
        <w:t>Long-Covid-Symptome</w:t>
      </w:r>
    </w:p>
    <w:p>
      <w:r>
        <w:t>–</w:t>
      </w:r>
    </w:p>
    <w:p>
      <w:r>
        <w:t>Fatigue,</w:t>
      </w:r>
    </w:p>
    <w:p>
      <w:r>
        <w:t>Schlafstörung,</w:t>
      </w:r>
    </w:p>
    <w:p>
      <w:r>
        <w:t>Konzentrations fähigkeit</w:t>
      </w:r>
    </w:p>
    <w:p>
      <w:r>
        <w:t>etc .</w:t>
      </w:r>
    </w:p>
    <w:p>
      <w:r>
        <w:t>-</w:t>
      </w:r>
    </w:p>
    <w:p>
      <w:r>
        <w:t>noch</w:t>
      </w:r>
    </w:p>
    <w:p>
      <w:r>
        <w:t>immer</w:t>
      </w:r>
    </w:p>
    <w:p>
      <w:r>
        <w:t>mindestens</w:t>
      </w:r>
    </w:p>
    <w:p>
      <w:r>
        <w:t>zu</w:t>
      </w:r>
    </w:p>
    <w:p>
      <w:r>
        <w:t>10</w:t>
      </w:r>
    </w:p>
    <w:p>
      <w:r>
        <w:t>%</w:t>
      </w:r>
    </w:p>
    <w:p>
      <w:r>
        <w:t>in</w:t>
      </w:r>
    </w:p>
    <w:p>
      <w:r>
        <w:t>der</w:t>
      </w:r>
    </w:p>
    <w:p>
      <w:r>
        <w:t>Verrich tung</w:t>
      </w:r>
    </w:p>
    <w:p>
      <w:r>
        <w:t>ihres</w:t>
      </w:r>
    </w:p>
    <w:p>
      <w:r>
        <w:t>angestammten</w:t>
      </w:r>
    </w:p>
    <w:p>
      <w:r>
        <w:t>Pensums</w:t>
      </w:r>
    </w:p>
    <w:p>
      <w:r>
        <w:t>von</w:t>
      </w:r>
    </w:p>
    <w:p>
      <w:r>
        <w:t>70</w:t>
      </w:r>
    </w:p>
    <w:p>
      <w:r>
        <w:t>%</w:t>
      </w:r>
    </w:p>
    <w:p>
      <w:r>
        <w:t>eingeschränkt.</w:t>
      </w:r>
    </w:p>
    <w:p>
      <w:r>
        <w:t>Von</w:t>
      </w:r>
    </w:p>
    <w:p>
      <w:r>
        <w:t>der</w:t>
      </w:r>
    </w:p>
    <w:p>
      <w:r>
        <w:t>Fortsetzung</w:t>
      </w:r>
    </w:p>
    <w:p>
      <w:r>
        <w:t>der</w:t>
      </w:r>
    </w:p>
    <w:p>
      <w:r>
        <w:t>Heilbehandlung</w:t>
      </w:r>
    </w:p>
    <w:p>
      <w:r>
        <w:t>werde</w:t>
      </w:r>
    </w:p>
    <w:p>
      <w:r>
        <w:t>noch</w:t>
      </w:r>
    </w:p>
    <w:p>
      <w:r>
        <w:t>eine</w:t>
      </w:r>
    </w:p>
    <w:p>
      <w:r>
        <w:t>namhafte</w:t>
      </w:r>
    </w:p>
    <w:p>
      <w:r>
        <w:t>Besserung</w:t>
      </w:r>
    </w:p>
    <w:p>
      <w:r>
        <w:t>erwartet,</w:t>
      </w:r>
    </w:p>
    <w:p>
      <w:r>
        <w:t>weshalb</w:t>
      </w:r>
    </w:p>
    <w:p>
      <w:r>
        <w:t>die</w:t>
      </w:r>
    </w:p>
    <w:p>
      <w:r>
        <w:t>Leistungsterminierung</w:t>
      </w:r>
    </w:p>
    <w:p>
      <w:r>
        <w:t>verfrüht</w:t>
      </w:r>
    </w:p>
    <w:p>
      <w:r>
        <w:t>erfolgt</w:t>
      </w:r>
    </w:p>
    <w:p>
      <w:r>
        <w:t>sei.</w:t>
      </w:r>
    </w:p>
    <w:p>
      <w:r>
        <w:t>Dr.</w:t>
      </w:r>
    </w:p>
    <w:p>
      <w:r>
        <w:t>B.___</w:t>
      </w:r>
    </w:p>
    <w:p>
      <w:r>
        <w:t>habe</w:t>
      </w:r>
    </w:p>
    <w:p>
      <w:r>
        <w:t>am</w:t>
      </w:r>
    </w:p>
    <w:p>
      <w:r>
        <w:t>2 6.</w:t>
      </w:r>
    </w:p>
    <w:p>
      <w:r>
        <w:t>August</w:t>
      </w:r>
    </w:p>
    <w:p>
      <w:r>
        <w:t>2024</w:t>
      </w:r>
    </w:p>
    <w:p>
      <w:r>
        <w:t>ohne</w:t>
      </w:r>
    </w:p>
    <w:p>
      <w:r>
        <w:t>Fundament</w:t>
      </w:r>
    </w:p>
    <w:p>
      <w:r>
        <w:t>und</w:t>
      </w:r>
    </w:p>
    <w:p>
      <w:r>
        <w:t>ohne,</w:t>
      </w:r>
    </w:p>
    <w:p>
      <w:r>
        <w:t>dass</w:t>
      </w:r>
    </w:p>
    <w:p>
      <w:r>
        <w:t>er</w:t>
      </w:r>
    </w:p>
    <w:p>
      <w:r>
        <w:t>die</w:t>
      </w:r>
    </w:p>
    <w:p>
      <w:r>
        <w:t>Beschwerdeführerin</w:t>
      </w:r>
    </w:p>
    <w:p>
      <w:r>
        <w:t>je</w:t>
      </w:r>
    </w:p>
    <w:p>
      <w:r>
        <w:t>selbst</w:t>
      </w:r>
    </w:p>
    <w:p>
      <w:r>
        <w:t>untersucht</w:t>
      </w:r>
    </w:p>
    <w:p>
      <w:r>
        <w:t>habe,</w:t>
      </w:r>
    </w:p>
    <w:p>
      <w:r>
        <w:t>behauptet,</w:t>
      </w:r>
    </w:p>
    <w:p>
      <w:r>
        <w:t>die</w:t>
      </w:r>
    </w:p>
    <w:p>
      <w:r>
        <w:t>psychische</w:t>
      </w:r>
    </w:p>
    <w:p>
      <w:r>
        <w:t>und</w:t>
      </w:r>
    </w:p>
    <w:p>
      <w:r>
        <w:t>neurokognitive</w:t>
      </w:r>
    </w:p>
    <w:p>
      <w:r>
        <w:t>Symptomatik</w:t>
      </w:r>
    </w:p>
    <w:p>
      <w:r>
        <w:t>habe</w:t>
      </w:r>
    </w:p>
    <w:p>
      <w:r>
        <w:t>sich</w:t>
      </w:r>
    </w:p>
    <w:p>
      <w:r>
        <w:t>deut lich</w:t>
      </w:r>
    </w:p>
    <w:p>
      <w:r>
        <w:t>verbessert</w:t>
      </w:r>
    </w:p>
    <w:p>
      <w:r>
        <w:t>und</w:t>
      </w:r>
    </w:p>
    <w:p>
      <w:r>
        <w:t>stehe</w:t>
      </w:r>
    </w:p>
    <w:p>
      <w:r>
        <w:t>nicht</w:t>
      </w:r>
    </w:p>
    <w:p>
      <w:r>
        <w:t>mehr</w:t>
      </w:r>
    </w:p>
    <w:p>
      <w:r>
        <w:t>im</w:t>
      </w:r>
    </w:p>
    <w:p>
      <w:r>
        <w:t>Vordergrund.</w:t>
      </w:r>
    </w:p>
    <w:p>
      <w:r>
        <w:t>Ein</w:t>
      </w:r>
    </w:p>
    <w:p>
      <w:r>
        <w:t>sogenanntes</w:t>
      </w:r>
    </w:p>
    <w:p>
      <w:r>
        <w:t>Long-Covid-Syndrom</w:t>
      </w:r>
    </w:p>
    <w:p>
      <w:r>
        <w:t>stehe</w:t>
      </w:r>
    </w:p>
    <w:p>
      <w:r>
        <w:t>seit</w:t>
      </w:r>
    </w:p>
    <w:p>
      <w:r>
        <w:t>dem</w:t>
      </w:r>
    </w:p>
    <w:p>
      <w:r>
        <w:t>9.</w:t>
      </w:r>
    </w:p>
    <w:p>
      <w:r>
        <w:t>März</w:t>
      </w:r>
    </w:p>
    <w:p>
      <w:r>
        <w:t>2023</w:t>
      </w:r>
    </w:p>
    <w:p>
      <w:r>
        <w:t>überwiegend</w:t>
      </w:r>
    </w:p>
    <w:p>
      <w:r>
        <w:t>wahrscheinlich</w:t>
      </w:r>
    </w:p>
    <w:p>
      <w:r>
        <w:t>nicht</w:t>
      </w:r>
    </w:p>
    <w:p>
      <w:r>
        <w:t>mehr</w:t>
      </w:r>
    </w:p>
    <w:p>
      <w:r>
        <w:t>im</w:t>
      </w:r>
    </w:p>
    <w:p>
      <w:r>
        <w:t>wesentlichen</w:t>
      </w:r>
    </w:p>
    <w:p>
      <w:r>
        <w:t>Ursachenspektrum</w:t>
      </w:r>
    </w:p>
    <w:p>
      <w:r>
        <w:t>für</w:t>
      </w:r>
    </w:p>
    <w:p>
      <w:r>
        <w:t>das</w:t>
      </w:r>
    </w:p>
    <w:p>
      <w:r>
        <w:t>Beschwerdebild.</w:t>
      </w:r>
    </w:p>
    <w:p>
      <w:r>
        <w:t>Ein</w:t>
      </w:r>
    </w:p>
    <w:p>
      <w:r>
        <w:t>Zusam menhang</w:t>
      </w:r>
    </w:p>
    <w:p>
      <w:r>
        <w:t>zwischen</w:t>
      </w:r>
    </w:p>
    <w:p>
      <w:r>
        <w:t>der</w:t>
      </w:r>
    </w:p>
    <w:p>
      <w:r>
        <w:t>auf</w:t>
      </w:r>
    </w:p>
    <w:p>
      <w:r>
        <w:t>rheuma - tologischem</w:t>
      </w:r>
    </w:p>
    <w:p>
      <w:r>
        <w:t>Fachgebiet</w:t>
      </w:r>
    </w:p>
    <w:p>
      <w:r>
        <w:t>im</w:t>
      </w:r>
    </w:p>
    <w:p>
      <w:r>
        <w:t>Juni</w:t>
      </w:r>
    </w:p>
    <w:p>
      <w:r>
        <w:t>2023</w:t>
      </w:r>
    </w:p>
    <w:p>
      <w:r>
        <w:t>diagnos tizierten</w:t>
      </w:r>
    </w:p>
    <w:p>
      <w:r>
        <w:t>systematischen</w:t>
      </w:r>
    </w:p>
    <w:p>
      <w:r>
        <w:t>Sklerose</w:t>
      </w:r>
    </w:p>
    <w:p>
      <w:r>
        <w:t>und</w:t>
      </w:r>
    </w:p>
    <w:p>
      <w:r>
        <w:t>der</w:t>
      </w:r>
    </w:p>
    <w:p>
      <w:r>
        <w:t>Covid-19-Infektion</w:t>
      </w:r>
    </w:p>
    <w:p>
      <w:r>
        <w:t>vom</w:t>
      </w:r>
    </w:p>
    <w:p>
      <w:r>
        <w:t>7.</w:t>
      </w:r>
    </w:p>
    <w:p>
      <w:r>
        <w:t>Januar</w:t>
      </w:r>
    </w:p>
    <w:p>
      <w:r>
        <w:t>2021</w:t>
      </w:r>
    </w:p>
    <w:p>
      <w:r>
        <w:t>sei</w:t>
      </w:r>
    </w:p>
    <w:p>
      <w:r>
        <w:t>gestützt</w:t>
      </w:r>
    </w:p>
    <w:p>
      <w:r>
        <w:t>auf</w:t>
      </w:r>
    </w:p>
    <w:p>
      <w:r>
        <w:t>die</w:t>
      </w:r>
    </w:p>
    <w:p>
      <w:r>
        <w:t>Literatur</w:t>
      </w:r>
    </w:p>
    <w:p>
      <w:r>
        <w:t>zwar</w:t>
      </w:r>
    </w:p>
    <w:p>
      <w:r>
        <w:t>möglich,</w:t>
      </w:r>
    </w:p>
    <w:p>
      <w:r>
        <w:t>aber</w:t>
      </w:r>
    </w:p>
    <w:p>
      <w:r>
        <w:t>nicht</w:t>
      </w:r>
    </w:p>
    <w:p>
      <w:r>
        <w:t>überwiegend</w:t>
      </w:r>
    </w:p>
    <w:p>
      <w:r>
        <w:t>wahrschein lich.</w:t>
      </w:r>
    </w:p>
    <w:p>
      <w:r>
        <w:t>Dr.</w:t>
      </w:r>
    </w:p>
    <w:p>
      <w:r>
        <w:t>B.___</w:t>
      </w:r>
    </w:p>
    <w:p>
      <w:r>
        <w:t>sei</w:t>
      </w:r>
    </w:p>
    <w:p>
      <w:r>
        <w:t>weder</w:t>
      </w:r>
    </w:p>
    <w:p>
      <w:r>
        <w:t>Facharzt</w:t>
      </w:r>
    </w:p>
    <w:p>
      <w:r>
        <w:t>für</w:t>
      </w:r>
    </w:p>
    <w:p>
      <w:r>
        <w:t>Neurologie</w:t>
      </w:r>
    </w:p>
    <w:p>
      <w:r>
        <w:t>noch</w:t>
      </w:r>
    </w:p>
    <w:p>
      <w:r>
        <w:t>Rheumatologie</w:t>
      </w:r>
    </w:p>
    <w:p>
      <w:r>
        <w:t>oder</w:t>
      </w:r>
    </w:p>
    <w:p>
      <w:r>
        <w:t>Pneumologie</w:t>
      </w:r>
    </w:p>
    <w:p>
      <w:r>
        <w:t>und</w:t>
      </w:r>
    </w:p>
    <w:p>
      <w:r>
        <w:t>verfüge</w:t>
      </w:r>
    </w:p>
    <w:p>
      <w:r>
        <w:t>gemäss</w:t>
      </w:r>
    </w:p>
    <w:p>
      <w:r>
        <w:t>Berufsregister</w:t>
      </w:r>
    </w:p>
    <w:p>
      <w:r>
        <w:t>nicht</w:t>
      </w:r>
    </w:p>
    <w:p>
      <w:r>
        <w:t>über</w:t>
      </w:r>
    </w:p>
    <w:p>
      <w:r>
        <w:t>eine</w:t>
      </w:r>
    </w:p>
    <w:p>
      <w:r>
        <w:t>Berufsaus übungsbewilligung .</w:t>
      </w:r>
    </w:p>
    <w:p>
      <w:r>
        <w:t>E s</w:t>
      </w:r>
    </w:p>
    <w:p>
      <w:r>
        <w:t>sei</w:t>
      </w:r>
    </w:p>
    <w:p>
      <w:r>
        <w:t>zudem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selbst</w:t>
      </w:r>
    </w:p>
    <w:p>
      <w:r>
        <w:t>ihm</w:t>
      </w:r>
    </w:p>
    <w:p>
      <w:r>
        <w:t>keine</w:t>
      </w:r>
    </w:p>
    <w:p>
      <w:r>
        <w:t>vollum fängliche</w:t>
      </w:r>
    </w:p>
    <w:p>
      <w:r>
        <w:t>Akteneinsicht</w:t>
      </w:r>
    </w:p>
    <w:p>
      <w:r>
        <w:t>gewährt</w:t>
      </w:r>
    </w:p>
    <w:p>
      <w:r>
        <w:t>worden</w:t>
      </w:r>
    </w:p>
    <w:p>
      <w:r>
        <w:t>sei.</w:t>
      </w:r>
    </w:p>
    <w:p>
      <w:r>
        <w:t>Seiner</w:t>
      </w:r>
    </w:p>
    <w:p>
      <w:r>
        <w:t>Aktenbeurteilung</w:t>
      </w:r>
    </w:p>
    <w:p>
      <w:r>
        <w:t>komme</w:t>
      </w:r>
    </w:p>
    <w:p>
      <w:r>
        <w:t>damit</w:t>
      </w:r>
    </w:p>
    <w:p>
      <w:r>
        <w:t>kein</w:t>
      </w:r>
    </w:p>
    <w:p>
      <w:r>
        <w:t>volle r</w:t>
      </w:r>
    </w:p>
    <w:p>
      <w:r>
        <w:t>Beweiswert</w:t>
      </w:r>
    </w:p>
    <w:p>
      <w:r>
        <w:t>zu.</w:t>
      </w:r>
    </w:p>
    <w:p>
      <w:r>
        <w:t>Tatsache</w:t>
      </w:r>
    </w:p>
    <w:p>
      <w:r>
        <w:t>sei,</w:t>
      </w:r>
    </w:p>
    <w:p>
      <w:r>
        <w:t>dass</w:t>
      </w:r>
    </w:p>
    <w:p>
      <w:r>
        <w:t>die</w:t>
      </w:r>
    </w:p>
    <w:p>
      <w:r>
        <w:t>Beschwerde führerin</w:t>
      </w:r>
    </w:p>
    <w:p>
      <w:r>
        <w:t>im</w:t>
      </w:r>
    </w:p>
    <w:p>
      <w:r>
        <w:t>Januar</w:t>
      </w:r>
    </w:p>
    <w:p>
      <w:r>
        <w:t>2021</w:t>
      </w:r>
    </w:p>
    <w:p>
      <w:r>
        <w:t>aufgrund</w:t>
      </w:r>
    </w:p>
    <w:p>
      <w:r>
        <w:t>einer</w:t>
      </w:r>
    </w:p>
    <w:p>
      <w:r>
        <w:t>Covid-Erkrankung</w:t>
      </w:r>
    </w:p>
    <w:p>
      <w:r>
        <w:t>arbeitsunfähig</w:t>
      </w:r>
    </w:p>
    <w:p>
      <w:r>
        <w:t>und</w:t>
      </w:r>
    </w:p>
    <w:p>
      <w:r>
        <w:t>das</w:t>
      </w:r>
    </w:p>
    <w:p>
      <w:r>
        <w:t>Raynaud-Phänomen</w:t>
      </w:r>
    </w:p>
    <w:p>
      <w:r>
        <w:t>erst</w:t>
      </w:r>
    </w:p>
    <w:p>
      <w:r>
        <w:t>im</w:t>
      </w:r>
    </w:p>
    <w:p>
      <w:r>
        <w:t>Dezember</w:t>
      </w:r>
    </w:p>
    <w:p>
      <w:r>
        <w:t>2022</w:t>
      </w:r>
    </w:p>
    <w:p>
      <w:r>
        <w:t>diagnostiziert</w:t>
      </w:r>
    </w:p>
    <w:p>
      <w:r>
        <w:t>worden</w:t>
      </w:r>
    </w:p>
    <w:p>
      <w:r>
        <w:t>sei.</w:t>
      </w:r>
    </w:p>
    <w:p>
      <w:r>
        <w:t>Vorher</w:t>
      </w:r>
    </w:p>
    <w:p>
      <w:r>
        <w:t>sei</w:t>
      </w:r>
    </w:p>
    <w:p>
      <w:r>
        <w:t>die</w:t>
      </w:r>
    </w:p>
    <w:p>
      <w:r>
        <w:t>Beschwerdeführerin</w:t>
      </w:r>
    </w:p>
    <w:p>
      <w:r>
        <w:t>aufgrund</w:t>
      </w:r>
    </w:p>
    <w:p>
      <w:r>
        <w:t>dieser</w:t>
      </w:r>
    </w:p>
    <w:p>
      <w:r>
        <w:t>Diagnose</w:t>
      </w:r>
    </w:p>
    <w:p>
      <w:r>
        <w:t>nie</w:t>
      </w:r>
    </w:p>
    <w:p>
      <w:r>
        <w:t>arbeitsunfähig</w:t>
      </w:r>
    </w:p>
    <w:p>
      <w:r>
        <w:t>gewesen.</w:t>
      </w:r>
    </w:p>
    <w:p>
      <w:r>
        <w:t>Da</w:t>
      </w:r>
    </w:p>
    <w:p>
      <w:r>
        <w:t>es</w:t>
      </w:r>
    </w:p>
    <w:p>
      <w:r>
        <w:t>im</w:t>
      </w:r>
    </w:p>
    <w:p>
      <w:r>
        <w:t>Unfallversicherungsrecht</w:t>
      </w:r>
    </w:p>
    <w:p>
      <w:r>
        <w:t>gestützt</w:t>
      </w:r>
    </w:p>
    <w:p>
      <w:r>
        <w:t>auf</w:t>
      </w:r>
    </w:p>
    <w:p>
      <w:r>
        <w:t>den</w:t>
      </w:r>
    </w:p>
    <w:p>
      <w:r>
        <w:t>Bundesgerichtsentscheid</w:t>
      </w:r>
    </w:p>
    <w:p>
      <w:r>
        <w:t>8C_268/2020</w:t>
      </w:r>
    </w:p>
    <w:p>
      <w:r>
        <w:t>vom</w:t>
      </w:r>
    </w:p>
    <w:p>
      <w:r>
        <w:t>1 9.</w:t>
      </w:r>
    </w:p>
    <w:p>
      <w:r>
        <w:t>April</w:t>
      </w:r>
    </w:p>
    <w:p>
      <w:r>
        <w:t>2021</w:t>
      </w:r>
    </w:p>
    <w:p>
      <w:r>
        <w:t>keine</w:t>
      </w:r>
    </w:p>
    <w:p>
      <w:r>
        <w:t>überholende</w:t>
      </w:r>
    </w:p>
    <w:p>
      <w:r>
        <w:t>Kausalität</w:t>
      </w:r>
    </w:p>
    <w:p>
      <w:r>
        <w:t>gebe</w:t>
      </w:r>
    </w:p>
    <w:p>
      <w:r>
        <w:t>und</w:t>
      </w:r>
    </w:p>
    <w:p>
      <w:r>
        <w:t>die</w:t>
      </w:r>
    </w:p>
    <w:p>
      <w:r>
        <w:t>Corona-Erkrankung</w:t>
      </w:r>
    </w:p>
    <w:p>
      <w:r>
        <w:t>heute</w:t>
      </w:r>
    </w:p>
    <w:p>
      <w:r>
        <w:t>noch</w:t>
      </w:r>
    </w:p>
    <w:p>
      <w:r>
        <w:t>eine</w:t>
      </w:r>
    </w:p>
    <w:p>
      <w:r>
        <w:t>Teilursache</w:t>
      </w:r>
    </w:p>
    <w:p>
      <w:r>
        <w:t>bilde ,</w:t>
      </w:r>
    </w:p>
    <w:p>
      <w:r>
        <w:t>sei</w:t>
      </w:r>
    </w:p>
    <w:p>
      <w:r>
        <w:t>die</w:t>
      </w:r>
    </w:p>
    <w:p>
      <w:r>
        <w:t>Beschwerde gegnerin</w:t>
      </w:r>
    </w:p>
    <w:p>
      <w:r>
        <w:t>weiterhin</w:t>
      </w:r>
    </w:p>
    <w:p>
      <w:r>
        <w:t>leistungspflichtig.</w:t>
      </w:r>
    </w:p>
    <w:p>
      <w:r>
        <w:t>Eine</w:t>
      </w:r>
    </w:p>
    <w:p>
      <w:r>
        <w:t>Leistungspflicht</w:t>
      </w:r>
    </w:p>
    <w:p>
      <w:r>
        <w:t>ergebe</w:t>
      </w:r>
    </w:p>
    <w:p>
      <w:r>
        <w:t>sich</w:t>
      </w:r>
    </w:p>
    <w:p>
      <w:r>
        <w:t>auch,</w:t>
      </w:r>
    </w:p>
    <w:p>
      <w:r>
        <w:t>wenn</w:t>
      </w:r>
    </w:p>
    <w:p>
      <w:r>
        <w:t>eine</w:t>
      </w:r>
    </w:p>
    <w:p>
      <w:r>
        <w:t>zuvor</w:t>
      </w:r>
    </w:p>
    <w:p>
      <w:r>
        <w:t>bestehende</w:t>
      </w:r>
    </w:p>
    <w:p>
      <w:r>
        <w:t>Krankheit</w:t>
      </w:r>
    </w:p>
    <w:p>
      <w:r>
        <w:t>bei</w:t>
      </w:r>
    </w:p>
    <w:p>
      <w:r>
        <w:t>der</w:t>
      </w:r>
    </w:p>
    <w:p>
      <w:r>
        <w:t>bzw.</w:t>
      </w:r>
    </w:p>
    <w:p>
      <w:r>
        <w:t>durch</w:t>
      </w:r>
    </w:p>
    <w:p>
      <w:r>
        <w:t>die</w:t>
      </w:r>
    </w:p>
    <w:p>
      <w:r>
        <w:t>berufliche</w:t>
      </w:r>
    </w:p>
    <w:p>
      <w:r>
        <w:t>Tätigkeit</w:t>
      </w:r>
    </w:p>
    <w:p>
      <w:r>
        <w:t>erheblich</w:t>
      </w:r>
    </w:p>
    <w:p>
      <w:r>
        <w:t>verschlimmert</w:t>
      </w:r>
    </w:p>
    <w:p>
      <w:r>
        <w:t>worden</w:t>
      </w:r>
    </w:p>
    <w:p>
      <w:r>
        <w:t>sei.</w:t>
      </w:r>
    </w:p>
    <w:p>
      <w:r>
        <w:t>Selbst</w:t>
      </w:r>
    </w:p>
    <w:p>
      <w:r>
        <w:t>bei</w:t>
      </w:r>
    </w:p>
    <w:p>
      <w:r>
        <w:t>Annahme</w:t>
      </w:r>
    </w:p>
    <w:p>
      <w:r>
        <w:t>der</w:t>
      </w:r>
    </w:p>
    <w:p>
      <w:r>
        <w:t>mit</w:t>
      </w:r>
    </w:p>
    <w:p>
      <w:r>
        <w:t>dem</w:t>
      </w:r>
    </w:p>
    <w:p>
      <w:r>
        <w:t>B eweisgrad</w:t>
      </w:r>
    </w:p>
    <w:p>
      <w:r>
        <w:t>der</w:t>
      </w:r>
    </w:p>
    <w:p>
      <w:r>
        <w:t>einfachen</w:t>
      </w:r>
    </w:p>
    <w:p>
      <w:r>
        <w:t>Wahrscheinlichkeit</w:t>
      </w:r>
    </w:p>
    <w:p>
      <w:r>
        <w:t>attestierten</w:t>
      </w:r>
    </w:p>
    <w:p>
      <w:r>
        <w:t>beginnenden</w:t>
      </w:r>
    </w:p>
    <w:p>
      <w:r>
        <w:t>systemischen</w:t>
      </w:r>
    </w:p>
    <w:p>
      <w:r>
        <w:t>Sklerose</w:t>
      </w:r>
    </w:p>
    <w:p>
      <w:r>
        <w:t>werde</w:t>
      </w:r>
    </w:p>
    <w:p>
      <w:r>
        <w:t>die</w:t>
      </w:r>
    </w:p>
    <w:p>
      <w:r>
        <w:t>UVG-Leistungspflicht</w:t>
      </w:r>
    </w:p>
    <w:p>
      <w:r>
        <w:t>für</w:t>
      </w:r>
    </w:p>
    <w:p>
      <w:r>
        <w:t>die</w:t>
      </w:r>
    </w:p>
    <w:p>
      <w:r>
        <w:t>Berufskrankheit</w:t>
      </w:r>
    </w:p>
    <w:p>
      <w:r>
        <w:t>nicht</w:t>
      </w:r>
    </w:p>
    <w:p>
      <w:r>
        <w:t>«aufgehoben».</w:t>
      </w:r>
    </w:p>
    <w:p>
      <w:r>
        <w:t>Daran</w:t>
      </w:r>
    </w:p>
    <w:p>
      <w:r>
        <w:t>ändere</w:t>
      </w:r>
    </w:p>
    <w:p>
      <w:r>
        <w:t>auch</w:t>
      </w:r>
    </w:p>
    <w:p>
      <w:r>
        <w:t>die</w:t>
      </w:r>
    </w:p>
    <w:p>
      <w:r>
        <w:t>Heraufstufung</w:t>
      </w:r>
    </w:p>
    <w:p>
      <w:r>
        <w:t>auf</w:t>
      </w:r>
    </w:p>
    <w:p>
      <w:r>
        <w:t>den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in</w:t>
      </w:r>
    </w:p>
    <w:p>
      <w:r>
        <w:t>der</w:t>
      </w:r>
    </w:p>
    <w:p>
      <w:r>
        <w:t>vierten</w:t>
      </w:r>
    </w:p>
    <w:p>
      <w:r>
        <w:t>Aktenbeurteilung</w:t>
      </w:r>
    </w:p>
    <w:p>
      <w:r>
        <w:t>vom</w:t>
      </w:r>
    </w:p>
    <w:p>
      <w:r>
        <w:t>2 6.</w:t>
      </w:r>
    </w:p>
    <w:p>
      <w:r>
        <w:t>August</w:t>
      </w:r>
    </w:p>
    <w:p>
      <w:r>
        <w:t>2024</w:t>
      </w:r>
    </w:p>
    <w:p>
      <w:r>
        <w:t>nichts .</w:t>
      </w:r>
    </w:p>
    <w:p>
      <w:r>
        <w:t>Soweit</w:t>
      </w:r>
    </w:p>
    <w:p>
      <w:r>
        <w:t>die</w:t>
      </w:r>
    </w:p>
    <w:p>
      <w:r>
        <w:t>Beschwerdeführerin</w:t>
      </w:r>
    </w:p>
    <w:p>
      <w:r>
        <w:t>ihr</w:t>
      </w:r>
    </w:p>
    <w:p>
      <w:r>
        <w:t>angestammtes</w:t>
      </w:r>
    </w:p>
    <w:p>
      <w:r>
        <w:t>Pensum</w:t>
      </w:r>
    </w:p>
    <w:p>
      <w:r>
        <w:t>–</w:t>
      </w:r>
    </w:p>
    <w:p>
      <w:r>
        <w:t>theoretisch</w:t>
      </w:r>
    </w:p>
    <w:p>
      <w:r>
        <w:t>–</w:t>
      </w:r>
    </w:p>
    <w:p>
      <w:r>
        <w:t>nicht</w:t>
      </w:r>
    </w:p>
    <w:p>
      <w:r>
        <w:t>mehr</w:t>
      </w:r>
    </w:p>
    <w:p>
      <w:r>
        <w:t>erreichen</w:t>
      </w:r>
    </w:p>
    <w:p>
      <w:r>
        <w:t>könne,</w:t>
      </w:r>
    </w:p>
    <w:p>
      <w:r>
        <w:t>müsse</w:t>
      </w:r>
    </w:p>
    <w:p>
      <w:r>
        <w:t>eine</w:t>
      </w:r>
    </w:p>
    <w:p>
      <w:r>
        <w:t>Renten-</w:t>
      </w:r>
    </w:p>
    <w:p>
      <w:r>
        <w:t>und</w:t>
      </w:r>
    </w:p>
    <w:p>
      <w:r>
        <w:t>Integr itäts entschädigungsprüfung</w:t>
      </w:r>
    </w:p>
    <w:p>
      <w:r>
        <w:t>vorgenommen</w:t>
      </w:r>
    </w:p>
    <w:p>
      <w:r>
        <w:t>werden.</w:t>
      </w:r>
    </w:p>
    <w:p>
      <w:r>
        <w:t>Hierfür</w:t>
      </w:r>
    </w:p>
    <w:p>
      <w:r>
        <w:t>sei</w:t>
      </w:r>
    </w:p>
    <w:p>
      <w:r>
        <w:t>die</w:t>
      </w:r>
    </w:p>
    <w:p>
      <w:r>
        <w:t>Beschwerdeführerin</w:t>
      </w:r>
    </w:p>
    <w:p>
      <w:r>
        <w:t>polydisziplinär</w:t>
      </w:r>
    </w:p>
    <w:p>
      <w:r>
        <w:t>zu</w:t>
      </w:r>
    </w:p>
    <w:p>
      <w:r>
        <w:t>begut achten</w:t>
      </w:r>
    </w:p>
    <w:p>
      <w:r>
        <w:t>(Urk.</w:t>
      </w:r>
    </w:p>
    <w:p>
      <w:r>
        <w:t>1). 2.3</w:t>
      </w:r>
    </w:p>
    <w:p>
      <w:r>
        <w:t>In</w:t>
      </w:r>
    </w:p>
    <w:p>
      <w:r>
        <w:t>ihrer</w:t>
      </w:r>
    </w:p>
    <w:p>
      <w:r>
        <w:t>Beschwerdeantwort</w:t>
      </w:r>
    </w:p>
    <w:p>
      <w:r>
        <w:t>führte</w:t>
      </w:r>
    </w:p>
    <w:p>
      <w:r>
        <w:t>die</w:t>
      </w:r>
    </w:p>
    <w:p>
      <w:r>
        <w:t>Beschwerdegegnerin</w:t>
      </w:r>
    </w:p>
    <w:p>
      <w:r>
        <w:t>punkto</w:t>
      </w:r>
    </w:p>
    <w:p>
      <w:r>
        <w:t>Akteneinsicht</w:t>
      </w:r>
    </w:p>
    <w:p>
      <w:r>
        <w:t>ergänzend</w:t>
      </w:r>
    </w:p>
    <w:p>
      <w:r>
        <w:t>aus,</w:t>
      </w:r>
    </w:p>
    <w:p>
      <w:r>
        <w:t>am</w:t>
      </w:r>
    </w:p>
    <w:p>
      <w:r>
        <w:t>1 3.</w:t>
      </w:r>
    </w:p>
    <w:p>
      <w:r>
        <w:t>März</w:t>
      </w:r>
    </w:p>
    <w:p>
      <w:r>
        <w:t>2024</w:t>
      </w:r>
    </w:p>
    <w:p>
      <w:r>
        <w:t>seien</w:t>
      </w:r>
    </w:p>
    <w:p>
      <w:r>
        <w:t>der</w:t>
      </w:r>
    </w:p>
    <w:p>
      <w:r>
        <w:t>Beschwerdeführerin</w:t>
      </w:r>
    </w:p>
    <w:p>
      <w:r>
        <w:t>auf</w:t>
      </w:r>
    </w:p>
    <w:p>
      <w:r>
        <w:t>ihr</w:t>
      </w:r>
    </w:p>
    <w:p>
      <w:r>
        <w:t>Ersuchen</w:t>
      </w:r>
    </w:p>
    <w:p>
      <w:r>
        <w:t>hin</w:t>
      </w:r>
    </w:p>
    <w:p>
      <w:r>
        <w:t>die</w:t>
      </w:r>
    </w:p>
    <w:p>
      <w:r>
        <w:t>Akten</w:t>
      </w:r>
    </w:p>
    <w:p>
      <w:r>
        <w:t>gemäss</w:t>
      </w:r>
    </w:p>
    <w:p>
      <w:r>
        <w:t>Aktenverzeichnis</w:t>
      </w:r>
    </w:p>
    <w:p>
      <w:r>
        <w:t>vom</w:t>
      </w:r>
    </w:p>
    <w:p>
      <w:r>
        <w:t>1 3.</w:t>
      </w:r>
    </w:p>
    <w:p>
      <w:r>
        <w:t>März</w:t>
      </w:r>
    </w:p>
    <w:p>
      <w:r>
        <w:t>2024</w:t>
      </w:r>
    </w:p>
    <w:p>
      <w:r>
        <w:t>zugestellt</w:t>
      </w:r>
    </w:p>
    <w:p>
      <w:r>
        <w:t>worden.</w:t>
      </w:r>
    </w:p>
    <w:p>
      <w:r>
        <w:t>Zudem</w:t>
      </w:r>
    </w:p>
    <w:p>
      <w:r>
        <w:t>seien</w:t>
      </w:r>
    </w:p>
    <w:p>
      <w:r>
        <w:t>ihr</w:t>
      </w:r>
    </w:p>
    <w:p>
      <w:r>
        <w:t>im</w:t>
      </w:r>
    </w:p>
    <w:p>
      <w:r>
        <w:t>Oktober</w:t>
      </w:r>
    </w:p>
    <w:p>
      <w:r>
        <w:t>2024</w:t>
      </w:r>
    </w:p>
    <w:p>
      <w:r>
        <w:t>die</w:t>
      </w:r>
    </w:p>
    <w:p>
      <w:r>
        <w:t>Akten</w:t>
      </w:r>
    </w:p>
    <w:p>
      <w:r>
        <w:t>gemäss</w:t>
      </w:r>
    </w:p>
    <w:p>
      <w:r>
        <w:t>Aktenverzeichnis</w:t>
      </w:r>
    </w:p>
    <w:p>
      <w:r>
        <w:t>vom</w:t>
      </w:r>
    </w:p>
    <w:p>
      <w:r>
        <w:t>17.</w:t>
      </w:r>
    </w:p>
    <w:p>
      <w:r>
        <w:t>Oktober</w:t>
      </w:r>
    </w:p>
    <w:p>
      <w:r>
        <w:t>2024</w:t>
      </w:r>
    </w:p>
    <w:p>
      <w:r>
        <w:t>zugestellt</w:t>
      </w:r>
    </w:p>
    <w:p>
      <w:r>
        <w:t>worden.</w:t>
      </w:r>
    </w:p>
    <w:p>
      <w:r>
        <w:t>Mithin</w:t>
      </w:r>
    </w:p>
    <w:p>
      <w:r>
        <w:t>habe</w:t>
      </w:r>
    </w:p>
    <w:p>
      <w:r>
        <w:t>die</w:t>
      </w:r>
    </w:p>
    <w:p>
      <w:r>
        <w:t>Beschwerdeführerin</w:t>
      </w:r>
    </w:p>
    <w:p>
      <w:r>
        <w:t>Kennt nis</w:t>
      </w:r>
    </w:p>
    <w:p>
      <w:r>
        <w:t>sämtlicher</w:t>
      </w:r>
    </w:p>
    <w:p>
      <w:r>
        <w:t>Akten.</w:t>
      </w:r>
    </w:p>
    <w:p>
      <w:r>
        <w:t>Das</w:t>
      </w:r>
    </w:p>
    <w:p>
      <w:r>
        <w:t>Aktenverzeichnis</w:t>
      </w:r>
    </w:p>
    <w:p>
      <w:r>
        <w:t>vom</w:t>
      </w:r>
    </w:p>
    <w:p>
      <w:r>
        <w:t>1 7.</w:t>
      </w:r>
    </w:p>
    <w:p>
      <w:r>
        <w:t>Oktober</w:t>
      </w:r>
    </w:p>
    <w:p>
      <w:r>
        <w:t>2024</w:t>
      </w:r>
    </w:p>
    <w:p>
      <w:r>
        <w:t>umfasse</w:t>
      </w:r>
    </w:p>
    <w:p>
      <w:r>
        <w:t>127</w:t>
      </w:r>
    </w:p>
    <w:p>
      <w:r>
        <w:t>Aktoren;</w:t>
      </w:r>
    </w:p>
    <w:p>
      <w:r>
        <w:t>das</w:t>
      </w:r>
    </w:p>
    <w:p>
      <w:r>
        <w:t>Aktenverzeichnis</w:t>
      </w:r>
    </w:p>
    <w:p>
      <w:r>
        <w:t>vom</w:t>
      </w:r>
    </w:p>
    <w:p>
      <w:r>
        <w:t>1 3.</w:t>
      </w:r>
    </w:p>
    <w:p>
      <w:r>
        <w:t>März</w:t>
      </w:r>
    </w:p>
    <w:p>
      <w:r>
        <w:t>2024</w:t>
      </w:r>
    </w:p>
    <w:p>
      <w:r>
        <w:t>143</w:t>
      </w:r>
    </w:p>
    <w:p>
      <w:r>
        <w:t>Aktoren .</w:t>
      </w:r>
    </w:p>
    <w:p>
      <w:r>
        <w:t>Dies</w:t>
      </w:r>
    </w:p>
    <w:p>
      <w:r>
        <w:t>deshalb,</w:t>
      </w:r>
    </w:p>
    <w:p>
      <w:r>
        <w:t>weil</w:t>
      </w:r>
    </w:p>
    <w:p>
      <w:r>
        <w:t>die</w:t>
      </w:r>
    </w:p>
    <w:p>
      <w:r>
        <w:t>–</w:t>
      </w:r>
    </w:p>
    <w:p>
      <w:r>
        <w:t>näher</w:t>
      </w:r>
    </w:p>
    <w:p>
      <w:r>
        <w:t>bezeichnete</w:t>
      </w:r>
    </w:p>
    <w:p>
      <w:r>
        <w:t>–</w:t>
      </w:r>
    </w:p>
    <w:p>
      <w:r>
        <w:t>administrative</w:t>
      </w:r>
    </w:p>
    <w:p>
      <w:r>
        <w:t>Korrespondenz,</w:t>
      </w:r>
    </w:p>
    <w:p>
      <w:r>
        <w:t>welche</w:t>
      </w:r>
    </w:p>
    <w:p>
      <w:r>
        <w:t>nicht</w:t>
      </w:r>
    </w:p>
    <w:p>
      <w:r>
        <w:t>rele vant</w:t>
      </w:r>
    </w:p>
    <w:p>
      <w:r>
        <w:t>sei</w:t>
      </w:r>
    </w:p>
    <w:p>
      <w:r>
        <w:t>für</w:t>
      </w:r>
    </w:p>
    <w:p>
      <w:r>
        <w:t>den</w:t>
      </w:r>
    </w:p>
    <w:p>
      <w:r>
        <w:t>Leistungsanspruch,</w:t>
      </w:r>
    </w:p>
    <w:p>
      <w:r>
        <w:t>keinen</w:t>
      </w:r>
    </w:p>
    <w:p>
      <w:r>
        <w:t>Eingang</w:t>
      </w:r>
    </w:p>
    <w:p>
      <w:r>
        <w:t>in</w:t>
      </w:r>
    </w:p>
    <w:p>
      <w:r>
        <w:t>die</w:t>
      </w:r>
    </w:p>
    <w:p>
      <w:r>
        <w:t>Akten</w:t>
      </w:r>
    </w:p>
    <w:p>
      <w:r>
        <w:t>gemäss</w:t>
      </w:r>
    </w:p>
    <w:p>
      <w:r>
        <w:t>Akten verzeichnis</w:t>
      </w:r>
    </w:p>
    <w:p>
      <w:r>
        <w:t>vom</w:t>
      </w:r>
    </w:p>
    <w:p>
      <w:r>
        <w:t>1 7.</w:t>
      </w:r>
    </w:p>
    <w:p>
      <w:r>
        <w:t>Oktober</w:t>
      </w:r>
    </w:p>
    <w:p>
      <w:r>
        <w:t>2024</w:t>
      </w:r>
    </w:p>
    <w:p>
      <w:r>
        <w:t>gefunden</w:t>
      </w:r>
    </w:p>
    <w:p>
      <w:r>
        <w:t>h abe .</w:t>
      </w:r>
    </w:p>
    <w:p>
      <w:r>
        <w:t>Alsdann</w:t>
      </w:r>
    </w:p>
    <w:p>
      <w:r>
        <w:t>seien</w:t>
      </w:r>
    </w:p>
    <w:p>
      <w:r>
        <w:t>die</w:t>
      </w:r>
    </w:p>
    <w:p>
      <w:r>
        <w:t>neurolo gischen</w:t>
      </w:r>
    </w:p>
    <w:p>
      <w:r>
        <w:t>Sprechstundenberichte</w:t>
      </w:r>
    </w:p>
    <w:p>
      <w:r>
        <w:t>im</w:t>
      </w:r>
    </w:p>
    <w:p>
      <w:r>
        <w:t>Aktenverzeichnis</w:t>
      </w:r>
    </w:p>
    <w:p>
      <w:r>
        <w:t>vom</w:t>
      </w:r>
    </w:p>
    <w:p>
      <w:r>
        <w:t>1 7.</w:t>
      </w:r>
    </w:p>
    <w:p>
      <w:r>
        <w:t>Oktober</w:t>
      </w:r>
    </w:p>
    <w:p>
      <w:r>
        <w:t>2024</w:t>
      </w:r>
    </w:p>
    <w:p>
      <w:r>
        <w:t>zu</w:t>
      </w:r>
    </w:p>
    <w:p>
      <w:r>
        <w:t>einem</w:t>
      </w:r>
    </w:p>
    <w:p>
      <w:r>
        <w:t>Aktorum</w:t>
      </w:r>
    </w:p>
    <w:p>
      <w:r>
        <w:t>zusammengefasst</w:t>
      </w:r>
    </w:p>
    <w:p>
      <w:r>
        <w:t>worden</w:t>
      </w:r>
    </w:p>
    <w:p>
      <w:r>
        <w:t>( Urk.</w:t>
      </w:r>
    </w:p>
    <w:p>
      <w:r>
        <w:t>11) .</w:t>
      </w:r>
    </w:p>
    <w:p>
      <w:r>
        <w:t>2. 4</w:t>
      </w:r>
    </w:p>
    <w:p>
      <w:r>
        <w:t>Am</w:t>
      </w:r>
    </w:p>
    <w:p>
      <w:r>
        <w:t>1 6.</w:t>
      </w:r>
    </w:p>
    <w:p>
      <w:r>
        <w:t>April</w:t>
      </w:r>
    </w:p>
    <w:p>
      <w:r>
        <w:t>2025</w:t>
      </w:r>
    </w:p>
    <w:p>
      <w:r>
        <w:t>gab</w:t>
      </w:r>
    </w:p>
    <w:p>
      <w:r>
        <w:t>die</w:t>
      </w:r>
    </w:p>
    <w:p>
      <w:r>
        <w:t>Beschwerdegegnerin</w:t>
      </w:r>
    </w:p>
    <w:p>
      <w:r>
        <w:t>auf</w:t>
      </w:r>
    </w:p>
    <w:p>
      <w:r>
        <w:t>entsprechende</w:t>
      </w:r>
    </w:p>
    <w:p>
      <w:r>
        <w:t>Aufforderung</w:t>
      </w:r>
    </w:p>
    <w:p>
      <w:r>
        <w:t>des</w:t>
      </w:r>
    </w:p>
    <w:p>
      <w:r>
        <w:t>Gerichts</w:t>
      </w:r>
    </w:p>
    <w:p>
      <w:r>
        <w:t>(vgl.</w:t>
      </w:r>
    </w:p>
    <w:p>
      <w:r>
        <w:t>Verfügung</w:t>
      </w:r>
    </w:p>
    <w:p>
      <w:r>
        <w:t>vom</w:t>
      </w:r>
    </w:p>
    <w:p>
      <w:r>
        <w:t>2.</w:t>
      </w:r>
    </w:p>
    <w:p>
      <w:r>
        <w:t>April</w:t>
      </w:r>
    </w:p>
    <w:p>
      <w:r>
        <w:t>2025,</w:t>
      </w:r>
    </w:p>
    <w:p>
      <w:r>
        <w:t>Urk.</w:t>
      </w:r>
    </w:p>
    <w:p>
      <w:r>
        <w:t>14)</w:t>
      </w:r>
    </w:p>
    <w:p>
      <w:r>
        <w:t>den</w:t>
      </w:r>
    </w:p>
    <w:p>
      <w:r>
        <w:t>Bericht</w:t>
      </w:r>
    </w:p>
    <w:p>
      <w:r>
        <w:t>von</w:t>
      </w:r>
    </w:p>
    <w:p>
      <w:r>
        <w:t>PD</w:t>
      </w:r>
    </w:p>
    <w:p>
      <w:r>
        <w:t>Dr.</w:t>
      </w:r>
    </w:p>
    <w:p>
      <w:r>
        <w:t>D.___</w:t>
      </w:r>
    </w:p>
    <w:p>
      <w:r>
        <w:t>vom</w:t>
      </w:r>
    </w:p>
    <w:p>
      <w:r>
        <w:t>2 8.</w:t>
      </w:r>
    </w:p>
    <w:p>
      <w:r>
        <w:t>März</w:t>
      </w:r>
    </w:p>
    <w:p>
      <w:r>
        <w:t>2023</w:t>
      </w:r>
    </w:p>
    <w:p>
      <w:r>
        <w:t>zu</w:t>
      </w:r>
    </w:p>
    <w:p>
      <w:r>
        <w:t>Akten.</w:t>
      </w:r>
    </w:p>
    <w:p>
      <w:r>
        <w:t>Im</w:t>
      </w:r>
    </w:p>
    <w:p>
      <w:r>
        <w:t>Begleitschreiben</w:t>
      </w:r>
    </w:p>
    <w:p>
      <w:r>
        <w:t>führte</w:t>
      </w:r>
    </w:p>
    <w:p>
      <w:r>
        <w:t>sie</w:t>
      </w:r>
    </w:p>
    <w:p>
      <w:r>
        <w:t>aus,</w:t>
      </w:r>
    </w:p>
    <w:p>
      <w:r>
        <w:t>der</w:t>
      </w:r>
    </w:p>
    <w:p>
      <w:r>
        <w:t>vorgenannte</w:t>
      </w:r>
    </w:p>
    <w:p>
      <w:r>
        <w:t>Bericht</w:t>
      </w:r>
    </w:p>
    <w:p>
      <w:r>
        <w:t>sei</w:t>
      </w:r>
    </w:p>
    <w:p>
      <w:r>
        <w:t>unzutreffenderweise</w:t>
      </w:r>
    </w:p>
    <w:p>
      <w:r>
        <w:t>intern</w:t>
      </w:r>
    </w:p>
    <w:p>
      <w:r>
        <w:t>als</w:t>
      </w:r>
    </w:p>
    <w:p>
      <w:r>
        <w:t>«invoice»</w:t>
      </w:r>
    </w:p>
    <w:p>
      <w:r>
        <w:t>erfasst</w:t>
      </w:r>
    </w:p>
    <w:p>
      <w:r>
        <w:t>worden</w:t>
      </w:r>
    </w:p>
    <w:p>
      <w:r>
        <w:t>und</w:t>
      </w:r>
    </w:p>
    <w:p>
      <w:r>
        <w:t>deshalb</w:t>
      </w:r>
    </w:p>
    <w:p>
      <w:r>
        <w:t>bei</w:t>
      </w:r>
    </w:p>
    <w:p>
      <w:r>
        <w:t>der</w:t>
      </w:r>
    </w:p>
    <w:p>
      <w:r>
        <w:t>Erstellung</w:t>
      </w:r>
    </w:p>
    <w:p>
      <w:r>
        <w:t>des</w:t>
      </w:r>
    </w:p>
    <w:p>
      <w:r>
        <w:t>elektronischen</w:t>
      </w:r>
    </w:p>
    <w:p>
      <w:r>
        <w:t>Dossiers</w:t>
      </w:r>
    </w:p>
    <w:p>
      <w:r>
        <w:t>am</w:t>
      </w:r>
    </w:p>
    <w:p>
      <w:r>
        <w:t>1 7.</w:t>
      </w:r>
    </w:p>
    <w:p>
      <w:r>
        <w:t>Oktober</w:t>
      </w:r>
    </w:p>
    <w:p>
      <w:r>
        <w:t>2024</w:t>
      </w:r>
    </w:p>
    <w:p>
      <w:r>
        <w:t>versehentlich</w:t>
      </w:r>
    </w:p>
    <w:p>
      <w:r>
        <w:t>nicht</w:t>
      </w:r>
    </w:p>
    <w:p>
      <w:r>
        <w:t>mitausgewählt</w:t>
      </w:r>
    </w:p>
    <w:p>
      <w:r>
        <w:t>worden</w:t>
      </w:r>
    </w:p>
    <w:p>
      <w:r>
        <w:t>( Urk.</w:t>
      </w:r>
    </w:p>
    <w:p>
      <w:r>
        <w:t>16). 2. 5</w:t>
      </w:r>
    </w:p>
    <w:p>
      <w:r>
        <w:t>Dazu</w:t>
      </w:r>
    </w:p>
    <w:p>
      <w:r>
        <w:t>nahm</w:t>
      </w:r>
    </w:p>
    <w:p>
      <w:r>
        <w:t>die</w:t>
      </w:r>
    </w:p>
    <w:p>
      <w:r>
        <w:t>Beschwerdeführerin</w:t>
      </w:r>
    </w:p>
    <w:p>
      <w:r>
        <w:t>am</w:t>
      </w:r>
    </w:p>
    <w:p>
      <w:r>
        <w:t>19 .</w:t>
      </w:r>
    </w:p>
    <w:p>
      <w:r>
        <w:t>Mai</w:t>
      </w:r>
    </w:p>
    <w:p>
      <w:r>
        <w:t>2025</w:t>
      </w:r>
    </w:p>
    <w:p>
      <w:r>
        <w:t>wie</w:t>
      </w:r>
    </w:p>
    <w:p>
      <w:r>
        <w:t>folgt</w:t>
      </w:r>
    </w:p>
    <w:p>
      <w:r>
        <w:t>Stellung:</w:t>
      </w:r>
    </w:p>
    <w:p>
      <w:r>
        <w:t>In</w:t>
      </w:r>
    </w:p>
    <w:p>
      <w:r>
        <w:t>ihrem</w:t>
      </w:r>
    </w:p>
    <w:p>
      <w:r>
        <w:t>Begleitschreiben</w:t>
      </w:r>
    </w:p>
    <w:p>
      <w:r>
        <w:t>habe</w:t>
      </w:r>
    </w:p>
    <w:p>
      <w:r>
        <w:t>d ie</w:t>
      </w:r>
    </w:p>
    <w:p>
      <w:r>
        <w:t>Beschwerdegegnerin</w:t>
      </w:r>
    </w:p>
    <w:p>
      <w:r>
        <w:t>selbst</w:t>
      </w:r>
    </w:p>
    <w:p>
      <w:r>
        <w:t>bestätigt ,</w:t>
      </w:r>
    </w:p>
    <w:p>
      <w:r>
        <w:t>dass</w:t>
      </w:r>
    </w:p>
    <w:p>
      <w:r>
        <w:t>sie</w:t>
      </w:r>
    </w:p>
    <w:p>
      <w:r>
        <w:t>der</w:t>
      </w:r>
    </w:p>
    <w:p>
      <w:r>
        <w:t>Beschwerde führerin</w:t>
      </w:r>
    </w:p>
    <w:p>
      <w:r>
        <w:t>kein</w:t>
      </w:r>
    </w:p>
    <w:p>
      <w:r>
        <w:t>vollständiges</w:t>
      </w:r>
    </w:p>
    <w:p>
      <w:r>
        <w:t>Akteneinsichtsrecht</w:t>
      </w:r>
    </w:p>
    <w:p>
      <w:r>
        <w:t>gewährt</w:t>
      </w:r>
    </w:p>
    <w:p>
      <w:r>
        <w:t>habe.</w:t>
      </w:r>
    </w:p>
    <w:p>
      <w:r>
        <w:t>Allein</w:t>
      </w:r>
    </w:p>
    <w:p>
      <w:r>
        <w:t>schon</w:t>
      </w:r>
    </w:p>
    <w:p>
      <w:r>
        <w:t>deshalb</w:t>
      </w:r>
    </w:p>
    <w:p>
      <w:r>
        <w:t>sei</w:t>
      </w:r>
    </w:p>
    <w:p>
      <w:r>
        <w:t>die</w:t>
      </w:r>
    </w:p>
    <w:p>
      <w:r>
        <w:t>Beschwerde</w:t>
      </w:r>
    </w:p>
    <w:p>
      <w:r>
        <w:t>gutzuheissen.</w:t>
      </w:r>
    </w:p>
    <w:p>
      <w:r>
        <w:t>Da</w:t>
      </w:r>
    </w:p>
    <w:p>
      <w:r>
        <w:t>der</w:t>
      </w:r>
    </w:p>
    <w:p>
      <w:r>
        <w:t>Bericht</w:t>
      </w:r>
    </w:p>
    <w:p>
      <w:r>
        <w:t>von</w:t>
      </w:r>
    </w:p>
    <w:p>
      <w:r>
        <w:t>PD</w:t>
      </w:r>
    </w:p>
    <w:p>
      <w:r>
        <w:t>Dr.</w:t>
      </w:r>
    </w:p>
    <w:p>
      <w:r>
        <w:t>D.___</w:t>
      </w:r>
    </w:p>
    <w:p>
      <w:r>
        <w:t>vom</w:t>
      </w:r>
    </w:p>
    <w:p>
      <w:r>
        <w:t>2 8.</w:t>
      </w:r>
    </w:p>
    <w:p>
      <w:r>
        <w:t>März</w:t>
      </w:r>
    </w:p>
    <w:p>
      <w:r>
        <w:t>2023</w:t>
      </w:r>
    </w:p>
    <w:p>
      <w:r>
        <w:t>als</w:t>
      </w:r>
    </w:p>
    <w:p>
      <w:r>
        <w:t>«invoice»</w:t>
      </w:r>
    </w:p>
    <w:p>
      <w:r>
        <w:t>erfasst</w:t>
      </w:r>
    </w:p>
    <w:p>
      <w:r>
        <w:t>und</w:t>
      </w:r>
    </w:p>
    <w:p>
      <w:r>
        <w:t>weder</w:t>
      </w:r>
    </w:p>
    <w:p>
      <w:r>
        <w:t>der</w:t>
      </w:r>
    </w:p>
    <w:p>
      <w:r>
        <w:t>Beschwerdeführerin</w:t>
      </w:r>
    </w:p>
    <w:p>
      <w:r>
        <w:t>noch</w:t>
      </w:r>
    </w:p>
    <w:p>
      <w:r>
        <w:t>dem</w:t>
      </w:r>
    </w:p>
    <w:p>
      <w:r>
        <w:t>Gericht</w:t>
      </w:r>
    </w:p>
    <w:p>
      <w:r>
        <w:t>zur</w:t>
      </w:r>
    </w:p>
    <w:p>
      <w:r>
        <w:t>Verfügung</w:t>
      </w:r>
    </w:p>
    <w:p>
      <w:r>
        <w:t>gestellt</w:t>
      </w:r>
    </w:p>
    <w:p>
      <w:r>
        <w:t>worden</w:t>
      </w:r>
    </w:p>
    <w:p>
      <w:r>
        <w:t>sei,</w:t>
      </w:r>
    </w:p>
    <w:p>
      <w:r>
        <w:t>müsse</w:t>
      </w:r>
    </w:p>
    <w:p>
      <w:r>
        <w:t>daraus</w:t>
      </w:r>
    </w:p>
    <w:p>
      <w:r>
        <w:t>zwingend</w:t>
      </w:r>
    </w:p>
    <w:p>
      <w:r>
        <w:t>gefolgert</w:t>
      </w:r>
    </w:p>
    <w:p>
      <w:r>
        <w:t>werden,</w:t>
      </w:r>
    </w:p>
    <w:p>
      <w:r>
        <w:t>dass</w:t>
      </w:r>
    </w:p>
    <w:p>
      <w:r>
        <w:t>auch</w:t>
      </w:r>
    </w:p>
    <w:p>
      <w:r>
        <w:t>Versicherungsmediziner</w:t>
      </w:r>
    </w:p>
    <w:p>
      <w:r>
        <w:t>Dr.</w:t>
      </w:r>
    </w:p>
    <w:p>
      <w:r>
        <w:t>B.___</w:t>
      </w:r>
    </w:p>
    <w:p>
      <w:r>
        <w:t>nicht</w:t>
      </w:r>
    </w:p>
    <w:p>
      <w:r>
        <w:t>im</w:t>
      </w:r>
    </w:p>
    <w:p>
      <w:r>
        <w:t>Besitz</w:t>
      </w:r>
    </w:p>
    <w:p>
      <w:r>
        <w:t>desselben</w:t>
      </w:r>
    </w:p>
    <w:p>
      <w:r>
        <w:t>gewesen</w:t>
      </w:r>
    </w:p>
    <w:p>
      <w:r>
        <w:t>sei.</w:t>
      </w:r>
    </w:p>
    <w:p>
      <w:r>
        <w:t>Damit</w:t>
      </w:r>
    </w:p>
    <w:p>
      <w:r>
        <w:t>habe</w:t>
      </w:r>
    </w:p>
    <w:p>
      <w:r>
        <w:t>ihm</w:t>
      </w:r>
    </w:p>
    <w:p>
      <w:r>
        <w:t>kein</w:t>
      </w:r>
    </w:p>
    <w:p>
      <w:r>
        <w:t>lückenloser</w:t>
      </w:r>
    </w:p>
    <w:p>
      <w:r>
        <w:t>Befund</w:t>
      </w:r>
    </w:p>
    <w:p>
      <w:r>
        <w:t>vorgelegen,</w:t>
      </w:r>
    </w:p>
    <w:p>
      <w:r>
        <w:t>was</w:t>
      </w:r>
    </w:p>
    <w:p>
      <w:r>
        <w:t>auch</w:t>
      </w:r>
    </w:p>
    <w:p>
      <w:r>
        <w:t>zur</w:t>
      </w:r>
    </w:p>
    <w:p>
      <w:r>
        <w:t>Gutheissung</w:t>
      </w:r>
    </w:p>
    <w:p>
      <w:r>
        <w:t>des</w:t>
      </w:r>
    </w:p>
    <w:p>
      <w:r>
        <w:t>Eventualantrages</w:t>
      </w:r>
    </w:p>
    <w:p>
      <w:r>
        <w:t>führen</w:t>
      </w:r>
    </w:p>
    <w:p>
      <w:r>
        <w:t>müsse.</w:t>
      </w:r>
    </w:p>
    <w:p>
      <w:r>
        <w:t>Schliesslich</w:t>
      </w:r>
    </w:p>
    <w:p>
      <w:r>
        <w:t>widerspreche</w:t>
      </w:r>
    </w:p>
    <w:p>
      <w:r>
        <w:t>der</w:t>
      </w:r>
    </w:p>
    <w:p>
      <w:r>
        <w:t>Bericht</w:t>
      </w:r>
    </w:p>
    <w:p>
      <w:r>
        <w:t>PD</w:t>
      </w:r>
    </w:p>
    <w:p>
      <w:r>
        <w:t>Dr.</w:t>
      </w:r>
    </w:p>
    <w:p>
      <w:r>
        <w:t>D.___</w:t>
      </w:r>
    </w:p>
    <w:p>
      <w:r>
        <w:t>vom</w:t>
      </w:r>
    </w:p>
    <w:p>
      <w:r>
        <w:t>2 8.</w:t>
      </w:r>
    </w:p>
    <w:p>
      <w:r>
        <w:t>März</w:t>
      </w:r>
    </w:p>
    <w:p>
      <w:r>
        <w:t>2023</w:t>
      </w:r>
    </w:p>
    <w:p>
      <w:r>
        <w:t>der</w:t>
      </w:r>
    </w:p>
    <w:p>
      <w:r>
        <w:t>Einschätzung</w:t>
      </w:r>
    </w:p>
    <w:p>
      <w:r>
        <w:t>von</w:t>
      </w:r>
    </w:p>
    <w:p>
      <w:r>
        <w:t>Dr.</w:t>
      </w:r>
    </w:p>
    <w:p>
      <w:r>
        <w:t>B.___ .</w:t>
      </w:r>
    </w:p>
    <w:p>
      <w:r>
        <w:t>Sei</w:t>
      </w:r>
    </w:p>
    <w:p>
      <w:r>
        <w:t>doch</w:t>
      </w:r>
    </w:p>
    <w:p>
      <w:r>
        <w:t>die</w:t>
      </w:r>
    </w:p>
    <w:p>
      <w:r>
        <w:t>Diagnose</w:t>
      </w:r>
    </w:p>
    <w:p>
      <w:r>
        <w:t>«Raynaud-Phänomen»</w:t>
      </w:r>
    </w:p>
    <w:p>
      <w:r>
        <w:t>erst</w:t>
      </w:r>
    </w:p>
    <w:p>
      <w:r>
        <w:t>im</w:t>
      </w:r>
    </w:p>
    <w:p>
      <w:r>
        <w:t>Dezember</w:t>
      </w:r>
    </w:p>
    <w:p>
      <w:r>
        <w:t>2022</w:t>
      </w:r>
    </w:p>
    <w:p>
      <w:r>
        <w:t>aktenkundig</w:t>
      </w:r>
    </w:p>
    <w:p>
      <w:r>
        <w:t>aufgetreten.</w:t>
      </w:r>
    </w:p>
    <w:p>
      <w:r>
        <w:t>Die</w:t>
      </w:r>
    </w:p>
    <w:p>
      <w:r>
        <w:t>Behauptung</w:t>
      </w:r>
    </w:p>
    <w:p>
      <w:r>
        <w:t>von</w:t>
      </w:r>
    </w:p>
    <w:p>
      <w:r>
        <w:t>Dr.</w:t>
      </w:r>
    </w:p>
    <w:p>
      <w:r>
        <w:t>B.___ ,</w:t>
      </w:r>
    </w:p>
    <w:p>
      <w:r>
        <w:t>wonach</w:t>
      </w:r>
    </w:p>
    <w:p>
      <w:r>
        <w:t>diese</w:t>
      </w:r>
    </w:p>
    <w:p>
      <w:r>
        <w:t>Diagnose</w:t>
      </w:r>
    </w:p>
    <w:p>
      <w:r>
        <w:t>bereits</w:t>
      </w:r>
    </w:p>
    <w:p>
      <w:r>
        <w:t>vor</w:t>
      </w:r>
    </w:p>
    <w:p>
      <w:r>
        <w:t>der</w:t>
      </w:r>
    </w:p>
    <w:p>
      <w:r>
        <w:t>Corona-Infektion</w:t>
      </w:r>
    </w:p>
    <w:p>
      <w:r>
        <w:t>vorhanden</w:t>
      </w:r>
    </w:p>
    <w:p>
      <w:r>
        <w:t>gewesen</w:t>
      </w:r>
    </w:p>
    <w:p>
      <w:r>
        <w:t>sei,</w:t>
      </w:r>
    </w:p>
    <w:p>
      <w:r>
        <w:t>könne</w:t>
      </w:r>
    </w:p>
    <w:p>
      <w:r>
        <w:t>anhand</w:t>
      </w:r>
    </w:p>
    <w:p>
      <w:r>
        <w:t>des</w:t>
      </w:r>
    </w:p>
    <w:p>
      <w:r>
        <w:t>Berichts</w:t>
      </w:r>
    </w:p>
    <w:p>
      <w:r>
        <w:t>von</w:t>
      </w:r>
    </w:p>
    <w:p>
      <w:r>
        <w:t>PD</w:t>
      </w:r>
    </w:p>
    <w:p>
      <w:r>
        <w:t>Dr.</w:t>
      </w:r>
    </w:p>
    <w:p>
      <w:r>
        <w:t>D.___</w:t>
      </w:r>
    </w:p>
    <w:p>
      <w:r>
        <w:t>klar</w:t>
      </w:r>
    </w:p>
    <w:p>
      <w:r>
        <w:t>widerlegt</w:t>
      </w:r>
    </w:p>
    <w:p>
      <w:r>
        <w:t>werden</w:t>
      </w:r>
    </w:p>
    <w:p>
      <w:r>
        <w:t>( Urk.</w:t>
      </w:r>
    </w:p>
    <w:p>
      <w:r>
        <w:t>19). 2.6</w:t>
      </w:r>
    </w:p>
    <w:p>
      <w:r>
        <w:t>In</w:t>
      </w:r>
    </w:p>
    <w:p>
      <w:r>
        <w:t>ihrer</w:t>
      </w:r>
    </w:p>
    <w:p>
      <w:r>
        <w:t>Eingabe</w:t>
      </w:r>
    </w:p>
    <w:p>
      <w:r>
        <w:t>vom</w:t>
      </w:r>
    </w:p>
    <w:p>
      <w:r>
        <w:t>1 1.</w:t>
      </w:r>
    </w:p>
    <w:p>
      <w:r>
        <w:t>September</w:t>
      </w:r>
    </w:p>
    <w:p>
      <w:r>
        <w:t>2025</w:t>
      </w:r>
    </w:p>
    <w:p>
      <w:r>
        <w:t>zur</w:t>
      </w:r>
    </w:p>
    <w:p>
      <w:r>
        <w:t>vom</w:t>
      </w:r>
    </w:p>
    <w:p>
      <w:r>
        <w:t>Gericht</w:t>
      </w:r>
    </w:p>
    <w:p>
      <w:r>
        <w:t>thematisierten</w:t>
      </w:r>
    </w:p>
    <w:p>
      <w:r>
        <w:t>substi tuierten</w:t>
      </w:r>
    </w:p>
    <w:p>
      <w:r>
        <w:t>Begründung</w:t>
      </w:r>
    </w:p>
    <w:p>
      <w:r>
        <w:t>führte</w:t>
      </w:r>
    </w:p>
    <w:p>
      <w:r>
        <w:t>die</w:t>
      </w:r>
    </w:p>
    <w:p>
      <w:r>
        <w:t>Beschwerdeführerin</w:t>
      </w:r>
    </w:p>
    <w:p>
      <w:r>
        <w:t>aus,</w:t>
      </w:r>
    </w:p>
    <w:p>
      <w:r>
        <w:t>die</w:t>
      </w:r>
    </w:p>
    <w:p>
      <w:r>
        <w:t>Beschwerdegegnerin</w:t>
      </w:r>
    </w:p>
    <w:p>
      <w:r>
        <w:t>habe</w:t>
      </w:r>
    </w:p>
    <w:p>
      <w:r>
        <w:t>eine</w:t>
      </w:r>
    </w:p>
    <w:p>
      <w:r>
        <w:t>Berufskrankheit</w:t>
      </w:r>
    </w:p>
    <w:p>
      <w:r>
        <w:t>anerkannt.</w:t>
      </w:r>
    </w:p>
    <w:p>
      <w:r>
        <w:t>Letzteres</w:t>
      </w:r>
    </w:p>
    <w:p>
      <w:r>
        <w:t>sei</w:t>
      </w:r>
    </w:p>
    <w:p>
      <w:r>
        <w:t>vorliegend</w:t>
      </w:r>
    </w:p>
    <w:p>
      <w:r>
        <w:t>nicht</w:t>
      </w:r>
    </w:p>
    <w:p>
      <w:r>
        <w:t>strittig.</w:t>
      </w:r>
    </w:p>
    <w:p>
      <w:r>
        <w:t>Im</w:t>
      </w:r>
    </w:p>
    <w:p>
      <w:r>
        <w:t>Sozialversicherungsrecht</w:t>
      </w:r>
    </w:p>
    <w:p>
      <w:r>
        <w:t>müsse</w:t>
      </w:r>
    </w:p>
    <w:p>
      <w:r>
        <w:t>das</w:t>
      </w:r>
    </w:p>
    <w:p>
      <w:r>
        <w:t>«Rügeprinzip »</w:t>
      </w:r>
    </w:p>
    <w:p>
      <w:r>
        <w:t>berücksicht i gt</w:t>
      </w:r>
    </w:p>
    <w:p>
      <w:r>
        <w:t>werden .</w:t>
      </w:r>
    </w:p>
    <w:p>
      <w:r>
        <w:t>Die</w:t>
      </w:r>
    </w:p>
    <w:p>
      <w:r>
        <w:t>Beschwerde führerin</w:t>
      </w:r>
    </w:p>
    <w:p>
      <w:r>
        <w:t>habe</w:t>
      </w:r>
    </w:p>
    <w:p>
      <w:r>
        <w:t>als</w:t>
      </w:r>
    </w:p>
    <w:p>
      <w:r>
        <w:t>Ausbildungsverantwortliche</w:t>
      </w:r>
    </w:p>
    <w:p>
      <w:r>
        <w:t>im</w:t>
      </w:r>
    </w:p>
    <w:p>
      <w:r>
        <w:t>Alters-</w:t>
      </w:r>
    </w:p>
    <w:p>
      <w:r>
        <w:t>und</w:t>
      </w:r>
    </w:p>
    <w:p>
      <w:r>
        <w:t>Pflege heim</w:t>
      </w:r>
    </w:p>
    <w:p>
      <w:r>
        <w:t>der</w:t>
      </w:r>
    </w:p>
    <w:p>
      <w:r>
        <w:t>Firma</w:t>
      </w:r>
    </w:p>
    <w:p>
      <w:r>
        <w:t>Y.___</w:t>
      </w:r>
    </w:p>
    <w:p>
      <w:r>
        <w:t>AG</w:t>
      </w:r>
    </w:p>
    <w:p>
      <w:r>
        <w:t>gearbeitet.</w:t>
      </w:r>
    </w:p>
    <w:p>
      <w:r>
        <w:t>Damit</w:t>
      </w:r>
    </w:p>
    <w:p>
      <w:r>
        <w:t>habe</w:t>
      </w:r>
    </w:p>
    <w:p>
      <w:r>
        <w:t>sie</w:t>
      </w:r>
    </w:p>
    <w:p>
      <w:r>
        <w:t>in</w:t>
      </w:r>
    </w:p>
    <w:p>
      <w:r>
        <w:t>direktem</w:t>
      </w:r>
    </w:p>
    <w:p>
      <w:r>
        <w:t>Kontakt</w:t>
      </w:r>
    </w:p>
    <w:p>
      <w:r>
        <w:t>mit</w:t>
      </w:r>
    </w:p>
    <w:p>
      <w:r>
        <w:t>den</w:t>
      </w:r>
    </w:p>
    <w:p>
      <w:r>
        <w:t>Patienten</w:t>
      </w:r>
    </w:p>
    <w:p>
      <w:r>
        <w:t>gestanden.</w:t>
      </w:r>
    </w:p>
    <w:p>
      <w:r>
        <w:t>Am</w:t>
      </w:r>
    </w:p>
    <w:p>
      <w:r>
        <w:t>4.</w:t>
      </w:r>
    </w:p>
    <w:p>
      <w:r>
        <w:t>Januar</w:t>
      </w:r>
    </w:p>
    <w:p>
      <w:r>
        <w:t>2 021</w:t>
      </w:r>
    </w:p>
    <w:p>
      <w:r>
        <w:t>habe</w:t>
      </w:r>
    </w:p>
    <w:p>
      <w:r>
        <w:t>sie</w:t>
      </w:r>
    </w:p>
    <w:p>
      <w:r>
        <w:t>einen</w:t>
      </w:r>
    </w:p>
    <w:p>
      <w:r>
        <w:t>infizierten</w:t>
      </w:r>
    </w:p>
    <w:p>
      <w:r>
        <w:t>Patien ten</w:t>
      </w:r>
    </w:p>
    <w:p>
      <w:r>
        <w:t>umfassend</w:t>
      </w:r>
    </w:p>
    <w:p>
      <w:r>
        <w:t>untersuchen</w:t>
      </w:r>
    </w:p>
    <w:p>
      <w:r>
        <w:t>(Stichwort:</w:t>
      </w:r>
    </w:p>
    <w:p>
      <w:r>
        <w:t>Erstanamnese)</w:t>
      </w:r>
    </w:p>
    <w:p>
      <w:r>
        <w:t>und</w:t>
      </w:r>
    </w:p>
    <w:p>
      <w:r>
        <w:t>den</w:t>
      </w:r>
    </w:p>
    <w:p>
      <w:r>
        <w:t>«Frage bogen</w:t>
      </w:r>
    </w:p>
    <w:p>
      <w:r>
        <w:t>Covid-19»</w:t>
      </w:r>
    </w:p>
    <w:p>
      <w:r>
        <w:t>ausfüllen</w:t>
      </w:r>
    </w:p>
    <w:p>
      <w:r>
        <w:t>müssen.</w:t>
      </w:r>
    </w:p>
    <w:p>
      <w:r>
        <w:t>Die</w:t>
      </w:r>
    </w:p>
    <w:p>
      <w:r>
        <w:t>Untersuchung</w:t>
      </w:r>
    </w:p>
    <w:p>
      <w:r>
        <w:t>habe</w:t>
      </w:r>
    </w:p>
    <w:p>
      <w:r>
        <w:t>in</w:t>
      </w:r>
    </w:p>
    <w:p>
      <w:r>
        <w:t>einem</w:t>
      </w:r>
    </w:p>
    <w:p>
      <w:r>
        <w:t>schlecht</w:t>
      </w:r>
    </w:p>
    <w:p>
      <w:r>
        <w:t>belüfteten</w:t>
      </w:r>
    </w:p>
    <w:p>
      <w:r>
        <w:t>Zimmer</w:t>
      </w:r>
    </w:p>
    <w:p>
      <w:r>
        <w:t>stattgefunden</w:t>
      </w:r>
    </w:p>
    <w:p>
      <w:r>
        <w:t>und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lediglich</w:t>
      </w:r>
    </w:p>
    <w:p>
      <w:r>
        <w:t>eine</w:t>
      </w:r>
    </w:p>
    <w:p>
      <w:r>
        <w:t>chirurgische</w:t>
      </w:r>
    </w:p>
    <w:p>
      <w:r>
        <w:t>Maske</w:t>
      </w:r>
    </w:p>
    <w:p>
      <w:r>
        <w:t>getragen.</w:t>
      </w:r>
    </w:p>
    <w:p>
      <w:r>
        <w:t>Dabei</w:t>
      </w:r>
    </w:p>
    <w:p>
      <w:r>
        <w:t>habe</w:t>
      </w:r>
    </w:p>
    <w:p>
      <w:r>
        <w:t>sie</w:t>
      </w:r>
    </w:p>
    <w:p>
      <w:r>
        <w:t>auch</w:t>
      </w:r>
    </w:p>
    <w:p>
      <w:r>
        <w:t>körperliche</w:t>
      </w:r>
    </w:p>
    <w:p>
      <w:r>
        <w:t>Untersuchungen</w:t>
      </w:r>
    </w:p>
    <w:p>
      <w:r>
        <w:t>wie</w:t>
      </w:r>
    </w:p>
    <w:p>
      <w:r>
        <w:t>Fiebermessen</w:t>
      </w:r>
    </w:p>
    <w:p>
      <w:r>
        <w:t>etc.</w:t>
      </w:r>
    </w:p>
    <w:p>
      <w:r>
        <w:t>getätigt</w:t>
      </w:r>
    </w:p>
    <w:p>
      <w:r>
        <w:t>und</w:t>
      </w:r>
    </w:p>
    <w:p>
      <w:r>
        <w:t>den</w:t>
      </w:r>
    </w:p>
    <w:p>
      <w:r>
        <w:t>vom</w:t>
      </w:r>
    </w:p>
    <w:p>
      <w:r>
        <w:t>Bund</w:t>
      </w:r>
    </w:p>
    <w:p>
      <w:r>
        <w:t>vorgeschriebenen</w:t>
      </w:r>
    </w:p>
    <w:p>
      <w:r>
        <w:t>Mindestabstand</w:t>
      </w:r>
    </w:p>
    <w:p>
      <w:r>
        <w:t>von</w:t>
      </w:r>
    </w:p>
    <w:p>
      <w:r>
        <w:rPr>
          <w:b/>
        </w:rPr>
        <w:t>E. 25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Sozialversicherungsgericht,</w:t>
      </w:r>
    </w:p>
    <w:p>
      <w:r>
        <w:t>GSVGer) ,</w:t>
      </w:r>
    </w:p>
    <w:p>
      <w:r>
        <w:t>sondern</w:t>
      </w:r>
    </w:p>
    <w:p>
      <w:r>
        <w:t>wendet</w:t>
      </w:r>
    </w:p>
    <w:p>
      <w:r>
        <w:t>das</w:t>
      </w:r>
    </w:p>
    <w:p>
      <w:r>
        <w:t>Recht</w:t>
      </w:r>
    </w:p>
    <w:p>
      <w:r>
        <w:t>von</w:t>
      </w:r>
    </w:p>
    <w:p>
      <w:r>
        <w:t>Amtes</w:t>
      </w:r>
    </w:p>
    <w:p>
      <w:r>
        <w:t>wegen</w:t>
      </w:r>
    </w:p>
    <w:p>
      <w:r>
        <w:t>an</w:t>
      </w:r>
    </w:p>
    <w:p>
      <w:r>
        <w:t>( Robert</w:t>
      </w:r>
    </w:p>
    <w:p>
      <w:r>
        <w:t>Hurst,</w:t>
      </w:r>
    </w:p>
    <w:p>
      <w:r>
        <w:t>in:</w:t>
      </w:r>
    </w:p>
    <w:p>
      <w:r>
        <w:t>GSVGer-Kommentar,</w:t>
      </w:r>
    </w:p>
    <w:p>
      <w:r>
        <w:t>3.</w:t>
      </w:r>
    </w:p>
    <w:p>
      <w:r>
        <w:t>Aufl.</w:t>
      </w:r>
    </w:p>
    <w:p>
      <w:r>
        <w:t>2024,</w:t>
      </w:r>
    </w:p>
    <w:p>
      <w:r>
        <w:t>N.</w:t>
      </w:r>
    </w:p>
    <w:p>
      <w:r>
        <w:t>3</w:t>
      </w:r>
    </w:p>
    <w:p>
      <w:r>
        <w:t>zu</w:t>
      </w:r>
    </w:p>
    <w:p>
      <w:r>
        <w:t>§</w:t>
      </w:r>
    </w:p>
    <w:p>
      <w:r>
        <w:t>25) 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ist</w:t>
      </w:r>
    </w:p>
    <w:p>
      <w:r>
        <w:t>die</w:t>
      </w:r>
    </w:p>
    <w:p>
      <w:r>
        <w:t>Beschwerde</w:t>
      </w:r>
    </w:p>
    <w:p>
      <w:r>
        <w:t>abzuweisen 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Tobias</w:t>
      </w:r>
    </w:p>
    <w:p>
      <w:r>
        <w:t>Figi - Rechtsanwalt</w:t>
      </w:r>
    </w:p>
    <w:p>
      <w:r>
        <w:t>MLaw</w:t>
      </w:r>
    </w:p>
    <w:p>
      <w:r>
        <w:t>Nicola</w:t>
      </w:r>
    </w:p>
    <w:p>
      <w:r>
        <w:t>Orlando - Bundesamt</w:t>
      </w:r>
    </w:p>
    <w:p>
      <w:r>
        <w:t>für</w:t>
      </w:r>
    </w:p>
    <w:p>
      <w:r>
        <w:t>Gesundheit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rPr>
          <w:b/>
        </w:rPr>
        <w:t>E. 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 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VorsitzendeDie Gerichtsschreiberin Arnold GramignaHediger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