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UV.2024.00172 vom 7. August 2025</w:t>
      </w:r>
    </w:p>
    <w:p>
      <w:r>
        <w:t>ZH Sozialversicherungsgericht, 2025-08-07, DE</w:t>
      </w:r>
    </w:p>
    <w:p>
      <w:r>
        <w:rPr>
          <w:b/>
        </w:rPr>
        <w:t xml:space="preserve">Quelle: </w:t>
      </w:r>
      <w:r>
        <w:t>https://mcp.opencaselaw.ch/entscheid/zh_sozialversicherungsgericht_UV.2024.00172</w:t>
      </w:r>
    </w:p>
    <w:p>
      <w:r>
        <w:t>FR: ZH_SOZIALVERSICHERUNGSGERICHT UV.2024.00172 du 7 août 2025</w:t>
      </w:r>
    </w:p>
    <w:p>
      <w:r>
        <w:t>IT: ZH_SOZIALVERSICHERUNGSGERICHT UV.2024.00172 del 7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Unfallversicherung,</w:t>
      </w:r>
    </w:p>
    <w:p>
      <w:r>
        <w:t>UVV,</w:t>
      </w:r>
    </w:p>
    <w:p>
      <w:r>
        <w:t>vgl.</w:t>
      </w:r>
    </w:p>
    <w:p>
      <w:r>
        <w:t>Art.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t>1a</w:t>
      </w:r>
    </w:p>
    <w:p>
      <w:r>
        <w:t>Abs.</w:t>
      </w:r>
    </w:p>
    <w:p>
      <w:r>
        <w:rPr>
          <w:b/>
        </w:rPr>
        <w:t>E. 1.2</w:t>
      </w:r>
    </w:p>
    <w:p>
      <w:r>
        <w:t>Gemäss</w:t>
      </w:r>
    </w:p>
    <w:p>
      <w:r>
        <w:t>Art.</w:t>
      </w:r>
    </w:p>
    <w:p>
      <w:r>
        <w:rPr>
          <w:b/>
        </w:rPr>
        <w:t>E. 1.3</w:t>
      </w:r>
    </w:p>
    <w:p>
      <w:r>
        <w:t>Akkordanten</w:t>
      </w:r>
    </w:p>
    <w:p>
      <w:r>
        <w:t>(Subunternehmer)</w:t>
      </w:r>
    </w:p>
    <w:p>
      <w:r>
        <w:t>werden</w:t>
      </w:r>
    </w:p>
    <w:p>
      <w:r>
        <w:t>gemäss</w:t>
      </w:r>
    </w:p>
    <w:p>
      <w:r>
        <w:t>Rechtsprechung</w:t>
      </w:r>
    </w:p>
    <w:p>
      <w:r>
        <w:t>und</w:t>
      </w:r>
    </w:p>
    <w:p>
      <w:r>
        <w:t>Verwal tungspraxis</w:t>
      </w:r>
    </w:p>
    <w:p>
      <w:r>
        <w:t>in</w:t>
      </w:r>
    </w:p>
    <w:p>
      <w:r>
        <w:t>der</w:t>
      </w:r>
    </w:p>
    <w:p>
      <w:r>
        <w:t>Regel</w:t>
      </w:r>
    </w:p>
    <w:p>
      <w:r>
        <w:t>als</w:t>
      </w:r>
    </w:p>
    <w:p>
      <w:r>
        <w:t>Unselbständige</w:t>
      </w:r>
    </w:p>
    <w:p>
      <w:r>
        <w:t>qualifiziert</w:t>
      </w:r>
    </w:p>
    <w:p>
      <w:r>
        <w:t>(Urteil e</w:t>
      </w:r>
    </w:p>
    <w:p>
      <w:r>
        <w:t>des</w:t>
      </w:r>
    </w:p>
    <w:p>
      <w:r>
        <w:t>Bundes gerichts</w:t>
      </w:r>
    </w:p>
    <w:p>
      <w:r>
        <w:t>U</w:t>
      </w:r>
    </w:p>
    <w:p>
      <w:r>
        <w:t>298/02</w:t>
      </w:r>
    </w:p>
    <w:p>
      <w:r>
        <w:t>vom</w:t>
      </w:r>
    </w:p>
    <w:p>
      <w:r>
        <w:t>8.</w:t>
      </w:r>
    </w:p>
    <w:p>
      <w:r>
        <w:t>Oktober</w:t>
      </w:r>
    </w:p>
    <w:p>
      <w:r>
        <w:t>2003</w:t>
      </w:r>
    </w:p>
    <w:p>
      <w:r>
        <w:t>E.</w:t>
      </w:r>
    </w:p>
    <w:p>
      <w:r>
        <w:t>4.1.3</w:t>
      </w:r>
    </w:p>
    <w:p>
      <w:r>
        <w:t>mit</w:t>
      </w:r>
    </w:p>
    <w:p>
      <w:r>
        <w:t>weiteren</w:t>
      </w:r>
    </w:p>
    <w:p>
      <w:r>
        <w:t>Hinweisen</w:t>
      </w:r>
    </w:p>
    <w:p>
      <w:r>
        <w:t>und</w:t>
      </w:r>
    </w:p>
    <w:p>
      <w:r>
        <w:t>8C_645/2013</w:t>
      </w:r>
    </w:p>
    <w:p>
      <w:r>
        <w:t>vom</w:t>
      </w:r>
    </w:p>
    <w:p>
      <w:r>
        <w:t>5.</w:t>
      </w:r>
    </w:p>
    <w:p>
      <w:r>
        <w:t>Dezember</w:t>
      </w:r>
    </w:p>
    <w:p>
      <w:r>
        <w:t>2013</w:t>
      </w:r>
    </w:p>
    <w:p>
      <w:r>
        <w:t>E.</w:t>
      </w:r>
    </w:p>
    <w:p>
      <w:r>
        <w:t>4.1;</w:t>
      </w:r>
    </w:p>
    <w:p>
      <w:r>
        <w:t>Randziffer</w:t>
      </w:r>
    </w:p>
    <w:p>
      <w:r>
        <w:t>[Rz.]</w:t>
      </w:r>
    </w:p>
    <w:p>
      <w:r>
        <w:t>40 22</w:t>
      </w:r>
    </w:p>
    <w:p>
      <w:r>
        <w:t>der</w:t>
      </w:r>
    </w:p>
    <w:p>
      <w:r>
        <w:t>Wegleitung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Sozialversicherungen</w:t>
      </w:r>
    </w:p>
    <w:p>
      <w:r>
        <w:t>über</w:t>
      </w:r>
    </w:p>
    <w:p>
      <w:r>
        <w:t>den</w:t>
      </w:r>
    </w:p>
    <w:p>
      <w:r>
        <w:t>massgebenden</w:t>
      </w:r>
    </w:p>
    <w:p>
      <w:r>
        <w:t>Lohn</w:t>
      </w:r>
    </w:p>
    <w:p>
      <w:r>
        <w:t>in</w:t>
      </w:r>
    </w:p>
    <w:p>
      <w:r>
        <w:t>der</w:t>
      </w:r>
    </w:p>
    <w:p>
      <w:r>
        <w:t>AHV,</w:t>
      </w:r>
    </w:p>
    <w:p>
      <w:r>
        <w:t>IV</w:t>
      </w:r>
    </w:p>
    <w:p>
      <w:r>
        <w:t>und</w:t>
      </w:r>
    </w:p>
    <w:p>
      <w:r>
        <w:t>EO</w:t>
      </w:r>
    </w:p>
    <w:p>
      <w:r>
        <w:t>[WML],</w:t>
      </w:r>
    </w:p>
    <w:p>
      <w:r>
        <w:t>in</w:t>
      </w:r>
    </w:p>
    <w:p>
      <w:r>
        <w:t>der</w:t>
      </w:r>
    </w:p>
    <w:p>
      <w:r>
        <w:t>ab</w:t>
      </w:r>
    </w:p>
    <w:p>
      <w:r>
        <w:t>1.</w:t>
      </w:r>
    </w:p>
    <w:p>
      <w:r>
        <w:t>Januar</w:t>
      </w:r>
    </w:p>
    <w:p>
      <w:r>
        <w:t>2019</w:t>
      </w:r>
    </w:p>
    <w:p>
      <w:r>
        <w:t>gültigen</w:t>
      </w:r>
    </w:p>
    <w:p>
      <w:r>
        <w:t>Version 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2025 ).</w:t>
      </w:r>
    </w:p>
    <w:p>
      <w:r>
        <w:rPr>
          <w:b/>
        </w:rPr>
        <w:t>E. 1.4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sodann,</w:t>
      </w:r>
    </w:p>
    <w:p>
      <w:r>
        <w:t>dass</w:t>
      </w:r>
    </w:p>
    <w:p>
      <w:r>
        <w:t>nach</w:t>
      </w:r>
    </w:p>
    <w:p>
      <w:r>
        <w:t>der</w:t>
      </w:r>
    </w:p>
    <w:p>
      <w:r>
        <w:t>gesetzlichen</w:t>
      </w:r>
    </w:p>
    <w:p>
      <w:r>
        <w:t>Regelung</w:t>
      </w:r>
    </w:p>
    <w:p>
      <w:r>
        <w:t>nur</w:t>
      </w:r>
    </w:p>
    <w:p>
      <w:r>
        <w:t>an</w:t>
      </w:r>
    </w:p>
    <w:p>
      <w:r>
        <w:t>Unselbständigerwerbende</w:t>
      </w:r>
    </w:p>
    <w:p>
      <w:r>
        <w:t>massgebender</w:t>
      </w:r>
    </w:p>
    <w:p>
      <w:r>
        <w:t>Lohn</w:t>
      </w:r>
    </w:p>
    <w:p>
      <w:r>
        <w:t>ausgerichtet</w:t>
      </w:r>
    </w:p>
    <w:p>
      <w:r>
        <w:t>werden</w:t>
      </w:r>
    </w:p>
    <w:p>
      <w:r>
        <w:t>kann.</w:t>
      </w:r>
    </w:p>
    <w:p>
      <w:r>
        <w:t>Ein</w:t>
      </w:r>
    </w:p>
    <w:p>
      <w:r>
        <w:t>Arbeitgeber</w:t>
      </w:r>
    </w:p>
    <w:p>
      <w:r>
        <w:t>kann</w:t>
      </w:r>
    </w:p>
    <w:p>
      <w:r>
        <w:t>dieselbe</w:t>
      </w:r>
    </w:p>
    <w:p>
      <w:r>
        <w:t>Arbeit</w:t>
      </w:r>
    </w:p>
    <w:p>
      <w:r>
        <w:t>durch</w:t>
      </w:r>
    </w:p>
    <w:p>
      <w:r>
        <w:t>eigene</w:t>
      </w:r>
    </w:p>
    <w:p>
      <w:r>
        <w:t>von</w:t>
      </w:r>
    </w:p>
    <w:p>
      <w:r>
        <w:t>ihm</w:t>
      </w:r>
    </w:p>
    <w:p>
      <w:r>
        <w:t>entlöhnte</w:t>
      </w:r>
    </w:p>
    <w:p>
      <w:r>
        <w:t>Angestellte</w:t>
      </w:r>
    </w:p>
    <w:p>
      <w:r>
        <w:t>ausführen</w:t>
      </w:r>
    </w:p>
    <w:p>
      <w:r>
        <w:t>lassen</w:t>
      </w:r>
    </w:p>
    <w:p>
      <w:r>
        <w:t>oder</w:t>
      </w:r>
    </w:p>
    <w:p>
      <w:r>
        <w:t>damit</w:t>
      </w:r>
    </w:p>
    <w:p>
      <w:r>
        <w:t>einen</w:t>
      </w:r>
    </w:p>
    <w:p>
      <w:r>
        <w:t>selbständigerwerbenden</w:t>
      </w:r>
    </w:p>
    <w:p>
      <w:r>
        <w:t>Dritten</w:t>
      </w:r>
    </w:p>
    <w:p>
      <w:r>
        <w:t>oder</w:t>
      </w:r>
    </w:p>
    <w:p>
      <w:r>
        <w:t>eine</w:t>
      </w:r>
    </w:p>
    <w:p>
      <w:r>
        <w:t>juristische</w:t>
      </w:r>
    </w:p>
    <w:p>
      <w:r>
        <w:t>Person</w:t>
      </w:r>
    </w:p>
    <w:p>
      <w:r>
        <w:t>beauftragen,</w:t>
      </w:r>
    </w:p>
    <w:p>
      <w:r>
        <w:t>welche</w:t>
      </w:r>
    </w:p>
    <w:p>
      <w:r>
        <w:t>hiefür</w:t>
      </w:r>
    </w:p>
    <w:p>
      <w:r>
        <w:t>allenfalls</w:t>
      </w:r>
    </w:p>
    <w:p>
      <w:r>
        <w:t>eigene</w:t>
      </w:r>
    </w:p>
    <w:p>
      <w:r>
        <w:t>Arbeitnehmer</w:t>
      </w:r>
    </w:p>
    <w:p>
      <w:r>
        <w:t>einsetzt.</w:t>
      </w:r>
    </w:p>
    <w:p>
      <w:r>
        <w:t>Im</w:t>
      </w:r>
    </w:p>
    <w:p>
      <w:r>
        <w:t>zweiten</w:t>
      </w:r>
    </w:p>
    <w:p>
      <w:r>
        <w:t>Fall</w:t>
      </w:r>
    </w:p>
    <w:p>
      <w:r>
        <w:t>stellt</w:t>
      </w:r>
    </w:p>
    <w:p>
      <w:r>
        <w:t>die</w:t>
      </w:r>
    </w:p>
    <w:p>
      <w:r>
        <w:t>an</w:t>
      </w:r>
    </w:p>
    <w:p>
      <w:r>
        <w:t>den</w:t>
      </w:r>
    </w:p>
    <w:p>
      <w:r>
        <w:t>Dritten</w:t>
      </w:r>
    </w:p>
    <w:p>
      <w:r>
        <w:t>geleistete</w:t>
      </w:r>
    </w:p>
    <w:p>
      <w:r>
        <w:t>Entschädigung</w:t>
      </w:r>
    </w:p>
    <w:p>
      <w:r>
        <w:t>für</w:t>
      </w:r>
    </w:p>
    <w:p>
      <w:r>
        <w:t>diese</w:t>
      </w:r>
    </w:p>
    <w:p>
      <w:r>
        <w:t>Tätigkeit</w:t>
      </w:r>
    </w:p>
    <w:p>
      <w:r>
        <w:t>nicht</w:t>
      </w:r>
    </w:p>
    <w:p>
      <w:r>
        <w:t>massgebenden</w:t>
      </w:r>
    </w:p>
    <w:p>
      <w:r>
        <w:t>Lohn,</w:t>
      </w:r>
    </w:p>
    <w:p>
      <w:r>
        <w:t>sondern</w:t>
      </w:r>
    </w:p>
    <w:p>
      <w:r>
        <w:t>Einkommen</w:t>
      </w:r>
    </w:p>
    <w:p>
      <w:r>
        <w:t>aus</w:t>
      </w:r>
    </w:p>
    <w:p>
      <w:r>
        <w:t>selbständiger</w:t>
      </w:r>
    </w:p>
    <w:p>
      <w:r>
        <w:t>Erwerbstätigkeit</w:t>
      </w:r>
    </w:p>
    <w:p>
      <w:r>
        <w:t>beziehungsweise,</w:t>
      </w:r>
    </w:p>
    <w:p>
      <w:r>
        <w:t>im</w:t>
      </w:r>
    </w:p>
    <w:p>
      <w:r>
        <w:t>Falle</w:t>
      </w:r>
    </w:p>
    <w:p>
      <w:r>
        <w:t>einer</w:t>
      </w:r>
    </w:p>
    <w:p>
      <w:r>
        <w:t>juristischen</w:t>
      </w:r>
    </w:p>
    <w:p>
      <w:r>
        <w:t>Person,</w:t>
      </w:r>
    </w:p>
    <w:p>
      <w:r>
        <w:t>überhaupt</w:t>
      </w:r>
    </w:p>
    <w:p>
      <w:r>
        <w:t>kein</w:t>
      </w:r>
    </w:p>
    <w:p>
      <w:r>
        <w:t>beitragspflichtiges</w:t>
      </w:r>
    </w:p>
    <w:p>
      <w:r>
        <w:t>Einkommen</w:t>
      </w:r>
    </w:p>
    <w:p>
      <w:r>
        <w:t>dar</w:t>
      </w:r>
    </w:p>
    <w:p>
      <w:r>
        <w:t>(BGE</w:t>
      </w:r>
    </w:p>
    <w:p>
      <w:r>
        <w:t>133</w:t>
      </w:r>
    </w:p>
    <w:p>
      <w:r>
        <w:t>V</w:t>
      </w:r>
    </w:p>
    <w:p>
      <w:r>
        <w:t>498</w:t>
      </w:r>
    </w:p>
    <w:p>
      <w:r>
        <w:t>E.</w:t>
      </w:r>
    </w:p>
    <w:p>
      <w:r>
        <w:t>5.1).</w:t>
      </w:r>
    </w:p>
    <w:p>
      <w:r>
        <w:t>Mit</w:t>
      </w:r>
    </w:p>
    <w:p>
      <w:r>
        <w:t>einer</w:t>
      </w:r>
    </w:p>
    <w:p>
      <w:r>
        <w:t>juris tischen</w:t>
      </w:r>
    </w:p>
    <w:p>
      <w:r>
        <w:t>Person</w:t>
      </w:r>
    </w:p>
    <w:p>
      <w:r>
        <w:t>kann</w:t>
      </w:r>
    </w:p>
    <w:p>
      <w:r>
        <w:t>demnach</w:t>
      </w:r>
    </w:p>
    <w:p>
      <w:r>
        <w:t>kein</w:t>
      </w:r>
    </w:p>
    <w:p>
      <w:r>
        <w:t>Arbeitsverhältnis</w:t>
      </w:r>
    </w:p>
    <w:p>
      <w:r>
        <w:t>eingegangen</w:t>
      </w:r>
    </w:p>
    <w:p>
      <w:r>
        <w:t>werden,</w:t>
      </w:r>
    </w:p>
    <w:p>
      <w:r>
        <w:t>woraus</w:t>
      </w:r>
    </w:p>
    <w:p>
      <w:r>
        <w:t>massgeblicher</w:t>
      </w:r>
    </w:p>
    <w:p>
      <w:r>
        <w:t>Lohn</w:t>
      </w:r>
    </w:p>
    <w:p>
      <w:r>
        <w:t>aus</w:t>
      </w:r>
    </w:p>
    <w:p>
      <w:r>
        <w:t>unselbständiger</w:t>
      </w:r>
    </w:p>
    <w:p>
      <w:r>
        <w:t>Erwerbstätigkeit</w:t>
      </w:r>
    </w:p>
    <w:p>
      <w:r>
        <w:t>entrichtet</w:t>
      </w:r>
    </w:p>
    <w:p>
      <w:r>
        <w:t>wird.</w:t>
      </w:r>
    </w:p>
    <w:p>
      <w:r>
        <w:t>Wurde</w:t>
      </w:r>
    </w:p>
    <w:p>
      <w:r>
        <w:t>zum</w:t>
      </w:r>
    </w:p>
    <w:p>
      <w:r>
        <w:t>Beispiel</w:t>
      </w:r>
    </w:p>
    <w:p>
      <w:r>
        <w:t>Arbeit</w:t>
      </w:r>
    </w:p>
    <w:p>
      <w:r>
        <w:t>an</w:t>
      </w:r>
    </w:p>
    <w:p>
      <w:r>
        <w:t>eine</w:t>
      </w:r>
    </w:p>
    <w:p>
      <w:r>
        <w:t>GmbH</w:t>
      </w:r>
    </w:p>
    <w:p>
      <w:r>
        <w:t>vergeben,</w:t>
      </w:r>
    </w:p>
    <w:p>
      <w:r>
        <w:t>ist</w:t>
      </w:r>
    </w:p>
    <w:p>
      <w:r>
        <w:t>grundsätzlich</w:t>
      </w:r>
    </w:p>
    <w:p>
      <w:r>
        <w:t>nicht</w:t>
      </w:r>
    </w:p>
    <w:p>
      <w:r>
        <w:t>die</w:t>
      </w:r>
    </w:p>
    <w:p>
      <w:r>
        <w:t>Entschädigung</w:t>
      </w:r>
    </w:p>
    <w:p>
      <w:r>
        <w:t>hieraus</w:t>
      </w:r>
    </w:p>
    <w:p>
      <w:r>
        <w:t>der</w:t>
      </w:r>
    </w:p>
    <w:p>
      <w:r>
        <w:t>Beitragspflicht</w:t>
      </w:r>
    </w:p>
    <w:p>
      <w:r>
        <w:t>unterworfen,</w:t>
      </w:r>
    </w:p>
    <w:p>
      <w:r>
        <w:t>sondern</w:t>
      </w:r>
    </w:p>
    <w:p>
      <w:r>
        <w:t>der</w:t>
      </w:r>
    </w:p>
    <w:p>
      <w:r>
        <w:t>Lohn,</w:t>
      </w:r>
    </w:p>
    <w:p>
      <w:r>
        <w:t>den</w:t>
      </w:r>
    </w:p>
    <w:p>
      <w:r>
        <w:t>die</w:t>
      </w:r>
    </w:p>
    <w:p>
      <w:r>
        <w:t>GmbH</w:t>
      </w:r>
    </w:p>
    <w:p>
      <w:r>
        <w:t>an</w:t>
      </w:r>
    </w:p>
    <w:p>
      <w:r>
        <w:t>ihre</w:t>
      </w:r>
    </w:p>
    <w:p>
      <w:r>
        <w:t>Arbeitnehmerinnen</w:t>
      </w:r>
    </w:p>
    <w:p>
      <w:r>
        <w:t>und</w:t>
      </w:r>
    </w:p>
    <w:p>
      <w:r>
        <w:t>Arbeitnehmer</w:t>
      </w:r>
    </w:p>
    <w:p>
      <w:r>
        <w:t>ausrichtet</w:t>
      </w:r>
    </w:p>
    <w:p>
      <w:r>
        <w:t>(Urteil e</w:t>
      </w:r>
    </w:p>
    <w:p>
      <w:r>
        <w:t>des</w:t>
      </w:r>
    </w:p>
    <w:p>
      <w:r>
        <w:t>Bundesgerichts</w:t>
      </w:r>
    </w:p>
    <w:p>
      <w:r>
        <w:t>9C_162/2024</w:t>
      </w:r>
    </w:p>
    <w:p>
      <w:r>
        <w:t>vom</w:t>
      </w:r>
    </w:p>
    <w:p>
      <w:r>
        <w:t>3 1.</w:t>
      </w:r>
    </w:p>
    <w:p>
      <w:r>
        <w:t>Juli</w:t>
      </w:r>
    </w:p>
    <w:p>
      <w:r>
        <w:t>2024</w:t>
      </w:r>
    </w:p>
    <w:p>
      <w:r>
        <w:t>E.</w:t>
      </w:r>
    </w:p>
    <w:p>
      <w:r>
        <w:t>3.2</w:t>
      </w:r>
    </w:p>
    <w:p>
      <w:r>
        <w:t>und</w:t>
      </w:r>
    </w:p>
    <w:p>
      <w:r>
        <w:t>8C_218/2019</w:t>
      </w:r>
    </w:p>
    <w:p>
      <w:r>
        <w:t>vom</w:t>
      </w:r>
    </w:p>
    <w:p>
      <w:r>
        <w:rPr>
          <w:b/>
        </w:rPr>
        <w:t>E. 1.5</w:t>
      </w:r>
    </w:p>
    <w:p>
      <w:r>
        <w:t>Schliesslich</w:t>
      </w:r>
    </w:p>
    <w:p>
      <w:r>
        <w:t>ist</w:t>
      </w:r>
    </w:p>
    <w:p>
      <w:r>
        <w:t>zu</w:t>
      </w:r>
    </w:p>
    <w:p>
      <w:r>
        <w:t>beachten,</w:t>
      </w:r>
    </w:p>
    <w:p>
      <w:r>
        <w:t>dass</w:t>
      </w:r>
    </w:p>
    <w:p>
      <w:r>
        <w:t>die</w:t>
      </w:r>
    </w:p>
    <w:p>
      <w:r>
        <w:t>Organe</w:t>
      </w:r>
    </w:p>
    <w:p>
      <w:r>
        <w:t>der</w:t>
      </w:r>
    </w:p>
    <w:p>
      <w:r>
        <w:t>AHV</w:t>
      </w:r>
    </w:p>
    <w:p>
      <w:r>
        <w:t>(und</w:t>
      </w:r>
    </w:p>
    <w:p>
      <w:r>
        <w:t>mit</w:t>
      </w:r>
    </w:p>
    <w:p>
      <w:r>
        <w:t>ihnen</w:t>
      </w:r>
    </w:p>
    <w:p>
      <w:r>
        <w:t>die</w:t>
      </w:r>
    </w:p>
    <w:p>
      <w:r>
        <w:t>anderen</w:t>
      </w:r>
    </w:p>
    <w:p>
      <w:r>
        <w:t>Organe</w:t>
      </w:r>
    </w:p>
    <w:p>
      <w:r>
        <w:t>der</w:t>
      </w:r>
    </w:p>
    <w:p>
      <w:r>
        <w:t>Sozialversicherung)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ebenso</w:t>
      </w:r>
    </w:p>
    <w:p>
      <w:r>
        <w:t>wenig</w:t>
      </w:r>
    </w:p>
    <w:p>
      <w:r>
        <w:t>wie</w:t>
      </w:r>
    </w:p>
    <w:p>
      <w:r>
        <w:t>die</w:t>
      </w:r>
    </w:p>
    <w:p>
      <w:r>
        <w:t>Steuerbehörden</w:t>
      </w:r>
    </w:p>
    <w:p>
      <w:r>
        <w:t>verpflichtet</w:t>
      </w:r>
    </w:p>
    <w:p>
      <w:r>
        <w:t>sind,</w:t>
      </w:r>
    </w:p>
    <w:p>
      <w:r>
        <w:t>die</w:t>
      </w:r>
    </w:p>
    <w:p>
      <w:r>
        <w:t>zivilrechtliche</w:t>
      </w:r>
    </w:p>
    <w:p>
      <w:r>
        <w:t>Form,</w:t>
      </w:r>
    </w:p>
    <w:p>
      <w:r>
        <w:t>in</w:t>
      </w:r>
    </w:p>
    <w:p>
      <w:r>
        <w:t>der</w:t>
      </w:r>
    </w:p>
    <w:p>
      <w:r>
        <w:t>ein</w:t>
      </w:r>
    </w:p>
    <w:p>
      <w:r>
        <w:t>Sachverhalt</w:t>
      </w:r>
    </w:p>
    <w:p>
      <w:r>
        <w:t>erscheint,</w:t>
      </w:r>
    </w:p>
    <w:p>
      <w:r>
        <w:t>unter</w:t>
      </w:r>
    </w:p>
    <w:p>
      <w:r>
        <w:t>allen</w:t>
      </w:r>
    </w:p>
    <w:p>
      <w:r>
        <w:t>Umständen</w:t>
      </w:r>
    </w:p>
    <w:p>
      <w:r>
        <w:t>als</w:t>
      </w:r>
    </w:p>
    <w:p>
      <w:r>
        <w:t>verbindlich</w:t>
      </w:r>
    </w:p>
    <w:p>
      <w:r>
        <w:t>anzu sehen.</w:t>
      </w:r>
    </w:p>
    <w:p>
      <w:r>
        <w:t>Dies</w:t>
      </w:r>
    </w:p>
    <w:p>
      <w:r>
        <w:t>gilt</w:t>
      </w:r>
    </w:p>
    <w:p>
      <w:r>
        <w:t>namentlich</w:t>
      </w:r>
    </w:p>
    <w:p>
      <w:r>
        <w:t>dann,</w:t>
      </w:r>
    </w:p>
    <w:p>
      <w:r>
        <w:t>wenn</w:t>
      </w:r>
    </w:p>
    <w:p>
      <w:r>
        <w:t>ein</w:t>
      </w:r>
    </w:p>
    <w:p>
      <w:r>
        <w:t>Umgehungstat best and</w:t>
      </w:r>
    </w:p>
    <w:p>
      <w:r>
        <w:t>vorliegt</w:t>
      </w:r>
    </w:p>
    <w:p>
      <w:r>
        <w:t>(BGE</w:t>
      </w:r>
    </w:p>
    <w:p>
      <w:r>
        <w:t>133</w:t>
      </w:r>
    </w:p>
    <w:p>
      <w:r>
        <w:t>V</w:t>
      </w:r>
    </w:p>
    <w:p>
      <w:r>
        <w:t>92</w:t>
      </w:r>
    </w:p>
    <w:p>
      <w:r>
        <w:t>E.</w:t>
      </w:r>
    </w:p>
    <w:p>
      <w:r>
        <w:t>4b</w:t>
      </w:r>
    </w:p>
    <w:p>
      <w:r>
        <w:t>mit</w:t>
      </w:r>
    </w:p>
    <w:p>
      <w:r>
        <w:t>Hinweisen).</w:t>
      </w:r>
    </w:p>
    <w:p>
      <w:r>
        <w:t>Soll</w:t>
      </w:r>
    </w:p>
    <w:p>
      <w:r>
        <w:t>ein</w:t>
      </w:r>
    </w:p>
    <w:p>
      <w:r>
        <w:t>Rechtsinstitut</w:t>
      </w:r>
    </w:p>
    <w:p>
      <w:r>
        <w:t>zweckwidrig</w:t>
      </w:r>
    </w:p>
    <w:p>
      <w:r>
        <w:t>zur</w:t>
      </w:r>
    </w:p>
    <w:p>
      <w:r>
        <w:t>Verwirkli chung</w:t>
      </w:r>
    </w:p>
    <w:p>
      <w:r>
        <w:t>von</w:t>
      </w:r>
    </w:p>
    <w:p>
      <w:r>
        <w:t>Interessen</w:t>
      </w:r>
    </w:p>
    <w:p>
      <w:r>
        <w:t>verwendet</w:t>
      </w:r>
    </w:p>
    <w:p>
      <w:r>
        <w:t>werden,</w:t>
      </w:r>
    </w:p>
    <w:p>
      <w:r>
        <w:t>die</w:t>
      </w:r>
    </w:p>
    <w:p>
      <w:r>
        <w:t>dieses</w:t>
      </w:r>
    </w:p>
    <w:p>
      <w:r>
        <w:t>Institut</w:t>
      </w:r>
    </w:p>
    <w:p>
      <w:r>
        <w:t>nicht</w:t>
      </w:r>
    </w:p>
    <w:p>
      <w:r>
        <w:t>schützen</w:t>
      </w:r>
    </w:p>
    <w:p>
      <w:r>
        <w:t>will,</w:t>
      </w:r>
    </w:p>
    <w:p>
      <w:r>
        <w:t>so</w:t>
      </w:r>
    </w:p>
    <w:p>
      <w:r>
        <w:t>liegt</w:t>
      </w:r>
    </w:p>
    <w:p>
      <w:r>
        <w:t>Rechtsmissbrauch</w:t>
      </w:r>
    </w:p>
    <w:p>
      <w:r>
        <w:t>vor</w:t>
      </w:r>
    </w:p>
    <w:p>
      <w:r>
        <w:t>(BGE</w:t>
      </w:r>
    </w:p>
    <w:p>
      <w:r>
        <w:t>127</w:t>
      </w:r>
    </w:p>
    <w:p>
      <w:r>
        <w:t>II</w:t>
      </w:r>
    </w:p>
    <w:p>
      <w:r>
        <w:t>49</w:t>
      </w:r>
    </w:p>
    <w:p>
      <w:r>
        <w:t>E.</w:t>
      </w:r>
    </w:p>
    <w:p>
      <w:r>
        <w:t>5a).</w:t>
      </w:r>
    </w:p>
    <w:p>
      <w:r>
        <w:t>In</w:t>
      </w:r>
    </w:p>
    <w:p>
      <w:r>
        <w:t>Analogie</w:t>
      </w:r>
    </w:p>
    <w:p>
      <w:r>
        <w:t>zu</w:t>
      </w:r>
    </w:p>
    <w:p>
      <w:r>
        <w:t>den</w:t>
      </w:r>
    </w:p>
    <w:p>
      <w:r>
        <w:t>in</w:t>
      </w:r>
    </w:p>
    <w:p>
      <w:r>
        <w:t>der</w:t>
      </w:r>
    </w:p>
    <w:p>
      <w:r>
        <w:t>steuerrechtlichen</w:t>
      </w:r>
    </w:p>
    <w:p>
      <w:r>
        <w:t>Praxis</w:t>
      </w:r>
    </w:p>
    <w:p>
      <w:r>
        <w:t>und</w:t>
      </w:r>
    </w:p>
    <w:p>
      <w:r>
        <w:t>Doktrin</w:t>
      </w:r>
    </w:p>
    <w:p>
      <w:r>
        <w:t>entwickelten</w:t>
      </w:r>
    </w:p>
    <w:p>
      <w:r>
        <w:t>Kriterien</w:t>
      </w:r>
    </w:p>
    <w:p>
      <w:r>
        <w:t>liegt</w:t>
      </w:r>
    </w:p>
    <w:p>
      <w:r>
        <w:t>eine</w:t>
      </w:r>
    </w:p>
    <w:p>
      <w:r>
        <w:t>(rechts missbräuchliche)</w:t>
      </w:r>
    </w:p>
    <w:p>
      <w:r>
        <w:t>Beitragsumgehung</w:t>
      </w:r>
    </w:p>
    <w:p>
      <w:r>
        <w:t>vor,</w:t>
      </w:r>
    </w:p>
    <w:p>
      <w:r>
        <w:t>wenn</w:t>
      </w:r>
    </w:p>
    <w:p>
      <w:r>
        <w:t>-</w:t>
      </w:r>
    </w:p>
    <w:p>
      <w:r>
        <w:t>erstens</w:t>
      </w:r>
    </w:p>
    <w:p>
      <w:r>
        <w:t>-</w:t>
      </w:r>
    </w:p>
    <w:p>
      <w:r>
        <w:t>die</w:t>
      </w:r>
    </w:p>
    <w:p>
      <w:r>
        <w:t>von</w:t>
      </w:r>
    </w:p>
    <w:p>
      <w:r>
        <w:t>den</w:t>
      </w:r>
    </w:p>
    <w:p>
      <w:r>
        <w:t>Beteiligten</w:t>
      </w:r>
    </w:p>
    <w:p>
      <w:r>
        <w:t>gewählte</w:t>
      </w:r>
    </w:p>
    <w:p>
      <w:r>
        <w:t>Rechtsgestaltung</w:t>
      </w:r>
    </w:p>
    <w:p>
      <w:r>
        <w:t>als</w:t>
      </w:r>
    </w:p>
    <w:p>
      <w:r>
        <w:t>ungewöhnlich,</w:t>
      </w:r>
    </w:p>
    <w:p>
      <w:r>
        <w:t>sachwidrig</w:t>
      </w:r>
    </w:p>
    <w:p>
      <w:r>
        <w:t>oder</w:t>
      </w:r>
    </w:p>
    <w:p>
      <w:r>
        <w:t>abson derlich,</w:t>
      </w:r>
    </w:p>
    <w:p>
      <w:r>
        <w:t>jedenfalls</w:t>
      </w:r>
    </w:p>
    <w:p>
      <w:r>
        <w:t>den</w:t>
      </w:r>
    </w:p>
    <w:p>
      <w:r>
        <w:t>wirtschaftlichen</w:t>
      </w:r>
    </w:p>
    <w:p>
      <w:r>
        <w:t>Gegebenheiten</w:t>
      </w:r>
    </w:p>
    <w:p>
      <w:r>
        <w:t>völlig</w:t>
      </w:r>
    </w:p>
    <w:p>
      <w:r>
        <w:t>unangemessen</w:t>
      </w:r>
    </w:p>
    <w:p>
      <w:r>
        <w:t>erscheint,</w:t>
      </w:r>
    </w:p>
    <w:p>
      <w:r>
        <w:t>wenn</w:t>
      </w:r>
    </w:p>
    <w:p>
      <w:r>
        <w:t>-</w:t>
      </w:r>
    </w:p>
    <w:p>
      <w:r>
        <w:t>zweitens</w:t>
      </w:r>
    </w:p>
    <w:p>
      <w:r>
        <w:t>-</w:t>
      </w:r>
    </w:p>
    <w:p>
      <w:r>
        <w:t>anzunehmen</w:t>
      </w:r>
    </w:p>
    <w:p>
      <w:r>
        <w:t>ist,</w:t>
      </w:r>
    </w:p>
    <w:p>
      <w:r>
        <w:t>dass</w:t>
      </w:r>
    </w:p>
    <w:p>
      <w:r>
        <w:t>diese</w:t>
      </w:r>
    </w:p>
    <w:p>
      <w:r>
        <w:t>Wahl</w:t>
      </w:r>
    </w:p>
    <w:p>
      <w:r>
        <w:t>missbräuchlich</w:t>
      </w:r>
    </w:p>
    <w:p>
      <w:r>
        <w:t>und</w:t>
      </w:r>
    </w:p>
    <w:p>
      <w:r>
        <w:t>lediglich</w:t>
      </w:r>
    </w:p>
    <w:p>
      <w:r>
        <w:t>deshalb</w:t>
      </w:r>
    </w:p>
    <w:p>
      <w:r>
        <w:t>getroffen</w:t>
      </w:r>
    </w:p>
    <w:p>
      <w:r>
        <w:t>worden</w:t>
      </w:r>
    </w:p>
    <w:p>
      <w:r>
        <w:t>ist,</w:t>
      </w:r>
    </w:p>
    <w:p>
      <w:r>
        <w:t>um</w:t>
      </w:r>
    </w:p>
    <w:p>
      <w:r>
        <w:t>Beiträge</w:t>
      </w:r>
    </w:p>
    <w:p>
      <w:r>
        <w:t>einzusparen,</w:t>
      </w:r>
    </w:p>
    <w:p>
      <w:r>
        <w:t>welche</w:t>
      </w:r>
    </w:p>
    <w:p>
      <w:r>
        <w:t>bei</w:t>
      </w:r>
    </w:p>
    <w:p>
      <w:r>
        <w:t>sachgemässer</w:t>
      </w:r>
    </w:p>
    <w:p>
      <w:r>
        <w:t>Ordnung</w:t>
      </w:r>
    </w:p>
    <w:p>
      <w:r>
        <w:t>der</w:t>
      </w:r>
    </w:p>
    <w:p>
      <w:r>
        <w:t>Verhältnisse</w:t>
      </w:r>
    </w:p>
    <w:p>
      <w:r>
        <w:t>geschuldet</w:t>
      </w:r>
    </w:p>
    <w:p>
      <w:r>
        <w:t>wären,</w:t>
      </w:r>
    </w:p>
    <w:p>
      <w:r>
        <w:t>und</w:t>
      </w:r>
    </w:p>
    <w:p>
      <w:r>
        <w:t>-</w:t>
      </w:r>
    </w:p>
    <w:p>
      <w:r>
        <w:t>drittens</w:t>
      </w:r>
    </w:p>
    <w:p>
      <w:r>
        <w:t>-</w:t>
      </w:r>
    </w:p>
    <w:p>
      <w:r>
        <w:t>wenn</w:t>
      </w:r>
    </w:p>
    <w:p>
      <w:r>
        <w:t>das</w:t>
      </w:r>
    </w:p>
    <w:p>
      <w:r>
        <w:t>gewählte</w:t>
      </w:r>
    </w:p>
    <w:p>
      <w:r>
        <w:t>Vorgehen,</w:t>
      </w:r>
    </w:p>
    <w:p>
      <w:r>
        <w:t>sofern</w:t>
      </w:r>
    </w:p>
    <w:p>
      <w:r>
        <w:t>es</w:t>
      </w:r>
    </w:p>
    <w:p>
      <w:r>
        <w:t>von</w:t>
      </w:r>
    </w:p>
    <w:p>
      <w:r>
        <w:t>den</w:t>
      </w:r>
    </w:p>
    <w:p>
      <w:r>
        <w:t>Organen</w:t>
      </w:r>
    </w:p>
    <w:p>
      <w:r>
        <w:t>der</w:t>
      </w:r>
    </w:p>
    <w:p>
      <w:r>
        <w:t>AHV</w:t>
      </w:r>
    </w:p>
    <w:p>
      <w:r>
        <w:t>hingenommen</w:t>
      </w:r>
    </w:p>
    <w:p>
      <w:r>
        <w:t>würde,</w:t>
      </w:r>
    </w:p>
    <w:p>
      <w:r>
        <w:t>tatsächlich</w:t>
      </w:r>
    </w:p>
    <w:p>
      <w:r>
        <w:t>zu</w:t>
      </w:r>
    </w:p>
    <w:p>
      <w:r>
        <w:t>einer</w:t>
      </w:r>
    </w:p>
    <w:p>
      <w:r>
        <w:t>erheblichen</w:t>
      </w:r>
    </w:p>
    <w:p>
      <w:r>
        <w:t>Beitragsersparnis</w:t>
      </w:r>
    </w:p>
    <w:p>
      <w:r>
        <w:t>führte</w:t>
      </w:r>
    </w:p>
    <w:p>
      <w:r>
        <w:t>(SVR</w:t>
      </w:r>
    </w:p>
    <w:p>
      <w:r>
        <w:t>2002</w:t>
      </w:r>
    </w:p>
    <w:p>
      <w:r>
        <w:t>AHV</w:t>
      </w:r>
    </w:p>
    <w:p>
      <w:r>
        <w:t>Nr.</w:t>
      </w:r>
    </w:p>
    <w:p>
      <w:r>
        <w:t>1</w:t>
      </w:r>
    </w:p>
    <w:p>
      <w:r>
        <w:t>S.</w:t>
      </w:r>
    </w:p>
    <w:p>
      <w:r>
        <w:t>1</w:t>
      </w:r>
    </w:p>
    <w:p>
      <w:r>
        <w:t>E.</w:t>
      </w:r>
    </w:p>
    <w:p>
      <w:r>
        <w:t>4,</w:t>
      </w:r>
    </w:p>
    <w:p>
      <w:r>
        <w:t>H</w:t>
      </w:r>
    </w:p>
    <w:p>
      <w:r>
        <w:t>20/00;</w:t>
      </w:r>
    </w:p>
    <w:p>
      <w:r>
        <w:t>AHI</w:t>
      </w:r>
    </w:p>
    <w:p>
      <w:r>
        <w:t>1998</w:t>
      </w:r>
    </w:p>
    <w:p>
      <w:r>
        <w:t>S.</w:t>
      </w:r>
    </w:p>
    <w:p>
      <w:r>
        <w:t>103,</w:t>
      </w:r>
    </w:p>
    <w:p>
      <w:r>
        <w:t>H</w:t>
      </w:r>
    </w:p>
    <w:p>
      <w:r>
        <w:t>116/97</w:t>
      </w:r>
    </w:p>
    <w:p>
      <w:r>
        <w:t>E.</w:t>
      </w:r>
    </w:p>
    <w:p>
      <w:r>
        <w:t>5a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8C_218/2019</w:t>
      </w:r>
    </w:p>
    <w:p>
      <w:r>
        <w:t>vom</w:t>
      </w:r>
    </w:p>
    <w:p>
      <w:r>
        <w:rPr>
          <w:b/>
        </w:rPr>
        <w:t>E. 5</w:t>
      </w:r>
    </w:p>
    <w:p>
      <w:r>
        <w:t>und</w:t>
      </w:r>
    </w:p>
    <w:p>
      <w:r>
        <w:t>12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 senen versicherung,</w:t>
      </w:r>
    </w:p>
    <w:p>
      <w:r>
        <w:t>AHVG,</w:t>
      </w:r>
    </w:p>
    <w:p>
      <w:r>
        <w:t>sowie</w:t>
      </w:r>
    </w:p>
    <w:p>
      <w:r>
        <w:t>Art.</w:t>
      </w:r>
    </w:p>
    <w:p>
      <w:r>
        <w:rPr>
          <w:b/>
        </w:rPr>
        <w:t>E. 5.4</w:t>
      </w:r>
    </w:p>
    <w:p>
      <w:r>
        <w:t>1 84</w:t>
      </w:r>
    </w:p>
    <w:p>
      <w:r>
        <w:t>%</w:t>
      </w:r>
    </w:p>
    <w:p>
      <w:r>
        <w:t>enthalte.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Rechnung</w:t>
      </w:r>
    </w:p>
    <w:p>
      <w:r>
        <w:t>sei</w:t>
      </w:r>
    </w:p>
    <w:p>
      <w:r>
        <w:t>aber</w:t>
      </w:r>
    </w:p>
    <w:p>
      <w:r>
        <w:t>auf</w:t>
      </w:r>
    </w:p>
    <w:p>
      <w:r>
        <w:t>einen</w:t>
      </w:r>
    </w:p>
    <w:p>
      <w:r>
        <w:t>Brutto prämiensatz</w:t>
      </w:r>
    </w:p>
    <w:p>
      <w:r>
        <w:t>von</w:t>
      </w:r>
    </w:p>
    <w:p>
      <w:r>
        <w:t>5.6888</w:t>
      </w:r>
    </w:p>
    <w:p>
      <w:r>
        <w:t>%</w:t>
      </w:r>
    </w:p>
    <w:p>
      <w:r>
        <w:t>abgestellt</w:t>
      </w:r>
    </w:p>
    <w:p>
      <w:r>
        <w:t>worden.</w:t>
      </w:r>
    </w:p>
    <w:p>
      <w:r>
        <w:t>Somit</w:t>
      </w:r>
    </w:p>
    <w:p>
      <w:r>
        <w:t>sei</w:t>
      </w:r>
    </w:p>
    <w:p>
      <w:r>
        <w:t>der</w:t>
      </w:r>
    </w:p>
    <w:p>
      <w:r>
        <w:t>Prämienbetrag</w:t>
      </w:r>
    </w:p>
    <w:p>
      <w:r>
        <w:t>für</w:t>
      </w:r>
    </w:p>
    <w:p>
      <w:r>
        <w:t>die</w:t>
      </w:r>
    </w:p>
    <w:p>
      <w:r>
        <w:t>BUV</w:t>
      </w:r>
    </w:p>
    <w:p>
      <w:r>
        <w:t>im</w:t>
      </w:r>
    </w:p>
    <w:p>
      <w:r>
        <w:t>Jahr</w:t>
      </w:r>
    </w:p>
    <w:p>
      <w:r>
        <w:t>2019</w:t>
      </w:r>
    </w:p>
    <w:p>
      <w:r>
        <w:t>bei</w:t>
      </w:r>
    </w:p>
    <w:p>
      <w:r>
        <w:t>der</w:t>
      </w:r>
    </w:p>
    <w:p>
      <w:r>
        <w:t>festgestellten</w:t>
      </w:r>
    </w:p>
    <w:p>
      <w:r>
        <w:t>Differenzlohnsumme</w:t>
      </w:r>
    </w:p>
    <w:p>
      <w:r>
        <w:t>von</w:t>
      </w:r>
    </w:p>
    <w:p>
      <w:r>
        <w:t>Fr.</w:t>
      </w:r>
    </w:p>
    <w:p>
      <w:r>
        <w:t>347’247.--</w:t>
      </w:r>
    </w:p>
    <w:p>
      <w:r>
        <w:t>um</w:t>
      </w:r>
    </w:p>
    <w:p>
      <w:r>
        <w:t>Fr.</w:t>
      </w:r>
    </w:p>
    <w:p>
      <w:r>
        <w:t>938.95</w:t>
      </w:r>
    </w:p>
    <w:p>
      <w:r>
        <w:t>auf</w:t>
      </w:r>
    </w:p>
    <w:p>
      <w:r>
        <w:t>Fr.</w:t>
      </w:r>
    </w:p>
    <w:p>
      <w:r>
        <w:t>18’815.25</w:t>
      </w:r>
    </w:p>
    <w:p>
      <w:r>
        <w:t>zu</w:t>
      </w:r>
    </w:p>
    <w:p>
      <w:r>
        <w:t>reduzieren</w:t>
      </w:r>
    </w:p>
    <w:p>
      <w:r>
        <w:t>und</w:t>
      </w:r>
    </w:p>
    <w:p>
      <w:r>
        <w:t>d ie</w:t>
      </w:r>
    </w:p>
    <w:p>
      <w:r>
        <w:t>angefoch tene</w:t>
      </w:r>
    </w:p>
    <w:p>
      <w:r>
        <w:t>Verfügung</w:t>
      </w:r>
    </w:p>
    <w:p>
      <w:r>
        <w:t>nach</w:t>
      </w:r>
    </w:p>
    <w:p>
      <w:r>
        <w:t>Rechtskraft</w:t>
      </w:r>
    </w:p>
    <w:p>
      <w:r>
        <w:t>entsprechend</w:t>
      </w:r>
    </w:p>
    <w:p>
      <w:r>
        <w:t>anzupassen</w:t>
      </w:r>
    </w:p>
    <w:p>
      <w:r>
        <w:t>( Urk.</w:t>
      </w:r>
    </w:p>
    <w:p>
      <w:r>
        <w:t>2</w:t>
      </w:r>
    </w:p>
    <w:p>
      <w:r>
        <w:t>S.</w:t>
      </w:r>
    </w:p>
    <w:p>
      <w:r>
        <w:t>35). 2.2</w:t>
      </w:r>
    </w:p>
    <w:p>
      <w:r>
        <w:t>2.2.1</w:t>
      </w:r>
    </w:p>
    <w:p>
      <w:r>
        <w:t>Die</w:t>
      </w:r>
    </w:p>
    <w:p>
      <w:r>
        <w:t>Beschwerdeführerin</w:t>
      </w:r>
    </w:p>
    <w:p>
      <w:r>
        <w:t>monierte</w:t>
      </w:r>
    </w:p>
    <w:p>
      <w:r>
        <w:t>die</w:t>
      </w:r>
    </w:p>
    <w:p>
      <w:r>
        <w:t>Aufrechnung</w:t>
      </w:r>
    </w:p>
    <w:p>
      <w:r>
        <w:t>per</w:t>
      </w:r>
    </w:p>
    <w:p>
      <w:r>
        <w:t>se</w:t>
      </w:r>
    </w:p>
    <w:p>
      <w:r>
        <w:t>sowie</w:t>
      </w:r>
    </w:p>
    <w:p>
      <w:r>
        <w:t>die</w:t>
      </w:r>
    </w:p>
    <w:p>
      <w:r>
        <w:t>Höhe</w:t>
      </w:r>
    </w:p>
    <w:p>
      <w:r>
        <w:t>der</w:t>
      </w:r>
    </w:p>
    <w:p>
      <w:r>
        <w:t>Aufrechnung.</w:t>
      </w:r>
    </w:p>
    <w:p>
      <w:r>
        <w:t>Sie</w:t>
      </w:r>
    </w:p>
    <w:p>
      <w:r>
        <w:t>habe</w:t>
      </w:r>
    </w:p>
    <w:p>
      <w:r>
        <w:t>mit</w:t>
      </w:r>
    </w:p>
    <w:p>
      <w:r>
        <w:t>einer</w:t>
      </w:r>
    </w:p>
    <w:p>
      <w:r>
        <w:t>Vielzahl</w:t>
      </w:r>
    </w:p>
    <w:p>
      <w:r>
        <w:t>von</w:t>
      </w:r>
    </w:p>
    <w:p>
      <w:r>
        <w:t>selbständigen</w:t>
      </w:r>
    </w:p>
    <w:p>
      <w:r>
        <w:t>Subunternehmen</w:t>
      </w:r>
    </w:p>
    <w:p>
      <w:r>
        <w:t>zusammengearbeitet,</w:t>
      </w:r>
    </w:p>
    <w:p>
      <w:r>
        <w:t>welche</w:t>
      </w:r>
    </w:p>
    <w:p>
      <w:r>
        <w:t>best ätigt</w:t>
      </w:r>
    </w:p>
    <w:p>
      <w:r>
        <w:t>hätten,</w:t>
      </w:r>
    </w:p>
    <w:p>
      <w:r>
        <w:t>ihre</w:t>
      </w:r>
    </w:p>
    <w:p>
      <w:r>
        <w:t>Verpflichtungen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einzuhalten.</w:t>
      </w:r>
    </w:p>
    <w:p>
      <w:r>
        <w:t>Die</w:t>
      </w:r>
    </w:p>
    <w:p>
      <w:r>
        <w:t>Subunternehmen</w:t>
      </w:r>
    </w:p>
    <w:p>
      <w:r>
        <w:t>hätten</w:t>
      </w:r>
    </w:p>
    <w:p>
      <w:r>
        <w:t>selbständige</w:t>
      </w:r>
    </w:p>
    <w:p>
      <w:r>
        <w:t>Akkordarbeit</w:t>
      </w:r>
    </w:p>
    <w:p>
      <w:r>
        <w:t>sowohl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als</w:t>
      </w:r>
    </w:p>
    <w:p>
      <w:r>
        <w:t>auch</w:t>
      </w:r>
    </w:p>
    <w:p>
      <w:r>
        <w:t>für</w:t>
      </w:r>
    </w:p>
    <w:p>
      <w:r>
        <w:t>Dritte</w:t>
      </w:r>
    </w:p>
    <w:p>
      <w:r>
        <w:t>erbracht.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stets</w:t>
      </w:r>
    </w:p>
    <w:p>
      <w:r>
        <w:t>nach</w:t>
      </w:r>
    </w:p>
    <w:p>
      <w:r>
        <w:t>best em</w:t>
      </w:r>
    </w:p>
    <w:p>
      <w:r>
        <w:t>Wissen</w:t>
      </w:r>
    </w:p>
    <w:p>
      <w:r>
        <w:t>und</w:t>
      </w:r>
    </w:p>
    <w:p>
      <w:r>
        <w:t>Gewissen</w:t>
      </w:r>
    </w:p>
    <w:p>
      <w:r>
        <w:t>gehandelt</w:t>
      </w:r>
    </w:p>
    <w:p>
      <w:r>
        <w:t>und</w:t>
      </w:r>
    </w:p>
    <w:p>
      <w:r>
        <w:t>sei</w:t>
      </w:r>
    </w:p>
    <w:p>
      <w:r>
        <w:t>ihren</w:t>
      </w:r>
    </w:p>
    <w:p>
      <w:r>
        <w:t>Buchführungs-,</w:t>
      </w:r>
    </w:p>
    <w:p>
      <w:r>
        <w:t>Dokumentations-,</w:t>
      </w:r>
    </w:p>
    <w:p>
      <w:r>
        <w:t>Fürsorge-</w:t>
      </w:r>
    </w:p>
    <w:p>
      <w:r>
        <w:t>und</w:t>
      </w:r>
    </w:p>
    <w:p>
      <w:r>
        <w:t>Mitwirkungspflichten</w:t>
      </w:r>
    </w:p>
    <w:p>
      <w:r>
        <w:t>nachgekommen .</w:t>
      </w:r>
    </w:p>
    <w:p>
      <w:r>
        <w:t>Sie</w:t>
      </w:r>
    </w:p>
    <w:p>
      <w:r>
        <w:t>habe</w:t>
      </w:r>
    </w:p>
    <w:p>
      <w:r>
        <w:t>sämtliche</w:t>
      </w:r>
    </w:p>
    <w:p>
      <w:r>
        <w:t>Pflichten</w:t>
      </w:r>
    </w:p>
    <w:p>
      <w:r>
        <w:t>gegenüber</w:t>
      </w:r>
    </w:p>
    <w:p>
      <w:r>
        <w:t>den</w:t>
      </w:r>
    </w:p>
    <w:p>
      <w:r>
        <w:t>entsprechenden</w:t>
      </w:r>
    </w:p>
    <w:p>
      <w:r>
        <w:t>Behörden,</w:t>
      </w:r>
    </w:p>
    <w:p>
      <w:r>
        <w:t>so</w:t>
      </w:r>
    </w:p>
    <w:p>
      <w:r>
        <w:t>auch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und</w:t>
      </w:r>
    </w:p>
    <w:p>
      <w:r>
        <w:t>der</w:t>
      </w:r>
    </w:p>
    <w:p>
      <w:r>
        <w:t>SVA</w:t>
      </w:r>
    </w:p>
    <w:p>
      <w:r>
        <w:t>Zürich ,</w:t>
      </w:r>
    </w:p>
    <w:p>
      <w:r>
        <w:t>er füllt .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nunmehr</w:t>
      </w:r>
    </w:p>
    <w:p>
      <w:r>
        <w:t>für</w:t>
      </w:r>
    </w:p>
    <w:p>
      <w:r>
        <w:t>das</w:t>
      </w:r>
    </w:p>
    <w:p>
      <w:r>
        <w:t>Fehlverhalten</w:t>
      </w:r>
    </w:p>
    <w:p>
      <w:r>
        <w:t>der</w:t>
      </w:r>
    </w:p>
    <w:p>
      <w:r>
        <w:t>Sub unternehmen</w:t>
      </w:r>
    </w:p>
    <w:p>
      <w:r>
        <w:t>einstehen</w:t>
      </w:r>
    </w:p>
    <w:p>
      <w:r>
        <w:t>solle,</w:t>
      </w:r>
    </w:p>
    <w:p>
      <w:r>
        <w:t>was</w:t>
      </w:r>
    </w:p>
    <w:p>
      <w:r>
        <w:t>ihre</w:t>
      </w:r>
    </w:p>
    <w:p>
      <w:r>
        <w:t>Existenz</w:t>
      </w:r>
    </w:p>
    <w:p>
      <w:r>
        <w:t>gefährde,</w:t>
      </w:r>
    </w:p>
    <w:p>
      <w:r>
        <w:t>sei</w:t>
      </w:r>
    </w:p>
    <w:p>
      <w:r>
        <w:t>stossend</w:t>
      </w:r>
    </w:p>
    <w:p>
      <w:r>
        <w:t>und</w:t>
      </w:r>
    </w:p>
    <w:p>
      <w:r>
        <w:t>rechts widrig.</w:t>
      </w:r>
    </w:p>
    <w:p>
      <w:r>
        <w:t>Eine</w:t>
      </w:r>
    </w:p>
    <w:p>
      <w:r>
        <w:t>solche</w:t>
      </w:r>
    </w:p>
    <w:p>
      <w:r>
        <w:t>Kausalhaftung</w:t>
      </w:r>
    </w:p>
    <w:p>
      <w:r>
        <w:t>sei</w:t>
      </w:r>
    </w:p>
    <w:p>
      <w:r>
        <w:t>gesetzlich</w:t>
      </w:r>
    </w:p>
    <w:p>
      <w:r>
        <w:t>nicht</w:t>
      </w:r>
    </w:p>
    <w:p>
      <w:r>
        <w:t>vorgesehen.</w:t>
      </w:r>
    </w:p>
    <w:p>
      <w:r>
        <w:t>Demgegenüber</w:t>
      </w:r>
    </w:p>
    <w:p>
      <w:r>
        <w:t>sei</w:t>
      </w:r>
    </w:p>
    <w:p>
      <w:r>
        <w:t>mit</w:t>
      </w:r>
    </w:p>
    <w:p>
      <w:r>
        <w:t>Art.</w:t>
      </w:r>
    </w:p>
    <w:p>
      <w:r>
        <w:t>27</w:t>
      </w:r>
    </w:p>
    <w:p>
      <w:r>
        <w:t>ATSG</w:t>
      </w:r>
    </w:p>
    <w:p>
      <w:r>
        <w:t>eine</w:t>
      </w:r>
    </w:p>
    <w:p>
      <w:r>
        <w:t>Aufklärung</w:t>
      </w:r>
    </w:p>
    <w:p>
      <w:r>
        <w:t>seitens</w:t>
      </w:r>
    </w:p>
    <w:p>
      <w:r>
        <w:t>der</w:t>
      </w:r>
    </w:p>
    <w:p>
      <w:r>
        <w:t>Beschwerdegegnerin</w:t>
      </w:r>
    </w:p>
    <w:p>
      <w:r>
        <w:t>gesetzlich</w:t>
      </w:r>
    </w:p>
    <w:p>
      <w:r>
        <w:t>vorgesehen.</w:t>
      </w:r>
    </w:p>
    <w:p>
      <w:r>
        <w:t>Dieser</w:t>
      </w:r>
    </w:p>
    <w:p>
      <w:r>
        <w:t>Aufklärungspflicht</w:t>
      </w:r>
    </w:p>
    <w:p>
      <w:r>
        <w:t>sei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nachge kommen.</w:t>
      </w:r>
    </w:p>
    <w:p>
      <w:r>
        <w:t>Ohne</w:t>
      </w:r>
    </w:p>
    <w:p>
      <w:r>
        <w:t>vorgängige</w:t>
      </w:r>
    </w:p>
    <w:p>
      <w:r>
        <w:t>und</w:t>
      </w:r>
    </w:p>
    <w:p>
      <w:r>
        <w:t>detaillierte</w:t>
      </w:r>
    </w:p>
    <w:p>
      <w:r>
        <w:t>Aufklärung</w:t>
      </w:r>
    </w:p>
    <w:p>
      <w:r>
        <w:t>verkomme</w:t>
      </w:r>
    </w:p>
    <w:p>
      <w:r>
        <w:t>die</w:t>
      </w:r>
    </w:p>
    <w:p>
      <w:r>
        <w:t>gesetzlich</w:t>
      </w:r>
    </w:p>
    <w:p>
      <w:r>
        <w:t>nicht</w:t>
      </w:r>
    </w:p>
    <w:p>
      <w:r>
        <w:t>geregelte</w:t>
      </w:r>
    </w:p>
    <w:p>
      <w:r>
        <w:t>Aufrechnung</w:t>
      </w:r>
    </w:p>
    <w:p>
      <w:r>
        <w:t>zu</w:t>
      </w:r>
    </w:p>
    <w:p>
      <w:r>
        <w:t>einer</w:t>
      </w:r>
    </w:p>
    <w:p>
      <w:r>
        <w:t>verschleierten,</w:t>
      </w:r>
    </w:p>
    <w:p>
      <w:r>
        <w:t>strikten</w:t>
      </w:r>
    </w:p>
    <w:p>
      <w:r>
        <w:t>Kausalhaftung</w:t>
      </w:r>
    </w:p>
    <w:p>
      <w:r>
        <w:t>für</w:t>
      </w:r>
    </w:p>
    <w:p>
      <w:r>
        <w:t>das</w:t>
      </w:r>
    </w:p>
    <w:p>
      <w:r>
        <w:t>Verschulden</w:t>
      </w:r>
    </w:p>
    <w:p>
      <w:r>
        <w:t>von</w:t>
      </w:r>
    </w:p>
    <w:p>
      <w:r>
        <w:t>Dritten.</w:t>
      </w:r>
    </w:p>
    <w:p>
      <w:r>
        <w:t>Die</w:t>
      </w:r>
    </w:p>
    <w:p>
      <w:r>
        <w:t>Rechtsprechung</w:t>
      </w:r>
    </w:p>
    <w:p>
      <w:r>
        <w:t>zur</w:t>
      </w:r>
    </w:p>
    <w:p>
      <w:r>
        <w:t>Aufrechnung</w:t>
      </w:r>
    </w:p>
    <w:p>
      <w:r>
        <w:t>bei</w:t>
      </w:r>
    </w:p>
    <w:p>
      <w:r>
        <w:t>einem</w:t>
      </w:r>
    </w:p>
    <w:p>
      <w:r>
        <w:t>Missbrauch</w:t>
      </w:r>
    </w:p>
    <w:p>
      <w:r>
        <w:t>bzw.</w:t>
      </w:r>
    </w:p>
    <w:p>
      <w:r>
        <w:t>einer</w:t>
      </w:r>
    </w:p>
    <w:p>
      <w:r>
        <w:t>Umgehung</w:t>
      </w:r>
    </w:p>
    <w:p>
      <w:r>
        <w:t>sei</w:t>
      </w:r>
    </w:p>
    <w:p>
      <w:r>
        <w:t>kritisch</w:t>
      </w:r>
    </w:p>
    <w:p>
      <w:r>
        <w:t>zu</w:t>
      </w:r>
    </w:p>
    <w:p>
      <w:r>
        <w:t>hinterfragen,</w:t>
      </w:r>
    </w:p>
    <w:p>
      <w:r>
        <w:t>restriktive</w:t>
      </w:r>
    </w:p>
    <w:p>
      <w:r>
        <w:t>zu</w:t>
      </w:r>
    </w:p>
    <w:p>
      <w:r>
        <w:t>handhaben</w:t>
      </w:r>
    </w:p>
    <w:p>
      <w:r>
        <w:t>und</w:t>
      </w:r>
    </w:p>
    <w:p>
      <w:r>
        <w:t>könne</w:t>
      </w:r>
    </w:p>
    <w:p>
      <w:r>
        <w:t>auf</w:t>
      </w:r>
    </w:p>
    <w:p>
      <w:r>
        <w:t>jeden</w:t>
      </w:r>
    </w:p>
    <w:p>
      <w:r>
        <w:t>Fall</w:t>
      </w:r>
    </w:p>
    <w:p>
      <w:r>
        <w:t>nur</w:t>
      </w:r>
    </w:p>
    <w:p>
      <w:r>
        <w:t>bei</w:t>
      </w:r>
    </w:p>
    <w:p>
      <w:r>
        <w:t>klaren</w:t>
      </w:r>
    </w:p>
    <w:p>
      <w:r>
        <w:t>Fällen</w:t>
      </w:r>
    </w:p>
    <w:p>
      <w:r>
        <w:t>von</w:t>
      </w:r>
    </w:p>
    <w:p>
      <w:r>
        <w:t>Missbrauch</w:t>
      </w:r>
    </w:p>
    <w:p>
      <w:r>
        <w:t>bzw.</w:t>
      </w:r>
    </w:p>
    <w:p>
      <w:r>
        <w:t>einer</w:t>
      </w:r>
    </w:p>
    <w:p>
      <w:r>
        <w:t>Umgehung</w:t>
      </w:r>
    </w:p>
    <w:p>
      <w:r>
        <w:t>greifen.</w:t>
      </w:r>
    </w:p>
    <w:p>
      <w:r>
        <w:t>Soweit</w:t>
      </w:r>
    </w:p>
    <w:p>
      <w:r>
        <w:t>die</w:t>
      </w:r>
    </w:p>
    <w:p>
      <w:r>
        <w:t>Beschwerdegegnerin</w:t>
      </w:r>
    </w:p>
    <w:p>
      <w:r>
        <w:t>vorliegend</w:t>
      </w:r>
    </w:p>
    <w:p>
      <w:r>
        <w:t>teilweise</w:t>
      </w:r>
    </w:p>
    <w:p>
      <w:r>
        <w:t>behaupte,</w:t>
      </w:r>
    </w:p>
    <w:p>
      <w:r>
        <w:t>die</w:t>
      </w:r>
    </w:p>
    <w:p>
      <w:r>
        <w:t>Subunternehmer</w:t>
      </w:r>
    </w:p>
    <w:p>
      <w:r>
        <w:t>hätten</w:t>
      </w:r>
    </w:p>
    <w:p>
      <w:r>
        <w:t>keine</w:t>
      </w:r>
    </w:p>
    <w:p>
      <w:r>
        <w:t>aktive</w:t>
      </w:r>
    </w:p>
    <w:p>
      <w:r>
        <w:t>Geschäftstätigkeit</w:t>
      </w:r>
    </w:p>
    <w:p>
      <w:r>
        <w:t>ausgeübt</w:t>
      </w:r>
    </w:p>
    <w:p>
      <w:r>
        <w:t>und/oder</w:t>
      </w:r>
    </w:p>
    <w:p>
      <w:r>
        <w:t>es</w:t>
      </w:r>
    </w:p>
    <w:p>
      <w:r>
        <w:t>liege</w:t>
      </w:r>
    </w:p>
    <w:p>
      <w:r>
        <w:t>eine</w:t>
      </w:r>
    </w:p>
    <w:p>
      <w:r>
        <w:t>Umgehung</w:t>
      </w:r>
    </w:p>
    <w:p>
      <w:r>
        <w:t>vor,</w:t>
      </w:r>
    </w:p>
    <w:p>
      <w:r>
        <w:t>werde</w:t>
      </w:r>
    </w:p>
    <w:p>
      <w:r>
        <w:t>dies</w:t>
      </w:r>
    </w:p>
    <w:p>
      <w:r>
        <w:t>vehement</w:t>
      </w:r>
    </w:p>
    <w:p>
      <w:r>
        <w:t>best ritten,</w:t>
      </w:r>
    </w:p>
    <w:p>
      <w:r>
        <w:t>zumal</w:t>
      </w:r>
    </w:p>
    <w:p>
      <w:r>
        <w:t>die</w:t>
      </w:r>
    </w:p>
    <w:p>
      <w:r>
        <w:t>Beschwerdeführerin</w:t>
      </w:r>
    </w:p>
    <w:p>
      <w:r>
        <w:t>und</w:t>
      </w:r>
    </w:p>
    <w:p>
      <w:r>
        <w:t>andere</w:t>
      </w:r>
    </w:p>
    <w:p>
      <w:r>
        <w:t>Auftraggeber</w:t>
      </w:r>
    </w:p>
    <w:p>
      <w:r>
        <w:t>tatsächlich</w:t>
      </w:r>
    </w:p>
    <w:p>
      <w:r>
        <w:t>Leistungen</w:t>
      </w:r>
    </w:p>
    <w:p>
      <w:r>
        <w:t>von</w:t>
      </w:r>
    </w:p>
    <w:p>
      <w:r>
        <w:t>Sub unternehmen</w:t>
      </w:r>
    </w:p>
    <w:p>
      <w:r>
        <w:t>empfangen</w:t>
      </w:r>
    </w:p>
    <w:p>
      <w:r>
        <w:t>hätten.</w:t>
      </w:r>
    </w:p>
    <w:p>
      <w:r>
        <w:t>Richtig</w:t>
      </w:r>
    </w:p>
    <w:p>
      <w:r>
        <w:t>sei,</w:t>
      </w:r>
    </w:p>
    <w:p>
      <w:r>
        <w:t>dass</w:t>
      </w:r>
    </w:p>
    <w:p>
      <w:r>
        <w:t>gewisse</w:t>
      </w:r>
    </w:p>
    <w:p>
      <w:r>
        <w:t>Subunternehmen</w:t>
      </w:r>
    </w:p>
    <w:p>
      <w:r>
        <w:t>ihren</w:t>
      </w:r>
    </w:p>
    <w:p>
      <w:r>
        <w:t>Buchführungs-,</w:t>
      </w:r>
    </w:p>
    <w:p>
      <w:r>
        <w:t>Dokumentations-,</w:t>
      </w:r>
    </w:p>
    <w:p>
      <w:r>
        <w:t>Fürsorge-</w:t>
      </w:r>
    </w:p>
    <w:p>
      <w:r>
        <w:t>und</w:t>
      </w:r>
    </w:p>
    <w:p>
      <w:r>
        <w:t>Mitwirkungspflichten</w:t>
      </w:r>
    </w:p>
    <w:p>
      <w:r>
        <w:t>nicht</w:t>
      </w:r>
    </w:p>
    <w:p>
      <w:r>
        <w:t>nachgekommen</w:t>
      </w:r>
    </w:p>
    <w:p>
      <w:r>
        <w:t>seien.</w:t>
      </w:r>
    </w:p>
    <w:p>
      <w:r>
        <w:t>Die</w:t>
      </w:r>
    </w:p>
    <w:p>
      <w:r>
        <w:t>Beschwerdeführerin</w:t>
      </w:r>
    </w:p>
    <w:p>
      <w:r>
        <w:t>best reite</w:t>
      </w:r>
    </w:p>
    <w:p>
      <w:r>
        <w:t>aber</w:t>
      </w:r>
    </w:p>
    <w:p>
      <w:r>
        <w:t>vehement,</w:t>
      </w:r>
    </w:p>
    <w:p>
      <w:r>
        <w:t>dass</w:t>
      </w:r>
    </w:p>
    <w:p>
      <w:r>
        <w:t>sie</w:t>
      </w:r>
    </w:p>
    <w:p>
      <w:r>
        <w:t>sich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an</w:t>
      </w:r>
    </w:p>
    <w:p>
      <w:r>
        <w:t>einem</w:t>
      </w:r>
    </w:p>
    <w:p>
      <w:r>
        <w:t>Missbrauch</w:t>
      </w:r>
    </w:p>
    <w:p>
      <w:r>
        <w:t>bzw.</w:t>
      </w:r>
    </w:p>
    <w:p>
      <w:r>
        <w:t>einer</w:t>
      </w:r>
    </w:p>
    <w:p>
      <w:r>
        <w:t>Umgehung</w:t>
      </w:r>
    </w:p>
    <w:p>
      <w:r>
        <w:t>beteiligt</w:t>
      </w:r>
    </w:p>
    <w:p>
      <w:r>
        <w:t>habe.</w:t>
      </w:r>
    </w:p>
    <w:p>
      <w:r>
        <w:t>Zudem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Aktenstücke,</w:t>
      </w:r>
    </w:p>
    <w:p>
      <w:r>
        <w:t>welche</w:t>
      </w:r>
    </w:p>
    <w:p>
      <w:r>
        <w:t>eine</w:t>
      </w:r>
    </w:p>
    <w:p>
      <w:r>
        <w:t>selbständige</w:t>
      </w:r>
    </w:p>
    <w:p>
      <w:r>
        <w:t>Tätigkeit</w:t>
      </w:r>
    </w:p>
    <w:p>
      <w:r>
        <w:t>der</w:t>
      </w:r>
    </w:p>
    <w:p>
      <w:r>
        <w:t>Subunternehmer</w:t>
      </w:r>
    </w:p>
    <w:p>
      <w:r>
        <w:t>best ätigte n ,</w:t>
      </w:r>
    </w:p>
    <w:p>
      <w:r>
        <w:t>so</w:t>
      </w:r>
    </w:p>
    <w:p>
      <w:r>
        <w:t>etwa</w:t>
      </w:r>
    </w:p>
    <w:p>
      <w:r>
        <w:t>bei</w:t>
      </w:r>
    </w:p>
    <w:p>
      <w:r>
        <w:t>der</w:t>
      </w:r>
    </w:p>
    <w:p>
      <w:r>
        <w:t>I.___</w:t>
      </w:r>
    </w:p>
    <w:p>
      <w:r>
        <w:t>oder</w:t>
      </w:r>
    </w:p>
    <w:p>
      <w:r>
        <w:t>J.___ ,</w:t>
      </w:r>
    </w:p>
    <w:p>
      <w:r>
        <w:t>nicht</w:t>
      </w:r>
    </w:p>
    <w:p>
      <w:r>
        <w:t>in s</w:t>
      </w:r>
    </w:p>
    <w:p>
      <w:r>
        <w:t>Dossier</w:t>
      </w:r>
    </w:p>
    <w:p>
      <w:r>
        <w:t>aufgenommen.</w:t>
      </w:r>
    </w:p>
    <w:p>
      <w:r>
        <w:t>Zudem</w:t>
      </w:r>
    </w:p>
    <w:p>
      <w:r>
        <w:t>seien</w:t>
      </w:r>
    </w:p>
    <w:p>
      <w:r>
        <w:t>gewisse</w:t>
      </w:r>
    </w:p>
    <w:p>
      <w:r>
        <w:t>Aktenstücke</w:t>
      </w:r>
    </w:p>
    <w:p>
      <w:r>
        <w:t>eingeschwärzt.</w:t>
      </w:r>
    </w:p>
    <w:p>
      <w:r>
        <w:t>Damit</w:t>
      </w:r>
    </w:p>
    <w:p>
      <w:r>
        <w:t>seien</w:t>
      </w:r>
    </w:p>
    <w:p>
      <w:r>
        <w:t>die</w:t>
      </w:r>
    </w:p>
    <w:p>
      <w:r>
        <w:t>Akten</w:t>
      </w:r>
    </w:p>
    <w:p>
      <w:r>
        <w:t>einseitig</w:t>
      </w:r>
    </w:p>
    <w:p>
      <w:r>
        <w:t>zulasten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zudem</w:t>
      </w:r>
    </w:p>
    <w:p>
      <w:r>
        <w:t>unvollständig.</w:t>
      </w:r>
    </w:p>
    <w:p>
      <w:r>
        <w:t>Daran</w:t>
      </w:r>
    </w:p>
    <w:p>
      <w:r>
        <w:t>ändere</w:t>
      </w:r>
    </w:p>
    <w:p>
      <w:r>
        <w:t>auch</w:t>
      </w:r>
    </w:p>
    <w:p>
      <w:r>
        <w:t>nichts,</w:t>
      </w:r>
    </w:p>
    <w:p>
      <w:r>
        <w:t>wenn</w:t>
      </w:r>
    </w:p>
    <w:p>
      <w:r>
        <w:t>bis</w:t>
      </w:r>
    </w:p>
    <w:p>
      <w:r>
        <w:t>auf</w:t>
      </w:r>
    </w:p>
    <w:p>
      <w:r>
        <w:t>die</w:t>
      </w:r>
    </w:p>
    <w:p>
      <w:r>
        <w:t>H.___</w:t>
      </w:r>
    </w:p>
    <w:p>
      <w:r>
        <w:t>alle</w:t>
      </w:r>
    </w:p>
    <w:p>
      <w:r>
        <w:t>Subunternehmer</w:t>
      </w:r>
    </w:p>
    <w:p>
      <w:r>
        <w:t>in</w:t>
      </w:r>
    </w:p>
    <w:p>
      <w:r>
        <w:t>Konkurs</w:t>
      </w:r>
    </w:p>
    <w:p>
      <w:r>
        <w:t>gefallen</w:t>
      </w:r>
    </w:p>
    <w:p>
      <w:r>
        <w:t>seien.</w:t>
      </w:r>
    </w:p>
    <w:p>
      <w:r>
        <w:t>Erstens</w:t>
      </w:r>
    </w:p>
    <w:p>
      <w:r>
        <w:t>werde</w:t>
      </w:r>
    </w:p>
    <w:p>
      <w:r>
        <w:t>die</w:t>
      </w:r>
    </w:p>
    <w:p>
      <w:r>
        <w:t>Beschwerde gegnerin</w:t>
      </w:r>
    </w:p>
    <w:p>
      <w:r>
        <w:t>dadurch</w:t>
      </w:r>
    </w:p>
    <w:p>
      <w:r>
        <w:t>nicht</w:t>
      </w:r>
    </w:p>
    <w:p>
      <w:r>
        <w:t>von</w:t>
      </w:r>
    </w:p>
    <w:p>
      <w:r>
        <w:t>ihrer</w:t>
      </w:r>
    </w:p>
    <w:p>
      <w:r>
        <w:t>Abklärungspflicht</w:t>
      </w:r>
    </w:p>
    <w:p>
      <w:r>
        <w:t>entbunden.</w:t>
      </w:r>
    </w:p>
    <w:p>
      <w:r>
        <w:t>Zweitens</w:t>
      </w:r>
    </w:p>
    <w:p>
      <w:r>
        <w:t>stelle</w:t>
      </w:r>
    </w:p>
    <w:p>
      <w:r>
        <w:t>sich</w:t>
      </w:r>
    </w:p>
    <w:p>
      <w:r>
        <w:t>die</w:t>
      </w:r>
    </w:p>
    <w:p>
      <w:r>
        <w:t>Frage,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bei</w:t>
      </w:r>
    </w:p>
    <w:p>
      <w:r>
        <w:t>den</w:t>
      </w:r>
    </w:p>
    <w:p>
      <w:r>
        <w:t>nunmehr</w:t>
      </w:r>
    </w:p>
    <w:p>
      <w:r>
        <w:t>konkursiten</w:t>
      </w:r>
    </w:p>
    <w:p>
      <w:r>
        <w:t>Firmen</w:t>
      </w:r>
    </w:p>
    <w:p>
      <w:r>
        <w:t>nicht</w:t>
      </w:r>
    </w:p>
    <w:p>
      <w:r>
        <w:t>schon</w:t>
      </w:r>
    </w:p>
    <w:p>
      <w:r>
        <w:t>früher</w:t>
      </w:r>
    </w:p>
    <w:p>
      <w:r>
        <w:t>interveniert</w:t>
      </w:r>
    </w:p>
    <w:p>
      <w:r>
        <w:t>habe.</w:t>
      </w:r>
    </w:p>
    <w:p>
      <w:r>
        <w:t>Der</w:t>
      </w:r>
    </w:p>
    <w:p>
      <w:r>
        <w:t>Untersuchungsgrundsatz</w:t>
      </w:r>
    </w:p>
    <w:p>
      <w:r>
        <w:t>werde</w:t>
      </w:r>
    </w:p>
    <w:p>
      <w:r>
        <w:t>ad</w:t>
      </w:r>
    </w:p>
    <w:p>
      <w:r>
        <w:t>absurdum</w:t>
      </w:r>
    </w:p>
    <w:p>
      <w:r>
        <w:t>geführt,</w:t>
      </w:r>
    </w:p>
    <w:p>
      <w:r>
        <w:t>wenn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Konkurs</w:t>
      </w:r>
    </w:p>
    <w:p>
      <w:r>
        <w:t>von</w:t>
      </w:r>
    </w:p>
    <w:p>
      <w:r>
        <w:t>Gesell schaften</w:t>
      </w:r>
    </w:p>
    <w:p>
      <w:r>
        <w:t>abwarten</w:t>
      </w:r>
    </w:p>
    <w:p>
      <w:r>
        <w:t>und</w:t>
      </w:r>
    </w:p>
    <w:p>
      <w:r>
        <w:t>hernach</w:t>
      </w:r>
    </w:p>
    <w:p>
      <w:r>
        <w:t>argumentieren</w:t>
      </w:r>
    </w:p>
    <w:p>
      <w:r>
        <w:t>könne,</w:t>
      </w:r>
    </w:p>
    <w:p>
      <w:r>
        <w:t>die</w:t>
      </w:r>
    </w:p>
    <w:p>
      <w:r>
        <w:t>Gesellschaft</w:t>
      </w:r>
    </w:p>
    <w:p>
      <w:r>
        <w:t>sei</w:t>
      </w:r>
    </w:p>
    <w:p>
      <w:r>
        <w:t>in</w:t>
      </w:r>
    </w:p>
    <w:p>
      <w:r>
        <w:t>Konkurs</w:t>
      </w:r>
    </w:p>
    <w:p>
      <w:r>
        <w:t>gefallen</w:t>
      </w:r>
    </w:p>
    <w:p>
      <w:r>
        <w:t>und</w:t>
      </w:r>
    </w:p>
    <w:p>
      <w:r>
        <w:t>der</w:t>
      </w:r>
    </w:p>
    <w:p>
      <w:r>
        <w:t>Sachverhalt</w:t>
      </w:r>
    </w:p>
    <w:p>
      <w:r>
        <w:t>könne</w:t>
      </w:r>
    </w:p>
    <w:p>
      <w:r>
        <w:t>nicht</w:t>
      </w:r>
    </w:p>
    <w:p>
      <w:r>
        <w:t>näher</w:t>
      </w:r>
    </w:p>
    <w:p>
      <w:r>
        <w:t>abgeklärt</w:t>
      </w:r>
    </w:p>
    <w:p>
      <w:r>
        <w:t>werden.</w:t>
      </w:r>
    </w:p>
    <w:p>
      <w:r>
        <w:t>Ohne</w:t>
      </w:r>
    </w:p>
    <w:p>
      <w:r>
        <w:t>eine</w:t>
      </w:r>
    </w:p>
    <w:p>
      <w:r>
        <w:t>entsprechende</w:t>
      </w:r>
    </w:p>
    <w:p>
      <w:r>
        <w:t>Abklärung</w:t>
      </w:r>
    </w:p>
    <w:p>
      <w:r>
        <w:t>und</w:t>
      </w:r>
    </w:p>
    <w:p>
      <w:r>
        <w:t>Dokumentation</w:t>
      </w:r>
    </w:p>
    <w:p>
      <w:r>
        <w:t>sei</w:t>
      </w:r>
    </w:p>
    <w:p>
      <w:r>
        <w:t>es</w:t>
      </w:r>
    </w:p>
    <w:p>
      <w:r>
        <w:t>denkbar</w:t>
      </w:r>
    </w:p>
    <w:p>
      <w:r>
        <w:t>einfach</w:t>
      </w:r>
    </w:p>
    <w:p>
      <w:r>
        <w:t>zu</w:t>
      </w:r>
    </w:p>
    <w:p>
      <w:r>
        <w:t>behaupten,</w:t>
      </w:r>
    </w:p>
    <w:p>
      <w:r>
        <w:t>die</w:t>
      </w:r>
    </w:p>
    <w:p>
      <w:r>
        <w:t>Subunternehmen</w:t>
      </w:r>
    </w:p>
    <w:p>
      <w:r>
        <w:t>hätten</w:t>
      </w:r>
    </w:p>
    <w:p>
      <w:r>
        <w:t>keine</w:t>
      </w:r>
    </w:p>
    <w:p>
      <w:r>
        <w:t>aktive</w:t>
      </w:r>
    </w:p>
    <w:p>
      <w:r>
        <w:t>Tätigkeit</w:t>
      </w:r>
    </w:p>
    <w:p>
      <w:r>
        <w:t>ausgeführt,</w:t>
      </w:r>
    </w:p>
    <w:p>
      <w:r>
        <w:t>wes halb</w:t>
      </w:r>
    </w:p>
    <w:p>
      <w:r>
        <w:t>sie</w:t>
      </w:r>
    </w:p>
    <w:p>
      <w:r>
        <w:t>als</w:t>
      </w:r>
    </w:p>
    <w:p>
      <w:r>
        <w:t>unselbständig</w:t>
      </w:r>
    </w:p>
    <w:p>
      <w:r>
        <w:t>gelten</w:t>
      </w:r>
    </w:p>
    <w:p>
      <w:r>
        <w:t>würden.</w:t>
      </w:r>
    </w:p>
    <w:p>
      <w:r>
        <w:t>Insbesondere</w:t>
      </w:r>
    </w:p>
    <w:p>
      <w:r>
        <w:t>sei</w:t>
      </w:r>
    </w:p>
    <w:p>
      <w:r>
        <w:t>die</w:t>
      </w:r>
    </w:p>
    <w:p>
      <w:r>
        <w:t>Beschwerde führerin</w:t>
      </w:r>
    </w:p>
    <w:p>
      <w:r>
        <w:t>selbst</w:t>
      </w:r>
    </w:p>
    <w:p>
      <w:r>
        <w:t>nicht</w:t>
      </w:r>
    </w:p>
    <w:p>
      <w:r>
        <w:t>in</w:t>
      </w:r>
    </w:p>
    <w:p>
      <w:r>
        <w:t>der</w:t>
      </w:r>
    </w:p>
    <w:p>
      <w:r>
        <w:t>Lage,</w:t>
      </w:r>
    </w:p>
    <w:p>
      <w:r>
        <w:t>solche</w:t>
      </w:r>
    </w:p>
    <w:p>
      <w:r>
        <w:t>Abklärungen</w:t>
      </w:r>
    </w:p>
    <w:p>
      <w:r>
        <w:t>durchzuführen.</w:t>
      </w:r>
    </w:p>
    <w:p>
      <w:r>
        <w:t>Mithin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Untersuchungsgrundsatz,</w:t>
      </w:r>
    </w:p>
    <w:p>
      <w:r>
        <w:t>das</w:t>
      </w:r>
    </w:p>
    <w:p>
      <w:r>
        <w:t>Recht</w:t>
      </w:r>
    </w:p>
    <w:p>
      <w:r>
        <w:t>auf</w:t>
      </w:r>
    </w:p>
    <w:p>
      <w:r>
        <w:t>Akten einsicht</w:t>
      </w:r>
    </w:p>
    <w:p>
      <w:r>
        <w:t>und</w:t>
      </w:r>
    </w:p>
    <w:p>
      <w:r>
        <w:t>damit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der</w:t>
      </w:r>
    </w:p>
    <w:p>
      <w:r>
        <w:t>Beschwerdeführerin</w:t>
      </w:r>
    </w:p>
    <w:p>
      <w:r>
        <w:t>verletzt.</w:t>
      </w:r>
    </w:p>
    <w:p>
      <w:r>
        <w:t>Sofern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Aufrechnung</w:t>
      </w:r>
    </w:p>
    <w:p>
      <w:r>
        <w:t>aus</w:t>
      </w:r>
    </w:p>
    <w:p>
      <w:r>
        <w:t>dem</w:t>
      </w:r>
    </w:p>
    <w:p>
      <w:r>
        <w:t>Fehlverhalten</w:t>
      </w:r>
    </w:p>
    <w:p>
      <w:r>
        <w:t>der</w:t>
      </w:r>
    </w:p>
    <w:p>
      <w:r>
        <w:t>Sub unternehme n</w:t>
      </w:r>
    </w:p>
    <w:p>
      <w:r>
        <w:t>herleite,</w:t>
      </w:r>
    </w:p>
    <w:p>
      <w:r>
        <w:t>ohne</w:t>
      </w:r>
    </w:p>
    <w:p>
      <w:r>
        <w:t>gleichzeitig</w:t>
      </w:r>
    </w:p>
    <w:p>
      <w:r>
        <w:t>ein</w:t>
      </w:r>
    </w:p>
    <w:p>
      <w:r>
        <w:t>konkretes</w:t>
      </w:r>
    </w:p>
    <w:p>
      <w:r>
        <w:t>eigenes</w:t>
      </w:r>
    </w:p>
    <w:p>
      <w:r>
        <w:t>Fehlverhalten</w:t>
      </w:r>
    </w:p>
    <w:p>
      <w:r>
        <w:t>auf</w:t>
      </w:r>
    </w:p>
    <w:p>
      <w:r>
        <w:t>Seiten</w:t>
      </w:r>
    </w:p>
    <w:p>
      <w:r>
        <w:t>der</w:t>
      </w:r>
    </w:p>
    <w:p>
      <w:r>
        <w:t>Beschwerdeführerin</w:t>
      </w:r>
    </w:p>
    <w:p>
      <w:r>
        <w:t>darzutun,</w:t>
      </w:r>
    </w:p>
    <w:p>
      <w:r>
        <w:t>hätte</w:t>
      </w:r>
    </w:p>
    <w:p>
      <w:r>
        <w:t>die</w:t>
      </w:r>
    </w:p>
    <w:p>
      <w:r>
        <w:t>Beschwerdegegnerin</w:t>
      </w:r>
    </w:p>
    <w:p>
      <w:r>
        <w:t>letztere</w:t>
      </w:r>
    </w:p>
    <w:p>
      <w:r>
        <w:t>zumindest</w:t>
      </w:r>
    </w:p>
    <w:p>
      <w:r>
        <w:t>über</w:t>
      </w:r>
    </w:p>
    <w:p>
      <w:r>
        <w:t>ihre</w:t>
      </w:r>
    </w:p>
    <w:p>
      <w:r>
        <w:t>angeblichen</w:t>
      </w:r>
    </w:p>
    <w:p>
      <w:r>
        <w:t>Pflichten</w:t>
      </w:r>
    </w:p>
    <w:p>
      <w:r>
        <w:t>zur</w:t>
      </w:r>
    </w:p>
    <w:p>
      <w:r>
        <w:t>Kontrolle</w:t>
      </w:r>
    </w:p>
    <w:p>
      <w:r>
        <w:t>und</w:t>
      </w:r>
    </w:p>
    <w:p>
      <w:r>
        <w:t>Sicherstellung</w:t>
      </w:r>
    </w:p>
    <w:p>
      <w:r>
        <w:t>der</w:t>
      </w:r>
    </w:p>
    <w:p>
      <w:r>
        <w:t>Konformität</w:t>
      </w:r>
    </w:p>
    <w:p>
      <w:r>
        <w:t>der</w:t>
      </w:r>
    </w:p>
    <w:p>
      <w:r>
        <w:t>Subunternehmen</w:t>
      </w:r>
    </w:p>
    <w:p>
      <w:r>
        <w:t>aufklären</w:t>
      </w:r>
    </w:p>
    <w:p>
      <w:r>
        <w:t>müssen.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aber</w:t>
      </w:r>
    </w:p>
    <w:p>
      <w:r>
        <w:t>zu</w:t>
      </w:r>
    </w:p>
    <w:p>
      <w:r>
        <w:t>keinem</w:t>
      </w:r>
    </w:p>
    <w:p>
      <w:r>
        <w:t>Zeitpunkt</w:t>
      </w:r>
    </w:p>
    <w:p>
      <w:r>
        <w:t>über</w:t>
      </w:r>
    </w:p>
    <w:p>
      <w:r>
        <w:t>die</w:t>
      </w:r>
    </w:p>
    <w:p>
      <w:r>
        <w:t>Möglichkeit,</w:t>
      </w:r>
    </w:p>
    <w:p>
      <w:r>
        <w:t>geschweige</w:t>
      </w:r>
    </w:p>
    <w:p>
      <w:r>
        <w:t>denn</w:t>
      </w:r>
    </w:p>
    <w:p>
      <w:r>
        <w:t>Voraussetzungen</w:t>
      </w:r>
    </w:p>
    <w:p>
      <w:r>
        <w:t>einer</w:t>
      </w:r>
    </w:p>
    <w:p>
      <w:r>
        <w:t>Aufrechnung</w:t>
      </w:r>
    </w:p>
    <w:p>
      <w:r>
        <w:t>aufgeklärt</w:t>
      </w:r>
    </w:p>
    <w:p>
      <w:r>
        <w:t>worden.</w:t>
      </w:r>
    </w:p>
    <w:p>
      <w:r>
        <w:t>Bis</w:t>
      </w:r>
    </w:p>
    <w:p>
      <w:r>
        <w:t>zur</w:t>
      </w:r>
    </w:p>
    <w:p>
      <w:r>
        <w:t>Rechnung</w:t>
      </w:r>
    </w:p>
    <w:p>
      <w:r>
        <w:t>nach</w:t>
      </w:r>
    </w:p>
    <w:p>
      <w:r>
        <w:t>der</w:t>
      </w:r>
    </w:p>
    <w:p>
      <w:r>
        <w:t>Revision</w:t>
      </w:r>
    </w:p>
    <w:p>
      <w:r>
        <w:t>vom</w:t>
      </w:r>
    </w:p>
    <w:p>
      <w:r>
        <w:t>2 2 .</w:t>
      </w:r>
    </w:p>
    <w:p>
      <w:r>
        <w:t>November</w:t>
      </w:r>
    </w:p>
    <w:p>
      <w:r>
        <w:t>2023</w:t>
      </w:r>
    </w:p>
    <w:p>
      <w:r>
        <w:t>und</w:t>
      </w:r>
    </w:p>
    <w:p>
      <w:r>
        <w:t>dem</w:t>
      </w:r>
    </w:p>
    <w:p>
      <w:r>
        <w:t>Schreiben</w:t>
      </w:r>
    </w:p>
    <w:p>
      <w:r>
        <w:t>zur</w:t>
      </w:r>
    </w:p>
    <w:p>
      <w:r>
        <w:t>Rechnung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2023</w:t>
      </w:r>
    </w:p>
    <w:p>
      <w:r>
        <w:t>sei</w:t>
      </w:r>
    </w:p>
    <w:p>
      <w:r>
        <w:t>der</w:t>
      </w:r>
    </w:p>
    <w:p>
      <w:r>
        <w:t>Beschwerdeführerin</w:t>
      </w:r>
    </w:p>
    <w:p>
      <w:r>
        <w:t>vollkommen</w:t>
      </w:r>
    </w:p>
    <w:p>
      <w:r>
        <w:t>unbekannt</w:t>
      </w:r>
    </w:p>
    <w:p>
      <w:r>
        <w:t>gewesen,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eine</w:t>
      </w:r>
    </w:p>
    <w:p>
      <w:r>
        <w:t>Aufrechnung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an</w:t>
      </w:r>
    </w:p>
    <w:p>
      <w:r>
        <w:t>die</w:t>
      </w:r>
    </w:p>
    <w:p>
      <w:r>
        <w:t>Subunternehmen</w:t>
      </w:r>
    </w:p>
    <w:p>
      <w:r>
        <w:t>bezahlten</w:t>
      </w:r>
    </w:p>
    <w:p>
      <w:r>
        <w:t>Leistungen</w:t>
      </w:r>
    </w:p>
    <w:p>
      <w:r>
        <w:t>vornehmen</w:t>
      </w:r>
    </w:p>
    <w:p>
      <w:r>
        <w:t>k ö nn e</w:t>
      </w:r>
    </w:p>
    <w:p>
      <w:r>
        <w:t>bzw.</w:t>
      </w:r>
    </w:p>
    <w:p>
      <w:r>
        <w:t>vornehmen</w:t>
      </w:r>
    </w:p>
    <w:p>
      <w:r>
        <w:t>w e rd e .</w:t>
      </w:r>
    </w:p>
    <w:p>
      <w:r>
        <w:t>Hätte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Beschwerde führerin</w:t>
      </w:r>
    </w:p>
    <w:p>
      <w:r>
        <w:t>über</w:t>
      </w:r>
    </w:p>
    <w:p>
      <w:r>
        <w:t>die</w:t>
      </w:r>
    </w:p>
    <w:p>
      <w:r>
        <w:t>Risiken</w:t>
      </w:r>
    </w:p>
    <w:p>
      <w:r>
        <w:t>einer</w:t>
      </w:r>
    </w:p>
    <w:p>
      <w:r>
        <w:t>Aufrechnung</w:t>
      </w:r>
    </w:p>
    <w:p>
      <w:r>
        <w:t>aufgeklärt,</w:t>
      </w:r>
    </w:p>
    <w:p>
      <w:r>
        <w:t>hätte</w:t>
      </w:r>
    </w:p>
    <w:p>
      <w:r>
        <w:t>sie</w:t>
      </w:r>
    </w:p>
    <w:p>
      <w:r>
        <w:t>rückblickend</w:t>
      </w:r>
    </w:p>
    <w:p>
      <w:r>
        <w:t>wohl</w:t>
      </w:r>
    </w:p>
    <w:p>
      <w:r>
        <w:t>eingehendere</w:t>
      </w:r>
    </w:p>
    <w:p>
      <w:r>
        <w:t>Abklärungen</w:t>
      </w:r>
    </w:p>
    <w:p>
      <w:r>
        <w:t>zu</w:t>
      </w:r>
    </w:p>
    <w:p>
      <w:r>
        <w:t>den</w:t>
      </w:r>
    </w:p>
    <w:p>
      <w:r>
        <w:t>Subunternehmen</w:t>
      </w:r>
    </w:p>
    <w:p>
      <w:r>
        <w:t>vorgenommen</w:t>
      </w:r>
    </w:p>
    <w:p>
      <w:r>
        <w:t>und/oder</w:t>
      </w:r>
    </w:p>
    <w:p>
      <w:r>
        <w:t>die</w:t>
      </w:r>
    </w:p>
    <w:p>
      <w:r>
        <w:t>Zusammenarbeit</w:t>
      </w:r>
    </w:p>
    <w:p>
      <w:r>
        <w:t>mit</w:t>
      </w:r>
    </w:p>
    <w:p>
      <w:r>
        <w:t>best immten</w:t>
      </w:r>
    </w:p>
    <w:p>
      <w:r>
        <w:t>Subunternehmen</w:t>
      </w:r>
    </w:p>
    <w:p>
      <w:r>
        <w:t>gänzlich</w:t>
      </w:r>
    </w:p>
    <w:p>
      <w:r>
        <w:t>unter lassen.</w:t>
      </w:r>
    </w:p>
    <w:p>
      <w:r>
        <w:t>Soweit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den</w:t>
      </w:r>
    </w:p>
    <w:p>
      <w:r>
        <w:t>Standpunkt</w:t>
      </w:r>
    </w:p>
    <w:p>
      <w:r>
        <w:t>stelle,</w:t>
      </w:r>
    </w:p>
    <w:p>
      <w:r>
        <w:t>die</w:t>
      </w:r>
    </w:p>
    <w:p>
      <w:r>
        <w:t>Beschwerdeführerin</w:t>
      </w:r>
    </w:p>
    <w:p>
      <w:r>
        <w:t>hätte</w:t>
      </w:r>
    </w:p>
    <w:p>
      <w:r>
        <w:t>selbst</w:t>
      </w:r>
    </w:p>
    <w:p>
      <w:r>
        <w:t>sicherstellen</w:t>
      </w:r>
    </w:p>
    <w:p>
      <w:r>
        <w:t>bzw.</w:t>
      </w:r>
    </w:p>
    <w:p>
      <w:r>
        <w:t>überprüfen</w:t>
      </w:r>
    </w:p>
    <w:p>
      <w:r>
        <w:t>müssen,</w:t>
      </w:r>
    </w:p>
    <w:p>
      <w:r>
        <w:t>dass</w:t>
      </w:r>
    </w:p>
    <w:p>
      <w:r>
        <w:t>ihre</w:t>
      </w:r>
    </w:p>
    <w:p>
      <w:r>
        <w:t>Auftragnehmer</w:t>
      </w:r>
    </w:p>
    <w:p>
      <w:r>
        <w:t>ihren</w:t>
      </w:r>
    </w:p>
    <w:p>
      <w:r>
        <w:t>Buchführungs-,</w:t>
      </w:r>
    </w:p>
    <w:p>
      <w:r>
        <w:t>Dokumentations-,</w:t>
      </w:r>
    </w:p>
    <w:p>
      <w:r>
        <w:t>Fürsorge-</w:t>
      </w:r>
    </w:p>
    <w:p>
      <w:r>
        <w:t>und</w:t>
      </w:r>
    </w:p>
    <w:p>
      <w:r>
        <w:t>Mit wirkungspflichten</w:t>
      </w:r>
    </w:p>
    <w:p>
      <w:r>
        <w:t>nachkommen</w:t>
      </w:r>
    </w:p>
    <w:p>
      <w:r>
        <w:t>würden ,</w:t>
      </w:r>
    </w:p>
    <w:p>
      <w:r>
        <w:t>so</w:t>
      </w:r>
    </w:p>
    <w:p>
      <w:r>
        <w:t>existiere</w:t>
      </w:r>
    </w:p>
    <w:p>
      <w:r>
        <w:t>hierfür</w:t>
      </w:r>
    </w:p>
    <w:p>
      <w:r>
        <w:t>keine</w:t>
      </w:r>
    </w:p>
    <w:p>
      <w:r>
        <w:t>gesetzliche</w:t>
      </w:r>
    </w:p>
    <w:p>
      <w:r>
        <w:t>Grundlage.</w:t>
      </w:r>
    </w:p>
    <w:p>
      <w:r>
        <w:t>Wenn</w:t>
      </w:r>
    </w:p>
    <w:p>
      <w:r>
        <w:t>die</w:t>
      </w:r>
    </w:p>
    <w:p>
      <w:r>
        <w:t>Beschwerdegegnerin</w:t>
      </w:r>
    </w:p>
    <w:p>
      <w:r>
        <w:t>eine</w:t>
      </w:r>
    </w:p>
    <w:p>
      <w:r>
        <w:t>best immte</w:t>
      </w:r>
    </w:p>
    <w:p>
      <w:r>
        <w:t>Handlungspflicht</w:t>
      </w:r>
    </w:p>
    <w:p>
      <w:r>
        <w:t>einfordere,</w:t>
      </w:r>
    </w:p>
    <w:p>
      <w:r>
        <w:t>welche</w:t>
      </w:r>
    </w:p>
    <w:p>
      <w:r>
        <w:t>sich</w:t>
      </w:r>
    </w:p>
    <w:p>
      <w:r>
        <w:t>nicht</w:t>
      </w:r>
    </w:p>
    <w:p>
      <w:r>
        <w:t>aus</w:t>
      </w:r>
    </w:p>
    <w:p>
      <w:r>
        <w:t>dem</w:t>
      </w:r>
    </w:p>
    <w:p>
      <w:r>
        <w:t>Gesetz</w:t>
      </w:r>
    </w:p>
    <w:p>
      <w:r>
        <w:t>ergebe,</w:t>
      </w:r>
    </w:p>
    <w:p>
      <w:r>
        <w:t>hätte</w:t>
      </w:r>
    </w:p>
    <w:p>
      <w:r>
        <w:t>sie</w:t>
      </w:r>
    </w:p>
    <w:p>
      <w:r>
        <w:t>die</w:t>
      </w:r>
    </w:p>
    <w:p>
      <w:r>
        <w:t>Beschwerde führerin</w:t>
      </w:r>
    </w:p>
    <w:p>
      <w:r>
        <w:t>umso</w:t>
      </w:r>
    </w:p>
    <w:p>
      <w:r>
        <w:t>mehr</w:t>
      </w:r>
    </w:p>
    <w:p>
      <w:r>
        <w:t>vorgängig</w:t>
      </w:r>
    </w:p>
    <w:p>
      <w:r>
        <w:t>darüber</w:t>
      </w:r>
    </w:p>
    <w:p>
      <w:r>
        <w:t>aufklären</w:t>
      </w:r>
    </w:p>
    <w:p>
      <w:r>
        <w:t>müssen ,</w:t>
      </w:r>
    </w:p>
    <w:p>
      <w:r>
        <w:t>was</w:t>
      </w:r>
    </w:p>
    <w:p>
      <w:r>
        <w:t>konkret</w:t>
      </w:r>
    </w:p>
    <w:p>
      <w:r>
        <w:t>von</w:t>
      </w:r>
    </w:p>
    <w:p>
      <w:r>
        <w:t>ihr</w:t>
      </w:r>
    </w:p>
    <w:p>
      <w:r>
        <w:t>erwartet</w:t>
      </w:r>
    </w:p>
    <w:p>
      <w:r>
        <w:t>werde</w:t>
      </w:r>
    </w:p>
    <w:p>
      <w:r>
        <w:t>und</w:t>
      </w:r>
    </w:p>
    <w:p>
      <w:r>
        <w:t>welche</w:t>
      </w:r>
    </w:p>
    <w:p>
      <w:r>
        <w:t>Folgen</w:t>
      </w:r>
    </w:p>
    <w:p>
      <w:r>
        <w:t>bei</w:t>
      </w:r>
    </w:p>
    <w:p>
      <w:r>
        <w:t>einer</w:t>
      </w:r>
    </w:p>
    <w:p>
      <w:r>
        <w:t>Unterlassung</w:t>
      </w:r>
    </w:p>
    <w:p>
      <w:r>
        <w:t>drohten.</w:t>
      </w:r>
    </w:p>
    <w:p>
      <w:r>
        <w:t>Letzteres</w:t>
      </w:r>
    </w:p>
    <w:p>
      <w:r>
        <w:t>umso</w:t>
      </w:r>
    </w:p>
    <w:p>
      <w:r>
        <w:t>mehr</w:t>
      </w:r>
    </w:p>
    <w:p>
      <w:r>
        <w:t>gegenüber</w:t>
      </w:r>
    </w:p>
    <w:p>
      <w:r>
        <w:t>rechtlichen</w:t>
      </w:r>
    </w:p>
    <w:p>
      <w:r>
        <w:t>Laien,</w:t>
      </w:r>
    </w:p>
    <w:p>
      <w:r>
        <w:t>welche</w:t>
      </w:r>
    </w:p>
    <w:p>
      <w:r>
        <w:t>weder</w:t>
      </w:r>
    </w:p>
    <w:p>
      <w:r>
        <w:t>mit</w:t>
      </w:r>
    </w:p>
    <w:p>
      <w:r>
        <w:t>dem</w:t>
      </w:r>
    </w:p>
    <w:p>
      <w:r>
        <w:t>Gesetz,</w:t>
      </w:r>
    </w:p>
    <w:p>
      <w:r>
        <w:t>geschweige</w:t>
      </w:r>
    </w:p>
    <w:p>
      <w:r>
        <w:t>denn</w:t>
      </w:r>
    </w:p>
    <w:p>
      <w:r>
        <w:t>mit</w:t>
      </w:r>
    </w:p>
    <w:p>
      <w:r>
        <w:t>der</w:t>
      </w:r>
    </w:p>
    <w:p>
      <w:r>
        <w:t>Rechtsprechung</w:t>
      </w:r>
    </w:p>
    <w:p>
      <w:r>
        <w:t>noch</w:t>
      </w:r>
    </w:p>
    <w:p>
      <w:r>
        <w:t>mit</w:t>
      </w:r>
    </w:p>
    <w:p>
      <w:r>
        <w:t>der</w:t>
      </w:r>
    </w:p>
    <w:p>
      <w:r>
        <w:t>deutschen</w:t>
      </w:r>
    </w:p>
    <w:p>
      <w:r>
        <w:t>Sprache</w:t>
      </w:r>
    </w:p>
    <w:p>
      <w:r>
        <w:t>hinreichend</w:t>
      </w:r>
    </w:p>
    <w:p>
      <w:r>
        <w:t>vertraut</w:t>
      </w:r>
    </w:p>
    <w:p>
      <w:r>
        <w:t>seien.</w:t>
      </w:r>
    </w:p>
    <w:p>
      <w:r>
        <w:t>Alsdann</w:t>
      </w:r>
    </w:p>
    <w:p>
      <w:r>
        <w:t>sei</w:t>
      </w:r>
    </w:p>
    <w:p>
      <w:r>
        <w:t>eine</w:t>
      </w:r>
    </w:p>
    <w:p>
      <w:r>
        <w:t>Aufrechnung</w:t>
      </w:r>
    </w:p>
    <w:p>
      <w:r>
        <w:t>nur</w:t>
      </w:r>
    </w:p>
    <w:p>
      <w:r>
        <w:t>bei</w:t>
      </w:r>
    </w:p>
    <w:p>
      <w:r>
        <w:t>einem</w:t>
      </w:r>
    </w:p>
    <w:p>
      <w:r>
        <w:t>Missbrauch</w:t>
      </w:r>
    </w:p>
    <w:p>
      <w:r>
        <w:t>zulässig</w:t>
      </w:r>
    </w:p>
    <w:p>
      <w:r>
        <w:t>und</w:t>
      </w:r>
    </w:p>
    <w:p>
      <w:r>
        <w:t>nicht</w:t>
      </w:r>
    </w:p>
    <w:p>
      <w:r>
        <w:t>bereits</w:t>
      </w:r>
    </w:p>
    <w:p>
      <w:r>
        <w:t>dann,</w:t>
      </w:r>
    </w:p>
    <w:p>
      <w:r>
        <w:t>wenn</w:t>
      </w:r>
    </w:p>
    <w:p>
      <w:r>
        <w:t>retrospektiv</w:t>
      </w:r>
    </w:p>
    <w:p>
      <w:r>
        <w:t>die</w:t>
      </w:r>
    </w:p>
    <w:p>
      <w:r>
        <w:t>Geschäftstätigkeiten</w:t>
      </w:r>
    </w:p>
    <w:p>
      <w:r>
        <w:t>der</w:t>
      </w:r>
    </w:p>
    <w:p>
      <w:r>
        <w:t>Gesell schaft</w:t>
      </w:r>
    </w:p>
    <w:p>
      <w:r>
        <w:t>nicht</w:t>
      </w:r>
    </w:p>
    <w:p>
      <w:r>
        <w:t>mehr</w:t>
      </w:r>
    </w:p>
    <w:p>
      <w:r>
        <w:t>ohne</w:t>
      </w:r>
    </w:p>
    <w:p>
      <w:r>
        <w:t>Weiteres</w:t>
      </w:r>
    </w:p>
    <w:p>
      <w:r>
        <w:t>festgestellt</w:t>
      </w:r>
    </w:p>
    <w:p>
      <w:r>
        <w:t>werden</w:t>
      </w:r>
    </w:p>
    <w:p>
      <w:r>
        <w:t>könnten.</w:t>
      </w:r>
    </w:p>
    <w:p>
      <w:r>
        <w:t>Der</w:t>
      </w:r>
    </w:p>
    <w:p>
      <w:r>
        <w:t>Missbrauchstat best and</w:t>
      </w:r>
    </w:p>
    <w:p>
      <w:r>
        <w:t>setze</w:t>
      </w:r>
    </w:p>
    <w:p>
      <w:r>
        <w:t>zudem</w:t>
      </w:r>
    </w:p>
    <w:p>
      <w:r>
        <w:t>voraus,</w:t>
      </w:r>
    </w:p>
    <w:p>
      <w:r>
        <w:t>dass</w:t>
      </w:r>
    </w:p>
    <w:p>
      <w:r>
        <w:t>die</w:t>
      </w:r>
    </w:p>
    <w:p>
      <w:r>
        <w:t>beteiligten</w:t>
      </w:r>
    </w:p>
    <w:p>
      <w:r>
        <w:t>Parteien</w:t>
      </w:r>
    </w:p>
    <w:p>
      <w:r>
        <w:t>beim</w:t>
      </w:r>
    </w:p>
    <w:p>
      <w:r>
        <w:t>Missbrauch</w:t>
      </w:r>
    </w:p>
    <w:p>
      <w:r>
        <w:t>zusammenwirkten.</w:t>
      </w:r>
    </w:p>
    <w:p>
      <w:r>
        <w:t>Dies</w:t>
      </w:r>
    </w:p>
    <w:p>
      <w:r>
        <w:t>treffe</w:t>
      </w:r>
    </w:p>
    <w:p>
      <w:r>
        <w:t>nicht</w:t>
      </w:r>
    </w:p>
    <w:p>
      <w:r>
        <w:t>zu,</w:t>
      </w:r>
    </w:p>
    <w:p>
      <w:r>
        <w:t>wenn</w:t>
      </w:r>
    </w:p>
    <w:p>
      <w:r>
        <w:t>sich</w:t>
      </w:r>
    </w:p>
    <w:p>
      <w:r>
        <w:t>nur</w:t>
      </w:r>
    </w:p>
    <w:p>
      <w:r>
        <w:t>die</w:t>
      </w:r>
    </w:p>
    <w:p>
      <w:r>
        <w:t>Subunternehme n</w:t>
      </w:r>
    </w:p>
    <w:p>
      <w:r>
        <w:t>miss bräuchlich</w:t>
      </w:r>
    </w:p>
    <w:p>
      <w:r>
        <w:t>verhielten,</w:t>
      </w:r>
    </w:p>
    <w:p>
      <w:r>
        <w:t>sich</w:t>
      </w:r>
    </w:p>
    <w:p>
      <w:r>
        <w:t>nur</w:t>
      </w:r>
    </w:p>
    <w:p>
      <w:r>
        <w:t>diese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nicht</w:t>
      </w:r>
    </w:p>
    <w:p>
      <w:r>
        <w:t>anmeldeten</w:t>
      </w:r>
    </w:p>
    <w:p>
      <w:r>
        <w:t>und</w:t>
      </w:r>
    </w:p>
    <w:p>
      <w:r>
        <w:t>keine</w:t>
      </w:r>
    </w:p>
    <w:p>
      <w:r>
        <w:t>Beträge</w:t>
      </w:r>
    </w:p>
    <w:p>
      <w:r>
        <w:t>bezahlten,</w:t>
      </w:r>
    </w:p>
    <w:p>
      <w:r>
        <w:t>nur</w:t>
      </w:r>
    </w:p>
    <w:p>
      <w:r>
        <w:t>diese</w:t>
      </w:r>
    </w:p>
    <w:p>
      <w:r>
        <w:t>keine</w:t>
      </w:r>
    </w:p>
    <w:p>
      <w:r>
        <w:t>Buchhaltung</w:t>
      </w:r>
    </w:p>
    <w:p>
      <w:r>
        <w:t>führten</w:t>
      </w:r>
    </w:p>
    <w:p>
      <w:r>
        <w:t>etc.</w:t>
      </w:r>
    </w:p>
    <w:p>
      <w:r>
        <w:t>Schliesslich</w:t>
      </w:r>
    </w:p>
    <w:p>
      <w:r>
        <w:t>sei</w:t>
      </w:r>
    </w:p>
    <w:p>
      <w:r>
        <w:t>selbst</w:t>
      </w:r>
    </w:p>
    <w:p>
      <w:r>
        <w:t>im</w:t>
      </w:r>
    </w:p>
    <w:p>
      <w:r>
        <w:t>Falle</w:t>
      </w:r>
    </w:p>
    <w:p>
      <w:r>
        <w:t>einer</w:t>
      </w:r>
    </w:p>
    <w:p>
      <w:r>
        <w:t>Aufrechnung</w:t>
      </w:r>
    </w:p>
    <w:p>
      <w:r>
        <w:t>nicht</w:t>
      </w:r>
    </w:p>
    <w:p>
      <w:r>
        <w:t>der</w:t>
      </w:r>
    </w:p>
    <w:p>
      <w:r>
        <w:t>gesamte</w:t>
      </w:r>
    </w:p>
    <w:p>
      <w:r>
        <w:t>Umsatz</w:t>
      </w:r>
    </w:p>
    <w:p>
      <w:r>
        <w:t>aufzurechnen.</w:t>
      </w:r>
    </w:p>
    <w:p>
      <w:r>
        <w:t>Vielmehr</w:t>
      </w:r>
    </w:p>
    <w:p>
      <w:r>
        <w:t>sei</w:t>
      </w:r>
    </w:p>
    <w:p>
      <w:r>
        <w:t>ein</w:t>
      </w:r>
    </w:p>
    <w:p>
      <w:r>
        <w:t>Abzug</w:t>
      </w:r>
    </w:p>
    <w:p>
      <w:r>
        <w:t>für</w:t>
      </w:r>
    </w:p>
    <w:p>
      <w:r>
        <w:t>Unkosten</w:t>
      </w:r>
    </w:p>
    <w:p>
      <w:r>
        <w:t>im</w:t>
      </w:r>
    </w:p>
    <w:p>
      <w:r>
        <w:t>Umfang</w:t>
      </w:r>
    </w:p>
    <w:p>
      <w:r>
        <w:t>von</w:t>
      </w:r>
    </w:p>
    <w:p>
      <w:r>
        <w:t>zumindest</w:t>
      </w:r>
    </w:p>
    <w:p>
      <w:r>
        <w:t>10</w:t>
      </w:r>
    </w:p>
    <w:p>
      <w:r>
        <w:t>%</w:t>
      </w:r>
    </w:p>
    <w:p>
      <w:r>
        <w:t>vorzunehmen.</w:t>
      </w:r>
    </w:p>
    <w:p>
      <w:r>
        <w:t>Darüber</w:t>
      </w:r>
    </w:p>
    <w:p>
      <w:r>
        <w:t>hinaus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«Lohn summen»</w:t>
      </w:r>
    </w:p>
    <w:p>
      <w:r>
        <w:t>bzw.</w:t>
      </w:r>
    </w:p>
    <w:p>
      <w:r>
        <w:t>Zahlungen</w:t>
      </w:r>
    </w:p>
    <w:p>
      <w:r>
        <w:t>an</w:t>
      </w:r>
    </w:p>
    <w:p>
      <w:r>
        <w:t>die</w:t>
      </w:r>
    </w:p>
    <w:p>
      <w:r>
        <w:t>E.___</w:t>
      </w:r>
    </w:p>
    <w:p>
      <w:r>
        <w:t>im</w:t>
      </w:r>
    </w:p>
    <w:p>
      <w:r>
        <w:t>Jahr</w:t>
      </w:r>
    </w:p>
    <w:p>
      <w:r>
        <w:t>2019</w:t>
      </w:r>
    </w:p>
    <w:p>
      <w:r>
        <w:t>und</w:t>
      </w:r>
    </w:p>
    <w:p>
      <w:r>
        <w:t>an</w:t>
      </w:r>
    </w:p>
    <w:p>
      <w:r>
        <w:t>die</w:t>
      </w:r>
    </w:p>
    <w:p>
      <w:r>
        <w:t>I.___</w:t>
      </w:r>
    </w:p>
    <w:p>
      <w:r>
        <w:t>in</w:t>
      </w:r>
    </w:p>
    <w:p>
      <w:r>
        <w:t>den</w:t>
      </w:r>
    </w:p>
    <w:p>
      <w:r>
        <w:t>Jahren</w:t>
      </w:r>
    </w:p>
    <w:p>
      <w:r>
        <w:t>2020</w:t>
      </w:r>
    </w:p>
    <w:p>
      <w:r>
        <w:t>und</w:t>
      </w:r>
    </w:p>
    <w:p>
      <w:r>
        <w:t>2021</w:t>
      </w:r>
    </w:p>
    <w:p>
      <w:r>
        <w:t>falsch</w:t>
      </w:r>
    </w:p>
    <w:p>
      <w:r>
        <w:t>addiert.</w:t>
      </w:r>
    </w:p>
    <w:p>
      <w:r>
        <w:t>Gestützt</w:t>
      </w:r>
    </w:p>
    <w:p>
      <w:r>
        <w:t>auf</w:t>
      </w:r>
    </w:p>
    <w:p>
      <w:r>
        <w:t>den</w:t>
      </w:r>
    </w:p>
    <w:p>
      <w:r>
        <w:t>Kontoauszug</w:t>
      </w:r>
    </w:p>
    <w:p>
      <w:r>
        <w:t>der</w:t>
      </w:r>
    </w:p>
    <w:p>
      <w:r>
        <w:t>Beschwerdeführerin</w:t>
      </w:r>
    </w:p>
    <w:p>
      <w:r>
        <w:t>habe</w:t>
      </w:r>
    </w:p>
    <w:p>
      <w:r>
        <w:t>sie</w:t>
      </w:r>
    </w:p>
    <w:p>
      <w:r>
        <w:t>der</w:t>
      </w:r>
    </w:p>
    <w:p>
      <w:r>
        <w:t>E.___</w:t>
      </w:r>
    </w:p>
    <w:p>
      <w:r>
        <w:t>2019</w:t>
      </w:r>
    </w:p>
    <w:p>
      <w:r>
        <w:t>Fr.</w:t>
      </w:r>
    </w:p>
    <w:p>
      <w:r>
        <w:t>81'475.30</w:t>
      </w:r>
    </w:p>
    <w:p>
      <w:r>
        <w:t>(statt</w:t>
      </w:r>
    </w:p>
    <w:p>
      <w:r>
        <w:t>Fr.</w:t>
      </w:r>
    </w:p>
    <w:p>
      <w:r>
        <w:t>121'357.75)</w:t>
      </w:r>
    </w:p>
    <w:p>
      <w:r>
        <w:t>und</w:t>
      </w:r>
    </w:p>
    <w:p>
      <w:r>
        <w:t>der</w:t>
      </w:r>
    </w:p>
    <w:p>
      <w:r>
        <w:t>I.___</w:t>
      </w:r>
    </w:p>
    <w:p>
      <w:r>
        <w:t>im</w:t>
      </w:r>
    </w:p>
    <w:p>
      <w:r>
        <w:t>Jahr</w:t>
      </w:r>
    </w:p>
    <w:p>
      <w:r>
        <w:t>2020</w:t>
      </w:r>
    </w:p>
    <w:p>
      <w:r>
        <w:t>Fr.</w:t>
      </w:r>
    </w:p>
    <w:p>
      <w:r>
        <w:t>808'151.94</w:t>
      </w:r>
    </w:p>
    <w:p>
      <w:r>
        <w:t>(statt</w:t>
      </w:r>
    </w:p>
    <w:p>
      <w:r>
        <w:t>Fr.</w:t>
      </w:r>
    </w:p>
    <w:p>
      <w:r>
        <w:t>860'681.86)</w:t>
      </w:r>
    </w:p>
    <w:p>
      <w:r>
        <w:t>resp.</w:t>
      </w:r>
    </w:p>
    <w:p>
      <w:r>
        <w:t>2021</w:t>
      </w:r>
    </w:p>
    <w:p>
      <w:r>
        <w:t>Fr.</w:t>
      </w:r>
    </w:p>
    <w:p>
      <w:r>
        <w:t>1'659'755.33</w:t>
      </w:r>
    </w:p>
    <w:p>
      <w:r>
        <w:t>(statt</w:t>
      </w:r>
    </w:p>
    <w:p>
      <w:r>
        <w:t>Fr.</w:t>
      </w:r>
    </w:p>
    <w:p>
      <w:r>
        <w:t>1'679'356.73)</w:t>
      </w:r>
    </w:p>
    <w:p>
      <w:r>
        <w:t>bezahlt</w:t>
      </w:r>
    </w:p>
    <w:p>
      <w:r>
        <w:t>( Urk.</w:t>
      </w:r>
    </w:p>
    <w:p>
      <w:r>
        <w:t>1</w:t>
      </w:r>
    </w:p>
    <w:p>
      <w:r>
        <w:t>S.</w:t>
      </w:r>
    </w:p>
    <w:p>
      <w:r>
        <w:t>17</w:t>
      </w:r>
    </w:p>
    <w:p>
      <w:r>
        <w:t>f.). 2.2.2</w:t>
      </w:r>
    </w:p>
    <w:p>
      <w:r>
        <w:t>Betreffend</w:t>
      </w:r>
    </w:p>
    <w:p>
      <w:r>
        <w:t>die A.___ habe</w:t>
      </w:r>
    </w:p>
    <w:p>
      <w:r>
        <w:t>die</w:t>
      </w:r>
    </w:p>
    <w:p>
      <w:r>
        <w:t>Beschwerdegegnerin</w:t>
      </w:r>
    </w:p>
    <w:p>
      <w:r>
        <w:t>im</w:t>
      </w:r>
    </w:p>
    <w:p>
      <w:r>
        <w:t>Schreiben</w:t>
      </w:r>
    </w:p>
    <w:p>
      <w:r>
        <w:t>zur</w:t>
      </w:r>
    </w:p>
    <w:p>
      <w:r>
        <w:t>Rechnung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2023</w:t>
      </w:r>
    </w:p>
    <w:p>
      <w:r>
        <w:t>selbst</w:t>
      </w:r>
    </w:p>
    <w:p>
      <w:r>
        <w:t>ausgeführt,</w:t>
      </w:r>
    </w:p>
    <w:p>
      <w:r>
        <w:t>dass</w:t>
      </w:r>
    </w:p>
    <w:p>
      <w:r>
        <w:t>sich</w:t>
      </w:r>
    </w:p>
    <w:p>
      <w:r>
        <w:t>aus</w:t>
      </w:r>
    </w:p>
    <w:p>
      <w:r>
        <w:t>den</w:t>
      </w:r>
    </w:p>
    <w:p>
      <w:r>
        <w:t>Bank auszügen</w:t>
      </w:r>
    </w:p>
    <w:p>
      <w:r>
        <w:t>ergebe,</w:t>
      </w:r>
    </w:p>
    <w:p>
      <w:r>
        <w:t>dass</w:t>
      </w:r>
    </w:p>
    <w:p>
      <w:r>
        <w:t>diese</w:t>
      </w:r>
    </w:p>
    <w:p>
      <w:r>
        <w:t>im</w:t>
      </w:r>
    </w:p>
    <w:p>
      <w:r>
        <w:t>Zeitraum</w:t>
      </w:r>
    </w:p>
    <w:p>
      <w:r>
        <w:t>vom</w:t>
      </w:r>
    </w:p>
    <w:p>
      <w:r>
        <w:t>1 4.</w:t>
      </w:r>
    </w:p>
    <w:p>
      <w:r>
        <w:t>Oktober</w:t>
      </w:r>
    </w:p>
    <w:p>
      <w:r>
        <w:t>2022</w:t>
      </w:r>
    </w:p>
    <w:p>
      <w:r>
        <w:t>bis</w:t>
      </w:r>
    </w:p>
    <w:p>
      <w:r>
        <w:t>3.</w:t>
      </w:r>
    </w:p>
    <w:p>
      <w:r>
        <w:t>März</w:t>
      </w:r>
    </w:p>
    <w:p>
      <w:r>
        <w:t>2023</w:t>
      </w:r>
    </w:p>
    <w:p>
      <w:r>
        <w:t>Umsätze</w:t>
      </w:r>
    </w:p>
    <w:p>
      <w:r>
        <w:t>mit</w:t>
      </w:r>
    </w:p>
    <w:p>
      <w:r>
        <w:t>«diversen</w:t>
      </w:r>
    </w:p>
    <w:p>
      <w:r>
        <w:t>Bauunternehmungen»</w:t>
      </w:r>
    </w:p>
    <w:p>
      <w:r>
        <w:t>in</w:t>
      </w:r>
    </w:p>
    <w:p>
      <w:r>
        <w:t>Höhe</w:t>
      </w:r>
    </w:p>
    <w:p>
      <w:r>
        <w:t>von</w:t>
      </w:r>
    </w:p>
    <w:p>
      <w:r>
        <w:t>über</w:t>
      </w:r>
    </w:p>
    <w:p>
      <w:r>
        <w:t>Fr.</w:t>
      </w:r>
    </w:p>
    <w:p>
      <w:r>
        <w:t>1'530'404.82</w:t>
      </w:r>
    </w:p>
    <w:p>
      <w:r>
        <w:t>erzielt</w:t>
      </w:r>
    </w:p>
    <w:p>
      <w:r>
        <w:t>habe.</w:t>
      </w:r>
    </w:p>
    <w:p>
      <w:r>
        <w:t>Dies</w:t>
      </w:r>
    </w:p>
    <w:p>
      <w:r>
        <w:t>korreliere</w:t>
      </w:r>
    </w:p>
    <w:p>
      <w:r>
        <w:t>mit</w:t>
      </w:r>
    </w:p>
    <w:p>
      <w:r>
        <w:t>den</w:t>
      </w:r>
    </w:p>
    <w:p>
      <w:r>
        <w:t>einspracheweise</w:t>
      </w:r>
    </w:p>
    <w:p>
      <w:r>
        <w:t>gemachten</w:t>
      </w:r>
    </w:p>
    <w:p>
      <w:r>
        <w:t>Angaben</w:t>
      </w:r>
    </w:p>
    <w:p>
      <w:r>
        <w:t>der</w:t>
      </w:r>
    </w:p>
    <w:p>
      <w:r>
        <w:t>Beschwerdeführerin,</w:t>
      </w:r>
    </w:p>
    <w:p>
      <w:r>
        <w:t>wonach</w:t>
      </w:r>
    </w:p>
    <w:p>
      <w:r>
        <w:t>die A.___ unter</w:t>
      </w:r>
    </w:p>
    <w:p>
      <w:r>
        <w:t>anderem</w:t>
      </w:r>
    </w:p>
    <w:p>
      <w:r>
        <w:t>die</w:t>
      </w:r>
    </w:p>
    <w:p>
      <w:r>
        <w:t>W.___</w:t>
      </w:r>
    </w:p>
    <w:p>
      <w:r>
        <w:t>AG</w:t>
      </w:r>
    </w:p>
    <w:p>
      <w:r>
        <w:t>und</w:t>
      </w:r>
    </w:p>
    <w:p>
      <w:r>
        <w:t>AA.___</w:t>
      </w:r>
    </w:p>
    <w:p>
      <w:r>
        <w:t>AG</w:t>
      </w:r>
    </w:p>
    <w:p>
      <w:r>
        <w:t>als</w:t>
      </w:r>
    </w:p>
    <w:p>
      <w:r>
        <w:t>Auftraggeberin</w:t>
      </w:r>
    </w:p>
    <w:p>
      <w:r>
        <w:t>gehabt</w:t>
      </w:r>
    </w:p>
    <w:p>
      <w:r>
        <w:t>habe.</w:t>
      </w:r>
    </w:p>
    <w:p>
      <w:r>
        <w:t>Tatsache</w:t>
      </w:r>
    </w:p>
    <w:p>
      <w:r>
        <w:t>sei</w:t>
      </w:r>
    </w:p>
    <w:p>
      <w:r>
        <w:t>somit,</w:t>
      </w:r>
    </w:p>
    <w:p>
      <w:r>
        <w:t>dass</w:t>
      </w:r>
    </w:p>
    <w:p>
      <w:r>
        <w:t>die A.___ mehrere</w:t>
      </w:r>
    </w:p>
    <w:p>
      <w:r>
        <w:t>Auftraggeber</w:t>
      </w:r>
    </w:p>
    <w:p>
      <w:r>
        <w:t>gehabt</w:t>
      </w:r>
    </w:p>
    <w:p>
      <w:r>
        <w:t>habe,</w:t>
      </w:r>
    </w:p>
    <w:p>
      <w:r>
        <w:t>was</w:t>
      </w:r>
    </w:p>
    <w:p>
      <w:r>
        <w:t>eine</w:t>
      </w:r>
    </w:p>
    <w:p>
      <w:r>
        <w:t>aktive</w:t>
      </w:r>
    </w:p>
    <w:p>
      <w:r>
        <w:t>und</w:t>
      </w:r>
    </w:p>
    <w:p>
      <w:r>
        <w:t>selb ständige</w:t>
      </w:r>
    </w:p>
    <w:p>
      <w:r>
        <w:t>Tätigkeit</w:t>
      </w:r>
    </w:p>
    <w:p>
      <w:r>
        <w:t>belege.</w:t>
      </w:r>
    </w:p>
    <w:p>
      <w:r>
        <w:t>Zudem</w:t>
      </w:r>
    </w:p>
    <w:p>
      <w:r>
        <w:t>habe</w:t>
      </w:r>
    </w:p>
    <w:p>
      <w:r>
        <w:t>letztere</w:t>
      </w:r>
    </w:p>
    <w:p>
      <w:r>
        <w:t>im</w:t>
      </w:r>
    </w:p>
    <w:p>
      <w:r>
        <w:t>Rahmenvertrag</w:t>
      </w:r>
    </w:p>
    <w:p>
      <w:r>
        <w:t>vom</w:t>
      </w:r>
    </w:p>
    <w:p>
      <w:r>
        <w:t>1 9.</w:t>
      </w:r>
    </w:p>
    <w:p>
      <w:r>
        <w:t>November</w:t>
      </w:r>
    </w:p>
    <w:p>
      <w:r>
        <w:t>2019</w:t>
      </w:r>
    </w:p>
    <w:p>
      <w:r>
        <w:t>best ätigt,</w:t>
      </w:r>
    </w:p>
    <w:p>
      <w:r>
        <w:t>dass</w:t>
      </w:r>
    </w:p>
    <w:p>
      <w:r>
        <w:t>sie</w:t>
      </w:r>
    </w:p>
    <w:p>
      <w:r>
        <w:t>die</w:t>
      </w:r>
    </w:p>
    <w:p>
      <w:r>
        <w:t>gesetzlichen</w:t>
      </w:r>
    </w:p>
    <w:p>
      <w:r>
        <w:t>Pflichten</w:t>
      </w:r>
    </w:p>
    <w:p>
      <w:r>
        <w:t>im</w:t>
      </w:r>
    </w:p>
    <w:p>
      <w:r>
        <w:t>Zusammen hang</w:t>
      </w:r>
    </w:p>
    <w:p>
      <w:r>
        <w:t>mit</w:t>
      </w:r>
    </w:p>
    <w:p>
      <w:r>
        <w:t>den</w:t>
      </w:r>
    </w:p>
    <w:p>
      <w:r>
        <w:t>Sozialversicherungen</w:t>
      </w:r>
    </w:p>
    <w:p>
      <w:r>
        <w:t>einhalte.</w:t>
      </w:r>
    </w:p>
    <w:p>
      <w:r>
        <w:t>Alsdann</w:t>
      </w:r>
    </w:p>
    <w:p>
      <w:r>
        <w:t>habe</w:t>
      </w:r>
    </w:p>
    <w:p>
      <w:r>
        <w:t>die A.___ eine</w:t>
      </w:r>
    </w:p>
    <w:p>
      <w:r>
        <w:t>Vielzahl</w:t>
      </w:r>
    </w:p>
    <w:p>
      <w:r>
        <w:t>von</w:t>
      </w:r>
    </w:p>
    <w:p>
      <w:r>
        <w:t>–</w:t>
      </w:r>
    </w:p>
    <w:p>
      <w:r>
        <w:t>näher</w:t>
      </w:r>
    </w:p>
    <w:p>
      <w:r>
        <w:t>bezeichneten</w:t>
      </w:r>
    </w:p>
    <w:p>
      <w:r>
        <w:t>–</w:t>
      </w:r>
    </w:p>
    <w:p>
      <w:r>
        <w:t>Personen</w:t>
      </w:r>
    </w:p>
    <w:p>
      <w:r>
        <w:t>beschäftigt.</w:t>
      </w:r>
    </w:p>
    <w:p>
      <w:r>
        <w:t>Dass</w:t>
      </w:r>
    </w:p>
    <w:p>
      <w:r>
        <w:t>keine</w:t>
      </w:r>
    </w:p>
    <w:p>
      <w:r>
        <w:t>Lohn meldungen</w:t>
      </w:r>
    </w:p>
    <w:p>
      <w:r>
        <w:t>und</w:t>
      </w:r>
    </w:p>
    <w:p>
      <w:r>
        <w:t>Arbeitsverträge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diesen</w:t>
      </w:r>
    </w:p>
    <w:p>
      <w:r>
        <w:t>Personen</w:t>
      </w:r>
    </w:p>
    <w:p>
      <w:r>
        <w:t>vor liegen</w:t>
      </w:r>
    </w:p>
    <w:p>
      <w:r>
        <w:t>würden,</w:t>
      </w:r>
    </w:p>
    <w:p>
      <w:r>
        <w:t>stelle</w:t>
      </w:r>
    </w:p>
    <w:p>
      <w:r>
        <w:t>keine</w:t>
      </w:r>
    </w:p>
    <w:p>
      <w:r>
        <w:t>Pflichtverletzung</w:t>
      </w:r>
    </w:p>
    <w:p>
      <w:r>
        <w:t>der</w:t>
      </w:r>
    </w:p>
    <w:p>
      <w:r>
        <w:t>Beschwerdeführerin</w:t>
      </w:r>
    </w:p>
    <w:p>
      <w:r>
        <w:t>dar ,</w:t>
      </w:r>
    </w:p>
    <w:p>
      <w:r>
        <w:t>h andle</w:t>
      </w:r>
    </w:p>
    <w:p>
      <w:r>
        <w:t>es</w:t>
      </w:r>
    </w:p>
    <w:p>
      <w:r>
        <w:t>sich</w:t>
      </w:r>
    </w:p>
    <w:p>
      <w:r>
        <w:t>dabei</w:t>
      </w:r>
    </w:p>
    <w:p>
      <w:r>
        <w:t>doch</w:t>
      </w:r>
    </w:p>
    <w:p>
      <w:r>
        <w:t>nicht</w:t>
      </w:r>
    </w:p>
    <w:p>
      <w:r>
        <w:t>um</w:t>
      </w:r>
    </w:p>
    <w:p>
      <w:r>
        <w:t>ihre</w:t>
      </w:r>
    </w:p>
    <w:p>
      <w:r>
        <w:t>Mitarbeiter.</w:t>
      </w:r>
    </w:p>
    <w:p>
      <w:r>
        <w:t>Zudem</w:t>
      </w:r>
    </w:p>
    <w:p>
      <w:r>
        <w:t>habe</w:t>
      </w:r>
    </w:p>
    <w:p>
      <w:r>
        <w:t>die A.___ für</w:t>
      </w:r>
    </w:p>
    <w:p>
      <w:r>
        <w:t>die</w:t>
      </w:r>
    </w:p>
    <w:p>
      <w:r>
        <w:t>Beschwerdeführerin</w:t>
      </w:r>
    </w:p>
    <w:p>
      <w:r>
        <w:t>Leistungen</w:t>
      </w:r>
    </w:p>
    <w:p>
      <w:r>
        <w:t>erbracht,</w:t>
      </w:r>
    </w:p>
    <w:p>
      <w:r>
        <w:t>ansonsten</w:t>
      </w:r>
    </w:p>
    <w:p>
      <w:r>
        <w:t>letztere</w:t>
      </w:r>
    </w:p>
    <w:p>
      <w:r>
        <w:t>denklogisch</w:t>
      </w:r>
    </w:p>
    <w:p>
      <w:r>
        <w:t>keine</w:t>
      </w:r>
    </w:p>
    <w:p>
      <w:r>
        <w:t>Zahlungen</w:t>
      </w:r>
    </w:p>
    <w:p>
      <w:r>
        <w:t>geleistet</w:t>
      </w:r>
    </w:p>
    <w:p>
      <w:r>
        <w:t>hätte.</w:t>
      </w:r>
    </w:p>
    <w:p>
      <w:r>
        <w:t>Mithin</w:t>
      </w:r>
    </w:p>
    <w:p>
      <w:r>
        <w:t>könne</w:t>
      </w:r>
    </w:p>
    <w:p>
      <w:r>
        <w:t>die A.___ nicht</w:t>
      </w:r>
    </w:p>
    <w:p>
      <w:r>
        <w:t>inaktiv</w:t>
      </w:r>
    </w:p>
    <w:p>
      <w:r>
        <w:t>gewesen</w:t>
      </w:r>
    </w:p>
    <w:p>
      <w:r>
        <w:t>sein.</w:t>
      </w:r>
    </w:p>
    <w:p>
      <w:r>
        <w:t>Dass</w:t>
      </w:r>
    </w:p>
    <w:p>
      <w:r>
        <w:t>der</w:t>
      </w:r>
    </w:p>
    <w:p>
      <w:r>
        <w:t>Gesellschafter</w:t>
      </w:r>
    </w:p>
    <w:p>
      <w:r>
        <w:t>AG.___</w:t>
      </w:r>
    </w:p>
    <w:p>
      <w:r>
        <w:t>Bargeldbezüge</w:t>
      </w:r>
    </w:p>
    <w:p>
      <w:r>
        <w:t>getätigt</w:t>
      </w:r>
    </w:p>
    <w:p>
      <w:r>
        <w:t>habe,</w:t>
      </w:r>
    </w:p>
    <w:p>
      <w:r>
        <w:t>sei</w:t>
      </w:r>
    </w:p>
    <w:p>
      <w:r>
        <w:t>der</w:t>
      </w:r>
    </w:p>
    <w:p>
      <w:r>
        <w:t>Beschwerde führerin</w:t>
      </w:r>
    </w:p>
    <w:p>
      <w:r>
        <w:t>nicht</w:t>
      </w:r>
    </w:p>
    <w:p>
      <w:r>
        <w:t>bekannt.</w:t>
      </w:r>
    </w:p>
    <w:p>
      <w:r>
        <w:t>Seine</w:t>
      </w:r>
    </w:p>
    <w:p>
      <w:r>
        <w:t>Aussagen</w:t>
      </w:r>
    </w:p>
    <w:p>
      <w:r>
        <w:t>anlässlich</w:t>
      </w:r>
    </w:p>
    <w:p>
      <w:r>
        <w:t>der</w:t>
      </w:r>
    </w:p>
    <w:p>
      <w:r>
        <w:t>Konkurseinvernahme</w:t>
      </w:r>
    </w:p>
    <w:p>
      <w:r>
        <w:t>würden</w:t>
      </w:r>
    </w:p>
    <w:p>
      <w:r>
        <w:t>der</w:t>
      </w:r>
    </w:p>
    <w:p>
      <w:r>
        <w:t>Geschäftstätigkeit</w:t>
      </w:r>
    </w:p>
    <w:p>
      <w:r>
        <w:t>der</w:t>
      </w:r>
    </w:p>
    <w:p>
      <w:r>
        <w:t>Gesellschaft</w:t>
      </w:r>
    </w:p>
    <w:p>
      <w:r>
        <w:t>nicht</w:t>
      </w:r>
    </w:p>
    <w:p>
      <w:r>
        <w:t>entsprechen</w:t>
      </w:r>
    </w:p>
    <w:p>
      <w:r>
        <w:t>und</w:t>
      </w:r>
    </w:p>
    <w:p>
      <w:r>
        <w:t>sich</w:t>
      </w:r>
    </w:p>
    <w:p>
      <w:r>
        <w:t>wohl</w:t>
      </w:r>
    </w:p>
    <w:p>
      <w:r>
        <w:t>auf</w:t>
      </w:r>
    </w:p>
    <w:p>
      <w:r>
        <w:t>den</w:t>
      </w:r>
    </w:p>
    <w:p>
      <w:r>
        <w:t>Stand</w:t>
      </w:r>
    </w:p>
    <w:p>
      <w:r>
        <w:t>der</w:t>
      </w:r>
    </w:p>
    <w:p>
      <w:r>
        <w:t>Gesellschaft</w:t>
      </w:r>
    </w:p>
    <w:p>
      <w:r>
        <w:t>im</w:t>
      </w:r>
    </w:p>
    <w:p>
      <w:r>
        <w:t>Zeitpunkt</w:t>
      </w:r>
    </w:p>
    <w:p>
      <w:r>
        <w:t>des</w:t>
      </w:r>
    </w:p>
    <w:p>
      <w:r>
        <w:t>Konkurses</w:t>
      </w:r>
    </w:p>
    <w:p>
      <w:r>
        <w:t>beziehen.</w:t>
      </w:r>
    </w:p>
    <w:p>
      <w:r>
        <w:t>Soweit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Aufrechnung</w:t>
      </w:r>
    </w:p>
    <w:p>
      <w:r>
        <w:t>damit</w:t>
      </w:r>
    </w:p>
    <w:p>
      <w:r>
        <w:t>begründe,</w:t>
      </w:r>
    </w:p>
    <w:p>
      <w:r>
        <w:t>dass</w:t>
      </w:r>
    </w:p>
    <w:p>
      <w:r>
        <w:t>die A.___ ihren</w:t>
      </w:r>
    </w:p>
    <w:p>
      <w:r>
        <w:t>Buchführungs-,</w:t>
      </w:r>
    </w:p>
    <w:p>
      <w:r>
        <w:t>Dokumentations-,</w:t>
      </w:r>
    </w:p>
    <w:p>
      <w:r>
        <w:t>Fürsorge-</w:t>
      </w:r>
    </w:p>
    <w:p>
      <w:r>
        <w:t>und</w:t>
      </w:r>
    </w:p>
    <w:p>
      <w:r>
        <w:t>Mitwirkungspflichten</w:t>
      </w:r>
    </w:p>
    <w:p>
      <w:r>
        <w:t>nicht</w:t>
      </w:r>
    </w:p>
    <w:p>
      <w:r>
        <w:t>nachgekommen</w:t>
      </w:r>
    </w:p>
    <w:p>
      <w:r>
        <w:t>sei,</w:t>
      </w:r>
    </w:p>
    <w:p>
      <w:r>
        <w:t>handle</w:t>
      </w:r>
    </w:p>
    <w:p>
      <w:r>
        <w:t>es</w:t>
      </w:r>
    </w:p>
    <w:p>
      <w:r>
        <w:t>sich</w:t>
      </w:r>
    </w:p>
    <w:p>
      <w:r>
        <w:t>dabei</w:t>
      </w:r>
    </w:p>
    <w:p>
      <w:r>
        <w:t>um</w:t>
      </w:r>
    </w:p>
    <w:p>
      <w:r>
        <w:t>eine</w:t>
      </w:r>
    </w:p>
    <w:p>
      <w:r>
        <w:t>Pflichtverletzung</w:t>
      </w:r>
    </w:p>
    <w:p>
      <w:r>
        <w:t>von</w:t>
      </w:r>
    </w:p>
    <w:p>
      <w:r>
        <w:t>AG.___ .</w:t>
      </w:r>
    </w:p>
    <w:p>
      <w:r>
        <w:t>Zudem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nie</w:t>
      </w:r>
    </w:p>
    <w:p>
      <w:r>
        <w:t>über</w:t>
      </w:r>
    </w:p>
    <w:p>
      <w:r>
        <w:t>irgendwelche</w:t>
      </w:r>
    </w:p>
    <w:p>
      <w:r>
        <w:t>Pflichten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einer</w:t>
      </w:r>
    </w:p>
    <w:p>
      <w:r>
        <w:t>möglichen</w:t>
      </w:r>
    </w:p>
    <w:p>
      <w:r>
        <w:t>Aufrechnung</w:t>
      </w:r>
    </w:p>
    <w:p>
      <w:r>
        <w:t>aufgeklärt</w:t>
      </w:r>
    </w:p>
    <w:p>
      <w:r>
        <w:t>worden.</w:t>
      </w:r>
    </w:p>
    <w:p>
      <w:r>
        <w:t>Wenn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Aufrechnung</w:t>
      </w:r>
    </w:p>
    <w:p>
      <w:r>
        <w:t>mit</w:t>
      </w:r>
    </w:p>
    <w:p>
      <w:r>
        <w:t>einem</w:t>
      </w:r>
    </w:p>
    <w:p>
      <w:r>
        <w:t>Missbrauch</w:t>
      </w:r>
    </w:p>
    <w:p>
      <w:r>
        <w:t>begründe,</w:t>
      </w:r>
    </w:p>
    <w:p>
      <w:r>
        <w:t>habe</w:t>
      </w:r>
    </w:p>
    <w:p>
      <w:r>
        <w:t>sie</w:t>
      </w:r>
    </w:p>
    <w:p>
      <w:r>
        <w:t>es</w:t>
      </w:r>
    </w:p>
    <w:p>
      <w:r>
        <w:t>unterlassen,</w:t>
      </w:r>
    </w:p>
    <w:p>
      <w:r>
        <w:t>die</w:t>
      </w:r>
    </w:p>
    <w:p>
      <w:r>
        <w:t>konkreten</w:t>
      </w:r>
    </w:p>
    <w:p>
      <w:r>
        <w:t>Pflichtverletzungen</w:t>
      </w:r>
    </w:p>
    <w:p>
      <w:r>
        <w:t>der</w:t>
      </w:r>
    </w:p>
    <w:p>
      <w:r>
        <w:t>Beschwerdeführerin</w:t>
      </w:r>
    </w:p>
    <w:p>
      <w:r>
        <w:t>zu</w:t>
      </w:r>
    </w:p>
    <w:p>
      <w:r>
        <w:t>adressieren.</w:t>
      </w:r>
    </w:p>
    <w:p>
      <w:r>
        <w:t>Da</w:t>
      </w:r>
    </w:p>
    <w:p>
      <w:r>
        <w:t>die</w:t>
      </w:r>
    </w:p>
    <w:p>
      <w:r>
        <w:t>Beschwerdeführerin</w:t>
      </w:r>
    </w:p>
    <w:p>
      <w:r>
        <w:t>keinen</w:t>
      </w:r>
    </w:p>
    <w:p>
      <w:r>
        <w:t>Einfluss</w:t>
      </w:r>
    </w:p>
    <w:p>
      <w:r>
        <w:t>auf</w:t>
      </w:r>
    </w:p>
    <w:p>
      <w:r>
        <w:t>die</w:t>
      </w:r>
    </w:p>
    <w:p>
      <w:r>
        <w:t>Geschäftstätigkeit</w:t>
      </w:r>
    </w:p>
    <w:p>
      <w:r>
        <w:t>der A.___ gehabt</w:t>
      </w:r>
    </w:p>
    <w:p>
      <w:r>
        <w:t>habe,</w:t>
      </w:r>
    </w:p>
    <w:p>
      <w:r>
        <w:t>könne</w:t>
      </w:r>
    </w:p>
    <w:p>
      <w:r>
        <w:t>die</w:t>
      </w:r>
    </w:p>
    <w:p>
      <w:r>
        <w:t>Beschwerdegegnerin</w:t>
      </w:r>
    </w:p>
    <w:p>
      <w:r>
        <w:t>auch</w:t>
      </w:r>
    </w:p>
    <w:p>
      <w:r>
        <w:t>nicht</w:t>
      </w:r>
    </w:p>
    <w:p>
      <w:r>
        <w:t>aufzeigen,</w:t>
      </w:r>
    </w:p>
    <w:p>
      <w:r>
        <w:t>inwiefern</w:t>
      </w:r>
    </w:p>
    <w:p>
      <w:r>
        <w:t>die</w:t>
      </w:r>
    </w:p>
    <w:p>
      <w:r>
        <w:t>Beschwerdeführerin</w:t>
      </w:r>
    </w:p>
    <w:p>
      <w:r>
        <w:t>sich</w:t>
      </w:r>
    </w:p>
    <w:p>
      <w:r>
        <w:t>missbräuchlich</w:t>
      </w:r>
    </w:p>
    <w:p>
      <w:r>
        <w:t>verhalten</w:t>
      </w:r>
    </w:p>
    <w:p>
      <w:r>
        <w:t>habe.</w:t>
      </w:r>
    </w:p>
    <w:p>
      <w:r>
        <w:t>Ein</w:t>
      </w:r>
    </w:p>
    <w:p>
      <w:r>
        <w:t>Missbrauchstat best and</w:t>
      </w:r>
    </w:p>
    <w:p>
      <w:r>
        <w:t>im</w:t>
      </w:r>
    </w:p>
    <w:p>
      <w:r>
        <w:t>Sinne</w:t>
      </w:r>
    </w:p>
    <w:p>
      <w:r>
        <w:t>der</w:t>
      </w:r>
    </w:p>
    <w:p>
      <w:r>
        <w:t>Rechtsprechung,</w:t>
      </w:r>
    </w:p>
    <w:p>
      <w:r>
        <w:t>an</w:t>
      </w:r>
    </w:p>
    <w:p>
      <w:r>
        <w:t>welchem</w:t>
      </w:r>
    </w:p>
    <w:p>
      <w:r>
        <w:t>denklogisch</w:t>
      </w:r>
    </w:p>
    <w:p>
      <w:r>
        <w:t>sowohl</w:t>
      </w:r>
    </w:p>
    <w:p>
      <w:r>
        <w:t>der</w:t>
      </w:r>
    </w:p>
    <w:p>
      <w:r>
        <w:t>Auftraggeber</w:t>
      </w:r>
    </w:p>
    <w:p>
      <w:r>
        <w:t>als</w:t>
      </w:r>
    </w:p>
    <w:p>
      <w:r>
        <w:t>auch</w:t>
      </w:r>
    </w:p>
    <w:p>
      <w:r>
        <w:t>Auftragnehmer</w:t>
      </w:r>
    </w:p>
    <w:p>
      <w:r>
        <w:t>beteiligt</w:t>
      </w:r>
    </w:p>
    <w:p>
      <w:r>
        <w:t>sein</w:t>
      </w:r>
    </w:p>
    <w:p>
      <w:r>
        <w:t>müssten,</w:t>
      </w:r>
    </w:p>
    <w:p>
      <w:r>
        <w:t>lasse</w:t>
      </w:r>
    </w:p>
    <w:p>
      <w:r>
        <w:t>sich</w:t>
      </w:r>
    </w:p>
    <w:p>
      <w:r>
        <w:t>vor liegend</w:t>
      </w:r>
    </w:p>
    <w:p>
      <w:r>
        <w:t>somit</w:t>
      </w:r>
    </w:p>
    <w:p>
      <w:r>
        <w:t>nicht</w:t>
      </w:r>
    </w:p>
    <w:p>
      <w:r>
        <w:t>erstellen</w:t>
      </w:r>
    </w:p>
    <w:p>
      <w:r>
        <w:t>( Urk.</w:t>
      </w:r>
    </w:p>
    <w:p>
      <w:r>
        <w:t>1</w:t>
      </w:r>
    </w:p>
    <w:p>
      <w:r>
        <w:t>S.</w:t>
      </w:r>
    </w:p>
    <w:p>
      <w:r>
        <w:t>18</w:t>
      </w:r>
    </w:p>
    <w:p>
      <w:r>
        <w:t>ff.).</w:t>
      </w:r>
    </w:p>
    <w:p>
      <w:r>
        <w:t>2.2. 3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 n</w:t>
      </w:r>
    </w:p>
    <w:p>
      <w:r>
        <w:t>übrigen</w:t>
      </w:r>
    </w:p>
    <w:p>
      <w:r>
        <w:t>vorliegend</w:t>
      </w:r>
    </w:p>
    <w:p>
      <w:r>
        <w:t>involvierten</w:t>
      </w:r>
    </w:p>
    <w:p>
      <w:r>
        <w:t>Gesellschaften</w:t>
      </w:r>
    </w:p>
    <w:p>
      <w:r>
        <w:t>argu mentierte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Wesentlichen</w:t>
      </w:r>
    </w:p>
    <w:p>
      <w:r>
        <w:t>analog</w:t>
      </w:r>
    </w:p>
    <w:p>
      <w:r>
        <w:t>( Urk.</w:t>
      </w:r>
    </w:p>
    <w:p>
      <w:r>
        <w:t>1</w:t>
      </w:r>
    </w:p>
    <w:p>
      <w:r>
        <w:t>S.</w:t>
      </w:r>
    </w:p>
    <w:p>
      <w:r>
        <w:t>2 1</w:t>
      </w:r>
    </w:p>
    <w:p>
      <w:r>
        <w:t>ff.) ,</w:t>
      </w:r>
    </w:p>
    <w:p>
      <w:r>
        <w:t>wes halb</w:t>
      </w:r>
    </w:p>
    <w:p>
      <w:r>
        <w:t>auf</w:t>
      </w:r>
    </w:p>
    <w:p>
      <w:r>
        <w:t>das</w:t>
      </w:r>
    </w:p>
    <w:p>
      <w:r>
        <w:t>unter</w:t>
      </w:r>
    </w:p>
    <w:p>
      <w:r>
        <w:t>E.</w:t>
      </w:r>
    </w:p>
    <w:p>
      <w:r>
        <w:t>2.2. 2</w:t>
      </w:r>
    </w:p>
    <w:p>
      <w:r>
        <w:t>Z itierte</w:t>
      </w:r>
    </w:p>
    <w:p>
      <w:r>
        <w:t>verwiesen</w:t>
      </w:r>
    </w:p>
    <w:p>
      <w:r>
        <w:t>werden</w:t>
      </w:r>
    </w:p>
    <w:p>
      <w:r>
        <w:t>kann .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I.___</w:t>
      </w:r>
    </w:p>
    <w:p>
      <w:r>
        <w:t>führte</w:t>
      </w:r>
    </w:p>
    <w:p>
      <w:r>
        <w:t>sie</w:t>
      </w:r>
    </w:p>
    <w:p>
      <w:r>
        <w:t>zudem</w:t>
      </w:r>
    </w:p>
    <w:p>
      <w:r>
        <w:t>aus,</w:t>
      </w:r>
    </w:p>
    <w:p>
      <w:r>
        <w:t>aus</w:t>
      </w:r>
    </w:p>
    <w:p>
      <w:r>
        <w:t>der</w:t>
      </w:r>
    </w:p>
    <w:p>
      <w:r>
        <w:t>Schadenmeldung</w:t>
      </w:r>
    </w:p>
    <w:p>
      <w:r>
        <w:t>UVG</w:t>
      </w:r>
    </w:p>
    <w:p>
      <w:r>
        <w:t>vom</w:t>
      </w:r>
    </w:p>
    <w:p>
      <w:r>
        <w:t>1 2.</w:t>
      </w:r>
    </w:p>
    <w:p>
      <w:r>
        <w:t>März</w:t>
      </w:r>
    </w:p>
    <w:p>
      <w:r>
        <w:t>2021</w:t>
      </w:r>
    </w:p>
    <w:p>
      <w:r>
        <w:t>und</w:t>
      </w:r>
    </w:p>
    <w:p>
      <w:r>
        <w:t>der</w:t>
      </w:r>
    </w:p>
    <w:p>
      <w:r>
        <w:t>Taggeldabrechnung</w:t>
      </w:r>
    </w:p>
    <w:p>
      <w:r>
        <w:t>für</w:t>
      </w:r>
    </w:p>
    <w:p>
      <w:r>
        <w:t>den</w:t>
      </w:r>
    </w:p>
    <w:p>
      <w:r>
        <w:t>Sachbearbeiter</w:t>
      </w:r>
    </w:p>
    <w:p>
      <w:r>
        <w:t>AH.___</w:t>
      </w:r>
    </w:p>
    <w:p>
      <w:r>
        <w:t>vom</w:t>
      </w:r>
    </w:p>
    <w:p>
      <w:r>
        <w:t>1 2.</w:t>
      </w:r>
    </w:p>
    <w:p>
      <w:r>
        <w:t>März</w:t>
      </w:r>
    </w:p>
    <w:p>
      <w:r>
        <w:t>2021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vom</w:t>
      </w:r>
    </w:p>
    <w:p>
      <w:r>
        <w:t>1 3.</w:t>
      </w:r>
    </w:p>
    <w:p>
      <w:r>
        <w:t>Februar</w:t>
      </w:r>
    </w:p>
    <w:p>
      <w:r>
        <w:t>2021</w:t>
      </w:r>
    </w:p>
    <w:p>
      <w:r>
        <w:t>bis</w:t>
      </w:r>
    </w:p>
    <w:p>
      <w:r>
        <w:t>1 8.</w:t>
      </w:r>
    </w:p>
    <w:p>
      <w:r>
        <w:t>März</w:t>
      </w:r>
    </w:p>
    <w:p>
      <w:r>
        <w:t>2021</w:t>
      </w:r>
    </w:p>
    <w:p>
      <w:r>
        <w:t>sei</w:t>
      </w:r>
    </w:p>
    <w:p>
      <w:r>
        <w:t>ersichtlich ,</w:t>
      </w:r>
    </w:p>
    <w:p>
      <w:r>
        <w:t>dass</w:t>
      </w:r>
    </w:p>
    <w:p>
      <w:r>
        <w:t>die</w:t>
      </w:r>
    </w:p>
    <w:p>
      <w:r>
        <w:t>I.___</w:t>
      </w:r>
    </w:p>
    <w:p>
      <w:r>
        <w:t>tatsächlich</w:t>
      </w:r>
    </w:p>
    <w:p>
      <w:r>
        <w:t>Mitarbeiter</w:t>
      </w:r>
    </w:p>
    <w:p>
      <w:r>
        <w:t>beschäftigt</w:t>
      </w:r>
    </w:p>
    <w:p>
      <w:r>
        <w:t>habe 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das</w:t>
      </w:r>
    </w:p>
    <w:p>
      <w:r>
        <w:t>entsprechende</w:t>
      </w:r>
    </w:p>
    <w:p>
      <w:r>
        <w:t>Taggeld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3'670.40</w:t>
      </w:r>
    </w:p>
    <w:p>
      <w:r>
        <w:t>auch</w:t>
      </w:r>
    </w:p>
    <w:p>
      <w:r>
        <w:t>ohne</w:t>
      </w:r>
    </w:p>
    <w:p>
      <w:r>
        <w:t>Beanstandung</w:t>
      </w:r>
    </w:p>
    <w:p>
      <w:r>
        <w:t>ausbezahlt.</w:t>
      </w:r>
    </w:p>
    <w:p>
      <w:r>
        <w:t>Erstaunlicherweise</w:t>
      </w:r>
    </w:p>
    <w:p>
      <w:r>
        <w:t>finde</w:t>
      </w:r>
    </w:p>
    <w:p>
      <w:r>
        <w:t>sich</w:t>
      </w:r>
    </w:p>
    <w:p>
      <w:r>
        <w:t>die</w:t>
      </w:r>
    </w:p>
    <w:p>
      <w:r>
        <w:t>besagte</w:t>
      </w:r>
    </w:p>
    <w:p>
      <w:r>
        <w:t>Taggeldabrechnung</w:t>
      </w:r>
    </w:p>
    <w:p>
      <w:r>
        <w:t>nicht</w:t>
      </w:r>
    </w:p>
    <w:p>
      <w:r>
        <w:t>in</w:t>
      </w:r>
    </w:p>
    <w:p>
      <w:r>
        <w:t>den</w:t>
      </w:r>
    </w:p>
    <w:p>
      <w:r>
        <w:t>Akten</w:t>
      </w:r>
    </w:p>
    <w:p>
      <w:r>
        <w:t>der</w:t>
      </w:r>
    </w:p>
    <w:p>
      <w:r>
        <w:t>Beschwerdegegnerin ,</w:t>
      </w:r>
    </w:p>
    <w:p>
      <w:r>
        <w:t>mit</w:t>
      </w:r>
    </w:p>
    <w:p>
      <w:r>
        <w:t>welchen</w:t>
      </w:r>
    </w:p>
    <w:p>
      <w:r>
        <w:t>nun</w:t>
      </w:r>
    </w:p>
    <w:p>
      <w:r>
        <w:t>die</w:t>
      </w:r>
    </w:p>
    <w:p>
      <w:r>
        <w:t>Aufrechnung</w:t>
      </w:r>
    </w:p>
    <w:p>
      <w:r>
        <w:t>begründet</w:t>
      </w:r>
    </w:p>
    <w:p>
      <w:r>
        <w:t>werde</w:t>
      </w:r>
    </w:p>
    <w:p>
      <w:r>
        <w:t>( Urk.</w:t>
      </w:r>
    </w:p>
    <w:p>
      <w:r>
        <w:t>1</w:t>
      </w:r>
    </w:p>
    <w:p>
      <w:r>
        <w:t>S.</w:t>
      </w:r>
    </w:p>
    <w:p>
      <w:r>
        <w:t>41).</w:t>
      </w:r>
    </w:p>
    <w:p>
      <w:r>
        <w:t>Zudem</w:t>
      </w:r>
    </w:p>
    <w:p>
      <w:r>
        <w:t>sei</w:t>
      </w:r>
    </w:p>
    <w:p>
      <w:r>
        <w:t>die</w:t>
      </w:r>
    </w:p>
    <w:p>
      <w:r>
        <w:t>I.___</w:t>
      </w:r>
    </w:p>
    <w:p>
      <w:r>
        <w:t>gemäss</w:t>
      </w:r>
    </w:p>
    <w:p>
      <w:r>
        <w:t>Verfügung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16.</w:t>
      </w:r>
    </w:p>
    <w:p>
      <w:r>
        <w:t>August</w:t>
      </w:r>
    </w:p>
    <w:p>
      <w:r>
        <w:t>2021</w:t>
      </w:r>
    </w:p>
    <w:p>
      <w:r>
        <w:t>mit</w:t>
      </w:r>
    </w:p>
    <w:p>
      <w:r>
        <w:t>einer</w:t>
      </w:r>
    </w:p>
    <w:p>
      <w:r>
        <w:t>Lohnsumme</w:t>
      </w:r>
    </w:p>
    <w:p>
      <w:r>
        <w:t>von</w:t>
      </w:r>
    </w:p>
    <w:p>
      <w:r>
        <w:t>Fr.</w:t>
      </w:r>
    </w:p>
    <w:p>
      <w:r>
        <w:t>270'000. --</w:t>
      </w:r>
    </w:p>
    <w:p>
      <w:r>
        <w:t>erfasst</w:t>
      </w:r>
    </w:p>
    <w:p>
      <w:r>
        <w:t>gewesen .</w:t>
      </w:r>
    </w:p>
    <w:p>
      <w:r>
        <w:t>Diese</w:t>
      </w:r>
    </w:p>
    <w:p>
      <w:r>
        <w:t>Verfügung</w:t>
      </w:r>
    </w:p>
    <w:p>
      <w:r>
        <w:t>habe</w:t>
      </w:r>
    </w:p>
    <w:p>
      <w:r>
        <w:t>sich</w:t>
      </w:r>
    </w:p>
    <w:p>
      <w:r>
        <w:t>auf</w:t>
      </w:r>
    </w:p>
    <w:p>
      <w:r>
        <w:t>die</w:t>
      </w:r>
    </w:p>
    <w:p>
      <w:r>
        <w:t>Betriebsbeschreibung</w:t>
      </w:r>
    </w:p>
    <w:p>
      <w:r>
        <w:t>vom</w:t>
      </w:r>
    </w:p>
    <w:p>
      <w:r>
        <w:t>1 7.</w:t>
      </w:r>
    </w:p>
    <w:p>
      <w:r>
        <w:t>Februar</w:t>
      </w:r>
    </w:p>
    <w:p>
      <w:r>
        <w:t>2020,</w:t>
      </w:r>
    </w:p>
    <w:p>
      <w:r>
        <w:t>aus</w:t>
      </w:r>
    </w:p>
    <w:p>
      <w:r>
        <w:t>welcher</w:t>
      </w:r>
    </w:p>
    <w:p>
      <w:r>
        <w:t>die</w:t>
      </w:r>
    </w:p>
    <w:p>
      <w:r>
        <w:t>Betriebsver hältnisse</w:t>
      </w:r>
    </w:p>
    <w:p>
      <w:r>
        <w:t>der</w:t>
      </w:r>
    </w:p>
    <w:p>
      <w:r>
        <w:t>I.___</w:t>
      </w:r>
    </w:p>
    <w:p>
      <w:r>
        <w:t>hervorgingen,</w:t>
      </w:r>
    </w:p>
    <w:p>
      <w:r>
        <w:t>bezogen.</w:t>
      </w:r>
    </w:p>
    <w:p>
      <w:r>
        <w:t>Mithin</w:t>
      </w:r>
    </w:p>
    <w:p>
      <w:r>
        <w:t>habe</w:t>
      </w:r>
    </w:p>
    <w:p>
      <w:r>
        <w:t>letztere</w:t>
      </w:r>
    </w:p>
    <w:p>
      <w:r>
        <w:t>offensichtlich</w:t>
      </w:r>
    </w:p>
    <w:p>
      <w:r>
        <w:t>eine</w:t>
      </w:r>
    </w:p>
    <w:p>
      <w:r>
        <w:t>aktive,</w:t>
      </w:r>
    </w:p>
    <w:p>
      <w:r>
        <w:t>selbständige</w:t>
      </w:r>
    </w:p>
    <w:p>
      <w:r>
        <w:t>Tätigkeit</w:t>
      </w:r>
    </w:p>
    <w:p>
      <w:r>
        <w:t>ausgeübt.</w:t>
      </w:r>
    </w:p>
    <w:p>
      <w:r>
        <w:t>Weder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1 6.</w:t>
      </w:r>
    </w:p>
    <w:p>
      <w:r>
        <w:t>August</w:t>
      </w:r>
    </w:p>
    <w:p>
      <w:r>
        <w:t>2021</w:t>
      </w:r>
    </w:p>
    <w:p>
      <w:r>
        <w:t>noch</w:t>
      </w:r>
    </w:p>
    <w:p>
      <w:r>
        <w:t>die</w:t>
      </w:r>
    </w:p>
    <w:p>
      <w:r>
        <w:t>Betriebsbeschreibung</w:t>
      </w:r>
    </w:p>
    <w:p>
      <w:r>
        <w:t>vom</w:t>
      </w:r>
    </w:p>
    <w:p>
      <w:r>
        <w:t>1 7.</w:t>
      </w:r>
    </w:p>
    <w:p>
      <w:r>
        <w:t>Februar</w:t>
      </w:r>
    </w:p>
    <w:p>
      <w:r>
        <w:t>2020</w:t>
      </w:r>
    </w:p>
    <w:p>
      <w:r>
        <w:t>würden</w:t>
      </w:r>
    </w:p>
    <w:p>
      <w:r>
        <w:t>sich</w:t>
      </w:r>
    </w:p>
    <w:p>
      <w:r>
        <w:t>in</w:t>
      </w:r>
    </w:p>
    <w:p>
      <w:r>
        <w:t>den</w:t>
      </w:r>
    </w:p>
    <w:p>
      <w:r>
        <w:t>Akten</w:t>
      </w:r>
    </w:p>
    <w:p>
      <w:r>
        <w:t>der</w:t>
      </w:r>
    </w:p>
    <w:p>
      <w:r>
        <w:t>Beschwerdegegnerin ,</w:t>
      </w:r>
    </w:p>
    <w:p>
      <w:r>
        <w:t>mit</w:t>
      </w:r>
    </w:p>
    <w:p>
      <w:r>
        <w:t>welchen</w:t>
      </w:r>
    </w:p>
    <w:p>
      <w:r>
        <w:t>nun</w:t>
      </w:r>
    </w:p>
    <w:p>
      <w:r>
        <w:t>eine</w:t>
      </w:r>
    </w:p>
    <w:p>
      <w:r>
        <w:t>Aufrechnung</w:t>
      </w:r>
    </w:p>
    <w:p>
      <w:r>
        <w:t>gegenüber</w:t>
      </w:r>
    </w:p>
    <w:p>
      <w:r>
        <w:t>der</w:t>
      </w:r>
    </w:p>
    <w:p>
      <w:r>
        <w:t>Beschwerdeführerin</w:t>
      </w:r>
    </w:p>
    <w:p>
      <w:r>
        <w:t>begründet</w:t>
      </w:r>
    </w:p>
    <w:p>
      <w:r>
        <w:t>werde ,</w:t>
      </w:r>
    </w:p>
    <w:p>
      <w:r>
        <w:t>finden .</w:t>
      </w:r>
    </w:p>
    <w:p>
      <w:r>
        <w:t>Alsdann</w:t>
      </w:r>
    </w:p>
    <w:p>
      <w:r>
        <w:t>habe</w:t>
      </w:r>
    </w:p>
    <w:p>
      <w:r>
        <w:t>die</w:t>
      </w:r>
    </w:p>
    <w:p>
      <w:r>
        <w:t>J.___</w:t>
      </w:r>
    </w:p>
    <w:p>
      <w:r>
        <w:t>mit</w:t>
      </w:r>
    </w:p>
    <w:p>
      <w:r>
        <w:t>ihren</w:t>
      </w:r>
    </w:p>
    <w:p>
      <w:r>
        <w:t>Mitarbeitern</w:t>
      </w:r>
    </w:p>
    <w:p>
      <w:r>
        <w:t>Arbeitsverträge</w:t>
      </w:r>
    </w:p>
    <w:p>
      <w:r>
        <w:t>abgeschlossen,</w:t>
      </w:r>
    </w:p>
    <w:p>
      <w:r>
        <w:t>Lohn aus weise</w:t>
      </w:r>
    </w:p>
    <w:p>
      <w:r>
        <w:t>aus gestellt</w:t>
      </w:r>
    </w:p>
    <w:p>
      <w:r>
        <w:t>und</w:t>
      </w:r>
    </w:p>
    <w:p>
      <w:r>
        <w:t>Unfälle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gemeldet.</w:t>
      </w:r>
    </w:p>
    <w:p>
      <w:r>
        <w:t>Diese</w:t>
      </w:r>
    </w:p>
    <w:p>
      <w:r>
        <w:t>Unterlagen</w:t>
      </w:r>
    </w:p>
    <w:p>
      <w:r>
        <w:t>seien</w:t>
      </w:r>
    </w:p>
    <w:p>
      <w:r>
        <w:t>ebenfalls</w:t>
      </w:r>
    </w:p>
    <w:p>
      <w:r>
        <w:t>nicht</w:t>
      </w:r>
    </w:p>
    <w:p>
      <w:r>
        <w:t>aktenkundig.</w:t>
      </w:r>
    </w:p>
    <w:p>
      <w:r>
        <w:t>Zudem</w:t>
      </w:r>
    </w:p>
    <w:p>
      <w:r>
        <w:t>hätten</w:t>
      </w:r>
    </w:p>
    <w:p>
      <w:r>
        <w:t>die</w:t>
      </w:r>
    </w:p>
    <w:p>
      <w:r>
        <w:t>Mitarbeiter</w:t>
      </w:r>
    </w:p>
    <w:p>
      <w:r>
        <w:t>durch</w:t>
      </w:r>
    </w:p>
    <w:p>
      <w:r>
        <w:t>Verkehrsregel verletzungen</w:t>
      </w:r>
    </w:p>
    <w:p>
      <w:r>
        <w:t>mit</w:t>
      </w:r>
    </w:p>
    <w:p>
      <w:r>
        <w:t>den</w:t>
      </w:r>
    </w:p>
    <w:p>
      <w:r>
        <w:t>Fahrzeugen</w:t>
      </w:r>
    </w:p>
    <w:p>
      <w:r>
        <w:t>der</w:t>
      </w:r>
    </w:p>
    <w:p>
      <w:r>
        <w:t>J.___</w:t>
      </w:r>
    </w:p>
    <w:p>
      <w:r>
        <w:t>Verkehrsbussen</w:t>
      </w:r>
    </w:p>
    <w:p>
      <w:r>
        <w:t>erwirkt,</w:t>
      </w:r>
    </w:p>
    <w:p>
      <w:r>
        <w:t>womit</w:t>
      </w:r>
    </w:p>
    <w:p>
      <w:r>
        <w:t>nach gewiesen</w:t>
      </w:r>
    </w:p>
    <w:p>
      <w:r>
        <w:t>sei,</w:t>
      </w:r>
    </w:p>
    <w:p>
      <w:r>
        <w:t>dass</w:t>
      </w:r>
    </w:p>
    <w:p>
      <w:r>
        <w:t>die</w:t>
      </w:r>
    </w:p>
    <w:p>
      <w:r>
        <w:t>Gesellschaft</w:t>
      </w:r>
    </w:p>
    <w:p>
      <w:r>
        <w:t>über</w:t>
      </w:r>
    </w:p>
    <w:p>
      <w:r>
        <w:t>Fahrzeuge</w:t>
      </w:r>
    </w:p>
    <w:p>
      <w:r>
        <w:t>verfügt</w:t>
      </w:r>
    </w:p>
    <w:p>
      <w:r>
        <w:t>habe</w:t>
      </w:r>
    </w:p>
    <w:p>
      <w:r>
        <w:t>( Urk.</w:t>
      </w:r>
    </w:p>
    <w:p>
      <w:r>
        <w:t>1</w:t>
      </w:r>
    </w:p>
    <w:p>
      <w:r>
        <w:t>S.</w:t>
      </w:r>
    </w:p>
    <w:p>
      <w:r>
        <w:t>46).</w:t>
      </w:r>
    </w:p>
    <w:p>
      <w:r>
        <w:t>Betreffend</w:t>
      </w:r>
    </w:p>
    <w:p>
      <w:r>
        <w:t>die</w:t>
      </w:r>
    </w:p>
    <w:p>
      <w:r>
        <w:t>K.___</w:t>
      </w:r>
    </w:p>
    <w:p>
      <w:r>
        <w:t>sei</w:t>
      </w:r>
    </w:p>
    <w:p>
      <w:r>
        <w:t>ausserdem</w:t>
      </w:r>
    </w:p>
    <w:p>
      <w:r>
        <w:t>bekannt,</w:t>
      </w:r>
    </w:p>
    <w:p>
      <w:r>
        <w:t>dass</w:t>
      </w:r>
    </w:p>
    <w:p>
      <w:r>
        <w:t>sie</w:t>
      </w:r>
    </w:p>
    <w:p>
      <w:r>
        <w:t>verschiedene</w:t>
      </w:r>
    </w:p>
    <w:p>
      <w:r>
        <w:t>–</w:t>
      </w:r>
    </w:p>
    <w:p>
      <w:r>
        <w:t>näher</w:t>
      </w:r>
    </w:p>
    <w:p>
      <w:r>
        <w:t>bezeichnete</w:t>
      </w:r>
    </w:p>
    <w:p>
      <w:r>
        <w:t>–</w:t>
      </w:r>
    </w:p>
    <w:p>
      <w:r>
        <w:t>Auftraggeber</w:t>
      </w:r>
    </w:p>
    <w:p>
      <w:r>
        <w:t>gehabt</w:t>
      </w:r>
    </w:p>
    <w:p>
      <w:r>
        <w:t>habe,</w:t>
      </w:r>
    </w:p>
    <w:p>
      <w:r>
        <w:t>was</w:t>
      </w:r>
    </w:p>
    <w:p>
      <w:r>
        <w:t>für</w:t>
      </w:r>
    </w:p>
    <w:p>
      <w:r>
        <w:t>eine</w:t>
      </w:r>
    </w:p>
    <w:p>
      <w:r>
        <w:t>selbständige</w:t>
      </w:r>
    </w:p>
    <w:p>
      <w:r>
        <w:t>Tätigkeit</w:t>
      </w:r>
    </w:p>
    <w:p>
      <w:r>
        <w:t>spreche</w:t>
      </w:r>
    </w:p>
    <w:p>
      <w:r>
        <w:t>( Urk.</w:t>
      </w:r>
    </w:p>
    <w:p>
      <w:r>
        <w:t>1</w:t>
      </w:r>
    </w:p>
    <w:p>
      <w:r>
        <w:t>S.</w:t>
      </w:r>
    </w:p>
    <w:p>
      <w:r>
        <w:t>47). 2.2. 4</w:t>
      </w:r>
    </w:p>
    <w:p>
      <w:r>
        <w:t>Zusammenfassend</w:t>
      </w:r>
    </w:p>
    <w:p>
      <w:r>
        <w:t>stehe</w:t>
      </w:r>
    </w:p>
    <w:p>
      <w:r>
        <w:t>fest,</w:t>
      </w:r>
    </w:p>
    <w:p>
      <w:r>
        <w:t>dass</w:t>
      </w:r>
    </w:p>
    <w:p>
      <w:r>
        <w:t>die</w:t>
      </w:r>
    </w:p>
    <w:p>
      <w:r>
        <w:t>Subunternehmer</w:t>
      </w:r>
    </w:p>
    <w:p>
      <w:r>
        <w:t>gegenüber</w:t>
      </w:r>
    </w:p>
    <w:p>
      <w:r>
        <w:t>der</w:t>
      </w:r>
    </w:p>
    <w:p>
      <w:r>
        <w:t>Beschwerde führerin</w:t>
      </w:r>
    </w:p>
    <w:p>
      <w:r>
        <w:t>ein</w:t>
      </w:r>
    </w:p>
    <w:p>
      <w:r>
        <w:t>eigenes</w:t>
      </w:r>
    </w:p>
    <w:p>
      <w:r>
        <w:t>Unternehmerrisiko</w:t>
      </w:r>
    </w:p>
    <w:p>
      <w:r>
        <w:t>getragen</w:t>
      </w:r>
    </w:p>
    <w:p>
      <w:r>
        <w:t>und</w:t>
      </w:r>
    </w:p>
    <w:p>
      <w:r>
        <w:t>eine</w:t>
      </w:r>
    </w:p>
    <w:p>
      <w:r>
        <w:t>selbstän dige</w:t>
      </w:r>
    </w:p>
    <w:p>
      <w:r>
        <w:t>Tätigkeit</w:t>
      </w:r>
    </w:p>
    <w:p>
      <w:r>
        <w:t>ausgeübt</w:t>
      </w:r>
    </w:p>
    <w:p>
      <w:r>
        <w:t>hätten.</w:t>
      </w:r>
    </w:p>
    <w:p>
      <w:r>
        <w:t>Sie</w:t>
      </w:r>
    </w:p>
    <w:p>
      <w:r>
        <w:t>hätten</w:t>
      </w:r>
    </w:p>
    <w:p>
      <w:r>
        <w:t>Leistungen</w:t>
      </w:r>
    </w:p>
    <w:p>
      <w:r>
        <w:t>für</w:t>
      </w:r>
    </w:p>
    <w:p>
      <w:r>
        <w:t>diverse</w:t>
      </w:r>
    </w:p>
    <w:p>
      <w:r>
        <w:t>Auftraggeber</w:t>
      </w:r>
    </w:p>
    <w:p>
      <w:r>
        <w:t>erbracht</w:t>
      </w:r>
    </w:p>
    <w:p>
      <w:r>
        <w:t>und</w:t>
      </w:r>
    </w:p>
    <w:p>
      <w:r>
        <w:t>diverse</w:t>
      </w:r>
    </w:p>
    <w:p>
      <w:r>
        <w:t>Mitarbeiter</w:t>
      </w:r>
    </w:p>
    <w:p>
      <w:r>
        <w:t>beschäftigt.</w:t>
      </w:r>
    </w:p>
    <w:p>
      <w:r>
        <w:t>Mithin</w:t>
      </w:r>
    </w:p>
    <w:p>
      <w:r>
        <w:t>seien</w:t>
      </w:r>
    </w:p>
    <w:p>
      <w:r>
        <w:t>sie</w:t>
      </w:r>
    </w:p>
    <w:p>
      <w:r>
        <w:t>offensichtlich</w:t>
      </w:r>
    </w:p>
    <w:p>
      <w:r>
        <w:t>aktiv</w:t>
      </w:r>
    </w:p>
    <w:p>
      <w:r>
        <w:t>tätig</w:t>
      </w:r>
    </w:p>
    <w:p>
      <w:r>
        <w:t>gewesen,</w:t>
      </w:r>
    </w:p>
    <w:p>
      <w:r>
        <w:t>andernfalls</w:t>
      </w:r>
    </w:p>
    <w:p>
      <w:r>
        <w:t>keine</w:t>
      </w:r>
    </w:p>
    <w:p>
      <w:r>
        <w:t>Zahlungen</w:t>
      </w:r>
    </w:p>
    <w:p>
      <w:r>
        <w:t>erfolgt</w:t>
      </w:r>
    </w:p>
    <w:p>
      <w:r>
        <w:t>wären.</w:t>
      </w:r>
    </w:p>
    <w:p>
      <w:r>
        <w:t>Richtig</w:t>
      </w:r>
    </w:p>
    <w:p>
      <w:r>
        <w:t>sei</w:t>
      </w:r>
    </w:p>
    <w:p>
      <w:r>
        <w:t>zwar,</w:t>
      </w:r>
    </w:p>
    <w:p>
      <w:r>
        <w:t>dass</w:t>
      </w:r>
    </w:p>
    <w:p>
      <w:r>
        <w:t>die</w:t>
      </w:r>
    </w:p>
    <w:p>
      <w:r>
        <w:t>besagten</w:t>
      </w:r>
    </w:p>
    <w:p>
      <w:r>
        <w:t>Subunternehmer</w:t>
      </w:r>
    </w:p>
    <w:p>
      <w:r>
        <w:t>ihre</w:t>
      </w:r>
    </w:p>
    <w:p>
      <w:r>
        <w:t>Buchführungspflichten</w:t>
      </w:r>
    </w:p>
    <w:p>
      <w:r>
        <w:t>verletzt</w:t>
      </w:r>
    </w:p>
    <w:p>
      <w:r>
        <w:t>hätten.</w:t>
      </w:r>
    </w:p>
    <w:p>
      <w:r>
        <w:t>Falsch</w:t>
      </w:r>
    </w:p>
    <w:p>
      <w:r>
        <w:t>sei</w:t>
      </w:r>
    </w:p>
    <w:p>
      <w:r>
        <w:t>hingegen,</w:t>
      </w:r>
    </w:p>
    <w:p>
      <w:r>
        <w:t>wenn</w:t>
      </w:r>
    </w:p>
    <w:p>
      <w:r>
        <w:t>dies</w:t>
      </w:r>
    </w:p>
    <w:p>
      <w:r>
        <w:t>der</w:t>
      </w:r>
    </w:p>
    <w:p>
      <w:r>
        <w:t>Beschwerdeführerin</w:t>
      </w:r>
    </w:p>
    <w:p>
      <w:r>
        <w:t>angelastet</w:t>
      </w:r>
    </w:p>
    <w:p>
      <w:r>
        <w:t>werde.</w:t>
      </w:r>
    </w:p>
    <w:p>
      <w:r>
        <w:t>Diese</w:t>
      </w:r>
    </w:p>
    <w:p>
      <w:r>
        <w:t>habe</w:t>
      </w:r>
    </w:p>
    <w:p>
      <w:r>
        <w:t>lediglich</w:t>
      </w:r>
    </w:p>
    <w:p>
      <w:r>
        <w:t>Leistungen</w:t>
      </w:r>
    </w:p>
    <w:p>
      <w:r>
        <w:t>von</w:t>
      </w:r>
    </w:p>
    <w:p>
      <w:r>
        <w:t>den</w:t>
      </w:r>
    </w:p>
    <w:p>
      <w:r>
        <w:t>Subunternehmern</w:t>
      </w:r>
    </w:p>
    <w:p>
      <w:r>
        <w:t>bezogen,</w:t>
      </w:r>
    </w:p>
    <w:p>
      <w:r>
        <w:t>ohne</w:t>
      </w:r>
    </w:p>
    <w:p>
      <w:r>
        <w:t>jeglichen</w:t>
      </w:r>
    </w:p>
    <w:p>
      <w:r>
        <w:t>Einfluss</w:t>
      </w:r>
    </w:p>
    <w:p>
      <w:r>
        <w:t>auf</w:t>
      </w:r>
    </w:p>
    <w:p>
      <w:r>
        <w:t>deren</w:t>
      </w:r>
    </w:p>
    <w:p>
      <w:r>
        <w:t>Geschäftstätigkeit.</w:t>
      </w:r>
    </w:p>
    <w:p>
      <w:r>
        <w:t>Der</w:t>
      </w:r>
    </w:p>
    <w:p>
      <w:r>
        <w:t>Beschwerdeführerin</w:t>
      </w:r>
    </w:p>
    <w:p>
      <w:r>
        <w:t>könne</w:t>
      </w:r>
    </w:p>
    <w:p>
      <w:r>
        <w:t>auch</w:t>
      </w:r>
    </w:p>
    <w:p>
      <w:r>
        <w:t>keine</w:t>
      </w:r>
    </w:p>
    <w:p>
      <w:r>
        <w:t>Sorg faltspflichtverletzung</w:t>
      </w:r>
    </w:p>
    <w:p>
      <w:r>
        <w:t>zur</w:t>
      </w:r>
    </w:p>
    <w:p>
      <w:r>
        <w:t>Last</w:t>
      </w:r>
    </w:p>
    <w:p>
      <w:r>
        <w:t>gelegt</w:t>
      </w:r>
    </w:p>
    <w:p>
      <w:r>
        <w:t>und</w:t>
      </w:r>
    </w:p>
    <w:p>
      <w:r>
        <w:t>kein</w:t>
      </w:r>
    </w:p>
    <w:p>
      <w:r>
        <w:t>Fehlverhalten</w:t>
      </w:r>
    </w:p>
    <w:p>
      <w:r>
        <w:t>nachgewiesen</w:t>
      </w:r>
    </w:p>
    <w:p>
      <w:r>
        <w:t>werden.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gewählte</w:t>
      </w:r>
    </w:p>
    <w:p>
      <w:r>
        <w:t>Rechts gestaltung</w:t>
      </w:r>
    </w:p>
    <w:p>
      <w:r>
        <w:t>mit</w:t>
      </w:r>
    </w:p>
    <w:p>
      <w:r>
        <w:t>einer</w:t>
      </w:r>
    </w:p>
    <w:p>
      <w:r>
        <w:t>Vielzahl</w:t>
      </w:r>
    </w:p>
    <w:p>
      <w:r>
        <w:t>von</w:t>
      </w:r>
    </w:p>
    <w:p>
      <w:r>
        <w:t>Subunternehmern</w:t>
      </w:r>
    </w:p>
    <w:p>
      <w:r>
        <w:t>sei</w:t>
      </w:r>
    </w:p>
    <w:p>
      <w:r>
        <w:t>weder</w:t>
      </w:r>
    </w:p>
    <w:p>
      <w:r>
        <w:t>absonderlich</w:t>
      </w:r>
    </w:p>
    <w:p>
      <w:r>
        <w:t>noch</w:t>
      </w:r>
    </w:p>
    <w:p>
      <w:r>
        <w:t>den</w:t>
      </w:r>
    </w:p>
    <w:p>
      <w:r>
        <w:t>wirtschaftlichen</w:t>
      </w:r>
    </w:p>
    <w:p>
      <w:r>
        <w:t>Verhältnissen</w:t>
      </w:r>
    </w:p>
    <w:p>
      <w:r>
        <w:t>völlig</w:t>
      </w:r>
    </w:p>
    <w:p>
      <w:r>
        <w:t>unangemessen.</w:t>
      </w:r>
    </w:p>
    <w:p>
      <w:r>
        <w:t>Im</w:t>
      </w:r>
    </w:p>
    <w:p>
      <w:r>
        <w:t>Gegenteil</w:t>
      </w:r>
    </w:p>
    <w:p>
      <w:r>
        <w:t>sei</w:t>
      </w:r>
    </w:p>
    <w:p>
      <w:r>
        <w:t>der</w:t>
      </w:r>
    </w:p>
    <w:p>
      <w:r>
        <w:t>Beizug</w:t>
      </w:r>
    </w:p>
    <w:p>
      <w:r>
        <w:t>von</w:t>
      </w:r>
    </w:p>
    <w:p>
      <w:r>
        <w:t>Subunter nehmern</w:t>
      </w:r>
    </w:p>
    <w:p>
      <w:r>
        <w:t>in</w:t>
      </w:r>
    </w:p>
    <w:p>
      <w:r>
        <w:t>der</w:t>
      </w:r>
    </w:p>
    <w:p>
      <w:r>
        <w:t>Branche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Regel</w:t>
      </w:r>
    </w:p>
    <w:p>
      <w:r>
        <w:t>und</w:t>
      </w:r>
    </w:p>
    <w:p>
      <w:r>
        <w:t>nicht</w:t>
      </w:r>
    </w:p>
    <w:p>
      <w:r>
        <w:t>die</w:t>
      </w:r>
    </w:p>
    <w:p>
      <w:r>
        <w:t>Ausnahme.</w:t>
      </w:r>
    </w:p>
    <w:p>
      <w:r>
        <w:t>Die</w:t>
      </w:r>
    </w:p>
    <w:p>
      <w:r>
        <w:t>Aufrechnung</w:t>
      </w:r>
    </w:p>
    <w:p>
      <w:r>
        <w:t>der</w:t>
      </w:r>
    </w:p>
    <w:p>
      <w:r>
        <w:t>angeblichen</w:t>
      </w:r>
    </w:p>
    <w:p>
      <w:r>
        <w:t>Lohnsummen</w:t>
      </w:r>
    </w:p>
    <w:p>
      <w:r>
        <w:t>sei</w:t>
      </w:r>
    </w:p>
    <w:p>
      <w:r>
        <w:t>somit</w:t>
      </w:r>
    </w:p>
    <w:p>
      <w:r>
        <w:t>unzulässig</w:t>
      </w:r>
    </w:p>
    <w:p>
      <w:r>
        <w:t>( Urk.</w:t>
      </w:r>
    </w:p>
    <w:p>
      <w:r>
        <w:t>1</w:t>
      </w:r>
    </w:p>
    <w:p>
      <w:r>
        <w:t>S.</w:t>
      </w:r>
    </w:p>
    <w:p>
      <w:r>
        <w:t>50). 3. 3.1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105</w:t>
      </w:r>
    </w:p>
    <w:p>
      <w:r>
        <w:t>UVG</w:t>
      </w:r>
    </w:p>
    <w:p>
      <w:r>
        <w:t>sind</w:t>
      </w:r>
    </w:p>
    <w:p>
      <w:r>
        <w:t>UV- Prämienrechnungen</w:t>
      </w:r>
    </w:p>
    <w:p>
      <w:r>
        <w:t>mittels</w:t>
      </w:r>
    </w:p>
    <w:p>
      <w:r>
        <w:t>Einsprache</w:t>
      </w:r>
    </w:p>
    <w:p>
      <w:r>
        <w:t>anfechtbar</w:t>
      </w:r>
    </w:p>
    <w:p>
      <w:r>
        <w:t>(vgl.</w:t>
      </w:r>
    </w:p>
    <w:p>
      <w:r>
        <w:t>auch</w:t>
      </w:r>
    </w:p>
    <w:p>
      <w:r>
        <w:t>Arthur</w:t>
      </w:r>
    </w:p>
    <w:p>
      <w:r>
        <w:t>Brunner ,</w:t>
      </w:r>
    </w:p>
    <w:p>
      <w:r>
        <w:t>in:</w:t>
      </w:r>
    </w:p>
    <w:p>
      <w:r>
        <w:t>ATSG-Kommentar,</w:t>
      </w:r>
    </w:p>
    <w:p>
      <w:r>
        <w:t>5 .</w:t>
      </w:r>
    </w:p>
    <w:p>
      <w:r>
        <w:t>Auflage,</w:t>
      </w:r>
    </w:p>
    <w:p>
      <w:r>
        <w:t>202 4 ,</w:t>
      </w:r>
    </w:p>
    <w:p>
      <w:r>
        <w:t>N.</w:t>
      </w:r>
    </w:p>
    <w:p>
      <w:r>
        <w:t>27</w:t>
      </w:r>
    </w:p>
    <w:p>
      <w:r>
        <w:t>zu</w:t>
      </w:r>
    </w:p>
    <w:p>
      <w:r>
        <w:t>Art.</w:t>
      </w:r>
    </w:p>
    <w:p>
      <w:r>
        <w:t>52</w:t>
      </w:r>
    </w:p>
    <w:p>
      <w:r>
        <w:t>;</w:t>
      </w:r>
    </w:p>
    <w:p>
      <w:r>
        <w:t>Fullin</w:t>
      </w:r>
    </w:p>
    <w:p>
      <w:r>
        <w:t>Nicolai,</w:t>
      </w:r>
    </w:p>
    <w:p>
      <w:r>
        <w:t>in:</w:t>
      </w:r>
    </w:p>
    <w:p>
      <w:r>
        <w:t>Marc</w:t>
      </w:r>
    </w:p>
    <w:p>
      <w:r>
        <w:t>Hürzeler,</w:t>
      </w:r>
    </w:p>
    <w:p>
      <w:r>
        <w:t>Ueli</w:t>
      </w:r>
    </w:p>
    <w:p>
      <w:r>
        <w:t>Kieser</w:t>
      </w:r>
    </w:p>
    <w:p>
      <w:r>
        <w:t>[Hrsg.],</w:t>
      </w:r>
    </w:p>
    <w:p>
      <w:r>
        <w:t>Kommentar</w:t>
      </w:r>
    </w:p>
    <w:p>
      <w:r>
        <w:t>zum</w:t>
      </w:r>
    </w:p>
    <w:p>
      <w:r>
        <w:t>schweizerischen</w:t>
      </w:r>
    </w:p>
    <w:p>
      <w:r>
        <w:t>Sozialversicherungsrecht</w:t>
      </w:r>
    </w:p>
    <w:p>
      <w:r>
        <w:t>[ KOSS ],</w:t>
      </w:r>
    </w:p>
    <w:p>
      <w:r>
        <w:t>UVG,</w:t>
      </w:r>
    </w:p>
    <w:p>
      <w:r>
        <w:t>2018,</w:t>
      </w:r>
    </w:p>
    <w:p>
      <w:r>
        <w:t>N.</w:t>
      </w:r>
    </w:p>
    <w:p>
      <w:r>
        <w:t>2</w:t>
      </w:r>
    </w:p>
    <w:p>
      <w:r>
        <w:t>zu</w:t>
      </w:r>
    </w:p>
    <w:p>
      <w:r>
        <w:t>Art.</w:t>
      </w:r>
    </w:p>
    <w:p>
      <w:r>
        <w:t>105</w:t>
      </w:r>
    </w:p>
    <w:p>
      <w:r>
        <w:t>UVG ).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1 1.</w:t>
      </w:r>
    </w:p>
    <w:p>
      <w:r>
        <w:t>September</w:t>
      </w:r>
    </w:p>
    <w:p>
      <w:r>
        <w:t>2024,</w:t>
      </w:r>
    </w:p>
    <w:p>
      <w:r>
        <w:t>welcher</w:t>
      </w:r>
    </w:p>
    <w:p>
      <w:r>
        <w:t>die</w:t>
      </w:r>
    </w:p>
    <w:p>
      <w:r>
        <w:t>Rechnung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2023</w:t>
      </w:r>
    </w:p>
    <w:p>
      <w:r>
        <w:t>ersetzte,</w:t>
      </w:r>
    </w:p>
    <w:p>
      <w:r>
        <w:t>bildet</w:t>
      </w:r>
    </w:p>
    <w:p>
      <w:r>
        <w:t>den</w:t>
      </w:r>
    </w:p>
    <w:p>
      <w:r>
        <w:t>Anfechtungsgegenstand</w:t>
      </w:r>
    </w:p>
    <w:p>
      <w:r>
        <w:t>des</w:t>
      </w:r>
    </w:p>
    <w:p>
      <w:r>
        <w:t>vorliegenden</w:t>
      </w:r>
    </w:p>
    <w:p>
      <w:r>
        <w:t>Verfahrens</w:t>
      </w:r>
    </w:p>
    <w:p>
      <w:r>
        <w:t>(BGE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1a,</w:t>
      </w:r>
    </w:p>
    <w:p>
      <w:r>
        <w:t>131</w:t>
      </w:r>
    </w:p>
    <w:p>
      <w:r>
        <w:t>V</w:t>
      </w:r>
    </w:p>
    <w:p>
      <w:r>
        <w:t>407</w:t>
      </w:r>
    </w:p>
    <w:p>
      <w:r>
        <w:t>E.</w:t>
      </w:r>
    </w:p>
    <w:p>
      <w:r>
        <w:t>2.1.2.1).</w:t>
      </w:r>
    </w:p>
    <w:p>
      <w:r>
        <w:t>3.2</w:t>
      </w:r>
    </w:p>
    <w:p>
      <w:r>
        <w:t>Alsdann</w:t>
      </w:r>
    </w:p>
    <w:p>
      <w:r>
        <w:t>liegt</w:t>
      </w:r>
    </w:p>
    <w:p>
      <w:r>
        <w:t>keine</w:t>
      </w:r>
    </w:p>
    <w:p>
      <w:r>
        <w:t>Verletzung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respektive</w:t>
      </w:r>
    </w:p>
    <w:p>
      <w:r>
        <w:t>der</w:t>
      </w:r>
    </w:p>
    <w:p>
      <w:r>
        <w:t>Begründungspflicht</w:t>
      </w:r>
    </w:p>
    <w:p>
      <w:r>
        <w:t>vor,</w:t>
      </w:r>
    </w:p>
    <w:p>
      <w:r>
        <w:t>wenn</w:t>
      </w:r>
    </w:p>
    <w:p>
      <w:r>
        <w:t>eine</w:t>
      </w:r>
    </w:p>
    <w:p>
      <w:r>
        <w:t>sachgerechte</w:t>
      </w:r>
    </w:p>
    <w:p>
      <w:r>
        <w:t>Anfechtung</w:t>
      </w:r>
    </w:p>
    <w:p>
      <w:r>
        <w:t>des</w:t>
      </w:r>
    </w:p>
    <w:p>
      <w:r>
        <w:t>vor instanzlichen</w:t>
      </w:r>
    </w:p>
    <w:p>
      <w:r>
        <w:t>Entscheids</w:t>
      </w:r>
    </w:p>
    <w:p>
      <w:r>
        <w:t>möglich</w:t>
      </w:r>
    </w:p>
    <w:p>
      <w:r>
        <w:t>war</w:t>
      </w:r>
    </w:p>
    <w:p>
      <w:r>
        <w:t>(vgl.</w:t>
      </w:r>
    </w:p>
    <w:p>
      <w:r>
        <w:t>BGE</w:t>
      </w:r>
    </w:p>
    <w:p>
      <w:r>
        <w:t>142</w:t>
      </w:r>
    </w:p>
    <w:p>
      <w:r>
        <w:t>III</w:t>
      </w:r>
    </w:p>
    <w:p>
      <w:r>
        <w:t>433</w:t>
      </w:r>
    </w:p>
    <w:p>
      <w:r>
        <w:t>E.</w:t>
      </w:r>
    </w:p>
    <w:p>
      <w:r>
        <w:t>4.3.2).</w:t>
      </w:r>
    </w:p>
    <w:p>
      <w:r>
        <w:t>Das</w:t>
      </w:r>
    </w:p>
    <w:p>
      <w:r>
        <w:t>trifft</w:t>
      </w:r>
    </w:p>
    <w:p>
      <w:r>
        <w:t>hier</w:t>
      </w:r>
    </w:p>
    <w:p>
      <w:r>
        <w:t>zu.</w:t>
      </w:r>
    </w:p>
    <w:p>
      <w:r>
        <w:t>Anzumerken</w:t>
      </w:r>
    </w:p>
    <w:p>
      <w:r>
        <w:t>bleibt</w:t>
      </w:r>
    </w:p>
    <w:p>
      <w:r>
        <w:t>immerhin,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resp.</w:t>
      </w:r>
    </w:p>
    <w:p>
      <w:r>
        <w:t>ihrer</w:t>
      </w:r>
    </w:p>
    <w:p>
      <w:r>
        <w:t>Rechtsvertretung</w:t>
      </w:r>
    </w:p>
    <w:p>
      <w:r>
        <w:t>die</w:t>
      </w:r>
    </w:p>
    <w:p>
      <w:r>
        <w:t>entscheidrelevanten</w:t>
      </w:r>
    </w:p>
    <w:p>
      <w:r>
        <w:t>Akten</w:t>
      </w:r>
    </w:p>
    <w:p>
      <w:r>
        <w:t>zugestellt</w:t>
      </w:r>
    </w:p>
    <w:p>
      <w:r>
        <w:t>wurden</w:t>
      </w:r>
    </w:p>
    <w:p>
      <w:r>
        <w:t>(vgl.</w:t>
      </w:r>
    </w:p>
    <w:p>
      <w:r>
        <w:t>Urk.</w:t>
      </w:r>
    </w:p>
    <w:p>
      <w:r>
        <w:t>11/22 7 ,</w:t>
      </w:r>
    </w:p>
    <w:p>
      <w:r>
        <w:t>Urk.</w:t>
      </w:r>
    </w:p>
    <w:p>
      <w:r>
        <w:t>11/318);</w:t>
      </w:r>
    </w:p>
    <w:p>
      <w:r>
        <w:t>allfällige</w:t>
      </w:r>
    </w:p>
    <w:p>
      <w:r>
        <w:t>Einschwärzungen</w:t>
      </w:r>
    </w:p>
    <w:p>
      <w:r>
        <w:t>dienten</w:t>
      </w:r>
    </w:p>
    <w:p>
      <w:r>
        <w:t>dem</w:t>
      </w:r>
    </w:p>
    <w:p>
      <w:r>
        <w:t>Persön lichkeits-</w:t>
      </w:r>
    </w:p>
    <w:p>
      <w:r>
        <w:t>und</w:t>
      </w:r>
    </w:p>
    <w:p>
      <w:r>
        <w:t>Datenschutz</w:t>
      </w:r>
    </w:p>
    <w:p>
      <w:r>
        <w:t>Dritter</w:t>
      </w:r>
    </w:p>
    <w:p>
      <w:r>
        <w:t>und</w:t>
      </w:r>
    </w:p>
    <w:p>
      <w:r>
        <w:t>betrafen</w:t>
      </w:r>
    </w:p>
    <w:p>
      <w:r>
        <w:t>vorliegend</w:t>
      </w:r>
    </w:p>
    <w:p>
      <w:r>
        <w:t>nicht</w:t>
      </w:r>
    </w:p>
    <w:p>
      <w:r>
        <w:t>streitgegen ständliche</w:t>
      </w:r>
    </w:p>
    <w:p>
      <w:r>
        <w:t>resp.</w:t>
      </w:r>
    </w:p>
    <w:p>
      <w:r>
        <w:t>entscheidrelevante</w:t>
      </w:r>
    </w:p>
    <w:p>
      <w:r>
        <w:t>Informationen</w:t>
      </w:r>
    </w:p>
    <w:p>
      <w:r>
        <w:t>(vgl.</w:t>
      </w:r>
    </w:p>
    <w:p>
      <w:r>
        <w:t>etwa</w:t>
      </w:r>
    </w:p>
    <w:p>
      <w:r>
        <w:t>Urk.</w:t>
      </w:r>
    </w:p>
    <w:p>
      <w:r>
        <w:t>11/317/10</w:t>
      </w:r>
    </w:p>
    <w:p>
      <w:r>
        <w:t>f.,</w:t>
      </w:r>
    </w:p>
    <w:p>
      <w:r>
        <w:t>Urk.</w:t>
      </w:r>
    </w:p>
    <w:p>
      <w:r>
        <w:t>11/317/66</w:t>
      </w:r>
    </w:p>
    <w:p>
      <w:r>
        <w:t>ff.).</w:t>
      </w:r>
    </w:p>
    <w:p>
      <w:r>
        <w:t>Im</w:t>
      </w:r>
    </w:p>
    <w:p>
      <w:r>
        <w:t>Übrigen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auch</w:t>
      </w:r>
    </w:p>
    <w:p>
      <w:r>
        <w:t>nicht</w:t>
      </w:r>
    </w:p>
    <w:p>
      <w:r>
        <w:t>substan tiiert,</w:t>
      </w:r>
    </w:p>
    <w:p>
      <w:r>
        <w:t>mit</w:t>
      </w:r>
    </w:p>
    <w:p>
      <w:r>
        <w:t>welcher</w:t>
      </w:r>
    </w:p>
    <w:p>
      <w:r>
        <w:t>Einschwärzung</w:t>
      </w:r>
    </w:p>
    <w:p>
      <w:r>
        <w:t>ihr</w:t>
      </w:r>
    </w:p>
    <w:p>
      <w:r>
        <w:t>massgebliche</w:t>
      </w:r>
    </w:p>
    <w:p>
      <w:r>
        <w:t>Sachverhalts- Informationen</w:t>
      </w:r>
    </w:p>
    <w:p>
      <w:r>
        <w:t>vorenthalten</w:t>
      </w:r>
    </w:p>
    <w:p>
      <w:r>
        <w:t>worden</w:t>
      </w:r>
    </w:p>
    <w:p>
      <w:r>
        <w:t>seien. 3.3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die</w:t>
      </w:r>
    </w:p>
    <w:p>
      <w:r>
        <w:t>Entschädi gungen</w:t>
      </w:r>
    </w:p>
    <w:p>
      <w:r>
        <w:t>der</w:t>
      </w:r>
    </w:p>
    <w:p>
      <w:r>
        <w:t>Beschwerdeführerin</w:t>
      </w:r>
    </w:p>
    <w:p>
      <w:r>
        <w:t>für</w:t>
      </w:r>
    </w:p>
    <w:p>
      <w:r>
        <w:t>Fremdarbeiten</w:t>
      </w:r>
    </w:p>
    <w:p>
      <w:r>
        <w:t>gegenüber</w:t>
      </w:r>
    </w:p>
    <w:p>
      <w:r>
        <w:t>der</w:t>
      </w:r>
    </w:p>
    <w:p>
      <w:r>
        <w:t>Firmen</w:t>
      </w:r>
    </w:p>
    <w:p>
      <w:r>
        <w:t>A.___ ,</w:t>
      </w:r>
    </w:p>
    <w:p>
      <w:r>
        <w:t>B.___ ,</w:t>
      </w:r>
    </w:p>
    <w:p>
      <w:r>
        <w:t>C.___ ,</w:t>
      </w:r>
    </w:p>
    <w:p>
      <w:r>
        <w:t>D.___ ,</w:t>
      </w:r>
    </w:p>
    <w:p>
      <w:r>
        <w:t>E.___ ,</w:t>
      </w:r>
    </w:p>
    <w:p>
      <w:r>
        <w:t>F.___ ,</w:t>
      </w:r>
    </w:p>
    <w:p>
      <w:r>
        <w:t>G.___ ,</w:t>
      </w:r>
    </w:p>
    <w:p>
      <w:r>
        <w:t>H.___ ,</w:t>
      </w:r>
    </w:p>
    <w:p>
      <w:r>
        <w:t>I.___ ,</w:t>
      </w:r>
    </w:p>
    <w:p>
      <w:r>
        <w:t>J.___</w:t>
      </w:r>
    </w:p>
    <w:p>
      <w:r>
        <w:t>und</w:t>
      </w:r>
    </w:p>
    <w:p>
      <w:r>
        <w:t>K.___</w:t>
      </w:r>
    </w:p>
    <w:p>
      <w:r>
        <w:t>als</w:t>
      </w:r>
    </w:p>
    <w:p>
      <w:r>
        <w:t>prämienpflichtiger</w:t>
      </w:r>
    </w:p>
    <w:p>
      <w:r>
        <w:t>Verdienst</w:t>
      </w:r>
    </w:p>
    <w:p>
      <w:r>
        <w:t>erkannt</w:t>
      </w:r>
    </w:p>
    <w:p>
      <w:r>
        <w:t>und</w:t>
      </w:r>
    </w:p>
    <w:p>
      <w:r>
        <w:t>nacherfasst</w:t>
      </w:r>
    </w:p>
    <w:p>
      <w:r>
        <w:t>hat. 4. 4.1</w:t>
      </w:r>
    </w:p>
    <w:p>
      <w:r>
        <w:t>Für</w:t>
      </w:r>
    </w:p>
    <w:p>
      <w:r>
        <w:t>den</w:t>
      </w:r>
    </w:p>
    <w:p>
      <w:r>
        <w:t>Streitgegenstand</w:t>
      </w:r>
    </w:p>
    <w:p>
      <w:r>
        <w:t>massgeblich</w:t>
      </w:r>
    </w:p>
    <w:p>
      <w:r>
        <w:t>ist,</w:t>
      </w:r>
    </w:p>
    <w:p>
      <w:r>
        <w:t>ob</w:t>
      </w:r>
    </w:p>
    <w:p>
      <w:r>
        <w:t>die</w:t>
      </w:r>
    </w:p>
    <w:p>
      <w:r>
        <w:t>Zusammenarbeit</w:t>
      </w:r>
    </w:p>
    <w:p>
      <w:r>
        <w:t>zwischen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den</w:t>
      </w:r>
    </w:p>
    <w:p>
      <w:r>
        <w:t>genannten</w:t>
      </w:r>
    </w:p>
    <w:p>
      <w:r>
        <w:t>Firmen</w:t>
      </w:r>
    </w:p>
    <w:p>
      <w:r>
        <w:t>als</w:t>
      </w:r>
    </w:p>
    <w:p>
      <w:r>
        <w:t>Auftrags-/Werkvertrags ver gabe</w:t>
      </w:r>
    </w:p>
    <w:p>
      <w:r>
        <w:t>an</w:t>
      </w:r>
    </w:p>
    <w:p>
      <w:r>
        <w:t>Subunternehmen</w:t>
      </w:r>
    </w:p>
    <w:p>
      <w:r>
        <w:t>zu</w:t>
      </w:r>
    </w:p>
    <w:p>
      <w:r>
        <w:t>qualifizieren</w:t>
      </w:r>
    </w:p>
    <w:p>
      <w:r>
        <w:t>ist</w:t>
      </w:r>
    </w:p>
    <w:p>
      <w:r>
        <w:t>oder</w:t>
      </w:r>
    </w:p>
    <w:p>
      <w:r>
        <w:t>der</w:t>
      </w:r>
    </w:p>
    <w:p>
      <w:r>
        <w:t>Beschwerdeführerin</w:t>
      </w:r>
    </w:p>
    <w:p>
      <w:r>
        <w:t>für</w:t>
      </w:r>
    </w:p>
    <w:p>
      <w:r>
        <w:t>die</w:t>
      </w:r>
    </w:p>
    <w:p>
      <w:r>
        <w:t>Inanspruchnahme</w:t>
      </w:r>
    </w:p>
    <w:p>
      <w:r>
        <w:t>von</w:t>
      </w:r>
    </w:p>
    <w:p>
      <w:r>
        <w:t>Fremdleistungen</w:t>
      </w:r>
    </w:p>
    <w:p>
      <w:r>
        <w:t>eine</w:t>
      </w:r>
    </w:p>
    <w:p>
      <w:r>
        <w:t>Arbeitgeberstellung</w:t>
      </w:r>
    </w:p>
    <w:p>
      <w:r>
        <w:t>zukommt</w:t>
      </w:r>
    </w:p>
    <w:p>
      <w:r>
        <w:t>bzw.</w:t>
      </w:r>
    </w:p>
    <w:p>
      <w:r>
        <w:t>die</w:t>
      </w:r>
    </w:p>
    <w:p>
      <w:r>
        <w:t>«Auftragsvergabe»</w:t>
      </w:r>
    </w:p>
    <w:p>
      <w:r>
        <w:t>an</w:t>
      </w:r>
    </w:p>
    <w:p>
      <w:r>
        <w:t>die</w:t>
      </w:r>
    </w:p>
    <w:p>
      <w:r>
        <w:t>Subunternehmen</w:t>
      </w:r>
    </w:p>
    <w:p>
      <w:r>
        <w:t>als</w:t>
      </w:r>
    </w:p>
    <w:p>
      <w:r>
        <w:t>Konstrukt</w:t>
      </w:r>
    </w:p>
    <w:p>
      <w:r>
        <w:t>zur</w:t>
      </w:r>
    </w:p>
    <w:p>
      <w:r>
        <w:t>Beitrags umgehung</w:t>
      </w:r>
    </w:p>
    <w:p>
      <w:r>
        <w:t>zu</w:t>
      </w:r>
    </w:p>
    <w:p>
      <w:r>
        <w:t>qualifizieren</w:t>
      </w:r>
    </w:p>
    <w:p>
      <w:r>
        <w:t>ist.</w:t>
      </w:r>
    </w:p>
    <w:p>
      <w:r>
        <w:t>4.2</w:t>
      </w:r>
    </w:p>
    <w:p>
      <w:r>
        <w:t>Um</w:t>
      </w:r>
    </w:p>
    <w:p>
      <w:r>
        <w:t>in</w:t>
      </w:r>
    </w:p>
    <w:p>
      <w:r>
        <w:t>der</w:t>
      </w:r>
    </w:p>
    <w:p>
      <w:r>
        <w:t>Baubranche</w:t>
      </w:r>
    </w:p>
    <w:p>
      <w:r>
        <w:t>gängige</w:t>
      </w:r>
    </w:p>
    <w:p>
      <w:r>
        <w:t>Betrugsfälle</w:t>
      </w:r>
    </w:p>
    <w:p>
      <w:r>
        <w:t>zu</w:t>
      </w:r>
    </w:p>
    <w:p>
      <w:r>
        <w:t>vermeiden,</w:t>
      </w:r>
    </w:p>
    <w:p>
      <w:r>
        <w:t>wäre</w:t>
      </w:r>
    </w:p>
    <w:p>
      <w:r>
        <w:t>die</w:t>
      </w:r>
    </w:p>
    <w:p>
      <w:r>
        <w:t>Beschwerde führerin</w:t>
      </w:r>
    </w:p>
    <w:p>
      <w:r>
        <w:t>bei</w:t>
      </w:r>
    </w:p>
    <w:p>
      <w:r>
        <w:t>sorgfältiger</w:t>
      </w:r>
    </w:p>
    <w:p>
      <w:r>
        <w:t>Auftragsvergabe</w:t>
      </w:r>
    </w:p>
    <w:p>
      <w:r>
        <w:t>an</w:t>
      </w:r>
    </w:p>
    <w:p>
      <w:r>
        <w:t>Subunternehmen</w:t>
      </w:r>
    </w:p>
    <w:p>
      <w:r>
        <w:t>zunächst</w:t>
      </w:r>
    </w:p>
    <w:p>
      <w:r>
        <w:t>gehalten</w:t>
      </w:r>
    </w:p>
    <w:p>
      <w:r>
        <w:t>gewesen,</w:t>
      </w:r>
    </w:p>
    <w:p>
      <w:r>
        <w:t>Best ätigungen</w:t>
      </w:r>
    </w:p>
    <w:p>
      <w:r>
        <w:t>einzuholen</w:t>
      </w:r>
    </w:p>
    <w:p>
      <w:r>
        <w:t>über</w:t>
      </w:r>
    </w:p>
    <w:p>
      <w:r>
        <w:t>die</w:t>
      </w:r>
    </w:p>
    <w:p>
      <w:r>
        <w:t>erfolgten</w:t>
      </w:r>
    </w:p>
    <w:p>
      <w:r>
        <w:t>UVG-Prämienzahlungen,</w:t>
      </w:r>
    </w:p>
    <w:p>
      <w:r>
        <w:t>die</w:t>
      </w:r>
    </w:p>
    <w:p>
      <w:r>
        <w:t>Bezahlung</w:t>
      </w:r>
    </w:p>
    <w:p>
      <w:r>
        <w:t>der</w:t>
      </w:r>
    </w:p>
    <w:p>
      <w:r>
        <w:t>AHV-Beiträge,</w:t>
      </w:r>
    </w:p>
    <w:p>
      <w:r>
        <w:t>den</w:t>
      </w:r>
    </w:p>
    <w:p>
      <w:r>
        <w:t>Anschluss</w:t>
      </w:r>
    </w:p>
    <w:p>
      <w:r>
        <w:t>an</w:t>
      </w:r>
    </w:p>
    <w:p>
      <w:r>
        <w:t>eine</w:t>
      </w:r>
    </w:p>
    <w:p>
      <w:r>
        <w:t>Vorsorgeeinrichtung</w:t>
      </w:r>
    </w:p>
    <w:p>
      <w:r>
        <w:t>gemäss</w:t>
      </w:r>
    </w:p>
    <w:p>
      <w:r>
        <w:t>dem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berufliche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Invalidenvorsorge</w:t>
      </w:r>
    </w:p>
    <w:p>
      <w:r>
        <w:t>(BVG)</w:t>
      </w:r>
    </w:p>
    <w:p>
      <w:r>
        <w:t>sowie</w:t>
      </w:r>
    </w:p>
    <w:p>
      <w:r>
        <w:t>bezüglich</w:t>
      </w:r>
    </w:p>
    <w:p>
      <w:r>
        <w:t>der</w:t>
      </w:r>
    </w:p>
    <w:p>
      <w:r>
        <w:t>Einhaltung</w:t>
      </w:r>
    </w:p>
    <w:p>
      <w:r>
        <w:t>des</w:t>
      </w:r>
    </w:p>
    <w:p>
      <w:r>
        <w:t>GAV</w:t>
      </w:r>
    </w:p>
    <w:p>
      <w:r>
        <w:t>oder</w:t>
      </w:r>
    </w:p>
    <w:p>
      <w:r>
        <w:t>Ent sendegesetzes</w:t>
      </w:r>
    </w:p>
    <w:p>
      <w:r>
        <w:t>und</w:t>
      </w:r>
    </w:p>
    <w:p>
      <w:r>
        <w:t>eine</w:t>
      </w:r>
    </w:p>
    <w:p>
      <w:r>
        <w:t>Kopie</w:t>
      </w:r>
    </w:p>
    <w:p>
      <w:r>
        <w:t>der</w:t>
      </w:r>
    </w:p>
    <w:p>
      <w:r>
        <w:t>Mehrwertsteuerrechnung</w:t>
      </w:r>
    </w:p>
    <w:p>
      <w:r>
        <w:t>inkl.</w:t>
      </w:r>
    </w:p>
    <w:p>
      <w:r>
        <w:t>MwSt.-Nr.</w:t>
      </w:r>
    </w:p>
    <w:p>
      <w:r>
        <w:t>(vgl.</w:t>
      </w:r>
    </w:p>
    <w:p>
      <w:r>
        <w:t>https://www.suva.ch/de-ch/versicherung/unfallversicherung/unfallversicherung-uvg/einsatz-von-subunternehmen ).</w:t>
      </w:r>
    </w:p>
    <w:p>
      <w:r>
        <w:t>Mit</w:t>
      </w:r>
    </w:p>
    <w:p>
      <w:r>
        <w:t>diesen</w:t>
      </w:r>
    </w:p>
    <w:p>
      <w:r>
        <w:t>öffentlich</w:t>
      </w:r>
    </w:p>
    <w:p>
      <w:r>
        <w:t>zugänglichen</w:t>
      </w:r>
    </w:p>
    <w:p>
      <w:r>
        <w:t>Hin wei sen</w:t>
      </w:r>
    </w:p>
    <w:p>
      <w:r>
        <w:t>auf</w:t>
      </w:r>
    </w:p>
    <w:p>
      <w:r>
        <w:t>der</w:t>
      </w:r>
    </w:p>
    <w:p>
      <w:r>
        <w:t>Homepage</w:t>
      </w:r>
    </w:p>
    <w:p>
      <w:r>
        <w:t>der</w:t>
      </w:r>
    </w:p>
    <w:p>
      <w:r>
        <w:t>Beschwerdegegnerin</w:t>
      </w:r>
    </w:p>
    <w:p>
      <w:r>
        <w:t>kam</w:t>
      </w:r>
    </w:p>
    <w:p>
      <w:r>
        <w:t>diese</w:t>
      </w:r>
    </w:p>
    <w:p>
      <w:r>
        <w:t>ihrer</w:t>
      </w:r>
    </w:p>
    <w:p>
      <w:r>
        <w:t>in</w:t>
      </w:r>
    </w:p>
    <w:p>
      <w:r>
        <w:t>Art.</w:t>
      </w:r>
    </w:p>
    <w:p>
      <w:r>
        <w:t>27</w:t>
      </w:r>
    </w:p>
    <w:p>
      <w:r>
        <w:t>ATSG</w:t>
      </w:r>
    </w:p>
    <w:p>
      <w:r>
        <w:t>stipulierten</w:t>
      </w:r>
    </w:p>
    <w:p>
      <w:r>
        <w:t>allgemeinen</w:t>
      </w:r>
    </w:p>
    <w:p>
      <w:r>
        <w:t>Hinweis-</w:t>
      </w:r>
    </w:p>
    <w:p>
      <w:r>
        <w:t>und</w:t>
      </w:r>
    </w:p>
    <w:p>
      <w:r>
        <w:t>Aufklärung s pflicht</w:t>
      </w:r>
    </w:p>
    <w:p>
      <w:r>
        <w:t>entgegen</w:t>
      </w:r>
    </w:p>
    <w:p>
      <w:r>
        <w:t>den</w:t>
      </w:r>
    </w:p>
    <w:p>
      <w:r>
        <w:t>Vor bringen</w:t>
      </w:r>
    </w:p>
    <w:p>
      <w:r>
        <w:t>der</w:t>
      </w:r>
    </w:p>
    <w:p>
      <w:r>
        <w:t>Beschwerdeführerin</w:t>
      </w:r>
    </w:p>
    <w:p>
      <w:r>
        <w:t>hinreichend</w:t>
      </w:r>
    </w:p>
    <w:p>
      <w:r>
        <w:t>nach</w:t>
      </w:r>
    </w:p>
    <w:p>
      <w:r>
        <w:t>(vgl.</w:t>
      </w:r>
    </w:p>
    <w:p>
      <w:r>
        <w:t>BGE</w:t>
      </w:r>
    </w:p>
    <w:p>
      <w:r>
        <w:t>131</w:t>
      </w:r>
    </w:p>
    <w:p>
      <w:r>
        <w:t>V</w:t>
      </w:r>
    </w:p>
    <w:p>
      <w:r>
        <w:t>472</w:t>
      </w:r>
    </w:p>
    <w:p>
      <w:r>
        <w:t>E.</w:t>
      </w:r>
    </w:p>
    <w:p>
      <w:r>
        <w:t>4.1) .</w:t>
      </w:r>
    </w:p>
    <w:p>
      <w:r>
        <w:t>Die</w:t>
      </w:r>
    </w:p>
    <w:p>
      <w:r>
        <w:t>verlangten</w:t>
      </w:r>
    </w:p>
    <w:p>
      <w:r>
        <w:t>Best ätigungen</w:t>
      </w:r>
    </w:p>
    <w:p>
      <w:r>
        <w:t>der</w:t>
      </w:r>
    </w:p>
    <w:p>
      <w:r>
        <w:t>Ausgleichskasse,</w:t>
      </w:r>
    </w:p>
    <w:p>
      <w:r>
        <w:t>des</w:t>
      </w:r>
    </w:p>
    <w:p>
      <w:r>
        <w:t>Unfallversicherers</w:t>
      </w:r>
    </w:p>
    <w:p>
      <w:r>
        <w:t>und</w:t>
      </w:r>
    </w:p>
    <w:p>
      <w:r>
        <w:t>der</w:t>
      </w:r>
    </w:p>
    <w:p>
      <w:r>
        <w:t>Steuerverwaltung</w:t>
      </w:r>
    </w:p>
    <w:p>
      <w:r>
        <w:t>über</w:t>
      </w:r>
    </w:p>
    <w:p>
      <w:r>
        <w:t>Abschluss</w:t>
      </w:r>
    </w:p>
    <w:p>
      <w:r>
        <w:t>und</w:t>
      </w:r>
    </w:p>
    <w:p>
      <w:r>
        <w:t>Zahlung</w:t>
      </w:r>
    </w:p>
    <w:p>
      <w:r>
        <w:t>der</w:t>
      </w:r>
    </w:p>
    <w:p>
      <w:r>
        <w:t>Prämien</w:t>
      </w:r>
    </w:p>
    <w:p>
      <w:r>
        <w:t>resp.</w:t>
      </w:r>
    </w:p>
    <w:p>
      <w:r>
        <w:t>M ehrwertsteuer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un best rittenermassen</w:t>
      </w:r>
    </w:p>
    <w:p>
      <w:r>
        <w:t>nicht</w:t>
      </w:r>
    </w:p>
    <w:p>
      <w:r>
        <w:t>ein geholt.</w:t>
      </w:r>
    </w:p>
    <w:p>
      <w:r>
        <w:t>Damit</w:t>
      </w:r>
    </w:p>
    <w:p>
      <w:r>
        <w:t>nahm</w:t>
      </w:r>
    </w:p>
    <w:p>
      <w:r>
        <w:t>sie</w:t>
      </w:r>
    </w:p>
    <w:p>
      <w:r>
        <w:t>arbeits-</w:t>
      </w:r>
    </w:p>
    <w:p>
      <w:r>
        <w:t>und</w:t>
      </w:r>
    </w:p>
    <w:p>
      <w:r>
        <w:t>sozialversicherungsrechtliche</w:t>
      </w:r>
    </w:p>
    <w:p>
      <w:r>
        <w:t>Regel widrigkeiten</w:t>
      </w:r>
    </w:p>
    <w:p>
      <w:r>
        <w:t>zumindest</w:t>
      </w:r>
    </w:p>
    <w:p>
      <w:r>
        <w:t>in</w:t>
      </w:r>
    </w:p>
    <w:p>
      <w:r>
        <w:t>Kauf</w:t>
      </w:r>
    </w:p>
    <w:p>
      <w:r>
        <w:t>und</w:t>
      </w:r>
    </w:p>
    <w:p>
      <w:r>
        <w:t>geht</w:t>
      </w:r>
    </w:p>
    <w:p>
      <w:r>
        <w:t>die</w:t>
      </w:r>
    </w:p>
    <w:p>
      <w:r>
        <w:t>beschwerdeweise</w:t>
      </w:r>
    </w:p>
    <w:p>
      <w:r>
        <w:t>Argumentation,</w:t>
      </w:r>
    </w:p>
    <w:p>
      <w:r>
        <w:t>wonach</w:t>
      </w:r>
    </w:p>
    <w:p>
      <w:r>
        <w:t>allfällige</w:t>
      </w:r>
    </w:p>
    <w:p>
      <w:r>
        <w:t>Pflichtver letzungen</w:t>
      </w:r>
    </w:p>
    <w:p>
      <w:r>
        <w:t>der</w:t>
      </w:r>
    </w:p>
    <w:p>
      <w:r>
        <w:t>vorliegend</w:t>
      </w:r>
    </w:p>
    <w:p>
      <w:r>
        <w:t>involvierten</w:t>
      </w:r>
    </w:p>
    <w:p>
      <w:r>
        <w:t>Sub unternehmer</w:t>
      </w:r>
    </w:p>
    <w:p>
      <w:r>
        <w:t>nicht</w:t>
      </w:r>
    </w:p>
    <w:p>
      <w:r>
        <w:t>der</w:t>
      </w:r>
    </w:p>
    <w:p>
      <w:r>
        <w:t>Beschwerde führerin</w:t>
      </w:r>
    </w:p>
    <w:p>
      <w:r>
        <w:t>angelastet</w:t>
      </w:r>
    </w:p>
    <w:p>
      <w:r>
        <w:t>werden</w:t>
      </w:r>
    </w:p>
    <w:p>
      <w:r>
        <w:t>könnten,</w:t>
      </w:r>
    </w:p>
    <w:p>
      <w:r>
        <w:t>ins</w:t>
      </w:r>
    </w:p>
    <w:p>
      <w:r>
        <w:t>Leere.</w:t>
      </w:r>
    </w:p>
    <w:p>
      <w:r>
        <w:t>Soweit</w:t>
      </w:r>
    </w:p>
    <w:p>
      <w:r>
        <w:t>die</w:t>
      </w:r>
    </w:p>
    <w:p>
      <w:r>
        <w:t>Beschwerdeführerin</w:t>
      </w:r>
    </w:p>
    <w:p>
      <w:r>
        <w:t>auf</w:t>
      </w:r>
    </w:p>
    <w:p>
      <w:r>
        <w:t>die</w:t>
      </w:r>
    </w:p>
    <w:p>
      <w:r>
        <w:t>eingereichten</w:t>
      </w:r>
    </w:p>
    <w:p>
      <w:r>
        <w:t>«vertraglichen</w:t>
      </w:r>
    </w:p>
    <w:p>
      <w:r>
        <w:t>Abmachungen»</w:t>
      </w:r>
    </w:p>
    <w:p>
      <w:r>
        <w:t>verweist,</w:t>
      </w:r>
    </w:p>
    <w:p>
      <w:r>
        <w:t>worin</w:t>
      </w:r>
    </w:p>
    <w:p>
      <w:r>
        <w:t>ihre</w:t>
      </w:r>
    </w:p>
    <w:p>
      <w:r>
        <w:t>Vertrags partnerinnen</w:t>
      </w:r>
    </w:p>
    <w:p>
      <w:r>
        <w:t>für</w:t>
      </w:r>
    </w:p>
    <w:p>
      <w:r>
        <w:t>die</w:t>
      </w:r>
    </w:p>
    <w:p>
      <w:r>
        <w:t>Abgabe</w:t>
      </w:r>
    </w:p>
    <w:p>
      <w:r>
        <w:t>der</w:t>
      </w:r>
    </w:p>
    <w:p>
      <w:r>
        <w:t>Sozialversicherungsbeiträge</w:t>
      </w:r>
    </w:p>
    <w:p>
      <w:r>
        <w:t>garantierten</w:t>
      </w:r>
    </w:p>
    <w:p>
      <w:r>
        <w:t>(vgl.</w:t>
      </w:r>
    </w:p>
    <w:p>
      <w:r>
        <w:t>Urk.</w:t>
      </w:r>
    </w:p>
    <w:p>
      <w:r>
        <w:t>11/259/39</w:t>
      </w:r>
    </w:p>
    <w:p>
      <w:r>
        <w:t>ff.,</w:t>
      </w:r>
    </w:p>
    <w:p>
      <w:r>
        <w:t>Urk.</w:t>
      </w:r>
    </w:p>
    <w:p>
      <w:r>
        <w:t>11/259/84</w:t>
      </w:r>
    </w:p>
    <w:p>
      <w:r>
        <w:t>f.,</w:t>
      </w:r>
    </w:p>
    <w:p>
      <w:r>
        <w:t>Urk.</w:t>
      </w:r>
    </w:p>
    <w:p>
      <w:r>
        <w:t>11/259/160</w:t>
      </w:r>
    </w:p>
    <w:p>
      <w:r>
        <w:t>f. ,</w:t>
      </w:r>
    </w:p>
    <w:p>
      <w:r>
        <w:t>Urk.</w:t>
      </w:r>
    </w:p>
    <w:p>
      <w:r>
        <w:t>11/259/177</w:t>
      </w:r>
    </w:p>
    <w:p>
      <w:r>
        <w:t>ff.</w:t>
      </w:r>
    </w:p>
    <w:p>
      <w:r>
        <w:t>=</w:t>
      </w:r>
    </w:p>
    <w:p>
      <w:r>
        <w:t>Urk.</w:t>
      </w:r>
    </w:p>
    <w:p>
      <w:r>
        <w:t>3/8-16),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hinsichtlich</w:t>
      </w:r>
    </w:p>
    <w:p>
      <w:r>
        <w:t>der</w:t>
      </w:r>
    </w:p>
    <w:p>
      <w:r>
        <w:t>beitrags rechtlichen</w:t>
      </w:r>
    </w:p>
    <w:p>
      <w:r>
        <w:t>Stellung</w:t>
      </w:r>
    </w:p>
    <w:p>
      <w:r>
        <w:t>nicht</w:t>
      </w:r>
    </w:p>
    <w:p>
      <w:r>
        <w:t>die</w:t>
      </w:r>
    </w:p>
    <w:p>
      <w:r>
        <w:t>rechtliche</w:t>
      </w:r>
    </w:p>
    <w:p>
      <w:r>
        <w:t>Ausgestaltung,</w:t>
      </w:r>
    </w:p>
    <w:p>
      <w:r>
        <w:t>sondern</w:t>
      </w:r>
    </w:p>
    <w:p>
      <w:r>
        <w:t>die</w:t>
      </w:r>
    </w:p>
    <w:p>
      <w:r>
        <w:t>wirtschaftli chen</w:t>
      </w:r>
    </w:p>
    <w:p>
      <w:r>
        <w:t>Gegebenheiten</w:t>
      </w:r>
    </w:p>
    <w:p>
      <w:r>
        <w:t>massgebend</w:t>
      </w:r>
    </w:p>
    <w:p>
      <w:r>
        <w:t>sind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111</w:t>
      </w:r>
    </w:p>
    <w:p>
      <w:r>
        <w:t>E.</w:t>
      </w:r>
    </w:p>
    <w:p>
      <w:r>
        <w:t>4.2</w:t>
      </w:r>
    </w:p>
    <w:p>
      <w:r>
        <w:t>mit</w:t>
      </w:r>
    </w:p>
    <w:p>
      <w:r>
        <w:t>Hinweisen).</w:t>
      </w:r>
    </w:p>
    <w:p>
      <w:r>
        <w:t>Im</w:t>
      </w:r>
    </w:p>
    <w:p>
      <w:r>
        <w:t>Übrigen</w:t>
      </w:r>
    </w:p>
    <w:p>
      <w:r>
        <w:t>räumte</w:t>
      </w:r>
    </w:p>
    <w:p>
      <w:r>
        <w:t>die</w:t>
      </w:r>
    </w:p>
    <w:p>
      <w:r>
        <w:t>Beschwerdeführerin</w:t>
      </w:r>
    </w:p>
    <w:p>
      <w:r>
        <w:t>selbst</w:t>
      </w:r>
    </w:p>
    <w:p>
      <w:r>
        <w:t>ein,</w:t>
      </w:r>
    </w:p>
    <w:p>
      <w:r>
        <w:t>dass</w:t>
      </w:r>
    </w:p>
    <w:p>
      <w:r>
        <w:t>sie</w:t>
      </w:r>
    </w:p>
    <w:p>
      <w:r>
        <w:t>bei</w:t>
      </w:r>
    </w:p>
    <w:p>
      <w:r>
        <w:t>besserer</w:t>
      </w:r>
    </w:p>
    <w:p>
      <w:r>
        <w:t>Prüfung</w:t>
      </w:r>
    </w:p>
    <w:p>
      <w:r>
        <w:t>der</w:t>
      </w:r>
    </w:p>
    <w:p>
      <w:r>
        <w:t>fraglichen</w:t>
      </w:r>
    </w:p>
    <w:p>
      <w:r>
        <w:t>Firmen</w:t>
      </w:r>
    </w:p>
    <w:p>
      <w:r>
        <w:t>von</w:t>
      </w:r>
    </w:p>
    <w:p>
      <w:r>
        <w:t>einer</w:t>
      </w:r>
    </w:p>
    <w:p>
      <w:r>
        <w:t>Zusammenarbeit</w:t>
      </w:r>
    </w:p>
    <w:p>
      <w:r>
        <w:t>abgesehen</w:t>
      </w:r>
    </w:p>
    <w:p>
      <w:r>
        <w:t>hätte</w:t>
      </w:r>
    </w:p>
    <w:p>
      <w:r>
        <w:t>( Urk.</w:t>
      </w:r>
    </w:p>
    <w:p>
      <w:r>
        <w:t>1).</w:t>
      </w:r>
    </w:p>
    <w:p>
      <w:r>
        <w:t>4.3</w:t>
      </w:r>
    </w:p>
    <w:p>
      <w:r>
        <w:t>Alsdann</w:t>
      </w:r>
    </w:p>
    <w:p>
      <w:r>
        <w:t>steht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dargelegte</w:t>
      </w:r>
    </w:p>
    <w:p>
      <w:r>
        <w:t>Sachverhalt</w:t>
      </w:r>
    </w:p>
    <w:p>
      <w:r>
        <w:t>( vgl.</w:t>
      </w:r>
    </w:p>
    <w:p>
      <w:r>
        <w:t>im</w:t>
      </w:r>
    </w:p>
    <w:p>
      <w:r>
        <w:t>Detail</w:t>
      </w:r>
    </w:p>
    <w:p>
      <w:r>
        <w:t>die</w:t>
      </w:r>
    </w:p>
    <w:p>
      <w:r>
        <w:t>unter</w:t>
      </w:r>
    </w:p>
    <w:p>
      <w:r>
        <w:t>E.</w:t>
      </w:r>
    </w:p>
    <w:p>
      <w:r>
        <w:t>2.1</w:t>
      </w:r>
    </w:p>
    <w:p>
      <w:r>
        <w:t>zitierten</w:t>
      </w:r>
    </w:p>
    <w:p>
      <w:r>
        <w:t>Ausführungen</w:t>
      </w:r>
    </w:p>
    <w:p>
      <w:r>
        <w:t>im</w:t>
      </w:r>
    </w:p>
    <w:p>
      <w:r>
        <w:t>Einspracheentscheid</w:t>
      </w:r>
    </w:p>
    <w:p>
      <w:r>
        <w:t>vom</w:t>
      </w:r>
    </w:p>
    <w:p>
      <w:r>
        <w:t>1 1.</w:t>
      </w:r>
    </w:p>
    <w:p>
      <w:r>
        <w:t>September</w:t>
      </w:r>
    </w:p>
    <w:p>
      <w:r>
        <w:t>2024,</w:t>
      </w:r>
    </w:p>
    <w:p>
      <w:r>
        <w:t>vgl.</w:t>
      </w:r>
    </w:p>
    <w:p>
      <w:r>
        <w:t>auch</w:t>
      </w:r>
    </w:p>
    <w:p>
      <w:r>
        <w:t>Urk.</w:t>
      </w:r>
    </w:p>
    <w:p>
      <w:r>
        <w:t>2)</w:t>
      </w:r>
    </w:p>
    <w:p>
      <w:r>
        <w:t>mit</w:t>
      </w:r>
    </w:p>
    <w:p>
      <w:r>
        <w:t>den</w:t>
      </w:r>
    </w:p>
    <w:p>
      <w:r>
        <w:t>vorgelegten</w:t>
      </w:r>
    </w:p>
    <w:p>
      <w:r>
        <w:t>Akten</w:t>
      </w:r>
    </w:p>
    <w:p>
      <w:r>
        <w:t>überein.</w:t>
      </w:r>
    </w:p>
    <w:p>
      <w:r>
        <w:t>Zusammenfassend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über</w:t>
      </w:r>
    </w:p>
    <w:p>
      <w:r>
        <w:t>acht</w:t>
      </w:r>
    </w:p>
    <w:p>
      <w:r>
        <w:t>Millionen</w:t>
      </w:r>
    </w:p>
    <w:p>
      <w:r>
        <w:t>Franken</w:t>
      </w:r>
    </w:p>
    <w:p>
      <w:r>
        <w:t>an</w:t>
      </w:r>
    </w:p>
    <w:p>
      <w:r>
        <w:t>die</w:t>
      </w:r>
    </w:p>
    <w:p>
      <w:r>
        <w:t>genannten</w:t>
      </w:r>
    </w:p>
    <w:p>
      <w:r>
        <w:t>Gesellschaften</w:t>
      </w:r>
    </w:p>
    <w:p>
      <w:r>
        <w:t>bezahlt,</w:t>
      </w:r>
    </w:p>
    <w:p>
      <w:r>
        <w:t>wobei</w:t>
      </w:r>
    </w:p>
    <w:p>
      <w:r>
        <w:t>mit</w:t>
      </w:r>
    </w:p>
    <w:p>
      <w:r>
        <w:t>Ausnahme</w:t>
      </w:r>
    </w:p>
    <w:p>
      <w:r>
        <w:t>der</w:t>
      </w:r>
    </w:p>
    <w:p>
      <w:r>
        <w:t>H.___</w:t>
      </w:r>
    </w:p>
    <w:p>
      <w:r>
        <w:t>alle</w:t>
      </w:r>
    </w:p>
    <w:p>
      <w:r>
        <w:t>mittlerweile</w:t>
      </w:r>
    </w:p>
    <w:p>
      <w:r>
        <w:t>liquidiert</w:t>
      </w:r>
    </w:p>
    <w:p>
      <w:r>
        <w:t>sind</w:t>
      </w:r>
    </w:p>
    <w:p>
      <w:r>
        <w:t>und</w:t>
      </w:r>
    </w:p>
    <w:p>
      <w:r>
        <w:t>die</w:t>
      </w:r>
    </w:p>
    <w:p>
      <w:r>
        <w:t>überwiesenen</w:t>
      </w:r>
    </w:p>
    <w:p>
      <w:r>
        <w:t>Beträge</w:t>
      </w:r>
    </w:p>
    <w:p>
      <w:r>
        <w:t>im</w:t>
      </w:r>
    </w:p>
    <w:p>
      <w:r>
        <w:t>Missverhältnis</w:t>
      </w:r>
    </w:p>
    <w:p>
      <w:r>
        <w:t>zu</w:t>
      </w:r>
    </w:p>
    <w:p>
      <w:r>
        <w:t>den</w:t>
      </w:r>
    </w:p>
    <w:p>
      <w:r>
        <w:t>–</w:t>
      </w:r>
    </w:p>
    <w:p>
      <w:r>
        <w:t>soweit</w:t>
      </w:r>
    </w:p>
    <w:p>
      <w:r>
        <w:t>überhaupt</w:t>
      </w:r>
    </w:p>
    <w:p>
      <w:r>
        <w:t>–</w:t>
      </w:r>
    </w:p>
    <w:p>
      <w:r>
        <w:t>gemeldeten</w:t>
      </w:r>
    </w:p>
    <w:p>
      <w:r>
        <w:t>Lohnsummen</w:t>
      </w:r>
    </w:p>
    <w:p>
      <w:r>
        <w:t>stehen.</w:t>
      </w:r>
    </w:p>
    <w:p>
      <w:r>
        <w:t>Überdies</w:t>
      </w:r>
    </w:p>
    <w:p>
      <w:r>
        <w:t>leistete</w:t>
      </w:r>
    </w:p>
    <w:p>
      <w:r>
        <w:t>keine</w:t>
      </w:r>
    </w:p>
    <w:p>
      <w:r>
        <w:t>der</w:t>
      </w:r>
    </w:p>
    <w:p>
      <w:r>
        <w:t>fraglichen</w:t>
      </w:r>
    </w:p>
    <w:p>
      <w:r>
        <w:t>Gesellschaften</w:t>
      </w:r>
    </w:p>
    <w:p>
      <w:r>
        <w:t>mit</w:t>
      </w:r>
    </w:p>
    <w:p>
      <w:r>
        <w:t>den</w:t>
      </w:r>
    </w:p>
    <w:p>
      <w:r>
        <w:t>Entschädigungen</w:t>
      </w:r>
    </w:p>
    <w:p>
      <w:r>
        <w:t>der</w:t>
      </w:r>
    </w:p>
    <w:p>
      <w:r>
        <w:t>Beschwerdeführerin</w:t>
      </w:r>
    </w:p>
    <w:p>
      <w:r>
        <w:t>korrelierende</w:t>
      </w:r>
    </w:p>
    <w:p>
      <w:r>
        <w:t>Prämien</w:t>
      </w:r>
    </w:p>
    <w:p>
      <w:r>
        <w:t>resp.</w:t>
      </w:r>
    </w:p>
    <w:p>
      <w:r>
        <w:t>Beiträge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resp.</w:t>
      </w:r>
    </w:p>
    <w:p>
      <w:r>
        <w:t>zuständi gen</w:t>
      </w:r>
    </w:p>
    <w:p>
      <w:r>
        <w:t>Ausgleichskassen.</w:t>
      </w:r>
    </w:p>
    <w:p>
      <w:r>
        <w:t>Die</w:t>
      </w:r>
    </w:p>
    <w:p>
      <w:r>
        <w:t>Bankunterlagen</w:t>
      </w:r>
    </w:p>
    <w:p>
      <w:r>
        <w:t>der A.___ ,</w:t>
      </w:r>
    </w:p>
    <w:p>
      <w:r>
        <w:t>B.___</w:t>
      </w:r>
    </w:p>
    <w:p>
      <w:r>
        <w:t>sowie</w:t>
      </w:r>
    </w:p>
    <w:p>
      <w:r>
        <w:t>D.___</w:t>
      </w:r>
    </w:p>
    <w:p>
      <w:r>
        <w:t>bringen</w:t>
      </w:r>
    </w:p>
    <w:p>
      <w:r>
        <w:t>ausserdem</w:t>
      </w:r>
    </w:p>
    <w:p>
      <w:r>
        <w:t>ans</w:t>
      </w:r>
    </w:p>
    <w:p>
      <w:r>
        <w:t>Licht,</w:t>
      </w:r>
    </w:p>
    <w:p>
      <w:r>
        <w:t>dass</w:t>
      </w:r>
    </w:p>
    <w:p>
      <w:r>
        <w:t>die</w:t>
      </w:r>
    </w:p>
    <w:p>
      <w:r>
        <w:t>erhaltenen</w:t>
      </w:r>
    </w:p>
    <w:p>
      <w:r>
        <w:t>Zahlungen</w:t>
      </w:r>
    </w:p>
    <w:p>
      <w:r>
        <w:t>zeitnah</w:t>
      </w:r>
    </w:p>
    <w:p>
      <w:r>
        <w:t>in</w:t>
      </w:r>
    </w:p>
    <w:p>
      <w:r>
        <w:t>bar</w:t>
      </w:r>
    </w:p>
    <w:p>
      <w:r>
        <w:t>wieder</w:t>
      </w:r>
    </w:p>
    <w:p>
      <w:r>
        <w:t>abgehoben</w:t>
      </w:r>
    </w:p>
    <w:p>
      <w:r>
        <w:t>wurden</w:t>
      </w:r>
    </w:p>
    <w:p>
      <w:r>
        <w:t>( Urk.</w:t>
      </w:r>
    </w:p>
    <w:p>
      <w:r>
        <w:t>11/317/4,</w:t>
      </w:r>
    </w:p>
    <w:p>
      <w:r>
        <w:t>Urk.</w:t>
      </w:r>
    </w:p>
    <w:p>
      <w:r>
        <w:t>11/211/7,</w:t>
      </w:r>
    </w:p>
    <w:p>
      <w:r>
        <w:t>Urk.</w:t>
      </w:r>
    </w:p>
    <w:p>
      <w:r>
        <w:t>11/211/15,</w:t>
      </w:r>
    </w:p>
    <w:p>
      <w:r>
        <w:t>Urk.</w:t>
      </w:r>
    </w:p>
    <w:p>
      <w:r>
        <w:t>10/20) ,</w:t>
      </w:r>
    </w:p>
    <w:p>
      <w:r>
        <w:t>womit</w:t>
      </w:r>
    </w:p>
    <w:p>
      <w:r>
        <w:t>nachgewiesen</w:t>
      </w:r>
    </w:p>
    <w:p>
      <w:r>
        <w:t>ist,</w:t>
      </w:r>
    </w:p>
    <w:p>
      <w:r>
        <w:t>dass</w:t>
      </w:r>
    </w:p>
    <w:p>
      <w:r>
        <w:t>diese</w:t>
      </w:r>
    </w:p>
    <w:p>
      <w:r>
        <w:t>Firmen</w:t>
      </w:r>
    </w:p>
    <w:p>
      <w:r>
        <w:t>einzig</w:t>
      </w:r>
    </w:p>
    <w:p>
      <w:r>
        <w:t>als</w:t>
      </w:r>
    </w:p>
    <w:p>
      <w:r>
        <w:t>« Durchlaufstelle »</w:t>
      </w:r>
    </w:p>
    <w:p>
      <w:r>
        <w:t>fungier ten .</w:t>
      </w:r>
    </w:p>
    <w:p>
      <w:r>
        <w:t>Dazu</w:t>
      </w:r>
    </w:p>
    <w:p>
      <w:r>
        <w:t>passend</w:t>
      </w:r>
    </w:p>
    <w:p>
      <w:r>
        <w:t>liegt</w:t>
      </w:r>
    </w:p>
    <w:p>
      <w:r>
        <w:t>ein</w:t>
      </w:r>
    </w:p>
    <w:p>
      <w:r>
        <w:t>anonymes</w:t>
      </w:r>
    </w:p>
    <w:p>
      <w:r>
        <w:t>Schreiben</w:t>
      </w:r>
    </w:p>
    <w:p>
      <w:r>
        <w:t>vom</w:t>
      </w:r>
    </w:p>
    <w:p>
      <w:r>
        <w:t>1.</w:t>
      </w:r>
    </w:p>
    <w:p>
      <w:r>
        <w:t>März</w:t>
      </w:r>
    </w:p>
    <w:p>
      <w:r>
        <w:t>2023</w:t>
      </w:r>
    </w:p>
    <w:p>
      <w:r>
        <w:t>bei</w:t>
      </w:r>
    </w:p>
    <w:p>
      <w:r>
        <w:t>den</w:t>
      </w:r>
    </w:p>
    <w:p>
      <w:r>
        <w:t>Akten,</w:t>
      </w:r>
    </w:p>
    <w:p>
      <w:r>
        <w:t>wonach</w:t>
      </w:r>
    </w:p>
    <w:p>
      <w:r>
        <w:t>Bargeld</w:t>
      </w:r>
    </w:p>
    <w:p>
      <w:r>
        <w:t>unter</w:t>
      </w:r>
    </w:p>
    <w:p>
      <w:r>
        <w:t>Abzug</w:t>
      </w:r>
    </w:p>
    <w:p>
      <w:r>
        <w:t>einer</w:t>
      </w:r>
    </w:p>
    <w:p>
      <w:r>
        <w:t>Kommission</w:t>
      </w:r>
    </w:p>
    <w:p>
      <w:r>
        <w:t>wieder</w:t>
      </w:r>
    </w:p>
    <w:p>
      <w:r>
        <w:t>an</w:t>
      </w:r>
    </w:p>
    <w:p>
      <w:r>
        <w:t>die</w:t>
      </w:r>
    </w:p>
    <w:p>
      <w:r>
        <w:t>Beschwerde führerin</w:t>
      </w:r>
    </w:p>
    <w:p>
      <w:r>
        <w:t>zurückbezahlt</w:t>
      </w:r>
    </w:p>
    <w:p>
      <w:r>
        <w:t>und</w:t>
      </w:r>
    </w:p>
    <w:p>
      <w:r>
        <w:t>die</w:t>
      </w:r>
    </w:p>
    <w:p>
      <w:r>
        <w:t>Rechnungen</w:t>
      </w:r>
    </w:p>
    <w:p>
      <w:r>
        <w:t>fingiert</w:t>
      </w:r>
    </w:p>
    <w:p>
      <w:r>
        <w:t>worden</w:t>
      </w:r>
    </w:p>
    <w:p>
      <w:r>
        <w:t>seien</w:t>
      </w:r>
    </w:p>
    <w:p>
      <w:r>
        <w:t>( Urk.</w:t>
      </w:r>
    </w:p>
    <w:p>
      <w:r>
        <w:t>11/241 /2 ).</w:t>
      </w:r>
    </w:p>
    <w:p>
      <w:r>
        <w:t>Laut</w:t>
      </w:r>
    </w:p>
    <w:p>
      <w:r>
        <w:t>Ziff.</w:t>
      </w:r>
    </w:p>
    <w:p>
      <w:r>
        <w:t>1</w:t>
      </w:r>
    </w:p>
    <w:p>
      <w:r>
        <w:t>der</w:t>
      </w:r>
    </w:p>
    <w:p>
      <w:r>
        <w:t>ausgesprochen</w:t>
      </w:r>
    </w:p>
    <w:p>
      <w:r>
        <w:t>rudimentär</w:t>
      </w:r>
    </w:p>
    <w:p>
      <w:r>
        <w:t>verfassten</w:t>
      </w:r>
    </w:p>
    <w:p>
      <w:r>
        <w:t>«vertragli chen</w:t>
      </w:r>
    </w:p>
    <w:p>
      <w:r>
        <w:t>Abmachungen»</w:t>
      </w:r>
    </w:p>
    <w:p>
      <w:r>
        <w:t>zwischen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den</w:t>
      </w:r>
    </w:p>
    <w:p>
      <w:r>
        <w:t>fraglichen</w:t>
      </w:r>
    </w:p>
    <w:p>
      <w:r>
        <w:t>Gesellschaften</w:t>
      </w:r>
    </w:p>
    <w:p>
      <w:r>
        <w:t>w erden</w:t>
      </w:r>
    </w:p>
    <w:p>
      <w:r>
        <w:t>damit</w:t>
      </w:r>
    </w:p>
    <w:p>
      <w:r>
        <w:t>unbefristet</w:t>
      </w:r>
    </w:p>
    <w:p>
      <w:r>
        <w:t>und</w:t>
      </w:r>
    </w:p>
    <w:p>
      <w:r>
        <w:t>bis</w:t>
      </w:r>
    </w:p>
    <w:p>
      <w:r>
        <w:t>auf</w:t>
      </w:r>
    </w:p>
    <w:p>
      <w:r>
        <w:t>Widerruf</w:t>
      </w:r>
    </w:p>
    <w:p>
      <w:r>
        <w:t>«alle</w:t>
      </w:r>
    </w:p>
    <w:p>
      <w:r>
        <w:t>einzelnen</w:t>
      </w:r>
    </w:p>
    <w:p>
      <w:r>
        <w:t>Aufträge»</w:t>
      </w:r>
    </w:p>
    <w:p>
      <w:r>
        <w:t>zwischen</w:t>
      </w:r>
    </w:p>
    <w:p>
      <w:r>
        <w:t>den</w:t>
      </w:r>
    </w:p>
    <w:p>
      <w:r>
        <w:t>Vertragsparteien</w:t>
      </w:r>
    </w:p>
    <w:p>
      <w:r>
        <w:t>geregelt</w:t>
      </w:r>
    </w:p>
    <w:p>
      <w:r>
        <w:t>(vgl.</w:t>
      </w:r>
    </w:p>
    <w:p>
      <w:r>
        <w:t>etwa</w:t>
      </w:r>
    </w:p>
    <w:p>
      <w:r>
        <w:t>Urk.</w:t>
      </w:r>
    </w:p>
    <w:p>
      <w:r>
        <w:t>11/259/37,</w:t>
      </w:r>
    </w:p>
    <w:p>
      <w:r>
        <w:t>Urk.</w:t>
      </w:r>
    </w:p>
    <w:p>
      <w:r>
        <w:t>11/259/39,</w:t>
      </w:r>
    </w:p>
    <w:p>
      <w:r>
        <w:t>Urk.</w:t>
      </w:r>
    </w:p>
    <w:p>
      <w:r>
        <w:t>11/259/41) ,</w:t>
      </w:r>
    </w:p>
    <w:p>
      <w:r>
        <w:t>was</w:t>
      </w:r>
    </w:p>
    <w:p>
      <w:r>
        <w:t>bereits</w:t>
      </w:r>
    </w:p>
    <w:p>
      <w:r>
        <w:t>aussergewöhnlich</w:t>
      </w:r>
    </w:p>
    <w:p>
      <w:r>
        <w:t>erscheint.</w:t>
      </w:r>
    </w:p>
    <w:p>
      <w:r>
        <w:t>Schrift lichkeiten</w:t>
      </w:r>
    </w:p>
    <w:p>
      <w:r>
        <w:t>zu</w:t>
      </w:r>
    </w:p>
    <w:p>
      <w:r>
        <w:t>den</w:t>
      </w:r>
    </w:p>
    <w:p>
      <w:r>
        <w:t>im</w:t>
      </w:r>
    </w:p>
    <w:p>
      <w:r>
        <w:t>Einzelnen</w:t>
      </w:r>
    </w:p>
    <w:p>
      <w:r>
        <w:t>übertragenen</w:t>
      </w:r>
    </w:p>
    <w:p>
      <w:r>
        <w:t>Aufgaben</w:t>
      </w:r>
    </w:p>
    <w:p>
      <w:r>
        <w:t>mit</w:t>
      </w:r>
    </w:p>
    <w:p>
      <w:r>
        <w:t>Termi nen/Fristenregelungen</w:t>
      </w:r>
    </w:p>
    <w:p>
      <w:r>
        <w:t>und</w:t>
      </w:r>
    </w:p>
    <w:p>
      <w:r>
        <w:t>Zahlung s modalitäten</w:t>
      </w:r>
    </w:p>
    <w:p>
      <w:r>
        <w:t>fehlen</w:t>
      </w:r>
    </w:p>
    <w:p>
      <w:r>
        <w:t>–</w:t>
      </w:r>
    </w:p>
    <w:p>
      <w:r>
        <w:t>mit</w:t>
      </w:r>
    </w:p>
    <w:p>
      <w:r>
        <w:t>Ausnahme</w:t>
      </w:r>
    </w:p>
    <w:p>
      <w:r>
        <w:t>eines</w:t>
      </w:r>
    </w:p>
    <w:p>
      <w:r>
        <w:t>Vertrages</w:t>
      </w:r>
    </w:p>
    <w:p>
      <w:r>
        <w:t>mit</w:t>
      </w:r>
    </w:p>
    <w:p>
      <w:r>
        <w:t>der</w:t>
      </w:r>
    </w:p>
    <w:p>
      <w:r>
        <w:t>I.___</w:t>
      </w:r>
    </w:p>
    <w:p>
      <w:r>
        <w:t>über</w:t>
      </w:r>
    </w:p>
    <w:p>
      <w:r>
        <w:t>die</w:t>
      </w:r>
    </w:p>
    <w:p>
      <w:r>
        <w:t>Verlegung</w:t>
      </w:r>
    </w:p>
    <w:p>
      <w:r>
        <w:t>von</w:t>
      </w:r>
    </w:p>
    <w:p>
      <w:r>
        <w:t>Durchstanzbewehrung</w:t>
      </w:r>
    </w:p>
    <w:p>
      <w:r>
        <w:t>am</w:t>
      </w:r>
    </w:p>
    <w:p>
      <w:r>
        <w:t>Bauobjekt</w:t>
      </w:r>
    </w:p>
    <w:p>
      <w:r>
        <w:t>AJ.___</w:t>
      </w:r>
    </w:p>
    <w:p>
      <w:r>
        <w:t>vom</w:t>
      </w:r>
    </w:p>
    <w:p>
      <w:r>
        <w:t>2 5.</w:t>
      </w:r>
    </w:p>
    <w:p>
      <w:r>
        <w:t>Mai</w:t>
      </w:r>
    </w:p>
    <w:p>
      <w:r>
        <w:t>2020</w:t>
      </w:r>
    </w:p>
    <w:p>
      <w:r>
        <w:t>( Urk.</w:t>
      </w:r>
    </w:p>
    <w:p>
      <w:r>
        <w:t>11/259/53)</w:t>
      </w:r>
    </w:p>
    <w:p>
      <w:r>
        <w:t>–</w:t>
      </w:r>
    </w:p>
    <w:p>
      <w:r>
        <w:t>gänz lich;</w:t>
      </w:r>
    </w:p>
    <w:p>
      <w:r>
        <w:t>ebenso</w:t>
      </w:r>
    </w:p>
    <w:p>
      <w:r>
        <w:t>Offerten</w:t>
      </w:r>
    </w:p>
    <w:p>
      <w:r>
        <w:t>zu</w:t>
      </w:r>
    </w:p>
    <w:p>
      <w:r>
        <w:t>den</w:t>
      </w:r>
    </w:p>
    <w:p>
      <w:r>
        <w:t>einzelnen</w:t>
      </w:r>
    </w:p>
    <w:p>
      <w:r>
        <w:t>Baustellenaufträgen.</w:t>
      </w:r>
    </w:p>
    <w:p>
      <w:r>
        <w:t>Darüber</w:t>
      </w:r>
    </w:p>
    <w:p>
      <w:r>
        <w:t>hinaus</w:t>
      </w:r>
    </w:p>
    <w:p>
      <w:r>
        <w:t>ent halten</w:t>
      </w:r>
    </w:p>
    <w:p>
      <w:r>
        <w:t>die</w:t>
      </w:r>
    </w:p>
    <w:p>
      <w:r>
        <w:t>«vertraglichen</w:t>
      </w:r>
    </w:p>
    <w:p>
      <w:r>
        <w:t>Abmachungen»</w:t>
      </w:r>
    </w:p>
    <w:p>
      <w:r>
        <w:t>weder</w:t>
      </w:r>
    </w:p>
    <w:p>
      <w:r>
        <w:t>Haftungsregeln</w:t>
      </w:r>
    </w:p>
    <w:p>
      <w:r>
        <w:t>noch</w:t>
      </w:r>
    </w:p>
    <w:p>
      <w:r>
        <w:t>Regeln</w:t>
      </w:r>
    </w:p>
    <w:p>
      <w:r>
        <w:t>zur</w:t>
      </w:r>
    </w:p>
    <w:p>
      <w:r>
        <w:t>Qualitätskontrolle.</w:t>
      </w:r>
    </w:p>
    <w:p>
      <w:r>
        <w:t>Kommt</w:t>
      </w:r>
    </w:p>
    <w:p>
      <w:r>
        <w:t>hinzu,</w:t>
      </w:r>
    </w:p>
    <w:p>
      <w:r>
        <w:t>dass</w:t>
      </w:r>
    </w:p>
    <w:p>
      <w:r>
        <w:t>die</w:t>
      </w:r>
    </w:p>
    <w:p>
      <w:r>
        <w:t>« vertragliche</w:t>
      </w:r>
    </w:p>
    <w:p>
      <w:r>
        <w:t>Vereinbarung »</w:t>
      </w:r>
    </w:p>
    <w:p>
      <w:r>
        <w:t>mit</w:t>
      </w:r>
    </w:p>
    <w:p>
      <w:r>
        <w:t>der</w:t>
      </w:r>
    </w:p>
    <w:p>
      <w:r>
        <w:t>D.___</w:t>
      </w:r>
    </w:p>
    <w:p>
      <w:r>
        <w:t>nicht</w:t>
      </w:r>
    </w:p>
    <w:p>
      <w:r>
        <w:t>gezeichnet</w:t>
      </w:r>
    </w:p>
    <w:p>
      <w:r>
        <w:t>wurde</w:t>
      </w:r>
    </w:p>
    <w:p>
      <w:r>
        <w:t>( Urk.</w:t>
      </w:r>
    </w:p>
    <w:p>
      <w:r>
        <w:t>11/259/44)</w:t>
      </w:r>
    </w:p>
    <w:p>
      <w:r>
        <w:t>und</w:t>
      </w:r>
    </w:p>
    <w:p>
      <w:r>
        <w:t>die</w:t>
      </w:r>
    </w:p>
    <w:p>
      <w:r>
        <w:t>Unterschriften</w:t>
      </w:r>
    </w:p>
    <w:p>
      <w:r>
        <w:t>von</w:t>
      </w:r>
    </w:p>
    <w:p>
      <w:r>
        <w:t>S.___</w:t>
      </w:r>
    </w:p>
    <w:p>
      <w:r>
        <w:t>in</w:t>
      </w:r>
    </w:p>
    <w:p>
      <w:r>
        <w:t>der</w:t>
      </w:r>
    </w:p>
    <w:p>
      <w:r>
        <w:t>«vertraglichen</w:t>
      </w:r>
    </w:p>
    <w:p>
      <w:r>
        <w:t>Vereinbarung»</w:t>
      </w:r>
    </w:p>
    <w:p>
      <w:r>
        <w:t>vom</w:t>
      </w:r>
    </w:p>
    <w:p>
      <w:r>
        <w:t>6.</w:t>
      </w:r>
    </w:p>
    <w:p>
      <w:r>
        <w:t>Juli</w:t>
      </w:r>
    </w:p>
    <w:p>
      <w:r>
        <w:t>2021</w:t>
      </w:r>
    </w:p>
    <w:p>
      <w:r>
        <w:t>versus</w:t>
      </w:r>
    </w:p>
    <w:p>
      <w:r>
        <w:t>jene</w:t>
      </w:r>
    </w:p>
    <w:p>
      <w:r>
        <w:t>im</w:t>
      </w:r>
    </w:p>
    <w:p>
      <w:r>
        <w:t>Vertrag</w:t>
      </w:r>
    </w:p>
    <w:p>
      <w:r>
        <w:t>vom</w:t>
      </w:r>
    </w:p>
    <w:p>
      <w:r>
        <w:t>4.</w:t>
      </w:r>
    </w:p>
    <w:p>
      <w:r>
        <w:t>Febru a r</w:t>
      </w:r>
    </w:p>
    <w:p>
      <w:r>
        <w:t>2021</w:t>
      </w:r>
    </w:p>
    <w:p>
      <w:r>
        <w:t>über</w:t>
      </w:r>
    </w:p>
    <w:p>
      <w:r>
        <w:t>die</w:t>
      </w:r>
    </w:p>
    <w:p>
      <w:r>
        <w:t>Abtretung</w:t>
      </w:r>
    </w:p>
    <w:p>
      <w:r>
        <w:t>von</w:t>
      </w:r>
    </w:p>
    <w:p>
      <w:r>
        <w:t>Stammanteilen</w:t>
      </w:r>
    </w:p>
    <w:p>
      <w:r>
        <w:t>versus</w:t>
      </w:r>
    </w:p>
    <w:p>
      <w:r>
        <w:t>jene</w:t>
      </w:r>
    </w:p>
    <w:p>
      <w:r>
        <w:t>in</w:t>
      </w:r>
    </w:p>
    <w:p>
      <w:r>
        <w:t>seinem</w:t>
      </w:r>
    </w:p>
    <w:p>
      <w:r>
        <w:t>slowenischen</w:t>
      </w:r>
    </w:p>
    <w:p>
      <w:r>
        <w:t>Pass</w:t>
      </w:r>
    </w:p>
    <w:p>
      <w:r>
        <w:t>starke</w:t>
      </w:r>
    </w:p>
    <w:p>
      <w:r>
        <w:t>Abweichungen</w:t>
      </w:r>
    </w:p>
    <w:p>
      <w:r>
        <w:t>aufweisen</w:t>
      </w:r>
    </w:p>
    <w:p>
      <w:r>
        <w:t>(vgl.</w:t>
      </w:r>
    </w:p>
    <w:p>
      <w:r>
        <w:t>Urk.</w:t>
      </w:r>
    </w:p>
    <w:p>
      <w:r>
        <w:t>11/259/ 68 ,</w:t>
      </w:r>
    </w:p>
    <w:p>
      <w:r>
        <w:t>Urk.</w:t>
      </w:r>
    </w:p>
    <w:p>
      <w:r>
        <w:t>11/304/4,</w:t>
      </w:r>
    </w:p>
    <w:p>
      <w:r>
        <w:t>Urk.</w:t>
      </w:r>
    </w:p>
    <w:p>
      <w:r>
        <w:t>11/317/58).</w:t>
      </w:r>
    </w:p>
    <w:p>
      <w:r>
        <w:t>Damit</w:t>
      </w:r>
    </w:p>
    <w:p>
      <w:r>
        <w:t>steht</w:t>
      </w:r>
    </w:p>
    <w:p>
      <w:r>
        <w:t>im</w:t>
      </w:r>
    </w:p>
    <w:p>
      <w:r>
        <w:t>Sinne</w:t>
      </w:r>
    </w:p>
    <w:p>
      <w:r>
        <w:t>möglicher</w:t>
      </w:r>
    </w:p>
    <w:p>
      <w:r>
        <w:t>Urkundenfälschungen</w:t>
      </w:r>
    </w:p>
    <w:p>
      <w:r>
        <w:t>gar</w:t>
      </w:r>
    </w:p>
    <w:p>
      <w:r>
        <w:t>ein</w:t>
      </w:r>
    </w:p>
    <w:p>
      <w:r>
        <w:t>strafrechtlich</w:t>
      </w:r>
    </w:p>
    <w:p>
      <w:r>
        <w:t>relevantes</w:t>
      </w:r>
    </w:p>
    <w:p>
      <w:r>
        <w:t>Handeln</w:t>
      </w:r>
    </w:p>
    <w:p>
      <w:r>
        <w:t>im</w:t>
      </w:r>
    </w:p>
    <w:p>
      <w:r>
        <w:t>Raum;</w:t>
      </w:r>
    </w:p>
    <w:p>
      <w:r>
        <w:t>straf rechtlich</w:t>
      </w:r>
    </w:p>
    <w:p>
      <w:r>
        <w:t>rechtskräftig</w:t>
      </w:r>
    </w:p>
    <w:p>
      <w:r>
        <w:t>sank t ion ierte</w:t>
      </w:r>
    </w:p>
    <w:p>
      <w:r>
        <w:t>Zuwiderhandlungen</w:t>
      </w:r>
    </w:p>
    <w:p>
      <w:r>
        <w:t>(unter</w:t>
      </w:r>
    </w:p>
    <w:p>
      <w:r>
        <w:t>anderen</w:t>
      </w:r>
    </w:p>
    <w:p>
      <w:r>
        <w:t>im</w:t>
      </w:r>
    </w:p>
    <w:p>
      <w:r>
        <w:t>Bereich</w:t>
      </w:r>
    </w:p>
    <w:p>
      <w:r>
        <w:t>von</w:t>
      </w:r>
    </w:p>
    <w:p>
      <w:r>
        <w:t>Wirtschaftsdelikten)</w:t>
      </w:r>
    </w:p>
    <w:p>
      <w:r>
        <w:t>der</w:t>
      </w:r>
    </w:p>
    <w:p>
      <w:r>
        <w:t>vorliegend</w:t>
      </w:r>
    </w:p>
    <w:p>
      <w:r>
        <w:t>involvierten</w:t>
      </w:r>
    </w:p>
    <w:p>
      <w:r>
        <w:t>Personen</w:t>
      </w:r>
    </w:p>
    <w:p>
      <w:r>
        <w:t>sind</w:t>
      </w:r>
    </w:p>
    <w:p>
      <w:r>
        <w:t>denn</w:t>
      </w:r>
    </w:p>
    <w:p>
      <w:r>
        <w:t>auch</w:t>
      </w:r>
    </w:p>
    <w:p>
      <w:r>
        <w:t>aktenkundig</w:t>
      </w:r>
    </w:p>
    <w:p>
      <w:r>
        <w:t>(vgl.</w:t>
      </w:r>
    </w:p>
    <w:p>
      <w:r>
        <w:t>Urk.</w:t>
      </w:r>
    </w:p>
    <w:p>
      <w:r>
        <w:t>11/317/12,</w:t>
      </w:r>
    </w:p>
    <w:p>
      <w:r>
        <w:t>Urk.</w:t>
      </w:r>
    </w:p>
    <w:p>
      <w:r>
        <w:t>11/317/66</w:t>
      </w:r>
    </w:p>
    <w:p>
      <w:r>
        <w:t>ff.,</w:t>
      </w:r>
    </w:p>
    <w:p>
      <w:r>
        <w:t>Urk.</w:t>
      </w:r>
    </w:p>
    <w:p>
      <w:r>
        <w:t>11/317/71,</w:t>
      </w:r>
    </w:p>
    <w:p>
      <w:r>
        <w:t>Urk.</w:t>
      </w:r>
    </w:p>
    <w:p>
      <w:r>
        <w:t>10/14).</w:t>
      </w:r>
    </w:p>
    <w:p>
      <w:r>
        <w:t>Darüber</w:t>
      </w:r>
    </w:p>
    <w:p>
      <w:r>
        <w:t>hinaus</w:t>
      </w:r>
    </w:p>
    <w:p>
      <w:r>
        <w:t>erfolgte</w:t>
      </w:r>
    </w:p>
    <w:p>
      <w:r>
        <w:t>die</w:t>
      </w:r>
    </w:p>
    <w:p>
      <w:r>
        <w:t>Weitergabe</w:t>
      </w:r>
    </w:p>
    <w:p>
      <w:r>
        <w:t>von</w:t>
      </w:r>
    </w:p>
    <w:p>
      <w:r>
        <w:t>Arbeit</w:t>
      </w:r>
    </w:p>
    <w:p>
      <w:r>
        <w:t>durch</w:t>
      </w:r>
    </w:p>
    <w:p>
      <w:r>
        <w:t>die</w:t>
      </w:r>
    </w:p>
    <w:p>
      <w:r>
        <w:t>Beschwerdeführerin</w:t>
      </w:r>
    </w:p>
    <w:p>
      <w:r>
        <w:t>an</w:t>
      </w:r>
    </w:p>
    <w:p>
      <w:r>
        <w:t>« Subunternehmer »</w:t>
      </w:r>
    </w:p>
    <w:p>
      <w:r>
        <w:t>ohne</w:t>
      </w:r>
    </w:p>
    <w:p>
      <w:r>
        <w:t>Information</w:t>
      </w:r>
    </w:p>
    <w:p>
      <w:r>
        <w:t>und</w:t>
      </w:r>
    </w:p>
    <w:p>
      <w:r>
        <w:t>Genehmigung</w:t>
      </w:r>
    </w:p>
    <w:p>
      <w:r>
        <w:t>der</w:t>
      </w:r>
    </w:p>
    <w:p>
      <w:r>
        <w:t>jeweiligen</w:t>
      </w:r>
    </w:p>
    <w:p>
      <w:r>
        <w:t>Best eller</w:t>
      </w:r>
    </w:p>
    <w:p>
      <w:r>
        <w:t>( vgl.</w:t>
      </w:r>
    </w:p>
    <w:p>
      <w:r>
        <w:t>Urk.</w:t>
      </w:r>
    </w:p>
    <w:p>
      <w:r>
        <w:t>11/191,</w:t>
      </w:r>
    </w:p>
    <w:p>
      <w:r>
        <w:t>Urk.</w:t>
      </w:r>
    </w:p>
    <w:p>
      <w:r>
        <w:t>11/193/3,</w:t>
      </w:r>
    </w:p>
    <w:p>
      <w:r>
        <w:t>Urk.</w:t>
      </w:r>
    </w:p>
    <w:p>
      <w:r>
        <w:t>11/194/1,</w:t>
      </w:r>
    </w:p>
    <w:p>
      <w:r>
        <w:t>Urk.</w:t>
      </w:r>
    </w:p>
    <w:p>
      <w:r>
        <w:t>11/195/2,</w:t>
      </w:r>
    </w:p>
    <w:p>
      <w:r>
        <w:t>Urk.</w:t>
      </w:r>
    </w:p>
    <w:p>
      <w:r>
        <w:t>11/199,</w:t>
      </w:r>
    </w:p>
    <w:p>
      <w:r>
        <w:t>Urk.</w:t>
      </w:r>
    </w:p>
    <w:p>
      <w:r>
        <w:t>11/211/26</w:t>
      </w:r>
    </w:p>
    <w:p>
      <w:r>
        <w:t>f.).</w:t>
      </w:r>
    </w:p>
    <w:p>
      <w:r>
        <w:t>Ferner</w:t>
      </w:r>
    </w:p>
    <w:p>
      <w:r>
        <w:t>deckte</w:t>
      </w:r>
    </w:p>
    <w:p>
      <w:r>
        <w:t>die</w:t>
      </w:r>
    </w:p>
    <w:p>
      <w:r>
        <w:t>Beschwerde gegnerin</w:t>
      </w:r>
    </w:p>
    <w:p>
      <w:r>
        <w:t>die</w:t>
      </w:r>
    </w:p>
    <w:p>
      <w:r>
        <w:t>personellen</w:t>
      </w:r>
    </w:p>
    <w:p>
      <w:r>
        <w:t>Verflechtungen</w:t>
      </w:r>
    </w:p>
    <w:p>
      <w:r>
        <w:t>innerhalb</w:t>
      </w:r>
    </w:p>
    <w:p>
      <w:r>
        <w:t>der</w:t>
      </w:r>
    </w:p>
    <w:p>
      <w:r>
        <w:t>fraglichen</w:t>
      </w:r>
    </w:p>
    <w:p>
      <w:r>
        <w:t>Gesellschaften</w:t>
      </w:r>
    </w:p>
    <w:p>
      <w:r>
        <w:t>auf</w:t>
      </w:r>
    </w:p>
    <w:p>
      <w:r>
        <w:t>und</w:t>
      </w:r>
    </w:p>
    <w:p>
      <w:r>
        <w:t>ist</w:t>
      </w:r>
    </w:p>
    <w:p>
      <w:r>
        <w:t>un best ritten,</w:t>
      </w:r>
    </w:p>
    <w:p>
      <w:r>
        <w:t>dass</w:t>
      </w:r>
    </w:p>
    <w:p>
      <w:r>
        <w:t>letztere</w:t>
      </w:r>
    </w:p>
    <w:p>
      <w:r>
        <w:t>ihren</w:t>
      </w:r>
    </w:p>
    <w:p>
      <w:r>
        <w:t>gesetzlichen</w:t>
      </w:r>
    </w:p>
    <w:p>
      <w:r>
        <w:t>Buchführungs-</w:t>
      </w:r>
    </w:p>
    <w:p>
      <w:r>
        <w:t>und</w:t>
      </w:r>
    </w:p>
    <w:p>
      <w:r>
        <w:t>Dokumentations-</w:t>
      </w:r>
    </w:p>
    <w:p>
      <w:r>
        <w:t>und</w:t>
      </w:r>
    </w:p>
    <w:p>
      <w:r>
        <w:t>Mitwirkungspflichten</w:t>
      </w:r>
    </w:p>
    <w:p>
      <w:r>
        <w:t>nicht</w:t>
      </w:r>
    </w:p>
    <w:p>
      <w:r>
        <w:t>oder</w:t>
      </w:r>
    </w:p>
    <w:p>
      <w:r>
        <w:t>nur</w:t>
      </w:r>
    </w:p>
    <w:p>
      <w:r>
        <w:t>teilweise</w:t>
      </w:r>
    </w:p>
    <w:p>
      <w:r>
        <w:t>nachge kommen</w:t>
      </w:r>
    </w:p>
    <w:p>
      <w:r>
        <w:t>sind</w:t>
      </w:r>
    </w:p>
    <w:p>
      <w:r>
        <w:t>(vgl.</w:t>
      </w:r>
    </w:p>
    <w:p>
      <w:r>
        <w:t>e twa</w:t>
      </w:r>
    </w:p>
    <w:p>
      <w:r>
        <w:t>Urk.</w:t>
      </w:r>
    </w:p>
    <w:p>
      <w:r>
        <w:t>11/317/7</w:t>
      </w:r>
    </w:p>
    <w:p>
      <w:r>
        <w:t>f.,</w:t>
      </w:r>
    </w:p>
    <w:p>
      <w:r>
        <w:t>Urk.</w:t>
      </w:r>
    </w:p>
    <w:p>
      <w:r>
        <w:t>11/317/19).</w:t>
      </w:r>
    </w:p>
    <w:p>
      <w:r>
        <w:t>Die</w:t>
      </w:r>
    </w:p>
    <w:p>
      <w:r>
        <w:t>–</w:t>
      </w:r>
    </w:p>
    <w:p>
      <w:r>
        <w:t>teil weise</w:t>
      </w:r>
    </w:p>
    <w:p>
      <w:r>
        <w:t>erst</w:t>
      </w:r>
    </w:p>
    <w:p>
      <w:r>
        <w:t>auf</w:t>
      </w:r>
    </w:p>
    <w:p>
      <w:r>
        <w:t>polizeiliche</w:t>
      </w:r>
    </w:p>
    <w:p>
      <w:r>
        <w:t>Zuführung</w:t>
      </w:r>
    </w:p>
    <w:p>
      <w:r>
        <w:t>auffindbaren</w:t>
      </w:r>
    </w:p>
    <w:p>
      <w:r>
        <w:t>(vgl.</w:t>
      </w:r>
    </w:p>
    <w:p>
      <w:r>
        <w:t>etwa</w:t>
      </w:r>
    </w:p>
    <w:p>
      <w:r>
        <w:t>Urk.</w:t>
      </w:r>
    </w:p>
    <w:p>
      <w:r>
        <w:t>11/317/8)</w:t>
      </w:r>
    </w:p>
    <w:p>
      <w:r>
        <w:t>–</w:t>
      </w:r>
    </w:p>
    <w:p>
      <w:r>
        <w:t>Firmenver an t wortlichen</w:t>
      </w:r>
    </w:p>
    <w:p>
      <w:r>
        <w:t>sagten</w:t>
      </w:r>
    </w:p>
    <w:p>
      <w:r>
        <w:t>in</w:t>
      </w:r>
    </w:p>
    <w:p>
      <w:r>
        <w:t>den</w:t>
      </w:r>
    </w:p>
    <w:p>
      <w:r>
        <w:t>Konkurseinvernahmen</w:t>
      </w:r>
    </w:p>
    <w:p>
      <w:r>
        <w:t>unter</w:t>
      </w:r>
    </w:p>
    <w:p>
      <w:r>
        <w:t>Strafdrohung</w:t>
      </w:r>
    </w:p>
    <w:p>
      <w:r>
        <w:t>bei</w:t>
      </w:r>
    </w:p>
    <w:p>
      <w:r>
        <w:t>Falschaussage</w:t>
      </w:r>
    </w:p>
    <w:p>
      <w:r>
        <w:t>aus,</w:t>
      </w:r>
    </w:p>
    <w:p>
      <w:r>
        <w:t>es</w:t>
      </w:r>
    </w:p>
    <w:p>
      <w:r>
        <w:t>hätten</w:t>
      </w:r>
    </w:p>
    <w:p>
      <w:r>
        <w:t>weder</w:t>
      </w:r>
    </w:p>
    <w:p>
      <w:r>
        <w:t>Betriebsmittel</w:t>
      </w:r>
    </w:p>
    <w:p>
      <w:r>
        <w:t>und</w:t>
      </w:r>
    </w:p>
    <w:p>
      <w:r>
        <w:t>Lager</w:t>
      </w:r>
    </w:p>
    <w:p>
      <w:r>
        <w:t>noch</w:t>
      </w:r>
    </w:p>
    <w:p>
      <w:r>
        <w:t>Geschäftsräumlichkeiten</w:t>
      </w:r>
    </w:p>
    <w:p>
      <w:r>
        <w:t>best anden</w:t>
      </w:r>
    </w:p>
    <w:p>
      <w:r>
        <w:t>(vgl.</w:t>
      </w:r>
    </w:p>
    <w:p>
      <w:r>
        <w:t>etwa</w:t>
      </w:r>
    </w:p>
    <w:p>
      <w:r>
        <w:t>Urk.</w:t>
      </w:r>
    </w:p>
    <w:p>
      <w:r>
        <w:t>10/21,</w:t>
      </w:r>
    </w:p>
    <w:p>
      <w:r>
        <w:t>Urk.</w:t>
      </w:r>
    </w:p>
    <w:p>
      <w:r>
        <w:t>11/317/3,</w:t>
      </w:r>
    </w:p>
    <w:p>
      <w:r>
        <w:t>Urk.</w:t>
      </w:r>
    </w:p>
    <w:p>
      <w:r>
        <w:t>11/317/26).</w:t>
      </w:r>
    </w:p>
    <w:p>
      <w:r>
        <w:t>Dies</w:t>
      </w:r>
    </w:p>
    <w:p>
      <w:r>
        <w:t>musste</w:t>
      </w:r>
    </w:p>
    <w:p>
      <w:r>
        <w:t>der</w:t>
      </w:r>
    </w:p>
    <w:p>
      <w:r>
        <w:t>Beschwerdeführerin</w:t>
      </w:r>
    </w:p>
    <w:p>
      <w:r>
        <w:t>bekannt</w:t>
      </w:r>
    </w:p>
    <w:p>
      <w:r>
        <w:t>gewesen</w:t>
      </w:r>
    </w:p>
    <w:p>
      <w:r>
        <w:t>sein.</w:t>
      </w:r>
    </w:p>
    <w:p>
      <w:r>
        <w:t>Entsprechend</w:t>
      </w:r>
    </w:p>
    <w:p>
      <w:r>
        <w:t>sind</w:t>
      </w:r>
    </w:p>
    <w:p>
      <w:r>
        <w:t>den</w:t>
      </w:r>
    </w:p>
    <w:p>
      <w:r>
        <w:t>vorhandenen</w:t>
      </w:r>
    </w:p>
    <w:p>
      <w:r>
        <w:t>Rechnungen</w:t>
      </w:r>
    </w:p>
    <w:p>
      <w:r>
        <w:t>der</w:t>
      </w:r>
    </w:p>
    <w:p>
      <w:r>
        <w:t>fraglichen</w:t>
      </w:r>
    </w:p>
    <w:p>
      <w:r>
        <w:t>Gesellschaften</w:t>
      </w:r>
    </w:p>
    <w:p>
      <w:r>
        <w:t>auch</w:t>
      </w:r>
    </w:p>
    <w:p>
      <w:r>
        <w:t>keine</w:t>
      </w:r>
    </w:p>
    <w:p>
      <w:r>
        <w:t>Entschä digungen</w:t>
      </w:r>
    </w:p>
    <w:p>
      <w:r>
        <w:t>für</w:t>
      </w:r>
    </w:p>
    <w:p>
      <w:r>
        <w:t>Werkzeug-</w:t>
      </w:r>
    </w:p>
    <w:p>
      <w:r>
        <w:t>oder</w:t>
      </w:r>
    </w:p>
    <w:p>
      <w:r>
        <w:t>Fahrzeugaufwand</w:t>
      </w:r>
    </w:p>
    <w:p>
      <w:r>
        <w:t>zu</w:t>
      </w:r>
    </w:p>
    <w:p>
      <w:r>
        <w:t>entnehmen .</w:t>
      </w:r>
    </w:p>
    <w:p>
      <w:r>
        <w:t>Die</w:t>
      </w:r>
    </w:p>
    <w:p>
      <w:r>
        <w:t>eingereichten</w:t>
      </w:r>
    </w:p>
    <w:p>
      <w:r>
        <w:t>Rechnungen</w:t>
      </w:r>
    </w:p>
    <w:p>
      <w:r>
        <w:t>erweisen</w:t>
      </w:r>
    </w:p>
    <w:p>
      <w:r>
        <w:t>sich</w:t>
      </w:r>
    </w:p>
    <w:p>
      <w:r>
        <w:t>überdies</w:t>
      </w:r>
    </w:p>
    <w:p>
      <w:r>
        <w:t>als</w:t>
      </w:r>
    </w:p>
    <w:p>
      <w:r>
        <w:t>weitestgehend</w:t>
      </w:r>
    </w:p>
    <w:p>
      <w:r>
        <w:t>unspezifisch,</w:t>
      </w:r>
    </w:p>
    <w:p>
      <w:r>
        <w:t>ohne</w:t>
      </w:r>
    </w:p>
    <w:p>
      <w:r>
        <w:t>Beschrieb</w:t>
      </w:r>
    </w:p>
    <w:p>
      <w:r>
        <w:t>der</w:t>
      </w:r>
    </w:p>
    <w:p>
      <w:r>
        <w:t>vereinbarten</w:t>
      </w:r>
    </w:p>
    <w:p>
      <w:r>
        <w:t>und</w:t>
      </w:r>
    </w:p>
    <w:p>
      <w:r>
        <w:t>geleisteten</w:t>
      </w:r>
    </w:p>
    <w:p>
      <w:r>
        <w:t>Arbeiten</w:t>
      </w:r>
    </w:p>
    <w:p>
      <w:r>
        <w:t>(vgl.</w:t>
      </w:r>
    </w:p>
    <w:p>
      <w:r>
        <w:t>etwa</w:t>
      </w:r>
    </w:p>
    <w:p>
      <w:r>
        <w:t>Urk.</w:t>
      </w:r>
    </w:p>
    <w:p>
      <w:r>
        <w:t>11/193/5,</w:t>
      </w:r>
    </w:p>
    <w:p>
      <w:r>
        <w:t>Urk.</w:t>
      </w:r>
    </w:p>
    <w:p>
      <w:r>
        <w:t>11/202/ 2</w:t>
      </w:r>
    </w:p>
    <w:p>
      <w:r>
        <w:t>ff.,</w:t>
      </w:r>
    </w:p>
    <w:p>
      <w:r>
        <w:t>Urk.</w:t>
      </w:r>
    </w:p>
    <w:p>
      <w:r>
        <w:t>11/204/ 42</w:t>
      </w:r>
    </w:p>
    <w:p>
      <w:r>
        <w:t>ff.,</w:t>
      </w:r>
    </w:p>
    <w:p>
      <w:r>
        <w:t>Urk.</w:t>
      </w:r>
    </w:p>
    <w:p>
      <w:r>
        <w:t>11/203/6</w:t>
      </w:r>
    </w:p>
    <w:p>
      <w:r>
        <w:t>ff.).</w:t>
      </w:r>
    </w:p>
    <w:p>
      <w:r>
        <w:t>Soweit</w:t>
      </w:r>
    </w:p>
    <w:p>
      <w:r>
        <w:t>die</w:t>
      </w:r>
    </w:p>
    <w:p>
      <w:r>
        <w:t>G.___</w:t>
      </w:r>
    </w:p>
    <w:p>
      <w:r>
        <w:t>am</w:t>
      </w:r>
    </w:p>
    <w:p>
      <w:r>
        <w:t>1 2.</w:t>
      </w:r>
    </w:p>
    <w:p>
      <w:r>
        <w:t>Dezember</w:t>
      </w:r>
    </w:p>
    <w:p>
      <w:r>
        <w:t>2021</w:t>
      </w:r>
    </w:p>
    <w:p>
      <w:r>
        <w:t>Regiearbeiten</w:t>
      </w:r>
    </w:p>
    <w:p>
      <w:r>
        <w:t>für</w:t>
      </w:r>
    </w:p>
    <w:p>
      <w:r>
        <w:t>«2</w:t>
      </w:r>
    </w:p>
    <w:p>
      <w:r>
        <w:t>Mitarbeiter»</w:t>
      </w:r>
    </w:p>
    <w:p>
      <w:r>
        <w:t>für</w:t>
      </w:r>
    </w:p>
    <w:p>
      <w:r>
        <w:t>das</w:t>
      </w:r>
    </w:p>
    <w:p>
      <w:r>
        <w:t>Objekt</w:t>
      </w:r>
    </w:p>
    <w:p>
      <w:r>
        <w:t>« AI.___ »</w:t>
      </w:r>
    </w:p>
    <w:p>
      <w:r>
        <w:t>in</w:t>
      </w:r>
    </w:p>
    <w:p>
      <w:r>
        <w:t>Rechnung</w:t>
      </w:r>
    </w:p>
    <w:p>
      <w:r>
        <w:t>stellte</w:t>
      </w:r>
    </w:p>
    <w:p>
      <w:r>
        <w:t>( Urk.</w:t>
      </w:r>
    </w:p>
    <w:p>
      <w:r>
        <w:t>11/204/39) ,</w:t>
      </w:r>
    </w:p>
    <w:p>
      <w:r>
        <w:t>ergaben</w:t>
      </w:r>
    </w:p>
    <w:p>
      <w:r>
        <w:t>die</w:t>
      </w:r>
    </w:p>
    <w:p>
      <w:r>
        <w:t>weiteren</w:t>
      </w:r>
    </w:p>
    <w:p>
      <w:r>
        <w:t>Abklärungen</w:t>
      </w:r>
    </w:p>
    <w:p>
      <w:r>
        <w:t>der</w:t>
      </w:r>
    </w:p>
    <w:p>
      <w:r>
        <w:t>Beschwerdegegnerin,</w:t>
      </w:r>
    </w:p>
    <w:p>
      <w:r>
        <w:t>dass</w:t>
      </w:r>
    </w:p>
    <w:p>
      <w:r>
        <w:t>der</w:t>
      </w:r>
    </w:p>
    <w:p>
      <w:r>
        <w:t>Baustelleneingang</w:t>
      </w:r>
    </w:p>
    <w:p>
      <w:r>
        <w:t>beim</w:t>
      </w:r>
    </w:p>
    <w:p>
      <w:r>
        <w:t>AI.___ ,</w:t>
      </w:r>
    </w:p>
    <w:p>
      <w:r>
        <w:t>durch</w:t>
      </w:r>
    </w:p>
    <w:p>
      <w:r>
        <w:t>die</w:t>
      </w:r>
    </w:p>
    <w:p>
      <w:r>
        <w:t>WORKCONTROL</w:t>
      </w:r>
    </w:p>
    <w:p>
      <w:r>
        <w:t>streng</w:t>
      </w:r>
    </w:p>
    <w:p>
      <w:r>
        <w:t>kontrolliert</w:t>
      </w:r>
    </w:p>
    <w:p>
      <w:r>
        <w:t>und</w:t>
      </w:r>
    </w:p>
    <w:p>
      <w:r>
        <w:t>der</w:t>
      </w:r>
    </w:p>
    <w:p>
      <w:r>
        <w:t>Zugang</w:t>
      </w:r>
    </w:p>
    <w:p>
      <w:r>
        <w:t>ohne</w:t>
      </w:r>
    </w:p>
    <w:p>
      <w:r>
        <w:t>Badge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damit</w:t>
      </w:r>
    </w:p>
    <w:p>
      <w:r>
        <w:t>für</w:t>
      </w:r>
    </w:p>
    <w:p>
      <w:r>
        <w:t>Mitarbeiter</w:t>
      </w:r>
    </w:p>
    <w:p>
      <w:r>
        <w:t>anderer</w:t>
      </w:r>
    </w:p>
    <w:p>
      <w:r>
        <w:t>Sub unternehmer</w:t>
      </w:r>
    </w:p>
    <w:p>
      <w:r>
        <w:t>nicht</w:t>
      </w:r>
    </w:p>
    <w:p>
      <w:r>
        <w:t>möglich</w:t>
      </w:r>
    </w:p>
    <w:p>
      <w:r>
        <w:t>war</w:t>
      </w:r>
    </w:p>
    <w:p>
      <w:r>
        <w:t>(vgl.</w:t>
      </w:r>
    </w:p>
    <w:p>
      <w:r>
        <w:t>E-Mail</w:t>
      </w:r>
    </w:p>
    <w:p>
      <w:r>
        <w:t>vom</w:t>
      </w:r>
    </w:p>
    <w:p>
      <w:r>
        <w:t>1 6.</w:t>
      </w:r>
    </w:p>
    <w:p>
      <w:r>
        <w:t>Oktober</w:t>
      </w:r>
    </w:p>
    <w:p>
      <w:r>
        <w:t>2023,</w:t>
      </w:r>
    </w:p>
    <w:p>
      <w:r>
        <w:t>Urk.</w:t>
      </w:r>
    </w:p>
    <w:p>
      <w:r>
        <w:t>11/191).</w:t>
      </w:r>
    </w:p>
    <w:p>
      <w:r>
        <w:t>Wie</w:t>
      </w:r>
    </w:p>
    <w:p>
      <w:r>
        <w:t>bereits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zutreffend</w:t>
      </w:r>
    </w:p>
    <w:p>
      <w:r>
        <w:t>ausgeführt,</w:t>
      </w:r>
    </w:p>
    <w:p>
      <w:r>
        <w:t>kann</w:t>
      </w:r>
    </w:p>
    <w:p>
      <w:r>
        <w:t>auch</w:t>
      </w:r>
    </w:p>
    <w:p>
      <w:r>
        <w:t>aus</w:t>
      </w:r>
    </w:p>
    <w:p>
      <w:r>
        <w:t>den</w:t>
      </w:r>
    </w:p>
    <w:p>
      <w:r>
        <w:t>eingereichten</w:t>
      </w:r>
    </w:p>
    <w:p>
      <w:r>
        <w:t>Deklarationen</w:t>
      </w:r>
    </w:p>
    <w:p>
      <w:r>
        <w:t>über</w:t>
      </w:r>
    </w:p>
    <w:p>
      <w:r>
        <w:t>die</w:t>
      </w:r>
    </w:p>
    <w:p>
      <w:r>
        <w:t>Einhaltung</w:t>
      </w:r>
    </w:p>
    <w:p>
      <w:r>
        <w:t>der</w:t>
      </w:r>
    </w:p>
    <w:p>
      <w:r>
        <w:t>minimalen</w:t>
      </w:r>
    </w:p>
    <w:p>
      <w:r>
        <w:t>Lohn bedingungen</w:t>
      </w:r>
    </w:p>
    <w:p>
      <w:r>
        <w:t>nach</w:t>
      </w:r>
    </w:p>
    <w:p>
      <w:r>
        <w:t>Art.</w:t>
      </w:r>
    </w:p>
    <w:p>
      <w:r>
        <w:t>8b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und</w:t>
      </w:r>
    </w:p>
    <w:p>
      <w:r>
        <w:t>Art.</w:t>
      </w:r>
    </w:p>
    <w:p>
      <w:r>
        <w:t>8b</w:t>
      </w:r>
    </w:p>
    <w:p>
      <w:r>
        <w:t>Abs.</w:t>
      </w:r>
    </w:p>
    <w:p>
      <w:r>
        <w:t>2</w:t>
      </w:r>
    </w:p>
    <w:p>
      <w:r>
        <w:t>der</w:t>
      </w:r>
    </w:p>
    <w:p>
      <w:r>
        <w:t>Entsende verordnung</w:t>
      </w:r>
    </w:p>
    <w:p>
      <w:r>
        <w:t>(Urk.</w:t>
      </w:r>
    </w:p>
    <w:p>
      <w:r>
        <w:t>11/259/69,</w:t>
      </w:r>
    </w:p>
    <w:p>
      <w:r>
        <w:t>Urk.</w:t>
      </w:r>
    </w:p>
    <w:p>
      <w:r>
        <w:t>11/259/86)</w:t>
      </w:r>
    </w:p>
    <w:p>
      <w:r>
        <w:t>nichts</w:t>
      </w:r>
    </w:p>
    <w:p>
      <w:r>
        <w:t>zum</w:t>
      </w:r>
    </w:p>
    <w:p>
      <w:r>
        <w:t>Vorteil</w:t>
      </w:r>
    </w:p>
    <w:p>
      <w:r>
        <w:t>der</w:t>
      </w:r>
    </w:p>
    <w:p>
      <w:r>
        <w:t>Beschwer deführerin</w:t>
      </w:r>
    </w:p>
    <w:p>
      <w:r>
        <w:t>abgeleitet,</w:t>
      </w:r>
    </w:p>
    <w:p>
      <w:r>
        <w:t>geschweige</w:t>
      </w:r>
    </w:p>
    <w:p>
      <w:r>
        <w:t>denn</w:t>
      </w:r>
    </w:p>
    <w:p>
      <w:r>
        <w:t>darauf</w:t>
      </w:r>
    </w:p>
    <w:p>
      <w:r>
        <w:t>geschlossen</w:t>
      </w:r>
    </w:p>
    <w:p>
      <w:r>
        <w:t>werden,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den</w:t>
      </w:r>
    </w:p>
    <w:p>
      <w:r>
        <w:t>beigezogenen</w:t>
      </w:r>
    </w:p>
    <w:p>
      <w:r>
        <w:t>Subunternehmen</w:t>
      </w:r>
    </w:p>
    <w:p>
      <w:r>
        <w:t>in</w:t>
      </w:r>
    </w:p>
    <w:p>
      <w:r>
        <w:t>wirtschaftlicher</w:t>
      </w:r>
    </w:p>
    <w:p>
      <w:r>
        <w:t>Hinsicht</w:t>
      </w:r>
    </w:p>
    <w:p>
      <w:r>
        <w:t>um</w:t>
      </w:r>
    </w:p>
    <w:p>
      <w:r>
        <w:t>rechtlich</w:t>
      </w:r>
    </w:p>
    <w:p>
      <w:r>
        <w:t>selbstständige</w:t>
      </w:r>
    </w:p>
    <w:p>
      <w:r>
        <w:t>Personen</w:t>
      </w:r>
    </w:p>
    <w:p>
      <w:r>
        <w:t>gehandelt</w:t>
      </w:r>
    </w:p>
    <w:p>
      <w:r>
        <w:t>hat.</w:t>
      </w:r>
    </w:p>
    <w:p>
      <w:r>
        <w:t>Letzteres</w:t>
      </w:r>
    </w:p>
    <w:p>
      <w:r>
        <w:t>umso</w:t>
      </w:r>
    </w:p>
    <w:p>
      <w:r>
        <w:t>mehr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zweifelhafte</w:t>
      </w:r>
    </w:p>
    <w:p>
      <w:r>
        <w:t>Unterschrift</w:t>
      </w:r>
    </w:p>
    <w:p>
      <w:r>
        <w:t>von</w:t>
      </w:r>
    </w:p>
    <w:p>
      <w:r>
        <w:t>S.___</w:t>
      </w:r>
    </w:p>
    <w:p>
      <w:r>
        <w:t>(vgl.</w:t>
      </w:r>
    </w:p>
    <w:p>
      <w:r>
        <w:t>Urk.</w:t>
      </w:r>
    </w:p>
    <w:p>
      <w:r>
        <w:t>11/259/69).</w:t>
      </w:r>
    </w:p>
    <w:p>
      <w:r>
        <w:t>Hervorzuheben</w:t>
      </w:r>
    </w:p>
    <w:p>
      <w:r>
        <w:t>ist</w:t>
      </w:r>
    </w:p>
    <w:p>
      <w:r>
        <w:t>auch,</w:t>
      </w:r>
    </w:p>
    <w:p>
      <w:r>
        <w:t>dass</w:t>
      </w:r>
    </w:p>
    <w:p>
      <w:r>
        <w:t>der</w:t>
      </w:r>
    </w:p>
    <w:p>
      <w:r>
        <w:t>Erhalt</w:t>
      </w:r>
    </w:p>
    <w:p>
      <w:r>
        <w:t>der</w:t>
      </w:r>
    </w:p>
    <w:p>
      <w:r>
        <w:t>vorge schriebenen</w:t>
      </w:r>
    </w:p>
    <w:p>
      <w:r>
        <w:t>minimalen</w:t>
      </w:r>
    </w:p>
    <w:p>
      <w:r>
        <w:t>Entlöhnung</w:t>
      </w:r>
    </w:p>
    <w:p>
      <w:r>
        <w:t>durch</w:t>
      </w:r>
    </w:p>
    <w:p>
      <w:r>
        <w:t>die</w:t>
      </w:r>
    </w:p>
    <w:p>
      <w:r>
        <w:t>–</w:t>
      </w:r>
    </w:p>
    <w:p>
      <w:r>
        <w:t>soweit</w:t>
      </w:r>
    </w:p>
    <w:p>
      <w:r>
        <w:t>überhaupt</w:t>
      </w:r>
    </w:p>
    <w:p>
      <w:r>
        <w:t>(vgl.</w:t>
      </w:r>
    </w:p>
    <w:p>
      <w:r>
        <w:t>Urk.</w:t>
      </w:r>
    </w:p>
    <w:p>
      <w:r>
        <w:t>11/259/70,</w:t>
      </w:r>
    </w:p>
    <w:p>
      <w:r>
        <w:t>Urk.</w:t>
      </w:r>
    </w:p>
    <w:p>
      <w:r>
        <w:t>11/259/72,</w:t>
      </w:r>
    </w:p>
    <w:p>
      <w:r>
        <w:t>worin</w:t>
      </w:r>
    </w:p>
    <w:p>
      <w:r>
        <w:t>keine</w:t>
      </w:r>
    </w:p>
    <w:p>
      <w:r>
        <w:t>Auflistung</w:t>
      </w:r>
    </w:p>
    <w:p>
      <w:r>
        <w:t>der</w:t>
      </w:r>
    </w:p>
    <w:p>
      <w:r>
        <w:t>Arbeitnehmer</w:t>
      </w:r>
    </w:p>
    <w:p>
      <w:r>
        <w:t>erfolgte)</w:t>
      </w:r>
    </w:p>
    <w:p>
      <w:r>
        <w:t>aufgeführten</w:t>
      </w:r>
    </w:p>
    <w:p>
      <w:r>
        <w:t>–</w:t>
      </w:r>
    </w:p>
    <w:p>
      <w:r>
        <w:t>Arbeiter</w:t>
      </w:r>
    </w:p>
    <w:p>
      <w:r>
        <w:t>nicht</w:t>
      </w:r>
    </w:p>
    <w:p>
      <w:r>
        <w:t>wie</w:t>
      </w:r>
    </w:p>
    <w:p>
      <w:r>
        <w:t>vorgesehen</w:t>
      </w:r>
    </w:p>
    <w:p>
      <w:r>
        <w:t>unter schriftlich</w:t>
      </w:r>
    </w:p>
    <w:p>
      <w:r>
        <w:t>best ätigt</w:t>
      </w:r>
    </w:p>
    <w:p>
      <w:r>
        <w:t>wurde</w:t>
      </w:r>
    </w:p>
    <w:p>
      <w:r>
        <w:t>(vgl.</w:t>
      </w:r>
    </w:p>
    <w:p>
      <w:r>
        <w:t>etwa</w:t>
      </w:r>
    </w:p>
    <w:p>
      <w:r>
        <w:t>Urk.</w:t>
      </w:r>
    </w:p>
    <w:p>
      <w:r>
        <w:t>11/259/62,</w:t>
      </w:r>
    </w:p>
    <w:p>
      <w:r>
        <w:t>Urk.</w:t>
      </w:r>
    </w:p>
    <w:p>
      <w:r>
        <w:t>11/259/65,</w:t>
      </w:r>
    </w:p>
    <w:p>
      <w:r>
        <w:t>Urk.</w:t>
      </w:r>
    </w:p>
    <w:p>
      <w:r>
        <w:t>11/259/77</w:t>
      </w:r>
    </w:p>
    <w:p>
      <w:r>
        <w:t>f.,</w:t>
      </w:r>
    </w:p>
    <w:p>
      <w:r>
        <w:t>Urk.</w:t>
      </w:r>
    </w:p>
    <w:p>
      <w:r>
        <w:t>11/259/87,</w:t>
      </w:r>
    </w:p>
    <w:p>
      <w:r>
        <w:t>Urk.</w:t>
      </w:r>
    </w:p>
    <w:p>
      <w:r>
        <w:t>11/259/89).</w:t>
      </w:r>
    </w:p>
    <w:p>
      <w:r>
        <w:t>4.4</w:t>
      </w:r>
    </w:p>
    <w:p>
      <w:r>
        <w:t>In</w:t>
      </w:r>
    </w:p>
    <w:p>
      <w:r>
        <w:t>einer</w:t>
      </w:r>
    </w:p>
    <w:p>
      <w:r>
        <w:t>Gesamtschau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vorliegend</w:t>
      </w:r>
    </w:p>
    <w:p>
      <w:r>
        <w:t>zu</w:t>
      </w:r>
    </w:p>
    <w:p>
      <w:r>
        <w:t>prüfenden</w:t>
      </w:r>
    </w:p>
    <w:p>
      <w:r>
        <w:t>Arbeiten</w:t>
      </w:r>
    </w:p>
    <w:p>
      <w:r>
        <w:t>in</w:t>
      </w:r>
    </w:p>
    <w:p>
      <w:r>
        <w:t>den</w:t>
      </w:r>
    </w:p>
    <w:p>
      <w:r>
        <w:t>Jahre n</w:t>
      </w:r>
    </w:p>
    <w:p>
      <w:r>
        <w:t>2019</w:t>
      </w:r>
    </w:p>
    <w:p>
      <w:r>
        <w:t>bis</w:t>
      </w:r>
    </w:p>
    <w:p>
      <w:r>
        <w:t>2022</w:t>
      </w:r>
    </w:p>
    <w:p>
      <w:r>
        <w:t>zwar</w:t>
      </w:r>
    </w:p>
    <w:p>
      <w:r>
        <w:t>formell</w:t>
      </w:r>
    </w:p>
    <w:p>
      <w:r>
        <w:t>an</w:t>
      </w:r>
    </w:p>
    <w:p>
      <w:r>
        <w:t>andere</w:t>
      </w:r>
    </w:p>
    <w:p>
      <w:r>
        <w:t>juristische</w:t>
      </w:r>
    </w:p>
    <w:p>
      <w:r>
        <w:t>Personen</w:t>
      </w:r>
    </w:p>
    <w:p>
      <w:r>
        <w:t>vergeben.</w:t>
      </w:r>
    </w:p>
    <w:p>
      <w:r>
        <w:t>Aus</w:t>
      </w:r>
    </w:p>
    <w:p>
      <w:r>
        <w:t>den</w:t>
      </w:r>
    </w:p>
    <w:p>
      <w:r>
        <w:t>hinreichend</w:t>
      </w:r>
    </w:p>
    <w:p>
      <w:r>
        <w:t>aufschlussreichen</w:t>
      </w:r>
    </w:p>
    <w:p>
      <w:r>
        <w:t>Akten</w:t>
      </w:r>
    </w:p>
    <w:p>
      <w:r>
        <w:t>ergibt</w:t>
      </w:r>
    </w:p>
    <w:p>
      <w:r>
        <w:t>sich</w:t>
      </w:r>
    </w:p>
    <w:p>
      <w:r>
        <w:t>jedoch</w:t>
      </w:r>
    </w:p>
    <w:p>
      <w:r>
        <w:t>ein</w:t>
      </w:r>
    </w:p>
    <w:p>
      <w:r>
        <w:t>Firmenkonstrukt</w:t>
      </w:r>
    </w:p>
    <w:p>
      <w:r>
        <w:t>zum</w:t>
      </w:r>
    </w:p>
    <w:p>
      <w:r>
        <w:t>Zwecke,</w:t>
      </w:r>
    </w:p>
    <w:p>
      <w:r>
        <w:t>die</w:t>
      </w:r>
    </w:p>
    <w:p>
      <w:r>
        <w:t>Lohnkosten</w:t>
      </w:r>
    </w:p>
    <w:p>
      <w:r>
        <w:t>niedrig</w:t>
      </w:r>
    </w:p>
    <w:p>
      <w:r>
        <w:t>zu</w:t>
      </w:r>
    </w:p>
    <w:p>
      <w:r>
        <w:t>halten.</w:t>
      </w:r>
    </w:p>
    <w:p>
      <w:r>
        <w:t>Von</w:t>
      </w:r>
    </w:p>
    <w:p>
      <w:r>
        <w:t>einer</w:t>
      </w:r>
    </w:p>
    <w:p>
      <w:r>
        <w:t>Ver letzung</w:t>
      </w:r>
    </w:p>
    <w:p>
      <w:r>
        <w:t>der</w:t>
      </w:r>
    </w:p>
    <w:p>
      <w:r>
        <w:t>Abklärungspflicht</w:t>
      </w:r>
    </w:p>
    <w:p>
      <w:r>
        <w:t>durch</w:t>
      </w:r>
    </w:p>
    <w:p>
      <w:r>
        <w:t>die</w:t>
      </w:r>
    </w:p>
    <w:p>
      <w:r>
        <w:t>Beschwerdegegnerin</w:t>
      </w:r>
    </w:p>
    <w:p>
      <w:r>
        <w:t>kann</w:t>
      </w:r>
    </w:p>
    <w:p>
      <w:r>
        <w:t>nicht</w:t>
      </w:r>
    </w:p>
    <w:p>
      <w:r>
        <w:t>die</w:t>
      </w:r>
    </w:p>
    <w:p>
      <w:r>
        <w:t>Rede</w:t>
      </w:r>
    </w:p>
    <w:p>
      <w:r>
        <w:t>sein.</w:t>
      </w:r>
    </w:p>
    <w:p>
      <w:r>
        <w:t>Vielmehr</w:t>
      </w:r>
    </w:p>
    <w:p>
      <w:r>
        <w:t>liegen</w:t>
      </w:r>
    </w:p>
    <w:p>
      <w:r>
        <w:t>genügend</w:t>
      </w:r>
    </w:p>
    <w:p>
      <w:r>
        <w:t>Anhaltspunkte</w:t>
      </w:r>
    </w:p>
    <w:p>
      <w:r>
        <w:t>dafür</w:t>
      </w:r>
    </w:p>
    <w:p>
      <w:r>
        <w:t>vor,</w:t>
      </w:r>
    </w:p>
    <w:p>
      <w:r>
        <w:t>dass</w:t>
      </w:r>
    </w:p>
    <w:p>
      <w:r>
        <w:t>die</w:t>
      </w:r>
    </w:p>
    <w:p>
      <w:r>
        <w:t>Rechtsform</w:t>
      </w:r>
    </w:p>
    <w:p>
      <w:r>
        <w:t>der</w:t>
      </w:r>
    </w:p>
    <w:p>
      <w:r>
        <w:t>juristischen</w:t>
      </w:r>
    </w:p>
    <w:p>
      <w:r>
        <w:t>Person</w:t>
      </w:r>
    </w:p>
    <w:p>
      <w:r>
        <w:t>gewählt</w:t>
      </w:r>
    </w:p>
    <w:p>
      <w:r>
        <w:t>wurde,</w:t>
      </w:r>
    </w:p>
    <w:p>
      <w:r>
        <w:t>um</w:t>
      </w:r>
    </w:p>
    <w:p>
      <w:r>
        <w:t>sozialversicherungs rechtliche</w:t>
      </w:r>
    </w:p>
    <w:p>
      <w:r>
        <w:t>Abgaben</w:t>
      </w:r>
    </w:p>
    <w:p>
      <w:r>
        <w:t>einzusparen.</w:t>
      </w:r>
    </w:p>
    <w:p>
      <w:r>
        <w:t>Die</w:t>
      </w:r>
    </w:p>
    <w:p>
      <w:r>
        <w:t>angebliche</w:t>
      </w:r>
    </w:p>
    <w:p>
      <w:r>
        <w:t>Auftragsvergabe</w:t>
      </w:r>
    </w:p>
    <w:p>
      <w:r>
        <w:t>ohne</w:t>
      </w:r>
    </w:p>
    <w:p>
      <w:r>
        <w:t>stichhaltige</w:t>
      </w:r>
    </w:p>
    <w:p>
      <w:r>
        <w:t>vertragliche</w:t>
      </w:r>
    </w:p>
    <w:p>
      <w:r>
        <w:t>Grundlage,</w:t>
      </w:r>
    </w:p>
    <w:p>
      <w:r>
        <w:t>mit</w:t>
      </w:r>
    </w:p>
    <w:p>
      <w:r>
        <w:t>unspezifischen</w:t>
      </w:r>
    </w:p>
    <w:p>
      <w:r>
        <w:t>Rechnungen</w:t>
      </w:r>
    </w:p>
    <w:p>
      <w:r>
        <w:t>und</w:t>
      </w:r>
    </w:p>
    <w:p>
      <w:r>
        <w:t>zweifelhaften</w:t>
      </w:r>
    </w:p>
    <w:p>
      <w:r>
        <w:t>Unterschriften</w:t>
      </w:r>
    </w:p>
    <w:p>
      <w:r>
        <w:t>an</w:t>
      </w:r>
    </w:p>
    <w:p>
      <w:r>
        <w:t>nach</w:t>
      </w:r>
    </w:p>
    <w:p>
      <w:r>
        <w:t>aussen</w:t>
      </w:r>
    </w:p>
    <w:p>
      <w:r>
        <w:t>nicht</w:t>
      </w:r>
    </w:p>
    <w:p>
      <w:r>
        <w:t>in</w:t>
      </w:r>
    </w:p>
    <w:p>
      <w:r>
        <w:t>Erscheinung</w:t>
      </w:r>
    </w:p>
    <w:p>
      <w:r>
        <w:t>tretende</w:t>
      </w:r>
    </w:p>
    <w:p>
      <w:r>
        <w:t>und</w:t>
      </w:r>
    </w:p>
    <w:p>
      <w:r>
        <w:t>personell</w:t>
      </w:r>
    </w:p>
    <w:p>
      <w:r>
        <w:t>verstrickte</w:t>
      </w:r>
    </w:p>
    <w:p>
      <w:r>
        <w:t>Subunter nehmen ,</w:t>
      </w:r>
    </w:p>
    <w:p>
      <w:r>
        <w:t>ist</w:t>
      </w:r>
    </w:p>
    <w:p>
      <w:r>
        <w:t>für</w:t>
      </w:r>
    </w:p>
    <w:p>
      <w:r>
        <w:t>die</w:t>
      </w:r>
    </w:p>
    <w:p>
      <w:r>
        <w:t>Erbringung</w:t>
      </w:r>
    </w:p>
    <w:p>
      <w:r>
        <w:t>von</w:t>
      </w:r>
    </w:p>
    <w:p>
      <w:r>
        <w:t>Akkordarbeiten</w:t>
      </w:r>
    </w:p>
    <w:p>
      <w:r>
        <w:t>höchst</w:t>
      </w:r>
    </w:p>
    <w:p>
      <w:r>
        <w:t>ungewöhnlich</w:t>
      </w:r>
    </w:p>
    <w:p>
      <w:r>
        <w:t>und</w:t>
      </w:r>
    </w:p>
    <w:p>
      <w:r>
        <w:t>den</w:t>
      </w:r>
    </w:p>
    <w:p>
      <w:r>
        <w:t>wirtschaftlichen</w:t>
      </w:r>
    </w:p>
    <w:p>
      <w:r>
        <w:t>Gegebenheiten</w:t>
      </w:r>
    </w:p>
    <w:p>
      <w:r>
        <w:t>unangemessen.</w:t>
      </w:r>
    </w:p>
    <w:p>
      <w:r>
        <w:t>Diese</w:t>
      </w:r>
    </w:p>
    <w:p>
      <w:r>
        <w:t>Umstände</w:t>
      </w:r>
    </w:p>
    <w:p>
      <w:r>
        <w:t>verbunden</w:t>
      </w:r>
    </w:p>
    <w:p>
      <w:r>
        <w:t>mit</w:t>
      </w:r>
    </w:p>
    <w:p>
      <w:r>
        <w:t>der</w:t>
      </w:r>
    </w:p>
    <w:p>
      <w:r>
        <w:t>Tatsache,</w:t>
      </w:r>
    </w:p>
    <w:p>
      <w:r>
        <w:t>dass</w:t>
      </w:r>
    </w:p>
    <w:p>
      <w:r>
        <w:t>die</w:t>
      </w:r>
    </w:p>
    <w:p>
      <w:r>
        <w:t>angeblich</w:t>
      </w:r>
    </w:p>
    <w:p>
      <w:r>
        <w:t>als</w:t>
      </w:r>
    </w:p>
    <w:p>
      <w:r>
        <w:t>Subunternehmer</w:t>
      </w:r>
    </w:p>
    <w:p>
      <w:r>
        <w:t>resp.</w:t>
      </w:r>
    </w:p>
    <w:p>
      <w:r>
        <w:t>Arbeitgeber</w:t>
      </w:r>
    </w:p>
    <w:p>
      <w:r>
        <w:t>fungierenden</w:t>
      </w:r>
    </w:p>
    <w:p>
      <w:r>
        <w:t>A.___ ,</w:t>
      </w:r>
    </w:p>
    <w:p>
      <w:r>
        <w:t>B.___ ,</w:t>
      </w:r>
    </w:p>
    <w:p>
      <w:r>
        <w:t>C.___ ,</w:t>
      </w:r>
    </w:p>
    <w:p>
      <w:r>
        <w:t>D.___ ,</w:t>
      </w:r>
    </w:p>
    <w:p>
      <w:r>
        <w:t>E.___ ,</w:t>
      </w:r>
    </w:p>
    <w:p>
      <w:r>
        <w:t>F.___ ,</w:t>
      </w:r>
    </w:p>
    <w:p>
      <w:r>
        <w:t>G.___ ,</w:t>
      </w:r>
    </w:p>
    <w:p>
      <w:r>
        <w:t>I.___ ,</w:t>
      </w:r>
    </w:p>
    <w:p>
      <w:r>
        <w:t>J.___</w:t>
      </w:r>
    </w:p>
    <w:p>
      <w:r>
        <w:t>und</w:t>
      </w:r>
    </w:p>
    <w:p>
      <w:r>
        <w:t>K.___</w:t>
      </w:r>
    </w:p>
    <w:p>
      <w:r>
        <w:t>anschliessend</w:t>
      </w:r>
    </w:p>
    <w:p>
      <w:r>
        <w:t>kaum</w:t>
      </w:r>
    </w:p>
    <w:p>
      <w:r>
        <w:t>zufällig</w:t>
      </w:r>
    </w:p>
    <w:p>
      <w:r>
        <w:t>Konkurs</w:t>
      </w:r>
    </w:p>
    <w:p>
      <w:r>
        <w:t>gingen</w:t>
      </w:r>
    </w:p>
    <w:p>
      <w:r>
        <w:t>und</w:t>
      </w:r>
    </w:p>
    <w:p>
      <w:r>
        <w:t>selbige</w:t>
      </w:r>
    </w:p>
    <w:p>
      <w:r>
        <w:t>Verfahren</w:t>
      </w:r>
    </w:p>
    <w:p>
      <w:r>
        <w:t>mangels</w:t>
      </w:r>
    </w:p>
    <w:p>
      <w:r>
        <w:t>Aktiven</w:t>
      </w:r>
    </w:p>
    <w:p>
      <w:r>
        <w:t>eingestellt</w:t>
      </w:r>
    </w:p>
    <w:p>
      <w:r>
        <w:t>wurden,</w:t>
      </w:r>
    </w:p>
    <w:p>
      <w:r>
        <w:t>zwingen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die</w:t>
      </w:r>
    </w:p>
    <w:p>
      <w:r>
        <w:t>Beschwerde führerin</w:t>
      </w:r>
    </w:p>
    <w:p>
      <w:r>
        <w:t>damit</w:t>
      </w:r>
    </w:p>
    <w:p>
      <w:r>
        <w:t>die</w:t>
      </w:r>
    </w:p>
    <w:p>
      <w:r>
        <w:t>Bezahlung</w:t>
      </w:r>
    </w:p>
    <w:p>
      <w:r>
        <w:t>von</w:t>
      </w:r>
    </w:p>
    <w:p>
      <w:r>
        <w:t>Prämien</w:t>
      </w:r>
    </w:p>
    <w:p>
      <w:r>
        <w:t>umgehen</w:t>
      </w:r>
    </w:p>
    <w:p>
      <w:r>
        <w:t>wollte.</w:t>
      </w:r>
    </w:p>
    <w:p>
      <w:r>
        <w:t>Weil</w:t>
      </w:r>
    </w:p>
    <w:p>
      <w:r>
        <w:t>damit</w:t>
      </w:r>
    </w:p>
    <w:p>
      <w:r>
        <w:t>ein</w:t>
      </w:r>
    </w:p>
    <w:p>
      <w:r>
        <w:t>Firmenkonstrukt</w:t>
      </w:r>
    </w:p>
    <w:p>
      <w:r>
        <w:t>zum</w:t>
      </w:r>
    </w:p>
    <w:p>
      <w:r>
        <w:t>Zwecke</w:t>
      </w:r>
    </w:p>
    <w:p>
      <w:r>
        <w:t>der</w:t>
      </w:r>
    </w:p>
    <w:p>
      <w:r>
        <w:t>Prämienumgehung</w:t>
      </w:r>
    </w:p>
    <w:p>
      <w:r>
        <w:t>best and,</w:t>
      </w:r>
    </w:p>
    <w:p>
      <w:r>
        <w:t>kann</w:t>
      </w:r>
    </w:p>
    <w:p>
      <w:r>
        <w:t>die</w:t>
      </w:r>
    </w:p>
    <w:p>
      <w:r>
        <w:t>Beschwerdeführerin</w:t>
      </w:r>
    </w:p>
    <w:p>
      <w:r>
        <w:t>aus</w:t>
      </w:r>
    </w:p>
    <w:p>
      <w:r>
        <w:t>den</w:t>
      </w:r>
    </w:p>
    <w:p>
      <w:r>
        <w:t>von</w:t>
      </w:r>
    </w:p>
    <w:p>
      <w:r>
        <w:t>ihr</w:t>
      </w:r>
    </w:p>
    <w:p>
      <w:r>
        <w:t>aufgelegten</w:t>
      </w:r>
    </w:p>
    <w:p>
      <w:r>
        <w:t>Urkunden,</w:t>
      </w:r>
    </w:p>
    <w:p>
      <w:r>
        <w:t>welche</w:t>
      </w:r>
    </w:p>
    <w:p>
      <w:r>
        <w:t>beweisen</w:t>
      </w:r>
    </w:p>
    <w:p>
      <w:r>
        <w:t>sollen,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den</w:t>
      </w:r>
    </w:p>
    <w:p>
      <w:r>
        <w:t>fraglichen</w:t>
      </w:r>
    </w:p>
    <w:p>
      <w:r>
        <w:t>Firmen</w:t>
      </w:r>
    </w:p>
    <w:p>
      <w:r>
        <w:t>um</w:t>
      </w:r>
    </w:p>
    <w:p>
      <w:r>
        <w:t>aktive</w:t>
      </w:r>
    </w:p>
    <w:p>
      <w:r>
        <w:t>Firmen</w:t>
      </w:r>
    </w:p>
    <w:p>
      <w:r>
        <w:t>gehandelt</w:t>
      </w:r>
    </w:p>
    <w:p>
      <w:r>
        <w:t>haben</w:t>
      </w:r>
    </w:p>
    <w:p>
      <w:r>
        <w:t>soll,</w:t>
      </w:r>
    </w:p>
    <w:p>
      <w:r>
        <w:t>nichts</w:t>
      </w:r>
    </w:p>
    <w:p>
      <w:r>
        <w:t>zu</w:t>
      </w:r>
    </w:p>
    <w:p>
      <w:r>
        <w:t>ihren</w:t>
      </w:r>
    </w:p>
    <w:p>
      <w:r>
        <w:t>Gunsten</w:t>
      </w:r>
    </w:p>
    <w:p>
      <w:r>
        <w:t>ableiten</w:t>
      </w:r>
    </w:p>
    <w:p>
      <w:r>
        <w:t>( Urk.</w:t>
      </w:r>
    </w:p>
    <w:p>
      <w:r>
        <w:t>3/21</w:t>
      </w:r>
    </w:p>
    <w:p>
      <w:r>
        <w:t>ff.).</w:t>
      </w:r>
    </w:p>
    <w:p>
      <w:r>
        <w:t>Vielmehr</w:t>
      </w:r>
    </w:p>
    <w:p>
      <w:r>
        <w:t>ist</w:t>
      </w:r>
    </w:p>
    <w:p>
      <w:r>
        <w:t>mit</w:t>
      </w:r>
    </w:p>
    <w:p>
      <w:r>
        <w:t>dem</w:t>
      </w:r>
    </w:p>
    <w:p>
      <w:r>
        <w:t>mass gebenden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erstellt,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als</w:t>
      </w:r>
    </w:p>
    <w:p>
      <w:r>
        <w:t>Arbeitgeberin</w:t>
      </w:r>
    </w:p>
    <w:p>
      <w:r>
        <w:t>der</w:t>
      </w:r>
    </w:p>
    <w:p>
      <w:r>
        <w:t>in</w:t>
      </w:r>
    </w:p>
    <w:p>
      <w:r>
        <w:t>Anspruch</w:t>
      </w:r>
    </w:p>
    <w:p>
      <w:r>
        <w:t>genommenen</w:t>
      </w:r>
    </w:p>
    <w:p>
      <w:r>
        <w:t>Bauarbeiter</w:t>
      </w:r>
    </w:p>
    <w:p>
      <w:r>
        <w:t>qualifiziert</w:t>
      </w:r>
    </w:p>
    <w:p>
      <w:r>
        <w:t>und</w:t>
      </w:r>
    </w:p>
    <w:p>
      <w:r>
        <w:t>daher</w:t>
      </w:r>
    </w:p>
    <w:p>
      <w:r>
        <w:t>gemäss</w:t>
      </w:r>
    </w:p>
    <w:p>
      <w:r>
        <w:t>Art.</w:t>
      </w:r>
    </w:p>
    <w:p>
      <w:r>
        <w:t>91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93</w:t>
      </w:r>
    </w:p>
    <w:p>
      <w:r>
        <w:t>Abs.</w:t>
      </w:r>
    </w:p>
    <w:p>
      <w:r>
        <w:t>4</w:t>
      </w:r>
    </w:p>
    <w:p>
      <w:r>
        <w:t>UVG</w:t>
      </w:r>
    </w:p>
    <w:p>
      <w:r>
        <w:t>zur</w:t>
      </w:r>
    </w:p>
    <w:p>
      <w:r>
        <w:t>Prämienzahlung</w:t>
      </w:r>
    </w:p>
    <w:p>
      <w:r>
        <w:t>verpflichtet</w:t>
      </w:r>
    </w:p>
    <w:p>
      <w:r>
        <w:t>ist.</w:t>
      </w:r>
    </w:p>
    <w:p>
      <w:r>
        <w:t>Wie</w:t>
      </w:r>
    </w:p>
    <w:p>
      <w:r>
        <w:t>der</w:t>
      </w:r>
    </w:p>
    <w:p>
      <w:r>
        <w:t>Prämienrechnung</w:t>
      </w:r>
    </w:p>
    <w:p>
      <w:r>
        <w:t>der</w:t>
      </w:r>
    </w:p>
    <w:p>
      <w:r>
        <w:t>Beschwerde gegnerin</w:t>
      </w:r>
    </w:p>
    <w:p>
      <w:r>
        <w:t>vom</w:t>
      </w:r>
    </w:p>
    <w:p>
      <w:r>
        <w:t>22.</w:t>
      </w:r>
    </w:p>
    <w:p>
      <w:r>
        <w:t>November</w:t>
      </w:r>
    </w:p>
    <w:p>
      <w:r>
        <w:t>2023</w:t>
      </w:r>
    </w:p>
    <w:p>
      <w:r>
        <w:t>Nr.</w:t>
      </w:r>
    </w:p>
    <w:p>
      <w:r>
        <w:t>105468880</w:t>
      </w:r>
    </w:p>
    <w:p>
      <w:r>
        <w:t>zu</w:t>
      </w:r>
    </w:p>
    <w:p>
      <w:r>
        <w:t>entnehmen</w:t>
      </w:r>
    </w:p>
    <w:p>
      <w:r>
        <w:t>ist,</w:t>
      </w:r>
    </w:p>
    <w:p>
      <w:r>
        <w:t>hätte</w:t>
      </w:r>
    </w:p>
    <w:p>
      <w:r>
        <w:t>die</w:t>
      </w:r>
    </w:p>
    <w:p>
      <w:r>
        <w:t>Beschwerdeführerin</w:t>
      </w:r>
    </w:p>
    <w:p>
      <w:r>
        <w:t>für</w:t>
      </w:r>
    </w:p>
    <w:p>
      <w:r>
        <w:t>die</w:t>
      </w:r>
    </w:p>
    <w:p>
      <w:r>
        <w:t>Jahre</w:t>
      </w:r>
    </w:p>
    <w:p>
      <w:r>
        <w:t>2019</w:t>
      </w:r>
    </w:p>
    <w:p>
      <w:r>
        <w:t>bis</w:t>
      </w:r>
    </w:p>
    <w:p>
      <w:r>
        <w:t>2022</w:t>
      </w:r>
    </w:p>
    <w:p>
      <w:r>
        <w:t>zusätzliche</w:t>
      </w:r>
    </w:p>
    <w:p>
      <w:r>
        <w:t>Prämien</w:t>
      </w:r>
    </w:p>
    <w:p>
      <w:r>
        <w:t>in</w:t>
      </w:r>
    </w:p>
    <w:p>
      <w:r>
        <w:t>Höhe</w:t>
      </w:r>
    </w:p>
    <w:p>
      <w:r>
        <w:t>von</w:t>
      </w:r>
    </w:p>
    <w:p>
      <w:r>
        <w:t>über</w:t>
      </w:r>
    </w:p>
    <w:p>
      <w:r>
        <w:t>Fr.</w:t>
      </w:r>
    </w:p>
    <w:p>
      <w:r>
        <w:t>68 0'000.--</w:t>
      </w:r>
    </w:p>
    <w:p>
      <w:r>
        <w:t>(Urk.</w:t>
      </w:r>
    </w:p>
    <w:p>
      <w:r>
        <w:t>11/215)</w:t>
      </w:r>
    </w:p>
    <w:p>
      <w:r>
        <w:t>einsparen</w:t>
      </w:r>
    </w:p>
    <w:p>
      <w:r>
        <w:t>können,</w:t>
      </w:r>
    </w:p>
    <w:p>
      <w:r>
        <w:t>wenn</w:t>
      </w:r>
    </w:p>
    <w:p>
      <w:r>
        <w:t>ihr</w:t>
      </w:r>
    </w:p>
    <w:p>
      <w:r>
        <w:t>Verhalten</w:t>
      </w:r>
    </w:p>
    <w:p>
      <w:r>
        <w:t>unent deckt</w:t>
      </w:r>
    </w:p>
    <w:p>
      <w:r>
        <w:t>geblieben</w:t>
      </w:r>
    </w:p>
    <w:p>
      <w:r>
        <w:t>wäre.</w:t>
      </w:r>
    </w:p>
    <w:p>
      <w:r>
        <w:t>Hinzu</w:t>
      </w:r>
    </w:p>
    <w:p>
      <w:r>
        <w:t>kommen</w:t>
      </w:r>
    </w:p>
    <w:p>
      <w:r>
        <w:t>weitere</w:t>
      </w:r>
    </w:p>
    <w:p>
      <w:r>
        <w:t>Sozialversicherungsbeiträge</w:t>
      </w:r>
    </w:p>
    <w:p>
      <w:r>
        <w:t>(vgl.</w:t>
      </w:r>
    </w:p>
    <w:p>
      <w:r>
        <w:t>Urk.</w:t>
      </w:r>
    </w:p>
    <w:p>
      <w:r>
        <w:t>3/4</w:t>
      </w:r>
    </w:p>
    <w:p>
      <w:r>
        <w:t>ff.).</w:t>
      </w:r>
    </w:p>
    <w:p>
      <w:r>
        <w:t>Die</w:t>
      </w:r>
    </w:p>
    <w:p>
      <w:r>
        <w:t>Beschwerde gegnerin</w:t>
      </w:r>
    </w:p>
    <w:p>
      <w:r>
        <w:t>hat</w:t>
      </w:r>
    </w:p>
    <w:p>
      <w:r>
        <w:t>diese</w:t>
      </w:r>
    </w:p>
    <w:p>
      <w:r>
        <w:t>Prämien</w:t>
      </w:r>
    </w:p>
    <w:p>
      <w:r>
        <w:t>somit</w:t>
      </w:r>
    </w:p>
    <w:p>
      <w:r>
        <w:t>zu</w:t>
      </w:r>
    </w:p>
    <w:p>
      <w:r>
        <w:t>Recht</w:t>
      </w:r>
    </w:p>
    <w:p>
      <w:r>
        <w:t>aufge rechnet.</w:t>
      </w:r>
    </w:p>
    <w:p>
      <w:r>
        <w:t>Dass</w:t>
      </w:r>
    </w:p>
    <w:p>
      <w:r>
        <w:t>das</w:t>
      </w:r>
    </w:p>
    <w:p>
      <w:r>
        <w:t>Fehlverhalten</w:t>
      </w:r>
    </w:p>
    <w:p>
      <w:r>
        <w:t>der</w:t>
      </w:r>
    </w:p>
    <w:p>
      <w:r>
        <w:t>Beschwerdeführerin</w:t>
      </w:r>
    </w:p>
    <w:p>
      <w:r>
        <w:t>zur</w:t>
      </w:r>
    </w:p>
    <w:p>
      <w:r>
        <w:t>Aufrechnung</w:t>
      </w:r>
    </w:p>
    <w:p>
      <w:r>
        <w:t>der</w:t>
      </w:r>
    </w:p>
    <w:p>
      <w:r>
        <w:t>missbräuchlich</w:t>
      </w:r>
    </w:p>
    <w:p>
      <w:r>
        <w:t>eingesparten</w:t>
      </w:r>
    </w:p>
    <w:p>
      <w:r>
        <w:t>Prämien</w:t>
      </w:r>
    </w:p>
    <w:p>
      <w:r>
        <w:t>führt,</w:t>
      </w:r>
    </w:p>
    <w:p>
      <w:r>
        <w:t>versteht</w:t>
      </w:r>
    </w:p>
    <w:p>
      <w:r>
        <w:t>sich</w:t>
      </w:r>
    </w:p>
    <w:p>
      <w:r>
        <w:t>von</w:t>
      </w:r>
    </w:p>
    <w:p>
      <w:r>
        <w:t>selbst.</w:t>
      </w:r>
    </w:p>
    <w:p>
      <w:r>
        <w:t>Im</w:t>
      </w:r>
    </w:p>
    <w:p>
      <w:r>
        <w:t>Übrigen</w:t>
      </w:r>
    </w:p>
    <w:p>
      <w:r>
        <w:t>wurde</w:t>
      </w:r>
    </w:p>
    <w:p>
      <w:r>
        <w:t>die</w:t>
      </w:r>
    </w:p>
    <w:p>
      <w:r>
        <w:t>Beschwerdeführerin</w:t>
      </w:r>
    </w:p>
    <w:p>
      <w:r>
        <w:t>auf</w:t>
      </w:r>
    </w:p>
    <w:p>
      <w:r>
        <w:t>der</w:t>
      </w:r>
    </w:p>
    <w:p>
      <w:r>
        <w:t>Rückseite</w:t>
      </w:r>
    </w:p>
    <w:p>
      <w:r>
        <w:t>der</w:t>
      </w:r>
    </w:p>
    <w:p>
      <w:r>
        <w:t>Prämienrechnungen</w:t>
      </w:r>
    </w:p>
    <w:p>
      <w:r>
        <w:t>und</w:t>
      </w:r>
    </w:p>
    <w:p>
      <w:r>
        <w:t>Zahlungserinnerungen</w:t>
      </w:r>
    </w:p>
    <w:p>
      <w:r>
        <w:t>unter</w:t>
      </w:r>
    </w:p>
    <w:p>
      <w:r>
        <w:t>dem</w:t>
      </w:r>
    </w:p>
    <w:p>
      <w:r>
        <w:t>Titel</w:t>
      </w:r>
    </w:p>
    <w:p>
      <w:r>
        <w:t>«Prämienrechnung</w:t>
      </w:r>
    </w:p>
    <w:p>
      <w:r>
        <w:t>nach</w:t>
      </w:r>
    </w:p>
    <w:p>
      <w:r>
        <w:t>Revision»</w:t>
      </w:r>
    </w:p>
    <w:p>
      <w:r>
        <w:t>jeweils</w:t>
      </w:r>
    </w:p>
    <w:p>
      <w:r>
        <w:t>darauf</w:t>
      </w:r>
    </w:p>
    <w:p>
      <w:r>
        <w:t>hingewiesen,</w:t>
      </w:r>
    </w:p>
    <w:p>
      <w:r>
        <w:t>dass</w:t>
      </w:r>
    </w:p>
    <w:p>
      <w:r>
        <w:t>der</w:t>
      </w:r>
    </w:p>
    <w:p>
      <w:r>
        <w:t>Versicherer</w:t>
      </w:r>
    </w:p>
    <w:p>
      <w:r>
        <w:t>das</w:t>
      </w:r>
    </w:p>
    <w:p>
      <w:r>
        <w:t>Recht</w:t>
      </w:r>
    </w:p>
    <w:p>
      <w:r>
        <w:t>hat,</w:t>
      </w:r>
    </w:p>
    <w:p>
      <w:r>
        <w:t>die</w:t>
      </w:r>
    </w:p>
    <w:p>
      <w:r>
        <w:t>betrieblichen</w:t>
      </w:r>
    </w:p>
    <w:p>
      <w:r>
        <w:t>Auf zeichnungen</w:t>
      </w:r>
    </w:p>
    <w:p>
      <w:r>
        <w:t>einzusehen</w:t>
      </w:r>
    </w:p>
    <w:p>
      <w:r>
        <w:t>und</w:t>
      </w:r>
    </w:p>
    <w:p>
      <w:r>
        <w:t>die</w:t>
      </w:r>
    </w:p>
    <w:p>
      <w:r>
        <w:t>Prämienrechnungen</w:t>
      </w:r>
    </w:p>
    <w:p>
      <w:r>
        <w:t>richtigzustellen</w:t>
      </w:r>
    </w:p>
    <w:p>
      <w:r>
        <w:t>(vgl.</w:t>
      </w:r>
    </w:p>
    <w:p>
      <w:r>
        <w:t>etwa</w:t>
      </w:r>
    </w:p>
    <w:p>
      <w:r>
        <w:t>Urk.</w:t>
      </w:r>
    </w:p>
    <w:p>
      <w:r>
        <w:t>11/81/2,</w:t>
      </w:r>
    </w:p>
    <w:p>
      <w:r>
        <w:t>Urk.</w:t>
      </w:r>
    </w:p>
    <w:p>
      <w:r>
        <w:t>11/88/2).</w:t>
      </w:r>
    </w:p>
    <w:p>
      <w:r>
        <w:t>4.5</w:t>
      </w:r>
    </w:p>
    <w:p>
      <w:r>
        <w:t>Schliesslich</w:t>
      </w:r>
    </w:p>
    <w:p>
      <w:r>
        <w:t>monierte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Prämienaufrechnung</w:t>
      </w:r>
    </w:p>
    <w:p>
      <w:r>
        <w:t>auch</w:t>
      </w:r>
    </w:p>
    <w:p>
      <w:r>
        <w:t>in</w:t>
      </w:r>
    </w:p>
    <w:p>
      <w:r>
        <w:t>masslicher</w:t>
      </w:r>
    </w:p>
    <w:p>
      <w:r>
        <w:t>Hinsicht</w:t>
      </w:r>
    </w:p>
    <w:p>
      <w:r>
        <w:t>u nter</w:t>
      </w:r>
    </w:p>
    <w:p>
      <w:r>
        <w:t>Hinweis</w:t>
      </w:r>
    </w:p>
    <w:p>
      <w:r>
        <w:t>auf</w:t>
      </w:r>
    </w:p>
    <w:p>
      <w:r>
        <w:t>die</w:t>
      </w:r>
    </w:p>
    <w:p>
      <w:r>
        <w:t>beschwerdeweise</w:t>
      </w:r>
    </w:p>
    <w:p>
      <w:r>
        <w:t>eingereichten</w:t>
      </w:r>
    </w:p>
    <w:p>
      <w:r>
        <w:t>«Kontoauszüge»</w:t>
      </w:r>
    </w:p>
    <w:p>
      <w:r>
        <w:t>( Urk.</w:t>
      </w:r>
    </w:p>
    <w:p>
      <w:r>
        <w:t>3/5-7) .</w:t>
      </w:r>
    </w:p>
    <w:p>
      <w:r>
        <w:t>Danach</w:t>
      </w:r>
    </w:p>
    <w:p>
      <w:r>
        <w:t>seien</w:t>
      </w:r>
    </w:p>
    <w:p>
      <w:r>
        <w:t>die</w:t>
      </w:r>
    </w:p>
    <w:p>
      <w:r>
        <w:t>Zahlungen</w:t>
      </w:r>
    </w:p>
    <w:p>
      <w:r>
        <w:t>zugunsten</w:t>
      </w:r>
    </w:p>
    <w:p>
      <w:r>
        <w:t>der</w:t>
      </w:r>
    </w:p>
    <w:p>
      <w:r>
        <w:t>E.___</w:t>
      </w:r>
    </w:p>
    <w:p>
      <w:r>
        <w:t>für</w:t>
      </w:r>
    </w:p>
    <w:p>
      <w:r>
        <w:t>das</w:t>
      </w:r>
    </w:p>
    <w:p>
      <w:r>
        <w:t>Jahr</w:t>
      </w:r>
    </w:p>
    <w:p>
      <w:r>
        <w:t>2019</w:t>
      </w:r>
    </w:p>
    <w:p>
      <w:r>
        <w:t>sowie</w:t>
      </w:r>
    </w:p>
    <w:p>
      <w:r>
        <w:t>der</w:t>
      </w:r>
    </w:p>
    <w:p>
      <w:r>
        <w:t>I.___</w:t>
      </w:r>
    </w:p>
    <w:p>
      <w:r>
        <w:t>für</w:t>
      </w:r>
    </w:p>
    <w:p>
      <w:r>
        <w:t>die</w:t>
      </w:r>
    </w:p>
    <w:p>
      <w:r>
        <w:t>Jahre</w:t>
      </w:r>
    </w:p>
    <w:p>
      <w:r>
        <w:t>2020</w:t>
      </w:r>
    </w:p>
    <w:p>
      <w:r>
        <w:t>und</w:t>
      </w:r>
    </w:p>
    <w:p>
      <w:r>
        <w:t>2021</w:t>
      </w:r>
    </w:p>
    <w:p>
      <w:r>
        <w:t>falsch</w:t>
      </w:r>
    </w:p>
    <w:p>
      <w:r>
        <w:t>berechnet</w:t>
      </w:r>
    </w:p>
    <w:p>
      <w:r>
        <w:t>worden</w:t>
      </w:r>
    </w:p>
    <w:p>
      <w:r>
        <w:t>(vgl.</w:t>
      </w:r>
    </w:p>
    <w:p>
      <w:r>
        <w:t>Urk.</w:t>
      </w:r>
    </w:p>
    <w:p>
      <w:r>
        <w:t>1</w:t>
      </w:r>
    </w:p>
    <w:p>
      <w:r>
        <w:t>Rz .</w:t>
      </w:r>
    </w:p>
    <w:p>
      <w:r>
        <w:t>60</w:t>
      </w:r>
    </w:p>
    <w:p>
      <w:r>
        <w:t>f.).</w:t>
      </w:r>
    </w:p>
    <w:p>
      <w:r>
        <w:t>Bei</w:t>
      </w:r>
    </w:p>
    <w:p>
      <w:r>
        <w:t>den</w:t>
      </w:r>
    </w:p>
    <w:p>
      <w:r>
        <w:t>eingereichten</w:t>
      </w:r>
    </w:p>
    <w:p>
      <w:r>
        <w:t>Kontoauszügen</w:t>
      </w:r>
    </w:p>
    <w:p>
      <w:r>
        <w:t>handelt</w:t>
      </w:r>
    </w:p>
    <w:p>
      <w:r>
        <w:t>sich</w:t>
      </w:r>
    </w:p>
    <w:p>
      <w:r>
        <w:t>um</w:t>
      </w:r>
    </w:p>
    <w:p>
      <w:r>
        <w:t>blosse</w:t>
      </w:r>
    </w:p>
    <w:p>
      <w:r>
        <w:t>Aufstellungen</w:t>
      </w:r>
    </w:p>
    <w:p>
      <w:r>
        <w:t>der</w:t>
      </w:r>
    </w:p>
    <w:p>
      <w:r>
        <w:t>Beschwerdeführerin .</w:t>
      </w:r>
    </w:p>
    <w:p>
      <w:r>
        <w:t>Die</w:t>
      </w:r>
    </w:p>
    <w:p>
      <w:r>
        <w:t>darin</w:t>
      </w:r>
    </w:p>
    <w:p>
      <w:r>
        <w:t>aufgelisteten</w:t>
      </w:r>
    </w:p>
    <w:p>
      <w:r>
        <w:t>Zahlungen</w:t>
      </w:r>
    </w:p>
    <w:p>
      <w:r>
        <w:t>lassen</w:t>
      </w:r>
    </w:p>
    <w:p>
      <w:r>
        <w:t>sich</w:t>
      </w:r>
    </w:p>
    <w:p>
      <w:r>
        <w:t>nicht</w:t>
      </w:r>
    </w:p>
    <w:p>
      <w:r>
        <w:t>zuordnen</w:t>
      </w:r>
    </w:p>
    <w:p>
      <w:r>
        <w:t>und</w:t>
      </w:r>
    </w:p>
    <w:p>
      <w:r>
        <w:t>es</w:t>
      </w:r>
    </w:p>
    <w:p>
      <w:r>
        <w:t>fehlen</w:t>
      </w:r>
    </w:p>
    <w:p>
      <w:r>
        <w:t>jegliche</w:t>
      </w:r>
    </w:p>
    <w:p>
      <w:r>
        <w:t>Belege.</w:t>
      </w:r>
    </w:p>
    <w:p>
      <w:r>
        <w:t>Mithin</w:t>
      </w:r>
    </w:p>
    <w:p>
      <w:r>
        <w:t>lässt</w:t>
      </w:r>
    </w:p>
    <w:p>
      <w:r>
        <w:t>sich</w:t>
      </w:r>
    </w:p>
    <w:p>
      <w:r>
        <w:t>daraus</w:t>
      </w:r>
    </w:p>
    <w:p>
      <w:r>
        <w:t>nichts</w:t>
      </w:r>
    </w:p>
    <w:p>
      <w:r>
        <w:t>zum</w:t>
      </w:r>
    </w:p>
    <w:p>
      <w:r>
        <w:t>Vorteil</w:t>
      </w:r>
    </w:p>
    <w:p>
      <w:r>
        <w:t>der</w:t>
      </w:r>
    </w:p>
    <w:p>
      <w:r>
        <w:t>Beschwerdeführerin</w:t>
      </w:r>
    </w:p>
    <w:p>
      <w:r>
        <w:t>ableiten.</w:t>
      </w:r>
    </w:p>
    <w:p>
      <w:r>
        <w:t>Im</w:t>
      </w:r>
    </w:p>
    <w:p>
      <w:r>
        <w:t>Übrigen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als</w:t>
      </w:r>
    </w:p>
    <w:p>
      <w:r>
        <w:t>Löhne</w:t>
      </w:r>
    </w:p>
    <w:p>
      <w:r>
        <w:t>aufgerechneten</w:t>
      </w:r>
    </w:p>
    <w:p>
      <w:r>
        <w:t>Zahlungen</w:t>
      </w:r>
    </w:p>
    <w:p>
      <w:r>
        <w:t>nicht</w:t>
      </w:r>
    </w:p>
    <w:p>
      <w:r>
        <w:t>konkret</w:t>
      </w:r>
    </w:p>
    <w:p>
      <w:r>
        <w:t>beanstandet</w:t>
      </w:r>
    </w:p>
    <w:p>
      <w:r>
        <w:t>und</w:t>
      </w:r>
    </w:p>
    <w:p>
      <w:r>
        <w:t>erweist</w:t>
      </w:r>
    </w:p>
    <w:p>
      <w:r>
        <w:t>sich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ermittelte</w:t>
      </w:r>
    </w:p>
    <w:p>
      <w:r>
        <w:t>Diffe renzlohnsumme</w:t>
      </w:r>
    </w:p>
    <w:p>
      <w:r>
        <w:t>gestützt</w:t>
      </w:r>
    </w:p>
    <w:p>
      <w:r>
        <w:t>auf</w:t>
      </w:r>
    </w:p>
    <w:p>
      <w:r>
        <w:t>die</w:t>
      </w:r>
    </w:p>
    <w:p>
      <w:r>
        <w:t>vorliegenden</w:t>
      </w:r>
    </w:p>
    <w:p>
      <w:r>
        <w:t>Akten,</w:t>
      </w:r>
    </w:p>
    <w:p>
      <w:r>
        <w:t>insbesondere</w:t>
      </w:r>
    </w:p>
    <w:p>
      <w:r>
        <w:t>Ausführungen</w:t>
      </w:r>
    </w:p>
    <w:p>
      <w:r>
        <w:t>und</w:t>
      </w:r>
    </w:p>
    <w:p>
      <w:r>
        <w:t>Aufstellung</w:t>
      </w:r>
    </w:p>
    <w:p>
      <w:r>
        <w:t>im</w:t>
      </w:r>
    </w:p>
    <w:p>
      <w:r>
        <w:t>Begleitschreibung</w:t>
      </w:r>
    </w:p>
    <w:p>
      <w:r>
        <w:t>vom</w:t>
      </w:r>
    </w:p>
    <w:p>
      <w:r>
        <w:t>22.</w:t>
      </w:r>
    </w:p>
    <w:p>
      <w:r>
        <w:t>November</w:t>
      </w:r>
    </w:p>
    <w:p>
      <w:r>
        <w:t>2023 ,</w:t>
      </w:r>
    </w:p>
    <w:p>
      <w:r>
        <w:t>als</w:t>
      </w:r>
    </w:p>
    <w:p>
      <w:r>
        <w:t>korrekt</w:t>
      </w:r>
    </w:p>
    <w:p>
      <w:r>
        <w:t>(vgl.</w:t>
      </w:r>
    </w:p>
    <w:p>
      <w:r>
        <w:t>Urk.</w:t>
      </w:r>
    </w:p>
    <w:p>
      <w:r>
        <w:t>11/214 ;</w:t>
      </w:r>
    </w:p>
    <w:p>
      <w:r>
        <w:t>basierend</w:t>
      </w:r>
    </w:p>
    <w:p>
      <w:r>
        <w:t>auf</w:t>
      </w:r>
    </w:p>
    <w:p>
      <w:r>
        <w:t>dem</w:t>
      </w:r>
    </w:p>
    <w:p>
      <w:r>
        <w:t>umfangreichen</w:t>
      </w:r>
    </w:p>
    <w:p>
      <w:r>
        <w:t>Bericht</w:t>
      </w:r>
    </w:p>
    <w:p>
      <w:r>
        <w:t>zur</w:t>
      </w:r>
    </w:p>
    <w:p>
      <w:r>
        <w:t>Revision</w:t>
      </w:r>
    </w:p>
    <w:p>
      <w:r>
        <w:t>vom</w:t>
      </w:r>
    </w:p>
    <w:p>
      <w:r>
        <w:t>7.</w:t>
      </w:r>
    </w:p>
    <w:p>
      <w:r>
        <w:t>November</w:t>
      </w:r>
    </w:p>
    <w:p>
      <w:r>
        <w:t>2023</w:t>
      </w:r>
    </w:p>
    <w:p>
      <w:r>
        <w:t>samt</w:t>
      </w:r>
    </w:p>
    <w:p>
      <w:r>
        <w:t>Beilagen,</w:t>
      </w:r>
    </w:p>
    <w:p>
      <w:r>
        <w:t>Urk.</w:t>
      </w:r>
    </w:p>
    <w:p>
      <w:r>
        <w:t>11/211 ).</w:t>
      </w:r>
    </w:p>
    <w:p>
      <w:r>
        <w:t>Im</w:t>
      </w:r>
    </w:p>
    <w:p>
      <w:r>
        <w:t>Einsprache entscheid</w:t>
      </w:r>
    </w:p>
    <w:p>
      <w:r>
        <w:t>berechnete</w:t>
      </w:r>
    </w:p>
    <w:p>
      <w:r>
        <w:t>die</w:t>
      </w:r>
    </w:p>
    <w:p>
      <w:r>
        <w:t>Beschwerdegegnerin</w:t>
      </w:r>
    </w:p>
    <w:p>
      <w:r>
        <w:t>für</w:t>
      </w:r>
    </w:p>
    <w:p>
      <w:r>
        <w:t>die</w:t>
      </w:r>
    </w:p>
    <w:p>
      <w:r>
        <w:t>Differenz lohnsumme</w:t>
      </w:r>
    </w:p>
    <w:p>
      <w:r>
        <w:t>im</w:t>
      </w:r>
    </w:p>
    <w:p>
      <w:r>
        <w:t>Jahr</w:t>
      </w:r>
    </w:p>
    <w:p>
      <w:r>
        <w:t>2019</w:t>
      </w:r>
    </w:p>
    <w:p>
      <w:r>
        <w:t>bei</w:t>
      </w:r>
    </w:p>
    <w:p>
      <w:r>
        <w:t>Anwendung</w:t>
      </w:r>
    </w:p>
    <w:p>
      <w:r>
        <w:t>eines</w:t>
      </w:r>
    </w:p>
    <w:p>
      <w:r>
        <w:t>Prämiensatzes</w:t>
      </w:r>
    </w:p>
    <w:p>
      <w:r>
        <w:t>von</w:t>
      </w:r>
    </w:p>
    <w:p>
      <w:r>
        <w:t>5.4184</w:t>
      </w:r>
    </w:p>
    <w:p>
      <w:r>
        <w:t>%</w:t>
      </w:r>
    </w:p>
    <w:p>
      <w:r>
        <w:t>(statt</w:t>
      </w:r>
    </w:p>
    <w:p>
      <w:r>
        <w:t>5.6888</w:t>
      </w:r>
    </w:p>
    <w:p>
      <w:r>
        <w:t>% )</w:t>
      </w:r>
    </w:p>
    <w:p>
      <w:r>
        <w:t>einen</w:t>
      </w:r>
    </w:p>
    <w:p>
      <w:r>
        <w:t>um</w:t>
      </w:r>
    </w:p>
    <w:p>
      <w:r>
        <w:t>Fr.</w:t>
      </w:r>
    </w:p>
    <w:p>
      <w:r>
        <w:t>938.95</w:t>
      </w:r>
    </w:p>
    <w:p>
      <w:r>
        <w:t>auf</w:t>
      </w:r>
    </w:p>
    <w:p>
      <w:r>
        <w:t>Fr.</w:t>
      </w:r>
    </w:p>
    <w:p>
      <w:r>
        <w:t>18'815.25</w:t>
      </w:r>
    </w:p>
    <w:p>
      <w:r>
        <w:t>reduzierte n</w:t>
      </w:r>
    </w:p>
    <w:p>
      <w:r>
        <w:t>Prämienbetrag</w:t>
      </w:r>
    </w:p>
    <w:p>
      <w:r>
        <w:t>für</w:t>
      </w:r>
    </w:p>
    <w:p>
      <w:r>
        <w:t>die</w:t>
      </w:r>
    </w:p>
    <w:p>
      <w:r>
        <w:t>Berufsunfall versicherung</w:t>
      </w:r>
    </w:p>
    <w:p>
      <w:r>
        <w:t>(2019),</w:t>
      </w:r>
    </w:p>
    <w:p>
      <w:r>
        <w:t>was</w:t>
      </w:r>
    </w:p>
    <w:p>
      <w:r>
        <w:t>ebenfalls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ist.</w:t>
      </w:r>
    </w:p>
    <w:p>
      <w:r>
        <w:t>Da</w:t>
      </w:r>
    </w:p>
    <w:p>
      <w:r>
        <w:t>es</w:t>
      </w:r>
    </w:p>
    <w:p>
      <w:r>
        <w:t>sich</w:t>
      </w:r>
    </w:p>
    <w:p>
      <w:r>
        <w:t>bei</w:t>
      </w:r>
    </w:p>
    <w:p>
      <w:r>
        <w:t>den</w:t>
      </w:r>
    </w:p>
    <w:p>
      <w:r>
        <w:t>aufgerechneten</w:t>
      </w:r>
    </w:p>
    <w:p>
      <w:r>
        <w:t>Zahlungen</w:t>
      </w:r>
    </w:p>
    <w:p>
      <w:r>
        <w:t>naturgemäss</w:t>
      </w:r>
    </w:p>
    <w:p>
      <w:r>
        <w:t>um</w:t>
      </w:r>
    </w:p>
    <w:p>
      <w:r>
        <w:t>eine</w:t>
      </w:r>
    </w:p>
    <w:p>
      <w:r>
        <w:t>Ermessens summe</w:t>
      </w:r>
    </w:p>
    <w:p>
      <w:r>
        <w:t>handelt</w:t>
      </w:r>
    </w:p>
    <w:p>
      <w:r>
        <w:t>und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verlangte</w:t>
      </w:r>
    </w:p>
    <w:p>
      <w:r>
        <w:t>Unkostenpauschale</w:t>
      </w:r>
    </w:p>
    <w:p>
      <w:r>
        <w:t>von</w:t>
      </w:r>
    </w:p>
    <w:p>
      <w:r>
        <w:t>10</w:t>
      </w:r>
    </w:p>
    <w:p>
      <w:r>
        <w:t>%</w:t>
      </w:r>
    </w:p>
    <w:p>
      <w:r>
        <w:t>nicht</w:t>
      </w:r>
    </w:p>
    <w:p>
      <w:r>
        <w:t>substantiiert</w:t>
      </w:r>
    </w:p>
    <w:p>
      <w:r>
        <w:t>hat,</w:t>
      </w:r>
    </w:p>
    <w:p>
      <w:r>
        <w:t>ist</w:t>
      </w:r>
    </w:p>
    <w:p>
      <w:r>
        <w:t>von</w:t>
      </w:r>
    </w:p>
    <w:p>
      <w:r>
        <w:t>einem</w:t>
      </w:r>
    </w:p>
    <w:p>
      <w:r>
        <w:t>entsprechenden</w:t>
      </w:r>
    </w:p>
    <w:p>
      <w:r>
        <w:t>Abzug</w:t>
      </w:r>
    </w:p>
    <w:p>
      <w:r>
        <w:t>abzusehen. 5.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abzuweisen.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AG - Suva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6</w:t>
      </w:r>
    </w:p>
    <w:p>
      <w:r>
        <w:t>ff.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Hinterlassenenversicherung,</w:t>
      </w:r>
    </w:p>
    <w:p>
      <w:r>
        <w:t>AHVV).</w:t>
      </w:r>
    </w:p>
    <w:p>
      <w:r>
        <w:rPr>
          <w:b/>
        </w:rPr>
        <w:t>E. 10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 sicherungsrechts</w:t>
      </w:r>
    </w:p>
    <w:p>
      <w:r>
        <w:t>(ATSG),</w:t>
      </w:r>
    </w:p>
    <w:p>
      <w:r>
        <w:t>anwendbar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</w:t>
      </w:r>
    </w:p>
    <w:p>
      <w:r>
        <w:t>UVG,</w:t>
      </w:r>
    </w:p>
    <w:p>
      <w:r>
        <w:t>gelten</w:t>
      </w:r>
    </w:p>
    <w:p>
      <w:r>
        <w:t>als</w:t>
      </w:r>
    </w:p>
    <w:p>
      <w:r>
        <w:t>Arbeit nehmerinnen</w:t>
      </w:r>
    </w:p>
    <w:p>
      <w:r>
        <w:t>und</w:t>
      </w:r>
    </w:p>
    <w:p>
      <w:r>
        <w:t>Arbeitnehmer</w:t>
      </w:r>
    </w:p>
    <w:p>
      <w:r>
        <w:t>Personen,</w:t>
      </w:r>
    </w:p>
    <w:p>
      <w:r>
        <w:t>die</w:t>
      </w:r>
    </w:p>
    <w:p>
      <w:r>
        <w:t>in</w:t>
      </w:r>
    </w:p>
    <w:p>
      <w:r>
        <w:t>unselbständiger</w:t>
      </w:r>
    </w:p>
    <w:p>
      <w:r>
        <w:t>Stellung</w:t>
      </w:r>
    </w:p>
    <w:p>
      <w:r>
        <w:t>Arbeit</w:t>
      </w:r>
    </w:p>
    <w:p>
      <w:r>
        <w:t>leisten</w:t>
      </w:r>
    </w:p>
    <w:p>
      <w:r>
        <w:t>und</w:t>
      </w:r>
    </w:p>
    <w:p>
      <w:r>
        <w:t>dafür</w:t>
      </w:r>
    </w:p>
    <w:p>
      <w:r>
        <w:t>massgebenden</w:t>
      </w:r>
    </w:p>
    <w:p>
      <w:r>
        <w:t>Lohn</w:t>
      </w:r>
    </w:p>
    <w:p>
      <w:r>
        <w:t>nach</w:t>
      </w:r>
    </w:p>
    <w:p>
      <w:r>
        <w:t>dem</w:t>
      </w:r>
    </w:p>
    <w:p>
      <w:r>
        <w:t>jeweiligen</w:t>
      </w:r>
    </w:p>
    <w:p>
      <w:r>
        <w:t>Einzelgesetz</w:t>
      </w:r>
    </w:p>
    <w:p>
      <w:r>
        <w:t>beziehen 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ist</w:t>
      </w:r>
    </w:p>
    <w:p>
      <w:r>
        <w:t>als</w:t>
      </w:r>
    </w:p>
    <w:p>
      <w:r>
        <w:t>Arbeitnehmer</w:t>
      </w:r>
    </w:p>
    <w:p>
      <w:r>
        <w:t>gemäss</w:t>
      </w:r>
    </w:p>
    <w:p>
      <w:r>
        <w:t>UVG</w:t>
      </w:r>
    </w:p>
    <w:p>
      <w:r>
        <w:t>zu</w:t>
      </w:r>
    </w:p>
    <w:p>
      <w:r>
        <w:t>betrachten,</w:t>
      </w:r>
    </w:p>
    <w:p>
      <w:r>
        <w:t>wer</w:t>
      </w:r>
    </w:p>
    <w:p>
      <w:r>
        <w:t>um</w:t>
      </w:r>
    </w:p>
    <w:p>
      <w:r>
        <w:t>des</w:t>
      </w:r>
    </w:p>
    <w:p>
      <w:r>
        <w:t>Erwerbes</w:t>
      </w:r>
    </w:p>
    <w:p>
      <w:r>
        <w:t>oder</w:t>
      </w:r>
    </w:p>
    <w:p>
      <w:r>
        <w:t>der</w:t>
      </w:r>
    </w:p>
    <w:p>
      <w:r>
        <w:t>Ausbildung</w:t>
      </w:r>
    </w:p>
    <w:p>
      <w:r>
        <w:t>willen</w:t>
      </w:r>
    </w:p>
    <w:p>
      <w:r>
        <w:t>für</w:t>
      </w:r>
    </w:p>
    <w:p>
      <w:r>
        <w:t>einen</w:t>
      </w:r>
    </w:p>
    <w:p>
      <w:r>
        <w:t>Arbeitgeber,</w:t>
      </w:r>
    </w:p>
    <w:p>
      <w:r>
        <w:t>mehr</w:t>
      </w:r>
    </w:p>
    <w:p>
      <w:r>
        <w:t>oder</w:t>
      </w:r>
    </w:p>
    <w:p>
      <w:r>
        <w:t>weniger</w:t>
      </w:r>
    </w:p>
    <w:p>
      <w:r>
        <w:t>untergeordnet,</w:t>
      </w:r>
    </w:p>
    <w:p>
      <w:r>
        <w:t>dauernd</w:t>
      </w:r>
    </w:p>
    <w:p>
      <w:r>
        <w:t>oder</w:t>
      </w:r>
    </w:p>
    <w:p>
      <w:r>
        <w:t>vorübergehend</w:t>
      </w:r>
    </w:p>
    <w:p>
      <w:r>
        <w:t>tätig</w:t>
      </w:r>
    </w:p>
    <w:p>
      <w:r>
        <w:t>ist,</w:t>
      </w:r>
    </w:p>
    <w:p>
      <w:r>
        <w:t>ohne</w:t>
      </w:r>
    </w:p>
    <w:p>
      <w:r>
        <w:t>hiebei</w:t>
      </w:r>
    </w:p>
    <w:p>
      <w:r>
        <w:t>ein</w:t>
      </w:r>
    </w:p>
    <w:p>
      <w:r>
        <w:t>eigenes</w:t>
      </w:r>
    </w:p>
    <w:p>
      <w:r>
        <w:t>wirtschaftliches</w:t>
      </w:r>
    </w:p>
    <w:p>
      <w:r>
        <w:t>Risiko</w:t>
      </w:r>
    </w:p>
    <w:p>
      <w:r>
        <w:t>tragen</w:t>
      </w:r>
    </w:p>
    <w:p>
      <w:r>
        <w:t>zu</w:t>
      </w:r>
    </w:p>
    <w:p>
      <w:r>
        <w:t>müssen.</w:t>
      </w:r>
    </w:p>
    <w:p>
      <w:r>
        <w:t>Die</w:t>
      </w:r>
    </w:p>
    <w:p>
      <w:r>
        <w:t>Arbeit nehmereigenschaft</w:t>
      </w:r>
    </w:p>
    <w:p>
      <w:r>
        <w:t>ist</w:t>
      </w:r>
    </w:p>
    <w:p>
      <w:r>
        <w:t>jeweils</w:t>
      </w:r>
    </w:p>
    <w:p>
      <w:r>
        <w:t>unter</w:t>
      </w:r>
    </w:p>
    <w:p>
      <w:r>
        <w:t>Würdigung</w:t>
      </w:r>
    </w:p>
    <w:p>
      <w:r>
        <w:t>der</w:t>
      </w:r>
    </w:p>
    <w:p>
      <w:r>
        <w:t>gesamten</w:t>
      </w:r>
    </w:p>
    <w:p>
      <w:r>
        <w:t>Umstände</w:t>
      </w:r>
    </w:p>
    <w:p>
      <w:r>
        <w:t>des</w:t>
      </w:r>
    </w:p>
    <w:p>
      <w:r>
        <w:t>Einzelfalles</w:t>
      </w:r>
    </w:p>
    <w:p>
      <w:r>
        <w:t>zu</w:t>
      </w:r>
    </w:p>
    <w:p>
      <w:r>
        <w:t>beur teilen.</w:t>
      </w:r>
    </w:p>
    <w:p>
      <w:r>
        <w:t>Entscheidend</w:t>
      </w:r>
    </w:p>
    <w:p>
      <w:r>
        <w:t>ist</w:t>
      </w:r>
    </w:p>
    <w:p>
      <w:r>
        <w:t>dabei</w:t>
      </w:r>
    </w:p>
    <w:p>
      <w:r>
        <w:t>namentlich,</w:t>
      </w:r>
    </w:p>
    <w:p>
      <w:r>
        <w:t>ob</w:t>
      </w:r>
    </w:p>
    <w:p>
      <w:r>
        <w:t>geleistete</w:t>
      </w:r>
    </w:p>
    <w:p>
      <w:r>
        <w:t>Arbeit,</w:t>
      </w:r>
    </w:p>
    <w:p>
      <w:r>
        <w:t>ein</w:t>
      </w:r>
    </w:p>
    <w:p>
      <w:r>
        <w:t>Unter ordnungsverhältnis</w:t>
      </w:r>
    </w:p>
    <w:p>
      <w:r>
        <w:t>und</w:t>
      </w:r>
    </w:p>
    <w:p>
      <w:r>
        <w:t>die</w:t>
      </w:r>
    </w:p>
    <w:p>
      <w:r>
        <w:t>Vereinbarung</w:t>
      </w:r>
    </w:p>
    <w:p>
      <w:r>
        <w:t>eines</w:t>
      </w:r>
    </w:p>
    <w:p>
      <w:r>
        <w:t>Lohnanspruchs</w:t>
      </w:r>
    </w:p>
    <w:p>
      <w:r>
        <w:t>in</w:t>
      </w:r>
    </w:p>
    <w:p>
      <w:r>
        <w:t>irgendeiner</w:t>
      </w:r>
    </w:p>
    <w:p>
      <w:r>
        <w:t>Form</w:t>
      </w:r>
    </w:p>
    <w:p>
      <w:r>
        <w:t>vorliegen.</w:t>
      </w:r>
    </w:p>
    <w:p>
      <w:r>
        <w:t>Ferner</w:t>
      </w:r>
    </w:p>
    <w:p>
      <w:r>
        <w:t>ist</w:t>
      </w:r>
    </w:p>
    <w:p>
      <w:r>
        <w:t>zu</w:t>
      </w:r>
    </w:p>
    <w:p>
      <w:r>
        <w:t>beachten,</w:t>
      </w:r>
    </w:p>
    <w:p>
      <w:r>
        <w:t>dass</w:t>
      </w:r>
    </w:p>
    <w:p>
      <w:r>
        <w:t>sich</w:t>
      </w:r>
    </w:p>
    <w:p>
      <w:r>
        <w:t>die</w:t>
      </w:r>
    </w:p>
    <w:p>
      <w:r>
        <w:t>Frage</w:t>
      </w:r>
    </w:p>
    <w:p>
      <w:r>
        <w:t>der</w:t>
      </w:r>
    </w:p>
    <w:p>
      <w:r>
        <w:t>Arbeitnehmer eigenschaft</w:t>
      </w:r>
    </w:p>
    <w:p>
      <w:r>
        <w:t>regelmässig</w:t>
      </w:r>
    </w:p>
    <w:p>
      <w:r>
        <w:t>nach</w:t>
      </w:r>
    </w:p>
    <w:p>
      <w:r>
        <w:t>der</w:t>
      </w:r>
    </w:p>
    <w:p>
      <w:r>
        <w:t>äusseren</w:t>
      </w:r>
    </w:p>
    <w:p>
      <w:r>
        <w:t>Erscheinungsform</w:t>
      </w:r>
    </w:p>
    <w:p>
      <w:r>
        <w:t>wirt schaftlicher</w:t>
      </w:r>
    </w:p>
    <w:p>
      <w:r>
        <w:t>Sachverhalte</w:t>
      </w:r>
    </w:p>
    <w:p>
      <w:r>
        <w:t>und</w:t>
      </w:r>
    </w:p>
    <w:p>
      <w:r>
        <w:t>nicht</w:t>
      </w:r>
    </w:p>
    <w:p>
      <w:r>
        <w:t>nach</w:t>
      </w:r>
    </w:p>
    <w:p>
      <w:r>
        <w:t>allfällig</w:t>
      </w:r>
    </w:p>
    <w:p>
      <w:r>
        <w:t>davon</w:t>
      </w:r>
    </w:p>
    <w:p>
      <w:r>
        <w:t>abweichenden</w:t>
      </w:r>
    </w:p>
    <w:p>
      <w:r>
        <w:t>internen</w:t>
      </w:r>
    </w:p>
    <w:p>
      <w:r>
        <w:t>Verein barungen</w:t>
      </w:r>
    </w:p>
    <w:p>
      <w:r>
        <w:t>der</w:t>
      </w:r>
    </w:p>
    <w:p>
      <w:r>
        <w:t>Beteiligten</w:t>
      </w:r>
    </w:p>
    <w:p>
      <w:r>
        <w:t>beurteilt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8C_97/2013</w:t>
      </w:r>
    </w:p>
    <w:p>
      <w:r>
        <w:t>vom</w:t>
      </w:r>
    </w:p>
    <w:p>
      <w:r>
        <w:t>18.</w:t>
      </w:r>
    </w:p>
    <w:p>
      <w:r>
        <w:t>Juni</w:t>
      </w:r>
    </w:p>
    <w:p>
      <w:r>
        <w:t>2013</w:t>
      </w:r>
    </w:p>
    <w:p>
      <w:r>
        <w:t>E.</w:t>
      </w:r>
    </w:p>
    <w:p>
      <w:r>
        <w:t>2.2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rPr>
          <w:b/>
        </w:rPr>
        <w:t>E. 15</w:t>
      </w:r>
    </w:p>
    <w:p>
      <w:r>
        <w:t>Oktober</w:t>
      </w:r>
    </w:p>
    <w:p>
      <w:r>
        <w:t>2019</w:t>
      </w:r>
    </w:p>
    <w:p>
      <w:r>
        <w:t>E.</w:t>
      </w:r>
    </w:p>
    <w:p>
      <w:r>
        <w:t>4.2.1). 2.</w:t>
      </w:r>
    </w:p>
    <w:p>
      <w:r>
        <w:t>2.1</w:t>
      </w:r>
    </w:p>
    <w:p>
      <w:r>
        <w:t>2. 1 .1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erwog</w:t>
      </w:r>
    </w:p>
    <w:p>
      <w:r>
        <w:t>die</w:t>
      </w:r>
    </w:p>
    <w:p>
      <w:r>
        <w:t>Beschwerdegegnerin</w:t>
      </w:r>
    </w:p>
    <w:p>
      <w:r>
        <w:t>zusammengefasst,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beigezogenen</w:t>
      </w:r>
    </w:p>
    <w:p>
      <w:r>
        <w:t>Sub akkordanten</w:t>
      </w:r>
    </w:p>
    <w:p>
      <w:r>
        <w:t>hätten</w:t>
      </w:r>
    </w:p>
    <w:p>
      <w:r>
        <w:t>keine</w:t>
      </w:r>
    </w:p>
    <w:p>
      <w:r>
        <w:t>Werke</w:t>
      </w:r>
    </w:p>
    <w:p>
      <w:r>
        <w:t>im</w:t>
      </w:r>
    </w:p>
    <w:p>
      <w:r>
        <w:t>Sinne</w:t>
      </w:r>
    </w:p>
    <w:p>
      <w:r>
        <w:t>des</w:t>
      </w:r>
    </w:p>
    <w:p>
      <w:r>
        <w:t>Werkvertragsrechts</w:t>
      </w:r>
    </w:p>
    <w:p>
      <w:r>
        <w:t>respektive</w:t>
      </w:r>
    </w:p>
    <w:p>
      <w:r>
        <w:t>klare</w:t>
      </w:r>
    </w:p>
    <w:p>
      <w:r>
        <w:t>Aufträge</w:t>
      </w:r>
    </w:p>
    <w:p>
      <w:r>
        <w:t>mit</w:t>
      </w:r>
    </w:p>
    <w:p>
      <w:r>
        <w:t>entspre chenden</w:t>
      </w:r>
    </w:p>
    <w:p>
      <w:r>
        <w:t>Sorgfaltspflichten</w:t>
      </w:r>
    </w:p>
    <w:p>
      <w:r>
        <w:t>erbracht .</w:t>
      </w:r>
    </w:p>
    <w:p>
      <w:r>
        <w:t>Letztere</w:t>
      </w:r>
    </w:p>
    <w:p>
      <w:r>
        <w:t>hätten</w:t>
      </w:r>
    </w:p>
    <w:p>
      <w:r>
        <w:t>nur</w:t>
      </w:r>
    </w:p>
    <w:p>
      <w:r>
        <w:t>de n</w:t>
      </w:r>
    </w:p>
    <w:p>
      <w:r>
        <w:t>reine n</w:t>
      </w:r>
    </w:p>
    <w:p>
      <w:r>
        <w:t>Arbeitsauf wand ,</w:t>
      </w:r>
    </w:p>
    <w:p>
      <w:r>
        <w:t>ohne</w:t>
      </w:r>
    </w:p>
    <w:p>
      <w:r>
        <w:t>Material-</w:t>
      </w:r>
    </w:p>
    <w:p>
      <w:r>
        <w:t>oder</w:t>
      </w:r>
    </w:p>
    <w:p>
      <w:r>
        <w:t>Werkzeugaufwand ,</w:t>
      </w:r>
    </w:p>
    <w:p>
      <w:r>
        <w:t>in</w:t>
      </w:r>
    </w:p>
    <w:p>
      <w:r>
        <w:t>Rechnung</w:t>
      </w:r>
    </w:p>
    <w:p>
      <w:r>
        <w:t>gestellt .</w:t>
      </w:r>
    </w:p>
    <w:p>
      <w:r>
        <w:t>Eine</w:t>
      </w:r>
    </w:p>
    <w:p>
      <w:r>
        <w:t>eigentliche</w:t>
      </w:r>
    </w:p>
    <w:p>
      <w:r>
        <w:t>Betriebsorganisation</w:t>
      </w:r>
    </w:p>
    <w:p>
      <w:r>
        <w:t>der</w:t>
      </w:r>
    </w:p>
    <w:p>
      <w:r>
        <w:t>involvierten</w:t>
      </w:r>
    </w:p>
    <w:p>
      <w:r>
        <w:t>Subakkordanten</w:t>
      </w:r>
    </w:p>
    <w:p>
      <w:r>
        <w:t>oder</w:t>
      </w:r>
    </w:p>
    <w:p>
      <w:r>
        <w:t>die</w:t>
      </w:r>
    </w:p>
    <w:p>
      <w:r>
        <w:t>Ver wendung</w:t>
      </w:r>
    </w:p>
    <w:p>
      <w:r>
        <w:t>von</w:t>
      </w:r>
    </w:p>
    <w:p>
      <w:r>
        <w:t>eigenen</w:t>
      </w:r>
    </w:p>
    <w:p>
      <w:r>
        <w:t>Betriebsmitteln</w:t>
      </w:r>
    </w:p>
    <w:p>
      <w:r>
        <w:t>erg ä ben</w:t>
      </w:r>
    </w:p>
    <w:p>
      <w:r>
        <w:t>sich</w:t>
      </w:r>
    </w:p>
    <w:p>
      <w:r>
        <w:t>nicht .</w:t>
      </w:r>
    </w:p>
    <w:p>
      <w:r>
        <w:t>Die</w:t>
      </w:r>
    </w:p>
    <w:p>
      <w:r>
        <w:t>Subakkordanten</w:t>
      </w:r>
    </w:p>
    <w:p>
      <w:r>
        <w:t>hätten</w:t>
      </w:r>
    </w:p>
    <w:p>
      <w:r>
        <w:t>im</w:t>
      </w:r>
    </w:p>
    <w:p>
      <w:r>
        <w:t>Verhältnis</w:t>
      </w:r>
    </w:p>
    <w:p>
      <w:r>
        <w:t>zur</w:t>
      </w:r>
    </w:p>
    <w:p>
      <w:r>
        <w:t>Beschwerdeführerin</w:t>
      </w:r>
    </w:p>
    <w:p>
      <w:r>
        <w:t>offensichtlich</w:t>
      </w:r>
    </w:p>
    <w:p>
      <w:r>
        <w:t>auch</w:t>
      </w:r>
    </w:p>
    <w:p>
      <w:r>
        <w:t>kein</w:t>
      </w:r>
    </w:p>
    <w:p>
      <w:r>
        <w:t>zusätzli ches</w:t>
      </w:r>
    </w:p>
    <w:p>
      <w:r>
        <w:t>Knowhow</w:t>
      </w:r>
    </w:p>
    <w:p>
      <w:r>
        <w:t>geboten,</w:t>
      </w:r>
    </w:p>
    <w:p>
      <w:r>
        <w:t>sondern</w:t>
      </w:r>
    </w:p>
    <w:p>
      <w:r>
        <w:t>nur</w:t>
      </w:r>
    </w:p>
    <w:p>
      <w:r>
        <w:t>Arbeitsleistung.</w:t>
      </w:r>
    </w:p>
    <w:p>
      <w:r>
        <w:t>In</w:t>
      </w:r>
    </w:p>
    <w:p>
      <w:r>
        <w:t>den</w:t>
      </w:r>
    </w:p>
    <w:p>
      <w:r>
        <w:t>vorliegenden</w:t>
      </w:r>
    </w:p>
    <w:p>
      <w:r>
        <w:t>Rahmenverträgen</w:t>
      </w:r>
    </w:p>
    <w:p>
      <w:r>
        <w:t>seien</w:t>
      </w:r>
    </w:p>
    <w:p>
      <w:r>
        <w:t>keine</w:t>
      </w:r>
    </w:p>
    <w:p>
      <w:r>
        <w:t>Haftungsbedingungen</w:t>
      </w:r>
    </w:p>
    <w:p>
      <w:r>
        <w:t>oder</w:t>
      </w:r>
    </w:p>
    <w:p>
      <w:r>
        <w:t>Qualitätsvorgaben</w:t>
      </w:r>
    </w:p>
    <w:p>
      <w:r>
        <w:t>mit</w:t>
      </w:r>
    </w:p>
    <w:p>
      <w:r>
        <w:t>entsprechenden</w:t>
      </w:r>
    </w:p>
    <w:p>
      <w:r>
        <w:t>Kontrollen</w:t>
      </w:r>
    </w:p>
    <w:p>
      <w:r>
        <w:t>vereinbart</w:t>
      </w:r>
    </w:p>
    <w:p>
      <w:r>
        <w:t>worden.</w:t>
      </w:r>
    </w:p>
    <w:p>
      <w:r>
        <w:t>Ein</w:t>
      </w:r>
    </w:p>
    <w:p>
      <w:r>
        <w:t>eigenes</w:t>
      </w:r>
    </w:p>
    <w:p>
      <w:r>
        <w:t>Unternehmerrisiko</w:t>
      </w:r>
    </w:p>
    <w:p>
      <w:r>
        <w:t>der</w:t>
      </w:r>
    </w:p>
    <w:p>
      <w:r>
        <w:t>beigezogenen</w:t>
      </w:r>
    </w:p>
    <w:p>
      <w:r>
        <w:t>Sub akkordanten</w:t>
      </w:r>
    </w:p>
    <w:p>
      <w:r>
        <w:t>sei</w:t>
      </w:r>
    </w:p>
    <w:p>
      <w:r>
        <w:t>damit</w:t>
      </w:r>
    </w:p>
    <w:p>
      <w:r>
        <w:t>nicht</w:t>
      </w:r>
    </w:p>
    <w:p>
      <w:r>
        <w:t>ersichtlich.</w:t>
      </w:r>
    </w:p>
    <w:p>
      <w:r>
        <w:t>Alsdann</w:t>
      </w:r>
    </w:p>
    <w:p>
      <w:r>
        <w:t>hätten</w:t>
      </w:r>
    </w:p>
    <w:p>
      <w:r>
        <w:t>die</w:t>
      </w:r>
    </w:p>
    <w:p>
      <w:r>
        <w:t>Auftraggeber</w:t>
      </w:r>
    </w:p>
    <w:p>
      <w:r>
        <w:t>der</w:t>
      </w:r>
    </w:p>
    <w:p>
      <w:r>
        <w:t>Beschwerdeführerin</w:t>
      </w:r>
    </w:p>
    <w:p>
      <w:r>
        <w:t>mitgeteilt,</w:t>
      </w:r>
    </w:p>
    <w:p>
      <w:r>
        <w:t>dass</w:t>
      </w:r>
    </w:p>
    <w:p>
      <w:r>
        <w:t>die</w:t>
      </w:r>
    </w:p>
    <w:p>
      <w:r>
        <w:t>Weit er gabe</w:t>
      </w:r>
    </w:p>
    <w:p>
      <w:r>
        <w:t>von</w:t>
      </w:r>
    </w:p>
    <w:p>
      <w:r>
        <w:t>Arbeit</w:t>
      </w:r>
    </w:p>
    <w:p>
      <w:r>
        <w:t>durch</w:t>
      </w:r>
    </w:p>
    <w:p>
      <w:r>
        <w:t>die</w:t>
      </w:r>
    </w:p>
    <w:p>
      <w:r>
        <w:t>Beschwerdeführerin</w:t>
      </w:r>
    </w:p>
    <w:p>
      <w:r>
        <w:t>ohne</w:t>
      </w:r>
    </w:p>
    <w:p>
      <w:r>
        <w:t>deren</w:t>
      </w:r>
    </w:p>
    <w:p>
      <w:r>
        <w:t>Wissen</w:t>
      </w:r>
    </w:p>
    <w:p>
      <w:r>
        <w:t>und</w:t>
      </w:r>
    </w:p>
    <w:p>
      <w:r>
        <w:t>Genehmigung</w:t>
      </w:r>
    </w:p>
    <w:p>
      <w:r>
        <w:t>erfolgt</w:t>
      </w:r>
    </w:p>
    <w:p>
      <w:r>
        <w:t>sei.</w:t>
      </w:r>
    </w:p>
    <w:p>
      <w:r>
        <w:t>Die</w:t>
      </w:r>
    </w:p>
    <w:p>
      <w:r>
        <w:t>Arbeitnehmer</w:t>
      </w:r>
    </w:p>
    <w:p>
      <w:r>
        <w:t>der</w:t>
      </w:r>
    </w:p>
    <w:p>
      <w:r>
        <w:t>Subakkordanten</w:t>
      </w:r>
    </w:p>
    <w:p>
      <w:r>
        <w:t>seien</w:t>
      </w:r>
    </w:p>
    <w:p>
      <w:r>
        <w:t>auf</w:t>
      </w:r>
    </w:p>
    <w:p>
      <w:r>
        <w:t>der</w:t>
      </w:r>
    </w:p>
    <w:p>
      <w:r>
        <w:t>Baustelle</w:t>
      </w:r>
    </w:p>
    <w:p>
      <w:r>
        <w:t>als</w:t>
      </w:r>
    </w:p>
    <w:p>
      <w:r>
        <w:t>Arbeitnehmer</w:t>
      </w:r>
    </w:p>
    <w:p>
      <w:r>
        <w:t>der</w:t>
      </w:r>
    </w:p>
    <w:p>
      <w:r>
        <w:t>Beschwerdeführerin</w:t>
      </w:r>
    </w:p>
    <w:p>
      <w:r>
        <w:t>aufgetreten</w:t>
      </w:r>
    </w:p>
    <w:p>
      <w:r>
        <w:t>und</w:t>
      </w:r>
    </w:p>
    <w:p>
      <w:r>
        <w:t>hätten</w:t>
      </w:r>
    </w:p>
    <w:p>
      <w:r>
        <w:t>T-Shirts</w:t>
      </w:r>
    </w:p>
    <w:p>
      <w:r>
        <w:t>mit</w:t>
      </w:r>
    </w:p>
    <w:p>
      <w:r>
        <w:t>der</w:t>
      </w:r>
    </w:p>
    <w:p>
      <w:r>
        <w:t>Aufschrift</w:t>
      </w:r>
    </w:p>
    <w:p>
      <w:r>
        <w:t>der</w:t>
      </w:r>
    </w:p>
    <w:p>
      <w:r>
        <w:t>Beschwerdeführerin</w:t>
      </w:r>
    </w:p>
    <w:p>
      <w:r>
        <w:t>getragen.</w:t>
      </w:r>
    </w:p>
    <w:p>
      <w:r>
        <w:t>Dies</w:t>
      </w:r>
    </w:p>
    <w:p>
      <w:r>
        <w:t>weise</w:t>
      </w:r>
    </w:p>
    <w:p>
      <w:r>
        <w:t>darauf</w:t>
      </w:r>
    </w:p>
    <w:p>
      <w:r>
        <w:t>hin ,</w:t>
      </w:r>
    </w:p>
    <w:p>
      <w:r>
        <w:t>dass</w:t>
      </w:r>
    </w:p>
    <w:p>
      <w:r>
        <w:t>die</w:t>
      </w:r>
    </w:p>
    <w:p>
      <w:r>
        <w:t>Subakkordanten</w:t>
      </w:r>
    </w:p>
    <w:p>
      <w:r>
        <w:t>nicht</w:t>
      </w:r>
    </w:p>
    <w:p>
      <w:r>
        <w:t>als</w:t>
      </w:r>
    </w:p>
    <w:p>
      <w:r>
        <w:t>eigenständige</w:t>
      </w:r>
    </w:p>
    <w:p>
      <w:r>
        <w:t>Betriebe</w:t>
      </w:r>
    </w:p>
    <w:p>
      <w:r>
        <w:t>und</w:t>
      </w:r>
    </w:p>
    <w:p>
      <w:r>
        <w:t>als</w:t>
      </w:r>
    </w:p>
    <w:p>
      <w:r>
        <w:t>der</w:t>
      </w:r>
    </w:p>
    <w:p>
      <w:r>
        <w:t>Beschwerdeführerin</w:t>
      </w:r>
    </w:p>
    <w:p>
      <w:r>
        <w:t>gleichberechtigte</w:t>
      </w:r>
    </w:p>
    <w:p>
      <w:r>
        <w:t>Geschäftspartner</w:t>
      </w:r>
    </w:p>
    <w:p>
      <w:r>
        <w:t>aufgetreten</w:t>
      </w:r>
    </w:p>
    <w:p>
      <w:r>
        <w:t>seien.</w:t>
      </w:r>
    </w:p>
    <w:p>
      <w:r>
        <w:t>Vielmehr</w:t>
      </w:r>
    </w:p>
    <w:p>
      <w:r>
        <w:t>hätten</w:t>
      </w:r>
    </w:p>
    <w:p>
      <w:r>
        <w:t>die</w:t>
      </w:r>
    </w:p>
    <w:p>
      <w:r>
        <w:t>vorliegenden</w:t>
      </w:r>
    </w:p>
    <w:p>
      <w:r>
        <w:t>Sub akkordanten</w:t>
      </w:r>
    </w:p>
    <w:p>
      <w:r>
        <w:t>unselbständige</w:t>
      </w:r>
    </w:p>
    <w:p>
      <w:r>
        <w:t>Akkordarbeiten</w:t>
      </w:r>
    </w:p>
    <w:p>
      <w:r>
        <w:t>in</w:t>
      </w:r>
    </w:p>
    <w:p>
      <w:r>
        <w:t>untergeordneter</w:t>
      </w:r>
    </w:p>
    <w:p>
      <w:r>
        <w:t>Stellung</w:t>
      </w:r>
    </w:p>
    <w:p>
      <w:r>
        <w:t>ausge übt.</w:t>
      </w:r>
    </w:p>
    <w:p>
      <w:r>
        <w:t>Zudem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bei</w:t>
      </w:r>
    </w:p>
    <w:p>
      <w:r>
        <w:t>WORKCONTROL</w:t>
      </w:r>
    </w:p>
    <w:p>
      <w:r>
        <w:t>(durch</w:t>
      </w:r>
    </w:p>
    <w:p>
      <w:r>
        <w:t>Badges</w:t>
      </w:r>
    </w:p>
    <w:p>
      <w:r>
        <w:t>kontrollierter</w:t>
      </w:r>
    </w:p>
    <w:p>
      <w:r>
        <w:t>Werkzugang)</w:t>
      </w:r>
    </w:p>
    <w:p>
      <w:r>
        <w:t>189</w:t>
      </w:r>
    </w:p>
    <w:p>
      <w:r>
        <w:t>und</w:t>
      </w:r>
    </w:p>
    <w:p>
      <w:r>
        <w:t>damit</w:t>
      </w:r>
    </w:p>
    <w:p>
      <w:r>
        <w:t>ein</w:t>
      </w:r>
    </w:p>
    <w:p>
      <w:r>
        <w:t>Vielfaches</w:t>
      </w:r>
    </w:p>
    <w:p>
      <w:r>
        <w:t>mehr</w:t>
      </w:r>
    </w:p>
    <w:p>
      <w:r>
        <w:t>an</w:t>
      </w:r>
    </w:p>
    <w:p>
      <w:r>
        <w:t>Arbeitnehmern</w:t>
      </w:r>
    </w:p>
    <w:p>
      <w:r>
        <w:t>registriert</w:t>
      </w:r>
    </w:p>
    <w:p>
      <w:r>
        <w:t>als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angegeben.</w:t>
      </w:r>
    </w:p>
    <w:p>
      <w:r>
        <w:t>Es</w:t>
      </w:r>
    </w:p>
    <w:p>
      <w:r>
        <w:t>seien</w:t>
      </w:r>
    </w:p>
    <w:p>
      <w:r>
        <w:t>keine</w:t>
      </w:r>
    </w:p>
    <w:p>
      <w:r>
        <w:t>Hinweise</w:t>
      </w:r>
    </w:p>
    <w:p>
      <w:r>
        <w:t>erkennbar</w:t>
      </w:r>
    </w:p>
    <w:p>
      <w:r>
        <w:t>dafür,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den</w:t>
      </w:r>
    </w:p>
    <w:p>
      <w:r>
        <w:t>beigezogenen,</w:t>
      </w:r>
    </w:p>
    <w:p>
      <w:r>
        <w:t>häufig</w:t>
      </w:r>
    </w:p>
    <w:p>
      <w:r>
        <w:t>illiquiden</w:t>
      </w:r>
    </w:p>
    <w:p>
      <w:r>
        <w:t>Subunternehmen</w:t>
      </w:r>
    </w:p>
    <w:p>
      <w:r>
        <w:t>um</w:t>
      </w:r>
    </w:p>
    <w:p>
      <w:r>
        <w:t>in</w:t>
      </w:r>
    </w:p>
    <w:p>
      <w:r>
        <w:t>wirtschaftlicher</w:t>
      </w:r>
    </w:p>
    <w:p>
      <w:r>
        <w:t>Hinsicht</w:t>
      </w:r>
    </w:p>
    <w:p>
      <w:r>
        <w:t>rechtlich</w:t>
      </w:r>
    </w:p>
    <w:p>
      <w:r>
        <w:t>selbständig</w:t>
      </w:r>
    </w:p>
    <w:p>
      <w:r>
        <w:t>Personen</w:t>
      </w:r>
    </w:p>
    <w:p>
      <w:r>
        <w:t>gehandelt</w:t>
      </w:r>
    </w:p>
    <w:p>
      <w:r>
        <w:t>habe ,</w:t>
      </w:r>
    </w:p>
    <w:p>
      <w:r>
        <w:t>und</w:t>
      </w:r>
    </w:p>
    <w:p>
      <w:r>
        <w:t>es</w:t>
      </w:r>
    </w:p>
    <w:p>
      <w:r>
        <w:t>sei</w:t>
      </w:r>
    </w:p>
    <w:p>
      <w:r>
        <w:t>wenig</w:t>
      </w:r>
    </w:p>
    <w:p>
      <w:r>
        <w:t>verwunderlich,</w:t>
      </w:r>
    </w:p>
    <w:p>
      <w:r>
        <w:t>dass</w:t>
      </w:r>
    </w:p>
    <w:p>
      <w:r>
        <w:t>diese</w:t>
      </w:r>
    </w:p>
    <w:p>
      <w:r>
        <w:t>vom</w:t>
      </w:r>
    </w:p>
    <w:p>
      <w:r>
        <w:t>gleichen</w:t>
      </w:r>
    </w:p>
    <w:p>
      <w:r>
        <w:t>Akkordgeber</w:t>
      </w:r>
    </w:p>
    <w:p>
      <w:r>
        <w:t>beschäftigt</w:t>
      </w:r>
    </w:p>
    <w:p>
      <w:r>
        <w:t>worden</w:t>
      </w:r>
    </w:p>
    <w:p>
      <w:r>
        <w:t>sei en .</w:t>
      </w:r>
    </w:p>
    <w:p>
      <w:r>
        <w:t>Dies</w:t>
      </w:r>
    </w:p>
    <w:p>
      <w:r>
        <w:t>deute</w:t>
      </w:r>
    </w:p>
    <w:p>
      <w:r>
        <w:t>auf</w:t>
      </w:r>
    </w:p>
    <w:p>
      <w:r>
        <w:t>ein</w:t>
      </w:r>
    </w:p>
    <w:p>
      <w:r>
        <w:t>missbräuchli ches</w:t>
      </w:r>
    </w:p>
    <w:p>
      <w:r>
        <w:t>Geflecht</w:t>
      </w:r>
    </w:p>
    <w:p>
      <w:r>
        <w:t>zwecks</w:t>
      </w:r>
    </w:p>
    <w:p>
      <w:r>
        <w:t>Einsparung</w:t>
      </w:r>
    </w:p>
    <w:p>
      <w:r>
        <w:t>von</w:t>
      </w:r>
    </w:p>
    <w:p>
      <w:r>
        <w:t>Kosten.</w:t>
      </w:r>
    </w:p>
    <w:p>
      <w:r>
        <w:t>Bei</w:t>
      </w:r>
    </w:p>
    <w:p>
      <w:r>
        <w:t>den</w:t>
      </w:r>
    </w:p>
    <w:p>
      <w:r>
        <w:t>jeweiligen</w:t>
      </w:r>
    </w:p>
    <w:p>
      <w:r>
        <w:t>Akkord nehmerinnen</w:t>
      </w:r>
    </w:p>
    <w:p>
      <w:r>
        <w:t>handle</w:t>
      </w:r>
    </w:p>
    <w:p>
      <w:r>
        <w:t>es</w:t>
      </w:r>
    </w:p>
    <w:p>
      <w:r>
        <w:t>sich</w:t>
      </w:r>
    </w:p>
    <w:p>
      <w:r>
        <w:t>auch</w:t>
      </w:r>
    </w:p>
    <w:p>
      <w:r>
        <w:t>nicht</w:t>
      </w:r>
    </w:p>
    <w:p>
      <w:r>
        <w:t>um</w:t>
      </w:r>
    </w:p>
    <w:p>
      <w:r>
        <w:t>aktive</w:t>
      </w:r>
    </w:p>
    <w:p>
      <w:r>
        <w:t>juristische</w:t>
      </w:r>
    </w:p>
    <w:p>
      <w:r>
        <w:t>Personen</w:t>
      </w:r>
    </w:p>
    <w:p>
      <w:r>
        <w:t>( Urk.</w:t>
      </w:r>
    </w:p>
    <w:p>
      <w:r>
        <w:t>1</w:t>
      </w:r>
    </w:p>
    <w:p>
      <w:r>
        <w:t>S.</w:t>
      </w:r>
    </w:p>
    <w:p>
      <w:r>
        <w:t>7</w:t>
      </w:r>
    </w:p>
    <w:p>
      <w:r>
        <w:t>ff.) .</w:t>
      </w:r>
    </w:p>
    <w:p>
      <w:r>
        <w:t>Zu</w:t>
      </w:r>
    </w:p>
    <w:p>
      <w:r>
        <w:t>den</w:t>
      </w:r>
    </w:p>
    <w:p>
      <w:r>
        <w:t>einzelnen</w:t>
      </w:r>
    </w:p>
    <w:p>
      <w:r>
        <w:t>Subunternehmen,</w:t>
      </w:r>
    </w:p>
    <w:p>
      <w:r>
        <w:t>an</w:t>
      </w:r>
    </w:p>
    <w:p>
      <w:r>
        <w:t>welche</w:t>
      </w:r>
    </w:p>
    <w:p>
      <w:r>
        <w:t>Zahlungen</w:t>
      </w:r>
    </w:p>
    <w:p>
      <w:r>
        <w:t>der</w:t>
      </w:r>
    </w:p>
    <w:p>
      <w:r>
        <w:t>Beschwerde führerin</w:t>
      </w:r>
    </w:p>
    <w:p>
      <w:r>
        <w:t>flossen,</w:t>
      </w:r>
    </w:p>
    <w:p>
      <w:r>
        <w:t>führte</w:t>
      </w:r>
    </w:p>
    <w:p>
      <w:r>
        <w:t>die</w:t>
      </w:r>
    </w:p>
    <w:p>
      <w:r>
        <w:t>Beschwerdegegnerin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den</w:t>
      </w:r>
    </w:p>
    <w:p>
      <w:r>
        <w:t>Bericht</w:t>
      </w:r>
    </w:p>
    <w:p>
      <w:r>
        <w:t>über</w:t>
      </w:r>
    </w:p>
    <w:p>
      <w:r>
        <w:t>die</w:t>
      </w:r>
    </w:p>
    <w:p>
      <w:r>
        <w:t>Betriebsrevision</w:t>
      </w:r>
    </w:p>
    <w:p>
      <w:r>
        <w:t>vom</w:t>
      </w:r>
    </w:p>
    <w:p>
      <w:r>
        <w:t>7.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11/211/1-35)</w:t>
      </w:r>
    </w:p>
    <w:p>
      <w:r>
        <w:t>folgendes</w:t>
      </w:r>
    </w:p>
    <w:p>
      <w:r>
        <w:t>aus : 2.1.2</w:t>
      </w:r>
    </w:p>
    <w:p>
      <w:r>
        <w:t>Über</w:t>
      </w:r>
    </w:p>
    <w:p>
      <w:r>
        <w:t>die</w:t>
      </w:r>
    </w:p>
    <w:p>
      <w:r>
        <w:t>am</w:t>
      </w:r>
    </w:p>
    <w:p>
      <w:r>
        <w:t>2 3.</w:t>
      </w:r>
    </w:p>
    <w:p>
      <w:r>
        <w:t>April</w:t>
      </w:r>
    </w:p>
    <w:p>
      <w:r>
        <w:t>2021</w:t>
      </w:r>
    </w:p>
    <w:p>
      <w:r>
        <w:t>eingetragene A.___ sei</w:t>
      </w:r>
    </w:p>
    <w:p>
      <w:r>
        <w:t>am</w:t>
      </w:r>
    </w:p>
    <w:p>
      <w:r>
        <w:t>2 3.</w:t>
      </w:r>
    </w:p>
    <w:p>
      <w:r>
        <w:t>März</w:t>
      </w:r>
    </w:p>
    <w:p>
      <w:r>
        <w:t>2023</w:t>
      </w:r>
    </w:p>
    <w:p>
      <w:r>
        <w:t>der</w:t>
      </w:r>
    </w:p>
    <w:p>
      <w:r>
        <w:t>Konkurs</w:t>
      </w:r>
    </w:p>
    <w:p>
      <w:r>
        <w:t>eröffnet</w:t>
      </w:r>
    </w:p>
    <w:p>
      <w:r>
        <w:t>und</w:t>
      </w:r>
    </w:p>
    <w:p>
      <w:r>
        <w:t>das</w:t>
      </w:r>
    </w:p>
    <w:p>
      <w:r>
        <w:t>Verfahren</w:t>
      </w:r>
    </w:p>
    <w:p>
      <w:r>
        <w:t>am</w:t>
      </w:r>
    </w:p>
    <w:p>
      <w:r>
        <w:t>2.</w:t>
      </w:r>
    </w:p>
    <w:p>
      <w:r>
        <w:t>Mai</w:t>
      </w:r>
    </w:p>
    <w:p>
      <w:r>
        <w:t>2023</w:t>
      </w:r>
    </w:p>
    <w:p>
      <w:r>
        <w:t>mangels</w:t>
      </w:r>
    </w:p>
    <w:p>
      <w:r>
        <w:t>Aktiven</w:t>
      </w:r>
    </w:p>
    <w:p>
      <w:r>
        <w:t>eingestellt</w:t>
      </w:r>
    </w:p>
    <w:p>
      <w:r>
        <w:t>worden.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im</w:t>
      </w:r>
    </w:p>
    <w:p>
      <w:r>
        <w:t>Zeitraum</w:t>
      </w:r>
    </w:p>
    <w:p>
      <w:r>
        <w:t>vom</w:t>
      </w:r>
    </w:p>
    <w:p>
      <w:r>
        <w:t>1.</w:t>
      </w:r>
    </w:p>
    <w:p>
      <w:r>
        <w:t>Juni</w:t>
      </w:r>
    </w:p>
    <w:p>
      <w:r>
        <w:t>2021</w:t>
      </w:r>
    </w:p>
    <w:p>
      <w:r>
        <w:t>bis</w:t>
      </w:r>
    </w:p>
    <w:p>
      <w:r>
        <w:rPr>
          <w:b/>
        </w:rPr>
        <w:t>E. 19</w:t>
      </w:r>
    </w:p>
    <w:p>
      <w:r>
        <w:t>Oktober</w:t>
      </w:r>
    </w:p>
    <w:p>
      <w:r>
        <w:t>2022</w:t>
      </w:r>
    </w:p>
    <w:p>
      <w:r>
        <w:t>Zahlungen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393'499.65</w:t>
      </w:r>
    </w:p>
    <w:p>
      <w:r>
        <w:t>an</w:t>
      </w:r>
    </w:p>
    <w:p>
      <w:r>
        <w:t>die A.___ aus gerichtet.</w:t>
      </w:r>
    </w:p>
    <w:p>
      <w:r>
        <w:t>Demgegenüber</w:t>
      </w:r>
    </w:p>
    <w:p>
      <w:r>
        <w:t>habe</w:t>
      </w:r>
    </w:p>
    <w:p>
      <w:r>
        <w:t>letztere</w:t>
      </w:r>
    </w:p>
    <w:p>
      <w:r>
        <w:t>in</w:t>
      </w:r>
    </w:p>
    <w:p>
      <w:r>
        <w:t>den</w:t>
      </w:r>
    </w:p>
    <w:p>
      <w:r>
        <w:t>Jahren</w:t>
      </w:r>
    </w:p>
    <w:p>
      <w:r>
        <w:t>2021</w:t>
      </w:r>
    </w:p>
    <w:p>
      <w:r>
        <w:t>und</w:t>
      </w:r>
    </w:p>
    <w:p>
      <w:r>
        <w:t>2022</w:t>
      </w:r>
    </w:p>
    <w:p>
      <w:r>
        <w:t>keine</w:t>
      </w:r>
    </w:p>
    <w:p>
      <w:r>
        <w:t>Löhne</w:t>
      </w:r>
    </w:p>
    <w:p>
      <w:r>
        <w:t>angemeldet.</w:t>
      </w:r>
    </w:p>
    <w:p>
      <w:r>
        <w:t>Die</w:t>
      </w:r>
    </w:p>
    <w:p>
      <w:r>
        <w:t>Prämie</w:t>
      </w:r>
    </w:p>
    <w:p>
      <w:r>
        <w:t>auf</w:t>
      </w:r>
    </w:p>
    <w:p>
      <w:r>
        <w:t>Basis</w:t>
      </w:r>
    </w:p>
    <w:p>
      <w:r>
        <w:t>der</w:t>
      </w:r>
    </w:p>
    <w:p>
      <w:r>
        <w:t>geschätzten</w:t>
      </w:r>
    </w:p>
    <w:p>
      <w:r>
        <w:t>Lohnsumme</w:t>
      </w:r>
    </w:p>
    <w:p>
      <w:r>
        <w:t>für</w:t>
      </w:r>
    </w:p>
    <w:p>
      <w:r>
        <w:t>das</w:t>
      </w:r>
    </w:p>
    <w:p>
      <w:r>
        <w:t>Jahr</w:t>
      </w:r>
    </w:p>
    <w:p>
      <w:r>
        <w:t>2021</w:t>
      </w:r>
    </w:p>
    <w:p>
      <w:r>
        <w:t>sei</w:t>
      </w:r>
    </w:p>
    <w:p>
      <w:r>
        <w:t>zur</w:t>
      </w:r>
    </w:p>
    <w:p>
      <w:r>
        <w:t>Hälfte</w:t>
      </w:r>
    </w:p>
    <w:p>
      <w:r>
        <w:t>bezahlt</w:t>
      </w:r>
    </w:p>
    <w:p>
      <w:r>
        <w:t>worden.</w:t>
      </w:r>
    </w:p>
    <w:p>
      <w:r>
        <w:t>Die</w:t>
      </w:r>
    </w:p>
    <w:p>
      <w:r>
        <w:t>dabei</w:t>
      </w:r>
    </w:p>
    <w:p>
      <w:r>
        <w:t>berücksichtigte</w:t>
      </w:r>
    </w:p>
    <w:p>
      <w:r>
        <w:t>Lohnsumme</w:t>
      </w:r>
    </w:p>
    <w:p>
      <w:r>
        <w:t>korreliere</w:t>
      </w:r>
    </w:p>
    <w:p>
      <w:r>
        <w:t>in</w:t>
      </w:r>
    </w:p>
    <w:p>
      <w:r>
        <w:t>keiner</w:t>
      </w:r>
    </w:p>
    <w:p>
      <w:r>
        <w:t>Weise</w:t>
      </w:r>
    </w:p>
    <w:p>
      <w:r>
        <w:t>mit</w:t>
      </w:r>
    </w:p>
    <w:p>
      <w:r>
        <w:t>den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erhaltenen</w:t>
      </w:r>
    </w:p>
    <w:p>
      <w:r>
        <w:t>Entschädigungen.</w:t>
      </w:r>
    </w:p>
    <w:p>
      <w:r>
        <w:t>Für</w:t>
      </w:r>
    </w:p>
    <w:p>
      <w:r>
        <w:t>das</w:t>
      </w:r>
    </w:p>
    <w:p>
      <w:r>
        <w:t>Jahr</w:t>
      </w:r>
    </w:p>
    <w:p>
      <w:r>
        <w:t>2022</w:t>
      </w:r>
    </w:p>
    <w:p>
      <w:r>
        <w:t>habe</w:t>
      </w:r>
    </w:p>
    <w:p>
      <w:r>
        <w:t>die A.___ keine</w:t>
      </w:r>
    </w:p>
    <w:p>
      <w:r>
        <w:t>Prämien</w:t>
      </w:r>
    </w:p>
    <w:p>
      <w:r>
        <w:t>bezahlt.</w:t>
      </w:r>
    </w:p>
    <w:p>
      <w:r>
        <w:t>Die</w:t>
      </w:r>
    </w:p>
    <w:p>
      <w:r>
        <w:t>Zahlungs erinnerung</w:t>
      </w:r>
    </w:p>
    <w:p>
      <w:r>
        <w:t>für</w:t>
      </w:r>
    </w:p>
    <w:p>
      <w:r>
        <w:t>die</w:t>
      </w:r>
    </w:p>
    <w:p>
      <w:r>
        <w:t>ausstehenden</w:t>
      </w:r>
    </w:p>
    <w:p>
      <w:r>
        <w:t>Prämien</w:t>
      </w:r>
    </w:p>
    <w:p>
      <w:r>
        <w:t>vom</w:t>
      </w:r>
    </w:p>
    <w:p>
      <w:r>
        <w:t>1 1.</w:t>
      </w:r>
    </w:p>
    <w:p>
      <w:r>
        <w:t>Mai</w:t>
      </w:r>
    </w:p>
    <w:p>
      <w:r>
        <w:t>2022</w:t>
      </w:r>
    </w:p>
    <w:p>
      <w:r>
        <w:t>sei</w:t>
      </w:r>
    </w:p>
    <w:p>
      <w:r>
        <w:t>von</w:t>
      </w:r>
    </w:p>
    <w:p>
      <w:r>
        <w:t>der</w:t>
      </w:r>
    </w:p>
    <w:p>
      <w:r>
        <w:t>Post</w:t>
      </w:r>
    </w:p>
    <w:p>
      <w:r>
        <w:t>als</w:t>
      </w:r>
    </w:p>
    <w:p>
      <w:r>
        <w:t>nicht</w:t>
      </w:r>
    </w:p>
    <w:p>
      <w:r>
        <w:t>zustellbar</w:t>
      </w:r>
    </w:p>
    <w:p>
      <w:r>
        <w:t>retourniert</w:t>
      </w:r>
    </w:p>
    <w:p>
      <w:r>
        <w:t>worden.</w:t>
      </w:r>
    </w:p>
    <w:p>
      <w:r>
        <w:t>Für</w:t>
      </w:r>
    </w:p>
    <w:p>
      <w:r>
        <w:t>die</w:t>
      </w:r>
    </w:p>
    <w:p>
      <w:r>
        <w:t>Mehrwertsteuer</w:t>
      </w:r>
    </w:p>
    <w:p>
      <w:r>
        <w:t>sei</w:t>
      </w:r>
    </w:p>
    <w:p>
      <w:r>
        <w:t>die A.___ erst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2023</w:t>
      </w:r>
    </w:p>
    <w:p>
      <w:r>
        <w:t>und</w:t>
      </w:r>
    </w:p>
    <w:p>
      <w:r>
        <w:t>somit</w:t>
      </w:r>
    </w:p>
    <w:p>
      <w:r>
        <w:t>nach</w:t>
      </w:r>
    </w:p>
    <w:p>
      <w:r>
        <w:t>dem</w:t>
      </w:r>
    </w:p>
    <w:p>
      <w:r>
        <w:t>Zeitraum</w:t>
      </w:r>
    </w:p>
    <w:p>
      <w:r>
        <w:t>der</w:t>
      </w:r>
    </w:p>
    <w:p>
      <w:r>
        <w:t>fraglichen</w:t>
      </w:r>
    </w:p>
    <w:p>
      <w:r>
        <w:t>Zahlungen</w:t>
      </w:r>
    </w:p>
    <w:p>
      <w:r>
        <w:t>registriert</w:t>
      </w:r>
    </w:p>
    <w:p>
      <w:r>
        <w:t>gewesen.</w:t>
      </w:r>
    </w:p>
    <w:p>
      <w:r>
        <w:t>Im</w:t>
      </w:r>
    </w:p>
    <w:p>
      <w:r>
        <w:t>Verlustschein</w:t>
      </w:r>
    </w:p>
    <w:p>
      <w:r>
        <w:t>vom</w:t>
      </w:r>
    </w:p>
    <w:p>
      <w:r>
        <w:t>8.</w:t>
      </w:r>
    </w:p>
    <w:p>
      <w:r>
        <w:t>Dezember</w:t>
      </w:r>
    </w:p>
    <w:p>
      <w:r>
        <w:t>2022</w:t>
      </w:r>
    </w:p>
    <w:p>
      <w:r>
        <w:t>sei</w:t>
      </w:r>
    </w:p>
    <w:p>
      <w:r>
        <w:t>festgehalten</w:t>
      </w:r>
    </w:p>
    <w:p>
      <w:r>
        <w:t>worden,</w:t>
      </w:r>
    </w:p>
    <w:p>
      <w:r>
        <w:t>dass</w:t>
      </w:r>
    </w:p>
    <w:p>
      <w:r>
        <w:t>die A.___ nur</w:t>
      </w:r>
    </w:p>
    <w:p>
      <w:r>
        <w:t>den</w:t>
      </w:r>
    </w:p>
    <w:p>
      <w:r>
        <w:t>Gesellschafter</w:t>
      </w:r>
    </w:p>
    <w:p>
      <w:r>
        <w:t>L.___</w:t>
      </w:r>
    </w:p>
    <w:p>
      <w:r>
        <w:t>beschäftigt</w:t>
      </w:r>
    </w:p>
    <w:p>
      <w:r>
        <w:t>habe.</w:t>
      </w:r>
    </w:p>
    <w:p>
      <w:r>
        <w:t>Dieser</w:t>
      </w:r>
    </w:p>
    <w:p>
      <w:r>
        <w:t>habe</w:t>
      </w:r>
    </w:p>
    <w:p>
      <w:r>
        <w:t>anlässlich</w:t>
      </w:r>
    </w:p>
    <w:p>
      <w:r>
        <w:t>der</w:t>
      </w:r>
    </w:p>
    <w:p>
      <w:r>
        <w:t>Konkurseinvernahme</w:t>
      </w:r>
    </w:p>
    <w:p>
      <w:r>
        <w:t>zu</w:t>
      </w:r>
    </w:p>
    <w:p>
      <w:r>
        <w:t>Protokoll</w:t>
      </w:r>
    </w:p>
    <w:p>
      <w:r>
        <w:t>gegeben,</w:t>
      </w:r>
    </w:p>
    <w:p>
      <w:r>
        <w:t>dass</w:t>
      </w:r>
    </w:p>
    <w:p>
      <w:r>
        <w:t>das</w:t>
      </w:r>
    </w:p>
    <w:p>
      <w:r>
        <w:t>Stammkapital</w:t>
      </w:r>
    </w:p>
    <w:p>
      <w:r>
        <w:t>nicht</w:t>
      </w:r>
    </w:p>
    <w:p>
      <w:r>
        <w:t>mehr</w:t>
      </w:r>
    </w:p>
    <w:p>
      <w:r>
        <w:t>vorhanden</w:t>
      </w:r>
    </w:p>
    <w:p>
      <w:r>
        <w:t>sei,</w:t>
      </w:r>
    </w:p>
    <w:p>
      <w:r>
        <w:t>die A.___ weder</w:t>
      </w:r>
    </w:p>
    <w:p>
      <w:r>
        <w:t>ein</w:t>
      </w:r>
    </w:p>
    <w:p>
      <w:r>
        <w:t>Lager</w:t>
      </w:r>
    </w:p>
    <w:p>
      <w:r>
        <w:t>noch</w:t>
      </w:r>
    </w:p>
    <w:p>
      <w:r>
        <w:t>Fahrzeuge</w:t>
      </w:r>
    </w:p>
    <w:p>
      <w:r>
        <w:t>besitze</w:t>
      </w:r>
    </w:p>
    <w:p>
      <w:r>
        <w:t>und</w:t>
      </w:r>
    </w:p>
    <w:p>
      <w:r>
        <w:t>sich</w:t>
      </w:r>
    </w:p>
    <w:p>
      <w:r>
        <w:t>das</w:t>
      </w:r>
    </w:p>
    <w:p>
      <w:r>
        <w:t>Geschäftsdomizil</w:t>
      </w:r>
    </w:p>
    <w:p>
      <w:r>
        <w:t>an</w:t>
      </w:r>
    </w:p>
    <w:p>
      <w:r>
        <w:t>seiner</w:t>
      </w:r>
    </w:p>
    <w:p>
      <w:r>
        <w:t>alten</w:t>
      </w:r>
    </w:p>
    <w:p>
      <w:r>
        <w:t>Wohnadresse</w:t>
      </w:r>
    </w:p>
    <w:p>
      <w:r>
        <w:t>befunden</w:t>
      </w:r>
    </w:p>
    <w:p>
      <w:r>
        <w:t>habe.</w:t>
      </w:r>
    </w:p>
    <w:p>
      <w:r>
        <w:t>Dies</w:t>
      </w:r>
    </w:p>
    <w:p>
      <w:r>
        <w:t>weise</w:t>
      </w:r>
    </w:p>
    <w:p>
      <w:r>
        <w:t>auf</w:t>
      </w:r>
    </w:p>
    <w:p>
      <w:r>
        <w:t>einen</w:t>
      </w:r>
    </w:p>
    <w:p>
      <w:r>
        <w:t>inaktiven</w:t>
      </w:r>
    </w:p>
    <w:p>
      <w:r>
        <w:t>Betrieb</w:t>
      </w:r>
    </w:p>
    <w:p>
      <w:r>
        <w:t>hin ,</w:t>
      </w:r>
    </w:p>
    <w:p>
      <w:r>
        <w:t>ohne</w:t>
      </w:r>
    </w:p>
    <w:p>
      <w:r>
        <w:t>Geschäfts räumlichkeiten ,</w:t>
      </w:r>
    </w:p>
    <w:p>
      <w:r>
        <w:t>ohne</w:t>
      </w:r>
    </w:p>
    <w:p>
      <w:r>
        <w:t>Materiallager</w:t>
      </w:r>
    </w:p>
    <w:p>
      <w:r>
        <w:t>oder</w:t>
      </w:r>
    </w:p>
    <w:p>
      <w:r>
        <w:t>Betriebsmittel.</w:t>
      </w:r>
    </w:p>
    <w:p>
      <w:r>
        <w:t>Für</w:t>
      </w:r>
    </w:p>
    <w:p>
      <w:r>
        <w:t>die</w:t>
      </w:r>
    </w:p>
    <w:p>
      <w:r>
        <w:t>behaupteten</w:t>
      </w:r>
    </w:p>
    <w:p>
      <w:r>
        <w:t>Mit arbeiter</w:t>
      </w:r>
    </w:p>
    <w:p>
      <w:r>
        <w:t>best ünden</w:t>
      </w:r>
    </w:p>
    <w:p>
      <w:r>
        <w:t>keine</w:t>
      </w:r>
    </w:p>
    <w:p>
      <w:r>
        <w:t>Dokumente</w:t>
      </w:r>
    </w:p>
    <w:p>
      <w:r>
        <w:t>(Lohnmeldungen,</w:t>
      </w:r>
    </w:p>
    <w:p>
      <w:r>
        <w:t>Arbeitsverträge,</w:t>
      </w:r>
    </w:p>
    <w:p>
      <w:r>
        <w:t>Lohn zahlungsnachwe i se</w:t>
      </w:r>
    </w:p>
    <w:p>
      <w:r>
        <w:t>etc.).</w:t>
      </w:r>
    </w:p>
    <w:p>
      <w:r>
        <w:t>Verwunderlich</w:t>
      </w:r>
    </w:p>
    <w:p>
      <w:r>
        <w:t>sei</w:t>
      </w:r>
    </w:p>
    <w:p>
      <w:r>
        <w:t>auch,</w:t>
      </w:r>
    </w:p>
    <w:p>
      <w:r>
        <w:t>dass</w:t>
      </w:r>
    </w:p>
    <w:p>
      <w:r>
        <w:t>gemäss</w:t>
      </w:r>
    </w:p>
    <w:p>
      <w:r>
        <w:t>Kontoauszügen</w:t>
      </w:r>
    </w:p>
    <w:p>
      <w:r>
        <w:t>die</w:t>
      </w:r>
    </w:p>
    <w:p>
      <w:r>
        <w:t>Einzahlungen,</w:t>
      </w:r>
    </w:p>
    <w:p>
      <w:r>
        <w:t>welche</w:t>
      </w:r>
    </w:p>
    <w:p>
      <w:r>
        <w:t>unter</w:t>
      </w:r>
    </w:p>
    <w:p>
      <w:r>
        <w:t>anderem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stammten,</w:t>
      </w:r>
    </w:p>
    <w:p>
      <w:r>
        <w:t>gleichentags</w:t>
      </w:r>
    </w:p>
    <w:p>
      <w:r>
        <w:t>oder</w:t>
      </w:r>
    </w:p>
    <w:p>
      <w:r>
        <w:t>einige</w:t>
      </w:r>
    </w:p>
    <w:p>
      <w:r>
        <w:t>Tage</w:t>
      </w:r>
    </w:p>
    <w:p>
      <w:r>
        <w:t>später</w:t>
      </w:r>
    </w:p>
    <w:p>
      <w:r>
        <w:t>jeweils</w:t>
      </w:r>
    </w:p>
    <w:p>
      <w:r>
        <w:t>wieder</w:t>
      </w:r>
    </w:p>
    <w:p>
      <w:r>
        <w:t>in</w:t>
      </w:r>
    </w:p>
    <w:p>
      <w:r>
        <w:t>bar</w:t>
      </w:r>
    </w:p>
    <w:p>
      <w:r>
        <w:t>abgehoben</w:t>
      </w:r>
    </w:p>
    <w:p>
      <w:r>
        <w:t>worden</w:t>
      </w:r>
    </w:p>
    <w:p>
      <w:r>
        <w:t>seien.</w:t>
      </w:r>
    </w:p>
    <w:p>
      <w:r>
        <w:t>Das</w:t>
      </w:r>
    </w:p>
    <w:p>
      <w:r>
        <w:t>Bankkonto</w:t>
      </w:r>
    </w:p>
    <w:p>
      <w:r>
        <w:t>der A.___ sei</w:t>
      </w:r>
    </w:p>
    <w:p>
      <w:r>
        <w:t>inzwischen</w:t>
      </w:r>
    </w:p>
    <w:p>
      <w:r>
        <w:t>aufgelöst</w:t>
      </w:r>
    </w:p>
    <w:p>
      <w:r>
        <w:t>worden</w:t>
      </w:r>
    </w:p>
    <w:p>
      <w:r>
        <w:t>( Urk.</w:t>
      </w:r>
    </w:p>
    <w:p>
      <w:r>
        <w:t>1</w:t>
      </w:r>
    </w:p>
    <w:p>
      <w:r>
        <w:t>S.</w:t>
      </w:r>
    </w:p>
    <w:p>
      <w:r>
        <w:t>10</w:t>
      </w:r>
    </w:p>
    <w:p>
      <w:r>
        <w:t>f.). 2.1.3</w:t>
      </w:r>
    </w:p>
    <w:p>
      <w:r>
        <w:t>Die</w:t>
      </w:r>
    </w:p>
    <w:p>
      <w:r>
        <w:t>B.___</w:t>
      </w:r>
    </w:p>
    <w:p>
      <w:r>
        <w:t>sei</w:t>
      </w:r>
    </w:p>
    <w:p>
      <w:r>
        <w:t>mangels</w:t>
      </w:r>
    </w:p>
    <w:p>
      <w:r>
        <w:t>Rechtsdomizil s</w:t>
      </w:r>
    </w:p>
    <w:p>
      <w:r>
        <w:t>am</w:t>
      </w:r>
    </w:p>
    <w:p>
      <w:r>
        <w:t>2 9.</w:t>
      </w:r>
    </w:p>
    <w:p>
      <w:r>
        <w:t>November</w:t>
      </w:r>
    </w:p>
    <w:p>
      <w:r>
        <w:t>2019</w:t>
      </w:r>
    </w:p>
    <w:p>
      <w:r>
        <w:t>aufgefordert</w:t>
      </w:r>
    </w:p>
    <w:p>
      <w:r>
        <w:t>worden,</w:t>
      </w:r>
    </w:p>
    <w:p>
      <w:r>
        <w:t>den</w:t>
      </w:r>
    </w:p>
    <w:p>
      <w:r>
        <w:t>rechtmässigen</w:t>
      </w:r>
    </w:p>
    <w:p>
      <w:r>
        <w:t>Zustand</w:t>
      </w:r>
    </w:p>
    <w:p>
      <w:r>
        <w:t>wiederherzustellen.</w:t>
      </w:r>
    </w:p>
    <w:p>
      <w:r>
        <w:t>Am</w:t>
      </w:r>
    </w:p>
    <w:p>
      <w:r>
        <w:t>2 6.</w:t>
      </w:r>
    </w:p>
    <w:p>
      <w:r>
        <w:t>Mai</w:t>
      </w:r>
    </w:p>
    <w:p>
      <w:r>
        <w:t>2020</w:t>
      </w:r>
    </w:p>
    <w:p>
      <w:r>
        <w:t>sei</w:t>
      </w:r>
    </w:p>
    <w:p>
      <w:r>
        <w:t>sie</w:t>
      </w:r>
    </w:p>
    <w:p>
      <w:r>
        <w:t>als</w:t>
      </w:r>
    </w:p>
    <w:p>
      <w:r>
        <w:t>auf gelöst</w:t>
      </w:r>
    </w:p>
    <w:p>
      <w:r>
        <w:t>erklärt</w:t>
      </w:r>
    </w:p>
    <w:p>
      <w:r>
        <w:t>worden.</w:t>
      </w:r>
    </w:p>
    <w:p>
      <w:r>
        <w:t>Nach</w:t>
      </w:r>
    </w:p>
    <w:p>
      <w:r>
        <w:t>einem</w:t>
      </w:r>
    </w:p>
    <w:p>
      <w:r>
        <w:t>Widerruf</w:t>
      </w:r>
    </w:p>
    <w:p>
      <w:r>
        <w:t>der</w:t>
      </w:r>
    </w:p>
    <w:p>
      <w:r>
        <w:t>Auflösung</w:t>
      </w:r>
    </w:p>
    <w:p>
      <w:r>
        <w:t>am</w:t>
      </w:r>
    </w:p>
    <w:p>
      <w:r>
        <w:t>4.</w:t>
      </w:r>
    </w:p>
    <w:p>
      <w:r>
        <w:t>August</w:t>
      </w:r>
    </w:p>
    <w:p>
      <w:r>
        <w:t>2020</w:t>
      </w:r>
    </w:p>
    <w:p>
      <w:r>
        <w:t>sei</w:t>
      </w:r>
    </w:p>
    <w:p>
      <w:r>
        <w:t>die</w:t>
      </w:r>
    </w:p>
    <w:p>
      <w:r>
        <w:t>Gesellschaft</w:t>
      </w:r>
    </w:p>
    <w:p>
      <w:r>
        <w:t>schliesslich</w:t>
      </w:r>
    </w:p>
    <w:p>
      <w:r>
        <w:t>am</w:t>
      </w:r>
    </w:p>
    <w:p>
      <w:r>
        <w:t>2.</w:t>
      </w:r>
    </w:p>
    <w:p>
      <w:r>
        <w:t>Juni</w:t>
      </w:r>
    </w:p>
    <w:p>
      <w:r>
        <w:t>2023</w:t>
      </w:r>
    </w:p>
    <w:p>
      <w:r>
        <w:t>mangels</w:t>
      </w:r>
    </w:p>
    <w:p>
      <w:r>
        <w:t>Domizils</w:t>
      </w:r>
    </w:p>
    <w:p>
      <w:r>
        <w:t>aufgelöst</w:t>
      </w:r>
    </w:p>
    <w:p>
      <w:r>
        <w:t>und</w:t>
      </w:r>
    </w:p>
    <w:p>
      <w:r>
        <w:t>das</w:t>
      </w:r>
    </w:p>
    <w:p>
      <w:r>
        <w:t>am</w:t>
      </w:r>
    </w:p>
    <w:p>
      <w:r>
        <w:t>2 2.</w:t>
      </w:r>
    </w:p>
    <w:p>
      <w:r>
        <w:t>September</w:t>
      </w:r>
    </w:p>
    <w:p>
      <w:r>
        <w:t>2023</w:t>
      </w:r>
    </w:p>
    <w:p>
      <w:r>
        <w:t>eröffnete</w:t>
      </w:r>
    </w:p>
    <w:p>
      <w:r>
        <w:t>Konkursverfahren</w:t>
      </w:r>
    </w:p>
    <w:p>
      <w:r>
        <w:t>mangels</w:t>
      </w:r>
    </w:p>
    <w:p>
      <w:r>
        <w:t>Aktiven</w:t>
      </w:r>
    </w:p>
    <w:p>
      <w:r>
        <w:t>einge stellt</w:t>
      </w:r>
    </w:p>
    <w:p>
      <w:r>
        <w:t>worden.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vom</w:t>
      </w:r>
    </w:p>
    <w:p>
      <w:r>
        <w:t>9.</w:t>
      </w:r>
    </w:p>
    <w:p>
      <w:r>
        <w:t>September</w:t>
      </w:r>
    </w:p>
    <w:p>
      <w:r>
        <w:t>2019</w:t>
      </w:r>
    </w:p>
    <w:p>
      <w:r>
        <w:t>bis</w:t>
      </w:r>
    </w:p>
    <w:p>
      <w:r>
        <w:t>4.</w:t>
      </w:r>
    </w:p>
    <w:p>
      <w:r>
        <w:t>Juni</w:t>
      </w:r>
    </w:p>
    <w:p>
      <w:r>
        <w:t>2021</w:t>
      </w:r>
    </w:p>
    <w:p>
      <w:r>
        <w:t>Zahlungen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204'515.94</w:t>
      </w:r>
    </w:p>
    <w:p>
      <w:r>
        <w:t>an</w:t>
      </w:r>
    </w:p>
    <w:p>
      <w:r>
        <w:t>die</w:t>
      </w:r>
    </w:p>
    <w:p>
      <w:r>
        <w:t>B.___</w:t>
      </w:r>
    </w:p>
    <w:p>
      <w:r>
        <w:t>getätigt.</w:t>
      </w:r>
    </w:p>
    <w:p>
      <w:r>
        <w:t>Die</w:t>
      </w:r>
    </w:p>
    <w:p>
      <w:r>
        <w:t>B.___</w:t>
      </w:r>
    </w:p>
    <w:p>
      <w:r>
        <w:t>habe</w:t>
      </w:r>
    </w:p>
    <w:p>
      <w:r>
        <w:t>auf</w:t>
      </w:r>
    </w:p>
    <w:p>
      <w:r>
        <w:t>keine</w:t>
      </w:r>
    </w:p>
    <w:p>
      <w:r>
        <w:t>der</w:t>
      </w:r>
    </w:p>
    <w:p>
      <w:r>
        <w:t>zahlreichen</w:t>
      </w:r>
    </w:p>
    <w:p>
      <w:r>
        <w:t>Schreiben</w:t>
      </w:r>
    </w:p>
    <w:p>
      <w:r>
        <w:t>der</w:t>
      </w:r>
    </w:p>
    <w:p>
      <w:r>
        <w:t>Beschwerdegegnerin</w:t>
      </w:r>
    </w:p>
    <w:p>
      <w:r>
        <w:t>reagiert.</w:t>
      </w:r>
    </w:p>
    <w:p>
      <w:r>
        <w:t>Trotz</w:t>
      </w:r>
    </w:p>
    <w:p>
      <w:r>
        <w:t>umfangreichen</w:t>
      </w:r>
    </w:p>
    <w:p>
      <w:r>
        <w:t>Bemühungen</w:t>
      </w:r>
    </w:p>
    <w:p>
      <w:r>
        <w:t>habe</w:t>
      </w:r>
    </w:p>
    <w:p>
      <w:r>
        <w:t>die</w:t>
      </w:r>
    </w:p>
    <w:p>
      <w:r>
        <w:t>Firma</w:t>
      </w:r>
    </w:p>
    <w:p>
      <w:r>
        <w:t>nie</w:t>
      </w:r>
    </w:p>
    <w:p>
      <w:r>
        <w:t>erfasst</w:t>
      </w:r>
    </w:p>
    <w:p>
      <w:r>
        <w:t>werden</w:t>
      </w:r>
    </w:p>
    <w:p>
      <w:r>
        <w:t>können,</w:t>
      </w:r>
    </w:p>
    <w:p>
      <w:r>
        <w:t>seien</w:t>
      </w:r>
    </w:p>
    <w:p>
      <w:r>
        <w:t>keine</w:t>
      </w:r>
    </w:p>
    <w:p>
      <w:r>
        <w:t>Löhne</w:t>
      </w:r>
    </w:p>
    <w:p>
      <w:r>
        <w:t>deklariert</w:t>
      </w:r>
    </w:p>
    <w:p>
      <w:r>
        <w:t>und</w:t>
      </w:r>
    </w:p>
    <w:p>
      <w:r>
        <w:t>keine</w:t>
      </w:r>
    </w:p>
    <w:p>
      <w:r>
        <w:t>Prämien</w:t>
      </w:r>
    </w:p>
    <w:p>
      <w:r>
        <w:t>entrichtet</w:t>
      </w:r>
    </w:p>
    <w:p>
      <w:r>
        <w:t>worden.</w:t>
      </w:r>
    </w:p>
    <w:p>
      <w:r>
        <w:t>Dies</w:t>
      </w:r>
    </w:p>
    <w:p>
      <w:r>
        <w:t>zeige,</w:t>
      </w:r>
    </w:p>
    <w:p>
      <w:r>
        <w:t>dass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inaktive</w:t>
      </w:r>
    </w:p>
    <w:p>
      <w:r>
        <w:t>Firma</w:t>
      </w:r>
    </w:p>
    <w:p>
      <w:r>
        <w:t>gehandelt</w:t>
      </w:r>
    </w:p>
    <w:p>
      <w:r>
        <w:t>habe.</w:t>
      </w:r>
    </w:p>
    <w:p>
      <w:r>
        <w:t>Im</w:t>
      </w:r>
    </w:p>
    <w:p>
      <w:r>
        <w:t>Zeitpunkt</w:t>
      </w:r>
    </w:p>
    <w:p>
      <w:r>
        <w:t>der</w:t>
      </w:r>
    </w:p>
    <w:p>
      <w:r>
        <w:t>erfolgten</w:t>
      </w:r>
    </w:p>
    <w:p>
      <w:r>
        <w:t>Zahlungen</w:t>
      </w:r>
    </w:p>
    <w:p>
      <w:r>
        <w:t>sei</w:t>
      </w:r>
    </w:p>
    <w:p>
      <w:r>
        <w:t>die</w:t>
      </w:r>
    </w:p>
    <w:p>
      <w:r>
        <w:t>B.___</w:t>
      </w:r>
    </w:p>
    <w:p>
      <w:r>
        <w:t>auch</w:t>
      </w:r>
    </w:p>
    <w:p>
      <w:r>
        <w:t>nicht</w:t>
      </w:r>
    </w:p>
    <w:p>
      <w:r>
        <w:t>mehr</w:t>
      </w:r>
    </w:p>
    <w:p>
      <w:r>
        <w:t>bei</w:t>
      </w:r>
    </w:p>
    <w:p>
      <w:r>
        <w:t>der</w:t>
      </w:r>
    </w:p>
    <w:p>
      <w:r>
        <w:t>Mehrwertsteuer</w:t>
      </w:r>
    </w:p>
    <w:p>
      <w:r>
        <w:t>registriert</w:t>
      </w:r>
    </w:p>
    <w:p>
      <w:r>
        <w:t>gewesen.</w:t>
      </w:r>
    </w:p>
    <w:p>
      <w:r>
        <w:t>Zudem</w:t>
      </w:r>
    </w:p>
    <w:p>
      <w:r>
        <w:t>sei</w:t>
      </w:r>
    </w:p>
    <w:p>
      <w:r>
        <w:t>der</w:t>
      </w:r>
    </w:p>
    <w:p>
      <w:r>
        <w:t>seit</w:t>
      </w:r>
    </w:p>
    <w:p>
      <w:r>
        <w:t>März</w:t>
      </w:r>
    </w:p>
    <w:p>
      <w:r>
        <w:t>2019</w:t>
      </w:r>
    </w:p>
    <w:p>
      <w:r>
        <w:t>als</w:t>
      </w:r>
    </w:p>
    <w:p>
      <w:r>
        <w:t>Gesellschafter</w:t>
      </w:r>
    </w:p>
    <w:p>
      <w:r>
        <w:t>und</w:t>
      </w:r>
    </w:p>
    <w:p>
      <w:r>
        <w:t>Geschäftsführer</w:t>
      </w:r>
    </w:p>
    <w:p>
      <w:r>
        <w:t>mit</w:t>
      </w:r>
    </w:p>
    <w:p>
      <w:r>
        <w:t>Einzelunterschrift</w:t>
      </w:r>
    </w:p>
    <w:p>
      <w:r>
        <w:t>eingetragene</w:t>
      </w:r>
    </w:p>
    <w:p>
      <w:r>
        <w:t>M.___</w:t>
      </w:r>
    </w:p>
    <w:p>
      <w:r>
        <w:t>seit</w:t>
      </w:r>
    </w:p>
    <w:p>
      <w:r>
        <w:t>Juli</w:t>
      </w:r>
    </w:p>
    <w:p>
      <w:r>
        <w:t>2019</w:t>
      </w:r>
    </w:p>
    <w:p>
      <w:r>
        <w:t>als</w:t>
      </w:r>
    </w:p>
    <w:p>
      <w:r>
        <w:t>unbefristeter</w:t>
      </w:r>
    </w:p>
    <w:p>
      <w:r>
        <w:t>Arbeit nehmer</w:t>
      </w:r>
    </w:p>
    <w:p>
      <w:r>
        <w:t>im</w:t>
      </w:r>
    </w:p>
    <w:p>
      <w:r>
        <w:t>Vollzeitpensum</w:t>
      </w:r>
    </w:p>
    <w:p>
      <w:r>
        <w:t>bei</w:t>
      </w:r>
    </w:p>
    <w:p>
      <w:r>
        <w:t>der</w:t>
      </w:r>
    </w:p>
    <w:p>
      <w:r>
        <w:t>N.___</w:t>
      </w:r>
    </w:p>
    <w:p>
      <w:r>
        <w:t>GmbH</w:t>
      </w:r>
    </w:p>
    <w:p>
      <w:r>
        <w:t>in</w:t>
      </w:r>
    </w:p>
    <w:p>
      <w:r>
        <w:t>Liquidation</w:t>
      </w:r>
    </w:p>
    <w:p>
      <w:r>
        <w:t>angestellt</w:t>
      </w:r>
    </w:p>
    <w:p>
      <w:r>
        <w:t>gewesen.</w:t>
      </w:r>
    </w:p>
    <w:p>
      <w:r>
        <w:t>Mithin</w:t>
      </w:r>
    </w:p>
    <w:p>
      <w:r>
        <w:t>sei</w:t>
      </w:r>
    </w:p>
    <w:p>
      <w:r>
        <w:t>nicht</w:t>
      </w:r>
    </w:p>
    <w:p>
      <w:r>
        <w:t>plausibel,</w:t>
      </w:r>
    </w:p>
    <w:p>
      <w:r>
        <w:t>dass</w:t>
      </w:r>
    </w:p>
    <w:p>
      <w:r>
        <w:t>M.___</w:t>
      </w:r>
    </w:p>
    <w:p>
      <w:r>
        <w:t>in</w:t>
      </w:r>
    </w:p>
    <w:p>
      <w:r>
        <w:t>der</w:t>
      </w:r>
    </w:p>
    <w:p>
      <w:r>
        <w:t>gleichen</w:t>
      </w:r>
    </w:p>
    <w:p>
      <w:r>
        <w:t>Zeitperiode</w:t>
      </w:r>
    </w:p>
    <w:p>
      <w:r>
        <w:t>sorgfältig</w:t>
      </w:r>
    </w:p>
    <w:p>
      <w:r>
        <w:t>die</w:t>
      </w:r>
    </w:p>
    <w:p>
      <w:r>
        <w:t>Geschäfte</w:t>
      </w:r>
    </w:p>
    <w:p>
      <w:r>
        <w:t>der</w:t>
      </w:r>
    </w:p>
    <w:p>
      <w:r>
        <w:t>B.___</w:t>
      </w:r>
    </w:p>
    <w:p>
      <w:r>
        <w:t>geleitet</w:t>
      </w:r>
    </w:p>
    <w:p>
      <w:r>
        <w:t>oder</w:t>
      </w:r>
    </w:p>
    <w:p>
      <w:r>
        <w:t>gar</w:t>
      </w:r>
    </w:p>
    <w:p>
      <w:r>
        <w:t>Arbeitslei s tungen</w:t>
      </w:r>
    </w:p>
    <w:p>
      <w:r>
        <w:t>für</w:t>
      </w:r>
    </w:p>
    <w:p>
      <w:r>
        <w:t>dieselbe</w:t>
      </w:r>
    </w:p>
    <w:p>
      <w:r>
        <w:t>erbracht</w:t>
      </w:r>
    </w:p>
    <w:p>
      <w:r>
        <w:t>habe.</w:t>
      </w:r>
    </w:p>
    <w:p>
      <w:r>
        <w:t>Daraus</w:t>
      </w:r>
    </w:p>
    <w:p>
      <w:r>
        <w:t>lasse</w:t>
      </w:r>
    </w:p>
    <w:p>
      <w:r>
        <w:t>sich</w:t>
      </w:r>
    </w:p>
    <w:p>
      <w:r>
        <w:t>ebenfalls</w:t>
      </w:r>
    </w:p>
    <w:p>
      <w:r>
        <w:t>schliessen,</w:t>
      </w:r>
    </w:p>
    <w:p>
      <w:r>
        <w:t>dass</w:t>
      </w:r>
    </w:p>
    <w:p>
      <w:r>
        <w:t>die</w:t>
      </w:r>
    </w:p>
    <w:p>
      <w:r>
        <w:t>B.___</w:t>
      </w:r>
    </w:p>
    <w:p>
      <w:r>
        <w:t>nicht</w:t>
      </w:r>
    </w:p>
    <w:p>
      <w:r>
        <w:t>aktiv,</w:t>
      </w:r>
    </w:p>
    <w:p>
      <w:r>
        <w:t>sondern</w:t>
      </w:r>
    </w:p>
    <w:p>
      <w:r>
        <w:t>nur</w:t>
      </w:r>
    </w:p>
    <w:p>
      <w:r>
        <w:t>vorgeschoben</w:t>
      </w:r>
    </w:p>
    <w:p>
      <w:r>
        <w:t>gewesen</w:t>
      </w:r>
    </w:p>
    <w:p>
      <w:r>
        <w:t>sei.</w:t>
      </w:r>
    </w:p>
    <w:p>
      <w:r>
        <w:t>Alsdann</w:t>
      </w:r>
    </w:p>
    <w:p>
      <w:r>
        <w:t>habe</w:t>
      </w:r>
    </w:p>
    <w:p>
      <w:r>
        <w:t>M.___</w:t>
      </w:r>
    </w:p>
    <w:p>
      <w:r>
        <w:t>anlässlich</w:t>
      </w:r>
    </w:p>
    <w:p>
      <w:r>
        <w:t>der</w:t>
      </w:r>
    </w:p>
    <w:p>
      <w:r>
        <w:t>Konkurseinvernahme</w:t>
      </w:r>
    </w:p>
    <w:p>
      <w:r>
        <w:t>unter</w:t>
      </w:r>
    </w:p>
    <w:p>
      <w:r>
        <w:t>anderem</w:t>
      </w:r>
    </w:p>
    <w:p>
      <w:r>
        <w:t>ausgesagt,</w:t>
      </w:r>
    </w:p>
    <w:p>
      <w:r>
        <w:t>dass</w:t>
      </w:r>
    </w:p>
    <w:p>
      <w:r>
        <w:t>für</w:t>
      </w:r>
    </w:p>
    <w:p>
      <w:r>
        <w:t>die</w:t>
      </w:r>
    </w:p>
    <w:p>
      <w:r>
        <w:t>B.___</w:t>
      </w:r>
    </w:p>
    <w:p>
      <w:r>
        <w:t>keine</w:t>
      </w:r>
    </w:p>
    <w:p>
      <w:r>
        <w:t>Buchhaltung</w:t>
      </w:r>
    </w:p>
    <w:p>
      <w:r>
        <w:t>geführt</w:t>
      </w:r>
    </w:p>
    <w:p>
      <w:r>
        <w:t>worden</w:t>
      </w:r>
    </w:p>
    <w:p>
      <w:r>
        <w:t>sei</w:t>
      </w:r>
    </w:p>
    <w:p>
      <w:r>
        <w:t>und</w:t>
      </w:r>
    </w:p>
    <w:p>
      <w:r>
        <w:t>weder</w:t>
      </w:r>
    </w:p>
    <w:p>
      <w:r>
        <w:t>Arbeitnehmer</w:t>
      </w:r>
    </w:p>
    <w:p>
      <w:r>
        <w:t>und</w:t>
      </w:r>
    </w:p>
    <w:p>
      <w:r>
        <w:t>Arbeits verträge</w:t>
      </w:r>
    </w:p>
    <w:p>
      <w:r>
        <w:t>noch</w:t>
      </w:r>
    </w:p>
    <w:p>
      <w:r>
        <w:t>Aktiven</w:t>
      </w:r>
    </w:p>
    <w:p>
      <w:r>
        <w:t>wie</w:t>
      </w:r>
    </w:p>
    <w:p>
      <w:r>
        <w:t>Warenlager,</w:t>
      </w:r>
    </w:p>
    <w:p>
      <w:r>
        <w:t>Motorfahrzeuge,</w:t>
      </w:r>
    </w:p>
    <w:p>
      <w:r>
        <w:t>Betriebseinrichtungen</w:t>
      </w:r>
    </w:p>
    <w:p>
      <w:r>
        <w:t>existiert</w:t>
      </w:r>
    </w:p>
    <w:p>
      <w:r>
        <w:t>hätten.</w:t>
      </w:r>
    </w:p>
    <w:p>
      <w:r>
        <w:t>Im</w:t>
      </w:r>
    </w:p>
    <w:p>
      <w:r>
        <w:t>Übrigen</w:t>
      </w:r>
    </w:p>
    <w:p>
      <w:r>
        <w:t>seien</w:t>
      </w:r>
    </w:p>
    <w:p>
      <w:r>
        <w:t>–</w:t>
      </w:r>
    </w:p>
    <w:p>
      <w:r>
        <w:t>wie</w:t>
      </w:r>
    </w:p>
    <w:p>
      <w:r>
        <w:t>bei</w:t>
      </w:r>
    </w:p>
    <w:p>
      <w:r>
        <w:t>der A.___ –</w:t>
      </w:r>
    </w:p>
    <w:p>
      <w:r>
        <w:t>die</w:t>
      </w:r>
    </w:p>
    <w:p>
      <w:r>
        <w:t>eingegangenen</w:t>
      </w:r>
    </w:p>
    <w:p>
      <w:r>
        <w:t>Zahlungen</w:t>
      </w:r>
    </w:p>
    <w:p>
      <w:r>
        <w:t>am</w:t>
      </w:r>
    </w:p>
    <w:p>
      <w:r>
        <w:t>gleichen</w:t>
      </w:r>
    </w:p>
    <w:p>
      <w:r>
        <w:t>Tag</w:t>
      </w:r>
    </w:p>
    <w:p>
      <w:r>
        <w:t>oder</w:t>
      </w:r>
    </w:p>
    <w:p>
      <w:r>
        <w:t>an</w:t>
      </w:r>
    </w:p>
    <w:p>
      <w:r>
        <w:t>einem</w:t>
      </w:r>
    </w:p>
    <w:p>
      <w:r>
        <w:t>der</w:t>
      </w:r>
    </w:p>
    <w:p>
      <w:r>
        <w:t>folgenden</w:t>
      </w:r>
    </w:p>
    <w:p>
      <w:r>
        <w:t>Tage</w:t>
      </w:r>
    </w:p>
    <w:p>
      <w:r>
        <w:t>wieder</w:t>
      </w:r>
    </w:p>
    <w:p>
      <w:r>
        <w:t>in</w:t>
      </w:r>
    </w:p>
    <w:p>
      <w:r>
        <w:t>bar</w:t>
      </w:r>
    </w:p>
    <w:p>
      <w:r>
        <w:t>abgehoben</w:t>
      </w:r>
    </w:p>
    <w:p>
      <w:r>
        <w:t>worden</w:t>
      </w:r>
    </w:p>
    <w:p>
      <w:r>
        <w:t>( Urk.</w:t>
      </w:r>
    </w:p>
    <w:p>
      <w:r>
        <w:t>1</w:t>
      </w:r>
    </w:p>
    <w:p>
      <w:r>
        <w:t>S.</w:t>
      </w:r>
    </w:p>
    <w:p>
      <w:r>
        <w:t>11</w:t>
      </w:r>
    </w:p>
    <w:p>
      <w:r>
        <w:t>ff.). 2.1.4</w:t>
      </w:r>
    </w:p>
    <w:p>
      <w:r>
        <w:t>Über</w:t>
      </w:r>
    </w:p>
    <w:p>
      <w:r>
        <w:t>die</w:t>
      </w:r>
    </w:p>
    <w:p>
      <w:r>
        <w:t>am</w:t>
      </w:r>
    </w:p>
    <w:p>
      <w:r>
        <w:t>1 1.</w:t>
      </w:r>
    </w:p>
    <w:p>
      <w:r>
        <w:t>Oktober</w:t>
      </w:r>
    </w:p>
    <w:p>
      <w:r>
        <w:t>2019</w:t>
      </w:r>
    </w:p>
    <w:p>
      <w:r>
        <w:t>im</w:t>
      </w:r>
    </w:p>
    <w:p>
      <w:r>
        <w:t>Handelsregister</w:t>
      </w:r>
    </w:p>
    <w:p>
      <w:r>
        <w:t>eingetragene</w:t>
      </w:r>
    </w:p>
    <w:p>
      <w:r>
        <w:t>C.___</w:t>
      </w:r>
    </w:p>
    <w:p>
      <w:r>
        <w:t>sei</w:t>
      </w:r>
    </w:p>
    <w:p>
      <w:r>
        <w:t>am</w:t>
      </w:r>
    </w:p>
    <w:p>
      <w:r>
        <w:t>2 6.</w:t>
      </w:r>
    </w:p>
    <w:p>
      <w:r>
        <w:t>Januar</w:t>
      </w:r>
    </w:p>
    <w:p>
      <w:r>
        <w:t>2022</w:t>
      </w:r>
    </w:p>
    <w:p>
      <w:r>
        <w:t>der</w:t>
      </w:r>
    </w:p>
    <w:p>
      <w:r>
        <w:t>Konkurs</w:t>
      </w:r>
    </w:p>
    <w:p>
      <w:r>
        <w:t>eröffnet</w:t>
      </w:r>
    </w:p>
    <w:p>
      <w:r>
        <w:t>und</w:t>
      </w:r>
    </w:p>
    <w:p>
      <w:r>
        <w:t>das</w:t>
      </w:r>
    </w:p>
    <w:p>
      <w:r>
        <w:t>Verfahren</w:t>
      </w:r>
    </w:p>
    <w:p>
      <w:r>
        <w:t>am</w:t>
      </w:r>
    </w:p>
    <w:p>
      <w:r>
        <w:t>2 9.</w:t>
      </w:r>
    </w:p>
    <w:p>
      <w:r>
        <w:t>März</w:t>
      </w:r>
    </w:p>
    <w:p>
      <w:r>
        <w:t>2022</w:t>
      </w:r>
    </w:p>
    <w:p>
      <w:r>
        <w:t>mangels</w:t>
      </w:r>
    </w:p>
    <w:p>
      <w:r>
        <w:t>Aktiven</w:t>
      </w:r>
    </w:p>
    <w:p>
      <w:r>
        <w:t>eingestellt</w:t>
      </w:r>
    </w:p>
    <w:p>
      <w:r>
        <w:t>worden.</w:t>
      </w:r>
    </w:p>
    <w:p>
      <w:r>
        <w:t>Im</w:t>
      </w:r>
    </w:p>
    <w:p>
      <w:r>
        <w:t>Zeitraum</w:t>
      </w:r>
    </w:p>
    <w:p>
      <w:r>
        <w:t>vom</w:t>
      </w:r>
    </w:p>
    <w:p>
      <w:r>
        <w:rPr>
          <w:b/>
        </w:rPr>
        <w:t>E. 22</w:t>
      </w:r>
    </w:p>
    <w:p>
      <w:r>
        <w:t>’ 500. --</w:t>
      </w:r>
    </w:p>
    <w:p>
      <w:r>
        <w:t>(2021)</w:t>
      </w:r>
    </w:p>
    <w:p>
      <w:r>
        <w:t>stehe</w:t>
      </w:r>
    </w:p>
    <w:p>
      <w:r>
        <w:t>im</w:t>
      </w:r>
    </w:p>
    <w:p>
      <w:r>
        <w:t>Missverhältnis</w:t>
      </w:r>
    </w:p>
    <w:p>
      <w:r>
        <w:t>zu</w:t>
      </w:r>
    </w:p>
    <w:p>
      <w:r>
        <w:t>den</w:t>
      </w:r>
    </w:p>
    <w:p>
      <w:r>
        <w:t>Millionenzahlungen</w:t>
      </w:r>
    </w:p>
    <w:p>
      <w:r>
        <w:t>der</w:t>
      </w:r>
    </w:p>
    <w:p>
      <w:r>
        <w:t>Beschwerdeführerin.</w:t>
      </w:r>
    </w:p>
    <w:p>
      <w:r>
        <w:t>Die</w:t>
      </w:r>
    </w:p>
    <w:p>
      <w:r>
        <w:t>Prämien beiträge</w:t>
      </w:r>
    </w:p>
    <w:p>
      <w:r>
        <w:t>habe</w:t>
      </w:r>
    </w:p>
    <w:p>
      <w:r>
        <w:t>die</w:t>
      </w:r>
    </w:p>
    <w:p>
      <w:r>
        <w:t>J.___</w:t>
      </w:r>
    </w:p>
    <w:p>
      <w:r>
        <w:t>nicht</w:t>
      </w:r>
    </w:p>
    <w:p>
      <w:r>
        <w:t>bezahlt</w:t>
      </w:r>
    </w:p>
    <w:p>
      <w:r>
        <w:t>und</w:t>
      </w:r>
    </w:p>
    <w:p>
      <w:r>
        <w:t>die</w:t>
      </w:r>
    </w:p>
    <w:p>
      <w:r>
        <w:t>Forderungen</w:t>
      </w:r>
    </w:p>
    <w:p>
      <w:r>
        <w:t>der</w:t>
      </w:r>
    </w:p>
    <w:p>
      <w:r>
        <w:t>Ausgleichskasse</w:t>
      </w:r>
    </w:p>
    <w:p>
      <w:r>
        <w:t>Zug</w:t>
      </w:r>
    </w:p>
    <w:p>
      <w:r>
        <w:t>seien</w:t>
      </w:r>
    </w:p>
    <w:p>
      <w:r>
        <w:t>abgeschrieben</w:t>
      </w:r>
    </w:p>
    <w:p>
      <w:r>
        <w:t>worden.</w:t>
      </w:r>
    </w:p>
    <w:p>
      <w:r>
        <w:t>Es</w:t>
      </w:r>
    </w:p>
    <w:p>
      <w:r>
        <w:t>falle</w:t>
      </w:r>
    </w:p>
    <w:p>
      <w:r>
        <w:t>zudem</w:t>
      </w:r>
    </w:p>
    <w:p>
      <w:r>
        <w:t>auf,</w:t>
      </w:r>
    </w:p>
    <w:p>
      <w:r>
        <w:t>dass</w:t>
      </w:r>
    </w:p>
    <w:p>
      <w:r>
        <w:t>dieselbe</w:t>
      </w:r>
    </w:p>
    <w:p>
      <w:r>
        <w:t>Treuhänderin</w:t>
      </w:r>
    </w:p>
    <w:p>
      <w:r>
        <w:t>für</w:t>
      </w:r>
    </w:p>
    <w:p>
      <w:r>
        <w:t>die A.___ ,</w:t>
      </w:r>
    </w:p>
    <w:p>
      <w:r>
        <w:t>I.___</w:t>
      </w:r>
    </w:p>
    <w:p>
      <w:r>
        <w:t>und</w:t>
      </w:r>
    </w:p>
    <w:p>
      <w:r>
        <w:t>J.___</w:t>
      </w:r>
    </w:p>
    <w:p>
      <w:r>
        <w:t>agiert</w:t>
      </w:r>
    </w:p>
    <w:p>
      <w:r>
        <w:t>habe.</w:t>
      </w:r>
    </w:p>
    <w:p>
      <w:r>
        <w:t>Demgegenüber</w:t>
      </w:r>
    </w:p>
    <w:p>
      <w:r>
        <w:t>sei</w:t>
      </w:r>
    </w:p>
    <w:p>
      <w:r>
        <w:t>der</w:t>
      </w:r>
    </w:p>
    <w:p>
      <w:r>
        <w:t>im</w:t>
      </w:r>
    </w:p>
    <w:p>
      <w:r>
        <w:t>Han delsregister</w:t>
      </w:r>
    </w:p>
    <w:p>
      <w:r>
        <w:t>eingetragene</w:t>
      </w:r>
    </w:p>
    <w:p>
      <w:r>
        <w:t>S.___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und</w:t>
      </w:r>
    </w:p>
    <w:p>
      <w:r>
        <w:t>Ausgleichskasse</w:t>
      </w:r>
    </w:p>
    <w:p>
      <w:r>
        <w:t>Zug</w:t>
      </w:r>
    </w:p>
    <w:p>
      <w:r>
        <w:t>nie</w:t>
      </w:r>
    </w:p>
    <w:p>
      <w:r>
        <w:t>in</w:t>
      </w:r>
    </w:p>
    <w:p>
      <w:r>
        <w:t>Erscheinung</w:t>
      </w:r>
    </w:p>
    <w:p>
      <w:r>
        <w:t>getreten.</w:t>
      </w:r>
    </w:p>
    <w:p>
      <w:r>
        <w:t>Bei</w:t>
      </w:r>
    </w:p>
    <w:p>
      <w:r>
        <w:t>den</w:t>
      </w:r>
    </w:p>
    <w:p>
      <w:r>
        <w:t>Quellensteuern</w:t>
      </w:r>
    </w:p>
    <w:p>
      <w:r>
        <w:t>habe</w:t>
      </w:r>
    </w:p>
    <w:p>
      <w:r>
        <w:t>die</w:t>
      </w:r>
    </w:p>
    <w:p>
      <w:r>
        <w:t>J.___</w:t>
      </w:r>
    </w:p>
    <w:p>
      <w:r>
        <w:t>nie</w:t>
      </w:r>
    </w:p>
    <w:p>
      <w:r>
        <w:t>eine</w:t>
      </w:r>
    </w:p>
    <w:p>
      <w:r>
        <w:t>Meldung</w:t>
      </w:r>
    </w:p>
    <w:p>
      <w:r>
        <w:t>für</w:t>
      </w:r>
    </w:p>
    <w:p>
      <w:r>
        <w:t>S.___</w:t>
      </w:r>
    </w:p>
    <w:p>
      <w:r>
        <w:t>gemacht</w:t>
      </w:r>
    </w:p>
    <w:p>
      <w:r>
        <w:t>und</w:t>
      </w:r>
    </w:p>
    <w:p>
      <w:r>
        <w:t>auch</w:t>
      </w:r>
    </w:p>
    <w:p>
      <w:r>
        <w:t>nichts</w:t>
      </w:r>
    </w:p>
    <w:p>
      <w:r>
        <w:t>bezahlt.</w:t>
      </w:r>
    </w:p>
    <w:p>
      <w:r>
        <w:t>Soweit</w:t>
      </w:r>
    </w:p>
    <w:p>
      <w:r>
        <w:t>S.___</w:t>
      </w:r>
    </w:p>
    <w:p>
      <w:r>
        <w:t>per</w:t>
      </w:r>
    </w:p>
    <w:p>
      <w:r>
        <w:t>Deklaration</w:t>
      </w:r>
    </w:p>
    <w:p>
      <w:r>
        <w:t>best ätigt</w:t>
      </w:r>
    </w:p>
    <w:p>
      <w:r>
        <w:t>haben</w:t>
      </w:r>
    </w:p>
    <w:p>
      <w:r>
        <w:t>soll,</w:t>
      </w:r>
    </w:p>
    <w:p>
      <w:r>
        <w:t>dass</w:t>
      </w:r>
    </w:p>
    <w:p>
      <w:r>
        <w:t>die</w:t>
      </w:r>
    </w:p>
    <w:p>
      <w:r>
        <w:t>J.___</w:t>
      </w:r>
    </w:p>
    <w:p>
      <w:r>
        <w:t>die</w:t>
      </w:r>
    </w:p>
    <w:p>
      <w:r>
        <w:t>minimalen</w:t>
      </w:r>
    </w:p>
    <w:p>
      <w:r>
        <w:t>Lohn-</w:t>
      </w:r>
    </w:p>
    <w:p>
      <w:r>
        <w:t>und</w:t>
      </w:r>
    </w:p>
    <w:p>
      <w:r>
        <w:t>Arbeitsbedingungen</w:t>
      </w:r>
    </w:p>
    <w:p>
      <w:r>
        <w:t>einhalte,</w:t>
      </w:r>
    </w:p>
    <w:p>
      <w:r>
        <w:t>weiche</w:t>
      </w:r>
    </w:p>
    <w:p>
      <w:r>
        <w:t>die</w:t>
      </w:r>
    </w:p>
    <w:p>
      <w:r>
        <w:t>Unterschrift</w:t>
      </w:r>
    </w:p>
    <w:p>
      <w:r>
        <w:t>auf</w:t>
      </w:r>
    </w:p>
    <w:p>
      <w:r>
        <w:t>diesen</w:t>
      </w:r>
    </w:p>
    <w:p>
      <w:r>
        <w:t>Deklarationen</w:t>
      </w:r>
    </w:p>
    <w:p>
      <w:r>
        <w:t>stark</w:t>
      </w:r>
    </w:p>
    <w:p>
      <w:r>
        <w:t>von</w:t>
      </w:r>
    </w:p>
    <w:p>
      <w:r>
        <w:t>jener</w:t>
      </w:r>
    </w:p>
    <w:p>
      <w:r>
        <w:t>auf</w:t>
      </w:r>
    </w:p>
    <w:p>
      <w:r>
        <w:t>seinem</w:t>
      </w:r>
    </w:p>
    <w:p>
      <w:r>
        <w:t>Arbeitsvertrag</w:t>
      </w:r>
    </w:p>
    <w:p>
      <w:r>
        <w:t>bei</w:t>
      </w:r>
    </w:p>
    <w:p>
      <w:r>
        <w:t>der</w:t>
      </w:r>
    </w:p>
    <w:p>
      <w:r>
        <w:t>I.___</w:t>
      </w:r>
    </w:p>
    <w:p>
      <w:r>
        <w:t>ab.</w:t>
      </w:r>
    </w:p>
    <w:p>
      <w:r>
        <w:t>Zudem</w:t>
      </w:r>
    </w:p>
    <w:p>
      <w:r>
        <w:t>würden</w:t>
      </w:r>
    </w:p>
    <w:p>
      <w:r>
        <w:t>die</w:t>
      </w:r>
    </w:p>
    <w:p>
      <w:r>
        <w:t>genannten</w:t>
      </w:r>
    </w:p>
    <w:p>
      <w:r>
        <w:t>Unterschriften</w:t>
      </w:r>
    </w:p>
    <w:p>
      <w:r>
        <w:t>deutlich</w:t>
      </w:r>
    </w:p>
    <w:p>
      <w:r>
        <w:t>von</w:t>
      </w:r>
    </w:p>
    <w:p>
      <w:r>
        <w:t>jener</w:t>
      </w:r>
    </w:p>
    <w:p>
      <w:r>
        <w:t>Unterschrift</w:t>
      </w:r>
    </w:p>
    <w:p>
      <w:r>
        <w:t>auf</w:t>
      </w:r>
    </w:p>
    <w:p>
      <w:r>
        <w:t>seinem</w:t>
      </w:r>
    </w:p>
    <w:p>
      <w:r>
        <w:t>slowenischen</w:t>
      </w:r>
    </w:p>
    <w:p>
      <w:r>
        <w:t>Pass</w:t>
      </w:r>
    </w:p>
    <w:p>
      <w:r>
        <w:t>abweichen.</w:t>
      </w:r>
    </w:p>
    <w:p>
      <w:r>
        <w:t>Somit</w:t>
      </w:r>
    </w:p>
    <w:p>
      <w:r>
        <w:t>sei</w:t>
      </w:r>
    </w:p>
    <w:p>
      <w:r>
        <w:t>nicht</w:t>
      </w:r>
    </w:p>
    <w:p>
      <w:r>
        <w:t>nachgewiesen,</w:t>
      </w:r>
    </w:p>
    <w:p>
      <w:r>
        <w:t>dass</w:t>
      </w:r>
    </w:p>
    <w:p>
      <w:r>
        <w:t>tatsächlich</w:t>
      </w:r>
    </w:p>
    <w:p>
      <w:r>
        <w:t>S.___</w:t>
      </w:r>
    </w:p>
    <w:p>
      <w:r>
        <w:t>die</w:t>
      </w:r>
    </w:p>
    <w:p>
      <w:r>
        <w:t>Deklaration</w:t>
      </w:r>
    </w:p>
    <w:p>
      <w:r>
        <w:t>unterzeichnet</w:t>
      </w:r>
    </w:p>
    <w:p>
      <w:r>
        <w:t>habe.</w:t>
      </w:r>
    </w:p>
    <w:p>
      <w:r>
        <w:t>Vielmehr</w:t>
      </w:r>
    </w:p>
    <w:p>
      <w:r>
        <w:t>sei</w:t>
      </w:r>
    </w:p>
    <w:p>
      <w:r>
        <w:t>von</w:t>
      </w:r>
    </w:p>
    <w:p>
      <w:r>
        <w:t>gefälschten</w:t>
      </w:r>
    </w:p>
    <w:p>
      <w:r>
        <w:t>Unterlagen</w:t>
      </w:r>
    </w:p>
    <w:p>
      <w:r>
        <w:t>auszugehen.</w:t>
      </w:r>
    </w:p>
    <w:p>
      <w:r>
        <w:t>Im</w:t>
      </w:r>
    </w:p>
    <w:p>
      <w:r>
        <w:t>Übrigen</w:t>
      </w:r>
    </w:p>
    <w:p>
      <w:r>
        <w:t>vermöchten</w:t>
      </w:r>
    </w:p>
    <w:p>
      <w:r>
        <w:t>die</w:t>
      </w:r>
    </w:p>
    <w:p>
      <w:r>
        <w:t>Deklarationen</w:t>
      </w:r>
    </w:p>
    <w:p>
      <w:r>
        <w:t>die</w:t>
      </w:r>
    </w:p>
    <w:p>
      <w:r>
        <w:t>rechtliche</w:t>
      </w:r>
    </w:p>
    <w:p>
      <w:r>
        <w:t>Selbstständigkeit</w:t>
      </w:r>
    </w:p>
    <w:p>
      <w:r>
        <w:t>der</w:t>
      </w:r>
    </w:p>
    <w:p>
      <w:r>
        <w:t>vorliegenden</w:t>
      </w:r>
    </w:p>
    <w:p>
      <w:r>
        <w:t>Subunternehmung</w:t>
      </w:r>
    </w:p>
    <w:p>
      <w:r>
        <w:t>ohnehin</w:t>
      </w:r>
    </w:p>
    <w:p>
      <w:r>
        <w:t>nicht</w:t>
      </w:r>
    </w:p>
    <w:p>
      <w:r>
        <w:t>zu</w:t>
      </w:r>
    </w:p>
    <w:p>
      <w:r>
        <w:t>belegen.</w:t>
      </w:r>
    </w:p>
    <w:p>
      <w:r>
        <w:t>Daran</w:t>
      </w:r>
    </w:p>
    <w:p>
      <w:r>
        <w:t>änderten</w:t>
      </w:r>
    </w:p>
    <w:p>
      <w:r>
        <w:t>auch</w:t>
      </w:r>
    </w:p>
    <w:p>
      <w:r>
        <w:t>die</w:t>
      </w:r>
    </w:p>
    <w:p>
      <w:r>
        <w:t>vorliegenden</w:t>
      </w:r>
    </w:p>
    <w:p>
      <w:r>
        <w:t>Arbeitsverträge</w:t>
      </w:r>
    </w:p>
    <w:p>
      <w:r>
        <w:t>mit</w:t>
      </w:r>
    </w:p>
    <w:p>
      <w:r>
        <w:t>Q.___</w:t>
      </w:r>
    </w:p>
    <w:p>
      <w:r>
        <w:t>und</w:t>
      </w:r>
    </w:p>
    <w:p>
      <w:r>
        <w:t>T.___</w:t>
      </w:r>
    </w:p>
    <w:p>
      <w:r>
        <w:t>nichts.</w:t>
      </w:r>
    </w:p>
    <w:p>
      <w:r>
        <w:t>Dies</w:t>
      </w:r>
    </w:p>
    <w:p>
      <w:r>
        <w:t>unter</w:t>
      </w:r>
    </w:p>
    <w:p>
      <w:r>
        <w:t>anderem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fragliche</w:t>
      </w:r>
    </w:p>
    <w:p>
      <w:r>
        <w:t>Unterschrift</w:t>
      </w:r>
    </w:p>
    <w:p>
      <w:r>
        <w:t>von</w:t>
      </w:r>
    </w:p>
    <w:p>
      <w:r>
        <w:t>S.___ .</w:t>
      </w:r>
    </w:p>
    <w:p>
      <w:r>
        <w:t>Die</w:t>
      </w:r>
    </w:p>
    <w:p>
      <w:r>
        <w:t>Angaben</w:t>
      </w:r>
    </w:p>
    <w:p>
      <w:r>
        <w:t>zur</w:t>
      </w:r>
    </w:p>
    <w:p>
      <w:r>
        <w:t>Stammbelegschaft</w:t>
      </w:r>
    </w:p>
    <w:p>
      <w:r>
        <w:t>der</w:t>
      </w:r>
    </w:p>
    <w:p>
      <w:r>
        <w:t>J.___</w:t>
      </w:r>
    </w:p>
    <w:p>
      <w:r>
        <w:t>deute te n</w:t>
      </w:r>
    </w:p>
    <w:p>
      <w:r>
        <w:t>ebenfalls</w:t>
      </w:r>
    </w:p>
    <w:p>
      <w:r>
        <w:t>nicht</w:t>
      </w:r>
    </w:p>
    <w:p>
      <w:r>
        <w:t>auf</w:t>
      </w:r>
    </w:p>
    <w:p>
      <w:r>
        <w:t>eine</w:t>
      </w:r>
    </w:p>
    <w:p>
      <w:r>
        <w:t>aktive</w:t>
      </w:r>
    </w:p>
    <w:p>
      <w:r>
        <w:t>Gesellschaft</w:t>
      </w:r>
    </w:p>
    <w:p>
      <w:r>
        <w:t>mit</w:t>
      </w:r>
    </w:p>
    <w:p>
      <w:r>
        <w:t>eigener</w:t>
      </w:r>
    </w:p>
    <w:p>
      <w:r>
        <w:t>Arbeits organisation</w:t>
      </w:r>
    </w:p>
    <w:p>
      <w:r>
        <w:t>hin,</w:t>
      </w:r>
    </w:p>
    <w:p>
      <w:r>
        <w:t>zumal</w:t>
      </w:r>
    </w:p>
    <w:p>
      <w:r>
        <w:t>sämtliche</w:t>
      </w:r>
    </w:p>
    <w:p>
      <w:r>
        <w:t>Akkordanten</w:t>
      </w:r>
    </w:p>
    <w:p>
      <w:r>
        <w:t>denselben</w:t>
      </w:r>
    </w:p>
    <w:p>
      <w:r>
        <w:t>Mindestlohn</w:t>
      </w:r>
    </w:p>
    <w:p>
      <w:r>
        <w:t>erhielten</w:t>
      </w:r>
    </w:p>
    <w:p>
      <w:r>
        <w:t>und</w:t>
      </w:r>
    </w:p>
    <w:p>
      <w:r>
        <w:t>in</w:t>
      </w:r>
    </w:p>
    <w:p>
      <w:r>
        <w:t>der</w:t>
      </w:r>
    </w:p>
    <w:p>
      <w:r>
        <w:t>gleichen</w:t>
      </w:r>
    </w:p>
    <w:p>
      <w:r>
        <w:t>Lohnklasse/Lohnkategorie</w:t>
      </w:r>
    </w:p>
    <w:p>
      <w:r>
        <w:t>eingereiht</w:t>
      </w:r>
    </w:p>
    <w:p>
      <w:r>
        <w:t>worden</w:t>
      </w:r>
    </w:p>
    <w:p>
      <w:r>
        <w:t>seien.</w:t>
      </w:r>
    </w:p>
    <w:p>
      <w:r>
        <w:t>Bei</w:t>
      </w:r>
    </w:p>
    <w:p>
      <w:r>
        <w:t>einer</w:t>
      </w:r>
    </w:p>
    <w:p>
      <w:r>
        <w:t>eigenen</w:t>
      </w:r>
    </w:p>
    <w:p>
      <w:r>
        <w:t>Arbeitsorganisation</w:t>
      </w:r>
    </w:p>
    <w:p>
      <w:r>
        <w:t>seien</w:t>
      </w:r>
    </w:p>
    <w:p>
      <w:r>
        <w:t>unterschiedliche</w:t>
      </w:r>
    </w:p>
    <w:p>
      <w:r>
        <w:t>Lohnhöhen</w:t>
      </w:r>
    </w:p>
    <w:p>
      <w:r>
        <w:t>zu</w:t>
      </w:r>
    </w:p>
    <w:p>
      <w:r>
        <w:t>erwarten,</w:t>
      </w:r>
    </w:p>
    <w:p>
      <w:r>
        <w:t>welche</w:t>
      </w:r>
    </w:p>
    <w:p>
      <w:r>
        <w:t>die</w:t>
      </w:r>
    </w:p>
    <w:p>
      <w:r>
        <w:t>in</w:t>
      </w:r>
    </w:p>
    <w:p>
      <w:r>
        <w:t>einer</w:t>
      </w:r>
    </w:p>
    <w:p>
      <w:r>
        <w:t>Unternehmung</w:t>
      </w:r>
    </w:p>
    <w:p>
      <w:r>
        <w:t>notwendigen</w:t>
      </w:r>
    </w:p>
    <w:p>
      <w:r>
        <w:t>unterschiedlichen</w:t>
      </w:r>
    </w:p>
    <w:p>
      <w:r>
        <w:t>Funktionen</w:t>
      </w:r>
    </w:p>
    <w:p>
      <w:r>
        <w:t>abbildeten.</w:t>
      </w:r>
    </w:p>
    <w:p>
      <w:r>
        <w:t>Zudem</w:t>
      </w:r>
    </w:p>
    <w:p>
      <w:r>
        <w:t>seien</w:t>
      </w:r>
    </w:p>
    <w:p>
      <w:r>
        <w:t>definitive</w:t>
      </w:r>
    </w:p>
    <w:p>
      <w:r>
        <w:t>Löhne</w:t>
      </w:r>
    </w:p>
    <w:p>
      <w:r>
        <w:t>nie</w:t>
      </w:r>
    </w:p>
    <w:p>
      <w:r>
        <w:t>deklariert</w:t>
      </w:r>
    </w:p>
    <w:p>
      <w:r>
        <w:t>und</w:t>
      </w:r>
    </w:p>
    <w:p>
      <w:r>
        <w:t>Prämien</w:t>
      </w:r>
    </w:p>
    <w:p>
      <w:r>
        <w:t>nie</w:t>
      </w:r>
    </w:p>
    <w:p>
      <w:r>
        <w:t>bezahlt</w:t>
      </w:r>
    </w:p>
    <w:p>
      <w:r>
        <w:t>worden.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Schadenmeldung</w:t>
      </w:r>
    </w:p>
    <w:p>
      <w:r>
        <w:t>betreffend</w:t>
      </w:r>
    </w:p>
    <w:p>
      <w:r>
        <w:t>U.___</w:t>
      </w:r>
    </w:p>
    <w:p>
      <w:r>
        <w:t>vom</w:t>
      </w:r>
    </w:p>
    <w:p>
      <w:r>
        <w:t>2.</w:t>
      </w:r>
    </w:p>
    <w:p>
      <w:r>
        <w:t>Dezember</w:t>
      </w:r>
    </w:p>
    <w:p>
      <w:r>
        <w:t>2021</w:t>
      </w:r>
    </w:p>
    <w:p>
      <w:r>
        <w:t>habe</w:t>
      </w:r>
    </w:p>
    <w:p>
      <w:r>
        <w:t>der</w:t>
      </w:r>
    </w:p>
    <w:p>
      <w:r>
        <w:t>auf</w:t>
      </w:r>
    </w:p>
    <w:p>
      <w:r>
        <w:t>der</w:t>
      </w:r>
    </w:p>
    <w:p>
      <w:r>
        <w:t>Baustelle</w:t>
      </w:r>
    </w:p>
    <w:p>
      <w:r>
        <w:t>zum</w:t>
      </w:r>
    </w:p>
    <w:p>
      <w:r>
        <w:t>Unfall</w:t>
      </w:r>
    </w:p>
    <w:p>
      <w:r>
        <w:t>befragte</w:t>
      </w:r>
    </w:p>
    <w:p>
      <w:r>
        <w:t>Polier</w:t>
      </w:r>
    </w:p>
    <w:p>
      <w:r>
        <w:t>best ätigt,</w:t>
      </w:r>
    </w:p>
    <w:p>
      <w:r>
        <w:t>dass</w:t>
      </w:r>
    </w:p>
    <w:p>
      <w:r>
        <w:t>U.___</w:t>
      </w:r>
    </w:p>
    <w:p>
      <w:r>
        <w:t>nicht</w:t>
      </w:r>
    </w:p>
    <w:p>
      <w:r>
        <w:t>als</w:t>
      </w:r>
    </w:p>
    <w:p>
      <w:r>
        <w:t>Angestellter</w:t>
      </w:r>
    </w:p>
    <w:p>
      <w:r>
        <w:t>der</w:t>
      </w:r>
    </w:p>
    <w:p>
      <w:r>
        <w:t>J.___</w:t>
      </w:r>
    </w:p>
    <w:p>
      <w:r>
        <w:t>aufgetreten</w:t>
      </w:r>
    </w:p>
    <w:p>
      <w:r>
        <w:t>sei.</w:t>
      </w:r>
    </w:p>
    <w:p>
      <w:r>
        <w:t>Dies</w:t>
      </w:r>
    </w:p>
    <w:p>
      <w:r>
        <w:t>zeige,</w:t>
      </w:r>
    </w:p>
    <w:p>
      <w:r>
        <w:t>dass</w:t>
      </w:r>
    </w:p>
    <w:p>
      <w:r>
        <w:t>die</w:t>
      </w:r>
    </w:p>
    <w:p>
      <w:r>
        <w:t>J.___</w:t>
      </w:r>
    </w:p>
    <w:p>
      <w:r>
        <w:t>nur</w:t>
      </w:r>
    </w:p>
    <w:p>
      <w:r>
        <w:t>als</w:t>
      </w:r>
    </w:p>
    <w:p>
      <w:r>
        <w:t>Hülle</w:t>
      </w:r>
    </w:p>
    <w:p>
      <w:r>
        <w:t>dazu</w:t>
      </w:r>
    </w:p>
    <w:p>
      <w:r>
        <w:t>gedient</w:t>
      </w:r>
    </w:p>
    <w:p>
      <w:r>
        <w:t>habe,</w:t>
      </w:r>
    </w:p>
    <w:p>
      <w:r>
        <w:t>Sozialversicherungsbeiträge</w:t>
      </w:r>
    </w:p>
    <w:p>
      <w:r>
        <w:t>zu</w:t>
      </w:r>
    </w:p>
    <w:p>
      <w:r>
        <w:t>umgehen.</w:t>
      </w:r>
    </w:p>
    <w:p>
      <w:r>
        <w:t>Daran</w:t>
      </w:r>
    </w:p>
    <w:p>
      <w:r>
        <w:t>ändere</w:t>
      </w:r>
    </w:p>
    <w:p>
      <w:r>
        <w:t>auch</w:t>
      </w:r>
    </w:p>
    <w:p>
      <w:r>
        <w:t>nichts,</w:t>
      </w:r>
    </w:p>
    <w:p>
      <w:r>
        <w:t>wenn</w:t>
      </w:r>
    </w:p>
    <w:p>
      <w:r>
        <w:t>gemäss</w:t>
      </w:r>
    </w:p>
    <w:p>
      <w:r>
        <w:t>den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einge reichten</w:t>
      </w:r>
    </w:p>
    <w:p>
      <w:r>
        <w:t>Kontoauszügen</w:t>
      </w:r>
    </w:p>
    <w:p>
      <w:r>
        <w:t>der</w:t>
      </w:r>
    </w:p>
    <w:p>
      <w:r>
        <w:t>J.___</w:t>
      </w:r>
    </w:p>
    <w:p>
      <w:r>
        <w:t>andere</w:t>
      </w:r>
    </w:p>
    <w:p>
      <w:r>
        <w:t>Firmen</w:t>
      </w:r>
    </w:p>
    <w:p>
      <w:r>
        <w:t>ebenfalls</w:t>
      </w:r>
    </w:p>
    <w:p>
      <w:r>
        <w:t>Zahlungen</w:t>
      </w:r>
    </w:p>
    <w:p>
      <w:r>
        <w:t>an</w:t>
      </w:r>
    </w:p>
    <w:p>
      <w:r>
        <w:t>diese</w:t>
      </w:r>
    </w:p>
    <w:p>
      <w:r>
        <w:t>ge tätigt</w:t>
      </w:r>
    </w:p>
    <w:p>
      <w:r>
        <w:t>hätten .</w:t>
      </w:r>
    </w:p>
    <w:p>
      <w:r>
        <w:t>Schliesslich</w:t>
      </w:r>
    </w:p>
    <w:p>
      <w:r>
        <w:t>sei</w:t>
      </w:r>
    </w:p>
    <w:p>
      <w:r>
        <w:t>S.___</w:t>
      </w:r>
    </w:p>
    <w:p>
      <w:r>
        <w:t>selbst</w:t>
      </w:r>
    </w:p>
    <w:p>
      <w:r>
        <w:t>mit</w:t>
      </w:r>
    </w:p>
    <w:p>
      <w:r>
        <w:t>polizeilicher</w:t>
      </w:r>
    </w:p>
    <w:p>
      <w:r>
        <w:t>Hilfe</w:t>
      </w:r>
    </w:p>
    <w:p>
      <w:r>
        <w:t>nicht</w:t>
      </w:r>
    </w:p>
    <w:p>
      <w:r>
        <w:t>auffindbar</w:t>
      </w:r>
    </w:p>
    <w:p>
      <w:r>
        <w:t>gewesen.</w:t>
      </w:r>
    </w:p>
    <w:p>
      <w:r>
        <w:t>Dieser</w:t>
      </w:r>
    </w:p>
    <w:p>
      <w:r>
        <w:t>Organmangel</w:t>
      </w:r>
    </w:p>
    <w:p>
      <w:r>
        <w:t>habe</w:t>
      </w:r>
    </w:p>
    <w:p>
      <w:r>
        <w:t>letztlich</w:t>
      </w:r>
    </w:p>
    <w:p>
      <w:r>
        <w:t>auch</w:t>
      </w:r>
    </w:p>
    <w:p>
      <w:r>
        <w:t>zum</w:t>
      </w:r>
    </w:p>
    <w:p>
      <w:r>
        <w:t>Konkurs</w:t>
      </w:r>
    </w:p>
    <w:p>
      <w:r>
        <w:t>geführt.</w:t>
      </w:r>
    </w:p>
    <w:p>
      <w:r>
        <w:t>Es</w:t>
      </w:r>
    </w:p>
    <w:p>
      <w:r>
        <w:t>sei</w:t>
      </w:r>
    </w:p>
    <w:p>
      <w:r>
        <w:t>absonderlich,</w:t>
      </w:r>
    </w:p>
    <w:p>
      <w:r>
        <w:t>dass</w:t>
      </w:r>
    </w:p>
    <w:p>
      <w:r>
        <w:t>danach</w:t>
      </w:r>
    </w:p>
    <w:p>
      <w:r>
        <w:t>noch</w:t>
      </w:r>
    </w:p>
    <w:p>
      <w:r>
        <w:t>sehr</w:t>
      </w:r>
    </w:p>
    <w:p>
      <w:r>
        <w:t>hohe</w:t>
      </w:r>
    </w:p>
    <w:p>
      <w:r>
        <w:t>Zahlungen</w:t>
      </w:r>
    </w:p>
    <w:p>
      <w:r>
        <w:t>an</w:t>
      </w:r>
    </w:p>
    <w:p>
      <w:r>
        <w:t>die</w:t>
      </w:r>
    </w:p>
    <w:p>
      <w:r>
        <w:t>J.___</w:t>
      </w:r>
    </w:p>
    <w:p>
      <w:r>
        <w:t>getätigt</w:t>
      </w:r>
    </w:p>
    <w:p>
      <w:r>
        <w:t>worden</w:t>
      </w:r>
    </w:p>
    <w:p>
      <w:r>
        <w:t>seien.</w:t>
      </w:r>
    </w:p>
    <w:p>
      <w:r>
        <w:t>Noch</w:t>
      </w:r>
    </w:p>
    <w:p>
      <w:r>
        <w:t>mehr</w:t>
      </w:r>
    </w:p>
    <w:p>
      <w:r>
        <w:t>erstaune,</w:t>
      </w:r>
    </w:p>
    <w:p>
      <w:r>
        <w:t>wenn</w:t>
      </w:r>
    </w:p>
    <w:p>
      <w:r>
        <w:t>die</w:t>
      </w:r>
    </w:p>
    <w:p>
      <w:r>
        <w:t>Beschwerdeführerin,</w:t>
      </w:r>
    </w:p>
    <w:p>
      <w:r>
        <w:t>welche</w:t>
      </w:r>
    </w:p>
    <w:p>
      <w:r>
        <w:t>sich</w:t>
      </w:r>
    </w:p>
    <w:p>
      <w:r>
        <w:t>gegenüber</w:t>
      </w:r>
    </w:p>
    <w:p>
      <w:r>
        <w:t>der</w:t>
      </w:r>
    </w:p>
    <w:p>
      <w:r>
        <w:t>J.___</w:t>
      </w:r>
    </w:p>
    <w:p>
      <w:r>
        <w:t>als</w:t>
      </w:r>
    </w:p>
    <w:p>
      <w:r>
        <w:t>unabhängige</w:t>
      </w:r>
    </w:p>
    <w:p>
      <w:r>
        <w:t>Gesellschaft</w:t>
      </w:r>
    </w:p>
    <w:p>
      <w:r>
        <w:t>präsentiere,</w:t>
      </w:r>
    </w:p>
    <w:p>
      <w:r>
        <w:t>offenbar</w:t>
      </w:r>
    </w:p>
    <w:p>
      <w:r>
        <w:t>im</w:t>
      </w:r>
    </w:p>
    <w:p>
      <w:r>
        <w:t>Besitz</w:t>
      </w:r>
    </w:p>
    <w:p>
      <w:r>
        <w:t>sei</w:t>
      </w:r>
    </w:p>
    <w:p>
      <w:r>
        <w:t>von</w:t>
      </w:r>
    </w:p>
    <w:p>
      <w:r>
        <w:t>Kontoauszügen</w:t>
      </w:r>
    </w:p>
    <w:p>
      <w:r>
        <w:t>der</w:t>
      </w:r>
    </w:p>
    <w:p>
      <w:r>
        <w:t>J.___ .</w:t>
      </w:r>
    </w:p>
    <w:p>
      <w:r>
        <w:t>Dies</w:t>
      </w:r>
    </w:p>
    <w:p>
      <w:r>
        <w:t>zeige,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der</w:t>
      </w:r>
    </w:p>
    <w:p>
      <w:r>
        <w:t>J.___</w:t>
      </w:r>
    </w:p>
    <w:p>
      <w:r>
        <w:t>nicht</w:t>
      </w:r>
    </w:p>
    <w:p>
      <w:r>
        <w:t>um</w:t>
      </w:r>
    </w:p>
    <w:p>
      <w:r>
        <w:t>eine</w:t>
      </w:r>
    </w:p>
    <w:p>
      <w:r>
        <w:t>gegenüber</w:t>
      </w:r>
    </w:p>
    <w:p>
      <w:r>
        <w:t>der</w:t>
      </w:r>
    </w:p>
    <w:p>
      <w:r>
        <w:t>Beschwerdeführerin</w:t>
      </w:r>
    </w:p>
    <w:p>
      <w:r>
        <w:t>selbstständige</w:t>
      </w:r>
    </w:p>
    <w:p>
      <w:r>
        <w:t>und</w:t>
      </w:r>
    </w:p>
    <w:p>
      <w:r>
        <w:t>gleich berechtigt</w:t>
      </w:r>
    </w:p>
    <w:p>
      <w:r>
        <w:t>agierende</w:t>
      </w:r>
    </w:p>
    <w:p>
      <w:r>
        <w:t>Gesellschaft</w:t>
      </w:r>
    </w:p>
    <w:p>
      <w:r>
        <w:t>gehandelt</w:t>
      </w:r>
    </w:p>
    <w:p>
      <w:r>
        <w:t>habe.</w:t>
      </w:r>
    </w:p>
    <w:p>
      <w:r>
        <w:t>Dazu</w:t>
      </w:r>
    </w:p>
    <w:p>
      <w:r>
        <w:t>passend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keinen</w:t>
      </w:r>
    </w:p>
    <w:p>
      <w:r>
        <w:t>Kontakt</w:t>
      </w:r>
    </w:p>
    <w:p>
      <w:r>
        <w:t>mit</w:t>
      </w:r>
    </w:p>
    <w:p>
      <w:r>
        <w:t>der</w:t>
      </w:r>
    </w:p>
    <w:p>
      <w:r>
        <w:t>J.___</w:t>
      </w:r>
    </w:p>
    <w:p>
      <w:r>
        <w:t>gehabt;</w:t>
      </w:r>
    </w:p>
    <w:p>
      <w:r>
        <w:t>agiert</w:t>
      </w:r>
    </w:p>
    <w:p>
      <w:r>
        <w:t>habe</w:t>
      </w:r>
    </w:p>
    <w:p>
      <w:r>
        <w:t>ausschliesslich</w:t>
      </w:r>
    </w:p>
    <w:p>
      <w:r>
        <w:t>deren</w:t>
      </w:r>
    </w:p>
    <w:p>
      <w:r>
        <w:t>Treuhänderin.</w:t>
      </w:r>
    </w:p>
    <w:p>
      <w:r>
        <w:t>Es</w:t>
      </w:r>
    </w:p>
    <w:p>
      <w:r>
        <w:t>sei</w:t>
      </w:r>
    </w:p>
    <w:p>
      <w:r>
        <w:t>dam it</w:t>
      </w:r>
    </w:p>
    <w:p>
      <w:r>
        <w:t>insgesamt</w:t>
      </w:r>
    </w:p>
    <w:p>
      <w:r>
        <w:t>von</w:t>
      </w:r>
    </w:p>
    <w:p>
      <w:r>
        <w:t>einem</w:t>
      </w:r>
    </w:p>
    <w:p>
      <w:r>
        <w:t>Umgehungsversuch</w:t>
      </w:r>
    </w:p>
    <w:p>
      <w:r>
        <w:t>auszugehen,</w:t>
      </w:r>
    </w:p>
    <w:p>
      <w:r>
        <w:t>welcher</w:t>
      </w:r>
    </w:p>
    <w:p>
      <w:r>
        <w:t>nicht</w:t>
      </w:r>
    </w:p>
    <w:p>
      <w:r>
        <w:t>zu</w:t>
      </w:r>
    </w:p>
    <w:p>
      <w:r>
        <w:t>schützen</w:t>
      </w:r>
    </w:p>
    <w:p>
      <w:r>
        <w:t>sei</w:t>
      </w:r>
    </w:p>
    <w:p>
      <w:r>
        <w:t>( Urk.</w:t>
      </w:r>
    </w:p>
    <w:p>
      <w:r>
        <w:t>2</w:t>
      </w:r>
    </w:p>
    <w:p>
      <w:r>
        <w:t>S.</w:t>
      </w:r>
    </w:p>
    <w:p>
      <w:r>
        <w:rPr>
          <w:b/>
        </w:rPr>
        <w:t>E. 23</w:t>
      </w:r>
    </w:p>
    <w:p>
      <w:r>
        <w:t>ff.). 2.1.1 2</w:t>
      </w:r>
    </w:p>
    <w:p>
      <w:r>
        <w:t>Zugunsten</w:t>
      </w:r>
    </w:p>
    <w:p>
      <w:r>
        <w:t>der</w:t>
      </w:r>
    </w:p>
    <w:p>
      <w:r>
        <w:t>am</w:t>
      </w:r>
    </w:p>
    <w:p>
      <w:r>
        <w:t>2 2.</w:t>
      </w:r>
    </w:p>
    <w:p>
      <w:r>
        <w:t>März</w:t>
      </w:r>
    </w:p>
    <w:p>
      <w:r>
        <w:t>2022</w:t>
      </w:r>
    </w:p>
    <w:p>
      <w:r>
        <w:t>eingetragenen</w:t>
      </w:r>
    </w:p>
    <w:p>
      <w:r>
        <w:t>K.___</w:t>
      </w:r>
    </w:p>
    <w:p>
      <w:r>
        <w:t>habe</w:t>
      </w:r>
    </w:p>
    <w:p>
      <w:r>
        <w:t>die</w:t>
      </w:r>
    </w:p>
    <w:p>
      <w:r>
        <w:t>Beschwerde führerin</w:t>
      </w:r>
    </w:p>
    <w:p>
      <w:r>
        <w:t>von</w:t>
      </w:r>
    </w:p>
    <w:p>
      <w:r>
        <w:t>Juli</w:t>
      </w:r>
    </w:p>
    <w:p>
      <w:r>
        <w:t>2022</w:t>
      </w:r>
    </w:p>
    <w:p>
      <w:r>
        <w:t>bis</w:t>
      </w:r>
    </w:p>
    <w:p>
      <w:r>
        <w:t>Ende</w:t>
      </w:r>
    </w:p>
    <w:p>
      <w:r>
        <w:t>2022</w:t>
      </w:r>
    </w:p>
    <w:p>
      <w:r>
        <w:t>Zahlungen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1’451’000.--</w:t>
      </w:r>
    </w:p>
    <w:p>
      <w:r>
        <w:t>getätigt.</w:t>
      </w:r>
    </w:p>
    <w:p>
      <w:r>
        <w:t>Zuletzt</w:t>
      </w:r>
    </w:p>
    <w:p>
      <w:r>
        <w:t>sei</w:t>
      </w:r>
    </w:p>
    <w:p>
      <w:r>
        <w:t>O.___</w:t>
      </w:r>
    </w:p>
    <w:p>
      <w:r>
        <w:t>als</w:t>
      </w:r>
    </w:p>
    <w:p>
      <w:r>
        <w:t>Gesellschafter</w:t>
      </w:r>
    </w:p>
    <w:p>
      <w:r>
        <w:t>und</w:t>
      </w:r>
    </w:p>
    <w:p>
      <w:r>
        <w:t>Geschäftsführer</w:t>
      </w:r>
    </w:p>
    <w:p>
      <w:r>
        <w:t>mit</w:t>
      </w:r>
    </w:p>
    <w:p>
      <w:r>
        <w:t>Einzelunterschrift</w:t>
      </w:r>
    </w:p>
    <w:p>
      <w:r>
        <w:t>im</w:t>
      </w:r>
    </w:p>
    <w:p>
      <w:r>
        <w:t>Handelsregister</w:t>
      </w:r>
    </w:p>
    <w:p>
      <w:r>
        <w:t>eingetragen</w:t>
      </w:r>
    </w:p>
    <w:p>
      <w:r>
        <w:t>gewesen.</w:t>
      </w:r>
    </w:p>
    <w:p>
      <w:r>
        <w:t>Im</w:t>
      </w:r>
    </w:p>
    <w:p>
      <w:r>
        <w:t>Dezember</w:t>
      </w:r>
    </w:p>
    <w:p>
      <w:r>
        <w:t>2023</w:t>
      </w:r>
    </w:p>
    <w:p>
      <w:r>
        <w:t>sei</w:t>
      </w:r>
    </w:p>
    <w:p>
      <w:r>
        <w:t>die</w:t>
      </w:r>
    </w:p>
    <w:p>
      <w:r>
        <w:t>Gesellschaft</w:t>
      </w:r>
    </w:p>
    <w:p>
      <w:r>
        <w:t>aufgefordert</w:t>
      </w:r>
    </w:p>
    <w:p>
      <w:r>
        <w:t>worden,</w:t>
      </w:r>
    </w:p>
    <w:p>
      <w:r>
        <w:t>Mängel</w:t>
      </w:r>
    </w:p>
    <w:p>
      <w:r>
        <w:t>in</w:t>
      </w:r>
    </w:p>
    <w:p>
      <w:r>
        <w:t>der</w:t>
      </w:r>
    </w:p>
    <w:p>
      <w:r>
        <w:t>Organisation</w:t>
      </w:r>
    </w:p>
    <w:p>
      <w:r>
        <w:t>zu</w:t>
      </w:r>
    </w:p>
    <w:p>
      <w:r>
        <w:t>beheben;</w:t>
      </w:r>
    </w:p>
    <w:p>
      <w:r>
        <w:t>im</w:t>
      </w:r>
    </w:p>
    <w:p>
      <w:r>
        <w:t>Januar</w:t>
      </w:r>
    </w:p>
    <w:p>
      <w:r>
        <w:t>2024</w:t>
      </w:r>
    </w:p>
    <w:p>
      <w:r>
        <w:t>sei</w:t>
      </w:r>
    </w:p>
    <w:p>
      <w:r>
        <w:t>der</w:t>
      </w:r>
    </w:p>
    <w:p>
      <w:r>
        <w:t>Konkurs</w:t>
      </w:r>
    </w:p>
    <w:p>
      <w:r>
        <w:t>eröffnet</w:t>
      </w:r>
    </w:p>
    <w:p>
      <w:r>
        <w:t>und</w:t>
      </w:r>
    </w:p>
    <w:p>
      <w:r>
        <w:t>das</w:t>
      </w:r>
    </w:p>
    <w:p>
      <w:r>
        <w:t>Konkursverfahren</w:t>
      </w:r>
    </w:p>
    <w:p>
      <w:r>
        <w:t>im</w:t>
      </w:r>
    </w:p>
    <w:p>
      <w:r>
        <w:t>Februar</w:t>
      </w:r>
    </w:p>
    <w:p>
      <w:r>
        <w:t>2024</w:t>
      </w:r>
    </w:p>
    <w:p>
      <w:r>
        <w:t>mangels</w:t>
      </w:r>
    </w:p>
    <w:p>
      <w:r>
        <w:t>Aktiven</w:t>
      </w:r>
    </w:p>
    <w:p>
      <w:r>
        <w:t>eingestellt</w:t>
      </w:r>
    </w:p>
    <w:p>
      <w:r>
        <w:t>worden.</w:t>
      </w:r>
    </w:p>
    <w:p>
      <w:r>
        <w:t>Wie</w:t>
      </w:r>
    </w:p>
    <w:p>
      <w:r>
        <w:t>bereits</w:t>
      </w:r>
    </w:p>
    <w:p>
      <w:r>
        <w:t>festgehalten</w:t>
      </w:r>
    </w:p>
    <w:p>
      <w:r>
        <w:t>habe</w:t>
      </w:r>
    </w:p>
    <w:p>
      <w:r>
        <w:t>sich</w:t>
      </w:r>
    </w:p>
    <w:p>
      <w:r>
        <w:t>O.___</w:t>
      </w:r>
    </w:p>
    <w:p>
      <w:r>
        <w:t>bei</w:t>
      </w:r>
    </w:p>
    <w:p>
      <w:r>
        <w:t>mehr</w:t>
      </w:r>
    </w:p>
    <w:p>
      <w:r>
        <w:t>als</w:t>
      </w:r>
    </w:p>
    <w:p>
      <w:r>
        <w:t>zwei</w:t>
      </w:r>
    </w:p>
    <w:p>
      <w:r>
        <w:t>Dutzend</w:t>
      </w:r>
    </w:p>
    <w:p>
      <w:r>
        <w:t>Unternehmen</w:t>
      </w:r>
    </w:p>
    <w:p>
      <w:r>
        <w:t>ein ge tragen,</w:t>
      </w:r>
    </w:p>
    <w:p>
      <w:r>
        <w:t>wobei</w:t>
      </w:r>
    </w:p>
    <w:p>
      <w:r>
        <w:t>viele</w:t>
      </w:r>
    </w:p>
    <w:p>
      <w:r>
        <w:t>davon</w:t>
      </w:r>
    </w:p>
    <w:p>
      <w:r>
        <w:t>bereits</w:t>
      </w:r>
    </w:p>
    <w:p>
      <w:r>
        <w:t>liquidiert</w:t>
      </w:r>
    </w:p>
    <w:p>
      <w:r>
        <w:t>seien.</w:t>
      </w:r>
    </w:p>
    <w:p>
      <w:r>
        <w:t>Die</w:t>
      </w:r>
    </w:p>
    <w:p>
      <w:r>
        <w:t>Kontaktversuche</w:t>
      </w:r>
    </w:p>
    <w:p>
      <w:r>
        <w:t>der</w:t>
      </w:r>
    </w:p>
    <w:p>
      <w:r>
        <w:t>Beschwerdegegnerin</w:t>
      </w:r>
    </w:p>
    <w:p>
      <w:r>
        <w:t>mit</w:t>
      </w:r>
    </w:p>
    <w:p>
      <w:r>
        <w:t>der</w:t>
      </w:r>
    </w:p>
    <w:p>
      <w:r>
        <w:t>K.___</w:t>
      </w:r>
    </w:p>
    <w:p>
      <w:r>
        <w:t>seien</w:t>
      </w:r>
    </w:p>
    <w:p>
      <w:r>
        <w:t>erfolgslos</w:t>
      </w:r>
    </w:p>
    <w:p>
      <w:r>
        <w:t>ge blieben.</w:t>
      </w:r>
    </w:p>
    <w:p>
      <w:r>
        <w:t>Letztere</w:t>
      </w:r>
    </w:p>
    <w:p>
      <w:r>
        <w:t>sei</w:t>
      </w:r>
    </w:p>
    <w:p>
      <w:r>
        <w:t>aufgefordert,</w:t>
      </w:r>
    </w:p>
    <w:p>
      <w:r>
        <w:t>sich</w:t>
      </w:r>
    </w:p>
    <w:p>
      <w:r>
        <w:t>zu</w:t>
      </w:r>
    </w:p>
    <w:p>
      <w:r>
        <w:t>melden,</w:t>
      </w:r>
    </w:p>
    <w:p>
      <w:r>
        <w:t>sobald</w:t>
      </w:r>
    </w:p>
    <w:p>
      <w:r>
        <w:t>Personal</w:t>
      </w:r>
    </w:p>
    <w:p>
      <w:r>
        <w:t>beschäftigt</w:t>
      </w:r>
    </w:p>
    <w:p>
      <w:r>
        <w:t>werde.</w:t>
      </w:r>
    </w:p>
    <w:p>
      <w:r>
        <w:t>Eine</w:t>
      </w:r>
    </w:p>
    <w:p>
      <w:r>
        <w:t>entsprechende</w:t>
      </w:r>
    </w:p>
    <w:p>
      <w:r>
        <w:t>Meldung</w:t>
      </w:r>
    </w:p>
    <w:p>
      <w:r>
        <w:t>sei</w:t>
      </w:r>
    </w:p>
    <w:p>
      <w:r>
        <w:t>nie</w:t>
      </w:r>
    </w:p>
    <w:p>
      <w:r>
        <w:t>eingegangen.</w:t>
      </w:r>
    </w:p>
    <w:p>
      <w:r>
        <w:t>Auf</w:t>
      </w:r>
    </w:p>
    <w:p>
      <w:r>
        <w:t>spätere</w:t>
      </w:r>
    </w:p>
    <w:p>
      <w:r>
        <w:t>Aufforderungen,</w:t>
      </w:r>
    </w:p>
    <w:p>
      <w:r>
        <w:t>Unterlagen</w:t>
      </w:r>
    </w:p>
    <w:p>
      <w:r>
        <w:t>einzureichen,</w:t>
      </w:r>
    </w:p>
    <w:p>
      <w:r>
        <w:t>habe</w:t>
      </w:r>
    </w:p>
    <w:p>
      <w:r>
        <w:t>die</w:t>
      </w:r>
    </w:p>
    <w:p>
      <w:r>
        <w:t>K.___</w:t>
      </w:r>
    </w:p>
    <w:p>
      <w:r>
        <w:t>auch</w:t>
      </w:r>
    </w:p>
    <w:p>
      <w:r>
        <w:t>nie</w:t>
      </w:r>
    </w:p>
    <w:p>
      <w:r>
        <w:t>reagiert.</w:t>
      </w:r>
    </w:p>
    <w:p>
      <w:r>
        <w:t>Somit</w:t>
      </w:r>
    </w:p>
    <w:p>
      <w:r>
        <w:t>sei</w:t>
      </w:r>
    </w:p>
    <w:p>
      <w:r>
        <w:t>die</w:t>
      </w:r>
    </w:p>
    <w:p>
      <w:r>
        <w:t>K.___</w:t>
      </w:r>
    </w:p>
    <w:p>
      <w:r>
        <w:t>nie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versichert</w:t>
      </w:r>
    </w:p>
    <w:p>
      <w:r>
        <w:t>gewesen</w:t>
      </w:r>
    </w:p>
    <w:p>
      <w:r>
        <w:t>und</w:t>
      </w:r>
    </w:p>
    <w:p>
      <w:r>
        <w:t>habe</w:t>
      </w:r>
    </w:p>
    <w:p>
      <w:r>
        <w:t>nie</w:t>
      </w:r>
    </w:p>
    <w:p>
      <w:r>
        <w:t>Lohnsummen</w:t>
      </w:r>
    </w:p>
    <w:p>
      <w:r>
        <w:t>deklariert</w:t>
      </w:r>
    </w:p>
    <w:p>
      <w:r>
        <w:t>oder</w:t>
      </w:r>
    </w:p>
    <w:p>
      <w:r>
        <w:t>Prämien</w:t>
      </w:r>
    </w:p>
    <w:p>
      <w:r>
        <w:t>bezahlt.</w:t>
      </w:r>
    </w:p>
    <w:p>
      <w:r>
        <w:t>Bei</w:t>
      </w:r>
    </w:p>
    <w:p>
      <w:r>
        <w:t>der</w:t>
      </w:r>
    </w:p>
    <w:p>
      <w:r>
        <w:t>Aus gleichskasse</w:t>
      </w:r>
    </w:p>
    <w:p>
      <w:r>
        <w:t>Zug</w:t>
      </w:r>
    </w:p>
    <w:p>
      <w:r>
        <w:t>habe</w:t>
      </w:r>
    </w:p>
    <w:p>
      <w:r>
        <w:t>die</w:t>
      </w:r>
    </w:p>
    <w:p>
      <w:r>
        <w:t>K.___</w:t>
      </w:r>
    </w:p>
    <w:p>
      <w:r>
        <w:t>eine</w:t>
      </w:r>
    </w:p>
    <w:p>
      <w:r>
        <w:t>Lohnsumme</w:t>
      </w:r>
    </w:p>
    <w:p>
      <w:r>
        <w:t>von</w:t>
      </w:r>
    </w:p>
    <w:p>
      <w:r>
        <w:t>Fr.</w:t>
      </w:r>
    </w:p>
    <w:p>
      <w:r>
        <w:t>248’335.20</w:t>
      </w:r>
    </w:p>
    <w:p>
      <w:r>
        <w:t>im</w:t>
      </w:r>
    </w:p>
    <w:p>
      <w:r>
        <w:t>Jahr</w:t>
      </w:r>
    </w:p>
    <w:p>
      <w:r>
        <w:t>2022</w:t>
      </w:r>
    </w:p>
    <w:p>
      <w:r>
        <w:t>deklariert,</w:t>
      </w:r>
    </w:p>
    <w:p>
      <w:r>
        <w:t>jedoch</w:t>
      </w:r>
    </w:p>
    <w:p>
      <w:r>
        <w:t>nie</w:t>
      </w:r>
    </w:p>
    <w:p>
      <w:r>
        <w:t>Beiträge</w:t>
      </w:r>
    </w:p>
    <w:p>
      <w:r>
        <w:t>bezahlt.</w:t>
      </w:r>
    </w:p>
    <w:p>
      <w:r>
        <w:t>Aufgrund</w:t>
      </w:r>
    </w:p>
    <w:p>
      <w:r>
        <w:t>der</w:t>
      </w:r>
    </w:p>
    <w:p>
      <w:r>
        <w:t>in</w:t>
      </w:r>
    </w:p>
    <w:p>
      <w:r>
        <w:t>den</w:t>
      </w:r>
    </w:p>
    <w:p>
      <w:r>
        <w:t>Rechnungen</w:t>
      </w:r>
    </w:p>
    <w:p>
      <w:r>
        <w:t>angegebenen</w:t>
      </w:r>
    </w:p>
    <w:p>
      <w:r>
        <w:t>Preise</w:t>
      </w:r>
    </w:p>
    <w:p>
      <w:r>
        <w:t>pro</w:t>
      </w:r>
    </w:p>
    <w:p>
      <w:r>
        <w:t>Tonne</w:t>
      </w:r>
    </w:p>
    <w:p>
      <w:r>
        <w:t>sei</w:t>
      </w:r>
    </w:p>
    <w:p>
      <w:r>
        <w:t>von</w:t>
      </w:r>
    </w:p>
    <w:p>
      <w:r>
        <w:t>mindestens</w:t>
      </w:r>
    </w:p>
    <w:p>
      <w:r>
        <w:t>31</w:t>
      </w:r>
    </w:p>
    <w:p>
      <w:r>
        <w:t>Akkordanten</w:t>
      </w:r>
    </w:p>
    <w:p>
      <w:r>
        <w:t>auszugehen,</w:t>
      </w:r>
    </w:p>
    <w:p>
      <w:r>
        <w:t>welche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Eisen</w:t>
      </w:r>
    </w:p>
    <w:p>
      <w:r>
        <w:t>verlegt en .</w:t>
      </w:r>
    </w:p>
    <w:p>
      <w:r>
        <w:t>Demnach</w:t>
      </w:r>
    </w:p>
    <w:p>
      <w:r>
        <w:t>best ehe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bei</w:t>
      </w:r>
    </w:p>
    <w:p>
      <w:r>
        <w:t>der</w:t>
      </w:r>
    </w:p>
    <w:p>
      <w:r>
        <w:t>Ausgleic h skasse</w:t>
      </w:r>
    </w:p>
    <w:p>
      <w:r>
        <w:t>Zug</w:t>
      </w:r>
    </w:p>
    <w:p>
      <w:r>
        <w:t>gemeldeten</w:t>
      </w:r>
    </w:p>
    <w:p>
      <w:r>
        <w:t>9</w:t>
      </w:r>
    </w:p>
    <w:p>
      <w:r>
        <w:t>Personen</w:t>
      </w:r>
    </w:p>
    <w:p>
      <w:r>
        <w:t>eine</w:t>
      </w:r>
    </w:p>
    <w:p>
      <w:r>
        <w:t>massive</w:t>
      </w:r>
    </w:p>
    <w:p>
      <w:r>
        <w:t>Diskre panz</w:t>
      </w:r>
    </w:p>
    <w:p>
      <w:r>
        <w:t>zwischen</w:t>
      </w:r>
    </w:p>
    <w:p>
      <w:r>
        <w:t>den</w:t>
      </w:r>
    </w:p>
    <w:p>
      <w:r>
        <w:t>gemeldeten</w:t>
      </w:r>
    </w:p>
    <w:p>
      <w:r>
        <w:t>Löhnen</w:t>
      </w:r>
    </w:p>
    <w:p>
      <w:r>
        <w:t>und</w:t>
      </w:r>
    </w:p>
    <w:p>
      <w:r>
        <w:t>den</w:t>
      </w:r>
    </w:p>
    <w:p>
      <w:r>
        <w:t>nachgewiesenen</w:t>
      </w:r>
    </w:p>
    <w:p>
      <w:r>
        <w:t>Umsätzen.</w:t>
      </w:r>
    </w:p>
    <w:p>
      <w:r>
        <w:t>Dies</w:t>
      </w:r>
    </w:p>
    <w:p>
      <w:r>
        <w:t>zeige,</w:t>
      </w:r>
    </w:p>
    <w:p>
      <w:r>
        <w:t>dass</w:t>
      </w:r>
    </w:p>
    <w:p>
      <w:r>
        <w:t>auch</w:t>
      </w:r>
    </w:p>
    <w:p>
      <w:r>
        <w:t>die</w:t>
      </w:r>
    </w:p>
    <w:p>
      <w:r>
        <w:t>K.___</w:t>
      </w:r>
    </w:p>
    <w:p>
      <w:r>
        <w:t>als</w:t>
      </w:r>
    </w:p>
    <w:p>
      <w:r>
        <w:t>Umgehungsgesellschaft</w:t>
      </w:r>
    </w:p>
    <w:p>
      <w:r>
        <w:t>benutzt</w:t>
      </w:r>
    </w:p>
    <w:p>
      <w:r>
        <w:t>worden</w:t>
      </w:r>
    </w:p>
    <w:p>
      <w:r>
        <w:t>sei,</w:t>
      </w:r>
    </w:p>
    <w:p>
      <w:r>
        <w:t>um</w:t>
      </w:r>
    </w:p>
    <w:p>
      <w:r>
        <w:t>Schwarzarbeiter</w:t>
      </w:r>
    </w:p>
    <w:p>
      <w:r>
        <w:t>zu</w:t>
      </w:r>
    </w:p>
    <w:p>
      <w:r>
        <w:t>beschäftigen.</w:t>
      </w:r>
    </w:p>
    <w:p>
      <w:r>
        <w:t>Auffällig</w:t>
      </w:r>
    </w:p>
    <w:p>
      <w:r>
        <w:t>sei</w:t>
      </w:r>
    </w:p>
    <w:p>
      <w:r>
        <w:t>weiter,</w:t>
      </w:r>
    </w:p>
    <w:p>
      <w:r>
        <w:t>dass</w:t>
      </w:r>
    </w:p>
    <w:p>
      <w:r>
        <w:t>der</w:t>
      </w:r>
    </w:p>
    <w:p>
      <w:r>
        <w:t>bei</w:t>
      </w:r>
    </w:p>
    <w:p>
      <w:r>
        <w:t>der</w:t>
      </w:r>
    </w:p>
    <w:p>
      <w:r>
        <w:t>K.___</w:t>
      </w:r>
    </w:p>
    <w:p>
      <w:r>
        <w:t>gemeldete</w:t>
      </w:r>
    </w:p>
    <w:p>
      <w:r>
        <w:t>Arbeitnehmer</w:t>
      </w:r>
    </w:p>
    <w:p>
      <w:r>
        <w:t>V.___</w:t>
      </w:r>
    </w:p>
    <w:p>
      <w:r>
        <w:t>im</w:t>
      </w:r>
    </w:p>
    <w:p>
      <w:r>
        <w:t>Namen</w:t>
      </w:r>
    </w:p>
    <w:p>
      <w:r>
        <w:t>der</w:t>
      </w:r>
    </w:p>
    <w:p>
      <w:r>
        <w:t>Beschwerdeführerin</w:t>
      </w:r>
    </w:p>
    <w:p>
      <w:r>
        <w:t>(und</w:t>
      </w:r>
    </w:p>
    <w:p>
      <w:r>
        <w:t>nicht</w:t>
      </w:r>
    </w:p>
    <w:p>
      <w:r>
        <w:t>im</w:t>
      </w:r>
    </w:p>
    <w:p>
      <w:r>
        <w:t>Namen</w:t>
      </w:r>
    </w:p>
    <w:p>
      <w:r>
        <w:t>der</w:t>
      </w:r>
    </w:p>
    <w:p>
      <w:r>
        <w:t>K.___ )</w:t>
      </w:r>
    </w:p>
    <w:p>
      <w:r>
        <w:t>Weisungen</w:t>
      </w:r>
    </w:p>
    <w:p>
      <w:r>
        <w:t>verbindlich</w:t>
      </w:r>
    </w:p>
    <w:p>
      <w:r>
        <w:t>entgegengenommen</w:t>
      </w:r>
    </w:p>
    <w:p>
      <w:r>
        <w:t>und</w:t>
      </w:r>
    </w:p>
    <w:p>
      <w:r>
        <w:t>Rapporte</w:t>
      </w:r>
    </w:p>
    <w:p>
      <w:r>
        <w:t>sowie</w:t>
      </w:r>
    </w:p>
    <w:p>
      <w:r>
        <w:t>Ausmasse</w:t>
      </w:r>
    </w:p>
    <w:p>
      <w:r>
        <w:t>unterzeichnet</w:t>
      </w:r>
    </w:p>
    <w:p>
      <w:r>
        <w:t>habe.</w:t>
      </w:r>
    </w:p>
    <w:p>
      <w:r>
        <w:t>Somit</w:t>
      </w:r>
    </w:p>
    <w:p>
      <w:r>
        <w:t>habe</w:t>
      </w:r>
    </w:p>
    <w:p>
      <w:r>
        <w:t>er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gehandelt.</w:t>
      </w:r>
    </w:p>
    <w:p>
      <w:r>
        <w:t>Dies</w:t>
      </w:r>
    </w:p>
    <w:p>
      <w:r>
        <w:t>zeige</w:t>
      </w:r>
    </w:p>
    <w:p>
      <w:r>
        <w:t>erstens,</w:t>
      </w:r>
    </w:p>
    <w:p>
      <w:r>
        <w:t>dass</w:t>
      </w:r>
    </w:p>
    <w:p>
      <w:r>
        <w:t>die</w:t>
      </w:r>
    </w:p>
    <w:p>
      <w:r>
        <w:t>Arbeitnehmer</w:t>
      </w:r>
    </w:p>
    <w:p>
      <w:r>
        <w:t>der</w:t>
      </w:r>
    </w:p>
    <w:p>
      <w:r>
        <w:t>K.___</w:t>
      </w:r>
    </w:p>
    <w:p>
      <w:r>
        <w:t>in</w:t>
      </w:r>
    </w:p>
    <w:p>
      <w:r>
        <w:t>die</w:t>
      </w:r>
    </w:p>
    <w:p>
      <w:r>
        <w:t>Arbeits organisation</w:t>
      </w:r>
    </w:p>
    <w:p>
      <w:r>
        <w:t>der</w:t>
      </w:r>
    </w:p>
    <w:p>
      <w:r>
        <w:t>Beschwerdeführerin</w:t>
      </w:r>
    </w:p>
    <w:p>
      <w:r>
        <w:t>eingebettet</w:t>
      </w:r>
    </w:p>
    <w:p>
      <w:r>
        <w:t>gewesen</w:t>
      </w:r>
    </w:p>
    <w:p>
      <w:r>
        <w:t>seien,</w:t>
      </w:r>
    </w:p>
    <w:p>
      <w:r>
        <w:t>zweitens,</w:t>
      </w:r>
    </w:p>
    <w:p>
      <w:r>
        <w:t>dass</w:t>
      </w:r>
    </w:p>
    <w:p>
      <w:r>
        <w:t>die</w:t>
      </w:r>
    </w:p>
    <w:p>
      <w:r>
        <w:t>K.___</w:t>
      </w:r>
    </w:p>
    <w:p>
      <w:r>
        <w:t>nicht</w:t>
      </w:r>
    </w:p>
    <w:p>
      <w:r>
        <w:t>gänzlich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gehandelt</w:t>
      </w:r>
    </w:p>
    <w:p>
      <w:r>
        <w:t>habe</w:t>
      </w:r>
    </w:p>
    <w:p>
      <w:r>
        <w:t>und</w:t>
      </w:r>
    </w:p>
    <w:p>
      <w:r>
        <w:t>drittens,</w:t>
      </w:r>
    </w:p>
    <w:p>
      <w:r>
        <w:t>dass</w:t>
      </w:r>
    </w:p>
    <w:p>
      <w:r>
        <w:t>die</w:t>
      </w:r>
    </w:p>
    <w:p>
      <w:r>
        <w:t>K.___</w:t>
      </w:r>
    </w:p>
    <w:p>
      <w:r>
        <w:t>nach</w:t>
      </w:r>
    </w:p>
    <w:p>
      <w:r>
        <w:t>aussen</w:t>
      </w:r>
    </w:p>
    <w:p>
      <w:r>
        <w:t>nicht</w:t>
      </w:r>
    </w:p>
    <w:p>
      <w:r>
        <w:t>in</w:t>
      </w:r>
    </w:p>
    <w:p>
      <w:r>
        <w:t>Erscheinung</w:t>
      </w:r>
    </w:p>
    <w:p>
      <w:r>
        <w:t>getreten</w:t>
      </w:r>
    </w:p>
    <w:p>
      <w:r>
        <w:t>sei.</w:t>
      </w:r>
    </w:p>
    <w:p>
      <w:r>
        <w:t>Dies</w:t>
      </w:r>
    </w:p>
    <w:p>
      <w:r>
        <w:t>weise</w:t>
      </w:r>
    </w:p>
    <w:p>
      <w:r>
        <w:t>auf</w:t>
      </w:r>
    </w:p>
    <w:p>
      <w:r>
        <w:t>eine</w:t>
      </w:r>
    </w:p>
    <w:p>
      <w:r>
        <w:t>unselbstständige,</w:t>
      </w:r>
    </w:p>
    <w:p>
      <w:r>
        <w:t>inaktive</w:t>
      </w:r>
    </w:p>
    <w:p>
      <w:r>
        <w:t>Erwerbstätigkeit</w:t>
      </w:r>
    </w:p>
    <w:p>
      <w:r>
        <w:t>der</w:t>
      </w:r>
    </w:p>
    <w:p>
      <w:r>
        <w:t>K.___</w:t>
      </w:r>
    </w:p>
    <w:p>
      <w:r>
        <w:t>hin.</w:t>
      </w:r>
    </w:p>
    <w:p>
      <w:r>
        <w:t>Die</w:t>
      </w:r>
    </w:p>
    <w:p>
      <w:r>
        <w:t>ein spracheweise</w:t>
      </w:r>
    </w:p>
    <w:p>
      <w:r>
        <w:t>eingereichten</w:t>
      </w:r>
    </w:p>
    <w:p>
      <w:r>
        <w:t>Deklarationen</w:t>
      </w:r>
    </w:p>
    <w:p>
      <w:r>
        <w:t>im</w:t>
      </w:r>
    </w:p>
    <w:p>
      <w:r>
        <w:t>Sinne</w:t>
      </w:r>
    </w:p>
    <w:p>
      <w:r>
        <w:t>des</w:t>
      </w:r>
    </w:p>
    <w:p>
      <w:r>
        <w:t>Entsendegesetzes</w:t>
      </w:r>
    </w:p>
    <w:p>
      <w:r>
        <w:t>hätten</w:t>
      </w:r>
    </w:p>
    <w:p>
      <w:r>
        <w:t>einen</w:t>
      </w:r>
    </w:p>
    <w:p>
      <w:r>
        <w:t>geringen</w:t>
      </w:r>
    </w:p>
    <w:p>
      <w:r>
        <w:t>Beweiswert,</w:t>
      </w:r>
    </w:p>
    <w:p>
      <w:r>
        <w:t>da</w:t>
      </w:r>
    </w:p>
    <w:p>
      <w:r>
        <w:t>sie</w:t>
      </w:r>
    </w:p>
    <w:p>
      <w:r>
        <w:t>nicht</w:t>
      </w:r>
    </w:p>
    <w:p>
      <w:r>
        <w:t>von</w:t>
      </w:r>
    </w:p>
    <w:p>
      <w:r>
        <w:t>den</w:t>
      </w:r>
    </w:p>
    <w:p>
      <w:r>
        <w:t>jeweiligen</w:t>
      </w:r>
    </w:p>
    <w:p>
      <w:r>
        <w:t>Arbeitnehmern</w:t>
      </w:r>
    </w:p>
    <w:p>
      <w:r>
        <w:t>unterzeichnet</w:t>
      </w:r>
    </w:p>
    <w:p>
      <w:r>
        <w:t>worden</w:t>
      </w:r>
    </w:p>
    <w:p>
      <w:r>
        <w:t>seien</w:t>
      </w:r>
    </w:p>
    <w:p>
      <w:r>
        <w:t>und</w:t>
      </w:r>
    </w:p>
    <w:p>
      <w:r>
        <w:t>eine</w:t>
      </w:r>
    </w:p>
    <w:p>
      <w:r>
        <w:t>selbständige</w:t>
      </w:r>
    </w:p>
    <w:p>
      <w:r>
        <w:t>Tätigkeit</w:t>
      </w:r>
    </w:p>
    <w:p>
      <w:r>
        <w:t>nicht</w:t>
      </w:r>
    </w:p>
    <w:p>
      <w:r>
        <w:t>auszuweisen</w:t>
      </w:r>
    </w:p>
    <w:p>
      <w:r>
        <w:t>vermöchten.</w:t>
      </w:r>
    </w:p>
    <w:p>
      <w:r>
        <w:t>Schliesslich</w:t>
      </w:r>
    </w:p>
    <w:p>
      <w:r>
        <w:t>erscheine</w:t>
      </w:r>
    </w:p>
    <w:p>
      <w:r>
        <w:t>es</w:t>
      </w:r>
    </w:p>
    <w:p>
      <w:r>
        <w:t>als</w:t>
      </w:r>
    </w:p>
    <w:p>
      <w:r>
        <w:t>aussergewöhnlich,</w:t>
      </w:r>
    </w:p>
    <w:p>
      <w:r>
        <w:t>wenn</w:t>
      </w:r>
    </w:p>
    <w:p>
      <w:r>
        <w:t>die</w:t>
      </w:r>
    </w:p>
    <w:p>
      <w:r>
        <w:t>ehemaligen</w:t>
      </w:r>
    </w:p>
    <w:p>
      <w:r>
        <w:t>Gesch ä ftsführer</w:t>
      </w:r>
    </w:p>
    <w:p>
      <w:r>
        <w:t>der</w:t>
      </w:r>
    </w:p>
    <w:p>
      <w:r>
        <w:t>K.___</w:t>
      </w:r>
    </w:p>
    <w:p>
      <w:r>
        <w:t>( Q.___</w:t>
      </w:r>
    </w:p>
    <w:p>
      <w:r>
        <w:t>und</w:t>
      </w:r>
    </w:p>
    <w:p>
      <w:r>
        <w:t>T.___ )</w:t>
      </w:r>
    </w:p>
    <w:p>
      <w:r>
        <w:t>gleichzeitig</w:t>
      </w:r>
    </w:p>
    <w:p>
      <w:r>
        <w:t>Arbeit nehmende</w:t>
      </w:r>
    </w:p>
    <w:p>
      <w:r>
        <w:t>der</w:t>
      </w:r>
    </w:p>
    <w:p>
      <w:r>
        <w:t>J.___</w:t>
      </w:r>
    </w:p>
    <w:p>
      <w:r>
        <w:t>gewesen</w:t>
      </w:r>
    </w:p>
    <w:p>
      <w:r>
        <w:t>seien.</w:t>
      </w:r>
    </w:p>
    <w:p>
      <w:r>
        <w:t>Vielmehr</w:t>
      </w:r>
    </w:p>
    <w:p>
      <w:r>
        <w:t>best ätige</w:t>
      </w:r>
    </w:p>
    <w:p>
      <w:r>
        <w:t>dies</w:t>
      </w:r>
    </w:p>
    <w:p>
      <w:r>
        <w:t>die</w:t>
      </w:r>
    </w:p>
    <w:p>
      <w:r>
        <w:t>diversen</w:t>
      </w:r>
    </w:p>
    <w:p>
      <w:r>
        <w:t>Ver flechtungen</w:t>
      </w:r>
    </w:p>
    <w:p>
      <w:r>
        <w:t>der</w:t>
      </w:r>
    </w:p>
    <w:p>
      <w:r>
        <w:t>involvierten</w:t>
      </w:r>
    </w:p>
    <w:p>
      <w:r>
        <w:t>Unternehmen</w:t>
      </w:r>
    </w:p>
    <w:p>
      <w:r>
        <w:t>( Urk.</w:t>
      </w:r>
    </w:p>
    <w:p>
      <w:r>
        <w:t>2</w:t>
      </w:r>
    </w:p>
    <w:p>
      <w:r>
        <w:t>S.</w:t>
      </w:r>
    </w:p>
    <w:p>
      <w:r>
        <w:rPr>
          <w:b/>
        </w:rPr>
        <w:t>E. 27</w:t>
      </w:r>
    </w:p>
    <w:p>
      <w:r>
        <w:t>ff.). 2.1.13</w:t>
      </w:r>
    </w:p>
    <w:p>
      <w:r>
        <w:t>Mithin</w:t>
      </w:r>
    </w:p>
    <w:p>
      <w:r>
        <w:t>seien</w:t>
      </w:r>
    </w:p>
    <w:p>
      <w:r>
        <w:t>die</w:t>
      </w:r>
    </w:p>
    <w:p>
      <w:r>
        <w:t>fraglichen</w:t>
      </w:r>
    </w:p>
    <w:p>
      <w:r>
        <w:t>Firmen</w:t>
      </w:r>
    </w:p>
    <w:p>
      <w:r>
        <w:t>überw ie gend</w:t>
      </w:r>
    </w:p>
    <w:p>
      <w:r>
        <w:t>oder</w:t>
      </w:r>
    </w:p>
    <w:p>
      <w:r>
        <w:t>nicht</w:t>
      </w:r>
    </w:p>
    <w:p>
      <w:r>
        <w:t>annähernd</w:t>
      </w:r>
    </w:p>
    <w:p>
      <w:r>
        <w:t>im</w:t>
      </w:r>
    </w:p>
    <w:p>
      <w:r>
        <w:t>Umfang</w:t>
      </w:r>
    </w:p>
    <w:p>
      <w:r>
        <w:t>der</w:t>
      </w:r>
    </w:p>
    <w:p>
      <w:r>
        <w:t>fraglichen</w:t>
      </w:r>
    </w:p>
    <w:p>
      <w:r>
        <w:t>Zahlungen</w:t>
      </w:r>
    </w:p>
    <w:p>
      <w:r>
        <w:t>aktiv</w:t>
      </w:r>
    </w:p>
    <w:p>
      <w:r>
        <w:t>gewesen</w:t>
      </w:r>
    </w:p>
    <w:p>
      <w:r>
        <w:t>und</w:t>
      </w:r>
    </w:p>
    <w:p>
      <w:r>
        <w:t>hätten</w:t>
      </w:r>
    </w:p>
    <w:p>
      <w:r>
        <w:t>keine</w:t>
      </w:r>
    </w:p>
    <w:p>
      <w:r>
        <w:t>oder</w:t>
      </w:r>
    </w:p>
    <w:p>
      <w:r>
        <w:t>kaum</w:t>
      </w:r>
    </w:p>
    <w:p>
      <w:r>
        <w:t>Löhne</w:t>
      </w:r>
    </w:p>
    <w:p>
      <w:r>
        <w:t>bei</w:t>
      </w:r>
    </w:p>
    <w:p>
      <w:r>
        <w:t>den</w:t>
      </w:r>
    </w:p>
    <w:p>
      <w:r>
        <w:t>Ausgleichskassen</w:t>
      </w:r>
    </w:p>
    <w:p>
      <w:r>
        <w:t>wie</w:t>
      </w:r>
    </w:p>
    <w:p>
      <w:r>
        <w:t>auch</w:t>
      </w:r>
    </w:p>
    <w:p>
      <w:r>
        <w:t>der</w:t>
      </w:r>
    </w:p>
    <w:p>
      <w:r>
        <w:t>Beschwerdegegnerin</w:t>
      </w:r>
    </w:p>
    <w:p>
      <w:r>
        <w:t>gemeldet.</w:t>
      </w:r>
    </w:p>
    <w:p>
      <w:r>
        <w:t>Damit</w:t>
      </w:r>
    </w:p>
    <w:p>
      <w:r>
        <w:t>seien</w:t>
      </w:r>
    </w:p>
    <w:p>
      <w:r>
        <w:t>effektiv</w:t>
      </w:r>
    </w:p>
    <w:p>
      <w:r>
        <w:t>unselbstständige</w:t>
      </w:r>
    </w:p>
    <w:p>
      <w:r>
        <w:t>Akkordantentätigkeiten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ausgeübt</w:t>
      </w:r>
    </w:p>
    <w:p>
      <w:r>
        <w:t>worden.</w:t>
      </w:r>
    </w:p>
    <w:p>
      <w:r>
        <w:t>Mit</w:t>
      </w:r>
    </w:p>
    <w:p>
      <w:r>
        <w:t>Hilfe</w:t>
      </w:r>
    </w:p>
    <w:p>
      <w:r>
        <w:t>dieser</w:t>
      </w:r>
    </w:p>
    <w:p>
      <w:r>
        <w:t>Gesellschaften</w:t>
      </w:r>
    </w:p>
    <w:p>
      <w:r>
        <w:t>seien</w:t>
      </w:r>
    </w:p>
    <w:p>
      <w:r>
        <w:t>systematisch</w:t>
      </w:r>
    </w:p>
    <w:p>
      <w:r>
        <w:t>Sozialversi cherungsbeiträge</w:t>
      </w:r>
    </w:p>
    <w:p>
      <w:r>
        <w:t>umgangen</w:t>
      </w:r>
    </w:p>
    <w:p>
      <w:r>
        <w:t>worden</w:t>
      </w:r>
    </w:p>
    <w:p>
      <w:r>
        <w:t>und</w:t>
      </w:r>
    </w:p>
    <w:p>
      <w:r>
        <w:t>sei</w:t>
      </w:r>
    </w:p>
    <w:p>
      <w:r>
        <w:t>die</w:t>
      </w:r>
    </w:p>
    <w:p>
      <w:r>
        <w:t>Lohnaufrechnung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( Urk.</w:t>
      </w:r>
    </w:p>
    <w:p>
      <w:r>
        <w:t>2</w:t>
      </w:r>
    </w:p>
    <w:p>
      <w:r>
        <w:t>S.</w:t>
      </w:r>
    </w:p>
    <w:p>
      <w:r>
        <w:rPr>
          <w:b/>
        </w:rPr>
        <w:t>E. 28</w:t>
      </w:r>
    </w:p>
    <w:p>
      <w:r>
        <w:t>ff.).</w:t>
      </w:r>
    </w:p>
    <w:p>
      <w:r>
        <w:t>Es</w:t>
      </w:r>
    </w:p>
    <w:p>
      <w:r>
        <w:t>sei</w:t>
      </w:r>
    </w:p>
    <w:p>
      <w:r>
        <w:t>jedoch</w:t>
      </w:r>
    </w:p>
    <w:p>
      <w:r>
        <w:t>bei</w:t>
      </w:r>
    </w:p>
    <w:p>
      <w:r>
        <w:t>der</w:t>
      </w:r>
    </w:p>
    <w:p>
      <w:r>
        <w:t>nochmaligen</w:t>
      </w:r>
    </w:p>
    <w:p>
      <w:r>
        <w:t>Sichtung</w:t>
      </w:r>
    </w:p>
    <w:p>
      <w:r>
        <w:t>der</w:t>
      </w:r>
    </w:p>
    <w:p>
      <w:r>
        <w:t>Verfügungsgrundlagen</w:t>
      </w:r>
    </w:p>
    <w:p>
      <w:r>
        <w:t>aufgefallen,</w:t>
      </w:r>
    </w:p>
    <w:p>
      <w:r>
        <w:t>dass</w:t>
      </w:r>
    </w:p>
    <w:p>
      <w:r>
        <w:t>die</w:t>
      </w:r>
    </w:p>
    <w:p>
      <w:r>
        <w:t>Einreihungsverfügung</w:t>
      </w:r>
    </w:p>
    <w:p>
      <w:r>
        <w:t>vom</w:t>
      </w:r>
    </w:p>
    <w:p>
      <w:r>
        <w:t>15.</w:t>
      </w:r>
    </w:p>
    <w:p>
      <w:r>
        <w:t>August</w:t>
      </w:r>
    </w:p>
    <w:p>
      <w:r>
        <w:t>2018</w:t>
      </w:r>
    </w:p>
    <w:p>
      <w:r>
        <w:t>betreffend</w:t>
      </w:r>
    </w:p>
    <w:p>
      <w:r>
        <w:t>das</w:t>
      </w:r>
    </w:p>
    <w:p>
      <w:r>
        <w:t>Jahr</w:t>
      </w:r>
    </w:p>
    <w:p>
      <w:r>
        <w:t>2019</w:t>
      </w:r>
    </w:p>
    <w:p>
      <w:r>
        <w:t>einen</w:t>
      </w:r>
    </w:p>
    <w:p>
      <w:r>
        <w:t>Bruttoprämiensatz</w:t>
      </w:r>
    </w:p>
    <w:p>
      <w:r>
        <w:t>BUV</w:t>
      </w:r>
    </w:p>
    <w:p>
      <w:r>
        <w:t>von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Arnold GramignaHediger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