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UV.2024.00163 vom 23. April 2025</w:t>
      </w:r>
    </w:p>
    <w:p>
      <w:r>
        <w:t>ZH Sozialversicherungsgericht, 2025-04-23, DE</w:t>
      </w:r>
    </w:p>
    <w:p>
      <w:r>
        <w:rPr>
          <w:b/>
        </w:rPr>
        <w:t xml:space="preserve">Quelle: </w:t>
      </w:r>
      <w:r>
        <w:t>https://mcp.opencaselaw.ch/entscheid/zh_sozialversicherungsgericht_UV.2024.00163</w:t>
      </w:r>
    </w:p>
    <w:p>
      <w:r>
        <w:t>FR: ZH_SOZIALVERSICHERUNGSGERICHT UV.2024.00163 du 23 avril 2025</w:t>
      </w:r>
    </w:p>
    <w:p>
      <w:r>
        <w:t>IT: ZH_SOZIALVERSICHERUNGSGERICHT UV.2024.00163 del 23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2017</w:t>
      </w:r>
    </w:p>
    <w:p>
      <w:r>
        <w:t>ereignet,</w:t>
      </w:r>
    </w:p>
    <w:p>
      <w:r>
        <w:t>weshalb</w:t>
      </w:r>
    </w:p>
    <w:p>
      <w:r>
        <w:t>die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2016</w:t>
      </w:r>
    </w:p>
    <w:p>
      <w:r>
        <w:t>gültig</w:t>
      </w:r>
    </w:p>
    <w:p>
      <w:r>
        <w:t>gewesenen</w:t>
      </w:r>
    </w:p>
    <w:p>
      <w:r>
        <w:t>Normen</w:t>
      </w:r>
    </w:p>
    <w:p>
      <w:r>
        <w:t>auf</w:t>
      </w:r>
    </w:p>
    <w:p>
      <w:r>
        <w:t>den</w:t>
      </w:r>
    </w:p>
    <w:p>
      <w:r>
        <w:t>vorliegen den</w:t>
      </w:r>
    </w:p>
    <w:p>
      <w:r>
        <w:t>Fall</w:t>
      </w:r>
    </w:p>
    <w:p>
      <w:r>
        <w:t>Anwendung</w:t>
      </w:r>
    </w:p>
    <w:p>
      <w:r>
        <w:t>finden</w:t>
      </w:r>
    </w:p>
    <w:p>
      <w:r>
        <w:t>und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</w:t>
      </w:r>
    </w:p>
    <w:p>
      <w:r>
        <w:t>werden.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1.2.1</w:t>
      </w:r>
    </w:p>
    <w:p>
      <w:r>
        <w:t>Die</w:t>
      </w:r>
    </w:p>
    <w:p>
      <w:r>
        <w:t>Leistungspflicht</w:t>
      </w:r>
    </w:p>
    <w:p>
      <w:r>
        <w:t>eines</w:t>
      </w:r>
    </w:p>
    <w:p>
      <w:r>
        <w:t>Unfallversicherers</w:t>
      </w:r>
    </w:p>
    <w:p>
      <w:r>
        <w:t>gemäss</w:t>
      </w:r>
    </w:p>
    <w:p>
      <w:r>
        <w:t>UVG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zwischen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(Krankheit,</w:t>
      </w:r>
    </w:p>
    <w:p>
      <w:r>
        <w:t>Inva li dität,</w:t>
      </w:r>
    </w:p>
    <w:p>
      <w:r>
        <w:t>Tod)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besteht.</w:t>
      </w:r>
    </w:p>
    <w:p>
      <w:r>
        <w:t>Ursachen</w:t>
      </w:r>
    </w:p>
    <w:p>
      <w:r>
        <w:t>im</w:t>
      </w:r>
    </w:p>
    <w:p>
      <w:r>
        <w:t>Sinne</w:t>
      </w:r>
    </w:p>
    <w:p>
      <w:r>
        <w:t>des</w:t>
      </w:r>
    </w:p>
    <w:p>
      <w:r>
        <w:t>natürlichen</w:t>
      </w:r>
    </w:p>
    <w:p>
      <w:r>
        <w:t>Kausalzusammenhangs</w:t>
      </w:r>
    </w:p>
    <w:p>
      <w:r>
        <w:t>sind</w:t>
      </w:r>
    </w:p>
    <w:p>
      <w:r>
        <w:t>alle</w:t>
      </w:r>
    </w:p>
    <w:p>
      <w:r>
        <w:t>Umstände,</w:t>
      </w:r>
    </w:p>
    <w:p>
      <w:r>
        <w:t>ohne</w:t>
      </w:r>
    </w:p>
    <w:p>
      <w:r>
        <w:t>deren</w:t>
      </w:r>
    </w:p>
    <w:p>
      <w:r>
        <w:t>Vorhan den sein</w:t>
      </w:r>
    </w:p>
    <w:p>
      <w:r>
        <w:t>der</w:t>
      </w:r>
    </w:p>
    <w:p>
      <w:r>
        <w:t>eingetretene</w:t>
      </w:r>
    </w:p>
    <w:p>
      <w:r>
        <w:t>Erfolg</w:t>
      </w:r>
    </w:p>
    <w:p>
      <w:r>
        <w:t>nicht</w:t>
      </w:r>
    </w:p>
    <w:p>
      <w:r>
        <w:t>als</w:t>
      </w:r>
    </w:p>
    <w:p>
      <w:r>
        <w:t>eingetreten</w:t>
      </w:r>
    </w:p>
    <w:p>
      <w:r>
        <w:t>oder</w:t>
      </w:r>
    </w:p>
    <w:p>
      <w:r>
        <w:t>nicht</w:t>
      </w:r>
    </w:p>
    <w:p>
      <w:r>
        <w:t>als</w:t>
      </w:r>
    </w:p>
    <w:p>
      <w:r>
        <w:t>in</w:t>
      </w:r>
    </w:p>
    <w:p>
      <w:r>
        <w:t>der</w:t>
      </w:r>
    </w:p>
    <w:p>
      <w:r>
        <w:t>glei chen</w:t>
      </w:r>
    </w:p>
    <w:p>
      <w:r>
        <w:t>Weise</w:t>
      </w:r>
    </w:p>
    <w:p>
      <w:r>
        <w:t>beziehungsweise</w:t>
      </w:r>
    </w:p>
    <w:p>
      <w:r>
        <w:t>nicht</w:t>
      </w:r>
    </w:p>
    <w:p>
      <w:r>
        <w:t>zur</w:t>
      </w:r>
    </w:p>
    <w:p>
      <w:r>
        <w:t>gleichen</w:t>
      </w:r>
    </w:p>
    <w:p>
      <w:r>
        <w:t>Zeit</w:t>
      </w:r>
    </w:p>
    <w:p>
      <w:r>
        <w:t>eingetreten</w:t>
      </w:r>
    </w:p>
    <w:p>
      <w:r>
        <w:t>gedacht</w:t>
      </w:r>
    </w:p>
    <w:p>
      <w:r>
        <w:t>werden</w:t>
      </w:r>
    </w:p>
    <w:p>
      <w:r>
        <w:t>kann.</w:t>
      </w:r>
    </w:p>
    <w:p>
      <w:r>
        <w:t>Entsprechend</w:t>
      </w:r>
    </w:p>
    <w:p>
      <w:r>
        <w:t>dieser</w:t>
      </w:r>
    </w:p>
    <w:p>
      <w:r>
        <w:t>Umschreibung</w:t>
      </w:r>
    </w:p>
    <w:p>
      <w:r>
        <w:t>ist</w:t>
      </w:r>
    </w:p>
    <w:p>
      <w:r>
        <w:t>für</w:t>
      </w:r>
    </w:p>
    <w:p>
      <w:r>
        <w:t>die</w:t>
      </w:r>
    </w:p>
    <w:p>
      <w:r>
        <w:t>Bejahung</w:t>
      </w:r>
    </w:p>
    <w:p>
      <w:r>
        <w:t>des</w:t>
      </w:r>
    </w:p>
    <w:p>
      <w:r>
        <w:t>natürlichen</w:t>
      </w:r>
    </w:p>
    <w:p>
      <w:r>
        <w:t>Kausal zusammenhangs</w:t>
      </w:r>
    </w:p>
    <w:p>
      <w:r>
        <w:t>nicht</w:t>
      </w:r>
    </w:p>
    <w:p>
      <w:r>
        <w:t>erforderlich,</w:t>
      </w:r>
    </w:p>
    <w:p>
      <w:r>
        <w:t>dass</w:t>
      </w:r>
    </w:p>
    <w:p>
      <w:r>
        <w:t>ein</w:t>
      </w:r>
    </w:p>
    <w:p>
      <w:r>
        <w:t>Unfall</w:t>
      </w:r>
    </w:p>
    <w:p>
      <w:r>
        <w:t>die</w:t>
      </w:r>
    </w:p>
    <w:p>
      <w:r>
        <w:t>alleinige</w:t>
      </w:r>
    </w:p>
    <w:p>
      <w:r>
        <w:t>oder</w:t>
      </w:r>
    </w:p>
    <w:p>
      <w:r>
        <w:t>un mittelbare</w:t>
      </w:r>
    </w:p>
    <w:p>
      <w:r>
        <w:t>Ursache</w:t>
      </w:r>
    </w:p>
    <w:p>
      <w:r>
        <w:t>gesundheitlicher</w:t>
      </w:r>
    </w:p>
    <w:p>
      <w:r>
        <w:t>Störungen</w:t>
      </w:r>
    </w:p>
    <w:p>
      <w:r>
        <w:t>ist;</w:t>
      </w:r>
    </w:p>
    <w:p>
      <w:r>
        <w:t>es</w:t>
      </w:r>
    </w:p>
    <w:p>
      <w:r>
        <w:t>genügt,</w:t>
      </w:r>
    </w:p>
    <w:p>
      <w:r>
        <w:t>dass</w:t>
      </w:r>
    </w:p>
    <w:p>
      <w:r>
        <w:t>das</w:t>
      </w:r>
    </w:p>
    <w:p>
      <w:r>
        <w:t>schädi gende</w:t>
      </w:r>
    </w:p>
    <w:p>
      <w:r>
        <w:t>Ereignis</w:t>
      </w:r>
    </w:p>
    <w:p>
      <w:r>
        <w:t>zusammen</w:t>
      </w:r>
    </w:p>
    <w:p>
      <w:r>
        <w:t>mit</w:t>
      </w:r>
    </w:p>
    <w:p>
      <w:r>
        <w:t>anderen</w:t>
      </w:r>
    </w:p>
    <w:p>
      <w:r>
        <w:t>Bedingungen</w:t>
      </w:r>
    </w:p>
    <w:p>
      <w:r>
        <w:t>die</w:t>
      </w:r>
    </w:p>
    <w:p>
      <w:r>
        <w:t>körperliche</w:t>
      </w:r>
    </w:p>
    <w:p>
      <w:r>
        <w:t>oder</w:t>
      </w:r>
    </w:p>
    <w:p>
      <w:r>
        <w:t>geis tige</w:t>
      </w:r>
    </w:p>
    <w:p>
      <w:r>
        <w:t>Integrität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beeinträchtigt</w:t>
      </w:r>
    </w:p>
    <w:p>
      <w:r>
        <w:t>hat,</w:t>
      </w:r>
    </w:p>
    <w:p>
      <w:r>
        <w:t>der</w:t>
      </w:r>
    </w:p>
    <w:p>
      <w:r>
        <w:t>Unfall</w:t>
      </w:r>
    </w:p>
    <w:p>
      <w:r>
        <w:t>mit</w:t>
      </w:r>
    </w:p>
    <w:p>
      <w:r>
        <w:t>andern</w:t>
      </w:r>
    </w:p>
    <w:p>
      <w:r>
        <w:t>Worten</w:t>
      </w:r>
    </w:p>
    <w:p>
      <w:r>
        <w:t>nicht</w:t>
      </w:r>
    </w:p>
    <w:p>
      <w:r>
        <w:t>wegge dacht</w:t>
      </w:r>
    </w:p>
    <w:p>
      <w:r>
        <w:t>werden</w:t>
      </w:r>
    </w:p>
    <w:p>
      <w:r>
        <w:t>kann,</w:t>
      </w:r>
    </w:p>
    <w:p>
      <w:r>
        <w:t>ohne</w:t>
      </w:r>
    </w:p>
    <w:p>
      <w:r>
        <w:t>dass</w:t>
      </w:r>
    </w:p>
    <w:p>
      <w:r>
        <w:t>auch</w:t>
      </w:r>
    </w:p>
    <w:p>
      <w:r>
        <w:t>die</w:t>
      </w:r>
    </w:p>
    <w:p>
      <w:r>
        <w:t>eingetretene</w:t>
      </w:r>
    </w:p>
    <w:p>
      <w:r>
        <w:t>ge sundheitliche</w:t>
      </w:r>
    </w:p>
    <w:p>
      <w:r>
        <w:t>Stö rung</w:t>
      </w:r>
    </w:p>
    <w:p>
      <w:r>
        <w:t>entfiele</w:t>
      </w:r>
    </w:p>
    <w:p>
      <w:r>
        <w:t>(BGE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402</w:t>
      </w:r>
    </w:p>
    <w:p>
      <w:r>
        <w:t>E.</w:t>
      </w:r>
    </w:p>
    <w:p>
      <w:r>
        <w:t>4.3.1,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1,</w:t>
      </w:r>
    </w:p>
    <w:p>
      <w:r>
        <w:t>118</w:t>
      </w:r>
    </w:p>
    <w:p>
      <w:r>
        <w:t>V</w:t>
      </w:r>
    </w:p>
    <w:p>
      <w:r>
        <w:t>286</w:t>
      </w:r>
    </w:p>
    <w:p>
      <w:r>
        <w:t>E.</w:t>
      </w:r>
    </w:p>
    <w:p>
      <w:r>
        <w:t>1b,</w:t>
      </w:r>
    </w:p>
    <w:p>
      <w:r>
        <w:t>je</w:t>
      </w:r>
    </w:p>
    <w:p>
      <w:r>
        <w:t>mit</w:t>
      </w:r>
    </w:p>
    <w:p>
      <w:r>
        <w:t>Hinweisen). Ob</w:t>
      </w:r>
    </w:p>
    <w:p>
      <w:r>
        <w:t>zwischen</w:t>
      </w:r>
    </w:p>
    <w:p>
      <w:r>
        <w:t>einem</w:t>
      </w:r>
    </w:p>
    <w:p>
      <w:r>
        <w:t>schädigenden</w:t>
      </w:r>
    </w:p>
    <w:p>
      <w:r>
        <w:t>Ereignis</w:t>
      </w:r>
    </w:p>
    <w:p>
      <w:r>
        <w:t>und</w:t>
      </w:r>
    </w:p>
    <w:p>
      <w:r>
        <w:t>einer</w:t>
      </w:r>
    </w:p>
    <w:p>
      <w:r>
        <w:t>gesundheitlichen</w:t>
      </w:r>
    </w:p>
    <w:p>
      <w:r>
        <w:t>Störung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besteht,</w:t>
      </w:r>
    </w:p>
    <w:p>
      <w:r>
        <w:t>ist</w:t>
      </w:r>
    </w:p>
    <w:p>
      <w:r>
        <w:t>eine</w:t>
      </w:r>
    </w:p>
    <w:p>
      <w:r>
        <w:t>Tatfrage,</w:t>
      </w:r>
    </w:p>
    <w:p>
      <w:r>
        <w:t>worüber</w:t>
      </w:r>
    </w:p>
    <w:p>
      <w:r>
        <w:t>die</w:t>
      </w:r>
    </w:p>
    <w:p>
      <w:r>
        <w:t>Verwal tung</w:t>
      </w:r>
    </w:p>
    <w:p>
      <w:r>
        <w:t>beziehungsweise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</w:t>
      </w:r>
    </w:p>
    <w:p>
      <w:r>
        <w:t>im</w:t>
      </w:r>
    </w:p>
    <w:p>
      <w:r>
        <w:t>Rahmen</w:t>
      </w:r>
    </w:p>
    <w:p>
      <w:r>
        <w:t>der</w:t>
      </w:r>
    </w:p>
    <w:p>
      <w:r>
        <w:t>ihm</w:t>
      </w:r>
    </w:p>
    <w:p>
      <w:r>
        <w:t>obliegenden</w:t>
      </w:r>
    </w:p>
    <w:p>
      <w:r>
        <w:t>Beweiswürdigung</w:t>
      </w:r>
    </w:p>
    <w:p>
      <w:r>
        <w:t>nach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zu</w:t>
      </w:r>
    </w:p>
    <w:p>
      <w:r>
        <w:t>befinden</w:t>
      </w:r>
    </w:p>
    <w:p>
      <w:r>
        <w:t>hat.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Zusammenhangs</w:t>
      </w:r>
    </w:p>
    <w:p>
      <w:r>
        <w:t>genügt</w:t>
      </w:r>
    </w:p>
    <w:p>
      <w:r>
        <w:t>für</w:t>
      </w:r>
    </w:p>
    <w:p>
      <w:r>
        <w:t>die</w:t>
      </w:r>
    </w:p>
    <w:p>
      <w:r>
        <w:t>Begründung</w:t>
      </w:r>
    </w:p>
    <w:p>
      <w:r>
        <w:t>eines</w:t>
      </w:r>
    </w:p>
    <w:p>
      <w:r>
        <w:t>Leistungsanspruches</w:t>
      </w:r>
    </w:p>
    <w:p>
      <w:r>
        <w:t>nicht</w:t>
      </w:r>
    </w:p>
    <w:p>
      <w:r>
        <w:t>(BGE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1,</w:t>
      </w:r>
    </w:p>
    <w:p>
      <w:r>
        <w:t>118</w:t>
      </w:r>
    </w:p>
    <w:p>
      <w:r>
        <w:t>V</w:t>
      </w:r>
    </w:p>
    <w:p>
      <w:r>
        <w:t>286</w:t>
      </w:r>
    </w:p>
    <w:p>
      <w:r>
        <w:t>E.</w:t>
      </w:r>
    </w:p>
    <w:p>
      <w:r>
        <w:t>1b,</w:t>
      </w:r>
    </w:p>
    <w:p>
      <w:r>
        <w:t>je</w:t>
      </w:r>
    </w:p>
    <w:p>
      <w:r>
        <w:t>mit</w:t>
      </w:r>
    </w:p>
    <w:p>
      <w:r>
        <w:t>Hinweisen).</w:t>
      </w:r>
    </w:p>
    <w:p>
      <w:r>
        <w:rPr>
          <w:b/>
        </w:rPr>
        <w:t>E. 1.2.2</w:t>
      </w:r>
    </w:p>
    <w:p>
      <w:r>
        <w:t>Die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setzt</w:t>
      </w:r>
    </w:p>
    <w:p>
      <w:r>
        <w:t>im</w:t>
      </w:r>
    </w:p>
    <w:p>
      <w:r>
        <w:t>Weiteren</w:t>
      </w:r>
    </w:p>
    <w:p>
      <w:r>
        <w:t>voraus,</w:t>
      </w:r>
    </w:p>
    <w:p>
      <w:r>
        <w:t>dass</w:t>
      </w:r>
    </w:p>
    <w:p>
      <w:r>
        <w:t>zwischen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ein</w:t>
      </w:r>
    </w:p>
    <w:p>
      <w:r>
        <w:t>adäquater</w:t>
      </w:r>
    </w:p>
    <w:p>
      <w:r>
        <w:t>Kausal zusammenhang</w:t>
      </w:r>
    </w:p>
    <w:p>
      <w:r>
        <w:t>besteht.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hat</w:t>
      </w:r>
    </w:p>
    <w:p>
      <w:r>
        <w:t>ein</w:t>
      </w:r>
    </w:p>
    <w:p>
      <w:r>
        <w:t>Ereignis</w:t>
      </w:r>
    </w:p>
    <w:p>
      <w:r>
        <w:t>dann</w:t>
      </w:r>
    </w:p>
    <w:p>
      <w:r>
        <w:t>als</w:t>
      </w:r>
    </w:p>
    <w:p>
      <w:r>
        <w:t>adäquate</w:t>
      </w:r>
    </w:p>
    <w:p>
      <w:r>
        <w:t>Ursache</w:t>
      </w:r>
    </w:p>
    <w:p>
      <w:r>
        <w:t>eines</w:t>
      </w:r>
    </w:p>
    <w:p>
      <w:r>
        <w:t>Erfolges</w:t>
      </w:r>
    </w:p>
    <w:p>
      <w:r>
        <w:t>zu</w:t>
      </w:r>
    </w:p>
    <w:p>
      <w:r>
        <w:t>gelten,</w:t>
      </w:r>
    </w:p>
    <w:p>
      <w:r>
        <w:t>wenn</w:t>
      </w:r>
    </w:p>
    <w:p>
      <w:r>
        <w:t>es</w:t>
      </w:r>
    </w:p>
    <w:p>
      <w:r>
        <w:t>nach</w:t>
      </w:r>
    </w:p>
    <w:p>
      <w:r>
        <w:t>dem</w:t>
      </w:r>
    </w:p>
    <w:p>
      <w:r>
        <w:t>ge wöhnlichen</w:t>
      </w:r>
    </w:p>
    <w:p>
      <w:r>
        <w:t>Lauf</w:t>
      </w:r>
    </w:p>
    <w:p>
      <w:r>
        <w:t>der</w:t>
      </w:r>
    </w:p>
    <w:p>
      <w:r>
        <w:t>Dinge</w:t>
      </w:r>
    </w:p>
    <w:p>
      <w:r>
        <w:t>und</w:t>
      </w:r>
    </w:p>
    <w:p>
      <w:r>
        <w:t>nach</w:t>
      </w:r>
    </w:p>
    <w:p>
      <w:r>
        <w:t>der</w:t>
      </w:r>
    </w:p>
    <w:p>
      <w:r>
        <w:t>allgemeinen</w:t>
      </w:r>
    </w:p>
    <w:p>
      <w:r>
        <w:t>Lebens erfahrung</w:t>
      </w:r>
    </w:p>
    <w:p>
      <w:r>
        <w:t>an</w:t>
      </w:r>
    </w:p>
    <w:p>
      <w:r>
        <w:t>sich</w:t>
      </w:r>
    </w:p>
    <w:p>
      <w:r>
        <w:t>geeignet</w:t>
      </w:r>
    </w:p>
    <w:p>
      <w:r>
        <w:t>ist,</w:t>
      </w:r>
    </w:p>
    <w:p>
      <w:r>
        <w:t>einen</w:t>
      </w:r>
    </w:p>
    <w:p>
      <w:r>
        <w:t>Erfolg</w:t>
      </w:r>
    </w:p>
    <w:p>
      <w:r>
        <w:t>von</w:t>
      </w:r>
    </w:p>
    <w:p>
      <w:r>
        <w:t>der</w:t>
      </w:r>
    </w:p>
    <w:p>
      <w:r>
        <w:t>Art</w:t>
      </w:r>
    </w:p>
    <w:p>
      <w:r>
        <w:t>des</w:t>
      </w:r>
    </w:p>
    <w:p>
      <w:r>
        <w:t>eingetretenen</w:t>
      </w:r>
    </w:p>
    <w:p>
      <w:r>
        <w:t>herbeizuführen,</w:t>
      </w:r>
    </w:p>
    <w:p>
      <w:r>
        <w:t>der</w:t>
      </w:r>
    </w:p>
    <w:p>
      <w:r>
        <w:t>Eintritt</w:t>
      </w:r>
    </w:p>
    <w:p>
      <w:r>
        <w:t>dieses</w:t>
      </w:r>
    </w:p>
    <w:p>
      <w:r>
        <w:t>Er folges</w:t>
      </w:r>
    </w:p>
    <w:p>
      <w:r>
        <w:t>also</w:t>
      </w:r>
    </w:p>
    <w:p>
      <w:r>
        <w:t>durch</w:t>
      </w:r>
    </w:p>
    <w:p>
      <w:r>
        <w:t>das</w:t>
      </w:r>
    </w:p>
    <w:p>
      <w:r>
        <w:t>Ereignis</w:t>
      </w:r>
    </w:p>
    <w:p>
      <w:r>
        <w:t>allgemein</w:t>
      </w:r>
    </w:p>
    <w:p>
      <w:r>
        <w:t>als</w:t>
      </w:r>
    </w:p>
    <w:p>
      <w:r>
        <w:t>begünstigt</w:t>
      </w:r>
    </w:p>
    <w:p>
      <w:r>
        <w:t>erscheint</w:t>
      </w:r>
    </w:p>
    <w:p>
      <w:r>
        <w:t>(BGE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3.2,</w:t>
      </w:r>
    </w:p>
    <w:p>
      <w:r>
        <w:t>405</w:t>
      </w:r>
    </w:p>
    <w:p>
      <w:r>
        <w:t>E.</w:t>
      </w:r>
    </w:p>
    <w:p>
      <w:r>
        <w:t>2.2,</w:t>
      </w:r>
    </w:p>
    <w:p>
      <w:r>
        <w:t>125</w:t>
      </w:r>
    </w:p>
    <w:p>
      <w:r>
        <w:t>V</w:t>
      </w:r>
    </w:p>
    <w:p>
      <w:r>
        <w:t>456</w:t>
      </w:r>
    </w:p>
    <w:p>
      <w:r>
        <w:t>E.</w:t>
      </w:r>
    </w:p>
    <w:p>
      <w:r>
        <w:t>5a).</w:t>
      </w:r>
    </w:p>
    <w:p>
      <w:r>
        <w:t>Bei</w:t>
      </w:r>
    </w:p>
    <w:p>
      <w:r>
        <w:t>objektiv</w:t>
      </w:r>
    </w:p>
    <w:p>
      <w:r>
        <w:t>ausgewiesenen</w:t>
      </w:r>
    </w:p>
    <w:p>
      <w:r>
        <w:t>organischen</w:t>
      </w:r>
    </w:p>
    <w:p>
      <w:r>
        <w:t>Unfallfolgen</w:t>
      </w:r>
    </w:p>
    <w:p>
      <w:r>
        <w:t>deckt</w:t>
      </w:r>
    </w:p>
    <w:p>
      <w:r>
        <w:t>sich</w:t>
      </w:r>
    </w:p>
    <w:p>
      <w:r>
        <w:t>die</w:t>
      </w:r>
    </w:p>
    <w:p>
      <w:r>
        <w:t>adäquate,</w:t>
      </w:r>
    </w:p>
    <w:p>
      <w:r>
        <w:t>d.h.</w:t>
      </w:r>
    </w:p>
    <w:p>
      <w:r>
        <w:t>rechtserhebliche</w:t>
      </w:r>
    </w:p>
    <w:p>
      <w:r>
        <w:t>Kausalität</w:t>
      </w:r>
    </w:p>
    <w:p>
      <w:r>
        <w:t>weitgehend</w:t>
      </w:r>
    </w:p>
    <w:p>
      <w:r>
        <w:t>mit</w:t>
      </w:r>
    </w:p>
    <w:p>
      <w:r>
        <w:t>der</w:t>
      </w:r>
    </w:p>
    <w:p>
      <w:r>
        <w:t>natürlichen</w:t>
      </w:r>
    </w:p>
    <w:p>
      <w:r>
        <w:t>Kausalität;</w:t>
      </w:r>
    </w:p>
    <w:p>
      <w:r>
        <w:t>die</w:t>
      </w:r>
    </w:p>
    <w:p>
      <w:r>
        <w:t>Adäquanz</w:t>
      </w:r>
    </w:p>
    <w:p>
      <w:r>
        <w:t>hat</w:t>
      </w:r>
    </w:p>
    <w:p>
      <w:r>
        <w:t>hier</w:t>
      </w:r>
    </w:p>
    <w:p>
      <w:r>
        <w:t>gegenüber</w:t>
      </w:r>
    </w:p>
    <w:p>
      <w:r>
        <w:t>dem</w:t>
      </w:r>
    </w:p>
    <w:p>
      <w:r>
        <w:t>natürlichen</w:t>
      </w:r>
    </w:p>
    <w:p>
      <w:r>
        <w:t>Kausalzusammenhang</w:t>
      </w:r>
    </w:p>
    <w:p>
      <w:r>
        <w:t>praktisch</w:t>
      </w:r>
    </w:p>
    <w:p>
      <w:r>
        <w:t>keine</w:t>
      </w:r>
    </w:p>
    <w:p>
      <w:r>
        <w:t>selbständige</w:t>
      </w:r>
    </w:p>
    <w:p>
      <w:r>
        <w:t>Bedeutung</w:t>
      </w:r>
    </w:p>
    <w:p>
      <w:r>
        <w:t>(BGE</w:t>
      </w:r>
    </w:p>
    <w:p>
      <w:r>
        <w:t>134</w:t>
      </w:r>
    </w:p>
    <w:p>
      <w:r>
        <w:t>V</w:t>
      </w:r>
    </w:p>
    <w:p>
      <w:r>
        <w:t>109</w:t>
      </w:r>
    </w:p>
    <w:p>
      <w:r>
        <w:t>E.</w:t>
      </w:r>
    </w:p>
    <w:p>
      <w:r>
        <w:t>2.1).</w:t>
      </w:r>
    </w:p>
    <w:p>
      <w:r>
        <w:rPr>
          <w:b/>
        </w:rPr>
        <w:t>E. 1.3</w:t>
      </w:r>
    </w:p>
    <w:p>
      <w:r>
        <w:t>Die</w:t>
      </w:r>
    </w:p>
    <w:p>
      <w:r>
        <w:t>Versicherungsleistungen</w:t>
      </w:r>
    </w:p>
    <w:p>
      <w:r>
        <w:t>werden</w:t>
      </w:r>
    </w:p>
    <w:p>
      <w:r>
        <w:t>auch</w:t>
      </w:r>
    </w:p>
    <w:p>
      <w:r>
        <w:t>für</w:t>
      </w:r>
    </w:p>
    <w:p>
      <w:r>
        <w:t>Rückfälle</w:t>
      </w:r>
    </w:p>
    <w:p>
      <w:r>
        <w:t>und</w:t>
      </w:r>
    </w:p>
    <w:p>
      <w:r>
        <w:t>Spätfolgen</w:t>
      </w:r>
    </w:p>
    <w:p>
      <w:r>
        <w:t>gewährt</w:t>
      </w:r>
    </w:p>
    <w:p>
      <w:r>
        <w:t>( Art.</w:t>
      </w:r>
    </w:p>
    <w:p>
      <w:r>
        <w:t>11</w:t>
      </w:r>
    </w:p>
    <w:p>
      <w:r>
        <w:t>UVV).</w:t>
      </w:r>
    </w:p>
    <w:p>
      <w:r>
        <w:t>Bei</w:t>
      </w:r>
    </w:p>
    <w:p>
      <w:r>
        <w:t>einem</w:t>
      </w:r>
    </w:p>
    <w:p>
      <w:r>
        <w:t>Rückfall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das</w:t>
      </w:r>
    </w:p>
    <w:p>
      <w:r>
        <w:t>Wiederaufflackern</w:t>
      </w:r>
    </w:p>
    <w:p>
      <w:r>
        <w:t>einer</w:t>
      </w:r>
    </w:p>
    <w:p>
      <w:r>
        <w:t>vermeintlich</w:t>
      </w:r>
    </w:p>
    <w:p>
      <w:r>
        <w:t>geheilten</w:t>
      </w:r>
    </w:p>
    <w:p>
      <w:r>
        <w:t>Krankheit,</w:t>
      </w:r>
    </w:p>
    <w:p>
      <w:r>
        <w:t>so</w:t>
      </w:r>
    </w:p>
    <w:p>
      <w:r>
        <w:t>dass</w:t>
      </w:r>
    </w:p>
    <w:p>
      <w:r>
        <w:t>es</w:t>
      </w:r>
    </w:p>
    <w:p>
      <w:r>
        <w:t>zu</w:t>
      </w:r>
    </w:p>
    <w:p>
      <w:r>
        <w:t>ärztlicher</w:t>
      </w:r>
    </w:p>
    <w:p>
      <w:r>
        <w:t>Behandlung,</w:t>
      </w:r>
    </w:p>
    <w:p>
      <w:r>
        <w:t>möglich erweise</w:t>
      </w:r>
    </w:p>
    <w:p>
      <w:r>
        <w:t>sogar</w:t>
      </w:r>
    </w:p>
    <w:p>
      <w:r>
        <w:t>zu</w:t>
      </w:r>
    </w:p>
    <w:p>
      <w:r>
        <w:t>(weiterer)</w:t>
      </w:r>
    </w:p>
    <w:p>
      <w:r>
        <w:t>Arbeitsunfähigkeit</w:t>
      </w:r>
    </w:p>
    <w:p>
      <w:r>
        <w:t>kommt;</w:t>
      </w:r>
    </w:p>
    <w:p>
      <w:r>
        <w:t>von</w:t>
      </w:r>
    </w:p>
    <w:p>
      <w:r>
        <w:t>Spätfolgen</w:t>
      </w:r>
    </w:p>
    <w:p>
      <w:r>
        <w:t>spricht</w:t>
      </w:r>
    </w:p>
    <w:p>
      <w:r>
        <w:t>man,</w:t>
      </w:r>
    </w:p>
    <w:p>
      <w:r>
        <w:t>wenn</w:t>
      </w:r>
    </w:p>
    <w:p>
      <w:r>
        <w:t>ein</w:t>
      </w:r>
    </w:p>
    <w:p>
      <w:r>
        <w:t>scheinbar</w:t>
      </w:r>
    </w:p>
    <w:p>
      <w:r>
        <w:t>geheiltes</w:t>
      </w:r>
    </w:p>
    <w:p>
      <w:r>
        <w:t>Leiden</w:t>
      </w:r>
    </w:p>
    <w:p>
      <w:r>
        <w:t>im</w:t>
      </w:r>
    </w:p>
    <w:p>
      <w:r>
        <w:t>Verlaufe</w:t>
      </w:r>
    </w:p>
    <w:p>
      <w:r>
        <w:t>längerer</w:t>
      </w:r>
    </w:p>
    <w:p>
      <w:r>
        <w:t>Zeit</w:t>
      </w:r>
    </w:p>
    <w:p>
      <w:r>
        <w:t>organische</w:t>
      </w:r>
    </w:p>
    <w:p>
      <w:r>
        <w:t>oder</w:t>
      </w:r>
    </w:p>
    <w:p>
      <w:r>
        <w:t>auch</w:t>
      </w:r>
    </w:p>
    <w:p>
      <w:r>
        <w:t>psychische</w:t>
      </w:r>
    </w:p>
    <w:p>
      <w:r>
        <w:t>Veränderungen</w:t>
      </w:r>
    </w:p>
    <w:p>
      <w:r>
        <w:t>bewirkt,</w:t>
      </w:r>
    </w:p>
    <w:p>
      <w:r>
        <w:t>die</w:t>
      </w:r>
    </w:p>
    <w:p>
      <w:r>
        <w:t>zu</w:t>
      </w:r>
    </w:p>
    <w:p>
      <w:r>
        <w:t>einem</w:t>
      </w:r>
    </w:p>
    <w:p>
      <w:r>
        <w:t>anders</w:t>
      </w:r>
    </w:p>
    <w:p>
      <w:r>
        <w:t>gearteten</w:t>
      </w:r>
    </w:p>
    <w:p>
      <w:r>
        <w:t>Krankheitsbild</w:t>
      </w:r>
    </w:p>
    <w:p>
      <w:r>
        <w:t>führen</w:t>
      </w:r>
    </w:p>
    <w:p>
      <w:r>
        <w:t>können</w:t>
      </w:r>
    </w:p>
    <w:p>
      <w:r>
        <w:t>(BGE</w:t>
      </w:r>
    </w:p>
    <w:p>
      <w:r>
        <w:t>118</w:t>
      </w:r>
    </w:p>
    <w:p>
      <w:r>
        <w:t>V</w:t>
      </w:r>
    </w:p>
    <w:p>
      <w:r>
        <w:t>293</w:t>
      </w:r>
    </w:p>
    <w:p>
      <w:r>
        <w:t>E.</w:t>
      </w:r>
    </w:p>
    <w:p>
      <w:r>
        <w:t>2c</w:t>
      </w:r>
    </w:p>
    <w:p>
      <w:r>
        <w:t>mit</w:t>
      </w:r>
    </w:p>
    <w:p>
      <w:r>
        <w:t>Hinweisen).</w:t>
      </w:r>
    </w:p>
    <w:p>
      <w:r>
        <w:t>Rückfälle</w:t>
      </w:r>
    </w:p>
    <w:p>
      <w:r>
        <w:t>und</w:t>
      </w:r>
    </w:p>
    <w:p>
      <w:r>
        <w:t>Spätfolgen</w:t>
      </w:r>
    </w:p>
    <w:p>
      <w:r>
        <w:t>schliessen</w:t>
      </w:r>
    </w:p>
    <w:p>
      <w:r>
        <w:t>sich</w:t>
      </w:r>
    </w:p>
    <w:p>
      <w:r>
        <w:t>begrifflich</w:t>
      </w:r>
    </w:p>
    <w:p>
      <w:r>
        <w:t>an</w:t>
      </w:r>
    </w:p>
    <w:p>
      <w:r>
        <w:t>ein</w:t>
      </w:r>
    </w:p>
    <w:p>
      <w:r>
        <w:t>bestehendes</w:t>
      </w:r>
    </w:p>
    <w:p>
      <w:r>
        <w:t>Unfall ereignis</w:t>
      </w:r>
    </w:p>
    <w:p>
      <w:r>
        <w:t>an.</w:t>
      </w:r>
    </w:p>
    <w:p>
      <w:r>
        <w:t>Entsprechend</w:t>
      </w:r>
    </w:p>
    <w:p>
      <w:r>
        <w:t>können</w:t>
      </w:r>
    </w:p>
    <w:p>
      <w:r>
        <w:t>sie</w:t>
      </w:r>
    </w:p>
    <w:p>
      <w:r>
        <w:t>eine</w:t>
      </w:r>
    </w:p>
    <w:p>
      <w:r>
        <w:t>Leistungspflicht</w:t>
      </w:r>
    </w:p>
    <w:p>
      <w:r>
        <w:t>der</w:t>
      </w:r>
    </w:p>
    <w:p>
      <w:r>
        <w:t>Unfallversiche rung</w:t>
      </w:r>
    </w:p>
    <w:p>
      <w:r>
        <w:t>nur</w:t>
      </w:r>
    </w:p>
    <w:p>
      <w:r>
        <w:t>auslösen,</w:t>
      </w:r>
    </w:p>
    <w:p>
      <w:r>
        <w:t>wenn</w:t>
      </w:r>
    </w:p>
    <w:p>
      <w:r>
        <w:t>zwischen</w:t>
      </w:r>
    </w:p>
    <w:p>
      <w:r>
        <w:t>den</w:t>
      </w:r>
    </w:p>
    <w:p>
      <w:r>
        <w:t>erneut</w:t>
      </w:r>
    </w:p>
    <w:p>
      <w:r>
        <w:t>geltend</w:t>
      </w:r>
    </w:p>
    <w:p>
      <w:r>
        <w:t>gemachten</w:t>
      </w:r>
    </w:p>
    <w:p>
      <w:r>
        <w:t>Beschwerden</w:t>
      </w:r>
    </w:p>
    <w:p>
      <w:r>
        <w:t>und</w:t>
      </w:r>
    </w:p>
    <w:p>
      <w:r>
        <w:t>der</w:t>
      </w:r>
    </w:p>
    <w:p>
      <w:r>
        <w:t>seinerzeit</w:t>
      </w:r>
    </w:p>
    <w:p>
      <w:r>
        <w:t>beim</w:t>
      </w:r>
    </w:p>
    <w:p>
      <w:r>
        <w:t>versicherten</w:t>
      </w:r>
    </w:p>
    <w:p>
      <w:r>
        <w:t>Unfall</w:t>
      </w:r>
    </w:p>
    <w:p>
      <w:r>
        <w:t>erlittenen</w:t>
      </w:r>
    </w:p>
    <w:p>
      <w:r>
        <w:t>Gesundheitsschädigung</w:t>
      </w:r>
    </w:p>
    <w:p>
      <w:r>
        <w:t>ein</w:t>
      </w:r>
    </w:p>
    <w:p>
      <w:r>
        <w:t>natürlicher</w:t>
      </w:r>
    </w:p>
    <w:p>
      <w:r>
        <w:t>und</w:t>
      </w:r>
    </w:p>
    <w:p>
      <w:r>
        <w:t>adäquater</w:t>
      </w:r>
    </w:p>
    <w:p>
      <w:r>
        <w:t>Kausalzusammenhang</w:t>
      </w:r>
    </w:p>
    <w:p>
      <w:r>
        <w:t>besteht</w:t>
      </w:r>
    </w:p>
    <w:p>
      <w:r>
        <w:t>(BGE</w:t>
      </w:r>
    </w:p>
    <w:p>
      <w:r>
        <w:t>118</w:t>
      </w:r>
    </w:p>
    <w:p>
      <w:r>
        <w:t>V</w:t>
      </w:r>
    </w:p>
    <w:p>
      <w:r>
        <w:t>293</w:t>
      </w:r>
    </w:p>
    <w:p>
      <w:r>
        <w:t>E.</w:t>
      </w:r>
    </w:p>
    <w:p>
      <w:r>
        <w:t>2c</w:t>
      </w:r>
    </w:p>
    <w:p>
      <w:r>
        <w:t>in</w:t>
      </w:r>
    </w:p>
    <w:p>
      <w:r>
        <w:t>fine).</w:t>
      </w:r>
    </w:p>
    <w:p>
      <w:r>
        <w:rPr>
          <w:b/>
        </w:rPr>
        <w:t>E. 1.4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9C_587/2023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E.</w:t>
      </w:r>
    </w:p>
    <w:p>
      <w:r>
        <w:t>4.2).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kommt</w:t>
      </w:r>
    </w:p>
    <w:p>
      <w:r>
        <w:t>auch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versicherungs 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3b/ee) .</w:t>
      </w:r>
    </w:p>
    <w:p>
      <w:r>
        <w:t>Das</w:t>
      </w:r>
    </w:p>
    <w:p>
      <w:r>
        <w:t>Anstellungsverhältnis</w:t>
      </w:r>
    </w:p>
    <w:p>
      <w:r>
        <w:t>einer</w:t>
      </w:r>
    </w:p>
    <w:p>
      <w:r>
        <w:t>versicherungsinternen</w:t>
      </w:r>
    </w:p>
    <w:p>
      <w:r>
        <w:t>Fachperson</w:t>
      </w:r>
    </w:p>
    <w:p>
      <w:r>
        <w:t>zum</w:t>
      </w:r>
    </w:p>
    <w:p>
      <w:r>
        <w:t>Versicherungs träger</w:t>
      </w:r>
    </w:p>
    <w:p>
      <w:r>
        <w:t>alleine</w:t>
      </w:r>
    </w:p>
    <w:p>
      <w:r>
        <w:t>lässt</w:t>
      </w:r>
    </w:p>
    <w:p>
      <w:r>
        <w:t>nicht</w:t>
      </w:r>
    </w:p>
    <w:p>
      <w:r>
        <w:t>schon</w:t>
      </w:r>
    </w:p>
    <w:p>
      <w:r>
        <w:t>auf</w:t>
      </w:r>
    </w:p>
    <w:p>
      <w:r>
        <w:t>mangelnde</w:t>
      </w:r>
    </w:p>
    <w:p>
      <w:r>
        <w:t>Objektivität</w:t>
      </w:r>
    </w:p>
    <w:p>
      <w:r>
        <w:t>und</w:t>
      </w:r>
    </w:p>
    <w:p>
      <w:r>
        <w:t>Befan genheit</w:t>
      </w:r>
    </w:p>
    <w:p>
      <w:r>
        <w:t>schliessen</w:t>
      </w:r>
    </w:p>
    <w:p>
      <w:r>
        <w:t>(BGE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1.4,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4.4).</w:t>
      </w:r>
    </w:p>
    <w:p>
      <w:r>
        <w:t>Soll</w:t>
      </w:r>
    </w:p>
    <w:p>
      <w:r>
        <w:t>ein</w:t>
      </w:r>
    </w:p>
    <w:p>
      <w:r>
        <w:t>Versiche rungsfall</w:t>
      </w:r>
    </w:p>
    <w:p>
      <w:r>
        <w:t>jedoch</w:t>
      </w:r>
    </w:p>
    <w:p>
      <w:r>
        <w:t>ohne</w:t>
      </w:r>
    </w:p>
    <w:p>
      <w:r>
        <w:t>Einholung</w:t>
      </w:r>
    </w:p>
    <w:p>
      <w:r>
        <w:t>eines</w:t>
      </w:r>
    </w:p>
    <w:p>
      <w:r>
        <w:t>externen</w:t>
      </w:r>
    </w:p>
    <w:p>
      <w:r>
        <w:t>Gutachtens</w:t>
      </w:r>
    </w:p>
    <w:p>
      <w:r>
        <w:t>entschieden</w:t>
      </w:r>
    </w:p>
    <w:p>
      <w:r>
        <w:t>werden,</w:t>
      </w:r>
    </w:p>
    <w:p>
      <w:r>
        <w:t>so</w:t>
      </w:r>
    </w:p>
    <w:p>
      <w:r>
        <w:t>sind</w:t>
      </w:r>
    </w:p>
    <w:p>
      <w:r>
        <w:t>an</w:t>
      </w:r>
    </w:p>
    <w:p>
      <w:r>
        <w:t>die</w:t>
      </w:r>
    </w:p>
    <w:p>
      <w:r>
        <w:t>Beweiswürdigung</w:t>
      </w:r>
    </w:p>
    <w:p>
      <w:r>
        <w:t>strenge</w:t>
      </w:r>
    </w:p>
    <w:p>
      <w:r>
        <w:t>Anforderungen</w:t>
      </w:r>
    </w:p>
    <w:p>
      <w:r>
        <w:t>zu</w:t>
      </w:r>
    </w:p>
    <w:p>
      <w:r>
        <w:t>stellen.</w:t>
      </w:r>
    </w:p>
    <w:p>
      <w:r>
        <w:t>Beste hen</w:t>
      </w:r>
    </w:p>
    <w:p>
      <w:r>
        <w:t>auch</w:t>
      </w:r>
    </w:p>
    <w:p>
      <w:r>
        <w:t>nur</w:t>
      </w:r>
    </w:p>
    <w:p>
      <w:r>
        <w:t>geringe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versicherungs internen</w:t>
      </w:r>
    </w:p>
    <w:p>
      <w:r>
        <w:t>ärztlichen</w:t>
      </w:r>
    </w:p>
    <w:p>
      <w:r>
        <w:t>Feststellungen,</w:t>
      </w:r>
    </w:p>
    <w:p>
      <w:r>
        <w:t>so</w:t>
      </w:r>
    </w:p>
    <w:p>
      <w:r>
        <w:t>sind</w:t>
      </w:r>
    </w:p>
    <w:p>
      <w:r>
        <w:t>ergänzende</w:t>
      </w:r>
    </w:p>
    <w:p>
      <w:r>
        <w:t>Abklä rungen</w:t>
      </w:r>
    </w:p>
    <w:p>
      <w:r>
        <w:t>vorzunehmen</w:t>
      </w:r>
    </w:p>
    <w:p>
      <w:r>
        <w:t>(BGE</w:t>
      </w:r>
    </w:p>
    <w:p>
      <w:r>
        <w:t>145</w:t>
      </w:r>
    </w:p>
    <w:p>
      <w:r>
        <w:t>V</w:t>
      </w:r>
    </w:p>
    <w:p>
      <w:r>
        <w:t>97</w:t>
      </w:r>
    </w:p>
    <w:p>
      <w:r>
        <w:t>E.</w:t>
      </w:r>
    </w:p>
    <w:p>
      <w:r>
        <w:t>8.5,</w:t>
      </w:r>
    </w:p>
    <w:p>
      <w:r>
        <w:t>142</w:t>
      </w:r>
    </w:p>
    <w:p>
      <w:r>
        <w:t>V</w:t>
      </w:r>
    </w:p>
    <w:p>
      <w:r>
        <w:t>58</w:t>
      </w:r>
    </w:p>
    <w:p>
      <w:r>
        <w:t>E.</w:t>
      </w:r>
    </w:p>
    <w:p>
      <w:r>
        <w:t>5.1,</w:t>
      </w:r>
    </w:p>
    <w:p>
      <w:r>
        <w:t>139</w:t>
      </w:r>
    </w:p>
    <w:p>
      <w:r>
        <w:t>V</w:t>
      </w:r>
    </w:p>
    <w:p>
      <w:r>
        <w:t>225</w:t>
      </w:r>
    </w:p>
    <w:p>
      <w:r>
        <w:t>E.</w:t>
      </w:r>
    </w:p>
    <w:p>
      <w:r>
        <w:t>5.2,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</w:t>
      </w:r>
    </w:p>
    <w:p>
      <w:r>
        <w:t>und</w:t>
      </w:r>
    </w:p>
    <w:p>
      <w:r>
        <w:t>E.</w:t>
      </w:r>
    </w:p>
    <w:p>
      <w:r>
        <w:t>4.7).</w:t>
      </w:r>
    </w:p>
    <w:p>
      <w:r>
        <w:rPr>
          <w:b/>
        </w:rPr>
        <w:t>E. 2.1</w:t>
      </w:r>
    </w:p>
    <w:p>
      <w:r>
        <w:t>Die</w:t>
      </w:r>
    </w:p>
    <w:p>
      <w:r>
        <w:t>Suva</w:t>
      </w:r>
    </w:p>
    <w:p>
      <w:r>
        <w:t>hielt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macht</w:t>
      </w:r>
    </w:p>
    <w:p>
      <w:r>
        <w:t>dagegen</w:t>
      </w:r>
    </w:p>
    <w:p>
      <w:r>
        <w:t>in</w:t>
      </w:r>
    </w:p>
    <w:p>
      <w:r>
        <w:t>seinen</w:t>
      </w:r>
    </w:p>
    <w:p>
      <w:r>
        <w:t>Eingaben</w:t>
      </w:r>
    </w:p>
    <w:p>
      <w:r>
        <w:t>vom</w:t>
      </w:r>
    </w:p>
    <w:p>
      <w:r>
        <w:t>3 0.</w:t>
      </w:r>
    </w:p>
    <w:p>
      <w:r>
        <w:t>Juni</w:t>
      </w:r>
    </w:p>
    <w:p>
      <w:r>
        <w:t>2024</w:t>
      </w:r>
    </w:p>
    <w:p>
      <w:r>
        <w:t>( Urk.</w:t>
      </w:r>
    </w:p>
    <w:p>
      <w:r>
        <w:t>1/1),</w:t>
      </w:r>
    </w:p>
    <w:p>
      <w:r>
        <w:t>vom</w:t>
      </w:r>
    </w:p>
    <w:p>
      <w:r>
        <w:t>3.</w:t>
      </w:r>
    </w:p>
    <w:p>
      <w:r>
        <w:t>Juli</w:t>
      </w:r>
    </w:p>
    <w:p>
      <w:r>
        <w:t>2024</w:t>
      </w:r>
    </w:p>
    <w:p>
      <w:r>
        <w:t>( Urk.</w:t>
      </w:r>
    </w:p>
    <w:p>
      <w:r>
        <w:t>1/2)</w:t>
      </w:r>
    </w:p>
    <w:p>
      <w:r>
        <w:t>und</w:t>
      </w:r>
    </w:p>
    <w:p>
      <w:r>
        <w:t>vom</w:t>
      </w:r>
    </w:p>
    <w:p>
      <w:r>
        <w:t>5.</w:t>
      </w:r>
    </w:p>
    <w:p>
      <w:r>
        <w:t>Oktober</w:t>
      </w:r>
    </w:p>
    <w:p>
      <w:r>
        <w:t>2024</w:t>
      </w:r>
    </w:p>
    <w:p>
      <w:r>
        <w:t>( Urk.</w:t>
      </w:r>
    </w:p>
    <w:p>
      <w:r>
        <w:t>6)</w:t>
      </w:r>
    </w:p>
    <w:p>
      <w:r>
        <w:t>zusammen gefasst</w:t>
      </w:r>
    </w:p>
    <w:p>
      <w:r>
        <w:t>geltend,</w:t>
      </w:r>
    </w:p>
    <w:p>
      <w:r>
        <w:t>es</w:t>
      </w:r>
    </w:p>
    <w:p>
      <w:r>
        <w:t>gehe</w:t>
      </w:r>
    </w:p>
    <w:p>
      <w:r>
        <w:t>nicht</w:t>
      </w:r>
    </w:p>
    <w:p>
      <w:r>
        <w:t>an,</w:t>
      </w:r>
    </w:p>
    <w:p>
      <w:r>
        <w:t>dass</w:t>
      </w:r>
    </w:p>
    <w:p>
      <w:r>
        <w:t>die</w:t>
      </w:r>
    </w:p>
    <w:p>
      <w:r>
        <w:t>Suva</w:t>
      </w:r>
    </w:p>
    <w:p>
      <w:r>
        <w:t>die</w:t>
      </w:r>
    </w:p>
    <w:p>
      <w:r>
        <w:t>Kopfschmerzen</w:t>
      </w:r>
    </w:p>
    <w:p>
      <w:r>
        <w:t>als</w:t>
      </w:r>
    </w:p>
    <w:p>
      <w:r>
        <w:t>Krankheit</w:t>
      </w:r>
    </w:p>
    <w:p>
      <w:r>
        <w:t>qualifizier t</w:t>
      </w:r>
    </w:p>
    <w:p>
      <w:r>
        <w:t>und</w:t>
      </w:r>
    </w:p>
    <w:p>
      <w:r>
        <w:t>die</w:t>
      </w:r>
    </w:p>
    <w:p>
      <w:r>
        <w:t>Taggeldleistungen</w:t>
      </w:r>
    </w:p>
    <w:p>
      <w:r>
        <w:t>eingestellt</w:t>
      </w:r>
    </w:p>
    <w:p>
      <w:r>
        <w:t>habe,</w:t>
      </w:r>
    </w:p>
    <w:p>
      <w:r>
        <w:t>obwohl</w:t>
      </w:r>
    </w:p>
    <w:p>
      <w:r>
        <w:t>er</w:t>
      </w:r>
    </w:p>
    <w:p>
      <w:r>
        <w:t>wegen</w:t>
      </w:r>
    </w:p>
    <w:p>
      <w:r>
        <w:t>Kopfweh</w:t>
      </w:r>
    </w:p>
    <w:p>
      <w:r>
        <w:t>nicht</w:t>
      </w:r>
    </w:p>
    <w:p>
      <w:r>
        <w:t>mehr</w:t>
      </w:r>
    </w:p>
    <w:p>
      <w:r>
        <w:t>arbeiten</w:t>
      </w:r>
    </w:p>
    <w:p>
      <w:r>
        <w:t>könne .</w:t>
      </w:r>
    </w:p>
    <w:p>
      <w:r>
        <w:t>Die</w:t>
      </w:r>
    </w:p>
    <w:p>
      <w:r>
        <w:t>Kopfschmerzen</w:t>
      </w:r>
    </w:p>
    <w:p>
      <w:r>
        <w:t>seien</w:t>
      </w:r>
    </w:p>
    <w:p>
      <w:r>
        <w:t>unfall bedingt</w:t>
      </w:r>
    </w:p>
    <w:p>
      <w:r>
        <w:t>(Urk.</w:t>
      </w:r>
    </w:p>
    <w:p>
      <w:r>
        <w:t>1/1 ,</w:t>
      </w:r>
    </w:p>
    <w:p>
      <w:r>
        <w:t>Urk.</w:t>
      </w:r>
    </w:p>
    <w:p>
      <w:r>
        <w:t>6</w:t>
      </w:r>
    </w:p>
    <w:p>
      <w:r>
        <w:t>S.</w:t>
      </w:r>
    </w:p>
    <w:p>
      <w:r>
        <w:t>1</w:t>
      </w:r>
    </w:p>
    <w:p>
      <w:r>
        <w:t>und</w:t>
      </w:r>
    </w:p>
    <w:p>
      <w:r>
        <w:t>3 ).</w:t>
      </w:r>
    </w:p>
    <w:p>
      <w:r>
        <w:t>Da</w:t>
      </w:r>
    </w:p>
    <w:p>
      <w:r>
        <w:t>er</w:t>
      </w:r>
    </w:p>
    <w:p>
      <w:r>
        <w:t>ständig</w:t>
      </w:r>
    </w:p>
    <w:p>
      <w:r>
        <w:t>Spannungskopfschmerzen</w:t>
      </w:r>
    </w:p>
    <w:p>
      <w:r>
        <w:t>habe,</w:t>
      </w:r>
    </w:p>
    <w:p>
      <w:r>
        <w:t>müsse</w:t>
      </w:r>
    </w:p>
    <w:p>
      <w:r>
        <w:t>die</w:t>
      </w:r>
    </w:p>
    <w:p>
      <w:r>
        <w:t>Suva</w:t>
      </w:r>
    </w:p>
    <w:p>
      <w:r>
        <w:t>für</w:t>
      </w:r>
    </w:p>
    <w:p>
      <w:r>
        <w:t>die</w:t>
      </w:r>
    </w:p>
    <w:p>
      <w:r>
        <w:t>geeigneten</w:t>
      </w:r>
    </w:p>
    <w:p>
      <w:r>
        <w:t>Spezialtherapien</w:t>
      </w:r>
    </w:p>
    <w:p>
      <w:r>
        <w:t>aufkommen</w:t>
      </w:r>
    </w:p>
    <w:p>
      <w:r>
        <w:t>( Urk.</w:t>
      </w:r>
    </w:p>
    <w:p>
      <w:r>
        <w:t>6</w:t>
      </w:r>
    </w:p>
    <w:p>
      <w:r>
        <w:t>S.</w:t>
      </w:r>
    </w:p>
    <w:p>
      <w:r>
        <w:t>3).</w:t>
      </w:r>
    </w:p>
    <w:p>
      <w:r>
        <w:t>D ie</w:t>
      </w:r>
    </w:p>
    <w:p>
      <w:r>
        <w:t>Ärzte</w:t>
      </w:r>
    </w:p>
    <w:p>
      <w:r>
        <w:t>der</w:t>
      </w:r>
    </w:p>
    <w:p>
      <w:r>
        <w:t>Suva</w:t>
      </w:r>
    </w:p>
    <w:p>
      <w:r>
        <w:t>hätten</w:t>
      </w:r>
    </w:p>
    <w:p>
      <w:r>
        <w:t>ihn</w:t>
      </w:r>
    </w:p>
    <w:p>
      <w:r>
        <w:t>nicht</w:t>
      </w:r>
    </w:p>
    <w:p>
      <w:r>
        <w:t>persönlich</w:t>
      </w:r>
    </w:p>
    <w:p>
      <w:r>
        <w:t>(manuell)</w:t>
      </w:r>
    </w:p>
    <w:p>
      <w:r>
        <w:t>untersucht</w:t>
      </w:r>
    </w:p>
    <w:p>
      <w:r>
        <w:t>und</w:t>
      </w:r>
    </w:p>
    <w:p>
      <w:r>
        <w:t>die</w:t>
      </w:r>
    </w:p>
    <w:p>
      <w:r>
        <w:t>MRI-Befunde</w:t>
      </w:r>
    </w:p>
    <w:p>
      <w:r>
        <w:t>falsch</w:t>
      </w:r>
    </w:p>
    <w:p>
      <w:r>
        <w:t>gelesen.</w:t>
      </w:r>
    </w:p>
    <w:p>
      <w:r>
        <w:t>Wegen</w:t>
      </w:r>
    </w:p>
    <w:p>
      <w:r>
        <w:t>der</w:t>
      </w:r>
    </w:p>
    <w:p>
      <w:r>
        <w:t>Kopfschmerzen</w:t>
      </w:r>
    </w:p>
    <w:p>
      <w:r>
        <w:t>sei</w:t>
      </w:r>
    </w:p>
    <w:p>
      <w:r>
        <w:t>er</w:t>
      </w:r>
    </w:p>
    <w:p>
      <w:r>
        <w:t>von</w:t>
      </w:r>
    </w:p>
    <w:p>
      <w:r>
        <w:t>vier</w:t>
      </w:r>
    </w:p>
    <w:p>
      <w:r>
        <w:t>Neuro logen</w:t>
      </w:r>
    </w:p>
    <w:p>
      <w:r>
        <w:t>behandelt</w:t>
      </w:r>
    </w:p>
    <w:p>
      <w:r>
        <w:t>worden,</w:t>
      </w:r>
    </w:p>
    <w:p>
      <w:r>
        <w:t>unter</w:t>
      </w:r>
    </w:p>
    <w:p>
      <w:r>
        <w:t>anderem</w:t>
      </w:r>
    </w:p>
    <w:p>
      <w:r>
        <w:t>von</w:t>
      </w:r>
    </w:p>
    <w:p>
      <w:r>
        <w:t>Dr.</w:t>
      </w:r>
    </w:p>
    <w:p>
      <w:r>
        <w:t>med.</w:t>
      </w:r>
    </w:p>
    <w:p>
      <w:r>
        <w:t>H.___</w:t>
      </w:r>
    </w:p>
    <w:p>
      <w:r>
        <w:t>und</w:t>
      </w:r>
    </w:p>
    <w:p>
      <w:r>
        <w:t>Dr.</w:t>
      </w:r>
    </w:p>
    <w:p>
      <w:r>
        <w:t>med.</w:t>
      </w:r>
    </w:p>
    <w:p>
      <w:r>
        <w:t>C.___ ,</w:t>
      </w:r>
    </w:p>
    <w:p>
      <w:r>
        <w:t>deren</w:t>
      </w:r>
    </w:p>
    <w:p>
      <w:r>
        <w:t>Berichte</w:t>
      </w:r>
    </w:p>
    <w:p>
      <w:r>
        <w:t>bei</w:t>
      </w:r>
    </w:p>
    <w:p>
      <w:r>
        <w:t>den</w:t>
      </w:r>
    </w:p>
    <w:p>
      <w:r>
        <w:t>Akten</w:t>
      </w:r>
    </w:p>
    <w:p>
      <w:r>
        <w:t>lägen</w:t>
      </w:r>
    </w:p>
    <w:p>
      <w:r>
        <w:t>( Urk.</w:t>
      </w:r>
    </w:p>
    <w:p>
      <w:r>
        <w:t>1/1</w:t>
      </w:r>
    </w:p>
    <w:p>
      <w:r>
        <w:t>S.</w:t>
      </w:r>
    </w:p>
    <w:p>
      <w:r>
        <w:t>1).</w:t>
      </w:r>
    </w:p>
    <w:p>
      <w:r>
        <w:t>Infolge</w:t>
      </w:r>
    </w:p>
    <w:p>
      <w:r>
        <w:t>eines</w:t>
      </w:r>
    </w:p>
    <w:p>
      <w:r>
        <w:t>schweren</w:t>
      </w:r>
    </w:p>
    <w:p>
      <w:r>
        <w:t>Moto r rad unfalls</w:t>
      </w:r>
    </w:p>
    <w:p>
      <w:r>
        <w:t>vom</w:t>
      </w:r>
    </w:p>
    <w:p>
      <w:r>
        <w:t>2 4.</w:t>
      </w:r>
    </w:p>
    <w:p>
      <w:r>
        <w:t>August</w:t>
      </w:r>
    </w:p>
    <w:p>
      <w:r>
        <w:t>1980</w:t>
      </w:r>
    </w:p>
    <w:p>
      <w:r>
        <w:t>habe</w:t>
      </w:r>
    </w:p>
    <w:p>
      <w:r>
        <w:t>er</w:t>
      </w:r>
    </w:p>
    <w:p>
      <w:r>
        <w:t>einen</w:t>
      </w:r>
    </w:p>
    <w:p>
      <w:r>
        <w:t>massiven</w:t>
      </w:r>
    </w:p>
    <w:p>
      <w:r>
        <w:t>Schla g</w:t>
      </w:r>
    </w:p>
    <w:p>
      <w:r>
        <w:t>auf</w:t>
      </w:r>
    </w:p>
    <w:p>
      <w:r>
        <w:t>die</w:t>
      </w:r>
    </w:p>
    <w:p>
      <w:r>
        <w:t>Mitte</w:t>
      </w:r>
    </w:p>
    <w:p>
      <w:r>
        <w:t>des</w:t>
      </w:r>
    </w:p>
    <w:p>
      <w:r>
        <w:t>Kopfes</w:t>
      </w:r>
    </w:p>
    <w:p>
      <w:r>
        <w:t>erlitten.</w:t>
      </w:r>
    </w:p>
    <w:p>
      <w:r>
        <w:t>Er</w:t>
      </w:r>
    </w:p>
    <w:p>
      <w:r>
        <w:t>sei</w:t>
      </w:r>
    </w:p>
    <w:p>
      <w:r>
        <w:t>danach</w:t>
      </w:r>
    </w:p>
    <w:p>
      <w:r>
        <w:rPr>
          <w:b/>
        </w:rPr>
        <w:t>E. 2.3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vom</w:t>
      </w:r>
    </w:p>
    <w:p>
      <w:r>
        <w:t>1 2.</w:t>
      </w:r>
    </w:p>
    <w:p>
      <w:r>
        <w:t>November</w:t>
      </w:r>
    </w:p>
    <w:p>
      <w:r>
        <w:t>2024</w:t>
      </w:r>
    </w:p>
    <w:p>
      <w:r>
        <w:t>bringt</w:t>
      </w:r>
    </w:p>
    <w:p>
      <w:r>
        <w:t>die</w:t>
      </w:r>
    </w:p>
    <w:p>
      <w:r>
        <w:t>Suva</w:t>
      </w:r>
    </w:p>
    <w:p>
      <w:r>
        <w:t>ergänzend</w:t>
      </w:r>
    </w:p>
    <w:p>
      <w:r>
        <w:t>vor,</w:t>
      </w:r>
    </w:p>
    <w:p>
      <w:r>
        <w:t>sie</w:t>
      </w:r>
    </w:p>
    <w:p>
      <w:r>
        <w:t>habe</w:t>
      </w:r>
    </w:p>
    <w:p>
      <w:r>
        <w:t>keine</w:t>
      </w:r>
    </w:p>
    <w:p>
      <w:r>
        <w:t>Kenntnis</w:t>
      </w:r>
    </w:p>
    <w:p>
      <w:r>
        <w:t>von</w:t>
      </w:r>
    </w:p>
    <w:p>
      <w:r>
        <w:t>einem</w:t>
      </w:r>
    </w:p>
    <w:p>
      <w:r>
        <w:t>Unfall</w:t>
      </w:r>
    </w:p>
    <w:p>
      <w:r>
        <w:t>vom</w:t>
      </w:r>
    </w:p>
    <w:p>
      <w:r>
        <w:t>2 4.</w:t>
      </w:r>
    </w:p>
    <w:p>
      <w:r>
        <w:t>August</w:t>
      </w:r>
    </w:p>
    <w:p>
      <w:r>
        <w:t>1980,</w:t>
      </w:r>
    </w:p>
    <w:p>
      <w:r>
        <w:t>wie</w:t>
      </w:r>
    </w:p>
    <w:p>
      <w:r>
        <w:t>er</w:t>
      </w:r>
    </w:p>
    <w:p>
      <w:r>
        <w:t>nun</w:t>
      </w:r>
    </w:p>
    <w:p>
      <w:r>
        <w:t>vom</w:t>
      </w:r>
    </w:p>
    <w:p>
      <w:r>
        <w:t>Beschwerdeführer</w:t>
      </w:r>
    </w:p>
    <w:p>
      <w:r>
        <w:t>erstmals</w:t>
      </w:r>
    </w:p>
    <w:p>
      <w:r>
        <w:t>erwähnt</w:t>
      </w:r>
    </w:p>
    <w:p>
      <w:r>
        <w:t>werde,</w:t>
      </w:r>
    </w:p>
    <w:p>
      <w:r>
        <w:t>und</w:t>
      </w:r>
    </w:p>
    <w:p>
      <w:r>
        <w:t>sie</w:t>
      </w:r>
    </w:p>
    <w:p>
      <w:r>
        <w:t>sei</w:t>
      </w:r>
    </w:p>
    <w:p>
      <w:r>
        <w:t>hierfür</w:t>
      </w:r>
    </w:p>
    <w:p>
      <w:r>
        <w:t>nicht</w:t>
      </w:r>
    </w:p>
    <w:p>
      <w:r>
        <w:t>zustän dig</w:t>
      </w:r>
    </w:p>
    <w:p>
      <w:r>
        <w:t>gewesen.</w:t>
      </w:r>
    </w:p>
    <w:p>
      <w:r>
        <w:t>Der</w:t>
      </w:r>
    </w:p>
    <w:p>
      <w:r>
        <w:t>Beschwerdeführer</w:t>
      </w:r>
    </w:p>
    <w:p>
      <w:r>
        <w:t>bringe</w:t>
      </w:r>
    </w:p>
    <w:p>
      <w:r>
        <w:t>nichts</w:t>
      </w:r>
    </w:p>
    <w:p>
      <w:r>
        <w:t>vor,</w:t>
      </w:r>
    </w:p>
    <w:p>
      <w:r>
        <w:t>was</w:t>
      </w:r>
    </w:p>
    <w:p>
      <w:r>
        <w:t>Zweifel</w:t>
      </w:r>
    </w:p>
    <w:p>
      <w:r>
        <w:t>an</w:t>
      </w:r>
    </w:p>
    <w:p>
      <w:r>
        <w:t>der</w:t>
      </w:r>
    </w:p>
    <w:p>
      <w:r>
        <w:t>Beur teilung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wecken</w:t>
      </w:r>
    </w:p>
    <w:p>
      <w:r>
        <w:t>könne.</w:t>
      </w:r>
    </w:p>
    <w:p>
      <w:r>
        <w:t>Deshalb</w:t>
      </w:r>
    </w:p>
    <w:p>
      <w:r>
        <w:t>erübrigten</w:t>
      </w:r>
    </w:p>
    <w:p>
      <w:r>
        <w:t>sich</w:t>
      </w:r>
    </w:p>
    <w:p>
      <w:r>
        <w:t>im</w:t>
      </w:r>
    </w:p>
    <w:p>
      <w:r>
        <w:t>Sinne</w:t>
      </w:r>
    </w:p>
    <w:p>
      <w:r>
        <w:t>der</w:t>
      </w:r>
    </w:p>
    <w:p>
      <w:r>
        <w:t>antizipierten</w:t>
      </w:r>
    </w:p>
    <w:p>
      <w:r>
        <w:t>Beweiswürdigung</w:t>
      </w:r>
    </w:p>
    <w:p>
      <w:r>
        <w:t>weitere</w:t>
      </w:r>
    </w:p>
    <w:p>
      <w:r>
        <w:t>Beweismassnahmen</w:t>
      </w:r>
    </w:p>
    <w:p>
      <w:r>
        <w:t>( Urk.</w:t>
      </w:r>
    </w:p>
    <w:p>
      <w:r>
        <w:t>11). 3.</w:t>
      </w:r>
    </w:p>
    <w:p>
      <w:r>
        <w:t>Im</w:t>
      </w:r>
    </w:p>
    <w:p>
      <w:r>
        <w:t>Beschwerdeverfahren</w:t>
      </w:r>
    </w:p>
    <w:p>
      <w:r>
        <w:t>vor</w:t>
      </w:r>
    </w:p>
    <w:p>
      <w:r>
        <w:t>dem</w:t>
      </w:r>
    </w:p>
    <w:p>
      <w:r>
        <w:t>Sozialversicherungsgericht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unfallversicherungsrechtliche</w:t>
      </w:r>
    </w:p>
    <w:p>
      <w:r>
        <w:t>Verhältnisse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der</w:t>
      </w:r>
    </w:p>
    <w:p>
      <w:r>
        <w:t>Unfall versicherer,</w:t>
      </w:r>
    </w:p>
    <w:p>
      <w:r>
        <w:t>hier</w:t>
      </w:r>
    </w:p>
    <w:p>
      <w:r>
        <w:t>die</w:t>
      </w:r>
    </w:p>
    <w:p>
      <w:r>
        <w:t>Suva ,</w:t>
      </w:r>
    </w:p>
    <w:p>
      <w:r>
        <w:t>vorgängig</w:t>
      </w:r>
    </w:p>
    <w:p>
      <w:r>
        <w:t>in</w:t>
      </w:r>
    </w:p>
    <w:p>
      <w:r>
        <w:t>Form</w:t>
      </w:r>
    </w:p>
    <w:p>
      <w:r>
        <w:t>eines</w:t>
      </w:r>
    </w:p>
    <w:p>
      <w:r>
        <w:t>Einspracheentscheids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der</w:t>
      </w:r>
    </w:p>
    <w:p>
      <w:r>
        <w:t>Einsprach e entscheid</w:t>
      </w:r>
    </w:p>
    <w:p>
      <w:r>
        <w:t>den</w:t>
      </w:r>
    </w:p>
    <w:p>
      <w:r>
        <w:t>beschwerde weise</w:t>
      </w:r>
    </w:p>
    <w:p>
      <w:r>
        <w:t>weiterziehbaren</w:t>
      </w:r>
    </w:p>
    <w:p>
      <w:r>
        <w:t>Anfechtungsgegenstand</w:t>
      </w:r>
    </w:p>
    <w:p>
      <w:r>
        <w:t>(BGE</w:t>
      </w:r>
    </w:p>
    <w:p>
      <w:r>
        <w:t>144</w:t>
      </w:r>
    </w:p>
    <w:p>
      <w:r>
        <w:t>I</w:t>
      </w:r>
    </w:p>
    <w:p>
      <w:r>
        <w:rPr>
          <w:b/>
        </w:rPr>
        <w:t>E. 3</w:t>
      </w:r>
    </w:p>
    <w:p>
      <w:r>
        <w:t>Februar</w:t>
      </w:r>
    </w:p>
    <w:p>
      <w:r>
        <w:t>2024</w:t>
      </w:r>
    </w:p>
    <w:p>
      <w:r>
        <w:t>ergebe .</w:t>
      </w:r>
    </w:p>
    <w:p>
      <w:r>
        <w:t>Im</w:t>
      </w:r>
    </w:p>
    <w:p>
      <w:r>
        <w:t>Arztzeugnis</w:t>
      </w:r>
    </w:p>
    <w:p>
      <w:r>
        <w:t>von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Facharzt</w:t>
      </w:r>
    </w:p>
    <w:p>
      <w:r>
        <w:t>für</w:t>
      </w:r>
    </w:p>
    <w:p>
      <w:r>
        <w:t>Rheumatolog i e,</w:t>
      </w:r>
    </w:p>
    <w:p>
      <w:r>
        <w:t>über</w:t>
      </w:r>
    </w:p>
    <w:p>
      <w:r>
        <w:t>die</w:t>
      </w:r>
    </w:p>
    <w:p>
      <w:r>
        <w:t>Erstbehandlung</w:t>
      </w:r>
    </w:p>
    <w:p>
      <w:r>
        <w:t>nach</w:t>
      </w:r>
    </w:p>
    <w:p>
      <w:r>
        <w:t>diesem</w:t>
      </w:r>
    </w:p>
    <w:p>
      <w:r>
        <w:t>Unfall</w:t>
      </w:r>
    </w:p>
    <w:p>
      <w:r>
        <w:t>am</w:t>
      </w:r>
    </w:p>
    <w:p>
      <w:r>
        <w:t>1</w:t>
      </w:r>
    </w:p>
    <w:p>
      <w:r>
        <w:rPr>
          <w:b/>
        </w:rPr>
        <w:t>E. 5</w:t>
      </w:r>
    </w:p>
    <w:p>
      <w:r>
        <w:t>Dezember</w:t>
      </w:r>
    </w:p>
    <w:p>
      <w:r>
        <w:t>2014</w:t>
      </w:r>
    </w:p>
    <w:p>
      <w:r>
        <w:t>würden</w:t>
      </w:r>
    </w:p>
    <w:p>
      <w:r>
        <w:t>weder</w:t>
      </w:r>
    </w:p>
    <w:p>
      <w:r>
        <w:t>Kopf-</w:t>
      </w:r>
    </w:p>
    <w:p>
      <w:r>
        <w:t>oder</w:t>
      </w:r>
    </w:p>
    <w:p>
      <w:r>
        <w:t>Nacken beschwerden</w:t>
      </w:r>
    </w:p>
    <w:p>
      <w:r>
        <w:t>noch</w:t>
      </w:r>
    </w:p>
    <w:p>
      <w:r>
        <w:t>eine</w:t>
      </w:r>
    </w:p>
    <w:p>
      <w:r>
        <w:t>Bewusstlosigkeit</w:t>
      </w:r>
    </w:p>
    <w:p>
      <w:r>
        <w:t>nach</w:t>
      </w:r>
    </w:p>
    <w:p>
      <w:r>
        <w:t>dem</w:t>
      </w:r>
    </w:p>
    <w:p>
      <w:r>
        <w:t>Ereignis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erwähnt</w:t>
      </w:r>
    </w:p>
    <w:p>
      <w:r>
        <w:t>( Urk.</w:t>
      </w:r>
    </w:p>
    <w:p>
      <w:r>
        <w:t>2</w:t>
      </w:r>
    </w:p>
    <w:p>
      <w:r>
        <w:t>S.</w:t>
      </w:r>
    </w:p>
    <w:p>
      <w:r>
        <w:t>5) .</w:t>
      </w:r>
    </w:p>
    <w:p>
      <w:r>
        <w:t>Dieser</w:t>
      </w:r>
    </w:p>
    <w:p>
      <w:r>
        <w:t>Arzt</w:t>
      </w:r>
    </w:p>
    <w:p>
      <w:r>
        <w:t>habe</w:t>
      </w:r>
    </w:p>
    <w:p>
      <w:r>
        <w:t>erstmals</w:t>
      </w:r>
    </w:p>
    <w:p>
      <w:r>
        <w:t>fast</w:t>
      </w:r>
    </w:p>
    <w:p>
      <w:r>
        <w:t>fünf</w:t>
      </w:r>
    </w:p>
    <w:p>
      <w:r>
        <w:t>Jahre</w:t>
      </w:r>
    </w:p>
    <w:p>
      <w:r>
        <w:t>nach</w:t>
      </w:r>
    </w:p>
    <w:p>
      <w:r>
        <w:t>dem</w:t>
      </w:r>
    </w:p>
    <w:p>
      <w:r>
        <w:t>Unfall</w:t>
      </w:r>
    </w:p>
    <w:p>
      <w:r>
        <w:t>im</w:t>
      </w:r>
    </w:p>
    <w:p>
      <w:r>
        <w:t>Bericht</w:t>
      </w:r>
    </w:p>
    <w:p>
      <w:r>
        <w:t>vom</w:t>
      </w:r>
    </w:p>
    <w:p>
      <w:r>
        <w:t>3.</w:t>
      </w:r>
    </w:p>
    <w:p>
      <w:r>
        <w:t>Dezember</w:t>
      </w:r>
    </w:p>
    <w:p>
      <w:r>
        <w:t>2019</w:t>
      </w:r>
    </w:p>
    <w:p>
      <w:r>
        <w:t>zervikospondylogene</w:t>
      </w:r>
    </w:p>
    <w:p>
      <w:r>
        <w:t>Beschwerden</w:t>
      </w:r>
    </w:p>
    <w:p>
      <w:r>
        <w:t>erwähnt.</w:t>
      </w:r>
    </w:p>
    <w:p>
      <w:r>
        <w:t>Gemäss</w:t>
      </w:r>
    </w:p>
    <w:p>
      <w:r>
        <w:t>dem</w:t>
      </w:r>
    </w:p>
    <w:p>
      <w:r>
        <w:t>interdisziplinären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AG</w:t>
      </w:r>
    </w:p>
    <w:p>
      <w:r>
        <w:t>F.___</w:t>
      </w:r>
    </w:p>
    <w:p>
      <w:r>
        <w:t>vom</w:t>
      </w:r>
    </w:p>
    <w:p>
      <w:r>
        <w:t>4.</w:t>
      </w:r>
    </w:p>
    <w:p>
      <w:r>
        <w:t>Februar</w:t>
      </w:r>
    </w:p>
    <w:p>
      <w:r>
        <w:t>2021</w:t>
      </w:r>
    </w:p>
    <w:p>
      <w:r>
        <w:t>sei en</w:t>
      </w:r>
    </w:p>
    <w:p>
      <w:r>
        <w:t>die</w:t>
      </w:r>
    </w:p>
    <w:p>
      <w:r>
        <w:t>Gutachter</w:t>
      </w:r>
    </w:p>
    <w:p>
      <w:r>
        <w:t>zum</w:t>
      </w:r>
    </w:p>
    <w:p>
      <w:r>
        <w:t>Schluss</w:t>
      </w:r>
    </w:p>
    <w:p>
      <w:r>
        <w:t>gelangt,</w:t>
      </w:r>
    </w:p>
    <w:p>
      <w:r>
        <w:t>dass</w:t>
      </w:r>
    </w:p>
    <w:p>
      <w:r>
        <w:t>die</w:t>
      </w:r>
    </w:p>
    <w:p>
      <w:r>
        <w:t>degenerativen</w:t>
      </w:r>
    </w:p>
    <w:p>
      <w:r>
        <w:t>Veränderungen</w:t>
      </w:r>
    </w:p>
    <w:p>
      <w:r>
        <w:t>am</w:t>
      </w:r>
    </w:p>
    <w:p>
      <w:r>
        <w:t>Atlantoden t al-Gelenk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angegebenen</w:t>
      </w:r>
    </w:p>
    <w:p>
      <w:r>
        <w:t>Kopfschmerzen</w:t>
      </w:r>
    </w:p>
    <w:p>
      <w:r>
        <w:t>teilweise</w:t>
      </w:r>
    </w:p>
    <w:p>
      <w:r>
        <w:t>erklärten.</w:t>
      </w:r>
    </w:p>
    <w:p>
      <w:r>
        <w:t>Auch</w:t>
      </w:r>
    </w:p>
    <w:p>
      <w:r>
        <w:t>der</w:t>
      </w:r>
    </w:p>
    <w:p>
      <w:r>
        <w:t>Suva-Versicherungs mediziner</w:t>
      </w:r>
    </w:p>
    <w:p>
      <w:r>
        <w:t>Dr.</w:t>
      </w:r>
    </w:p>
    <w:p>
      <w:r>
        <w:t>med.</w:t>
      </w:r>
    </w:p>
    <w:p>
      <w:r>
        <w:t>G.___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 tologie</w:t>
      </w:r>
    </w:p>
    <w:p>
      <w:r>
        <w:t>des</w:t>
      </w:r>
    </w:p>
    <w:p>
      <w:r>
        <w:t>Bewegungsapparates,</w:t>
      </w:r>
    </w:p>
    <w:p>
      <w:r>
        <w:t>habe</w:t>
      </w:r>
    </w:p>
    <w:p>
      <w:r>
        <w:t>das</w:t>
      </w:r>
    </w:p>
    <w:p>
      <w:r>
        <w:t>Zervikokranialsyndrom</w:t>
      </w:r>
    </w:p>
    <w:p>
      <w:r>
        <w:t>in</w:t>
      </w:r>
    </w:p>
    <w:p>
      <w:r>
        <w:t>seiner</w:t>
      </w:r>
    </w:p>
    <w:p>
      <w:r>
        <w:t>Beur teilung</w:t>
      </w:r>
    </w:p>
    <w:p>
      <w:r>
        <w:t>vom</w:t>
      </w:r>
    </w:p>
    <w:p>
      <w:r>
        <w:rPr>
          <w:b/>
        </w:rPr>
        <w:t>E. 5.1</w:t>
      </w:r>
    </w:p>
    <w:p>
      <w:r>
        <w:t>mit</w:t>
      </w:r>
    </w:p>
    <w:p>
      <w:r>
        <w:t>Hinweisen).</w:t>
      </w:r>
    </w:p>
    <w:p>
      <w:r>
        <w:t>Dem</w:t>
      </w:r>
    </w:p>
    <w:p>
      <w:r>
        <w:t>vom</w:t>
      </w:r>
    </w:p>
    <w:p>
      <w:r>
        <w:t>Beschwerde führer</w:t>
      </w:r>
    </w:p>
    <w:p>
      <w:r>
        <w:t>eingereichten</w:t>
      </w:r>
    </w:p>
    <w:p>
      <w:r>
        <w:t>Bericht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2024</w:t>
      </w:r>
    </w:p>
    <w:p>
      <w:r>
        <w:t>sind</w:t>
      </w:r>
    </w:p>
    <w:p>
      <w:r>
        <w:t>keine</w:t>
      </w:r>
    </w:p>
    <w:p>
      <w:r>
        <w:t>neuen</w:t>
      </w:r>
    </w:p>
    <w:p>
      <w:r>
        <w:t>Informationen</w:t>
      </w:r>
    </w:p>
    <w:p>
      <w:r>
        <w:t>zur</w:t>
      </w:r>
    </w:p>
    <w:p>
      <w:r>
        <w:t>Kausalität</w:t>
      </w:r>
    </w:p>
    <w:p>
      <w:r>
        <w:t>der</w:t>
      </w:r>
    </w:p>
    <w:p>
      <w:r>
        <w:t>Kopfschmerzen</w:t>
      </w:r>
    </w:p>
    <w:p>
      <w:r>
        <w:t>zu</w:t>
      </w:r>
    </w:p>
    <w:p>
      <w:r>
        <w:t>entnehmen;</w:t>
      </w:r>
    </w:p>
    <w:p>
      <w:r>
        <w:t>dieser</w:t>
      </w:r>
    </w:p>
    <w:p>
      <w:r>
        <w:t>Bericht</w:t>
      </w:r>
    </w:p>
    <w:p>
      <w:r>
        <w:t>wurde</w:t>
      </w:r>
    </w:p>
    <w:p>
      <w:r>
        <w:t>im</w:t>
      </w:r>
    </w:p>
    <w:p>
      <w:r>
        <w:t>Übrigen</w:t>
      </w:r>
    </w:p>
    <w:p>
      <w:r>
        <w:t>nicht</w:t>
      </w:r>
    </w:p>
    <w:p>
      <w:r>
        <w:t>von</w:t>
      </w:r>
    </w:p>
    <w:p>
      <w:r>
        <w:t>Neurologen,</w:t>
      </w:r>
    </w:p>
    <w:p>
      <w:r>
        <w:t>sondern</w:t>
      </w:r>
    </w:p>
    <w:p>
      <w:r>
        <w:t>vom</w:t>
      </w:r>
    </w:p>
    <w:p>
      <w:r>
        <w:t>Oberarzt</w:t>
      </w:r>
    </w:p>
    <w:p>
      <w:r>
        <w:t>der</w:t>
      </w:r>
    </w:p>
    <w:p>
      <w:r>
        <w:t>Manuellen</w:t>
      </w:r>
    </w:p>
    <w:p>
      <w:r>
        <w:t>Medizin</w:t>
      </w:r>
    </w:p>
    <w:p>
      <w:r>
        <w:t>der</w:t>
      </w:r>
    </w:p>
    <w:p>
      <w:r>
        <w:t>A.___</w:t>
      </w:r>
    </w:p>
    <w:p>
      <w:r>
        <w:t>Klinik</w:t>
      </w:r>
    </w:p>
    <w:p>
      <w:r>
        <w:t>Dr.</w:t>
      </w:r>
    </w:p>
    <w:p>
      <w:r>
        <w:t>med.</w:t>
      </w:r>
    </w:p>
    <w:p>
      <w:r>
        <w:t>I.___</w:t>
      </w:r>
    </w:p>
    <w:p>
      <w:r>
        <w:t>verfasst</w:t>
      </w:r>
    </w:p>
    <w:p>
      <w:r>
        <w:t>( Urk.</w:t>
      </w:r>
    </w:p>
    <w:p>
      <w:r>
        <w:t>7/2).</w:t>
      </w:r>
    </w:p>
    <w:p>
      <w:r>
        <w:t>D er</w:t>
      </w:r>
    </w:p>
    <w:p>
      <w:r>
        <w:t>pauschale,</w:t>
      </w:r>
    </w:p>
    <w:p>
      <w:r>
        <w:t>vom</w:t>
      </w:r>
    </w:p>
    <w:p>
      <w:r>
        <w:t>Beschwerdeführer</w:t>
      </w:r>
    </w:p>
    <w:p>
      <w:r>
        <w:t>als</w:t>
      </w:r>
    </w:p>
    <w:p>
      <w:r>
        <w:t>Nichtmediziner</w:t>
      </w:r>
    </w:p>
    <w:p>
      <w:r>
        <w:t>vorgebrachte</w:t>
      </w:r>
    </w:p>
    <w:p>
      <w:r>
        <w:t>Vorwurf,</w:t>
      </w:r>
    </w:p>
    <w:p>
      <w:r>
        <w:t>die</w:t>
      </w:r>
    </w:p>
    <w:p>
      <w:r>
        <w:t>Suva-Ärzte</w:t>
      </w:r>
    </w:p>
    <w:p>
      <w:r>
        <w:t>hätten</w:t>
      </w:r>
    </w:p>
    <w:p>
      <w:r>
        <w:t>die</w:t>
      </w:r>
    </w:p>
    <w:p>
      <w:r>
        <w:t>MRI-Befunde</w:t>
      </w:r>
    </w:p>
    <w:p>
      <w:r>
        <w:t>falsch</w:t>
      </w:r>
    </w:p>
    <w:p>
      <w:r>
        <w:t>gelesen</w:t>
      </w:r>
    </w:p>
    <w:p>
      <w:r>
        <w:t>( Urk.</w:t>
      </w:r>
    </w:p>
    <w:p>
      <w:r>
        <w:t>1/1</w:t>
      </w:r>
    </w:p>
    <w:p>
      <w:r>
        <w:t>S.</w:t>
      </w:r>
    </w:p>
    <w:p>
      <w:r>
        <w:t>1),</w:t>
      </w:r>
    </w:p>
    <w:p>
      <w:r>
        <w:t>entbehrt</w:t>
      </w:r>
    </w:p>
    <w:p>
      <w:r>
        <w:t>jeder</w:t>
      </w:r>
    </w:p>
    <w:p>
      <w:r>
        <w:t>weiteren</w:t>
      </w:r>
    </w:p>
    <w:p>
      <w:r>
        <w:t>Begründung,</w:t>
      </w:r>
    </w:p>
    <w:p>
      <w:r>
        <w:t>und</w:t>
      </w:r>
    </w:p>
    <w:p>
      <w:r>
        <w:t>es</w:t>
      </w:r>
    </w:p>
    <w:p>
      <w:r>
        <w:t>bestehen</w:t>
      </w:r>
    </w:p>
    <w:p>
      <w:r>
        <w:t>keine</w:t>
      </w:r>
    </w:p>
    <w:p>
      <w:r>
        <w:t>konkreten</w:t>
      </w:r>
    </w:p>
    <w:p>
      <w:r>
        <w:t>Anhaltspunkte</w:t>
      </w:r>
    </w:p>
    <w:p>
      <w:r>
        <w:t>für</w:t>
      </w:r>
    </w:p>
    <w:p>
      <w:r>
        <w:t>dessen</w:t>
      </w:r>
    </w:p>
    <w:p>
      <w:r>
        <w:t>Richtigkeit 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bestehen</w:t>
      </w:r>
    </w:p>
    <w:p>
      <w:r>
        <w:t>keine</w:t>
      </w:r>
    </w:p>
    <w:p>
      <w:r>
        <w:t>auch</w:t>
      </w:r>
    </w:p>
    <w:p>
      <w:r>
        <w:t>nur</w:t>
      </w:r>
    </w:p>
    <w:p>
      <w:r>
        <w:t>geringen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Beurteilung</w:t>
      </w:r>
    </w:p>
    <w:p>
      <w:r>
        <w:t>durch</w:t>
      </w:r>
    </w:p>
    <w:p>
      <w:r>
        <w:t>von</w:t>
      </w:r>
    </w:p>
    <w:p>
      <w:r>
        <w:t>Dr.</w:t>
      </w:r>
    </w:p>
    <w:p>
      <w:r>
        <w:t>B.___ .</w:t>
      </w:r>
    </w:p>
    <w:p>
      <w:r>
        <w:t>In</w:t>
      </w:r>
    </w:p>
    <w:p>
      <w:r>
        <w:t>dieser</w:t>
      </w:r>
    </w:p>
    <w:p>
      <w:r>
        <w:t>Situation</w:t>
      </w:r>
    </w:p>
    <w:p>
      <w:r>
        <w:t>vermag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Dr.</w:t>
      </w:r>
    </w:p>
    <w:p>
      <w:r>
        <w:t>B.___</w:t>
      </w:r>
    </w:p>
    <w:p>
      <w:r>
        <w:t>den</w:t>
      </w:r>
    </w:p>
    <w:p>
      <w:r>
        <w:t>Beschwerdeführer</w:t>
      </w:r>
    </w:p>
    <w:p>
      <w:r>
        <w:t>nicht</w:t>
      </w:r>
    </w:p>
    <w:p>
      <w:r>
        <w:t>persön lich</w:t>
      </w:r>
    </w:p>
    <w:p>
      <w:r>
        <w:t>untersucht</w:t>
      </w:r>
    </w:p>
    <w:p>
      <w:r>
        <w:t>hat,</w:t>
      </w:r>
    </w:p>
    <w:p>
      <w:r>
        <w:t>die</w:t>
      </w:r>
    </w:p>
    <w:p>
      <w:r>
        <w:t>Zuverlässigkeit</w:t>
      </w:r>
    </w:p>
    <w:p>
      <w:r>
        <w:t>seiner</w:t>
      </w:r>
    </w:p>
    <w:p>
      <w:r>
        <w:t>Beurteilung</w:t>
      </w:r>
    </w:p>
    <w:p>
      <w:r>
        <w:t>nicht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 .</w:t>
      </w:r>
    </w:p>
    <w:p>
      <w:r>
        <w:t>Auch</w:t>
      </w:r>
    </w:p>
    <w:p>
      <w:r>
        <w:t>sein</w:t>
      </w:r>
    </w:p>
    <w:p>
      <w:r>
        <w:t>Anstellungsverhältnis</w:t>
      </w:r>
    </w:p>
    <w:p>
      <w:r>
        <w:t>zur</w:t>
      </w:r>
    </w:p>
    <w:p>
      <w:r>
        <w:t>Suva</w:t>
      </w:r>
    </w:p>
    <w:p>
      <w:r>
        <w:t>lässt</w:t>
      </w:r>
    </w:p>
    <w:p>
      <w:r>
        <w:t>für</w:t>
      </w:r>
    </w:p>
    <w:p>
      <w:r>
        <w:t>sich</w:t>
      </w:r>
    </w:p>
    <w:p>
      <w:r>
        <w:t>alleine</w:t>
      </w:r>
    </w:p>
    <w:p>
      <w:r>
        <w:t>noch</w:t>
      </w:r>
    </w:p>
    <w:p>
      <w:r>
        <w:t>nicht</w:t>
      </w:r>
    </w:p>
    <w:p>
      <w:r>
        <w:t>den</w:t>
      </w:r>
    </w:p>
    <w:p>
      <w:r>
        <w:t>Schluss</w:t>
      </w:r>
    </w:p>
    <w:p>
      <w:r>
        <w:t>auf</w:t>
      </w:r>
    </w:p>
    <w:p>
      <w:r>
        <w:t>mangelnde</w:t>
      </w:r>
    </w:p>
    <w:p>
      <w:r>
        <w:t>Objektivität</w:t>
      </w:r>
    </w:p>
    <w:p>
      <w:r>
        <w:t>und</w:t>
      </w:r>
    </w:p>
    <w:p>
      <w:r>
        <w:t>Befangenheit</w:t>
      </w:r>
    </w:p>
    <w:p>
      <w:r>
        <w:t>zu</w:t>
      </w:r>
    </w:p>
    <w:p>
      <w:r>
        <w:t>(vgl.</w:t>
      </w:r>
    </w:p>
    <w:p>
      <w:r>
        <w:t>auch</w:t>
      </w:r>
    </w:p>
    <w:p>
      <w:r>
        <w:t>vorstehend</w:t>
      </w:r>
    </w:p>
    <w:p>
      <w:r>
        <w:t>E.</w:t>
      </w:r>
    </w:p>
    <w:p>
      <w:r>
        <w:t>1.4) .</w:t>
      </w:r>
    </w:p>
    <w:p>
      <w:r>
        <w:t>4.3</w:t>
      </w:r>
    </w:p>
    <w:p>
      <w:r>
        <w:t>Damit</w:t>
      </w:r>
    </w:p>
    <w:p>
      <w:r>
        <w:t>steht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bereits</w:t>
      </w:r>
    </w:p>
    <w:p>
      <w:r>
        <w:t>im</w:t>
      </w:r>
    </w:p>
    <w:p>
      <w:r>
        <w:t>früheren</w:t>
      </w:r>
    </w:p>
    <w:p>
      <w:r>
        <w:t>Urteil</w:t>
      </w:r>
    </w:p>
    <w:p>
      <w:r>
        <w:t>des</w:t>
      </w:r>
    </w:p>
    <w:p>
      <w:r>
        <w:t>Sozialversicherungs gerichts</w:t>
      </w:r>
    </w:p>
    <w:p>
      <w:r>
        <w:t>UV.2024.00002</w:t>
      </w:r>
    </w:p>
    <w:p>
      <w:r>
        <w:t>vom</w:t>
      </w:r>
    </w:p>
    <w:p>
      <w:r>
        <w:t>3 0.</w:t>
      </w:r>
    </w:p>
    <w:p>
      <w:r>
        <w:t>Oktober</w:t>
      </w:r>
    </w:p>
    <w:p>
      <w:r>
        <w:t>2024,</w:t>
      </w:r>
    </w:p>
    <w:p>
      <w:r>
        <w:t>E.</w:t>
      </w:r>
    </w:p>
    <w:p>
      <w:r>
        <w:t>6.2,</w:t>
      </w:r>
    </w:p>
    <w:p>
      <w:r>
        <w:t>angestellten</w:t>
      </w:r>
    </w:p>
    <w:p>
      <w:r>
        <w:t>Überlegungen</w:t>
      </w:r>
    </w:p>
    <w:p>
      <w:r>
        <w:t>und</w:t>
      </w:r>
    </w:p>
    <w:p>
      <w:r>
        <w:t>die</w:t>
      </w:r>
    </w:p>
    <w:p>
      <w:r>
        <w:t>Beurteilung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fest,</w:t>
      </w:r>
    </w:p>
    <w:p>
      <w:r>
        <w:t>dass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zwischen</w:t>
      </w:r>
    </w:p>
    <w:p>
      <w:r>
        <w:t>dem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und</w:t>
      </w:r>
    </w:p>
    <w:p>
      <w:r>
        <w:t>den</w:t>
      </w:r>
    </w:p>
    <w:p>
      <w:r>
        <w:t>anhaltenden</w:t>
      </w:r>
    </w:p>
    <w:p>
      <w:r>
        <w:t>Kopfschmerzen</w:t>
      </w:r>
    </w:p>
    <w:p>
      <w:r>
        <w:t>nicht</w:t>
      </w:r>
    </w:p>
    <w:p>
      <w:r>
        <w:t>überwiegend</w:t>
      </w:r>
    </w:p>
    <w:p>
      <w:r>
        <w:t>wahrscheinlich</w:t>
      </w:r>
    </w:p>
    <w:p>
      <w:r>
        <w:t>ist.</w:t>
      </w:r>
    </w:p>
    <w:p>
      <w:r>
        <w:t>Wahrschein licher</w:t>
      </w:r>
    </w:p>
    <w:p>
      <w:r>
        <w:t>ist,</w:t>
      </w:r>
    </w:p>
    <w:p>
      <w:r>
        <w:t>dass</w:t>
      </w:r>
    </w:p>
    <w:p>
      <w:r>
        <w:t>die</w:t>
      </w:r>
    </w:p>
    <w:p>
      <w:r>
        <w:t>Kopfschmerzen</w:t>
      </w:r>
    </w:p>
    <w:p>
      <w:r>
        <w:t>Folge</w:t>
      </w:r>
    </w:p>
    <w:p>
      <w:r>
        <w:t>einer</w:t>
      </w:r>
    </w:p>
    <w:p>
      <w:r>
        <w:t>Erkrankung</w:t>
      </w:r>
    </w:p>
    <w:p>
      <w:r>
        <w:t>sind,</w:t>
      </w:r>
    </w:p>
    <w:p>
      <w:r>
        <w:t>etwa</w:t>
      </w:r>
    </w:p>
    <w:p>
      <w:r>
        <w:t>de r</w:t>
      </w:r>
    </w:p>
    <w:p>
      <w:r>
        <w:t>von</w:t>
      </w:r>
    </w:p>
    <w:p>
      <w:r>
        <w:t>Dr.</w:t>
      </w:r>
    </w:p>
    <w:p>
      <w:r>
        <w:t>H.___</w:t>
      </w:r>
    </w:p>
    <w:p>
      <w:r>
        <w:t>und</w:t>
      </w:r>
    </w:p>
    <w:p>
      <w:r>
        <w:t>Dr.</w:t>
      </w:r>
    </w:p>
    <w:p>
      <w:r>
        <w:t>C.___</w:t>
      </w:r>
    </w:p>
    <w:p>
      <w:r>
        <w:t>erwähnten ,</w:t>
      </w:r>
    </w:p>
    <w:p>
      <w:r>
        <w:t>zumindest</w:t>
      </w:r>
    </w:p>
    <w:p>
      <w:r>
        <w:t>teilweise</w:t>
      </w:r>
    </w:p>
    <w:p>
      <w:r>
        <w:t>degenerativ</w:t>
      </w:r>
    </w:p>
    <w:p>
      <w:r>
        <w:t>bedingten</w:t>
      </w:r>
    </w:p>
    <w:p>
      <w:r>
        <w:t>Beschwerden</w:t>
      </w:r>
    </w:p>
    <w:p>
      <w:r>
        <w:t>a n</w:t>
      </w:r>
    </w:p>
    <w:p>
      <w:r>
        <w:t>der</w:t>
      </w:r>
    </w:p>
    <w:p>
      <w:r>
        <w:t>Halswirbelsäule .</w:t>
      </w:r>
    </w:p>
    <w:p>
      <w:r>
        <w:t>Folglich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Suva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Einspracheentscheid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Leistun gen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den</w:t>
      </w:r>
    </w:p>
    <w:p>
      <w:r>
        <w:t>anhaltenden</w:t>
      </w:r>
    </w:p>
    <w:p>
      <w:r>
        <w:t>Kopfschmerzen</w:t>
      </w:r>
    </w:p>
    <w:p>
      <w:r>
        <w:t>verneint</w:t>
      </w:r>
    </w:p>
    <w:p>
      <w:r>
        <w:t>hat. 5.</w:t>
      </w:r>
    </w:p>
    <w:p>
      <w:r>
        <w:t>Der</w:t>
      </w:r>
    </w:p>
    <w:p>
      <w:r>
        <w:t>Beschwerdeführer</w:t>
      </w:r>
    </w:p>
    <w:p>
      <w:r>
        <w:t>stellt</w:t>
      </w:r>
    </w:p>
    <w:p>
      <w:r>
        <w:t>in</w:t>
      </w:r>
    </w:p>
    <w:p>
      <w:r>
        <w:t>prozessualer</w:t>
      </w:r>
    </w:p>
    <w:p>
      <w:r>
        <w:t>Hinsicht</w:t>
      </w:r>
    </w:p>
    <w:p>
      <w:r>
        <w:t>den</w:t>
      </w:r>
    </w:p>
    <w:p>
      <w:r>
        <w:t>Antrag,</w:t>
      </w:r>
    </w:p>
    <w:p>
      <w:r>
        <w:t>das</w:t>
      </w:r>
    </w:p>
    <w:p>
      <w:r>
        <w:t>Sozialversicherungs gericht</w:t>
      </w:r>
    </w:p>
    <w:p>
      <w:r>
        <w:t>habe</w:t>
      </w:r>
    </w:p>
    <w:p>
      <w:r>
        <w:t>im</w:t>
      </w:r>
    </w:p>
    <w:p>
      <w:r>
        <w:t>Rahmen</w:t>
      </w:r>
    </w:p>
    <w:p>
      <w:r>
        <w:t>einer</w:t>
      </w:r>
    </w:p>
    <w:p>
      <w:r>
        <w:t>Gerichtsverhandlung</w:t>
      </w:r>
    </w:p>
    <w:p>
      <w:r>
        <w:t>die</w:t>
      </w:r>
    </w:p>
    <w:p>
      <w:r>
        <w:t>Rechtsanwältinnen</w:t>
      </w:r>
    </w:p>
    <w:p>
      <w:r>
        <w:t>der</w:t>
      </w:r>
    </w:p>
    <w:p>
      <w:r>
        <w:t>Suva ,</w:t>
      </w:r>
    </w:p>
    <w:p>
      <w:r>
        <w:t>O.___</w:t>
      </w:r>
    </w:p>
    <w:p>
      <w:r>
        <w:t>und</w:t>
      </w:r>
    </w:p>
    <w:p>
      <w:r>
        <w:t>P.___ ,</w:t>
      </w:r>
    </w:p>
    <w:p>
      <w:r>
        <w:t>und</w:t>
      </w:r>
    </w:p>
    <w:p>
      <w:r>
        <w:t>die</w:t>
      </w:r>
    </w:p>
    <w:p>
      <w:r>
        <w:t>zwei</w:t>
      </w:r>
    </w:p>
    <w:p>
      <w:r>
        <w:t>Suva-Ärzte</w:t>
      </w:r>
    </w:p>
    <w:p>
      <w:r>
        <w:t>G.___</w:t>
      </w:r>
    </w:p>
    <w:p>
      <w:r>
        <w:t>und</w:t>
      </w:r>
    </w:p>
    <w:p>
      <w:r>
        <w:t>B.___</w:t>
      </w:r>
    </w:p>
    <w:p>
      <w:r>
        <w:t>vorzuladen</w:t>
      </w:r>
    </w:p>
    <w:p>
      <w:r>
        <w:t>( Urk.</w:t>
      </w:r>
    </w:p>
    <w:p>
      <w:r>
        <w:t>6</w:t>
      </w:r>
    </w:p>
    <w:p>
      <w:r>
        <w:t>S.</w:t>
      </w:r>
    </w:p>
    <w:p>
      <w:r>
        <w:t>1</w:t>
      </w:r>
    </w:p>
    <w:p>
      <w:r>
        <w:t>und</w:t>
      </w:r>
    </w:p>
    <w:p>
      <w:r>
        <w:t>3 ,</w:t>
      </w:r>
    </w:p>
    <w:p>
      <w:r>
        <w:t>Urk.</w:t>
      </w:r>
    </w:p>
    <w:p>
      <w:r>
        <w:t>16-18 ).</w:t>
      </w:r>
    </w:p>
    <w:p>
      <w:r>
        <w:t>Die se</w:t>
      </w:r>
    </w:p>
    <w:p>
      <w:r>
        <w:t>Formulie rung</w:t>
      </w:r>
    </w:p>
    <w:p>
      <w:r>
        <w:t>des</w:t>
      </w:r>
    </w:p>
    <w:p>
      <w:r>
        <w:t>Antrags</w:t>
      </w:r>
    </w:p>
    <w:p>
      <w:r>
        <w:t>(vgl.</w:t>
      </w:r>
    </w:p>
    <w:p>
      <w:r>
        <w:t>auch</w:t>
      </w:r>
    </w:p>
    <w:p>
      <w:r>
        <w:t>Urk.</w:t>
      </w:r>
    </w:p>
    <w:p>
      <w:r>
        <w:t>16-18)</w:t>
      </w:r>
    </w:p>
    <w:p>
      <w:r>
        <w:t>deutet</w:t>
      </w:r>
    </w:p>
    <w:p>
      <w:r>
        <w:t>darauf</w:t>
      </w:r>
    </w:p>
    <w:p>
      <w:r>
        <w:t>hin,</w:t>
      </w:r>
    </w:p>
    <w:p>
      <w:r>
        <w:t>dass</w:t>
      </w:r>
    </w:p>
    <w:p>
      <w:r>
        <w:t>es</w:t>
      </w:r>
    </w:p>
    <w:p>
      <w:r>
        <w:t>dem</w:t>
      </w:r>
    </w:p>
    <w:p>
      <w:r>
        <w:t>Beschwerde führer</w:t>
      </w:r>
    </w:p>
    <w:p>
      <w:r>
        <w:t>darum</w:t>
      </w:r>
    </w:p>
    <w:p>
      <w:r>
        <w:t>geht,</w:t>
      </w:r>
    </w:p>
    <w:p>
      <w:r>
        <w:t>vom</w:t>
      </w:r>
    </w:p>
    <w:p>
      <w:r>
        <w:t>Gericht</w:t>
      </w:r>
    </w:p>
    <w:p>
      <w:r>
        <w:t>persönlich</w:t>
      </w:r>
    </w:p>
    <w:p>
      <w:r>
        <w:t>angehört</w:t>
      </w:r>
    </w:p>
    <w:p>
      <w:r>
        <w:t>zu</w:t>
      </w:r>
    </w:p>
    <w:p>
      <w:r>
        <w:t>werden</w:t>
      </w:r>
    </w:p>
    <w:p>
      <w:r>
        <w:t>und</w:t>
      </w:r>
    </w:p>
    <w:p>
      <w:r>
        <w:t>die</w:t>
      </w:r>
    </w:p>
    <w:p>
      <w:r>
        <w:t>erwähnten</w:t>
      </w:r>
    </w:p>
    <w:p>
      <w:r>
        <w:t>Mitarbeite nden</w:t>
      </w:r>
    </w:p>
    <w:p>
      <w:r>
        <w:t>der</w:t>
      </w:r>
    </w:p>
    <w:p>
      <w:r>
        <w:t>Suva</w:t>
      </w:r>
    </w:p>
    <w:p>
      <w:r>
        <w:t>als</w:t>
      </w:r>
    </w:p>
    <w:p>
      <w:r>
        <w:t>Zeugen</w:t>
      </w:r>
    </w:p>
    <w:p>
      <w:r>
        <w:t>befragen</w:t>
      </w:r>
    </w:p>
    <w:p>
      <w:r>
        <w:t>zu</w:t>
      </w:r>
    </w:p>
    <w:p>
      <w:r>
        <w:t>lassen</w:t>
      </w:r>
    </w:p>
    <w:p>
      <w:r>
        <w:t>( vgl.</w:t>
      </w:r>
    </w:p>
    <w:p>
      <w:r>
        <w:t>BGE</w:t>
      </w:r>
    </w:p>
    <w:p>
      <w:r>
        <w:t>122</w:t>
      </w:r>
    </w:p>
    <w:p>
      <w:r>
        <w:t>V</w:t>
      </w:r>
    </w:p>
    <w:p>
      <w:r>
        <w:t>47</w:t>
      </w:r>
    </w:p>
    <w:p>
      <w:r>
        <w:t>E.</w:t>
      </w:r>
    </w:p>
    <w:p>
      <w:r>
        <w:t>3</w:t>
      </w:r>
    </w:p>
    <w:p>
      <w:r>
        <w:t>sowie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9C_79/2020 / 9C_83/2020</w:t>
      </w:r>
    </w:p>
    <w:p>
      <w:r>
        <w:t>vom</w:t>
      </w:r>
    </w:p>
    <w:p>
      <w:r>
        <w:t>2 0.</w:t>
      </w:r>
    </w:p>
    <w:p>
      <w:r>
        <w:t>August</w:t>
      </w:r>
    </w:p>
    <w:p>
      <w:r>
        <w:t>2020</w:t>
      </w:r>
    </w:p>
    <w:p>
      <w:r>
        <w:t>E.</w:t>
      </w:r>
    </w:p>
    <w:p>
      <w:r>
        <w:t>3.2.2 ).</w:t>
      </w:r>
    </w:p>
    <w:p>
      <w:r>
        <w:t>Darauf</w:t>
      </w:r>
    </w:p>
    <w:p>
      <w:r>
        <w:t>kann</w:t>
      </w:r>
    </w:p>
    <w:p>
      <w:r>
        <w:t>nach</w:t>
      </w:r>
    </w:p>
    <w:p>
      <w:r>
        <w:t>dem</w:t>
      </w:r>
    </w:p>
    <w:p>
      <w:r>
        <w:t>in</w:t>
      </w:r>
    </w:p>
    <w:p>
      <w:r>
        <w:t>den</w:t>
      </w:r>
    </w:p>
    <w:p>
      <w:r>
        <w:t>vorstehenden</w:t>
      </w:r>
    </w:p>
    <w:p>
      <w:r>
        <w:t>Erwä gungen</w:t>
      </w:r>
    </w:p>
    <w:p>
      <w:r>
        <w:t>Gesagten</w:t>
      </w:r>
    </w:p>
    <w:p>
      <w:r>
        <w:t>in</w:t>
      </w:r>
    </w:p>
    <w:p>
      <w:r>
        <w:t>antizipierter</w:t>
      </w:r>
    </w:p>
    <w:p>
      <w:r>
        <w:t>Beweiswürdigung</w:t>
      </w:r>
    </w:p>
    <w:p>
      <w:r>
        <w:t>verzichtet</w:t>
      </w:r>
    </w:p>
    <w:p>
      <w:r>
        <w:t>werden,</w:t>
      </w:r>
    </w:p>
    <w:p>
      <w:r>
        <w:t>da</w:t>
      </w:r>
    </w:p>
    <w:p>
      <w:r>
        <w:t>von</w:t>
      </w:r>
    </w:p>
    <w:p>
      <w:r>
        <w:t>weiteren</w:t>
      </w:r>
    </w:p>
    <w:p>
      <w:r>
        <w:t>Beweismassnahmen</w:t>
      </w:r>
    </w:p>
    <w:p>
      <w:r>
        <w:t>keine</w:t>
      </w:r>
    </w:p>
    <w:p>
      <w:r>
        <w:t>neuen</w:t>
      </w:r>
    </w:p>
    <w:p>
      <w:r>
        <w:t>Erkenntnisse</w:t>
      </w:r>
    </w:p>
    <w:p>
      <w:r>
        <w:t>zu</w:t>
      </w:r>
    </w:p>
    <w:p>
      <w:r>
        <w:t>erwarten</w:t>
      </w:r>
    </w:p>
    <w:p>
      <w:r>
        <w:t>sind.</w:t>
      </w:r>
    </w:p>
    <w:p>
      <w:r>
        <w:t>Sollte</w:t>
      </w:r>
    </w:p>
    <w:p>
      <w:r>
        <w:t>es</w:t>
      </w:r>
    </w:p>
    <w:p>
      <w:r>
        <w:t>sich</w:t>
      </w:r>
    </w:p>
    <w:p>
      <w:r>
        <w:t>hierbei</w:t>
      </w:r>
    </w:p>
    <w:p>
      <w:r>
        <w:t>um</w:t>
      </w:r>
    </w:p>
    <w:p>
      <w:r>
        <w:t>einen</w:t>
      </w:r>
    </w:p>
    <w:p>
      <w:r>
        <w:t>Antrag</w:t>
      </w:r>
    </w:p>
    <w:p>
      <w:r>
        <w:t>auf</w:t>
      </w:r>
    </w:p>
    <w:p>
      <w:r>
        <w:t>Durchführung</w:t>
      </w:r>
    </w:p>
    <w:p>
      <w:r>
        <w:t>einer</w:t>
      </w:r>
    </w:p>
    <w:p>
      <w:r>
        <w:t>öffentlichen</w:t>
      </w:r>
    </w:p>
    <w:p>
      <w:r>
        <w:t>Verhand lung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6</w:t>
      </w:r>
    </w:p>
    <w:p>
      <w:r>
        <w:t>der</w:t>
      </w:r>
    </w:p>
    <w:p>
      <w:r>
        <w:t>EMRK</w:t>
      </w:r>
    </w:p>
    <w:p>
      <w:r>
        <w:t>handeln ,</w:t>
      </w:r>
    </w:p>
    <w:p>
      <w:r>
        <w:t>was</w:t>
      </w:r>
    </w:p>
    <w:p>
      <w:r>
        <w:t>nach</w:t>
      </w:r>
    </w:p>
    <w:p>
      <w:r>
        <w:t>dem</w:t>
      </w:r>
    </w:p>
    <w:p>
      <w:r>
        <w:t>Gesagten</w:t>
      </w:r>
    </w:p>
    <w:p>
      <w:r>
        <w:t>nicht</w:t>
      </w:r>
    </w:p>
    <w:p>
      <w:r>
        <w:t>anzu nehmen</w:t>
      </w:r>
    </w:p>
    <w:p>
      <w:r>
        <w:t>ist,</w:t>
      </w:r>
    </w:p>
    <w:p>
      <w:r>
        <w:t>so</w:t>
      </w:r>
    </w:p>
    <w:p>
      <w:r>
        <w:t>wäre</w:t>
      </w:r>
    </w:p>
    <w:p>
      <w:r>
        <w:t>diesem</w:t>
      </w:r>
    </w:p>
    <w:p>
      <w:r>
        <w:t>Antrag</w:t>
      </w:r>
    </w:p>
    <w:p>
      <w:r>
        <w:t>nicht</w:t>
      </w:r>
    </w:p>
    <w:p>
      <w:r>
        <w:t>stattzugeben.</w:t>
      </w:r>
    </w:p>
    <w:p>
      <w:r>
        <w:t>Denn</w:t>
      </w:r>
    </w:p>
    <w:p>
      <w:r>
        <w:t>die</w:t>
      </w:r>
    </w:p>
    <w:p>
      <w:r>
        <w:t>Beschwerde</w:t>
      </w:r>
    </w:p>
    <w:p>
      <w:r>
        <w:t>er weist</w:t>
      </w:r>
    </w:p>
    <w:p>
      <w:r>
        <w:t>sich</w:t>
      </w:r>
    </w:p>
    <w:p>
      <w:r>
        <w:t>nach</w:t>
      </w:r>
    </w:p>
    <w:p>
      <w:r>
        <w:t>dem</w:t>
      </w:r>
    </w:p>
    <w:p>
      <w:r>
        <w:t>Gesagten</w:t>
      </w:r>
    </w:p>
    <w:p>
      <w:r>
        <w:t>als</w:t>
      </w:r>
    </w:p>
    <w:p>
      <w:r>
        <w:t>offensichtlich</w:t>
      </w:r>
    </w:p>
    <w:p>
      <w:r>
        <w:t>unbegründet</w:t>
      </w:r>
    </w:p>
    <w:p>
      <w:r>
        <w:t>(vgl.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8C_739/2023</w:t>
      </w:r>
    </w:p>
    <w:p>
      <w:r>
        <w:t>vom</w:t>
      </w:r>
    </w:p>
    <w:p>
      <w:r>
        <w:t>2 1.</w:t>
      </w:r>
    </w:p>
    <w:p>
      <w:r>
        <w:t>Mai</w:t>
      </w:r>
    </w:p>
    <w:p>
      <w:r>
        <w:t>2024</w:t>
      </w:r>
    </w:p>
    <w:p>
      <w:r>
        <w:t>E.</w:t>
      </w:r>
    </w:p>
    <w:p>
      <w:r>
        <w:t>2. 2).</w:t>
      </w:r>
    </w:p>
    <w:p>
      <w:r>
        <w:t>Somit</w:t>
      </w:r>
    </w:p>
    <w:p>
      <w:r>
        <w:t>kann</w:t>
      </w:r>
    </w:p>
    <w:p>
      <w:r>
        <w:t>auf</w:t>
      </w:r>
    </w:p>
    <w:p>
      <w:r>
        <w:t>die</w:t>
      </w:r>
    </w:p>
    <w:p>
      <w:r>
        <w:t>Durchführung</w:t>
      </w:r>
    </w:p>
    <w:p>
      <w:r>
        <w:t>einer</w:t>
      </w:r>
    </w:p>
    <w:p>
      <w:r>
        <w:t>Gerichtsverhandlung</w:t>
      </w:r>
    </w:p>
    <w:p>
      <w:r>
        <w:t>verzichtet</w:t>
      </w:r>
    </w:p>
    <w:p>
      <w:r>
        <w:t>werden. 6.</w:t>
      </w:r>
    </w:p>
    <w:p>
      <w:r>
        <w:t>Abschliessend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die</w:t>
      </w:r>
    </w:p>
    <w:p>
      <w:r>
        <w:t>Beschwerde</w:t>
      </w:r>
    </w:p>
    <w:p>
      <w:r>
        <w:t>abzuweisen</w:t>
      </w:r>
    </w:p>
    <w:p>
      <w:r>
        <w:t>ist,</w:t>
      </w:r>
    </w:p>
    <w:p>
      <w:r>
        <w:t>soweit</w:t>
      </w:r>
    </w:p>
    <w:p>
      <w:r>
        <w:t>darauf</w:t>
      </w:r>
    </w:p>
    <w:p>
      <w:r>
        <w:t>einzu treten</w:t>
      </w:r>
    </w:p>
    <w:p>
      <w:r>
        <w:t>ist.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 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 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Suva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8</w:t>
      </w:r>
    </w:p>
    <w:p>
      <w:r>
        <w:t>März</w:t>
      </w:r>
    </w:p>
    <w:p>
      <w:r>
        <w:t>2024</w:t>
      </w:r>
    </w:p>
    <w:p>
      <w:r>
        <w:t>degenerative</w:t>
      </w:r>
    </w:p>
    <w:p>
      <w:r>
        <w:t>Veränderungen</w:t>
      </w:r>
    </w:p>
    <w:p>
      <w:r>
        <w:t>ergeben</w:t>
      </w:r>
    </w:p>
    <w:p>
      <w:r>
        <w:t>–</w:t>
      </w:r>
    </w:p>
    <w:p>
      <w:r>
        <w:t>am</w:t>
      </w:r>
    </w:p>
    <w:p>
      <w:r>
        <w:t>ehesten</w:t>
      </w:r>
    </w:p>
    <w:p>
      <w:r>
        <w:t>von</w:t>
      </w:r>
    </w:p>
    <w:p>
      <w:r>
        <w:t>einem</w:t>
      </w:r>
    </w:p>
    <w:p>
      <w:r>
        <w:t>myofaszial</w:t>
      </w:r>
    </w:p>
    <w:p>
      <w:r>
        <w:t>getriggerten</w:t>
      </w:r>
    </w:p>
    <w:p>
      <w:r>
        <w:t>Spannungs kopfschmerz</w:t>
      </w:r>
    </w:p>
    <w:p>
      <w:r>
        <w:t>ausgegangen,</w:t>
      </w:r>
    </w:p>
    <w:p>
      <w:r>
        <w:t>neben</w:t>
      </w:r>
    </w:p>
    <w:p>
      <w:r>
        <w:t>der</w:t>
      </w:r>
    </w:p>
    <w:p>
      <w:r>
        <w:t>damals</w:t>
      </w:r>
    </w:p>
    <w:p>
      <w:r>
        <w:t>nicht</w:t>
      </w:r>
    </w:p>
    <w:p>
      <w:r>
        <w:t>mehr</w:t>
      </w:r>
    </w:p>
    <w:p>
      <w:r>
        <w:t>aktiven</w:t>
      </w:r>
    </w:p>
    <w:p>
      <w:r>
        <w:t>Migräneer krankung.</w:t>
      </w:r>
    </w:p>
    <w:p>
      <w:r>
        <w:t>Dr.</w:t>
      </w:r>
    </w:p>
    <w:p>
      <w:r>
        <w:t>C.___</w:t>
      </w:r>
    </w:p>
    <w:p>
      <w:r>
        <w:t>habe</w:t>
      </w:r>
    </w:p>
    <w:p>
      <w:r>
        <w:t>im</w:t>
      </w:r>
    </w:p>
    <w:p>
      <w:r>
        <w:t>Bericht</w:t>
      </w:r>
    </w:p>
    <w:p>
      <w:r>
        <w:t>vom</w:t>
      </w:r>
    </w:p>
    <w:p>
      <w:r>
        <w:t>2 3.</w:t>
      </w:r>
    </w:p>
    <w:p>
      <w:r>
        <w:t>April</w:t>
      </w:r>
    </w:p>
    <w:p>
      <w:r>
        <w:t>2024</w:t>
      </w:r>
    </w:p>
    <w:p>
      <w:r>
        <w:t>ergänzend</w:t>
      </w:r>
    </w:p>
    <w:p>
      <w:r>
        <w:t>festgehalten,</w:t>
      </w:r>
    </w:p>
    <w:p>
      <w:r>
        <w:t>das</w:t>
      </w:r>
    </w:p>
    <w:p>
      <w:r>
        <w:t>laborchemische</w:t>
      </w:r>
    </w:p>
    <w:p>
      <w:r>
        <w:t>Polyneuropathie-Screening</w:t>
      </w:r>
    </w:p>
    <w:p>
      <w:r>
        <w:t>vom</w:t>
      </w:r>
    </w:p>
    <w:p>
      <w:r>
        <w:t>2 3.</w:t>
      </w:r>
    </w:p>
    <w:p>
      <w:r>
        <w:t>März</w:t>
      </w:r>
    </w:p>
    <w:p>
      <w:r>
        <w:t>2024</w:t>
      </w:r>
    </w:p>
    <w:p>
      <w:r>
        <w:t>habe</w:t>
      </w:r>
    </w:p>
    <w:p>
      <w:r>
        <w:t>als</w:t>
      </w:r>
    </w:p>
    <w:p>
      <w:r>
        <w:t>Hauptbefund</w:t>
      </w:r>
    </w:p>
    <w:p>
      <w:r>
        <w:t>einen</w:t>
      </w:r>
    </w:p>
    <w:p>
      <w:r>
        <w:t>schweren</w:t>
      </w:r>
    </w:p>
    <w:p>
      <w:r>
        <w:t>Vitamin-D-Mangel</w:t>
      </w:r>
    </w:p>
    <w:p>
      <w:r>
        <w:t>ergeben,</w:t>
      </w:r>
    </w:p>
    <w:p>
      <w:r>
        <w:t>welcher</w:t>
      </w:r>
    </w:p>
    <w:p>
      <w:r>
        <w:t>auch</w:t>
      </w:r>
    </w:p>
    <w:p>
      <w:r>
        <w:t>Schmerzen</w:t>
      </w:r>
    </w:p>
    <w:p>
      <w:r>
        <w:t>in</w:t>
      </w:r>
    </w:p>
    <w:p>
      <w:r>
        <w:t>den</w:t>
      </w:r>
    </w:p>
    <w:p>
      <w:r>
        <w:t>Extremitäten</w:t>
      </w:r>
    </w:p>
    <w:p>
      <w:r>
        <w:t>auslösen</w:t>
      </w:r>
    </w:p>
    <w:p>
      <w:r>
        <w:t>könne</w:t>
      </w:r>
    </w:p>
    <w:p>
      <w:r>
        <w:t>( Urk.</w:t>
      </w:r>
    </w:p>
    <w:p>
      <w:r>
        <w:t>2</w:t>
      </w:r>
    </w:p>
    <w:p>
      <w:r>
        <w:t>S.</w:t>
      </w:r>
    </w:p>
    <w:p>
      <w:r>
        <w:t>6).</w:t>
      </w:r>
    </w:p>
    <w:p>
      <w:r>
        <w:t>Dr.</w:t>
      </w:r>
    </w:p>
    <w:p>
      <w:r>
        <w:t>B.___</w:t>
      </w:r>
    </w:p>
    <w:p>
      <w:r>
        <w:t>sei</w:t>
      </w:r>
    </w:p>
    <w:p>
      <w:r>
        <w:t>in</w:t>
      </w:r>
    </w:p>
    <w:p>
      <w:r>
        <w:t>seiner</w:t>
      </w:r>
    </w:p>
    <w:p>
      <w:r>
        <w:t>Beurteilung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mit</w:t>
      </w:r>
    </w:p>
    <w:p>
      <w:r>
        <w:t>nachvollziehbarer</w:t>
      </w:r>
    </w:p>
    <w:p>
      <w:r>
        <w:t>Begründung</w:t>
      </w:r>
    </w:p>
    <w:p>
      <w:r>
        <w:t>und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den</w:t>
      </w:r>
    </w:p>
    <w:p>
      <w:r>
        <w:t>medizinischen</w:t>
      </w:r>
    </w:p>
    <w:p>
      <w:r>
        <w:t>Akten</w:t>
      </w:r>
    </w:p>
    <w:p>
      <w:r>
        <w:t>zum</w:t>
      </w:r>
    </w:p>
    <w:p>
      <w:r>
        <w:t>Schluss</w:t>
      </w:r>
    </w:p>
    <w:p>
      <w:r>
        <w:t>gelangt,</w:t>
      </w:r>
    </w:p>
    <w:p>
      <w:r>
        <w:t>dass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Beschwerden</w:t>
      </w:r>
    </w:p>
    <w:p>
      <w:r>
        <w:t>am</w:t>
      </w:r>
    </w:p>
    <w:p>
      <w:r>
        <w:t>Kopf</w:t>
      </w:r>
    </w:p>
    <w:p>
      <w:r>
        <w:t>nicht</w:t>
      </w:r>
    </w:p>
    <w:p>
      <w:r>
        <w:t>auf</w:t>
      </w:r>
    </w:p>
    <w:p>
      <w:r>
        <w:t>das</w:t>
      </w:r>
    </w:p>
    <w:p>
      <w:r>
        <w:t>Ereignis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zurückzuführen</w:t>
      </w:r>
    </w:p>
    <w:p>
      <w:r>
        <w:t>seien.</w:t>
      </w:r>
    </w:p>
    <w:p>
      <w:r>
        <w:t>Gestützt</w:t>
      </w:r>
    </w:p>
    <w:p>
      <w:r>
        <w:t>darauf</w:t>
      </w:r>
    </w:p>
    <w:p>
      <w:r>
        <w:t>könne</w:t>
      </w:r>
    </w:p>
    <w:p>
      <w:r>
        <w:t>davon</w:t>
      </w:r>
    </w:p>
    <w:p>
      <w:r>
        <w:t>ausgegan gen</w:t>
      </w:r>
    </w:p>
    <w:p>
      <w:r>
        <w:t>werden,</w:t>
      </w:r>
    </w:p>
    <w:p>
      <w:r>
        <w:t>dass</w:t>
      </w:r>
    </w:p>
    <w:p>
      <w:r>
        <w:t>die</w:t>
      </w:r>
    </w:p>
    <w:p>
      <w:r>
        <w:t>nun</w:t>
      </w:r>
    </w:p>
    <w:p>
      <w:r>
        <w:t>geklagten</w:t>
      </w:r>
    </w:p>
    <w:p>
      <w:r>
        <w:t>Kopfschmerzen</w:t>
      </w:r>
    </w:p>
    <w:p>
      <w:r>
        <w:t>nicht</w:t>
      </w:r>
    </w:p>
    <w:p>
      <w:r>
        <w:t>mit</w:t>
      </w:r>
    </w:p>
    <w:p>
      <w:r>
        <w:t>über wiegender</w:t>
      </w:r>
    </w:p>
    <w:p>
      <w:r>
        <w:t>Wahrscheinlichkeit</w:t>
      </w:r>
    </w:p>
    <w:p>
      <w:r>
        <w:t>in</w:t>
      </w:r>
    </w:p>
    <w:p>
      <w:r>
        <w:t>einem</w:t>
      </w:r>
    </w:p>
    <w:p>
      <w:r>
        <w:t>kausalen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Unfall ereignis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stünden.</w:t>
      </w:r>
    </w:p>
    <w:p>
      <w:r>
        <w:t>Eine</w:t>
      </w:r>
    </w:p>
    <w:p>
      <w:r>
        <w:t>davon</w:t>
      </w:r>
    </w:p>
    <w:p>
      <w:r>
        <w:t>abweichende,</w:t>
      </w:r>
    </w:p>
    <w:p>
      <w:r>
        <w:t>begrün dete</w:t>
      </w:r>
    </w:p>
    <w:p>
      <w:r>
        <w:t>ärztliche</w:t>
      </w:r>
    </w:p>
    <w:p>
      <w:r>
        <w:t>Kausalitätsbeurteilung</w:t>
      </w:r>
    </w:p>
    <w:p>
      <w:r>
        <w:t>liege</w:t>
      </w:r>
    </w:p>
    <w:p>
      <w:r>
        <w:t>nicht</w:t>
      </w:r>
    </w:p>
    <w:p>
      <w:r>
        <w:t>vor</w:t>
      </w:r>
    </w:p>
    <w:p>
      <w:r>
        <w:t>( Urk.</w:t>
      </w:r>
    </w:p>
    <w:p>
      <w:r>
        <w:t>2</w:t>
      </w:r>
    </w:p>
    <w:p>
      <w:r>
        <w:t>S.</w:t>
      </w:r>
    </w:p>
    <w:p>
      <w:r>
        <w:t>5</w:t>
      </w:r>
    </w:p>
    <w:p>
      <w:r>
        <w:t>f.).</w:t>
      </w:r>
    </w:p>
    <w:p>
      <w:r>
        <w:t>Soweit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eine</w:t>
      </w:r>
    </w:p>
    <w:p>
      <w:r>
        <w:t>Beurteilung</w:t>
      </w:r>
    </w:p>
    <w:p>
      <w:r>
        <w:t>der</w:t>
      </w:r>
    </w:p>
    <w:p>
      <w:r>
        <w:t>beidseitigen</w:t>
      </w:r>
    </w:p>
    <w:p>
      <w:r>
        <w:t>Schulter beschwerden</w:t>
      </w:r>
    </w:p>
    <w:p>
      <w:r>
        <w:t>beantrage,</w:t>
      </w:r>
    </w:p>
    <w:p>
      <w:r>
        <w:t>könne</w:t>
      </w:r>
    </w:p>
    <w:p>
      <w:r>
        <w:t>auf</w:t>
      </w:r>
    </w:p>
    <w:p>
      <w:r>
        <w:t>die</w:t>
      </w:r>
    </w:p>
    <w:p>
      <w:r>
        <w:t>Einsprache</w:t>
      </w:r>
    </w:p>
    <w:p>
      <w:r>
        <w:t>nicht</w:t>
      </w:r>
    </w:p>
    <w:p>
      <w:r>
        <w:t>eingegangen</w:t>
      </w:r>
    </w:p>
    <w:p>
      <w:r>
        <w:t>werden;</w:t>
      </w:r>
    </w:p>
    <w:p>
      <w:r>
        <w:t>die</w:t>
      </w:r>
    </w:p>
    <w:p>
      <w:r>
        <w:t>Schulterbeschwerden</w:t>
      </w:r>
    </w:p>
    <w:p>
      <w:r>
        <w:t>hätten</w:t>
      </w:r>
    </w:p>
    <w:p>
      <w:r>
        <w:t>nämlich</w:t>
      </w:r>
    </w:p>
    <w:p>
      <w:r>
        <w:t>nicht</w:t>
      </w:r>
    </w:p>
    <w:p>
      <w:r>
        <w:t>Gegenstand</w:t>
      </w:r>
    </w:p>
    <w:p>
      <w:r>
        <w:t>der</w:t>
      </w:r>
    </w:p>
    <w:p>
      <w:r>
        <w:t>angefochtenen</w:t>
      </w:r>
    </w:p>
    <w:p>
      <w:r>
        <w:t>Verfü gung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gebildet,</w:t>
      </w:r>
    </w:p>
    <w:p>
      <w:r>
        <w:t>womit</w:t>
      </w:r>
    </w:p>
    <w:p>
      <w:r>
        <w:t>es</w:t>
      </w:r>
    </w:p>
    <w:p>
      <w:r>
        <w:t>insoweit</w:t>
      </w:r>
    </w:p>
    <w:p>
      <w:r>
        <w:t>an</w:t>
      </w:r>
    </w:p>
    <w:p>
      <w:r>
        <w:t>einem</w:t>
      </w:r>
    </w:p>
    <w:p>
      <w:r>
        <w:t>Anfechtungs gegenstand</w:t>
      </w:r>
    </w:p>
    <w:p>
      <w:r>
        <w:t>für</w:t>
      </w:r>
    </w:p>
    <w:p>
      <w:r>
        <w:t>das</w:t>
      </w:r>
    </w:p>
    <w:p>
      <w:r>
        <w:t>Einspracheverfahren</w:t>
      </w:r>
    </w:p>
    <w:p>
      <w:r>
        <w:t>mangle</w:t>
      </w:r>
    </w:p>
    <w:p>
      <w:r>
        <w:t>( Urk.</w:t>
      </w:r>
    </w:p>
    <w:p>
      <w:r>
        <w:t>2</w:t>
      </w:r>
    </w:p>
    <w:p>
      <w:r>
        <w:t>S.</w:t>
      </w:r>
    </w:p>
    <w:p>
      <w:r>
        <w:t>6</w:t>
      </w:r>
    </w:p>
    <w:p>
      <w:r>
        <w:t>f.).</w:t>
      </w:r>
    </w:p>
    <w:p>
      <w:r>
        <w:rPr>
          <w:b/>
        </w:rPr>
        <w:t>E. 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t>Gegenstand</w:t>
      </w:r>
    </w:p>
    <w:p>
      <w:r>
        <w:t>des</w:t>
      </w:r>
    </w:p>
    <w:p>
      <w:r>
        <w:t>angefochtenen</w:t>
      </w:r>
    </w:p>
    <w:p>
      <w:r>
        <w:t>Einspracheentscheids</w:t>
      </w:r>
    </w:p>
    <w:p>
      <w:r>
        <w:t>vom</w:t>
      </w:r>
    </w:p>
    <w:p>
      <w:r>
        <w:t>3 1.</w:t>
      </w:r>
    </w:p>
    <w:p>
      <w:r>
        <w:t>Mai</w:t>
      </w:r>
    </w:p>
    <w:p>
      <w:r>
        <w:t>2024</w:t>
      </w:r>
    </w:p>
    <w:p>
      <w:r>
        <w:t>bildet</w:t>
      </w:r>
    </w:p>
    <w:p>
      <w:r>
        <w:t>nur</w:t>
      </w:r>
    </w:p>
    <w:p>
      <w:r>
        <w:t>die</w:t>
      </w:r>
    </w:p>
    <w:p>
      <w:r>
        <w:t>(von</w:t>
      </w:r>
    </w:p>
    <w:p>
      <w:r>
        <w:t>der</w:t>
      </w:r>
    </w:p>
    <w:p>
      <w:r>
        <w:t>Suva</w:t>
      </w:r>
    </w:p>
    <w:p>
      <w:r>
        <w:t>verneinte)</w:t>
      </w:r>
    </w:p>
    <w:p>
      <w:r>
        <w:t>Frage,</w:t>
      </w:r>
    </w:p>
    <w:p>
      <w:r>
        <w:t>ob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geklagten</w:t>
      </w:r>
    </w:p>
    <w:p>
      <w:r>
        <w:t>Kopfschmerzen</w:t>
      </w:r>
    </w:p>
    <w:p>
      <w:r>
        <w:t>in</w:t>
      </w:r>
    </w:p>
    <w:p>
      <w:r>
        <w:t>einem</w:t>
      </w:r>
    </w:p>
    <w:p>
      <w:r>
        <w:t>natürlichen</w:t>
      </w:r>
    </w:p>
    <w:p>
      <w:r>
        <w:t>Kausalzusammenhang</w:t>
      </w:r>
    </w:p>
    <w:p>
      <w:r>
        <w:t>zum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stehen</w:t>
      </w:r>
    </w:p>
    <w:p>
      <w:r>
        <w:t>und</w:t>
      </w:r>
    </w:p>
    <w:p>
      <w:r>
        <w:t>die</w:t>
      </w:r>
    </w:p>
    <w:p>
      <w:r>
        <w:t>Suva</w:t>
      </w:r>
    </w:p>
    <w:p>
      <w:r>
        <w:t>dafür</w:t>
      </w:r>
    </w:p>
    <w:p>
      <w:r>
        <w:t>leistungspflichtig</w:t>
      </w:r>
    </w:p>
    <w:p>
      <w:r>
        <w:t>ist</w:t>
      </w:r>
    </w:p>
    <w:p>
      <w:r>
        <w:t>( Urk.</w:t>
      </w:r>
    </w:p>
    <w:p>
      <w:r>
        <w:t>2</w:t>
      </w:r>
    </w:p>
    <w:p>
      <w:r>
        <w:t>S.</w:t>
      </w:r>
    </w:p>
    <w:p>
      <w:r>
        <w:t>5</w:t>
      </w:r>
    </w:p>
    <w:p>
      <w:r>
        <w:t>ff.).</w:t>
      </w:r>
    </w:p>
    <w:p>
      <w:r>
        <w:t>Soweit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einen</w:t>
      </w:r>
    </w:p>
    <w:p>
      <w:r>
        <w:t>Leistungsanspruch</w:t>
      </w:r>
    </w:p>
    <w:p>
      <w:r>
        <w:t>aufgrund</w:t>
      </w:r>
    </w:p>
    <w:p>
      <w:r>
        <w:t>von</w:t>
      </w:r>
    </w:p>
    <w:p>
      <w:r>
        <w:t>Beschwerden</w:t>
      </w:r>
    </w:p>
    <w:p>
      <w:r>
        <w:t>in</w:t>
      </w:r>
    </w:p>
    <w:p>
      <w:r>
        <w:t>beiden</w:t>
      </w:r>
    </w:p>
    <w:p>
      <w:r>
        <w:t>Schultern</w:t>
      </w:r>
    </w:p>
    <w:p>
      <w:r>
        <w:t>geltend</w:t>
      </w:r>
    </w:p>
    <w:p>
      <w:r>
        <w:t>macht</w:t>
      </w:r>
    </w:p>
    <w:p>
      <w:r>
        <w:t>( Urk.</w:t>
      </w:r>
    </w:p>
    <w:p>
      <w:r>
        <w:t>1/1</w:t>
      </w:r>
    </w:p>
    <w:p>
      <w:r>
        <w:t>S.</w:t>
      </w:r>
    </w:p>
    <w:p>
      <w:r>
        <w:t>2),</w:t>
      </w:r>
    </w:p>
    <w:p>
      <w:r>
        <w:t>ist</w:t>
      </w:r>
    </w:p>
    <w:p>
      <w:r>
        <w:t>darauf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nicht</w:t>
      </w:r>
    </w:p>
    <w:p>
      <w:r>
        <w:t>einzutreten.</w:t>
      </w:r>
    </w:p>
    <w:p>
      <w:r>
        <w:t>Gleiches</w:t>
      </w:r>
    </w:p>
    <w:p>
      <w:r>
        <w:t>gilt,</w:t>
      </w:r>
    </w:p>
    <w:p>
      <w:r>
        <w:t>soweit</w:t>
      </w:r>
    </w:p>
    <w:p>
      <w:r>
        <w:t>er</w:t>
      </w:r>
    </w:p>
    <w:p>
      <w:r>
        <w:t>vorbringt ,</w:t>
      </w:r>
    </w:p>
    <w:p>
      <w:r>
        <w:t>die</w:t>
      </w:r>
    </w:p>
    <w:p>
      <w:r>
        <w:t>Kopfschmerzen</w:t>
      </w:r>
    </w:p>
    <w:p>
      <w:r>
        <w:t>seien</w:t>
      </w:r>
    </w:p>
    <w:p>
      <w:r>
        <w:t>Folge</w:t>
      </w:r>
    </w:p>
    <w:p>
      <w:r>
        <w:t>eines</w:t>
      </w:r>
    </w:p>
    <w:p>
      <w:r>
        <w:t>Motorradunfalls</w:t>
      </w:r>
    </w:p>
    <w:p>
      <w:r>
        <w:t>vom</w:t>
      </w:r>
    </w:p>
    <w:p>
      <w:r>
        <w:t>2 4.</w:t>
      </w:r>
    </w:p>
    <w:p>
      <w:r>
        <w:t>August</w:t>
      </w:r>
    </w:p>
    <w:p>
      <w:r>
        <w:t>1980</w:t>
      </w:r>
    </w:p>
    <w:p>
      <w:r>
        <w:t>( Urk.</w:t>
      </w:r>
    </w:p>
    <w:p>
      <w:r>
        <w:t>1/2</w:t>
      </w:r>
    </w:p>
    <w:p>
      <w:r>
        <w:t>S.</w:t>
      </w:r>
    </w:p>
    <w:p>
      <w:r>
        <w:t>1,</w:t>
      </w:r>
    </w:p>
    <w:p>
      <w:r>
        <w:t>Urk.</w:t>
      </w:r>
    </w:p>
    <w:p>
      <w:r>
        <w:t>6</w:t>
      </w:r>
    </w:p>
    <w:p>
      <w:r>
        <w:t>S.</w:t>
      </w:r>
    </w:p>
    <w:p>
      <w:r>
        <w:t>1).</w:t>
      </w:r>
    </w:p>
    <w:p>
      <w:r>
        <w:t>Gegen</w:t>
      </w:r>
    </w:p>
    <w:p>
      <w:r>
        <w:t>diese</w:t>
      </w:r>
    </w:p>
    <w:p>
      <w:r>
        <w:t>Forderung</w:t>
      </w:r>
    </w:p>
    <w:p>
      <w:r>
        <w:t>wendet</w:t>
      </w:r>
    </w:p>
    <w:p>
      <w:r>
        <w:t>die</w:t>
      </w:r>
    </w:p>
    <w:p>
      <w:r>
        <w:t>Suva</w:t>
      </w:r>
    </w:p>
    <w:p>
      <w:r>
        <w:t>i m</w:t>
      </w:r>
    </w:p>
    <w:p>
      <w:r>
        <w:t>Übrigen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ein 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anlässlich</w:t>
      </w:r>
    </w:p>
    <w:p>
      <w:r>
        <w:t>dieses</w:t>
      </w:r>
    </w:p>
    <w:p>
      <w:r>
        <w:t>Ereignisses</w:t>
      </w:r>
    </w:p>
    <w:p>
      <w:r>
        <w:t>im</w:t>
      </w:r>
    </w:p>
    <w:p>
      <w:r>
        <w:t>Jahr</w:t>
      </w:r>
    </w:p>
    <w:p>
      <w:r>
        <w:t>1980</w:t>
      </w:r>
    </w:p>
    <w:p>
      <w:r>
        <w:t>gar</w:t>
      </w:r>
    </w:p>
    <w:p>
      <w:r>
        <w:t>nicht</w:t>
      </w:r>
    </w:p>
    <w:p>
      <w:r>
        <w:t>bei</w:t>
      </w:r>
    </w:p>
    <w:p>
      <w:r>
        <w:t>ihr</w:t>
      </w:r>
    </w:p>
    <w:p>
      <w:r>
        <w:t>unfallversichert</w:t>
      </w:r>
    </w:p>
    <w:p>
      <w:r>
        <w:t>gewesen</w:t>
      </w:r>
    </w:p>
    <w:p>
      <w:r>
        <w:t>( Urk.</w:t>
      </w:r>
    </w:p>
    <w:p>
      <w:r>
        <w:t>11) .</w:t>
      </w:r>
    </w:p>
    <w:p>
      <w:r>
        <w:t>Zu</w:t>
      </w:r>
    </w:p>
    <w:p>
      <w:r>
        <w:t>prüfen</w:t>
      </w:r>
    </w:p>
    <w:p>
      <w:r>
        <w:t>ist</w:t>
      </w:r>
    </w:p>
    <w:p>
      <w:r>
        <w:t>daher</w:t>
      </w:r>
    </w:p>
    <w:p>
      <w:r>
        <w:t>einzig,</w:t>
      </w:r>
    </w:p>
    <w:p>
      <w:r>
        <w:t>ob</w:t>
      </w:r>
    </w:p>
    <w:p>
      <w:r>
        <w:t>die</w:t>
      </w:r>
    </w:p>
    <w:p>
      <w:r>
        <w:t>anhaltenden</w:t>
      </w:r>
    </w:p>
    <w:p>
      <w:r>
        <w:t>Kopfschmerzen</w:t>
      </w:r>
    </w:p>
    <w:p>
      <w:r>
        <w:t>auf</w:t>
      </w:r>
    </w:p>
    <w:p>
      <w:r>
        <w:t>das</w:t>
      </w:r>
    </w:p>
    <w:p>
      <w:r>
        <w:t>bei</w:t>
      </w:r>
    </w:p>
    <w:p>
      <w:r>
        <w:t>der</w:t>
      </w:r>
    </w:p>
    <w:p>
      <w:r>
        <w:t>Suva</w:t>
      </w:r>
    </w:p>
    <w:p>
      <w:r>
        <w:t>versicherte</w:t>
      </w:r>
    </w:p>
    <w:p>
      <w:r>
        <w:t>Unfallereignis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zurückzuführen</w:t>
      </w:r>
    </w:p>
    <w:p>
      <w:r>
        <w:t>sind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der</w:t>
      </w:r>
    </w:p>
    <w:p>
      <w:r>
        <w:t>Suva</w:t>
      </w:r>
    </w:p>
    <w:p>
      <w:r>
        <w:t>hat. 4 . 4.1</w:t>
      </w:r>
    </w:p>
    <w:p>
      <w:r>
        <w:t>Das</w:t>
      </w:r>
    </w:p>
    <w:p>
      <w:r>
        <w:t>Sozialversicherungsgericht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setzte</w:t>
      </w:r>
    </w:p>
    <w:p>
      <w:r>
        <w:t>sich</w:t>
      </w:r>
    </w:p>
    <w:p>
      <w:r>
        <w:t>bereit s</w:t>
      </w:r>
    </w:p>
    <w:p>
      <w:r>
        <w:t>in</w:t>
      </w:r>
    </w:p>
    <w:p>
      <w:r>
        <w:t>seinem</w:t>
      </w:r>
    </w:p>
    <w:p>
      <w:r>
        <w:t>Urteil</w:t>
      </w:r>
    </w:p>
    <w:p>
      <w:r>
        <w:t>UV.2024.00002</w:t>
      </w:r>
    </w:p>
    <w:p>
      <w:r>
        <w:t>vom</w:t>
      </w:r>
    </w:p>
    <w:p>
      <w:r>
        <w:t>3 0.</w:t>
      </w:r>
    </w:p>
    <w:p>
      <w:r>
        <w:t>Oktober</w:t>
      </w:r>
    </w:p>
    <w:p>
      <w:r>
        <w:t>2024</w:t>
      </w:r>
    </w:p>
    <w:p>
      <w:r>
        <w:t>(Urk.</w:t>
      </w:r>
    </w:p>
    <w:p>
      <w:r>
        <w:t>20)</w:t>
      </w:r>
    </w:p>
    <w:p>
      <w:r>
        <w:t>mit</w:t>
      </w:r>
    </w:p>
    <w:p>
      <w:r>
        <w:t>Kopfschmerzen</w:t>
      </w:r>
    </w:p>
    <w:p>
      <w:r>
        <w:t>des</w:t>
      </w:r>
    </w:p>
    <w:p>
      <w:r>
        <w:t>Beschwerdeführers</w:t>
      </w:r>
    </w:p>
    <w:p>
      <w:r>
        <w:t>auseinander.</w:t>
      </w:r>
    </w:p>
    <w:p>
      <w:r>
        <w:t>Bei</w:t>
      </w:r>
    </w:p>
    <w:p>
      <w:r>
        <w:t>der</w:t>
      </w:r>
    </w:p>
    <w:p>
      <w:r>
        <w:t>Überprüfung</w:t>
      </w:r>
    </w:p>
    <w:p>
      <w:r>
        <w:t>des</w:t>
      </w:r>
    </w:p>
    <w:p>
      <w:r>
        <w:t>in</w:t>
      </w:r>
    </w:p>
    <w:p>
      <w:r>
        <w:t>jenem</w:t>
      </w:r>
    </w:p>
    <w:p>
      <w:r>
        <w:t>Verfahren</w:t>
      </w:r>
    </w:p>
    <w:p>
      <w:r>
        <w:t>ange fochtenen</w:t>
      </w:r>
    </w:p>
    <w:p>
      <w:r>
        <w:t>Einspracheentscheids</w:t>
      </w:r>
    </w:p>
    <w:p>
      <w:r>
        <w:t>vom</w:t>
      </w:r>
    </w:p>
    <w:p>
      <w:r>
        <w:t>4.</w:t>
      </w:r>
    </w:p>
    <w:p>
      <w:r>
        <w:t>Dezember</w:t>
      </w:r>
    </w:p>
    <w:p>
      <w:r>
        <w:t>2023</w:t>
      </w:r>
    </w:p>
    <w:p>
      <w:r>
        <w:t>( Urk.</w:t>
      </w:r>
    </w:p>
    <w:p>
      <w:r>
        <w:t>12/253)</w:t>
      </w:r>
    </w:p>
    <w:p>
      <w:r>
        <w:t>war</w:t>
      </w:r>
    </w:p>
    <w:p>
      <w:r>
        <w:t>zu</w:t>
      </w:r>
    </w:p>
    <w:p>
      <w:r>
        <w:t>klären,</w:t>
      </w:r>
    </w:p>
    <w:p>
      <w:r>
        <w:t>inwiefern</w:t>
      </w:r>
    </w:p>
    <w:p>
      <w:r>
        <w:t>der</w:t>
      </w:r>
    </w:p>
    <w:p>
      <w:r>
        <w:t>Gesundheitszustand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Zeitpunkt</w:t>
      </w:r>
    </w:p>
    <w:p>
      <w:r>
        <w:t>des</w:t>
      </w:r>
    </w:p>
    <w:p>
      <w:r>
        <w:t>Erlasses</w:t>
      </w:r>
    </w:p>
    <w:p>
      <w:r>
        <w:t>der</w:t>
      </w:r>
    </w:p>
    <w:p>
      <w:r>
        <w:t>mit</w:t>
      </w:r>
    </w:p>
    <w:p>
      <w:r>
        <w:t>dem</w:t>
      </w:r>
    </w:p>
    <w:p>
      <w:r>
        <w:t>Einspracheentscheid</w:t>
      </w:r>
    </w:p>
    <w:p>
      <w:r>
        <w:t>bes t ätigten</w:t>
      </w:r>
    </w:p>
    <w:p>
      <w:r>
        <w:t>Verfügung</w:t>
      </w:r>
    </w:p>
    <w:p>
      <w:r>
        <w:t>der</w:t>
      </w:r>
    </w:p>
    <w:p>
      <w:r>
        <w:t>Suva</w:t>
      </w:r>
    </w:p>
    <w:p>
      <w:r>
        <w:t>vom</w:t>
      </w:r>
    </w:p>
    <w:p>
      <w:r>
        <w:t>2 2.</w:t>
      </w:r>
    </w:p>
    <w:p>
      <w:r>
        <w:t>Dezember</w:t>
      </w:r>
    </w:p>
    <w:p>
      <w:r>
        <w:t>2022</w:t>
      </w:r>
    </w:p>
    <w:p>
      <w:r>
        <w:t>zum</w:t>
      </w:r>
    </w:p>
    <w:p>
      <w:r>
        <w:t>Anspruch</w:t>
      </w:r>
    </w:p>
    <w:p>
      <w:r>
        <w:t>auf</w:t>
      </w:r>
    </w:p>
    <w:p>
      <w:r>
        <w:t>Unfallversicherungsleistungen ,</w:t>
      </w:r>
    </w:p>
    <w:p>
      <w:r>
        <w:t>in</w:t>
      </w:r>
    </w:p>
    <w:p>
      <w:r>
        <w:t>erster</w:t>
      </w:r>
    </w:p>
    <w:p>
      <w:r>
        <w:t>Linie</w:t>
      </w:r>
    </w:p>
    <w:p>
      <w:r>
        <w:t>einer</w:t>
      </w:r>
    </w:p>
    <w:p>
      <w:r>
        <w:t>Rente,</w:t>
      </w:r>
    </w:p>
    <w:p>
      <w:r>
        <w:t>führte</w:t>
      </w:r>
    </w:p>
    <w:p>
      <w:r>
        <w:t>( Urk.</w:t>
      </w:r>
    </w:p>
    <w:p>
      <w:r>
        <w:t>20</w:t>
      </w:r>
    </w:p>
    <w:p>
      <w:r>
        <w:t>E.</w:t>
      </w:r>
    </w:p>
    <w:p>
      <w:r>
        <w:t>3 ).</w:t>
      </w:r>
    </w:p>
    <w:p>
      <w:r>
        <w:t>D as</w:t>
      </w:r>
    </w:p>
    <w:p>
      <w:r>
        <w:t>Sozialversicherungsgericht</w:t>
      </w:r>
    </w:p>
    <w:p>
      <w:r>
        <w:t>hielt</w:t>
      </w:r>
    </w:p>
    <w:p>
      <w:r>
        <w:t>fest ,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beweiskräftige</w:t>
      </w:r>
    </w:p>
    <w:p>
      <w:r>
        <w:t>versicherungs medizinische</w:t>
      </w:r>
    </w:p>
    <w:p>
      <w:r>
        <w:t>Beurteilung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8.</w:t>
      </w:r>
    </w:p>
    <w:p>
      <w:r>
        <w:t>August</w:t>
      </w:r>
    </w:p>
    <w:p>
      <w:r>
        <w:t>2022</w:t>
      </w:r>
    </w:p>
    <w:p>
      <w:r>
        <w:t>steh e</w:t>
      </w:r>
    </w:p>
    <w:p>
      <w:r>
        <w:t>fest,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im</w:t>
      </w:r>
    </w:p>
    <w:p>
      <w:r>
        <w:t>E.___ -Gutachten</w:t>
      </w:r>
    </w:p>
    <w:p>
      <w:r>
        <w:t>vom</w:t>
      </w:r>
    </w:p>
    <w:p>
      <w:r>
        <w:t>4.</w:t>
      </w:r>
    </w:p>
    <w:p>
      <w:r>
        <w:t>Februar</w:t>
      </w:r>
    </w:p>
    <w:p>
      <w:r>
        <w:t>2021</w:t>
      </w:r>
    </w:p>
    <w:p>
      <w:r>
        <w:t>( Urk.</w:t>
      </w:r>
    </w:p>
    <w:p>
      <w:r>
        <w:t>12/173)</w:t>
      </w:r>
    </w:p>
    <w:p>
      <w:r>
        <w:t>erwähnten</w:t>
      </w:r>
    </w:p>
    <w:p>
      <w:r>
        <w:t>Diagnose</w:t>
      </w:r>
    </w:p>
    <w:p>
      <w:r>
        <w:t>eines</w:t>
      </w:r>
    </w:p>
    <w:p>
      <w:r>
        <w:t>Zervikokranialsyndrom s</w:t>
      </w:r>
    </w:p>
    <w:p>
      <w:r>
        <w:t>( vgl.</w:t>
      </w:r>
    </w:p>
    <w:p>
      <w:r>
        <w:t>Urk.</w:t>
      </w:r>
    </w:p>
    <w:p>
      <w:r>
        <w:t>12/173</w:t>
      </w:r>
    </w:p>
    <w:p>
      <w:r>
        <w:t>S.</w:t>
      </w:r>
    </w:p>
    <w:p>
      <w:r>
        <w:t>8)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um</w:t>
      </w:r>
    </w:p>
    <w:p>
      <w:r>
        <w:t>eine</w:t>
      </w:r>
    </w:p>
    <w:p>
      <w:r>
        <w:t>unfallfremd e</w:t>
      </w:r>
    </w:p>
    <w:p>
      <w:r>
        <w:t>Beeinträchtigung</w:t>
      </w:r>
    </w:p>
    <w:p>
      <w:r>
        <w:t>handle</w:t>
      </w:r>
    </w:p>
    <w:p>
      <w:r>
        <w:t>(vgl.</w:t>
      </w:r>
    </w:p>
    <w:p>
      <w:r>
        <w:t>Urk.</w:t>
      </w:r>
    </w:p>
    <w:p>
      <w:r>
        <w:t>12/178</w:t>
      </w:r>
    </w:p>
    <w:p>
      <w:r>
        <w:t>S.</w:t>
      </w:r>
    </w:p>
    <w:p>
      <w:r>
        <w:t>6) .</w:t>
      </w:r>
    </w:p>
    <w:p>
      <w:r>
        <w:t>Es</w:t>
      </w:r>
    </w:p>
    <w:p>
      <w:r>
        <w:t>sei</w:t>
      </w:r>
    </w:p>
    <w:p>
      <w:r>
        <w:t>nämlich</w:t>
      </w:r>
    </w:p>
    <w:p>
      <w:r>
        <w:t>auf</w:t>
      </w:r>
    </w:p>
    <w:p>
      <w:r>
        <w:t>eine</w:t>
      </w:r>
    </w:p>
    <w:p>
      <w:r>
        <w:t>Atlantoden talarthrose</w:t>
      </w:r>
    </w:p>
    <w:p>
      <w:r>
        <w:t>(vgl.</w:t>
      </w:r>
    </w:p>
    <w:p>
      <w:r>
        <w:t>Urk.</w:t>
      </w:r>
    </w:p>
    <w:p>
      <w:r>
        <w:t>12/173</w:t>
      </w:r>
    </w:p>
    <w:p>
      <w:r>
        <w:t>S.</w:t>
      </w:r>
    </w:p>
    <w:p>
      <w:r>
        <w:t>8) ,</w:t>
      </w:r>
    </w:p>
    <w:p>
      <w:r>
        <w:t>also</w:t>
      </w:r>
    </w:p>
    <w:p>
      <w:r>
        <w:t>einen</w:t>
      </w:r>
    </w:p>
    <w:p>
      <w:r>
        <w:t>degenerativen,</w:t>
      </w:r>
    </w:p>
    <w:p>
      <w:r>
        <w:t>unfall fremden</w:t>
      </w:r>
    </w:p>
    <w:p>
      <w:r>
        <w:t>Befund ,</w:t>
      </w:r>
    </w:p>
    <w:p>
      <w:r>
        <w:t>zurück zu führ en .</w:t>
      </w:r>
    </w:p>
    <w:p>
      <w:r>
        <w:t>Die</w:t>
      </w:r>
    </w:p>
    <w:p>
      <w:r>
        <w:t>damals</w:t>
      </w:r>
    </w:p>
    <w:p>
      <w:r>
        <w:t>bestehenden</w:t>
      </w:r>
    </w:p>
    <w:p>
      <w:r>
        <w:t>Kopfschmerzen</w:t>
      </w:r>
    </w:p>
    <w:p>
      <w:r>
        <w:t>seien</w:t>
      </w:r>
    </w:p>
    <w:p>
      <w:r>
        <w:t>in</w:t>
      </w:r>
    </w:p>
    <w:p>
      <w:r>
        <w:t>einleuchtender</w:t>
      </w:r>
    </w:p>
    <w:p>
      <w:r>
        <w:t>Weise</w:t>
      </w:r>
    </w:p>
    <w:p>
      <w:r>
        <w:t>teilweise</w:t>
      </w:r>
    </w:p>
    <w:p>
      <w:r>
        <w:t>mit</w:t>
      </w:r>
    </w:p>
    <w:p>
      <w:r>
        <w:t>diesem</w:t>
      </w:r>
    </w:p>
    <w:p>
      <w:r>
        <w:t>degenerativen</w:t>
      </w:r>
    </w:p>
    <w:p>
      <w:r>
        <w:t>Befund</w:t>
      </w:r>
    </w:p>
    <w:p>
      <w:r>
        <w:t>an</w:t>
      </w:r>
    </w:p>
    <w:p>
      <w:r>
        <w:t>der</w:t>
      </w:r>
    </w:p>
    <w:p>
      <w:r>
        <w:t>Hals wirbelsäule</w:t>
      </w:r>
    </w:p>
    <w:p>
      <w:r>
        <w:t>erklärt</w:t>
      </w:r>
    </w:p>
    <w:p>
      <w:r>
        <w:t>worden</w:t>
      </w:r>
    </w:p>
    <w:p>
      <w:r>
        <w:t>(vgl.</w:t>
      </w:r>
    </w:p>
    <w:p>
      <w:r>
        <w:t>Urk.</w:t>
      </w:r>
    </w:p>
    <w:p>
      <w:r>
        <w:t>12/173</w:t>
      </w:r>
    </w:p>
    <w:p>
      <w:r>
        <w:t>S.</w:t>
      </w:r>
    </w:p>
    <w:p>
      <w:r>
        <w:t>6 ) ;</w:t>
      </w:r>
    </w:p>
    <w:p>
      <w:r>
        <w:t>d ie</w:t>
      </w:r>
    </w:p>
    <w:p>
      <w:r>
        <w:t>sporadisch</w:t>
      </w:r>
    </w:p>
    <w:p>
      <w:r>
        <w:t>geklagten</w:t>
      </w:r>
    </w:p>
    <w:p>
      <w:r>
        <w:t>hefti geren</w:t>
      </w:r>
    </w:p>
    <w:p>
      <w:r>
        <w:t>Kopfschmerzen</w:t>
      </w:r>
    </w:p>
    <w:p>
      <w:r>
        <w:t>könnten</w:t>
      </w:r>
    </w:p>
    <w:p>
      <w:r>
        <w:t>auf</w:t>
      </w:r>
    </w:p>
    <w:p>
      <w:r>
        <w:t>die</w:t>
      </w:r>
    </w:p>
    <w:p>
      <w:r>
        <w:t>daneben</w:t>
      </w:r>
    </w:p>
    <w:p>
      <w:r>
        <w:t>bestehende</w:t>
      </w:r>
    </w:p>
    <w:p>
      <w:r>
        <w:t>Migräne</w:t>
      </w:r>
    </w:p>
    <w:p>
      <w:r>
        <w:t>zurückgeführt</w:t>
      </w:r>
    </w:p>
    <w:p>
      <w:r>
        <w:t>werden</w:t>
      </w:r>
    </w:p>
    <w:p>
      <w:r>
        <w:t>(vgl.</w:t>
      </w:r>
    </w:p>
    <w:p>
      <w:r>
        <w:t>Urk.</w:t>
      </w:r>
    </w:p>
    <w:p>
      <w:r>
        <w:t>12/173</w:t>
      </w:r>
    </w:p>
    <w:p>
      <w:r>
        <w:t>S.</w:t>
      </w:r>
    </w:p>
    <w:p>
      <w:r>
        <w:t>8) .</w:t>
      </w:r>
    </w:p>
    <w:p>
      <w:r>
        <w:t>Anderslautende</w:t>
      </w:r>
    </w:p>
    <w:p>
      <w:r>
        <w:t>medizinische</w:t>
      </w:r>
    </w:p>
    <w:p>
      <w:r>
        <w:t>Beurtei lungen</w:t>
      </w:r>
    </w:p>
    <w:p>
      <w:r>
        <w:t>der</w:t>
      </w:r>
    </w:p>
    <w:p>
      <w:r>
        <w:t>Unfallkausalitäten</w:t>
      </w:r>
    </w:p>
    <w:p>
      <w:r>
        <w:t>lägen</w:t>
      </w:r>
    </w:p>
    <w:p>
      <w:r>
        <w:t>nicht</w:t>
      </w:r>
    </w:p>
    <w:p>
      <w:r>
        <w:t>bei</w:t>
      </w:r>
    </w:p>
    <w:p>
      <w:r>
        <w:t>den</w:t>
      </w:r>
    </w:p>
    <w:p>
      <w:r>
        <w:t>Akten</w:t>
      </w:r>
    </w:p>
    <w:p>
      <w:r>
        <w:t>( Urk.</w:t>
      </w:r>
    </w:p>
    <w:p>
      <w:r>
        <w:t>20</w:t>
      </w:r>
    </w:p>
    <w:p>
      <w:r>
        <w:t>S.</w:t>
      </w:r>
    </w:p>
    <w:p>
      <w:r>
        <w:t>21 ) .</w:t>
      </w:r>
    </w:p>
    <w:p>
      <w:r>
        <w:t>Mithin</w:t>
      </w:r>
    </w:p>
    <w:p>
      <w:r>
        <w:t>g elangte</w:t>
      </w:r>
    </w:p>
    <w:p>
      <w:r>
        <w:t>das</w:t>
      </w:r>
    </w:p>
    <w:p>
      <w:r>
        <w:t>Gericht</w:t>
      </w:r>
    </w:p>
    <w:p>
      <w:r>
        <w:t>zur</w:t>
      </w:r>
    </w:p>
    <w:p>
      <w:r>
        <w:t>Beurteilung,</w:t>
      </w:r>
    </w:p>
    <w:p>
      <w:r>
        <w:t>die</w:t>
      </w:r>
    </w:p>
    <w:p>
      <w:r>
        <w:t>im</w:t>
      </w:r>
    </w:p>
    <w:p>
      <w:r>
        <w:t>damals</w:t>
      </w:r>
    </w:p>
    <w:p>
      <w:r>
        <w:t>massgeblichen</w:t>
      </w:r>
    </w:p>
    <w:p>
      <w:r>
        <w:t>Zeitraum</w:t>
      </w:r>
    </w:p>
    <w:p>
      <w:r>
        <w:t>bis</w:t>
      </w:r>
    </w:p>
    <w:p>
      <w:r>
        <w:t>zum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2 2.</w:t>
      </w:r>
    </w:p>
    <w:p>
      <w:r>
        <w:t>Dezember</w:t>
      </w:r>
    </w:p>
    <w:p>
      <w:r>
        <w:t>2022</w:t>
      </w:r>
    </w:p>
    <w:p>
      <w:r>
        <w:t>aufgetretenen</w:t>
      </w:r>
    </w:p>
    <w:p>
      <w:r>
        <w:t>Kopfschmerzen</w:t>
      </w:r>
    </w:p>
    <w:p>
      <w:r>
        <w:t>stünden</w:t>
      </w:r>
    </w:p>
    <w:p>
      <w:r>
        <w:t>nicht</w:t>
      </w:r>
    </w:p>
    <w:p>
      <w:r>
        <w:t>in</w:t>
      </w:r>
    </w:p>
    <w:p>
      <w:r>
        <w:t>einem</w:t>
      </w:r>
    </w:p>
    <w:p>
      <w:r>
        <w:t>natürlichen</w:t>
      </w:r>
    </w:p>
    <w:p>
      <w:r>
        <w:t>Kausalzusammenhang</w:t>
      </w:r>
    </w:p>
    <w:p>
      <w:r>
        <w:t>mit</w:t>
      </w:r>
    </w:p>
    <w:p>
      <w:r>
        <w:t>den</w:t>
      </w:r>
    </w:p>
    <w:p>
      <w:r>
        <w:t>bei</w:t>
      </w:r>
    </w:p>
    <w:p>
      <w:r>
        <w:t>der</w:t>
      </w:r>
    </w:p>
    <w:p>
      <w:r>
        <w:t>Suva</w:t>
      </w:r>
    </w:p>
    <w:p>
      <w:r>
        <w:t>versicherten</w:t>
      </w:r>
    </w:p>
    <w:p>
      <w:r>
        <w:t>Unfallereignissen,</w:t>
      </w:r>
    </w:p>
    <w:p>
      <w:r>
        <w:t>unter</w:t>
      </w:r>
    </w:p>
    <w:p>
      <w:r>
        <w:t>anderem</w:t>
      </w:r>
    </w:p>
    <w:p>
      <w:r>
        <w:t>auch</w:t>
      </w:r>
    </w:p>
    <w:p>
      <w:r>
        <w:t>mit</w:t>
      </w:r>
    </w:p>
    <w:p>
      <w:r>
        <w:t>dem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2014.</w:t>
      </w:r>
    </w:p>
    <w:p>
      <w:r>
        <w:t>Es</w:t>
      </w:r>
    </w:p>
    <w:p>
      <w:r>
        <w:t>besteht</w:t>
      </w:r>
    </w:p>
    <w:p>
      <w:r>
        <w:t>kein</w:t>
      </w:r>
    </w:p>
    <w:p>
      <w:r>
        <w:t>Grund,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von</w:t>
      </w:r>
    </w:p>
    <w:p>
      <w:r>
        <w:t>dieser</w:t>
      </w:r>
    </w:p>
    <w:p>
      <w:r>
        <w:t>Beurteilung</w:t>
      </w:r>
    </w:p>
    <w:p>
      <w:r>
        <w:t>abzuweichen ,</w:t>
      </w:r>
    </w:p>
    <w:p>
      <w:r>
        <w:t>die</w:t>
      </w:r>
    </w:p>
    <w:p>
      <w:r>
        <w:t>im</w:t>
      </w:r>
    </w:p>
    <w:p>
      <w:r>
        <w:t>Übrigen</w:t>
      </w:r>
    </w:p>
    <w:p>
      <w:r>
        <w:t>im</w:t>
      </w:r>
    </w:p>
    <w:p>
      <w:r>
        <w:t>Wesentlichen</w:t>
      </w:r>
    </w:p>
    <w:p>
      <w:r>
        <w:t>derjenigen</w:t>
      </w:r>
    </w:p>
    <w:p>
      <w:r>
        <w:t>der</w:t>
      </w:r>
    </w:p>
    <w:p>
      <w:r>
        <w:t>Suva</w:t>
      </w:r>
    </w:p>
    <w:p>
      <w:r>
        <w:t>gemäss</w:t>
      </w:r>
    </w:p>
    <w:p>
      <w:r>
        <w:t>Begründung</w:t>
      </w:r>
    </w:p>
    <w:p>
      <w:r>
        <w:t>des</w:t>
      </w:r>
    </w:p>
    <w:p>
      <w:r>
        <w:t>angefochtenen</w:t>
      </w:r>
    </w:p>
    <w:p>
      <w:r>
        <w:t>Einspracheentscheids</w:t>
      </w:r>
    </w:p>
    <w:p>
      <w:r>
        <w:t>entspricht</w:t>
      </w:r>
    </w:p>
    <w:p>
      <w:r>
        <w:t>( Urk.</w:t>
      </w:r>
    </w:p>
    <w:p>
      <w:r>
        <w:t>2</w:t>
      </w:r>
    </w:p>
    <w:p>
      <w:r>
        <w:t>S.</w:t>
      </w:r>
    </w:p>
    <w:p>
      <w:r>
        <w:t>5</w:t>
      </w:r>
    </w:p>
    <w:p>
      <w:r>
        <w:t>f.) .</w:t>
      </w:r>
    </w:p>
    <w:p>
      <w:r>
        <w:t>Zu</w:t>
      </w:r>
    </w:p>
    <w:p>
      <w:r>
        <w:t>prüfen</w:t>
      </w:r>
    </w:p>
    <w:p>
      <w:r>
        <w:t>ist</w:t>
      </w:r>
    </w:p>
    <w:p>
      <w:r>
        <w:t>demnach</w:t>
      </w:r>
    </w:p>
    <w:p>
      <w:r>
        <w:t>bloss</w:t>
      </w:r>
    </w:p>
    <w:p>
      <w:r>
        <w:t>noch,</w:t>
      </w:r>
    </w:p>
    <w:p>
      <w:r>
        <w:t>ob</w:t>
      </w:r>
    </w:p>
    <w:p>
      <w:r>
        <w:t>sich</w:t>
      </w:r>
    </w:p>
    <w:p>
      <w:r>
        <w:t>ein</w:t>
      </w:r>
    </w:p>
    <w:p>
      <w:r>
        <w:t>natürlicher</w:t>
      </w:r>
    </w:p>
    <w:p>
      <w:r>
        <w:t>Kausal zusammenhang</w:t>
      </w:r>
    </w:p>
    <w:p>
      <w:r>
        <w:t>zwischen</w:t>
      </w:r>
    </w:p>
    <w:p>
      <w:r>
        <w:t>den</w:t>
      </w:r>
    </w:p>
    <w:p>
      <w:r>
        <w:t>nach</w:t>
      </w:r>
    </w:p>
    <w:p>
      <w:r>
        <w:t>dem</w:t>
      </w:r>
    </w:p>
    <w:p>
      <w:r>
        <w:t>2 2.</w:t>
      </w:r>
    </w:p>
    <w:p>
      <w:r>
        <w:t>Dezember</w:t>
      </w:r>
    </w:p>
    <w:p>
      <w:r>
        <w:t>2022</w:t>
      </w:r>
    </w:p>
    <w:p>
      <w:r>
        <w:t>aufgetretenen</w:t>
      </w:r>
    </w:p>
    <w:p>
      <w:r>
        <w:t>Kopf schmerzen</w:t>
      </w:r>
    </w:p>
    <w:p>
      <w:r>
        <w:t>und</w:t>
      </w:r>
    </w:p>
    <w:p>
      <w:r>
        <w:t>dem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mit</w:t>
      </w:r>
    </w:p>
    <w:p>
      <w:r>
        <w:t>dem</w:t>
      </w:r>
    </w:p>
    <w:p>
      <w:r>
        <w:t>massgeblichen</w:t>
      </w:r>
    </w:p>
    <w:p>
      <w:r>
        <w:t>Beweis 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1.2.1)</w:t>
      </w:r>
    </w:p>
    <w:p>
      <w:r>
        <w:t>nachweisen</w:t>
      </w:r>
    </w:p>
    <w:p>
      <w:r>
        <w:t>lässt .</w:t>
      </w:r>
    </w:p>
    <w:p>
      <w:r>
        <w:t>Dabei</w:t>
      </w:r>
    </w:p>
    <w:p>
      <w:r>
        <w:t>kann</w:t>
      </w:r>
    </w:p>
    <w:p>
      <w:r>
        <w:t>offen</w:t>
      </w:r>
    </w:p>
    <w:p>
      <w:r>
        <w:t>bleiben,</w:t>
      </w:r>
    </w:p>
    <w:p>
      <w:r>
        <w:t>ob</w:t>
      </w:r>
    </w:p>
    <w:p>
      <w:r>
        <w:t>die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Einsprache entscheid</w:t>
      </w:r>
    </w:p>
    <w:p>
      <w:r>
        <w:t>beurteilten</w:t>
      </w:r>
    </w:p>
    <w:p>
      <w:r>
        <w:t>Kopfschmerzen</w:t>
      </w:r>
    </w:p>
    <w:p>
      <w:r>
        <w:t>Folge</w:t>
      </w:r>
    </w:p>
    <w:p>
      <w:r>
        <w:t>eines</w:t>
      </w:r>
    </w:p>
    <w:p>
      <w:r>
        <w:t>Rückfalls</w:t>
      </w:r>
    </w:p>
    <w:p>
      <w:r>
        <w:t>oder</w:t>
      </w:r>
    </w:p>
    <w:p>
      <w:r>
        <w:t>von</w:t>
      </w:r>
    </w:p>
    <w:p>
      <w:r>
        <w:t>Spätfolgen</w:t>
      </w:r>
    </w:p>
    <w:p>
      <w:r>
        <w:t>des</w:t>
      </w:r>
    </w:p>
    <w:p>
      <w:r>
        <w:t>Unfalls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sind</w:t>
      </w:r>
    </w:p>
    <w:p>
      <w:r>
        <w:t>beziehungsweise</w:t>
      </w:r>
    </w:p>
    <w:p>
      <w:r>
        <w:t>sein</w:t>
      </w:r>
    </w:p>
    <w:p>
      <w:r>
        <w:t>müssen .</w:t>
      </w:r>
    </w:p>
    <w:p>
      <w:r>
        <w:t>Denn</w:t>
      </w:r>
    </w:p>
    <w:p>
      <w:r>
        <w:t>auch</w:t>
      </w:r>
    </w:p>
    <w:p>
      <w:r>
        <w:t>solchenfalls</w:t>
      </w:r>
    </w:p>
    <w:p>
      <w:r>
        <w:t>wäre</w:t>
      </w:r>
    </w:p>
    <w:p>
      <w:r>
        <w:t>die</w:t>
      </w:r>
    </w:p>
    <w:p>
      <w:r>
        <w:t>Frage</w:t>
      </w:r>
    </w:p>
    <w:p>
      <w:r>
        <w:t>zu</w:t>
      </w:r>
    </w:p>
    <w:p>
      <w:r>
        <w:t>klären,</w:t>
      </w:r>
    </w:p>
    <w:p>
      <w:r>
        <w:t>ob</w:t>
      </w:r>
    </w:p>
    <w:p>
      <w:r>
        <w:t>ein</w:t>
      </w:r>
    </w:p>
    <w:p>
      <w:r>
        <w:t>natürlicher</w:t>
      </w:r>
    </w:p>
    <w:p>
      <w:r>
        <w:t>Kausal zusammenhang</w:t>
      </w:r>
    </w:p>
    <w:p>
      <w:r>
        <w:t>zum</w:t>
      </w:r>
    </w:p>
    <w:p>
      <w:r>
        <w:t>ursprünglichen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besteht</w:t>
      </w:r>
    </w:p>
    <w:p>
      <w:r>
        <w:t>(vorstehend</w:t>
      </w:r>
    </w:p>
    <w:p>
      <w:r>
        <w:t>E.</w:t>
      </w:r>
    </w:p>
    <w:p>
      <w:r>
        <w:t>1.3).</w:t>
      </w:r>
    </w:p>
    <w:p>
      <w:r>
        <w:t>Zu</w:t>
      </w:r>
    </w:p>
    <w:p>
      <w:r>
        <w:t>unterscheiden</w:t>
      </w:r>
    </w:p>
    <w:p>
      <w:r>
        <w:t>sind</w:t>
      </w:r>
    </w:p>
    <w:p>
      <w:r>
        <w:t>die</w:t>
      </w:r>
    </w:p>
    <w:p>
      <w:r>
        <w:t>hier</w:t>
      </w:r>
    </w:p>
    <w:p>
      <w:r>
        <w:t>zu</w:t>
      </w:r>
    </w:p>
    <w:p>
      <w:r>
        <w:t>beurteilenden</w:t>
      </w:r>
    </w:p>
    <w:p>
      <w:r>
        <w:t>Kopf schmerzen</w:t>
      </w:r>
    </w:p>
    <w:p>
      <w:r>
        <w:t>schliesslich</w:t>
      </w:r>
    </w:p>
    <w:p>
      <w:r>
        <w:t>von</w:t>
      </w:r>
    </w:p>
    <w:p>
      <w:r>
        <w:t>den</w:t>
      </w:r>
    </w:p>
    <w:p>
      <w:r>
        <w:t>–</w:t>
      </w:r>
    </w:p>
    <w:p>
      <w:r>
        <w:t>nicht</w:t>
      </w:r>
    </w:p>
    <w:p>
      <w:r>
        <w:t>Gegenstand</w:t>
      </w:r>
    </w:p>
    <w:p>
      <w:r>
        <w:t>des</w:t>
      </w:r>
    </w:p>
    <w:p>
      <w:r>
        <w:t>vorliegenden</w:t>
      </w:r>
    </w:p>
    <w:p>
      <w:r>
        <w:t>Beschwerde verfahrens</w:t>
      </w:r>
    </w:p>
    <w:p>
      <w:r>
        <w:t>bildenden</w:t>
      </w:r>
    </w:p>
    <w:p>
      <w:r>
        <w:t>-</w:t>
      </w:r>
    </w:p>
    <w:p>
      <w:r>
        <w:t>Folgen</w:t>
      </w:r>
    </w:p>
    <w:p>
      <w:r>
        <w:t>des</w:t>
      </w:r>
    </w:p>
    <w:p>
      <w:r>
        <w:t>von</w:t>
      </w:r>
    </w:p>
    <w:p>
      <w:r>
        <w:t>der</w:t>
      </w:r>
    </w:p>
    <w:p>
      <w:r>
        <w:t>Suva</w:t>
      </w:r>
    </w:p>
    <w:p>
      <w:r>
        <w:t>anerkannten</w:t>
      </w:r>
    </w:p>
    <w:p>
      <w:r>
        <w:t>Rück falls</w:t>
      </w:r>
    </w:p>
    <w:p>
      <w:r>
        <w:t>zum</w:t>
      </w:r>
    </w:p>
    <w:p>
      <w:r>
        <w:t>Unfall</w:t>
      </w:r>
    </w:p>
    <w:p>
      <w:r>
        <w:t>vom</w:t>
      </w:r>
    </w:p>
    <w:p>
      <w:r>
        <w:t>1 6.</w:t>
      </w:r>
    </w:p>
    <w:p>
      <w:r>
        <w:t>April</w:t>
      </w:r>
    </w:p>
    <w:p>
      <w:r>
        <w:t>2007</w:t>
      </w:r>
    </w:p>
    <w:p>
      <w:r>
        <w:t>(vgl.</w:t>
      </w:r>
    </w:p>
    <w:p>
      <w:r>
        <w:t>vorstehend</w:t>
      </w:r>
    </w:p>
    <w:p>
      <w:r>
        <w:t>Sachverhalt</w:t>
      </w:r>
    </w:p>
    <w:p>
      <w:r>
        <w:t>1.2). 4.2</w:t>
      </w:r>
    </w:p>
    <w:p>
      <w:r>
        <w:t>4.2.1</w:t>
      </w:r>
    </w:p>
    <w:p>
      <w:r>
        <w:t>Den</w:t>
      </w:r>
    </w:p>
    <w:p>
      <w:r>
        <w:t>Akten</w:t>
      </w:r>
    </w:p>
    <w:p>
      <w:r>
        <w:t>ist</w:t>
      </w:r>
    </w:p>
    <w:p>
      <w:r>
        <w:t>F olgendes</w:t>
      </w:r>
    </w:p>
    <w:p>
      <w:r>
        <w:t>zur</w:t>
      </w:r>
    </w:p>
    <w:p>
      <w:r>
        <w:t>Entwicklung</w:t>
      </w:r>
    </w:p>
    <w:p>
      <w:r>
        <w:t>und</w:t>
      </w:r>
    </w:p>
    <w:p>
      <w:r>
        <w:t>Kausalität</w:t>
      </w:r>
    </w:p>
    <w:p>
      <w:r>
        <w:t>der</w:t>
      </w:r>
    </w:p>
    <w:p>
      <w:r>
        <w:t>Kopfbeschwerden</w:t>
      </w:r>
    </w:p>
    <w:p>
      <w:r>
        <w:t>ab</w:t>
      </w:r>
    </w:p>
    <w:p>
      <w:r>
        <w:t>Dezember</w:t>
      </w:r>
    </w:p>
    <w:p>
      <w:r>
        <w:t>2022</w:t>
      </w:r>
    </w:p>
    <w:p>
      <w:r>
        <w:t>zu</w:t>
      </w:r>
    </w:p>
    <w:p>
      <w:r>
        <w:t>entnehmen:</w:t>
      </w:r>
    </w:p>
    <w:p>
      <w:r>
        <w:t>Gemäss</w:t>
      </w:r>
    </w:p>
    <w:p>
      <w:r>
        <w:t>Bericht</w:t>
      </w:r>
    </w:p>
    <w:p>
      <w:r>
        <w:t>des</w:t>
      </w:r>
    </w:p>
    <w:p>
      <w:r>
        <w:t>Neurologe n</w:t>
      </w:r>
    </w:p>
    <w:p>
      <w:r>
        <w:t>Dr.</w:t>
      </w:r>
    </w:p>
    <w:p>
      <w:r>
        <w:t>H.___</w:t>
      </w:r>
    </w:p>
    <w:p>
      <w:r>
        <w:t>vo m</w:t>
      </w:r>
    </w:p>
    <w:p>
      <w:r>
        <w:t>1 2.</w:t>
      </w:r>
    </w:p>
    <w:p>
      <w:r>
        <w:t>Dezember</w:t>
      </w:r>
    </w:p>
    <w:p>
      <w:r>
        <w:t>2022</w:t>
      </w:r>
    </w:p>
    <w:p>
      <w:r>
        <w:t>erhob</w:t>
      </w:r>
    </w:p>
    <w:p>
      <w:r>
        <w:t>dieser</w:t>
      </w:r>
    </w:p>
    <w:p>
      <w:r>
        <w:t>Arzt</w:t>
      </w:r>
    </w:p>
    <w:p>
      <w:r>
        <w:t>am</w:t>
      </w:r>
    </w:p>
    <w:p>
      <w:r>
        <w:t>9.</w:t>
      </w:r>
    </w:p>
    <w:p>
      <w:r>
        <w:t>Dezember</w:t>
      </w:r>
    </w:p>
    <w:p>
      <w:r>
        <w:t>2022</w:t>
      </w:r>
    </w:p>
    <w:p>
      <w:r>
        <w:t>den</w:t>
      </w:r>
    </w:p>
    <w:p>
      <w:r>
        <w:t>dringenden</w:t>
      </w:r>
    </w:p>
    <w:p>
      <w:r>
        <w:t>Verdacht</w:t>
      </w:r>
    </w:p>
    <w:p>
      <w:r>
        <w:t>auf</w:t>
      </w:r>
    </w:p>
    <w:p>
      <w:r>
        <w:t>Kopfschmerzen</w:t>
      </w:r>
    </w:p>
    <w:p>
      <w:r>
        <w:t>vom</w:t>
      </w:r>
    </w:p>
    <w:p>
      <w:r>
        <w:t>Spannungstyp,</w:t>
      </w:r>
    </w:p>
    <w:p>
      <w:r>
        <w:t>die</w:t>
      </w:r>
    </w:p>
    <w:p>
      <w:r>
        <w:t>seiner</w:t>
      </w:r>
    </w:p>
    <w:p>
      <w:r>
        <w:t>Einschätzung</w:t>
      </w:r>
    </w:p>
    <w:p>
      <w:r>
        <w:t>nach</w:t>
      </w:r>
    </w:p>
    <w:p>
      <w:r>
        <w:t>sehr</w:t>
      </w:r>
    </w:p>
    <w:p>
      <w:r>
        <w:t>w ahrscheinlich</w:t>
      </w:r>
    </w:p>
    <w:p>
      <w:r>
        <w:t>auf</w:t>
      </w:r>
    </w:p>
    <w:p>
      <w:r>
        <w:t>ein</w:t>
      </w:r>
    </w:p>
    <w:p>
      <w:r>
        <w:t>HWS-Syndrom</w:t>
      </w:r>
    </w:p>
    <w:p>
      <w:r>
        <w:t>mit</w:t>
      </w:r>
    </w:p>
    <w:p>
      <w:r>
        <w:t>Radikulopathie</w:t>
      </w:r>
    </w:p>
    <w:p>
      <w:r>
        <w:t>der</w:t>
      </w:r>
    </w:p>
    <w:p>
      <w:r>
        <w:t>Nervenwurzeln</w:t>
      </w:r>
    </w:p>
    <w:p>
      <w:r>
        <w:t>C3</w:t>
      </w:r>
    </w:p>
    <w:p>
      <w:r>
        <w:t>rechts</w:t>
      </w:r>
    </w:p>
    <w:p>
      <w:r>
        <w:t>und</w:t>
      </w:r>
    </w:p>
    <w:p>
      <w:r>
        <w:t>C6</w:t>
      </w:r>
    </w:p>
    <w:p>
      <w:r>
        <w:t>beidseits</w:t>
      </w:r>
    </w:p>
    <w:p>
      <w:r>
        <w:t>zurück zuführen</w:t>
      </w:r>
    </w:p>
    <w:p>
      <w:r>
        <w:t>seien</w:t>
      </w:r>
    </w:p>
    <w:p>
      <w:r>
        <w:t>( Urk.</w:t>
      </w:r>
    </w:p>
    <w:p>
      <w:r>
        <w:t>12/197).</w:t>
      </w:r>
    </w:p>
    <w:p>
      <w:r>
        <w:t>Laut</w:t>
      </w:r>
    </w:p>
    <w:p>
      <w:r>
        <w:t>Bericht</w:t>
      </w:r>
    </w:p>
    <w:p>
      <w:r>
        <w:t>vom</w:t>
      </w:r>
    </w:p>
    <w:p>
      <w:r>
        <w:t>2 3.</w:t>
      </w:r>
    </w:p>
    <w:p>
      <w:r>
        <w:t>Februar</w:t>
      </w:r>
    </w:p>
    <w:p>
      <w:r>
        <w:t>2024</w:t>
      </w:r>
    </w:p>
    <w:p>
      <w:r>
        <w:t>gab</w:t>
      </w:r>
    </w:p>
    <w:p>
      <w:r>
        <w:t>der</w:t>
      </w:r>
    </w:p>
    <w:p>
      <w:r>
        <w:t>Beschwerdeführer</w:t>
      </w:r>
    </w:p>
    <w:p>
      <w:r>
        <w:t>dem</w:t>
      </w:r>
    </w:p>
    <w:p>
      <w:r>
        <w:t>Neurologen</w:t>
      </w:r>
    </w:p>
    <w:p>
      <w:r>
        <w:t>Dr.</w:t>
      </w:r>
    </w:p>
    <w:p>
      <w:r>
        <w:t>C.___</w:t>
      </w:r>
    </w:p>
    <w:p>
      <w:r>
        <w:t>in</w:t>
      </w:r>
    </w:p>
    <w:p>
      <w:r>
        <w:t>der</w:t>
      </w:r>
    </w:p>
    <w:p>
      <w:r>
        <w:t>Sprechstunde</w:t>
      </w:r>
    </w:p>
    <w:p>
      <w:r>
        <w:t>vom</w:t>
      </w:r>
    </w:p>
    <w:p>
      <w:r>
        <w:t>1 6.</w:t>
      </w:r>
    </w:p>
    <w:p>
      <w:r>
        <w:t>Februar</w:t>
      </w:r>
    </w:p>
    <w:p>
      <w:r>
        <w:t>2024</w:t>
      </w:r>
    </w:p>
    <w:p>
      <w:r>
        <w:t>an,</w:t>
      </w:r>
    </w:p>
    <w:p>
      <w:r>
        <w:t>intermittierend</w:t>
      </w:r>
    </w:p>
    <w:p>
      <w:r>
        <w:t>unter</w:t>
      </w:r>
    </w:p>
    <w:p>
      <w:r>
        <w:t>exazerbierende n</w:t>
      </w:r>
    </w:p>
    <w:p>
      <w:r>
        <w:t>Zervikozephalgien</w:t>
      </w:r>
    </w:p>
    <w:p>
      <w:r>
        <w:t>mit</w:t>
      </w:r>
    </w:p>
    <w:p>
      <w:r>
        <w:t>Ausstrahlung</w:t>
      </w:r>
    </w:p>
    <w:p>
      <w:r>
        <w:t>auf</w:t>
      </w:r>
    </w:p>
    <w:p>
      <w:r>
        <w:t>das</w:t>
      </w:r>
    </w:p>
    <w:p>
      <w:r>
        <w:t>Schulterdach</w:t>
      </w:r>
    </w:p>
    <w:p>
      <w:r>
        <w:t>beid seits</w:t>
      </w:r>
    </w:p>
    <w:p>
      <w:r>
        <w:t>zu</w:t>
      </w:r>
    </w:p>
    <w:p>
      <w:r>
        <w:t>leiden</w:t>
      </w:r>
    </w:p>
    <w:p>
      <w:r>
        <w:t>( Urk.</w:t>
      </w:r>
    </w:p>
    <w:p>
      <w:r>
        <w:t>12/266).</w:t>
      </w:r>
    </w:p>
    <w:p>
      <w:r>
        <w:t>Diese</w:t>
      </w:r>
    </w:p>
    <w:p>
      <w:r>
        <w:t>bestünden</w:t>
      </w:r>
    </w:p>
    <w:p>
      <w:r>
        <w:t>seit</w:t>
      </w:r>
    </w:p>
    <w:p>
      <w:r>
        <w:t>dem</w:t>
      </w:r>
    </w:p>
    <w:p>
      <w:r>
        <w:t>Unfall</w:t>
      </w:r>
    </w:p>
    <w:p>
      <w:r>
        <w:t>im</w:t>
      </w:r>
    </w:p>
    <w:p>
      <w:r>
        <w:t>Jahr</w:t>
      </w:r>
    </w:p>
    <w:p>
      <w:r>
        <w:t>2014,</w:t>
      </w:r>
    </w:p>
    <w:p>
      <w:r>
        <w:t>als</w:t>
      </w:r>
    </w:p>
    <w:p>
      <w:r>
        <w:t>ihm</w:t>
      </w:r>
    </w:p>
    <w:p>
      <w:r>
        <w:t>eine</w:t>
      </w:r>
    </w:p>
    <w:p>
      <w:r>
        <w:t>Leiter</w:t>
      </w:r>
    </w:p>
    <w:p>
      <w:r>
        <w:t>auf</w:t>
      </w:r>
    </w:p>
    <w:p>
      <w:r>
        <w:t>den</w:t>
      </w:r>
    </w:p>
    <w:p>
      <w:r>
        <w:t>Nacken</w:t>
      </w:r>
    </w:p>
    <w:p>
      <w:r>
        <w:t>gefallen</w:t>
      </w:r>
    </w:p>
    <w:p>
      <w:r>
        <w:t>sei.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berichte te ,</w:t>
      </w:r>
    </w:p>
    <w:p>
      <w:r>
        <w:t>dass</w:t>
      </w:r>
    </w:p>
    <w:p>
      <w:r>
        <w:t>d er</w:t>
      </w:r>
    </w:p>
    <w:p>
      <w:r>
        <w:t>Kopfschmerz</w:t>
      </w:r>
    </w:p>
    <w:p>
      <w:r>
        <w:t>nach</w:t>
      </w:r>
    </w:p>
    <w:p>
      <w:r>
        <w:t>einer</w:t>
      </w:r>
    </w:p>
    <w:p>
      <w:r>
        <w:t>Massage</w:t>
      </w:r>
    </w:p>
    <w:p>
      <w:r>
        <w:t>der</w:t>
      </w:r>
    </w:p>
    <w:p>
      <w:r>
        <w:t>Nackenmuskulatur</w:t>
      </w:r>
    </w:p>
    <w:p>
      <w:r>
        <w:t>verschwinde,</w:t>
      </w:r>
    </w:p>
    <w:p>
      <w:r>
        <w:t>ging</w:t>
      </w:r>
    </w:p>
    <w:p>
      <w:r>
        <w:t>Dr.</w:t>
      </w:r>
    </w:p>
    <w:p>
      <w:r>
        <w:t>C.___</w:t>
      </w:r>
    </w:p>
    <w:p>
      <w:r>
        <w:t>von</w:t>
      </w:r>
    </w:p>
    <w:p>
      <w:r>
        <w:t>einem</w:t>
      </w:r>
    </w:p>
    <w:p>
      <w:r>
        <w:t>myofaszial</w:t>
      </w:r>
    </w:p>
    <w:p>
      <w:r>
        <w:t>getriggerten</w:t>
      </w:r>
    </w:p>
    <w:p>
      <w:r>
        <w:t>Hinterkopfschmerz</w:t>
      </w:r>
    </w:p>
    <w:p>
      <w:r>
        <w:t>aus,</w:t>
      </w:r>
    </w:p>
    <w:p>
      <w:r>
        <w:t>der</w:t>
      </w:r>
    </w:p>
    <w:p>
      <w:r>
        <w:t>auch</w:t>
      </w:r>
    </w:p>
    <w:p>
      <w:r>
        <w:t>in</w:t>
      </w:r>
    </w:p>
    <w:p>
      <w:r>
        <w:t>einen</w:t>
      </w:r>
    </w:p>
    <w:p>
      <w:r>
        <w:t>Spannungskopfschmerz</w:t>
      </w:r>
    </w:p>
    <w:p>
      <w:r>
        <w:t>übergehen</w:t>
      </w:r>
    </w:p>
    <w:p>
      <w:r>
        <w:t>könne</w:t>
      </w:r>
    </w:p>
    <w:p>
      <w:r>
        <w:t>( Urk.</w:t>
      </w:r>
    </w:p>
    <w:p>
      <w:r>
        <w:t>12/266/2-3).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Bildgebung</w:t>
      </w:r>
    </w:p>
    <w:p>
      <w:r>
        <w:t>-</w:t>
      </w:r>
    </w:p>
    <w:p>
      <w:r>
        <w:t>die</w:t>
      </w:r>
    </w:p>
    <w:p>
      <w:r>
        <w:t>MRI-Untersuchung</w:t>
      </w:r>
    </w:p>
    <w:p>
      <w:r>
        <w:t>des</w:t>
      </w:r>
    </w:p>
    <w:p>
      <w:r>
        <w:t>Schädels</w:t>
      </w:r>
    </w:p>
    <w:p>
      <w:r>
        <w:t>vom</w:t>
      </w:r>
    </w:p>
    <w:p>
      <w:r>
        <w:t>1 3.</w:t>
      </w:r>
    </w:p>
    <w:p>
      <w:r>
        <w:t>Januar</w:t>
      </w:r>
    </w:p>
    <w:p>
      <w:r>
        <w:t>2022</w:t>
      </w:r>
    </w:p>
    <w:p>
      <w:r>
        <w:t>ergab</w:t>
      </w:r>
    </w:p>
    <w:p>
      <w:r>
        <w:t>einen</w:t>
      </w:r>
    </w:p>
    <w:p>
      <w:r>
        <w:t>unauffälligen</w:t>
      </w:r>
    </w:p>
    <w:p>
      <w:r>
        <w:t>Befund</w:t>
      </w:r>
    </w:p>
    <w:p>
      <w:r>
        <w:t>und</w:t>
      </w:r>
    </w:p>
    <w:p>
      <w:r>
        <w:t>die</w:t>
      </w:r>
    </w:p>
    <w:p>
      <w:r>
        <w:t>MRI-Untersuchung</w:t>
      </w:r>
    </w:p>
    <w:p>
      <w:r>
        <w:t>der</w:t>
      </w:r>
    </w:p>
    <w:p>
      <w:r>
        <w:t>Hals wirbelsäule</w:t>
      </w:r>
    </w:p>
    <w:p>
      <w:r>
        <w:t>vom</w:t>
      </w:r>
    </w:p>
    <w:p>
      <w:r>
        <w:t>2 8.</w:t>
      </w:r>
    </w:p>
    <w:p>
      <w:r>
        <w:t>März</w:t>
      </w:r>
    </w:p>
    <w:p>
      <w:r>
        <w:t>2024</w:t>
      </w:r>
    </w:p>
    <w:p>
      <w:r>
        <w:t>degenerative</w:t>
      </w:r>
    </w:p>
    <w:p>
      <w:r>
        <w:t>Veränderungen</w:t>
      </w:r>
    </w:p>
    <w:p>
      <w:r>
        <w:t>–</w:t>
      </w:r>
    </w:p>
    <w:p>
      <w:r>
        <w:t>und</w:t>
      </w:r>
    </w:p>
    <w:p>
      <w:r>
        <w:t>eine</w:t>
      </w:r>
    </w:p>
    <w:p>
      <w:r>
        <w:t>elektrophy siologische</w:t>
      </w:r>
    </w:p>
    <w:p>
      <w:r>
        <w:t>Untersuchung</w:t>
      </w:r>
    </w:p>
    <w:p>
      <w:r>
        <w:t>vom</w:t>
      </w:r>
    </w:p>
    <w:p>
      <w:r>
        <w:t>2 8.</w:t>
      </w:r>
    </w:p>
    <w:p>
      <w:r>
        <w:t>März</w:t>
      </w:r>
    </w:p>
    <w:p>
      <w:r>
        <w:t>2024</w:t>
      </w:r>
    </w:p>
    <w:p>
      <w:r>
        <w:t>( Urk.</w:t>
      </w:r>
    </w:p>
    <w:p>
      <w:r>
        <w:t>12/285/2)</w:t>
      </w:r>
    </w:p>
    <w:p>
      <w:r>
        <w:t>bestä tigte</w:t>
      </w:r>
    </w:p>
    <w:p>
      <w:r>
        <w:t>Dr.</w:t>
      </w:r>
    </w:p>
    <w:p>
      <w:r>
        <w:t>C.___</w:t>
      </w:r>
    </w:p>
    <w:p>
      <w:r>
        <w:t>im</w:t>
      </w:r>
    </w:p>
    <w:p>
      <w:r>
        <w:t>Verlaufsbericht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seine</w:t>
      </w:r>
    </w:p>
    <w:p>
      <w:r>
        <w:t>Einschätzung,</w:t>
      </w:r>
    </w:p>
    <w:p>
      <w:r>
        <w:t>dass</w:t>
      </w:r>
    </w:p>
    <w:p>
      <w:r>
        <w:t>am</w:t>
      </w:r>
    </w:p>
    <w:p>
      <w:r>
        <w:t>ehesten</w:t>
      </w:r>
    </w:p>
    <w:p>
      <w:r>
        <w:t>von</w:t>
      </w:r>
    </w:p>
    <w:p>
      <w:r>
        <w:t>einem</w:t>
      </w:r>
    </w:p>
    <w:p>
      <w:r>
        <w:t>myofaszial</w:t>
      </w:r>
    </w:p>
    <w:p>
      <w:r>
        <w:t>getriggerten</w:t>
      </w:r>
    </w:p>
    <w:p>
      <w:r>
        <w:t>Spannungskopfschmerz</w:t>
      </w:r>
    </w:p>
    <w:p>
      <w:r>
        <w:t>auszu gehen</w:t>
      </w:r>
    </w:p>
    <w:p>
      <w:r>
        <w:t>sei .</w:t>
      </w:r>
    </w:p>
    <w:p>
      <w:r>
        <w:t>Da neben</w:t>
      </w:r>
    </w:p>
    <w:p>
      <w:r>
        <w:t>bestehe</w:t>
      </w:r>
    </w:p>
    <w:p>
      <w:r>
        <w:t>eine</w:t>
      </w:r>
    </w:p>
    <w:p>
      <w:r>
        <w:t>aktuell</w:t>
      </w:r>
    </w:p>
    <w:p>
      <w:r>
        <w:t>nicht</w:t>
      </w:r>
    </w:p>
    <w:p>
      <w:r>
        <w:t>mehr</w:t>
      </w:r>
    </w:p>
    <w:p>
      <w:r>
        <w:t>aktiv e</w:t>
      </w:r>
    </w:p>
    <w:p>
      <w:r>
        <w:t>Migräneerkrankung</w:t>
      </w:r>
    </w:p>
    <w:p>
      <w:r>
        <w:t>( Urk.</w:t>
      </w:r>
    </w:p>
    <w:p>
      <w:r>
        <w:t>12/285/3) .</w:t>
      </w:r>
    </w:p>
    <w:p>
      <w:r>
        <w:t>Ergänzend</w:t>
      </w:r>
    </w:p>
    <w:p>
      <w:r>
        <w:t>hielt</w:t>
      </w:r>
    </w:p>
    <w:p>
      <w:r>
        <w:t>Dr.</w:t>
      </w:r>
    </w:p>
    <w:p>
      <w:r>
        <w:t>C.___</w:t>
      </w:r>
    </w:p>
    <w:p>
      <w:r>
        <w:t>im</w:t>
      </w:r>
    </w:p>
    <w:p>
      <w:r>
        <w:t>Bericht</w:t>
      </w:r>
    </w:p>
    <w:p>
      <w:r>
        <w:t>vom</w:t>
      </w:r>
    </w:p>
    <w:p>
      <w:r>
        <w:t>2 3.</w:t>
      </w:r>
    </w:p>
    <w:p>
      <w:r>
        <w:t>April</w:t>
      </w:r>
    </w:p>
    <w:p>
      <w:r>
        <w:t>2024</w:t>
      </w:r>
    </w:p>
    <w:p>
      <w:r>
        <w:t>fest,</w:t>
      </w:r>
    </w:p>
    <w:p>
      <w:r>
        <w:t>das</w:t>
      </w:r>
    </w:p>
    <w:p>
      <w:r>
        <w:t>laborchemische</w:t>
      </w:r>
    </w:p>
    <w:p>
      <w:r>
        <w:t>Polyneuropathie-Screening</w:t>
      </w:r>
    </w:p>
    <w:p>
      <w:r>
        <w:t>vom</w:t>
      </w:r>
    </w:p>
    <w:p>
      <w:r>
        <w:t>2 3.</w:t>
      </w:r>
    </w:p>
    <w:p>
      <w:r>
        <w:t>März</w:t>
      </w:r>
    </w:p>
    <w:p>
      <w:r>
        <w:t>2024</w:t>
      </w:r>
    </w:p>
    <w:p>
      <w:r>
        <w:t>habe</w:t>
      </w:r>
    </w:p>
    <w:p>
      <w:r>
        <w:t>als</w:t>
      </w:r>
    </w:p>
    <w:p>
      <w:r>
        <w:t>Hauptbefund</w:t>
      </w:r>
    </w:p>
    <w:p>
      <w:r>
        <w:t>einen</w:t>
      </w:r>
    </w:p>
    <w:p>
      <w:r>
        <w:t>schweren</w:t>
      </w:r>
    </w:p>
    <w:p>
      <w:r>
        <w:t>Vitamin-D-Mangel</w:t>
      </w:r>
    </w:p>
    <w:p>
      <w:r>
        <w:t>ergeben,</w:t>
      </w:r>
    </w:p>
    <w:p>
      <w:r>
        <w:t>welcher</w:t>
      </w:r>
    </w:p>
    <w:p>
      <w:r>
        <w:t>auch</w:t>
      </w:r>
    </w:p>
    <w:p>
      <w:r>
        <w:t>Schmerzen</w:t>
      </w:r>
    </w:p>
    <w:p>
      <w:r>
        <w:t>in</w:t>
      </w:r>
    </w:p>
    <w:p>
      <w:r>
        <w:t>den</w:t>
      </w:r>
    </w:p>
    <w:p>
      <w:r>
        <w:t>Extremitäten</w:t>
      </w:r>
    </w:p>
    <w:p>
      <w:r>
        <w:t>auslösen</w:t>
      </w:r>
    </w:p>
    <w:p>
      <w:r>
        <w:t>könne</w:t>
      </w:r>
    </w:p>
    <w:p>
      <w:r>
        <w:t>( Urk.</w:t>
      </w:r>
    </w:p>
    <w:p>
      <w:r>
        <w:t>12/282/2-3).</w:t>
      </w:r>
    </w:p>
    <w:p>
      <w:r>
        <w:t>Dr.</w:t>
      </w:r>
    </w:p>
    <w:p>
      <w:r>
        <w:t>B.___ ,</w:t>
      </w:r>
    </w:p>
    <w:p>
      <w:r>
        <w:t>Orthopädischer</w:t>
      </w:r>
    </w:p>
    <w:p>
      <w:r>
        <w:t>Chirurg</w:t>
      </w:r>
    </w:p>
    <w:p>
      <w:r>
        <w:t>und</w:t>
      </w:r>
    </w:p>
    <w:p>
      <w:r>
        <w:t>Traumatologe</w:t>
      </w:r>
    </w:p>
    <w:p>
      <w:r>
        <w:t>von</w:t>
      </w:r>
    </w:p>
    <w:p>
      <w:r>
        <w:t>der</w:t>
      </w:r>
    </w:p>
    <w:p>
      <w:r>
        <w:t>versicherungs medizinischen</w:t>
      </w:r>
    </w:p>
    <w:p>
      <w:r>
        <w:t>Abteilung</w:t>
      </w:r>
    </w:p>
    <w:p>
      <w:r>
        <w:t>der</w:t>
      </w:r>
    </w:p>
    <w:p>
      <w:r>
        <w:t>Suva,</w:t>
      </w:r>
    </w:p>
    <w:p>
      <w:r>
        <w:t>beurteilte</w:t>
      </w:r>
    </w:p>
    <w:p>
      <w:r>
        <w:t>in</w:t>
      </w:r>
    </w:p>
    <w:p>
      <w:r>
        <w:t>s einer</w:t>
      </w:r>
    </w:p>
    <w:p>
      <w:r>
        <w:t>Stellungnahme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Kausalzusammenhang s</w:t>
      </w:r>
    </w:p>
    <w:p>
      <w:r>
        <w:t>zwischen</w:t>
      </w:r>
    </w:p>
    <w:p>
      <w:r>
        <w:t>dem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und</w:t>
      </w:r>
    </w:p>
    <w:p>
      <w:r>
        <w:t>den</w:t>
      </w:r>
    </w:p>
    <w:p>
      <w:r>
        <w:t>anhaltenden</w:t>
      </w:r>
    </w:p>
    <w:p>
      <w:r>
        <w:t>Kopfschmerzen.</w:t>
      </w:r>
    </w:p>
    <w:p>
      <w:r>
        <w:t>Er</w:t>
      </w:r>
    </w:p>
    <w:p>
      <w:r>
        <w:t>hielt</w:t>
      </w:r>
    </w:p>
    <w:p>
      <w:r>
        <w:t>fest,</w:t>
      </w:r>
    </w:p>
    <w:p>
      <w:r>
        <w:t>weder</w:t>
      </w:r>
    </w:p>
    <w:p>
      <w:r>
        <w:t>in</w:t>
      </w:r>
    </w:p>
    <w:p>
      <w:r>
        <w:t>der</w:t>
      </w:r>
    </w:p>
    <w:p>
      <w:r>
        <w:t>Schadenmeldung</w:t>
      </w:r>
    </w:p>
    <w:p>
      <w:r>
        <w:t>vom</w:t>
      </w:r>
    </w:p>
    <w:p>
      <w:r>
        <w:t>2 9.</w:t>
      </w:r>
    </w:p>
    <w:p>
      <w:r>
        <w:t>Dezember</w:t>
      </w:r>
    </w:p>
    <w:p>
      <w:r>
        <w:t>2014</w:t>
      </w:r>
    </w:p>
    <w:p>
      <w:r>
        <w:t>(vgl.</w:t>
      </w:r>
    </w:p>
    <w:p>
      <w:r>
        <w:t>Urk.</w:t>
      </w:r>
    </w:p>
    <w:p>
      <w:r>
        <w:t>12/3,</w:t>
      </w:r>
    </w:p>
    <w:p>
      <w:r>
        <w:t>Urk.</w:t>
      </w:r>
    </w:p>
    <w:p>
      <w:r>
        <w:t>12/10 )</w:t>
      </w:r>
    </w:p>
    <w:p>
      <w:r>
        <w:t>noch</w:t>
      </w:r>
    </w:p>
    <w:p>
      <w:r>
        <w:t>in</w:t>
      </w:r>
    </w:p>
    <w:p>
      <w:r>
        <w:t>den</w:t>
      </w:r>
    </w:p>
    <w:p>
      <w:r>
        <w:t>anschliessend</w:t>
      </w:r>
    </w:p>
    <w:p>
      <w:r>
        <w:t>erstellten</w:t>
      </w:r>
    </w:p>
    <w:p>
      <w:r>
        <w:t>medizinischen</w:t>
      </w:r>
    </w:p>
    <w:p>
      <w:r>
        <w:t>Berichten</w:t>
      </w:r>
    </w:p>
    <w:p>
      <w:r>
        <w:t>würden</w:t>
      </w:r>
    </w:p>
    <w:p>
      <w:r>
        <w:t>Kopfschmerzen</w:t>
      </w:r>
    </w:p>
    <w:p>
      <w:r>
        <w:t>erwähnt .</w:t>
      </w:r>
    </w:p>
    <w:p>
      <w:r>
        <w:t>E benso</w:t>
      </w:r>
    </w:p>
    <w:p>
      <w:r>
        <w:t>wenig</w:t>
      </w:r>
    </w:p>
    <w:p>
      <w:r>
        <w:t>werde</w:t>
      </w:r>
    </w:p>
    <w:p>
      <w:r>
        <w:t>in</w:t>
      </w:r>
    </w:p>
    <w:p>
      <w:r>
        <w:t>diesen</w:t>
      </w:r>
    </w:p>
    <w:p>
      <w:r>
        <w:t>Berichten</w:t>
      </w:r>
    </w:p>
    <w:p>
      <w:r>
        <w:t>ein</w:t>
      </w:r>
    </w:p>
    <w:p>
      <w:r>
        <w:t>Nackentrauma</w:t>
      </w:r>
    </w:p>
    <w:p>
      <w:r>
        <w:t>erwähnt ,</w:t>
      </w:r>
    </w:p>
    <w:p>
      <w:r>
        <w:t>welches</w:t>
      </w:r>
    </w:p>
    <w:p>
      <w:r>
        <w:t>zu</w:t>
      </w:r>
    </w:p>
    <w:p>
      <w:r>
        <w:t>einer</w:t>
      </w:r>
    </w:p>
    <w:p>
      <w:r>
        <w:t>Bewusstlosigkeit</w:t>
      </w:r>
    </w:p>
    <w:p>
      <w:r>
        <w:t>geführt</w:t>
      </w:r>
    </w:p>
    <w:p>
      <w:r>
        <w:t>habe</w:t>
      </w:r>
    </w:p>
    <w:p>
      <w:r>
        <w:t>-</w:t>
      </w:r>
    </w:p>
    <w:p>
      <w:r>
        <w:t>im</w:t>
      </w:r>
    </w:p>
    <w:p>
      <w:r>
        <w:t>Widerspruch</w:t>
      </w:r>
    </w:p>
    <w:p>
      <w:r>
        <w:t>zu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gegenüber</w:t>
      </w:r>
    </w:p>
    <w:p>
      <w:r>
        <w:t>Dr.</w:t>
      </w:r>
    </w:p>
    <w:p>
      <w:r>
        <w:t>C.___ .</w:t>
      </w:r>
    </w:p>
    <w:p>
      <w:r>
        <w:t>Damit</w:t>
      </w:r>
    </w:p>
    <w:p>
      <w:r>
        <w:t>fehlten</w:t>
      </w:r>
    </w:p>
    <w:p>
      <w:r>
        <w:t>in</w:t>
      </w:r>
    </w:p>
    <w:p>
      <w:r>
        <w:t>den</w:t>
      </w:r>
    </w:p>
    <w:p>
      <w:r>
        <w:t>Akten</w:t>
      </w:r>
    </w:p>
    <w:p>
      <w:r>
        <w:t>Hin weise</w:t>
      </w:r>
    </w:p>
    <w:p>
      <w:r>
        <w:t>für</w:t>
      </w:r>
    </w:p>
    <w:p>
      <w:r>
        <w:t>unfallbedingte</w:t>
      </w:r>
    </w:p>
    <w:p>
      <w:r>
        <w:t>Kopfschmerzen.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Beschwerden</w:t>
      </w:r>
    </w:p>
    <w:p>
      <w:r>
        <w:t>am</w:t>
      </w:r>
    </w:p>
    <w:p>
      <w:r>
        <w:t>Kopf</w:t>
      </w:r>
    </w:p>
    <w:p>
      <w:r>
        <w:t>seien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erkrankungsbedingt</w:t>
      </w:r>
    </w:p>
    <w:p>
      <w:r>
        <w:t>und</w:t>
      </w:r>
    </w:p>
    <w:p>
      <w:r>
        <w:t>hätten</w:t>
      </w:r>
    </w:p>
    <w:p>
      <w:r>
        <w:t>mit</w:t>
      </w:r>
    </w:p>
    <w:p>
      <w:r>
        <w:t>dem</w:t>
      </w:r>
    </w:p>
    <w:p>
      <w:r>
        <w:t>Ereignis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weder</w:t>
      </w:r>
    </w:p>
    <w:p>
      <w:r>
        <w:t>einen</w:t>
      </w:r>
    </w:p>
    <w:p>
      <w:r>
        <w:t>zeitlichen</w:t>
      </w:r>
    </w:p>
    <w:p>
      <w:r>
        <w:t>noch</w:t>
      </w:r>
    </w:p>
    <w:p>
      <w:r>
        <w:t>einen</w:t>
      </w:r>
    </w:p>
    <w:p>
      <w:r>
        <w:t>anatomischen</w:t>
      </w:r>
    </w:p>
    <w:p>
      <w:r>
        <w:t>Kausalzusammenhang</w:t>
      </w:r>
    </w:p>
    <w:p>
      <w:r>
        <w:t>( Urk.</w:t>
      </w:r>
    </w:p>
    <w:p>
      <w:r>
        <w:t>12/269/1-2).</w:t>
      </w:r>
    </w:p>
    <w:p>
      <w:r>
        <w:t>Diese</w:t>
      </w:r>
    </w:p>
    <w:p>
      <w:r>
        <w:t>Beurteilung</w:t>
      </w:r>
    </w:p>
    <w:p>
      <w:r>
        <w:t>bestätigte</w:t>
      </w:r>
    </w:p>
    <w:p>
      <w:r>
        <w:t>Dr.</w:t>
      </w:r>
    </w:p>
    <w:p>
      <w:r>
        <w:t>B.___</w:t>
      </w:r>
    </w:p>
    <w:p>
      <w:r>
        <w:t>in</w:t>
      </w:r>
    </w:p>
    <w:p>
      <w:r>
        <w:t>einer</w:t>
      </w:r>
    </w:p>
    <w:p>
      <w:r>
        <w:t>weiteren</w:t>
      </w:r>
    </w:p>
    <w:p>
      <w:r>
        <w:t>Stellungnahme</w:t>
      </w:r>
    </w:p>
    <w:p>
      <w:r>
        <w:t>vom</w:t>
      </w:r>
    </w:p>
    <w:p>
      <w:r>
        <w:t>19.</w:t>
      </w:r>
    </w:p>
    <w:p>
      <w:r>
        <w:t>Juni</w:t>
      </w:r>
    </w:p>
    <w:p>
      <w:r>
        <w:t>2024</w:t>
      </w:r>
    </w:p>
    <w:p>
      <w:r>
        <w:t>( Urk.</w:t>
      </w:r>
    </w:p>
    <w:p>
      <w:r>
        <w:t>12/324/9). 4.2.2</w:t>
      </w:r>
    </w:p>
    <w:p>
      <w:r>
        <w:t>Die</w:t>
      </w:r>
    </w:p>
    <w:p>
      <w:r>
        <w:t>versicherungsmedizinische</w:t>
      </w:r>
    </w:p>
    <w:p>
      <w:r>
        <w:t>Beurteilung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ist</w:t>
      </w:r>
    </w:p>
    <w:p>
      <w:r>
        <w:t>nachvollziehbar</w:t>
      </w:r>
    </w:p>
    <w:p>
      <w:r>
        <w:t>begründet</w:t>
      </w:r>
    </w:p>
    <w:p>
      <w:r>
        <w:t>und</w:t>
      </w:r>
    </w:p>
    <w:p>
      <w:r>
        <w:t>steht</w:t>
      </w:r>
    </w:p>
    <w:p>
      <w:r>
        <w:t>im</w:t>
      </w:r>
    </w:p>
    <w:p>
      <w:r>
        <w:t>Einklang</w:t>
      </w:r>
    </w:p>
    <w:p>
      <w:r>
        <w:t>mit</w:t>
      </w:r>
    </w:p>
    <w:p>
      <w:r>
        <w:t>den</w:t>
      </w:r>
    </w:p>
    <w:p>
      <w:r>
        <w:t>medizinischen</w:t>
      </w:r>
    </w:p>
    <w:p>
      <w:r>
        <w:t>Vorakten,</w:t>
      </w:r>
    </w:p>
    <w:p>
      <w:r>
        <w:t>insbesondere</w:t>
      </w:r>
    </w:p>
    <w:p>
      <w:r>
        <w:t>den</w:t>
      </w:r>
    </w:p>
    <w:p>
      <w:r>
        <w:t>Berichten</w:t>
      </w:r>
    </w:p>
    <w:p>
      <w:r>
        <w:t>der</w:t>
      </w:r>
    </w:p>
    <w:p>
      <w:r>
        <w:t>behandelnden</w:t>
      </w:r>
    </w:p>
    <w:p>
      <w:r>
        <w:t>Neurol o gen</w:t>
      </w:r>
    </w:p>
    <w:p>
      <w:r>
        <w:t>Dr.</w:t>
      </w:r>
    </w:p>
    <w:p>
      <w:r>
        <w:t>H.___</w:t>
      </w:r>
    </w:p>
    <w:p>
      <w:r>
        <w:t>und</w:t>
      </w:r>
    </w:p>
    <w:p>
      <w:r>
        <w:t>Dr.</w:t>
      </w:r>
    </w:p>
    <w:p>
      <w:r>
        <w:t>C.___ .</w:t>
      </w:r>
    </w:p>
    <w:p>
      <w:r>
        <w:t>Beide</w:t>
      </w:r>
    </w:p>
    <w:p>
      <w:r>
        <w:t>Ärzte</w:t>
      </w:r>
    </w:p>
    <w:p>
      <w:r>
        <w:t>führten</w:t>
      </w:r>
    </w:p>
    <w:p>
      <w:r>
        <w:t>die</w:t>
      </w:r>
    </w:p>
    <w:p>
      <w:r>
        <w:t>Kopfschmerzen</w:t>
      </w:r>
    </w:p>
    <w:p>
      <w:r>
        <w:t>am</w:t>
      </w:r>
    </w:p>
    <w:p>
      <w:r>
        <w:t>ehesten</w:t>
      </w:r>
    </w:p>
    <w:p>
      <w:r>
        <w:t>auf</w:t>
      </w:r>
    </w:p>
    <w:p>
      <w:r>
        <w:t>zumin dest</w:t>
      </w:r>
    </w:p>
    <w:p>
      <w:r>
        <w:t>teilweise</w:t>
      </w:r>
    </w:p>
    <w:p>
      <w:r>
        <w:t>degenerativ</w:t>
      </w:r>
    </w:p>
    <w:p>
      <w:r>
        <w:t>bedingte</w:t>
      </w:r>
    </w:p>
    <w:p>
      <w:r>
        <w:t>muskuläre</w:t>
      </w:r>
    </w:p>
    <w:p>
      <w:r>
        <w:t>Beschwerden</w:t>
      </w:r>
    </w:p>
    <w:p>
      <w:r>
        <w:t>a n</w:t>
      </w:r>
    </w:p>
    <w:p>
      <w:r>
        <w:t>der</w:t>
      </w:r>
    </w:p>
    <w:p>
      <w:r>
        <w:t>Hals wirbelsäule</w:t>
      </w:r>
    </w:p>
    <w:p>
      <w:r>
        <w:t>zurück</w:t>
      </w:r>
    </w:p>
    <w:p>
      <w:r>
        <w:t>(vgl.</w:t>
      </w:r>
    </w:p>
    <w:p>
      <w:r>
        <w:t>vorstehende</w:t>
      </w:r>
    </w:p>
    <w:p>
      <w:r>
        <w:t>Erwägung) .</w:t>
      </w:r>
    </w:p>
    <w:p>
      <w:r>
        <w:t>Eine</w:t>
      </w:r>
    </w:p>
    <w:p>
      <w:r>
        <w:t>ärztliche</w:t>
      </w:r>
    </w:p>
    <w:p>
      <w:r>
        <w:t>Beurteilung,</w:t>
      </w:r>
    </w:p>
    <w:p>
      <w:r>
        <w:t>die</w:t>
      </w:r>
    </w:p>
    <w:p>
      <w:r>
        <w:t>einen</w:t>
      </w:r>
    </w:p>
    <w:p>
      <w:r>
        <w:t>Kausalzusammenhang</w:t>
      </w:r>
    </w:p>
    <w:p>
      <w:r>
        <w:t>zwischen</w:t>
      </w:r>
    </w:p>
    <w:p>
      <w:r>
        <w:t>den</w:t>
      </w:r>
    </w:p>
    <w:p>
      <w:r>
        <w:t>ab</w:t>
      </w:r>
    </w:p>
    <w:p>
      <w:r>
        <w:t>Dezember</w:t>
      </w:r>
    </w:p>
    <w:p>
      <w:r>
        <w:t>2022</w:t>
      </w:r>
    </w:p>
    <w:p>
      <w:r>
        <w:t>anhaltenden</w:t>
      </w:r>
    </w:p>
    <w:p>
      <w:r>
        <w:t>Kopf schmerzen</w:t>
      </w:r>
    </w:p>
    <w:p>
      <w:r>
        <w:t>und</w:t>
      </w:r>
    </w:p>
    <w:p>
      <w:r>
        <w:t>dem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mit</w:t>
      </w:r>
    </w:p>
    <w:p>
      <w:r>
        <w:t>überwiegender</w:t>
      </w:r>
    </w:p>
    <w:p>
      <w:r>
        <w:t>Wahr scheinlichkeit</w:t>
      </w:r>
    </w:p>
    <w:p>
      <w:r>
        <w:t>bejaht,</w:t>
      </w:r>
    </w:p>
    <w:p>
      <w:r>
        <w:t>liegt</w:t>
      </w:r>
    </w:p>
    <w:p>
      <w:r>
        <w:t>nicht</w:t>
      </w:r>
    </w:p>
    <w:p>
      <w:r>
        <w:t>bei</w:t>
      </w:r>
    </w:p>
    <w:p>
      <w:r>
        <w:t>den</w:t>
      </w:r>
    </w:p>
    <w:p>
      <w:r>
        <w:t>Akten.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Dr.</w:t>
      </w:r>
    </w:p>
    <w:p>
      <w:r>
        <w:t>C.___</w:t>
      </w:r>
    </w:p>
    <w:p>
      <w:r>
        <w:t>in</w:t>
      </w:r>
    </w:p>
    <w:p>
      <w:r>
        <w:t>seinen</w:t>
      </w:r>
    </w:p>
    <w:p>
      <w:r>
        <w:t>Berichten</w:t>
      </w:r>
    </w:p>
    <w:p>
      <w:r>
        <w:t>vom</w:t>
      </w:r>
    </w:p>
    <w:p>
      <w:r>
        <w:t>2 3.</w:t>
      </w:r>
    </w:p>
    <w:p>
      <w:r>
        <w:t>Februar</w:t>
      </w:r>
    </w:p>
    <w:p>
      <w:r>
        <w:t>und</w:t>
      </w:r>
    </w:p>
    <w:p>
      <w:r>
        <w:t>8.</w:t>
      </w:r>
    </w:p>
    <w:p>
      <w:r>
        <w:t>April</w:t>
      </w:r>
    </w:p>
    <w:p>
      <w:r>
        <w:t>2024</w:t>
      </w:r>
    </w:p>
    <w:p>
      <w:r>
        <w:t>anführte ,</w:t>
      </w:r>
    </w:p>
    <w:p>
      <w:r>
        <w:t>die</w:t>
      </w:r>
    </w:p>
    <w:p>
      <w:r>
        <w:t>Kopfschmerzen</w:t>
      </w:r>
    </w:p>
    <w:p>
      <w:r>
        <w:t>bestünden</w:t>
      </w:r>
    </w:p>
    <w:p>
      <w:r>
        <w:t>seit</w:t>
      </w:r>
    </w:p>
    <w:p>
      <w:r>
        <w:t>dem</w:t>
      </w:r>
    </w:p>
    <w:p>
      <w:r>
        <w:t>Unfall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2014 ,</w:t>
      </w:r>
    </w:p>
    <w:p>
      <w:r>
        <w:t>ist</w:t>
      </w:r>
    </w:p>
    <w:p>
      <w:r>
        <w:t>darauf</w:t>
      </w:r>
    </w:p>
    <w:p>
      <w:r>
        <w:t>zurückzuführen ,</w:t>
      </w:r>
    </w:p>
    <w:p>
      <w:r>
        <w:t>dass</w:t>
      </w:r>
    </w:p>
    <w:p>
      <w:r>
        <w:t>ihm</w:t>
      </w:r>
    </w:p>
    <w:p>
      <w:r>
        <w:t>der</w:t>
      </w:r>
    </w:p>
    <w:p>
      <w:r>
        <w:t>Beschwerdeführer</w:t>
      </w:r>
    </w:p>
    <w:p>
      <w:r>
        <w:t>angab,</w:t>
      </w:r>
    </w:p>
    <w:p>
      <w:r>
        <w:t>am</w:t>
      </w:r>
    </w:p>
    <w:p>
      <w:r>
        <w:t>1 1.</w:t>
      </w:r>
    </w:p>
    <w:p>
      <w:r>
        <w:t>Dezember</w:t>
      </w:r>
    </w:p>
    <w:p>
      <w:r>
        <w:t>2014</w:t>
      </w:r>
    </w:p>
    <w:p>
      <w:r>
        <w:t>sei</w:t>
      </w:r>
    </w:p>
    <w:p>
      <w:r>
        <w:t>ihm</w:t>
      </w:r>
    </w:p>
    <w:p>
      <w:r>
        <w:t>eine</w:t>
      </w:r>
    </w:p>
    <w:p>
      <w:r>
        <w:t>Leiter</w:t>
      </w:r>
    </w:p>
    <w:p>
      <w:r>
        <w:t>auf</w:t>
      </w:r>
    </w:p>
    <w:p>
      <w:r>
        <w:t>den</w:t>
      </w:r>
    </w:p>
    <w:p>
      <w:r>
        <w:t>Nacken</w:t>
      </w:r>
    </w:p>
    <w:p>
      <w:r>
        <w:t>–</w:t>
      </w:r>
    </w:p>
    <w:p>
      <w:r>
        <w:t>und</w:t>
      </w:r>
    </w:p>
    <w:p>
      <w:r>
        <w:t>nicht</w:t>
      </w:r>
    </w:p>
    <w:p>
      <w:r>
        <w:t>wie</w:t>
      </w:r>
    </w:p>
    <w:p>
      <w:r>
        <w:t>in</w:t>
      </w:r>
    </w:p>
    <w:p>
      <w:r>
        <w:t>den</w:t>
      </w:r>
    </w:p>
    <w:p>
      <w:r>
        <w:t>echtzeitlichen</w:t>
      </w:r>
    </w:p>
    <w:p>
      <w:r>
        <w:t>Akten</w:t>
      </w:r>
    </w:p>
    <w:p>
      <w:r>
        <w:t>aus</w:t>
      </w:r>
    </w:p>
    <w:p>
      <w:r>
        <w:t>dem</w:t>
      </w:r>
    </w:p>
    <w:p>
      <w:r>
        <w:t>Jahr</w:t>
      </w:r>
    </w:p>
    <w:p>
      <w:r>
        <w:t>2014</w:t>
      </w:r>
    </w:p>
    <w:p>
      <w:r>
        <w:t>dokumentiert</w:t>
      </w:r>
    </w:p>
    <w:p>
      <w:r>
        <w:t>auf</w:t>
      </w:r>
    </w:p>
    <w:p>
      <w:r>
        <w:t>die</w:t>
      </w:r>
    </w:p>
    <w:p>
      <w:r>
        <w:t>linke</w:t>
      </w:r>
    </w:p>
    <w:p>
      <w:r>
        <w:t>Schulter</w:t>
      </w:r>
    </w:p>
    <w:p>
      <w:r>
        <w:t>( Urk.</w:t>
      </w:r>
    </w:p>
    <w:p>
      <w:r>
        <w:t>12/3,</w:t>
      </w:r>
    </w:p>
    <w:p>
      <w:r>
        <w:t>Urk.</w:t>
      </w:r>
    </w:p>
    <w:p>
      <w:r>
        <w:t>12/10)</w:t>
      </w:r>
    </w:p>
    <w:p>
      <w:r>
        <w:t>–</w:t>
      </w:r>
    </w:p>
    <w:p>
      <w:r>
        <w:t>gefallen</w:t>
      </w:r>
    </w:p>
    <w:p>
      <w:r>
        <w:t>( Urk.</w:t>
      </w:r>
    </w:p>
    <w:p>
      <w:r>
        <w:t>12/266/3 ).</w:t>
      </w:r>
    </w:p>
    <w:p>
      <w:r>
        <w:t>Daraus</w:t>
      </w:r>
    </w:p>
    <w:p>
      <w:r>
        <w:t>allein</w:t>
      </w:r>
    </w:p>
    <w:p>
      <w:r>
        <w:t>kann</w:t>
      </w:r>
    </w:p>
    <w:p>
      <w:r>
        <w:t>noch</w:t>
      </w:r>
    </w:p>
    <w:p>
      <w:r>
        <w:t>nicht</w:t>
      </w:r>
    </w:p>
    <w:p>
      <w:r>
        <w:t>geschlossen</w:t>
      </w:r>
    </w:p>
    <w:p>
      <w:r>
        <w:t>werden,</w:t>
      </w:r>
    </w:p>
    <w:p>
      <w:r>
        <w:t>dass</w:t>
      </w:r>
    </w:p>
    <w:p>
      <w:r>
        <w:t>Dr.</w:t>
      </w:r>
    </w:p>
    <w:p>
      <w:r>
        <w:t>C.___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von</w:t>
      </w:r>
    </w:p>
    <w:p>
      <w:r>
        <w:t>eine r</w:t>
      </w:r>
    </w:p>
    <w:p>
      <w:r>
        <w:t>Unfallkausalität</w:t>
      </w:r>
    </w:p>
    <w:p>
      <w:r>
        <w:t>der</w:t>
      </w:r>
    </w:p>
    <w:p>
      <w:r>
        <w:t>Kopfschmerzen</w:t>
      </w:r>
    </w:p>
    <w:p>
      <w:r>
        <w:t>ausging</w:t>
      </w:r>
    </w:p>
    <w:p>
      <w:r>
        <w:t>(vgl.</w:t>
      </w:r>
    </w:p>
    <w:p>
      <w:r>
        <w:t>dazu</w:t>
      </w:r>
    </w:p>
    <w:p>
      <w:r>
        <w:t>die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8C_855/2018</w:t>
      </w:r>
    </w:p>
    <w:p>
      <w:r>
        <w:t>vom</w:t>
      </w:r>
    </w:p>
    <w:p>
      <w:r>
        <w:t>17.</w:t>
      </w:r>
    </w:p>
    <w:p>
      <w:r>
        <w:t>Oktober</w:t>
      </w:r>
    </w:p>
    <w:p>
      <w:r>
        <w:t>2018</w:t>
      </w:r>
    </w:p>
    <w:p>
      <w:r>
        <w:t>E.</w:t>
      </w:r>
    </w:p>
    <w:p>
      <w:r>
        <w:t>4.1.1</w:t>
      </w:r>
    </w:p>
    <w:p>
      <w:r>
        <w:t>mit</w:t>
      </w:r>
    </w:p>
    <w:p>
      <w:r>
        <w:t>Hinweisen</w:t>
      </w:r>
    </w:p>
    <w:p>
      <w:r>
        <w:t>und</w:t>
      </w:r>
    </w:p>
    <w:p>
      <w:r>
        <w:t>8C_523/2022</w:t>
      </w:r>
    </w:p>
    <w:p>
      <w:r>
        <w:t>vom</w:t>
      </w:r>
    </w:p>
    <w:p>
      <w:r>
        <w:t>23.</w:t>
      </w:r>
    </w:p>
    <w:p>
      <w:r>
        <w:t>Februar</w:t>
      </w:r>
    </w:p>
    <w:p>
      <w:r>
        <w:t>2023</w:t>
      </w:r>
    </w:p>
    <w:p>
      <w:r>
        <w:t>E.</w:t>
      </w:r>
    </w:p>
    <w:p>
      <w:r>
        <w:t>5.3.2.2).</w:t>
      </w:r>
    </w:p>
    <w:p>
      <w:r>
        <w:t>Im</w:t>
      </w:r>
    </w:p>
    <w:p>
      <w:r>
        <w:t>Übrigen</w:t>
      </w:r>
    </w:p>
    <w:p>
      <w:r>
        <w:t>ist</w:t>
      </w:r>
    </w:p>
    <w:p>
      <w:r>
        <w:t>die</w:t>
      </w:r>
    </w:p>
    <w:p>
      <w:r>
        <w:t>Argumentation</w:t>
      </w:r>
    </w:p>
    <w:p>
      <w:r>
        <w:t>nach</w:t>
      </w:r>
    </w:p>
    <w:p>
      <w:r>
        <w:t>der</w:t>
      </w:r>
    </w:p>
    <w:p>
      <w:r>
        <w:t>Formel</w:t>
      </w:r>
    </w:p>
    <w:p>
      <w:r>
        <w:t>«post</w:t>
      </w:r>
    </w:p>
    <w:p>
      <w:r>
        <w:t>hoc</w:t>
      </w:r>
    </w:p>
    <w:p>
      <w:r>
        <w:t>ergo</w:t>
      </w:r>
    </w:p>
    <w:p>
      <w:r>
        <w:t>propter</w:t>
      </w:r>
    </w:p>
    <w:p>
      <w:r>
        <w:t>hoc»,</w:t>
      </w:r>
    </w:p>
    <w:p>
      <w:r>
        <w:t>nach</w:t>
      </w:r>
    </w:p>
    <w:p>
      <w:r>
        <w:t>deren</w:t>
      </w:r>
    </w:p>
    <w:p>
      <w:r>
        <w:t>Bedeutung</w:t>
      </w:r>
    </w:p>
    <w:p>
      <w:r>
        <w:t>eine</w:t>
      </w:r>
    </w:p>
    <w:p>
      <w:r>
        <w:t>gesundheitliche</w:t>
      </w:r>
    </w:p>
    <w:p>
      <w:r>
        <w:t>Schädigung</w:t>
      </w:r>
    </w:p>
    <w:p>
      <w:r>
        <w:t>schon</w:t>
      </w:r>
    </w:p>
    <w:p>
      <w:r>
        <w:t>dann</w:t>
      </w:r>
    </w:p>
    <w:p>
      <w:r>
        <w:t>als</w:t>
      </w:r>
    </w:p>
    <w:p>
      <w:r>
        <w:t>durch</w:t>
      </w:r>
    </w:p>
    <w:p>
      <w:r>
        <w:t>den</w:t>
      </w:r>
    </w:p>
    <w:p>
      <w:r>
        <w:t>Unfall</w:t>
      </w:r>
    </w:p>
    <w:p>
      <w:r>
        <w:t>verursacht</w:t>
      </w:r>
    </w:p>
    <w:p>
      <w:r>
        <w:t>gilt,</w:t>
      </w:r>
    </w:p>
    <w:p>
      <w:r>
        <w:t>weil</w:t>
      </w:r>
    </w:p>
    <w:p>
      <w:r>
        <w:t>sie</w:t>
      </w:r>
    </w:p>
    <w:p>
      <w:r>
        <w:t>nach</w:t>
      </w:r>
    </w:p>
    <w:p>
      <w:r>
        <w:t>diesem</w:t>
      </w:r>
    </w:p>
    <w:p>
      <w:r>
        <w:t>aufgetreten</w:t>
      </w:r>
    </w:p>
    <w:p>
      <w:r>
        <w:t>ist,</w:t>
      </w:r>
    </w:p>
    <w:p>
      <w:r>
        <w:t>beweisrechtlich</w:t>
      </w:r>
    </w:p>
    <w:p>
      <w:r>
        <w:t>nicht</w:t>
      </w:r>
    </w:p>
    <w:p>
      <w:r>
        <w:t>zulässig</w:t>
      </w:r>
    </w:p>
    <w:p>
      <w:r>
        <w:t>und</w:t>
      </w:r>
    </w:p>
    <w:p>
      <w:r>
        <w:t>vermag</w:t>
      </w:r>
    </w:p>
    <w:p>
      <w:r>
        <w:t>zum</w:t>
      </w:r>
    </w:p>
    <w:p>
      <w:r>
        <w:t>Nachweis</w:t>
      </w:r>
    </w:p>
    <w:p>
      <w:r>
        <w:t>der</w:t>
      </w:r>
    </w:p>
    <w:p>
      <w:r>
        <w:t>Unfallkausalität</w:t>
      </w:r>
    </w:p>
    <w:p>
      <w:r>
        <w:t>nicht</w:t>
      </w:r>
    </w:p>
    <w:p>
      <w:r>
        <w:t>zu</w:t>
      </w:r>
    </w:p>
    <w:p>
      <w:r>
        <w:t>genügen</w:t>
      </w:r>
    </w:p>
    <w:p>
      <w:r>
        <w:t>(BGE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2b/bb,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8C_244/2023</w:t>
      </w:r>
    </w:p>
    <w:p>
      <w:r>
        <w:t>vom</w:t>
      </w:r>
    </w:p>
    <w:p>
      <w:r>
        <w:t>19.</w:t>
      </w:r>
    </w:p>
    <w:p>
      <w:r>
        <w:t>Oktober</w:t>
      </w:r>
    </w:p>
    <w:p>
      <w:r>
        <w:t>2023</w:t>
      </w:r>
    </w:p>
    <w:p>
      <w:r>
        <w:t>E.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