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UV.2024.00139 vom 14. Juli 2025</w:t>
      </w:r>
    </w:p>
    <w:p>
      <w:r>
        <w:t>ZH Sozialversicherungsgericht, 2025-07-14, DE</w:t>
      </w:r>
    </w:p>
    <w:p>
      <w:r>
        <w:rPr>
          <w:b/>
        </w:rPr>
        <w:t xml:space="preserve">Quelle: </w:t>
      </w:r>
      <w:r>
        <w:t>https://mcp.opencaselaw.ch/entscheid/zh_sozialversicherungsgericht_UV.2024.00139</w:t>
      </w:r>
    </w:p>
    <w:p>
      <w:r>
        <w:t>FR: ZH_SOZIALVERSICHERUNGSGERICHT UV.2024.00139 du 14 juillet 2025</w:t>
      </w:r>
    </w:p>
    <w:p>
      <w:r>
        <w:t>IT: ZH_SOZIALVERSICHERUNGSGERICHT UV.2024.00139 del 14 luglio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</w:t>
      </w:r>
    </w:p>
    <w:p>
      <w:r>
        <w:t>Zusprache</w:t>
      </w:r>
    </w:p>
    <w:p>
      <w:r>
        <w:t>von</w:t>
      </w:r>
    </w:p>
    <w:p>
      <w:r>
        <w:t>Leistungen</w:t>
      </w:r>
    </w:p>
    <w:p>
      <w:r>
        <w:t>der</w:t>
      </w:r>
    </w:p>
    <w:p>
      <w:r>
        <w:t>obligatorischen</w:t>
      </w:r>
    </w:p>
    <w:p>
      <w:r>
        <w:t>Unfallversicherung</w:t>
      </w:r>
    </w:p>
    <w:p>
      <w:r>
        <w:t>setzt</w:t>
      </w:r>
    </w:p>
    <w:p>
      <w:r>
        <w:t>grundsätzlich</w:t>
      </w:r>
    </w:p>
    <w:p>
      <w:r>
        <w:t>das</w:t>
      </w:r>
    </w:p>
    <w:p>
      <w:r>
        <w:t>Vorliegen</w:t>
      </w:r>
    </w:p>
    <w:p>
      <w:r>
        <w:t>eines</w:t>
      </w:r>
    </w:p>
    <w:p>
      <w:r>
        <w:t>Berufs-</w:t>
      </w:r>
    </w:p>
    <w:p>
      <w:r>
        <w:t>oder</w:t>
      </w:r>
    </w:p>
    <w:p>
      <w:r>
        <w:t>Nichtberufsunfalles</w:t>
      </w:r>
    </w:p>
    <w:p>
      <w:r>
        <w:t>oder</w:t>
      </w:r>
    </w:p>
    <w:p>
      <w:r>
        <w:t>einer</w:t>
      </w:r>
    </w:p>
    <w:p>
      <w:r>
        <w:t>Berufskrankheit</w:t>
      </w:r>
    </w:p>
    <w:p>
      <w:r>
        <w:t>voraus</w:t>
      </w:r>
    </w:p>
    <w:p>
      <w:r>
        <w:t>(Art.</w:t>
      </w:r>
    </w:p>
    <w:p>
      <w:r>
        <w:rPr>
          <w:b/>
        </w:rPr>
        <w:t>E. 1.2</w:t>
      </w:r>
    </w:p>
    <w:p>
      <w:r>
        <w:t>Hat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den</w:t>
      </w:r>
    </w:p>
    <w:p>
      <w:r>
        <w:t>Gesundheitsschaden</w:t>
      </w:r>
    </w:p>
    <w:p>
      <w:r>
        <w:t>oder</w:t>
      </w:r>
    </w:p>
    <w:p>
      <w:r>
        <w:t>den</w:t>
      </w:r>
    </w:p>
    <w:p>
      <w:r>
        <w:t>Tod</w:t>
      </w:r>
    </w:p>
    <w:p>
      <w:r>
        <w:t>absichtlich</w:t>
      </w:r>
    </w:p>
    <w:p>
      <w:r>
        <w:t>herbeigeführt ,</w:t>
      </w:r>
    </w:p>
    <w:p>
      <w:r>
        <w:t>so</w:t>
      </w:r>
    </w:p>
    <w:p>
      <w:r>
        <w:t>besteht</w:t>
      </w:r>
    </w:p>
    <w:p>
      <w:r>
        <w:t>gemäss</w:t>
      </w:r>
    </w:p>
    <w:p>
      <w:r>
        <w:t>Art.</w:t>
      </w:r>
    </w:p>
    <w:p>
      <w:r>
        <w:t>37</w:t>
      </w:r>
    </w:p>
    <w:p>
      <w:r>
        <w:t>Abs.</w:t>
      </w:r>
    </w:p>
    <w:p>
      <w:r>
        <w:t>1</w:t>
      </w:r>
    </w:p>
    <w:p>
      <w:r>
        <w:t>UVG</w:t>
      </w:r>
    </w:p>
    <w:p>
      <w:r>
        <w:t>mit</w:t>
      </w:r>
    </w:p>
    <w:p>
      <w:r>
        <w:t>Ausnahme</w:t>
      </w:r>
    </w:p>
    <w:p>
      <w:r>
        <w:t>der</w:t>
      </w:r>
    </w:p>
    <w:p>
      <w:r>
        <w:t>Bestattungskosten</w:t>
      </w:r>
    </w:p>
    <w:p>
      <w:r>
        <w:t>kein</w:t>
      </w:r>
    </w:p>
    <w:p>
      <w:r>
        <w:t>Anspruch</w:t>
      </w:r>
    </w:p>
    <w:p>
      <w:r>
        <w:t>auf</w:t>
      </w:r>
    </w:p>
    <w:p>
      <w:r>
        <w:t>Versicherungsleistungen.</w:t>
      </w:r>
    </w:p>
    <w:p>
      <w:r>
        <w:t>Die</w:t>
      </w:r>
    </w:p>
    <w:p>
      <w:r>
        <w:t>absichtliche</w:t>
      </w:r>
    </w:p>
    <w:p>
      <w:r>
        <w:t>Gesundheitsschädigung</w:t>
      </w:r>
    </w:p>
    <w:p>
      <w:r>
        <w:t>schliesst</w:t>
      </w:r>
    </w:p>
    <w:p>
      <w:r>
        <w:t>auch</w:t>
      </w:r>
    </w:p>
    <w:p>
      <w:r>
        <w:t>den</w:t>
      </w:r>
    </w:p>
    <w:p>
      <w:r>
        <w:t>Eventualvorsatz</w:t>
      </w:r>
    </w:p>
    <w:p>
      <w:r>
        <w:t>mit</w:t>
      </w:r>
    </w:p>
    <w:p>
      <w:r>
        <w:t>ein</w:t>
      </w:r>
    </w:p>
    <w:p>
      <w:r>
        <w:t>(BGE</w:t>
      </w:r>
    </w:p>
    <w:p>
      <w:r>
        <w:t>143</w:t>
      </w:r>
    </w:p>
    <w:p>
      <w:r>
        <w:t>V</w:t>
      </w:r>
    </w:p>
    <w:p>
      <w:r>
        <w:t>285</w:t>
      </w:r>
    </w:p>
    <w:p>
      <w:r>
        <w:t>E.</w:t>
      </w:r>
    </w:p>
    <w:p>
      <w:r>
        <w:t>4.2.4).</w:t>
      </w:r>
    </w:p>
    <w:p>
      <w:r>
        <w:t>Wollte</w:t>
      </w:r>
    </w:p>
    <w:p>
      <w:r>
        <w:t>sich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nachweislich</w:t>
      </w:r>
    </w:p>
    <w:p>
      <w:r>
        <w:t>das</w:t>
      </w:r>
    </w:p>
    <w:p>
      <w:r>
        <w:t>Leben</w:t>
      </w:r>
    </w:p>
    <w:p>
      <w:r>
        <w:t>nehmen</w:t>
      </w:r>
    </w:p>
    <w:p>
      <w:r>
        <w:t>oder</w:t>
      </w:r>
    </w:p>
    <w:p>
      <w:r>
        <w:t>sich</w:t>
      </w:r>
    </w:p>
    <w:p>
      <w:r>
        <w:t>selbst</w:t>
      </w:r>
    </w:p>
    <w:p>
      <w:r>
        <w:t>verstümmeln,</w:t>
      </w:r>
    </w:p>
    <w:p>
      <w:r>
        <w:t>so</w:t>
      </w:r>
    </w:p>
    <w:p>
      <w:r>
        <w:t>findet</w:t>
      </w:r>
    </w:p>
    <w:p>
      <w:r>
        <w:t>Art.</w:t>
      </w:r>
    </w:p>
    <w:p>
      <w:r>
        <w:t>37</w:t>
      </w:r>
    </w:p>
    <w:p>
      <w:r>
        <w:t>Abs.</w:t>
      </w:r>
    </w:p>
    <w:p>
      <w:r>
        <w:t>1</w:t>
      </w:r>
    </w:p>
    <w:p>
      <w:r>
        <w:t>UVG</w:t>
      </w:r>
    </w:p>
    <w:p>
      <w:r>
        <w:t>keine</w:t>
      </w:r>
    </w:p>
    <w:p>
      <w:r>
        <w:t>Anwendung,</w:t>
      </w:r>
    </w:p>
    <w:p>
      <w:r>
        <w:t>wenn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zur</w:t>
      </w:r>
    </w:p>
    <w:p>
      <w:r>
        <w:t>Zeit</w:t>
      </w:r>
    </w:p>
    <w:p>
      <w:r>
        <w:t>der</w:t>
      </w:r>
    </w:p>
    <w:p>
      <w:r>
        <w:t>Tat</w:t>
      </w:r>
    </w:p>
    <w:p>
      <w:r>
        <w:t>ohne</w:t>
      </w:r>
    </w:p>
    <w:p>
      <w:r>
        <w:t>Verschulden</w:t>
      </w:r>
    </w:p>
    <w:p>
      <w:r>
        <w:t>gänzlich</w:t>
      </w:r>
    </w:p>
    <w:p>
      <w:r>
        <w:t>unfähig</w:t>
      </w:r>
    </w:p>
    <w:p>
      <w:r>
        <w:t>war,</w:t>
      </w:r>
    </w:p>
    <w:p>
      <w:r>
        <w:t>vernunftgemäss</w:t>
      </w:r>
    </w:p>
    <w:p>
      <w:r>
        <w:t>zu</w:t>
      </w:r>
    </w:p>
    <w:p>
      <w:r>
        <w:t>handeln,</w:t>
      </w:r>
    </w:p>
    <w:p>
      <w:r>
        <w:t>oder</w:t>
      </w:r>
    </w:p>
    <w:p>
      <w:r>
        <w:t>wenn</w:t>
      </w:r>
    </w:p>
    <w:p>
      <w:r>
        <w:t>die</w:t>
      </w:r>
    </w:p>
    <w:p>
      <w:r>
        <w:t>Selbsttötung,</w:t>
      </w:r>
    </w:p>
    <w:p>
      <w:r>
        <w:t>der</w:t>
      </w:r>
    </w:p>
    <w:p>
      <w:r>
        <w:t>Selbsttötungs versuch</w:t>
      </w:r>
    </w:p>
    <w:p>
      <w:r>
        <w:t>oder</w:t>
      </w:r>
    </w:p>
    <w:p>
      <w:r>
        <w:t>die</w:t>
      </w:r>
    </w:p>
    <w:p>
      <w:r>
        <w:t>Selbstverstümmelung</w:t>
      </w:r>
    </w:p>
    <w:p>
      <w:r>
        <w:t>die</w:t>
      </w:r>
    </w:p>
    <w:p>
      <w:r>
        <w:t>eindeutige</w:t>
      </w:r>
    </w:p>
    <w:p>
      <w:r>
        <w:t>Folge</w:t>
      </w:r>
    </w:p>
    <w:p>
      <w:r>
        <w:t>eines</w:t>
      </w:r>
    </w:p>
    <w:p>
      <w:r>
        <w:t>versicherten</w:t>
      </w:r>
    </w:p>
    <w:p>
      <w:r>
        <w:t>Unfalls</w:t>
      </w:r>
    </w:p>
    <w:p>
      <w:r>
        <w:t>war</w:t>
      </w:r>
    </w:p>
    <w:p>
      <w:r>
        <w:t>(Art.</w:t>
      </w:r>
    </w:p>
    <w:p>
      <w:r>
        <w:t>48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Unfallversicherung,</w:t>
      </w:r>
    </w:p>
    <w:p>
      <w:r>
        <w:t>UVV;</w:t>
      </w:r>
    </w:p>
    <w:p>
      <w:r>
        <w:t>BGE</w:t>
      </w:r>
    </w:p>
    <w:p>
      <w:r>
        <w:t>140</w:t>
      </w:r>
    </w:p>
    <w:p>
      <w:r>
        <w:t>V</w:t>
      </w:r>
    </w:p>
    <w:p>
      <w:r>
        <w:t>220</w:t>
      </w:r>
    </w:p>
    <w:p>
      <w:r>
        <w:t>E.</w:t>
      </w:r>
    </w:p>
    <w:p>
      <w:r>
        <w:t>3.2).</w:t>
      </w:r>
    </w:p>
    <w:p>
      <w:r>
        <w:t>Der</w:t>
      </w:r>
    </w:p>
    <w:p>
      <w:r>
        <w:t>Suizid</w:t>
      </w:r>
    </w:p>
    <w:p>
      <w:r>
        <w:t>oder</w:t>
      </w:r>
    </w:p>
    <w:p>
      <w:r>
        <w:t>Suizidversuch,</w:t>
      </w:r>
    </w:p>
    <w:p>
      <w:r>
        <w:t>der</w:t>
      </w:r>
    </w:p>
    <w:p>
      <w:r>
        <w:t>im</w:t>
      </w:r>
    </w:p>
    <w:p>
      <w:r>
        <w:t>Zustand</w:t>
      </w:r>
    </w:p>
    <w:p>
      <w:r>
        <w:t>der</w:t>
      </w:r>
    </w:p>
    <w:p>
      <w:r>
        <w:t>vollständigen</w:t>
      </w:r>
    </w:p>
    <w:p>
      <w:r>
        <w:t>Urteilsunfähig keit</w:t>
      </w:r>
    </w:p>
    <w:p>
      <w:r>
        <w:t>begangen</w:t>
      </w:r>
    </w:p>
    <w:p>
      <w:r>
        <w:t>wird,</w:t>
      </w:r>
    </w:p>
    <w:p>
      <w:r>
        <w:t>ist</w:t>
      </w:r>
    </w:p>
    <w:p>
      <w:r>
        <w:t>demnach</w:t>
      </w:r>
    </w:p>
    <w:p>
      <w:r>
        <w:t>einem</w:t>
      </w:r>
    </w:p>
    <w:p>
      <w:r>
        <w:t>Unfallereignis</w:t>
      </w:r>
    </w:p>
    <w:p>
      <w:r>
        <w:t>gleichgestellt ,</w:t>
      </w:r>
    </w:p>
    <w:p>
      <w:r>
        <w:t>sofern</w:t>
      </w:r>
    </w:p>
    <w:p>
      <w:r>
        <w:t>das</w:t>
      </w:r>
    </w:p>
    <w:p>
      <w:r>
        <w:t>Ereignis</w:t>
      </w:r>
    </w:p>
    <w:p>
      <w:r>
        <w:t>im</w:t>
      </w:r>
    </w:p>
    <w:p>
      <w:r>
        <w:t>Übrigen</w:t>
      </w:r>
    </w:p>
    <w:p>
      <w:r>
        <w:t>die</w:t>
      </w:r>
    </w:p>
    <w:p>
      <w:r>
        <w:t>Kriterien</w:t>
      </w:r>
    </w:p>
    <w:p>
      <w:r>
        <w:t>des</w:t>
      </w:r>
    </w:p>
    <w:p>
      <w:r>
        <w:t>Unfallbegriffs</w:t>
      </w:r>
    </w:p>
    <w:p>
      <w:r>
        <w:t>erfüllt.</w:t>
      </w:r>
    </w:p>
    <w:p>
      <w:r>
        <w:t>Demgegenüber</w:t>
      </w:r>
    </w:p>
    <w:p>
      <w:r>
        <w:t>sind</w:t>
      </w:r>
    </w:p>
    <w:p>
      <w:r>
        <w:t>Suizide</w:t>
      </w:r>
    </w:p>
    <w:p>
      <w:r>
        <w:t>oder</w:t>
      </w:r>
    </w:p>
    <w:p>
      <w:r>
        <w:t>Suizidversuche,</w:t>
      </w:r>
    </w:p>
    <w:p>
      <w:r>
        <w:t>die</w:t>
      </w:r>
    </w:p>
    <w:p>
      <w:r>
        <w:t>im</w:t>
      </w:r>
    </w:p>
    <w:p>
      <w:r>
        <w:t>Zustand</w:t>
      </w:r>
    </w:p>
    <w:p>
      <w:r>
        <w:t>einer</w:t>
      </w:r>
    </w:p>
    <w:p>
      <w:r>
        <w:t>lediglich</w:t>
      </w:r>
    </w:p>
    <w:p>
      <w:r>
        <w:t>verminderten</w:t>
      </w:r>
    </w:p>
    <w:p>
      <w:r>
        <w:t>Urteils fähigkeit</w:t>
      </w:r>
    </w:p>
    <w:p>
      <w:r>
        <w:t>verübt</w:t>
      </w:r>
    </w:p>
    <w:p>
      <w:r>
        <w:t>werden,</w:t>
      </w:r>
    </w:p>
    <w:p>
      <w:r>
        <w:t>vom</w:t>
      </w:r>
    </w:p>
    <w:p>
      <w:r>
        <w:t>Ausschlusstatbestand</w:t>
      </w:r>
    </w:p>
    <w:p>
      <w:r>
        <w:t>der</w:t>
      </w:r>
    </w:p>
    <w:p>
      <w:r>
        <w:t>absichtlichen</w:t>
      </w:r>
    </w:p>
    <w:p>
      <w:r>
        <w:t>Selbst schädigung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37</w:t>
      </w:r>
    </w:p>
    <w:p>
      <w:r>
        <w:t>Abs.</w:t>
      </w:r>
    </w:p>
    <w:p>
      <w:r>
        <w:t>1</w:t>
      </w:r>
    </w:p>
    <w:p>
      <w:r>
        <w:t>UVG</w:t>
      </w:r>
    </w:p>
    <w:p>
      <w:r>
        <w:t>nicht</w:t>
      </w:r>
    </w:p>
    <w:p>
      <w:r>
        <w:t>ausgenommen</w:t>
      </w:r>
    </w:p>
    <w:p>
      <w:r>
        <w:t>(vgl.</w:t>
      </w:r>
    </w:p>
    <w:p>
      <w:r>
        <w:t>BGE</w:t>
      </w:r>
    </w:p>
    <w:p>
      <w:r>
        <w:t>140</w:t>
      </w:r>
    </w:p>
    <w:p>
      <w:r>
        <w:t>V</w:t>
      </w:r>
    </w:p>
    <w:p>
      <w:r>
        <w:t>220</w:t>
      </w:r>
    </w:p>
    <w:p>
      <w:r>
        <w:t>E.</w:t>
      </w:r>
    </w:p>
    <w:p>
      <w:r>
        <w:t>3.3.1-3.3.3,</w:t>
      </w:r>
    </w:p>
    <w:p>
      <w:r>
        <w:t>129</w:t>
      </w:r>
    </w:p>
    <w:p>
      <w:r>
        <w:t>V</w:t>
      </w:r>
    </w:p>
    <w:p>
      <w:r>
        <w:t>95</w:t>
      </w:r>
    </w:p>
    <w:p>
      <w:r>
        <w:t>E.</w:t>
      </w:r>
    </w:p>
    <w:p>
      <w:r>
        <w:t>3.1).</w:t>
      </w:r>
    </w:p>
    <w:p>
      <w:r>
        <w:rPr>
          <w:b/>
        </w:rPr>
        <w:t>E. 1.3</w:t>
      </w:r>
    </w:p>
    <w:p>
      <w:r>
        <w:t>Rechtsprechungsgemäss</w:t>
      </w:r>
    </w:p>
    <w:p>
      <w:r>
        <w:t>ist</w:t>
      </w:r>
    </w:p>
    <w:p>
      <w:r>
        <w:t>aufgrund</w:t>
      </w:r>
    </w:p>
    <w:p>
      <w:r>
        <w:t>der</w:t>
      </w:r>
    </w:p>
    <w:p>
      <w:r>
        <w:t>Macht</w:t>
      </w:r>
    </w:p>
    <w:p>
      <w:r>
        <w:t>des</w:t>
      </w:r>
    </w:p>
    <w:p>
      <w:r>
        <w:t>Selbsterhaltungstriebes</w:t>
      </w:r>
    </w:p>
    <w:p>
      <w:r>
        <w:t>in</w:t>
      </w:r>
    </w:p>
    <w:p>
      <w:r>
        <w:t>der</w:t>
      </w:r>
    </w:p>
    <w:p>
      <w:r>
        <w:t>Regel</w:t>
      </w:r>
    </w:p>
    <w:p>
      <w:r>
        <w:t>von</w:t>
      </w:r>
    </w:p>
    <w:p>
      <w:r>
        <w:t>einer</w:t>
      </w:r>
    </w:p>
    <w:p>
      <w:r>
        <w:t>natürlichen</w:t>
      </w:r>
    </w:p>
    <w:p>
      <w:r>
        <w:t>Vermutung</w:t>
      </w:r>
    </w:p>
    <w:p>
      <w:r>
        <w:t>der</w:t>
      </w:r>
    </w:p>
    <w:p>
      <w:r>
        <w:t>Unfreiwilligkeit</w:t>
      </w:r>
    </w:p>
    <w:p>
      <w:r>
        <w:t>einer</w:t>
      </w:r>
    </w:p>
    <w:p>
      <w:r>
        <w:t>Selbsttötung</w:t>
      </w:r>
    </w:p>
    <w:p>
      <w:r>
        <w:t>und</w:t>
      </w:r>
    </w:p>
    <w:p>
      <w:r>
        <w:t>damit</w:t>
      </w:r>
    </w:p>
    <w:p>
      <w:r>
        <w:t>vom</w:t>
      </w:r>
    </w:p>
    <w:p>
      <w:r>
        <w:t>Vorliegen</w:t>
      </w:r>
    </w:p>
    <w:p>
      <w:r>
        <w:t>eines</w:t>
      </w:r>
    </w:p>
    <w:p>
      <w:r>
        <w:t>Unfalles</w:t>
      </w:r>
    </w:p>
    <w:p>
      <w:r>
        <w:t>auszugehen,</w:t>
      </w:r>
    </w:p>
    <w:p>
      <w:r>
        <w:t>wenn</w:t>
      </w:r>
    </w:p>
    <w:p>
      <w:r>
        <w:t>Zweifel</w:t>
      </w:r>
    </w:p>
    <w:p>
      <w:r>
        <w:t>bestehen,</w:t>
      </w:r>
    </w:p>
    <w:p>
      <w:r>
        <w:t>ob</w:t>
      </w:r>
    </w:p>
    <w:p>
      <w:r>
        <w:t>der</w:t>
      </w:r>
    </w:p>
    <w:p>
      <w:r>
        <w:t>Tod</w:t>
      </w:r>
    </w:p>
    <w:p>
      <w:r>
        <w:t>einer</w:t>
      </w:r>
    </w:p>
    <w:p>
      <w:r>
        <w:t>versicherten</w:t>
      </w:r>
    </w:p>
    <w:p>
      <w:r>
        <w:t>Person</w:t>
      </w:r>
    </w:p>
    <w:p>
      <w:r>
        <w:t>durch</w:t>
      </w:r>
    </w:p>
    <w:p>
      <w:r>
        <w:t>Unfall</w:t>
      </w:r>
    </w:p>
    <w:p>
      <w:r>
        <w:t>oder</w:t>
      </w:r>
    </w:p>
    <w:p>
      <w:r>
        <w:t>Suizid</w:t>
      </w:r>
    </w:p>
    <w:p>
      <w:r>
        <w:t>herbeigeführt</w:t>
      </w:r>
    </w:p>
    <w:p>
      <w:r>
        <w:t>worden</w:t>
      </w:r>
    </w:p>
    <w:p>
      <w:r>
        <w:t>ist.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willentlich</w:t>
      </w:r>
    </w:p>
    <w:p>
      <w:r>
        <w:t>aus</w:t>
      </w:r>
    </w:p>
    <w:p>
      <w:r>
        <w:t>dem</w:t>
      </w:r>
    </w:p>
    <w:p>
      <w:r>
        <w:t>Leben</w:t>
      </w:r>
    </w:p>
    <w:p>
      <w:r>
        <w:t>geschieden</w:t>
      </w:r>
    </w:p>
    <w:p>
      <w:r>
        <w:t>ist,</w:t>
      </w:r>
    </w:p>
    <w:p>
      <w:r>
        <w:t>darf</w:t>
      </w:r>
    </w:p>
    <w:p>
      <w:r>
        <w:t>daher</w:t>
      </w:r>
    </w:p>
    <w:p>
      <w:r>
        <w:t>nur</w:t>
      </w:r>
    </w:p>
    <w:p>
      <w:r>
        <w:t>dann</w:t>
      </w:r>
    </w:p>
    <w:p>
      <w:r>
        <w:t>als</w:t>
      </w:r>
    </w:p>
    <w:p>
      <w:r>
        <w:t>nachgewiesen</w:t>
      </w:r>
    </w:p>
    <w:p>
      <w:r>
        <w:t>gelten,</w:t>
      </w:r>
    </w:p>
    <w:p>
      <w:r>
        <w:t>wenn</w:t>
      </w:r>
    </w:p>
    <w:p>
      <w:r>
        <w:t>gewichtige</w:t>
      </w:r>
    </w:p>
    <w:p>
      <w:r>
        <w:t>Indizien</w:t>
      </w:r>
    </w:p>
    <w:p>
      <w:r>
        <w:t>jede</w:t>
      </w:r>
    </w:p>
    <w:p>
      <w:r>
        <w:t>andere,</w:t>
      </w:r>
    </w:p>
    <w:p>
      <w:r>
        <w:t>den</w:t>
      </w:r>
    </w:p>
    <w:p>
      <w:r>
        <w:t>Umständen</w:t>
      </w:r>
    </w:p>
    <w:p>
      <w:r>
        <w:t>angemessene</w:t>
      </w:r>
    </w:p>
    <w:p>
      <w:r>
        <w:t>Deutung</w:t>
      </w:r>
    </w:p>
    <w:p>
      <w:r>
        <w:t>ausschliessen.</w:t>
      </w:r>
    </w:p>
    <w:p>
      <w:r>
        <w:t>Deshalb</w:t>
      </w:r>
    </w:p>
    <w:p>
      <w:r>
        <w:t>ist</w:t>
      </w:r>
    </w:p>
    <w:p>
      <w:r>
        <w:t>in</w:t>
      </w:r>
    </w:p>
    <w:p>
      <w:r>
        <w:t>solchen</w:t>
      </w:r>
    </w:p>
    <w:p>
      <w:r>
        <w:t>Fällen</w:t>
      </w:r>
    </w:p>
    <w:p>
      <w:r>
        <w:t>zunächst</w:t>
      </w:r>
    </w:p>
    <w:p>
      <w:r>
        <w:t>von</w:t>
      </w:r>
    </w:p>
    <w:p>
      <w:r>
        <w:t>der</w:t>
      </w:r>
    </w:p>
    <w:p>
      <w:r>
        <w:t>durch</w:t>
      </w:r>
    </w:p>
    <w:p>
      <w:r>
        <w:t>den</w:t>
      </w:r>
    </w:p>
    <w:p>
      <w:r>
        <w:t>Selbsterhaltungstrieb</w:t>
      </w:r>
    </w:p>
    <w:p>
      <w:r>
        <w:t>gegebenen</w:t>
      </w:r>
    </w:p>
    <w:p>
      <w:r>
        <w:t>Vermutung</w:t>
      </w:r>
    </w:p>
    <w:p>
      <w:r>
        <w:t>auszugehen,</w:t>
      </w:r>
    </w:p>
    <w:p>
      <w:r>
        <w:t>es</w:t>
      </w:r>
    </w:p>
    <w:p>
      <w:r>
        <w:t>liege</w:t>
      </w:r>
    </w:p>
    <w:p>
      <w:r>
        <w:t>keine</w:t>
      </w:r>
    </w:p>
    <w:p>
      <w:r>
        <w:t>Selbsttötung</w:t>
      </w:r>
    </w:p>
    <w:p>
      <w:r>
        <w:t>vor,</w:t>
      </w:r>
    </w:p>
    <w:p>
      <w:r>
        <w:t>und</w:t>
      </w:r>
    </w:p>
    <w:p>
      <w:r>
        <w:t>sodann</w:t>
      </w:r>
    </w:p>
    <w:p>
      <w:r>
        <w:t>zu</w:t>
      </w:r>
    </w:p>
    <w:p>
      <w:r>
        <w:t>fragen,</w:t>
      </w:r>
    </w:p>
    <w:p>
      <w:r>
        <w:t>ob</w:t>
      </w:r>
    </w:p>
    <w:p>
      <w:r>
        <w:t>derart</w:t>
      </w:r>
    </w:p>
    <w:p>
      <w:r>
        <w:t>überzeugende</w:t>
      </w:r>
    </w:p>
    <w:p>
      <w:r>
        <w:t>Umstände</w:t>
      </w:r>
    </w:p>
    <w:p>
      <w:r>
        <w:t>vorliegen,</w:t>
      </w:r>
    </w:p>
    <w:p>
      <w:r>
        <w:t>dass</w:t>
      </w:r>
    </w:p>
    <w:p>
      <w:r>
        <w:t>diese</w:t>
      </w:r>
    </w:p>
    <w:p>
      <w:r>
        <w:t>Vermutung</w:t>
      </w:r>
    </w:p>
    <w:p>
      <w:r>
        <w:t>widerlegt</w:t>
      </w:r>
    </w:p>
    <w:p>
      <w:r>
        <w:t>wird.</w:t>
      </w:r>
    </w:p>
    <w:p>
      <w:r>
        <w:t>Eine</w:t>
      </w:r>
    </w:p>
    <w:p>
      <w:r>
        <w:t>solche</w:t>
      </w:r>
    </w:p>
    <w:p>
      <w:r>
        <w:t>Vermutung</w:t>
      </w:r>
    </w:p>
    <w:p>
      <w:r>
        <w:t>führt</w:t>
      </w:r>
    </w:p>
    <w:p>
      <w:r>
        <w:t>faktisch</w:t>
      </w:r>
    </w:p>
    <w:p>
      <w:r>
        <w:t>zu</w:t>
      </w:r>
    </w:p>
    <w:p>
      <w:r>
        <w:t>einer</w:t>
      </w:r>
    </w:p>
    <w:p>
      <w:r>
        <w:t>Umkehr</w:t>
      </w:r>
    </w:p>
    <w:p>
      <w:r>
        <w:t>der</w:t>
      </w:r>
    </w:p>
    <w:p>
      <w:r>
        <w:t>Beweislast</w:t>
      </w:r>
    </w:p>
    <w:p>
      <w:r>
        <w:t>( Urteile</w:t>
      </w:r>
    </w:p>
    <w:p>
      <w:r>
        <w:t>des</w:t>
      </w:r>
    </w:p>
    <w:p>
      <w:r>
        <w:t>Bundesgerichts</w:t>
      </w:r>
    </w:p>
    <w:p>
      <w:r>
        <w:t>8C_555/2020</w:t>
      </w:r>
    </w:p>
    <w:p>
      <w:r>
        <w:t>vom</w:t>
      </w:r>
    </w:p>
    <w:p>
      <w:r>
        <w:t>16.</w:t>
      </w:r>
    </w:p>
    <w:p>
      <w:r>
        <w:t>Dezember</w:t>
      </w:r>
    </w:p>
    <w:p>
      <w:r>
        <w:t>2020</w:t>
      </w:r>
    </w:p>
    <w:p>
      <w:r>
        <w:t>E.</w:t>
      </w:r>
    </w:p>
    <w:p>
      <w:r>
        <w:t>2.2.3</w:t>
      </w:r>
    </w:p>
    <w:p>
      <w:r>
        <w:t>und</w:t>
      </w:r>
    </w:p>
    <w:p>
      <w:r>
        <w:t>8C_773/2016</w:t>
      </w:r>
    </w:p>
    <w:p>
      <w:r>
        <w:t>vom</w:t>
      </w:r>
    </w:p>
    <w:p>
      <w:r>
        <w:t>20.</w:t>
      </w:r>
    </w:p>
    <w:p>
      <w:r>
        <w:t>März</w:t>
      </w:r>
    </w:p>
    <w:p>
      <w:r>
        <w:t>2017</w:t>
      </w:r>
    </w:p>
    <w:p>
      <w:r>
        <w:t>E.</w:t>
      </w:r>
    </w:p>
    <w:p>
      <w:r>
        <w:t>3.3,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Damit</w:t>
      </w:r>
    </w:p>
    <w:p>
      <w:r>
        <w:t>ist</w:t>
      </w:r>
    </w:p>
    <w:p>
      <w:r>
        <w:t>im</w:t>
      </w:r>
    </w:p>
    <w:p>
      <w:r>
        <w:t>Falle</w:t>
      </w:r>
    </w:p>
    <w:p>
      <w:r>
        <w:t>einer</w:t>
      </w:r>
    </w:p>
    <w:p>
      <w:r>
        <w:t>Beweislosigkeit</w:t>
      </w:r>
    </w:p>
    <w:p>
      <w:r>
        <w:t>zur</w:t>
      </w:r>
    </w:p>
    <w:p>
      <w:r>
        <w:t>Frage,</w:t>
      </w:r>
    </w:p>
    <w:p>
      <w:r>
        <w:t>ob</w:t>
      </w:r>
    </w:p>
    <w:p>
      <w:r>
        <w:t>eine</w:t>
      </w:r>
    </w:p>
    <w:p>
      <w:r>
        <w:t>versicherte</w:t>
      </w:r>
    </w:p>
    <w:p>
      <w:r>
        <w:t>Person</w:t>
      </w:r>
    </w:p>
    <w:p>
      <w:r>
        <w:t>eine</w:t>
      </w:r>
    </w:p>
    <w:p>
      <w:r>
        <w:t>Selbsttötung</w:t>
      </w:r>
    </w:p>
    <w:p>
      <w:r>
        <w:t>beging</w:t>
      </w:r>
    </w:p>
    <w:p>
      <w:r>
        <w:t>oder</w:t>
      </w:r>
    </w:p>
    <w:p>
      <w:r>
        <w:t>ob</w:t>
      </w:r>
    </w:p>
    <w:p>
      <w:r>
        <w:t>sie</w:t>
      </w:r>
    </w:p>
    <w:p>
      <w:r>
        <w:t>unfreiwillig</w:t>
      </w:r>
    </w:p>
    <w:p>
      <w:r>
        <w:t>verstorben</w:t>
      </w:r>
    </w:p>
    <w:p>
      <w:r>
        <w:t>ist,</w:t>
      </w:r>
    </w:p>
    <w:p>
      <w:r>
        <w:t>von</w:t>
      </w:r>
    </w:p>
    <w:p>
      <w:r>
        <w:t>einem</w:t>
      </w:r>
    </w:p>
    <w:p>
      <w:r>
        <w:t>unfrei willigen</w:t>
      </w:r>
    </w:p>
    <w:p>
      <w:r>
        <w:t>Tod</w:t>
      </w:r>
    </w:p>
    <w:p>
      <w:r>
        <w:t>auszugehen.</w:t>
      </w:r>
    </w:p>
    <w:p>
      <w:r>
        <w:t>Die</w:t>
      </w:r>
    </w:p>
    <w:p>
      <w:r>
        <w:t>Vermutung</w:t>
      </w:r>
    </w:p>
    <w:p>
      <w:r>
        <w:t>verbietet</w:t>
      </w:r>
    </w:p>
    <w:p>
      <w:r>
        <w:t>aber</w:t>
      </w:r>
    </w:p>
    <w:p>
      <w:r>
        <w:t>nicht,</w:t>
      </w:r>
    </w:p>
    <w:p>
      <w:r>
        <w:t>aus</w:t>
      </w:r>
    </w:p>
    <w:p>
      <w:r>
        <w:t>dem</w:t>
      </w:r>
    </w:p>
    <w:p>
      <w:r>
        <w:t>Umstand,</w:t>
      </w:r>
    </w:p>
    <w:p>
      <w:r>
        <w:t>dass</w:t>
      </w:r>
    </w:p>
    <w:p>
      <w:r>
        <w:t>aufgrund</w:t>
      </w:r>
    </w:p>
    <w:p>
      <w:r>
        <w:t>der</w:t>
      </w:r>
    </w:p>
    <w:p>
      <w:r>
        <w:t>Sachlage</w:t>
      </w:r>
    </w:p>
    <w:p>
      <w:r>
        <w:t>ein</w:t>
      </w:r>
    </w:p>
    <w:p>
      <w:r>
        <w:t>unfreiwilliger</w:t>
      </w:r>
    </w:p>
    <w:p>
      <w:r>
        <w:t>Tod</w:t>
      </w:r>
    </w:p>
    <w:p>
      <w:r>
        <w:t>als</w:t>
      </w:r>
    </w:p>
    <w:p>
      <w:r>
        <w:t>weniger</w:t>
      </w:r>
    </w:p>
    <w:p>
      <w:r>
        <w:t>wahrscheinlich</w:t>
      </w:r>
    </w:p>
    <w:p>
      <w:r>
        <w:t>als</w:t>
      </w:r>
    </w:p>
    <w:p>
      <w:r>
        <w:t>ein</w:t>
      </w:r>
    </w:p>
    <w:p>
      <w:r>
        <w:t>Suizid</w:t>
      </w:r>
    </w:p>
    <w:p>
      <w:r>
        <w:t>erscheint,</w:t>
      </w:r>
    </w:p>
    <w:p>
      <w:r>
        <w:t>auf</w:t>
      </w:r>
    </w:p>
    <w:p>
      <w:r>
        <w:t>das</w:t>
      </w:r>
    </w:p>
    <w:p>
      <w:r>
        <w:t>Vorliegen</w:t>
      </w:r>
    </w:p>
    <w:p>
      <w:r>
        <w:t>einer</w:t>
      </w:r>
    </w:p>
    <w:p>
      <w:r>
        <w:t>Selbsttötung</w:t>
      </w:r>
    </w:p>
    <w:p>
      <w:r>
        <w:t>zu</w:t>
      </w:r>
    </w:p>
    <w:p>
      <w:r>
        <w:t>schliessen.</w:t>
      </w:r>
    </w:p>
    <w:p>
      <w:r>
        <w:t>Bei</w:t>
      </w:r>
    </w:p>
    <w:p>
      <w:r>
        <w:t>mehreren</w:t>
      </w:r>
    </w:p>
    <w:p>
      <w:r>
        <w:t>möglichen</w:t>
      </w:r>
    </w:p>
    <w:p>
      <w:r>
        <w:t>Varianten</w:t>
      </w:r>
    </w:p>
    <w:p>
      <w:r>
        <w:t>hat</w:t>
      </w:r>
    </w:p>
    <w:p>
      <w:r>
        <w:t>die</w:t>
      </w:r>
    </w:p>
    <w:p>
      <w:r>
        <w:t>Beurteilung,</w:t>
      </w:r>
    </w:p>
    <w:p>
      <w:r>
        <w:t>ob</w:t>
      </w:r>
    </w:p>
    <w:p>
      <w:r>
        <w:t>ein</w:t>
      </w:r>
    </w:p>
    <w:p>
      <w:r>
        <w:t>Suizid(-versuch)</w:t>
      </w:r>
    </w:p>
    <w:p>
      <w:r>
        <w:t>oder</w:t>
      </w:r>
    </w:p>
    <w:p>
      <w:r>
        <w:t>ein</w:t>
      </w:r>
    </w:p>
    <w:p>
      <w:r>
        <w:t>Unfall</w:t>
      </w:r>
    </w:p>
    <w:p>
      <w:r>
        <w:t>vorliegt,</w:t>
      </w:r>
    </w:p>
    <w:p>
      <w:r>
        <w:t>nach</w:t>
      </w:r>
    </w:p>
    <w:p>
      <w:r>
        <w:t>dem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zu</w:t>
      </w:r>
    </w:p>
    <w:p>
      <w:r>
        <w:t>erfolgen;</w:t>
      </w:r>
    </w:p>
    <w:p>
      <w:r>
        <w:t>es</w:t>
      </w:r>
    </w:p>
    <w:p>
      <w:r>
        <w:t>müssen</w:t>
      </w:r>
    </w:p>
    <w:p>
      <w:r>
        <w:t>nicht</w:t>
      </w:r>
    </w:p>
    <w:p>
      <w:r>
        <w:t>alle</w:t>
      </w:r>
    </w:p>
    <w:p>
      <w:r>
        <w:t>möglichen</w:t>
      </w:r>
    </w:p>
    <w:p>
      <w:r>
        <w:t>Varianten</w:t>
      </w:r>
    </w:p>
    <w:p>
      <w:r>
        <w:t>mit</w:t>
      </w:r>
    </w:p>
    <w:p>
      <w:r>
        <w:t>Sicherheit</w:t>
      </w:r>
    </w:p>
    <w:p>
      <w:r>
        <w:t>ausge schlossen</w:t>
      </w:r>
    </w:p>
    <w:p>
      <w:r>
        <w:t>werden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8C_552/2019</w:t>
      </w:r>
    </w:p>
    <w:p>
      <w:r>
        <w:t>vom</w:t>
      </w:r>
    </w:p>
    <w:p>
      <w:r>
        <w:t>23.</w:t>
      </w:r>
    </w:p>
    <w:p>
      <w:r>
        <w:t>Dezember</w:t>
      </w:r>
    </w:p>
    <w:p>
      <w:r>
        <w:t>2019</w:t>
      </w:r>
    </w:p>
    <w:p>
      <w:r>
        <w:t>E.</w:t>
      </w:r>
    </w:p>
    <w:p>
      <w:r>
        <w:t>5.1</w:t>
      </w:r>
    </w:p>
    <w:p>
      <w:r>
        <w:t>mit</w:t>
      </w:r>
    </w:p>
    <w:p>
      <w:r>
        <w:t>Hinweisen).</w:t>
      </w:r>
    </w:p>
    <w:p>
      <w:r>
        <w:rPr>
          <w:b/>
        </w:rPr>
        <w:t>E. 1.4</w:t>
      </w:r>
    </w:p>
    <w:p>
      <w:r>
        <w:t>Die</w:t>
      </w:r>
    </w:p>
    <w:p>
      <w:r>
        <w:t>Urteilsfähigkeit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ist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in</w:t>
      </w:r>
    </w:p>
    <w:p>
      <w:r>
        <w:t>Frage</w:t>
      </w:r>
    </w:p>
    <w:p>
      <w:r>
        <w:t>stehende</w:t>
      </w:r>
    </w:p>
    <w:p>
      <w:r>
        <w:t>konkrete</w:t>
      </w:r>
    </w:p>
    <w:p>
      <w:r>
        <w:t>Handlung</w:t>
      </w:r>
    </w:p>
    <w:p>
      <w:r>
        <w:t>und</w:t>
      </w:r>
    </w:p>
    <w:p>
      <w:r>
        <w:t>unter</w:t>
      </w:r>
    </w:p>
    <w:p>
      <w:r>
        <w:t>Würdigung</w:t>
      </w:r>
    </w:p>
    <w:p>
      <w:r>
        <w:t>der</w:t>
      </w:r>
    </w:p>
    <w:p>
      <w:r>
        <w:t>bei</w:t>
      </w:r>
    </w:p>
    <w:p>
      <w:r>
        <w:t>ihrer</w:t>
      </w:r>
    </w:p>
    <w:p>
      <w:r>
        <w:t>Vornahme</w:t>
      </w:r>
    </w:p>
    <w:p>
      <w:r>
        <w:t>herrschenden</w:t>
      </w:r>
    </w:p>
    <w:p>
      <w:r>
        <w:t>objektiven</w:t>
      </w:r>
    </w:p>
    <w:p>
      <w:r>
        <w:t>und</w:t>
      </w:r>
    </w:p>
    <w:p>
      <w:r>
        <w:t>subjektiven</w:t>
      </w:r>
    </w:p>
    <w:p>
      <w:r>
        <w:t>Verhältnisse</w:t>
      </w:r>
    </w:p>
    <w:p>
      <w:r>
        <w:t>zu</w:t>
      </w:r>
    </w:p>
    <w:p>
      <w:r>
        <w:t>prüfen</w:t>
      </w:r>
    </w:p>
    <w:p>
      <w:r>
        <w:t>(vgl.</w:t>
      </w:r>
    </w:p>
    <w:p>
      <w:r>
        <w:t>zum</w:t>
      </w:r>
    </w:p>
    <w:p>
      <w:r>
        <w:t>Ganzen: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8C_496/2008</w:t>
      </w:r>
    </w:p>
    <w:p>
      <w:r>
        <w:t>vom</w:t>
      </w:r>
    </w:p>
    <w:p>
      <w:r>
        <w:t>17.</w:t>
      </w:r>
    </w:p>
    <w:p>
      <w:r>
        <w:t>April</w:t>
      </w:r>
    </w:p>
    <w:p>
      <w:r>
        <w:t>2009</w:t>
      </w:r>
    </w:p>
    <w:p>
      <w:r>
        <w:t>E.</w:t>
      </w:r>
    </w:p>
    <w:p>
      <w:r>
        <w:t>2.3).</w:t>
      </w:r>
    </w:p>
    <w:p>
      <w:r>
        <w:t>Ob</w:t>
      </w:r>
    </w:p>
    <w:p>
      <w:r>
        <w:t>die</w:t>
      </w:r>
    </w:p>
    <w:p>
      <w:r>
        <w:t>Tat</w:t>
      </w:r>
    </w:p>
    <w:p>
      <w:r>
        <w:t>ohne</w:t>
      </w:r>
    </w:p>
    <w:p>
      <w:r>
        <w:t>Wissen</w:t>
      </w:r>
    </w:p>
    <w:p>
      <w:r>
        <w:t>und</w:t>
      </w:r>
    </w:p>
    <w:p>
      <w:r>
        <w:t>Willen</w:t>
      </w:r>
    </w:p>
    <w:p>
      <w:r>
        <w:t>erfolgte,</w:t>
      </w:r>
    </w:p>
    <w:p>
      <w:r>
        <w:t>ist</w:t>
      </w:r>
    </w:p>
    <w:p>
      <w:r>
        <w:t>nicht</w:t>
      </w:r>
    </w:p>
    <w:p>
      <w:r>
        <w:t>entscheidend,</w:t>
      </w:r>
    </w:p>
    <w:p>
      <w:r>
        <w:t>denn</w:t>
      </w:r>
    </w:p>
    <w:p>
      <w:r>
        <w:t>eine</w:t>
      </w:r>
    </w:p>
    <w:p>
      <w:r>
        <w:t>Absicht,</w:t>
      </w:r>
    </w:p>
    <w:p>
      <w:r>
        <w:t>und</w:t>
      </w:r>
    </w:p>
    <w:p>
      <w:r>
        <w:t>sei</w:t>
      </w:r>
    </w:p>
    <w:p>
      <w:r>
        <w:t>es</w:t>
      </w:r>
    </w:p>
    <w:p>
      <w:r>
        <w:t>auch</w:t>
      </w:r>
    </w:p>
    <w:p>
      <w:r>
        <w:t>nur</w:t>
      </w:r>
    </w:p>
    <w:p>
      <w:r>
        <w:t>in</w:t>
      </w:r>
    </w:p>
    <w:p>
      <w:r>
        <w:t>Form</w:t>
      </w:r>
    </w:p>
    <w:p>
      <w:r>
        <w:t>eines</w:t>
      </w:r>
    </w:p>
    <w:p>
      <w:r>
        <w:t>völlig</w:t>
      </w:r>
    </w:p>
    <w:p>
      <w:r>
        <w:t>unreflektierten,</w:t>
      </w:r>
    </w:p>
    <w:p>
      <w:r>
        <w:t>dumpfen</w:t>
      </w:r>
    </w:p>
    <w:p>
      <w:r>
        <w:t>Willensimpulses,</w:t>
      </w:r>
    </w:p>
    <w:p>
      <w:r>
        <w:t>ist</w:t>
      </w:r>
    </w:p>
    <w:p>
      <w:r>
        <w:t>stets</w:t>
      </w:r>
    </w:p>
    <w:p>
      <w:r>
        <w:t>festzustellen;</w:t>
      </w:r>
    </w:p>
    <w:p>
      <w:r>
        <w:t>sonst</w:t>
      </w:r>
    </w:p>
    <w:p>
      <w:r>
        <w:t>liegt</w:t>
      </w:r>
    </w:p>
    <w:p>
      <w:r>
        <w:t>keine</w:t>
      </w:r>
    </w:p>
    <w:p>
      <w:r>
        <w:t>Selbsttötung</w:t>
      </w:r>
    </w:p>
    <w:p>
      <w:r>
        <w:t>bzw.</w:t>
      </w:r>
    </w:p>
    <w:p>
      <w:r>
        <w:t>kein</w:t>
      </w:r>
    </w:p>
    <w:p>
      <w:r>
        <w:t>Suizidversuch</w:t>
      </w:r>
    </w:p>
    <w:p>
      <w:r>
        <w:t>vor.</w:t>
      </w:r>
    </w:p>
    <w:p>
      <w:r>
        <w:t>Mass geblich</w:t>
      </w:r>
    </w:p>
    <w:p>
      <w:r>
        <w:t>ist</w:t>
      </w:r>
    </w:p>
    <w:p>
      <w:r>
        <w:t>einzig,</w:t>
      </w:r>
    </w:p>
    <w:p>
      <w:r>
        <w:t>ob</w:t>
      </w:r>
    </w:p>
    <w:p>
      <w:r>
        <w:t>im</w:t>
      </w:r>
    </w:p>
    <w:p>
      <w:r>
        <w:t>entscheidenden</w:t>
      </w:r>
    </w:p>
    <w:p>
      <w:r>
        <w:t>Moment</w:t>
      </w:r>
    </w:p>
    <w:p>
      <w:r>
        <w:t>jenes</w:t>
      </w:r>
    </w:p>
    <w:p>
      <w:r>
        <w:t>Minimum</w:t>
      </w:r>
    </w:p>
    <w:p>
      <w:r>
        <w:t>an</w:t>
      </w:r>
    </w:p>
    <w:p>
      <w:r>
        <w:t>Besinnungs fähigkeit</w:t>
      </w:r>
    </w:p>
    <w:p>
      <w:r>
        <w:t>zur</w:t>
      </w:r>
    </w:p>
    <w:p>
      <w:r>
        <w:t>kritischen,</w:t>
      </w:r>
    </w:p>
    <w:p>
      <w:r>
        <w:t>bewussten</w:t>
      </w:r>
    </w:p>
    <w:p>
      <w:r>
        <w:t>Steuerung</w:t>
      </w:r>
    </w:p>
    <w:p>
      <w:r>
        <w:t>der</w:t>
      </w:r>
    </w:p>
    <w:p>
      <w:r>
        <w:t>endothymen</w:t>
      </w:r>
    </w:p>
    <w:p>
      <w:r>
        <w:t>(d.h.</w:t>
      </w:r>
    </w:p>
    <w:p>
      <w:r>
        <w:t>vor</w:t>
      </w:r>
    </w:p>
    <w:p>
      <w:r>
        <w:t>allem</w:t>
      </w:r>
    </w:p>
    <w:p>
      <w:r>
        <w:t>der</w:t>
      </w:r>
    </w:p>
    <w:p>
      <w:r>
        <w:t>triebhaften</w:t>
      </w:r>
    </w:p>
    <w:p>
      <w:r>
        <w:t>innerseelischen)</w:t>
      </w:r>
    </w:p>
    <w:p>
      <w:r>
        <w:t>Abläufe</w:t>
      </w:r>
    </w:p>
    <w:p>
      <w:r>
        <w:t>vorhanden</w:t>
      </w:r>
    </w:p>
    <w:p>
      <w:r>
        <w:t>war.</w:t>
      </w:r>
    </w:p>
    <w:p>
      <w:r>
        <w:t>Damit</w:t>
      </w:r>
    </w:p>
    <w:p>
      <w:r>
        <w:t>eine</w:t>
      </w:r>
    </w:p>
    <w:p>
      <w:r>
        <w:t>Leistungspflicht</w:t>
      </w:r>
    </w:p>
    <w:p>
      <w:r>
        <w:t>des</w:t>
      </w:r>
    </w:p>
    <w:p>
      <w:r>
        <w:t>Unfallversicherers</w:t>
      </w:r>
    </w:p>
    <w:p>
      <w:r>
        <w:t>entsteht,</w:t>
      </w:r>
    </w:p>
    <w:p>
      <w:r>
        <w:t>muss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eine</w:t>
      </w:r>
    </w:p>
    <w:p>
      <w:r>
        <w:t>Geisteskrankheit</w:t>
      </w:r>
    </w:p>
    <w:p>
      <w:r>
        <w:t>oder</w:t>
      </w:r>
    </w:p>
    <w:p>
      <w:r>
        <w:t>eine</w:t>
      </w:r>
    </w:p>
    <w:p>
      <w:r>
        <w:t>schwere</w:t>
      </w:r>
    </w:p>
    <w:p>
      <w:r>
        <w:t>Störung</w:t>
      </w:r>
    </w:p>
    <w:p>
      <w:r>
        <w:t>des</w:t>
      </w:r>
    </w:p>
    <w:p>
      <w:r>
        <w:t>Bewusstseins</w:t>
      </w:r>
    </w:p>
    <w:p>
      <w:r>
        <w:t>erstellt</w:t>
      </w:r>
    </w:p>
    <w:p>
      <w:r>
        <w:t>sein.</w:t>
      </w:r>
    </w:p>
    <w:p>
      <w:r>
        <w:t>Das</w:t>
      </w:r>
    </w:p>
    <w:p>
      <w:r>
        <w:t>heisst,</w:t>
      </w:r>
    </w:p>
    <w:p>
      <w:r>
        <w:t>es</w:t>
      </w:r>
    </w:p>
    <w:p>
      <w:r>
        <w:t>braucht</w:t>
      </w:r>
    </w:p>
    <w:p>
      <w:r>
        <w:t>den</w:t>
      </w:r>
    </w:p>
    <w:p>
      <w:r>
        <w:t>Nachweis</w:t>
      </w:r>
    </w:p>
    <w:p>
      <w:r>
        <w:t>psychopathologischer</w:t>
      </w:r>
    </w:p>
    <w:p>
      <w:r>
        <w:t>Symptome</w:t>
      </w:r>
    </w:p>
    <w:p>
      <w:r>
        <w:t>wie</w:t>
      </w:r>
    </w:p>
    <w:p>
      <w:r>
        <w:t>Wahn,</w:t>
      </w:r>
    </w:p>
    <w:p>
      <w:r>
        <w:t>Sinnestäuschungen,</w:t>
      </w:r>
    </w:p>
    <w:p>
      <w:r>
        <w:t>depressiver</w:t>
      </w:r>
    </w:p>
    <w:p>
      <w:r>
        <w:t>Stupor</w:t>
      </w:r>
    </w:p>
    <w:p>
      <w:r>
        <w:t>(plötzlicher</w:t>
      </w:r>
    </w:p>
    <w:p>
      <w:r>
        <w:t>Erregungszustand</w:t>
      </w:r>
    </w:p>
    <w:p>
      <w:r>
        <w:t>mit</w:t>
      </w:r>
    </w:p>
    <w:p>
      <w:r>
        <w:t>Selbst tötungstendenz),</w:t>
      </w:r>
    </w:p>
    <w:p>
      <w:r>
        <w:t>Raptus</w:t>
      </w:r>
    </w:p>
    <w:p>
      <w:r>
        <w:t>(plötzlicher</w:t>
      </w:r>
    </w:p>
    <w:p>
      <w:r>
        <w:t>Erregungszustand</w:t>
      </w:r>
    </w:p>
    <w:p>
      <w:r>
        <w:t>als</w:t>
      </w:r>
    </w:p>
    <w:p>
      <w:r>
        <w:t>Symptom</w:t>
      </w:r>
    </w:p>
    <w:p>
      <w:r>
        <w:t>einer</w:t>
      </w:r>
    </w:p>
    <w:p>
      <w:r>
        <w:t>seelischen</w:t>
      </w:r>
    </w:p>
    <w:p>
      <w:r>
        <w:t>Störung)</w:t>
      </w:r>
    </w:p>
    <w:p>
      <w:r>
        <w:t>u.a.m.</w:t>
      </w:r>
    </w:p>
    <w:p>
      <w:r>
        <w:t>Dazu</w:t>
      </w:r>
    </w:p>
    <w:p>
      <w:r>
        <w:t>muss</w:t>
      </w:r>
    </w:p>
    <w:p>
      <w:r>
        <w:t>das</w:t>
      </w:r>
    </w:p>
    <w:p>
      <w:r>
        <w:t>Motiv</w:t>
      </w:r>
    </w:p>
    <w:p>
      <w:r>
        <w:t>zum</w:t>
      </w:r>
    </w:p>
    <w:p>
      <w:r>
        <w:t>Suizid</w:t>
      </w:r>
    </w:p>
    <w:p>
      <w:r>
        <w:t>oder</w:t>
      </w:r>
    </w:p>
    <w:p>
      <w:r>
        <w:t>Suizidversuch</w:t>
      </w:r>
    </w:p>
    <w:p>
      <w:r>
        <w:t>aus</w:t>
      </w:r>
    </w:p>
    <w:p>
      <w:r>
        <w:t>der</w:t>
      </w:r>
    </w:p>
    <w:p>
      <w:r>
        <w:t>geisteskranken</w:t>
      </w:r>
    </w:p>
    <w:p>
      <w:r>
        <w:t>Symptomatik</w:t>
      </w:r>
    </w:p>
    <w:p>
      <w:r>
        <w:t>stammen,</w:t>
      </w:r>
    </w:p>
    <w:p>
      <w:r>
        <w:t>mit</w:t>
      </w:r>
    </w:p>
    <w:p>
      <w:r>
        <w:t>anderen</w:t>
      </w:r>
    </w:p>
    <w:p>
      <w:r>
        <w:t>Worten</w:t>
      </w:r>
    </w:p>
    <w:p>
      <w:r>
        <w:t>muss</w:t>
      </w:r>
    </w:p>
    <w:p>
      <w:r>
        <w:t>die</w:t>
      </w:r>
    </w:p>
    <w:p>
      <w:r>
        <w:t>Tat</w:t>
      </w:r>
    </w:p>
    <w:p>
      <w:r>
        <w:t>«unsinnig»</w:t>
      </w:r>
    </w:p>
    <w:p>
      <w:r>
        <w:t>sein.</w:t>
      </w:r>
    </w:p>
    <w:p>
      <w:r>
        <w:t>Eine</w:t>
      </w:r>
    </w:p>
    <w:p>
      <w:r>
        <w:t>blosse</w:t>
      </w:r>
    </w:p>
    <w:p>
      <w:r>
        <w:t>«Unverhältnismässigkeit»</w:t>
      </w:r>
    </w:p>
    <w:p>
      <w:r>
        <w:t>der</w:t>
      </w:r>
    </w:p>
    <w:p>
      <w:r>
        <w:t>Tat,</w:t>
      </w:r>
    </w:p>
    <w:p>
      <w:r>
        <w:t>indem</w:t>
      </w:r>
    </w:p>
    <w:p>
      <w:r>
        <w:t>der</w:t>
      </w:r>
    </w:p>
    <w:p>
      <w:r>
        <w:t>Suizi dent</w:t>
      </w:r>
    </w:p>
    <w:p>
      <w:r>
        <w:t>seine</w:t>
      </w:r>
    </w:p>
    <w:p>
      <w:r>
        <w:t>Lage</w:t>
      </w:r>
    </w:p>
    <w:p>
      <w:r>
        <w:t>in</w:t>
      </w:r>
    </w:p>
    <w:p>
      <w:r>
        <w:t>depressiv-verzweifelter</w:t>
      </w:r>
    </w:p>
    <w:p>
      <w:r>
        <w:t>Stimmung</w:t>
      </w:r>
    </w:p>
    <w:p>
      <w:r>
        <w:t>einseitig</w:t>
      </w:r>
    </w:p>
    <w:p>
      <w:r>
        <w:t>und</w:t>
      </w:r>
    </w:p>
    <w:p>
      <w:r>
        <w:t>voreilig</w:t>
      </w:r>
    </w:p>
    <w:p>
      <w:r>
        <w:t>ein schätzt,</w:t>
      </w:r>
    </w:p>
    <w:p>
      <w:r>
        <w:t>genügt</w:t>
      </w:r>
    </w:p>
    <w:p>
      <w:r>
        <w:t>zur</w:t>
      </w:r>
    </w:p>
    <w:p>
      <w:r>
        <w:t>Annahme</w:t>
      </w:r>
    </w:p>
    <w:p>
      <w:r>
        <w:t>von</w:t>
      </w:r>
    </w:p>
    <w:p>
      <w:r>
        <w:t>Urteilsunfähigkeit</w:t>
      </w:r>
    </w:p>
    <w:p>
      <w:r>
        <w:t>nicht.</w:t>
      </w:r>
    </w:p>
    <w:p>
      <w:r>
        <w:t>Demzufolge</w:t>
      </w:r>
    </w:p>
    <w:p>
      <w:r>
        <w:t>muss</w:t>
      </w:r>
    </w:p>
    <w:p>
      <w:r>
        <w:t>der</w:t>
      </w:r>
    </w:p>
    <w:p>
      <w:r>
        <w:t>Unfallcharakter</w:t>
      </w:r>
    </w:p>
    <w:p>
      <w:r>
        <w:t>einer</w:t>
      </w:r>
    </w:p>
    <w:p>
      <w:r>
        <w:t>suizidalen</w:t>
      </w:r>
    </w:p>
    <w:p>
      <w:r>
        <w:t>Handlung</w:t>
      </w:r>
    </w:p>
    <w:p>
      <w:r>
        <w:t>verneint</w:t>
      </w:r>
    </w:p>
    <w:p>
      <w:r>
        <w:t>werden,</w:t>
      </w:r>
    </w:p>
    <w:p>
      <w:r>
        <w:t>wenn</w:t>
      </w:r>
    </w:p>
    <w:p>
      <w:r>
        <w:t>sie</w:t>
      </w:r>
    </w:p>
    <w:p>
      <w:r>
        <w:t>lediglich</w:t>
      </w:r>
    </w:p>
    <w:p>
      <w:r>
        <w:t>als</w:t>
      </w:r>
    </w:p>
    <w:p>
      <w:r>
        <w:t>unverhältnismässig</w:t>
      </w:r>
    </w:p>
    <w:p>
      <w:r>
        <w:t>zu</w:t>
      </w:r>
    </w:p>
    <w:p>
      <w:r>
        <w:t>bezeichnen</w:t>
      </w:r>
    </w:p>
    <w:p>
      <w:r>
        <w:t>ist</w:t>
      </w:r>
    </w:p>
    <w:p>
      <w:r>
        <w:t>und</w:t>
      </w:r>
    </w:p>
    <w:p>
      <w:r>
        <w:t>nur</w:t>
      </w:r>
    </w:p>
    <w:p>
      <w:r>
        <w:t>diesbezüglich</w:t>
      </w:r>
    </w:p>
    <w:p>
      <w:r>
        <w:t>eine</w:t>
      </w:r>
    </w:p>
    <w:p>
      <w:r>
        <w:t>vollständige</w:t>
      </w:r>
    </w:p>
    <w:p>
      <w:r>
        <w:t>Urteilsunfähigkeit</w:t>
      </w:r>
    </w:p>
    <w:p>
      <w:r>
        <w:t>besteht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8C_359/2021</w:t>
      </w:r>
    </w:p>
    <w:p>
      <w:r>
        <w:t>vom</w:t>
      </w:r>
    </w:p>
    <w:p>
      <w:r>
        <w:rPr>
          <w:b/>
        </w:rPr>
        <w:t>E. 1.5</w:t>
      </w:r>
    </w:p>
    <w:p>
      <w:r>
        <w:t>Hinsichtlich</w:t>
      </w:r>
    </w:p>
    <w:p>
      <w:r>
        <w:t>des</w:t>
      </w:r>
    </w:p>
    <w:p>
      <w:r>
        <w:t>Beweiswertes</w:t>
      </w:r>
    </w:p>
    <w:p>
      <w:r>
        <w:t>eines</w:t>
      </w:r>
    </w:p>
    <w:p>
      <w:r>
        <w:t>Arztberichtes</w:t>
      </w:r>
    </w:p>
    <w:p>
      <w:r>
        <w:t>ist</w:t>
      </w:r>
    </w:p>
    <w:p>
      <w:r>
        <w:t>entscheidend,</w:t>
      </w:r>
    </w:p>
    <w:p>
      <w:r>
        <w:t>ob</w:t>
      </w:r>
    </w:p>
    <w:p>
      <w:r>
        <w:t>dieser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auch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berücksichtigt,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abgegeben</w:t>
      </w:r>
    </w:p>
    <w:p>
      <w:r>
        <w:t>worden</w:t>
      </w:r>
    </w:p>
    <w:p>
      <w:r>
        <w:t>ist,</w:t>
      </w:r>
    </w:p>
    <w:p>
      <w:r>
        <w:t>in</w:t>
      </w:r>
    </w:p>
    <w:p>
      <w:r>
        <w:t>der</w:t>
      </w:r>
    </w:p>
    <w:p>
      <w:r>
        <w:t>Darlegung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 folgerungen</w:t>
      </w:r>
    </w:p>
    <w:p>
      <w:r>
        <w:t>der</w:t>
      </w:r>
    </w:p>
    <w:p>
      <w:r>
        <w:t>Experten</w:t>
      </w:r>
    </w:p>
    <w:p>
      <w:r>
        <w:t>begründet</w:t>
      </w:r>
    </w:p>
    <w:p>
      <w:r>
        <w:t>sind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</w:t>
      </w:r>
    </w:p>
    <w:p>
      <w:r>
        <w:t>mit</w:t>
      </w:r>
    </w:p>
    <w:p>
      <w:r>
        <w:t>Hinweis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9C_16/2025</w:t>
      </w:r>
    </w:p>
    <w:p>
      <w:r>
        <w:t>vom</w:t>
      </w:r>
    </w:p>
    <w:p>
      <w:r>
        <w:t>24.</w:t>
      </w:r>
    </w:p>
    <w:p>
      <w:r>
        <w:t>April</w:t>
      </w:r>
    </w:p>
    <w:p>
      <w:r>
        <w:t>2025</w:t>
      </w:r>
    </w:p>
    <w:p>
      <w:r>
        <w:t>E.</w:t>
      </w:r>
    </w:p>
    <w:p>
      <w:r>
        <w:t>4.3.1 ). 2. 2.1</w:t>
      </w:r>
    </w:p>
    <w:p>
      <w:r>
        <w:t>Die</w:t>
      </w:r>
    </w:p>
    <w:p>
      <w:r>
        <w:t>Beschwerdegegnerin</w:t>
      </w:r>
    </w:p>
    <w:p>
      <w:r>
        <w:t>führte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(Urk.</w:t>
      </w:r>
    </w:p>
    <w:p>
      <w:r>
        <w:t>2)</w:t>
      </w:r>
    </w:p>
    <w:p>
      <w:r>
        <w:t>aus ,</w:t>
      </w:r>
    </w:p>
    <w:p>
      <w:r>
        <w:t>es</w:t>
      </w:r>
    </w:p>
    <w:p>
      <w:r>
        <w:t>sei</w:t>
      </w:r>
    </w:p>
    <w:p>
      <w:r>
        <w:t>unbestritten,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am</w:t>
      </w:r>
    </w:p>
    <w:p>
      <w:r>
        <w:t>...</w:t>
      </w:r>
    </w:p>
    <w:p>
      <w:r>
        <w:t>Januar</w:t>
      </w:r>
    </w:p>
    <w:p>
      <w:r>
        <w:t>2024</w:t>
      </w:r>
    </w:p>
    <w:p>
      <w:r>
        <w:t>einen</w:t>
      </w:r>
    </w:p>
    <w:p>
      <w:r>
        <w:t>Suizidversuch</w:t>
      </w:r>
    </w:p>
    <w:p>
      <w:r>
        <w:t>begangen</w:t>
      </w:r>
    </w:p>
    <w:p>
      <w:r>
        <w:t>habe</w:t>
      </w:r>
    </w:p>
    <w:p>
      <w:r>
        <w:t>(S.</w:t>
      </w:r>
    </w:p>
    <w:p>
      <w:r>
        <w:t>5</w:t>
      </w:r>
    </w:p>
    <w:p>
      <w:r>
        <w:t>Mitte).</w:t>
      </w:r>
    </w:p>
    <w:p>
      <w:r>
        <w:t>Gestützt</w:t>
      </w:r>
    </w:p>
    <w:p>
      <w:r>
        <w:t>auf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Versicherungs medi zinerin</w:t>
      </w:r>
    </w:p>
    <w:p>
      <w:r>
        <w:t>D.___</w:t>
      </w:r>
    </w:p>
    <w:p>
      <w:r>
        <w:t>könne</w:t>
      </w:r>
    </w:p>
    <w:p>
      <w:r>
        <w:t>zum</w:t>
      </w:r>
    </w:p>
    <w:p>
      <w:r>
        <w:t>Zeitpunkt</w:t>
      </w:r>
    </w:p>
    <w:p>
      <w:r>
        <w:t>des</w:t>
      </w:r>
    </w:p>
    <w:p>
      <w:r>
        <w:t>Ereignisses</w:t>
      </w:r>
    </w:p>
    <w:p>
      <w:r>
        <w:t>nicht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von</w:t>
      </w:r>
    </w:p>
    <w:p>
      <w:r>
        <w:t>einer</w:t>
      </w:r>
    </w:p>
    <w:p>
      <w:r>
        <w:t>vollständig</w:t>
      </w:r>
    </w:p>
    <w:p>
      <w:r>
        <w:t>aufgehobenen</w:t>
      </w:r>
    </w:p>
    <w:p>
      <w:r>
        <w:t>Fähigkeit,</w:t>
      </w:r>
    </w:p>
    <w:p>
      <w:r>
        <w:t>vernunftge mäss</w:t>
      </w:r>
    </w:p>
    <w:p>
      <w:r>
        <w:t>zu</w:t>
      </w:r>
    </w:p>
    <w:p>
      <w:r>
        <w:t>handeln,</w:t>
      </w:r>
    </w:p>
    <w:p>
      <w:r>
        <w:t>ausgegangen</w:t>
      </w:r>
    </w:p>
    <w:p>
      <w:r>
        <w:t>werden.</w:t>
      </w:r>
    </w:p>
    <w:p>
      <w:r>
        <w:t>Bereits</w:t>
      </w:r>
    </w:p>
    <w:p>
      <w:r>
        <w:t>seit</w:t>
      </w:r>
    </w:p>
    <w:p>
      <w:r>
        <w:t>Juli</w:t>
      </w:r>
    </w:p>
    <w:p>
      <w:r>
        <w:t>2023</w:t>
      </w:r>
    </w:p>
    <w:p>
      <w:r>
        <w:t>habe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dem</w:t>
      </w:r>
    </w:p>
    <w:p>
      <w:r>
        <w:t>Thema</w:t>
      </w:r>
    </w:p>
    <w:p>
      <w:r>
        <w:t>Sinnhaftigkeit</w:t>
      </w:r>
    </w:p>
    <w:p>
      <w:r>
        <w:t>beschäftigt</w:t>
      </w:r>
    </w:p>
    <w:p>
      <w:r>
        <w:t>und</w:t>
      </w:r>
    </w:p>
    <w:p>
      <w:r>
        <w:t>zu</w:t>
      </w:r>
    </w:p>
    <w:p>
      <w:r>
        <w:t>diesem</w:t>
      </w:r>
    </w:p>
    <w:p>
      <w:r>
        <w:t>Zeit punkt</w:t>
      </w:r>
    </w:p>
    <w:p>
      <w:r>
        <w:t>erstmals</w:t>
      </w:r>
    </w:p>
    <w:p>
      <w:r>
        <w:t>suizidale</w:t>
      </w:r>
    </w:p>
    <w:p>
      <w:r>
        <w:t>Gedanken</w:t>
      </w:r>
    </w:p>
    <w:p>
      <w:r>
        <w:t>geäussert.</w:t>
      </w:r>
    </w:p>
    <w:p>
      <w:r>
        <w:t>Bereits</w:t>
      </w:r>
    </w:p>
    <w:p>
      <w:r>
        <w:t>damals</w:t>
      </w:r>
    </w:p>
    <w:p>
      <w:r>
        <w:t>hätte</w:t>
      </w:r>
    </w:p>
    <w:p>
      <w:r>
        <w:t>er</w:t>
      </w:r>
    </w:p>
    <w:p>
      <w:r>
        <w:t>sich</w:t>
      </w:r>
    </w:p>
    <w:p>
      <w:r>
        <w:t>Gedan ken</w:t>
      </w:r>
    </w:p>
    <w:p>
      <w:r>
        <w:t>über</w:t>
      </w:r>
    </w:p>
    <w:p>
      <w:r>
        <w:t>verschiedene</w:t>
      </w:r>
    </w:p>
    <w:p>
      <w:r>
        <w:t>Möglichkeiten</w:t>
      </w:r>
    </w:p>
    <w:p>
      <w:r>
        <w:t>gemacht,</w:t>
      </w:r>
    </w:p>
    <w:p>
      <w:r>
        <w:t>wie</w:t>
      </w:r>
    </w:p>
    <w:p>
      <w:r>
        <w:t>man</w:t>
      </w:r>
    </w:p>
    <w:p>
      <w:r>
        <w:t>seinem</w:t>
      </w:r>
    </w:p>
    <w:p>
      <w:r>
        <w:t>Leben</w:t>
      </w:r>
    </w:p>
    <w:p>
      <w:r>
        <w:t>ein</w:t>
      </w:r>
    </w:p>
    <w:p>
      <w:r>
        <w:t>Ende</w:t>
      </w:r>
    </w:p>
    <w:p>
      <w:r>
        <w:t>setzen</w:t>
      </w:r>
    </w:p>
    <w:p>
      <w:r>
        <w:t>könnte</w:t>
      </w:r>
    </w:p>
    <w:p>
      <w:r>
        <w:t>(S.</w:t>
      </w:r>
    </w:p>
    <w:p>
      <w:r>
        <w:rPr>
          <w:b/>
        </w:rPr>
        <w:t>E. 6</w:t>
      </w:r>
    </w:p>
    <w:p>
      <w:r>
        <w:t>Abs.</w:t>
      </w:r>
    </w:p>
    <w:p>
      <w:r>
        <w:t>1</w:t>
      </w:r>
    </w:p>
    <w:p>
      <w:r>
        <w:t>UVG).</w:t>
      </w:r>
    </w:p>
    <w:p>
      <w:r>
        <w:t>Ein</w:t>
      </w:r>
    </w:p>
    <w:p>
      <w:r>
        <w:t>Unfall</w:t>
      </w:r>
    </w:p>
    <w:p>
      <w:r>
        <w:t>ist</w:t>
      </w:r>
    </w:p>
    <w:p>
      <w:r>
        <w:t>gemäss</w:t>
      </w:r>
    </w:p>
    <w:p>
      <w:r>
        <w:t>Art.</w:t>
      </w:r>
    </w:p>
    <w:p>
      <w:r>
        <w:t>4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(ATSG)</w:t>
      </w:r>
    </w:p>
    <w:p>
      <w:r>
        <w:t>die</w:t>
      </w:r>
    </w:p>
    <w:p>
      <w:r>
        <w:t>plötzliche,</w:t>
      </w:r>
    </w:p>
    <w:p>
      <w:r>
        <w:t>nicht</w:t>
      </w:r>
    </w:p>
    <w:p>
      <w:r>
        <w:t>beabsichtigte</w:t>
      </w:r>
    </w:p>
    <w:p>
      <w:r>
        <w:t>schädigende</w:t>
      </w:r>
    </w:p>
    <w:p>
      <w:r>
        <w:t>Einwirkung</w:t>
      </w:r>
    </w:p>
    <w:p>
      <w:r>
        <w:t>eines</w:t>
      </w:r>
    </w:p>
    <w:p>
      <w:r>
        <w:t>ungewöhnlichen</w:t>
      </w:r>
    </w:p>
    <w:p>
      <w:r>
        <w:t>äusseren</w:t>
      </w:r>
    </w:p>
    <w:p>
      <w:r>
        <w:t>Faktors</w:t>
      </w:r>
    </w:p>
    <w:p>
      <w:r>
        <w:t>auf</w:t>
      </w:r>
    </w:p>
    <w:p>
      <w:r>
        <w:t>den</w:t>
      </w:r>
    </w:p>
    <w:p>
      <w:r>
        <w:t>menschlichen</w:t>
      </w:r>
    </w:p>
    <w:p>
      <w:r>
        <w:t>Körper,</w:t>
      </w:r>
    </w:p>
    <w:p>
      <w:r>
        <w:t>die</w:t>
      </w:r>
    </w:p>
    <w:p>
      <w:r>
        <w:t>eine</w:t>
      </w:r>
    </w:p>
    <w:p>
      <w:r>
        <w:t>Beeinträchtigung</w:t>
      </w:r>
    </w:p>
    <w:p>
      <w:r>
        <w:t>der</w:t>
      </w:r>
    </w:p>
    <w:p>
      <w:r>
        <w:t>körperlichen,</w:t>
      </w:r>
    </w:p>
    <w:p>
      <w:r>
        <w:t>geistigen</w:t>
      </w:r>
    </w:p>
    <w:p>
      <w:r>
        <w:t>oder</w:t>
      </w:r>
    </w:p>
    <w:p>
      <w:r>
        <w:t>psychischen</w:t>
      </w:r>
    </w:p>
    <w:p>
      <w:r>
        <w:t>Gesundheit</w:t>
      </w:r>
    </w:p>
    <w:p>
      <w:r>
        <w:t>oder</w:t>
      </w:r>
    </w:p>
    <w:p>
      <w:r>
        <w:t>den</w:t>
      </w:r>
    </w:p>
    <w:p>
      <w:r>
        <w:t>Tod</w:t>
      </w:r>
    </w:p>
    <w:p>
      <w:r>
        <w:t>zur</w:t>
      </w:r>
    </w:p>
    <w:p>
      <w:r>
        <w:t>Folge</w:t>
      </w:r>
    </w:p>
    <w:p>
      <w:r>
        <w:t>hat.</w:t>
      </w:r>
    </w:p>
    <w:p>
      <w:r>
        <w:rPr>
          <w:b/>
        </w:rPr>
        <w:t>E. 7</w:t>
      </w:r>
    </w:p>
    <w:p>
      <w:r>
        <w:t>Juli</w:t>
      </w:r>
    </w:p>
    <w:p>
      <w:r>
        <w:t>2021</w:t>
      </w:r>
    </w:p>
    <w:p>
      <w:r>
        <w:t>E.</w:t>
      </w:r>
    </w:p>
    <w:p>
      <w:r>
        <w:t>2.4</w:t>
      </w:r>
    </w:p>
    <w:p>
      <w:r>
        <w:t>mit</w:t>
      </w:r>
    </w:p>
    <w:p>
      <w:r>
        <w:t>Hinweisen).</w:t>
      </w:r>
    </w:p>
    <w:p>
      <w:r>
        <w:t>Die</w:t>
      </w:r>
    </w:p>
    <w:p>
      <w:r>
        <w:t>leistungsansprechende</w:t>
      </w:r>
    </w:p>
    <w:p>
      <w:r>
        <w:t>Person</w:t>
      </w:r>
    </w:p>
    <w:p>
      <w:r>
        <w:t>muss</w:t>
      </w:r>
    </w:p>
    <w:p>
      <w:r>
        <w:t>bei</w:t>
      </w:r>
    </w:p>
    <w:p>
      <w:r>
        <w:t>Suizid</w:t>
      </w:r>
    </w:p>
    <w:p>
      <w:r>
        <w:t>oder</w:t>
      </w:r>
    </w:p>
    <w:p>
      <w:r>
        <w:t>-versuch</w:t>
      </w:r>
    </w:p>
    <w:p>
      <w:r>
        <w:t>die</w:t>
      </w:r>
    </w:p>
    <w:p>
      <w:r>
        <w:t>Urteilsun fähigkeit</w:t>
      </w:r>
    </w:p>
    <w:p>
      <w:r>
        <w:t>nach</w:t>
      </w:r>
    </w:p>
    <w:p>
      <w:r>
        <w:t>Art.</w:t>
      </w:r>
    </w:p>
    <w:p>
      <w:r>
        <w:t>16</w:t>
      </w:r>
    </w:p>
    <w:p>
      <w:r>
        <w:t>des</w:t>
      </w:r>
    </w:p>
    <w:p>
      <w:r>
        <w:t>Schweizerischen</w:t>
      </w:r>
    </w:p>
    <w:p>
      <w:r>
        <w:t>Zivilgesetzbuchs</w:t>
      </w:r>
    </w:p>
    <w:p>
      <w:r>
        <w:t>(ZGB)</w:t>
      </w:r>
    </w:p>
    <w:p>
      <w:r>
        <w:t>zur</w:t>
      </w:r>
    </w:p>
    <w:p>
      <w:r>
        <w:t>Zeit</w:t>
      </w:r>
    </w:p>
    <w:p>
      <w:r>
        <w:t>der</w:t>
      </w:r>
    </w:p>
    <w:p>
      <w:r>
        <w:t>Tat</w:t>
      </w:r>
    </w:p>
    <w:p>
      <w:r>
        <w:t>nachweisen.</w:t>
      </w:r>
    </w:p>
    <w:p>
      <w:r>
        <w:t>Den</w:t>
      </w:r>
    </w:p>
    <w:p>
      <w:r>
        <w:t>Parteien</w:t>
      </w:r>
    </w:p>
    <w:p>
      <w:r>
        <w:t>obliegt</w:t>
      </w:r>
    </w:p>
    <w:p>
      <w:r>
        <w:t>jedoch</w:t>
      </w:r>
    </w:p>
    <w:p>
      <w:r>
        <w:t>in</w:t>
      </w:r>
    </w:p>
    <w:p>
      <w:r>
        <w:t>dem</w:t>
      </w:r>
    </w:p>
    <w:p>
      <w:r>
        <w:t>vom</w:t>
      </w:r>
    </w:p>
    <w:p>
      <w:r>
        <w:t>Untersuchungsgrund satz</w:t>
      </w:r>
    </w:p>
    <w:p>
      <w:r>
        <w:t>beherrschten</w:t>
      </w:r>
    </w:p>
    <w:p>
      <w:r>
        <w:t>Sozialversicherungsprozess</w:t>
      </w:r>
    </w:p>
    <w:p>
      <w:r>
        <w:t>keine</w:t>
      </w:r>
    </w:p>
    <w:p>
      <w:r>
        <w:t>subjektive</w:t>
      </w:r>
    </w:p>
    <w:p>
      <w:r>
        <w:t>Beweisführungs last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rPr>
          <w:b/>
        </w:rPr>
        <w:t>E. 8</w:t>
      </w:r>
    </w:p>
    <w:p>
      <w:r>
        <w:t>oben).</w:t>
      </w:r>
    </w:p>
    <w:p>
      <w:r>
        <w:t>Anhaltspunkte</w:t>
      </w:r>
    </w:p>
    <w:p>
      <w:r>
        <w:t>für</w:t>
      </w:r>
    </w:p>
    <w:p>
      <w:r>
        <w:t>einen</w:t>
      </w:r>
    </w:p>
    <w:p>
      <w:r>
        <w:t>psychotischen</w:t>
      </w:r>
    </w:p>
    <w:p>
      <w:r>
        <w:t>Zustand</w:t>
      </w:r>
    </w:p>
    <w:p>
      <w:r>
        <w:t>oder</w:t>
      </w:r>
    </w:p>
    <w:p>
      <w:r>
        <w:t>Urteilsunfähigkeit</w:t>
      </w:r>
    </w:p>
    <w:p>
      <w:r>
        <w:t>bestünden</w:t>
      </w:r>
    </w:p>
    <w:p>
      <w:r>
        <w:t>nicht.</w:t>
      </w:r>
    </w:p>
    <w:p>
      <w:r>
        <w:t>Für</w:t>
      </w:r>
    </w:p>
    <w:p>
      <w:r>
        <w:t>eine</w:t>
      </w:r>
    </w:p>
    <w:p>
      <w:r>
        <w:t>Bejahung</w:t>
      </w:r>
    </w:p>
    <w:p>
      <w:r>
        <w:t>der</w:t>
      </w:r>
    </w:p>
    <w:p>
      <w:r>
        <w:t>Leistungspflicht</w:t>
      </w:r>
    </w:p>
    <w:p>
      <w:r>
        <w:t>werde</w:t>
      </w:r>
    </w:p>
    <w:p>
      <w:r>
        <w:t>eine</w:t>
      </w:r>
    </w:p>
    <w:p>
      <w:r>
        <w:t>vollständige</w:t>
      </w:r>
    </w:p>
    <w:p>
      <w:r>
        <w:t>Urteilsunfähigkeit</w:t>
      </w:r>
    </w:p>
    <w:p>
      <w:r>
        <w:t>und</w:t>
      </w:r>
    </w:p>
    <w:p>
      <w:r>
        <w:t>nicht</w:t>
      </w:r>
    </w:p>
    <w:p>
      <w:r>
        <w:t>nur</w:t>
      </w:r>
    </w:p>
    <w:p>
      <w:r>
        <w:t>eine</w:t>
      </w:r>
    </w:p>
    <w:p>
      <w:r>
        <w:t>stark</w:t>
      </w:r>
    </w:p>
    <w:p>
      <w:r>
        <w:t>oder</w:t>
      </w:r>
    </w:p>
    <w:p>
      <w:r>
        <w:t>sehr</w:t>
      </w:r>
    </w:p>
    <w:p>
      <w:r>
        <w:t>erheblich</w:t>
      </w:r>
    </w:p>
    <w:p>
      <w:r>
        <w:t>verminderte</w:t>
      </w:r>
    </w:p>
    <w:p>
      <w:r>
        <w:t>Urteilsfähigkeit</w:t>
      </w:r>
    </w:p>
    <w:p>
      <w:r>
        <w:t>vorausgesetzt.</w:t>
      </w:r>
    </w:p>
    <w:p>
      <w:r>
        <w:t>Auf</w:t>
      </w:r>
    </w:p>
    <w:p>
      <w:r>
        <w:t>weitere</w:t>
      </w:r>
    </w:p>
    <w:p>
      <w:r>
        <w:t>Abklärungen</w:t>
      </w:r>
    </w:p>
    <w:p>
      <w:r>
        <w:t>zur</w:t>
      </w:r>
    </w:p>
    <w:p>
      <w:r>
        <w:t>Frage</w:t>
      </w:r>
    </w:p>
    <w:p>
      <w:r>
        <w:t>der</w:t>
      </w:r>
    </w:p>
    <w:p>
      <w:r>
        <w:t>Urteilsfähigkeit</w:t>
      </w:r>
    </w:p>
    <w:p>
      <w:r>
        <w:t>des</w:t>
      </w:r>
    </w:p>
    <w:p>
      <w:r>
        <w:t>Beschwerdeführers</w:t>
      </w:r>
    </w:p>
    <w:p>
      <w:r>
        <w:t>im</w:t>
      </w:r>
    </w:p>
    <w:p>
      <w:r>
        <w:t>massgebenden</w:t>
      </w:r>
    </w:p>
    <w:p>
      <w:r>
        <w:t>Zeitpunkt</w:t>
      </w:r>
    </w:p>
    <w:p>
      <w:r>
        <w:t>könne</w:t>
      </w:r>
    </w:p>
    <w:p>
      <w:r>
        <w:t>in</w:t>
      </w:r>
    </w:p>
    <w:p>
      <w:r>
        <w:t>antizipierter</w:t>
      </w:r>
    </w:p>
    <w:p>
      <w:r>
        <w:t>Beweiswürdigung</w:t>
      </w:r>
    </w:p>
    <w:p>
      <w:r>
        <w:t>verzichtet</w:t>
      </w:r>
    </w:p>
    <w:p>
      <w:r>
        <w:t>werden</w:t>
      </w:r>
    </w:p>
    <w:p>
      <w:r>
        <w:t>(S.</w:t>
      </w:r>
    </w:p>
    <w:p>
      <w:r>
        <w:rPr>
          <w:b/>
        </w:rPr>
        <w:t>E. 8.1</w:t>
      </w:r>
    </w:p>
    <w:p>
      <w:r>
        <w:t>).</w:t>
      </w:r>
    </w:p>
    <w:p>
      <w:r>
        <w:t>3. 4</w:t>
      </w:r>
    </w:p>
    <w:p>
      <w:r>
        <w:t>Versicherungsmedizinerin</w:t>
      </w:r>
    </w:p>
    <w:p>
      <w:r>
        <w:t>Dr.</w:t>
      </w:r>
    </w:p>
    <w:p>
      <w:r>
        <w:t>med.</w:t>
      </w:r>
    </w:p>
    <w:p>
      <w:r>
        <w:t>D.___ ,</w:t>
      </w:r>
    </w:p>
    <w:p>
      <w:r>
        <w:t>Fachärztin</w:t>
      </w:r>
    </w:p>
    <w:p>
      <w:r>
        <w:t>für</w:t>
      </w:r>
    </w:p>
    <w:p>
      <w:r>
        <w:t>Kinder-</w:t>
      </w:r>
    </w:p>
    <w:p>
      <w:r>
        <w:t>und</w:t>
      </w:r>
    </w:p>
    <w:p>
      <w:r>
        <w:t>Jugendpsychiatrie</w:t>
      </w:r>
    </w:p>
    <w:p>
      <w:r>
        <w:t>und</w:t>
      </w:r>
    </w:p>
    <w:p>
      <w:r>
        <w:t>-psychotherapie,</w:t>
      </w:r>
    </w:p>
    <w:p>
      <w:r>
        <w:t>führte</w:t>
      </w:r>
    </w:p>
    <w:p>
      <w:r>
        <w:t>in</w:t>
      </w:r>
    </w:p>
    <w:p>
      <w:r>
        <w:t>der</w:t>
      </w:r>
    </w:p>
    <w:p>
      <w:r>
        <w:t>Kurzbeurteilung</w:t>
      </w:r>
    </w:p>
    <w:p>
      <w:r>
        <w:t>vom</w:t>
      </w:r>
    </w:p>
    <w:p>
      <w:r>
        <w:t>27.</w:t>
      </w:r>
    </w:p>
    <w:p>
      <w:r>
        <w:t>Mai</w:t>
      </w:r>
    </w:p>
    <w:p>
      <w:r>
        <w:t>2024</w:t>
      </w:r>
    </w:p>
    <w:p>
      <w:r>
        <w:t>(Urk.</w:t>
      </w:r>
    </w:p>
    <w:p>
      <w:r>
        <w:t>7/45)</w:t>
      </w:r>
    </w:p>
    <w:p>
      <w:r>
        <w:t>aus,</w:t>
      </w:r>
    </w:p>
    <w:p>
      <w:r>
        <w:t>dass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vor</w:t>
      </w:r>
    </w:p>
    <w:p>
      <w:r>
        <w:t>der</w:t>
      </w:r>
    </w:p>
    <w:p>
      <w:r>
        <w:t>stationären</w:t>
      </w:r>
    </w:p>
    <w:p>
      <w:r>
        <w:t>Krisenintervention</w:t>
      </w:r>
    </w:p>
    <w:p>
      <w:r>
        <w:t>im</w:t>
      </w:r>
    </w:p>
    <w:p>
      <w:r>
        <w:t>Juli</w:t>
      </w:r>
    </w:p>
    <w:p>
      <w:r>
        <w:t>2023</w:t>
      </w:r>
    </w:p>
    <w:p>
      <w:r>
        <w:t>aufgrund</w:t>
      </w:r>
    </w:p>
    <w:p>
      <w:r>
        <w:t>von</w:t>
      </w:r>
    </w:p>
    <w:p>
      <w:r>
        <w:t>akuter</w:t>
      </w:r>
    </w:p>
    <w:p>
      <w:r>
        <w:t>Suizidalität</w:t>
      </w:r>
    </w:p>
    <w:p>
      <w:r>
        <w:t>nie</w:t>
      </w:r>
    </w:p>
    <w:p>
      <w:r>
        <w:t>in</w:t>
      </w:r>
    </w:p>
    <w:p>
      <w:r>
        <w:t>fachgerechter</w:t>
      </w:r>
    </w:p>
    <w:p>
      <w:r>
        <w:t>psychiatrisch/psychotherapeutischer</w:t>
      </w:r>
    </w:p>
    <w:p>
      <w:r>
        <w:t>Behandlung</w:t>
      </w:r>
    </w:p>
    <w:p>
      <w:r>
        <w:t>befunden</w:t>
      </w:r>
    </w:p>
    <w:p>
      <w:r>
        <w:t>habe.</w:t>
      </w:r>
    </w:p>
    <w:p>
      <w:r>
        <w:t>Während</w:t>
      </w:r>
    </w:p>
    <w:p>
      <w:r>
        <w:t>der</w:t>
      </w:r>
    </w:p>
    <w:p>
      <w:r>
        <w:t>stationären</w:t>
      </w:r>
    </w:p>
    <w:p>
      <w:r>
        <w:t>Behandlung</w:t>
      </w:r>
    </w:p>
    <w:p>
      <w:r>
        <w:t>sei</w:t>
      </w:r>
    </w:p>
    <w:p>
      <w:r>
        <w:t>die</w:t>
      </w:r>
    </w:p>
    <w:p>
      <w:r>
        <w:t>Verdachtsdiagnose</w:t>
      </w:r>
    </w:p>
    <w:p>
      <w:r>
        <w:t>einer</w:t>
      </w:r>
    </w:p>
    <w:p>
      <w:r>
        <w:t>mittel gradig</w:t>
      </w:r>
    </w:p>
    <w:p>
      <w:r>
        <w:t>depressiven</w:t>
      </w:r>
    </w:p>
    <w:p>
      <w:r>
        <w:t>Episode</w:t>
      </w:r>
    </w:p>
    <w:p>
      <w:r>
        <w:t>mit</w:t>
      </w:r>
    </w:p>
    <w:p>
      <w:r>
        <w:t>akuter</w:t>
      </w:r>
    </w:p>
    <w:p>
      <w:r>
        <w:t>Suizidalität</w:t>
      </w:r>
    </w:p>
    <w:p>
      <w:r>
        <w:t>gestellt</w:t>
      </w:r>
    </w:p>
    <w:p>
      <w:r>
        <w:t>worden.</w:t>
      </w:r>
    </w:p>
    <w:p>
      <w:r>
        <w:t>Diese</w:t>
      </w:r>
    </w:p>
    <w:p>
      <w:r>
        <w:t>Diagnose</w:t>
      </w:r>
    </w:p>
    <w:p>
      <w:r>
        <w:t>sei</w:t>
      </w:r>
    </w:p>
    <w:p>
      <w:r>
        <w:t>in</w:t>
      </w:r>
    </w:p>
    <w:p>
      <w:r>
        <w:t>der</w:t>
      </w:r>
    </w:p>
    <w:p>
      <w:r>
        <w:t>anschliessenden</w:t>
      </w:r>
    </w:p>
    <w:p>
      <w:r>
        <w:t>ambulanten</w:t>
      </w:r>
    </w:p>
    <w:p>
      <w:r>
        <w:t>psychotherapeutischen</w:t>
      </w:r>
    </w:p>
    <w:p>
      <w:r>
        <w:t>Behand lung</w:t>
      </w:r>
    </w:p>
    <w:p>
      <w:r>
        <w:t>nicht</w:t>
      </w:r>
    </w:p>
    <w:p>
      <w:r>
        <w:t>bestätigt</w:t>
      </w:r>
    </w:p>
    <w:p>
      <w:r>
        <w:t>worden,</w:t>
      </w:r>
    </w:p>
    <w:p>
      <w:r>
        <w:t>vielmehr</w:t>
      </w:r>
    </w:p>
    <w:p>
      <w:r>
        <w:t>sei</w:t>
      </w:r>
    </w:p>
    <w:p>
      <w:r>
        <w:t>die</w:t>
      </w:r>
    </w:p>
    <w:p>
      <w:r>
        <w:t>Diagnose</w:t>
      </w:r>
    </w:p>
    <w:p>
      <w:r>
        <w:t>einer</w:t>
      </w:r>
    </w:p>
    <w:p>
      <w:r>
        <w:t>Anpassungsstörung</w:t>
      </w:r>
    </w:p>
    <w:p>
      <w:r>
        <w:t>bei</w:t>
      </w:r>
    </w:p>
    <w:p>
      <w:r>
        <w:t>vorliegenden</w:t>
      </w:r>
    </w:p>
    <w:p>
      <w:r>
        <w:t>akzentuierten</w:t>
      </w:r>
    </w:p>
    <w:p>
      <w:r>
        <w:t>Persönlichkeitszügen</w:t>
      </w:r>
    </w:p>
    <w:p>
      <w:r>
        <w:t>gestellt</w:t>
      </w:r>
    </w:p>
    <w:p>
      <w:r>
        <w:t>worden.</w:t>
      </w:r>
    </w:p>
    <w:p>
      <w:r>
        <w:t>Eine</w:t>
      </w:r>
    </w:p>
    <w:p>
      <w:r>
        <w:t>weitere</w:t>
      </w:r>
    </w:p>
    <w:p>
      <w:r>
        <w:t>Abklärung</w:t>
      </w:r>
    </w:p>
    <w:p>
      <w:r>
        <w:t>in</w:t>
      </w:r>
    </w:p>
    <w:p>
      <w:r>
        <w:t>Richtung</w:t>
      </w:r>
    </w:p>
    <w:p>
      <w:r>
        <w:t>Autismus-Spektrum-Störung</w:t>
      </w:r>
    </w:p>
    <w:p>
      <w:r>
        <w:t>sei</w:t>
      </w:r>
    </w:p>
    <w:p>
      <w:r>
        <w:t>geplant</w:t>
      </w:r>
    </w:p>
    <w:p>
      <w:r>
        <w:t>gewesen</w:t>
      </w:r>
    </w:p>
    <w:p>
      <w:r>
        <w:t>(S.</w:t>
      </w:r>
    </w:p>
    <w:p>
      <w:r>
        <w:t>1</w:t>
      </w:r>
    </w:p>
    <w:p>
      <w:r>
        <w:t>unten).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sich</w:t>
      </w:r>
    </w:p>
    <w:p>
      <w:r>
        <w:t>bereits</w:t>
      </w:r>
    </w:p>
    <w:p>
      <w:r>
        <w:t>seit</w:t>
      </w:r>
    </w:p>
    <w:p>
      <w:r>
        <w:t>Juli</w:t>
      </w:r>
    </w:p>
    <w:p>
      <w:r>
        <w:t>2023</w:t>
      </w:r>
    </w:p>
    <w:p>
      <w:r>
        <w:t>mit</w:t>
      </w:r>
    </w:p>
    <w:p>
      <w:r>
        <w:t>dem</w:t>
      </w:r>
    </w:p>
    <w:p>
      <w:r>
        <w:t>Thema</w:t>
      </w:r>
    </w:p>
    <w:p>
      <w:r>
        <w:t>Sinnhaftigkeit</w:t>
      </w:r>
    </w:p>
    <w:p>
      <w:r>
        <w:t>beschäftigt</w:t>
      </w:r>
    </w:p>
    <w:p>
      <w:r>
        <w:t>und</w:t>
      </w:r>
    </w:p>
    <w:p>
      <w:r>
        <w:t>zu</w:t>
      </w:r>
    </w:p>
    <w:p>
      <w:r>
        <w:t>diesem</w:t>
      </w:r>
    </w:p>
    <w:p>
      <w:r>
        <w:t>Zeitpunkt</w:t>
      </w:r>
    </w:p>
    <w:p>
      <w:r>
        <w:t>erstmals</w:t>
      </w:r>
    </w:p>
    <w:p>
      <w:r>
        <w:t>suizidale</w:t>
      </w:r>
    </w:p>
    <w:p>
      <w:r>
        <w:t>Gedanken</w:t>
      </w:r>
    </w:p>
    <w:p>
      <w:r>
        <w:t>geäussert.</w:t>
      </w:r>
    </w:p>
    <w:p>
      <w:r>
        <w:t>Zusätzlich</w:t>
      </w:r>
    </w:p>
    <w:p>
      <w:r>
        <w:t>habe</w:t>
      </w:r>
    </w:p>
    <w:p>
      <w:r>
        <w:t>es</w:t>
      </w:r>
    </w:p>
    <w:p>
      <w:r>
        <w:t>psychosoziale</w:t>
      </w:r>
    </w:p>
    <w:p>
      <w:r>
        <w:t>Belastungsfaktoren</w:t>
      </w:r>
    </w:p>
    <w:p>
      <w:r>
        <w:t>an</w:t>
      </w:r>
    </w:p>
    <w:p>
      <w:r>
        <w:t>der</w:t>
      </w:r>
    </w:p>
    <w:p>
      <w:r>
        <w:t>Ausbil dungsstätte</w:t>
      </w:r>
    </w:p>
    <w:p>
      <w:r>
        <w:t>gegeben,</w:t>
      </w:r>
    </w:p>
    <w:p>
      <w:r>
        <w:t>was</w:t>
      </w:r>
    </w:p>
    <w:p>
      <w:r>
        <w:t>letztlich</w:t>
      </w:r>
    </w:p>
    <w:p>
      <w:r>
        <w:t>mit</w:t>
      </w:r>
    </w:p>
    <w:p>
      <w:r>
        <w:t>zu</w:t>
      </w:r>
    </w:p>
    <w:p>
      <w:r>
        <w:t>einer</w:t>
      </w:r>
    </w:p>
    <w:p>
      <w:r>
        <w:t>Kurzschlussreaktion</w:t>
      </w:r>
    </w:p>
    <w:p>
      <w:r>
        <w:t>geführt</w:t>
      </w:r>
    </w:p>
    <w:p>
      <w:r>
        <w:t>habe.</w:t>
      </w:r>
    </w:p>
    <w:p>
      <w:r>
        <w:t>Die</w:t>
      </w:r>
    </w:p>
    <w:p>
      <w:r>
        <w:t>letzte</w:t>
      </w:r>
    </w:p>
    <w:p>
      <w:r>
        <w:t>Sitzung</w:t>
      </w:r>
    </w:p>
    <w:p>
      <w:r>
        <w:t>mit</w:t>
      </w:r>
    </w:p>
    <w:p>
      <w:r>
        <w:t>dem</w:t>
      </w:r>
    </w:p>
    <w:p>
      <w:r>
        <w:t>Psychologen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der</w:t>
      </w:r>
    </w:p>
    <w:p>
      <w:r>
        <w:t>Äusserung</w:t>
      </w:r>
    </w:p>
    <w:p>
      <w:r>
        <w:t>verlassen,</w:t>
      </w:r>
    </w:p>
    <w:p>
      <w:r>
        <w:t>dass</w:t>
      </w:r>
    </w:p>
    <w:p>
      <w:r>
        <w:t>es</w:t>
      </w:r>
    </w:p>
    <w:p>
      <w:r>
        <w:t>für</w:t>
      </w:r>
    </w:p>
    <w:p>
      <w:r>
        <w:t>ihn</w:t>
      </w:r>
    </w:p>
    <w:p>
      <w:r>
        <w:t>keinen</w:t>
      </w:r>
    </w:p>
    <w:p>
      <w:r>
        <w:t>Grund</w:t>
      </w:r>
    </w:p>
    <w:p>
      <w:r>
        <w:t>gäbe,</w:t>
      </w:r>
    </w:p>
    <w:p>
      <w:r>
        <w:t>seinem</w:t>
      </w:r>
    </w:p>
    <w:p>
      <w:r>
        <w:t>Leben</w:t>
      </w:r>
    </w:p>
    <w:p>
      <w:r>
        <w:t>nicht</w:t>
      </w:r>
    </w:p>
    <w:p>
      <w:r>
        <w:t>schon</w:t>
      </w:r>
    </w:p>
    <w:p>
      <w:r>
        <w:t>heute</w:t>
      </w:r>
    </w:p>
    <w:p>
      <w:r>
        <w:t>ein</w:t>
      </w:r>
    </w:p>
    <w:p>
      <w:r>
        <w:t>Ende</w:t>
      </w:r>
    </w:p>
    <w:p>
      <w:r>
        <w:t>zu</w:t>
      </w:r>
    </w:p>
    <w:p>
      <w:r>
        <w:t>setzen.</w:t>
      </w:r>
    </w:p>
    <w:p>
      <w:r>
        <w:t>Diese</w:t>
      </w:r>
    </w:p>
    <w:p>
      <w:r>
        <w:t>Äusserung</w:t>
      </w:r>
    </w:p>
    <w:p>
      <w:r>
        <w:t>habe</w:t>
      </w:r>
    </w:p>
    <w:p>
      <w:r>
        <w:t>er</w:t>
      </w:r>
    </w:p>
    <w:p>
      <w:r>
        <w:t>anschliessend</w:t>
      </w:r>
    </w:p>
    <w:p>
      <w:r>
        <w:t>durch</w:t>
      </w:r>
    </w:p>
    <w:p>
      <w:r>
        <w:t>den</w:t>
      </w:r>
    </w:p>
    <w:p>
      <w:r>
        <w:t>Sturz</w:t>
      </w:r>
    </w:p>
    <w:p>
      <w:r>
        <w:t>von</w:t>
      </w:r>
    </w:p>
    <w:p>
      <w:r>
        <w:t>der</w:t>
      </w:r>
    </w:p>
    <w:p>
      <w:r>
        <w:t>Brücke</w:t>
      </w:r>
    </w:p>
    <w:p>
      <w:r>
        <w:t>in</w:t>
      </w:r>
    </w:p>
    <w:p>
      <w:r>
        <w:t>die</w:t>
      </w:r>
    </w:p>
    <w:p>
      <w:r>
        <w:t>Tat</w:t>
      </w:r>
    </w:p>
    <w:p>
      <w:r>
        <w:t>umgesetzt.</w:t>
      </w:r>
    </w:p>
    <w:p>
      <w:r>
        <w:t>Die</w:t>
      </w:r>
    </w:p>
    <w:p>
      <w:r>
        <w:t>Fähigkeit ,</w:t>
      </w:r>
    </w:p>
    <w:p>
      <w:r>
        <w:t>vernunftgemäss</w:t>
      </w:r>
    </w:p>
    <w:p>
      <w:r>
        <w:t>zu</w:t>
      </w:r>
    </w:p>
    <w:p>
      <w:r>
        <w:t>handeln ,</w:t>
      </w:r>
    </w:p>
    <w:p>
      <w:r>
        <w:t>sei</w:t>
      </w:r>
    </w:p>
    <w:p>
      <w:r>
        <w:t>nicht</w:t>
      </w:r>
    </w:p>
    <w:p>
      <w:r>
        <w:t>mindestens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gänzlich</w:t>
      </w:r>
    </w:p>
    <w:p>
      <w:r>
        <w:t>aufgehoben</w:t>
      </w:r>
    </w:p>
    <w:p>
      <w:r>
        <w:t>gewesen</w:t>
      </w:r>
    </w:p>
    <w:p>
      <w:r>
        <w:t>(S.</w:t>
      </w:r>
    </w:p>
    <w:p>
      <w:r>
        <w:t>2). 4. 4.1</w:t>
      </w:r>
    </w:p>
    <w:p>
      <w:r>
        <w:t>Der</w:t>
      </w:r>
    </w:p>
    <w:p>
      <w:r>
        <w:t>Beschwerdeführer</w:t>
      </w:r>
    </w:p>
    <w:p>
      <w:r>
        <w:t>machte</w:t>
      </w:r>
    </w:p>
    <w:p>
      <w:r>
        <w:t>geltend,</w:t>
      </w:r>
    </w:p>
    <w:p>
      <w:r>
        <w:t>dass</w:t>
      </w:r>
    </w:p>
    <w:p>
      <w:r>
        <w:t>die</w:t>
      </w:r>
    </w:p>
    <w:p>
      <w:r>
        <w:t>Urteilsfähigkeit</w:t>
      </w:r>
    </w:p>
    <w:p>
      <w:r>
        <w:t>bei</w:t>
      </w:r>
    </w:p>
    <w:p>
      <w:r>
        <w:t>Jugendlichen</w:t>
      </w:r>
    </w:p>
    <w:p>
      <w:r>
        <w:t>vertieft</w:t>
      </w:r>
    </w:p>
    <w:p>
      <w:r>
        <w:t>überprüft</w:t>
      </w:r>
    </w:p>
    <w:p>
      <w:r>
        <w:t>werden</w:t>
      </w:r>
    </w:p>
    <w:p>
      <w:r>
        <w:t>müsse.</w:t>
      </w:r>
    </w:p>
    <w:p>
      <w:r>
        <w:t>Bei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Urteilsfähigkeit</w:t>
      </w:r>
    </w:p>
    <w:p>
      <w:r>
        <w:t>von</w:t>
      </w:r>
    </w:p>
    <w:p>
      <w:r>
        <w:t>Kindern</w:t>
      </w:r>
    </w:p>
    <w:p>
      <w:r>
        <w:t>wird</w:t>
      </w:r>
    </w:p>
    <w:p>
      <w:r>
        <w:t>auf</w:t>
      </w:r>
    </w:p>
    <w:p>
      <w:r>
        <w:t>die</w:t>
      </w:r>
    </w:p>
    <w:p>
      <w:r>
        <w:t>durchschnitt liche</w:t>
      </w:r>
    </w:p>
    <w:p>
      <w:r>
        <w:t>Entwicklung</w:t>
      </w:r>
    </w:p>
    <w:p>
      <w:r>
        <w:t>abgestellt</w:t>
      </w:r>
    </w:p>
    <w:p>
      <w:r>
        <w:t>und</w:t>
      </w:r>
    </w:p>
    <w:p>
      <w:r>
        <w:t>deshalb</w:t>
      </w:r>
    </w:p>
    <w:p>
      <w:r>
        <w:t>nach</w:t>
      </w:r>
    </w:p>
    <w:p>
      <w:r>
        <w:t>Altersklassen</w:t>
      </w:r>
    </w:p>
    <w:p>
      <w:r>
        <w:t>aufgegliedert.</w:t>
      </w:r>
    </w:p>
    <w:p>
      <w:r>
        <w:t>Vierzehn-</w:t>
      </w:r>
    </w:p>
    <w:p>
      <w:r>
        <w:t>bis</w:t>
      </w:r>
    </w:p>
    <w:p>
      <w:r>
        <w:t>Sechzehnjährige</w:t>
      </w:r>
    </w:p>
    <w:p>
      <w:r>
        <w:t>werden</w:t>
      </w:r>
    </w:p>
    <w:p>
      <w:r>
        <w:t>gemäss</w:t>
      </w:r>
    </w:p>
    <w:p>
      <w:r>
        <w:t>der</w:t>
      </w:r>
    </w:p>
    <w:p>
      <w:r>
        <w:t>Rechtsprechung</w:t>
      </w:r>
    </w:p>
    <w:p>
      <w:r>
        <w:t>in</w:t>
      </w:r>
    </w:p>
    <w:p>
      <w:r>
        <w:t>Bezug</w:t>
      </w:r>
    </w:p>
    <w:p>
      <w:r>
        <w:t>auf</w:t>
      </w:r>
    </w:p>
    <w:p>
      <w:r>
        <w:t>einfachere</w:t>
      </w:r>
    </w:p>
    <w:p>
      <w:r>
        <w:t>Sachverhalte</w:t>
      </w:r>
    </w:p>
    <w:p>
      <w:r>
        <w:t>weitgehend</w:t>
      </w:r>
    </w:p>
    <w:p>
      <w:r>
        <w:t>den</w:t>
      </w:r>
    </w:p>
    <w:p>
      <w:r>
        <w:t>Erwachsenen</w:t>
      </w:r>
    </w:p>
    <w:p>
      <w:r>
        <w:t>gleichgestellt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4C.225/2003</w:t>
      </w:r>
    </w:p>
    <w:p>
      <w:r>
        <w:t>vom</w:t>
      </w:r>
    </w:p>
    <w:p>
      <w:r>
        <w:t>24.</w:t>
      </w:r>
    </w:p>
    <w:p>
      <w:r>
        <w:t>Februar</w:t>
      </w:r>
    </w:p>
    <w:p>
      <w:r>
        <w:t>2004</w:t>
      </w:r>
    </w:p>
    <w:p>
      <w:r>
        <w:t>E.</w:t>
      </w:r>
    </w:p>
    <w:p>
      <w:r>
        <w:t>5.2</w:t>
      </w:r>
    </w:p>
    <w:p>
      <w:r>
        <w:t>mit</w:t>
      </w:r>
    </w:p>
    <w:p>
      <w:r>
        <w:t>Hinweisen).</w:t>
      </w:r>
    </w:p>
    <w:p>
      <w:r>
        <w:t>Der</w:t>
      </w:r>
    </w:p>
    <w:p>
      <w:r>
        <w:t>Beschwerdeführer,</w:t>
      </w:r>
    </w:p>
    <w:p>
      <w:r>
        <w:t>welcher</w:t>
      </w:r>
    </w:p>
    <w:p>
      <w:r>
        <w:t>am</w:t>
      </w:r>
    </w:p>
    <w:p>
      <w:r>
        <w:t>6.</w:t>
      </w:r>
    </w:p>
    <w:p>
      <w:r>
        <w:t>August</w:t>
      </w:r>
    </w:p>
    <w:p>
      <w:r>
        <w:t>2007</w:t>
      </w:r>
    </w:p>
    <w:p>
      <w:r>
        <w:t>geboren</w:t>
      </w:r>
    </w:p>
    <w:p>
      <w:r>
        <w:t>wurde</w:t>
      </w:r>
    </w:p>
    <w:p>
      <w:r>
        <w:t>(Urk.</w:t>
      </w:r>
    </w:p>
    <w:p>
      <w:r>
        <w:t>7/1),</w:t>
      </w:r>
    </w:p>
    <w:p>
      <w:r>
        <w:t>hatte</w:t>
      </w:r>
    </w:p>
    <w:p>
      <w:r>
        <w:t>am</w:t>
      </w:r>
    </w:p>
    <w:p>
      <w:r>
        <w:t>...</w:t>
      </w:r>
    </w:p>
    <w:p>
      <w:r>
        <w:t>Januar</w:t>
      </w:r>
    </w:p>
    <w:p>
      <w:r>
        <w:t>2024</w:t>
      </w:r>
    </w:p>
    <w:p>
      <w:r>
        <w:t>das</w:t>
      </w:r>
    </w:p>
    <w:p>
      <w:r>
        <w:t>sechzehnte</w:t>
      </w:r>
    </w:p>
    <w:p>
      <w:r>
        <w:t>Altersjahr</w:t>
      </w:r>
    </w:p>
    <w:p>
      <w:r>
        <w:t>bereits</w:t>
      </w:r>
    </w:p>
    <w:p>
      <w:r>
        <w:t>vollendet.</w:t>
      </w:r>
    </w:p>
    <w:p>
      <w:r>
        <w:t>Es</w:t>
      </w:r>
    </w:p>
    <w:p>
      <w:r>
        <w:t>ist</w:t>
      </w:r>
    </w:p>
    <w:p>
      <w:r>
        <w:t>daher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er</w:t>
      </w:r>
    </w:p>
    <w:p>
      <w:r>
        <w:t>aufgrund</w:t>
      </w:r>
    </w:p>
    <w:p>
      <w:r>
        <w:t>seines</w:t>
      </w:r>
    </w:p>
    <w:p>
      <w:r>
        <w:t>Alter s</w:t>
      </w:r>
    </w:p>
    <w:p>
      <w:r>
        <w:t>die</w:t>
      </w:r>
    </w:p>
    <w:p>
      <w:r>
        <w:t>Voraussetzungen</w:t>
      </w:r>
    </w:p>
    <w:p>
      <w:r>
        <w:t>der</w:t>
      </w:r>
    </w:p>
    <w:p>
      <w:r>
        <w:t>Urteilsfähigkeit</w:t>
      </w:r>
    </w:p>
    <w:p>
      <w:r>
        <w:t>hinsichtlich</w:t>
      </w:r>
    </w:p>
    <w:p>
      <w:r>
        <w:t>eines</w:t>
      </w:r>
    </w:p>
    <w:p>
      <w:r>
        <w:t>Selbsttötungsversuches</w:t>
      </w:r>
    </w:p>
    <w:p>
      <w:r>
        <w:t>erfüllte.</w:t>
      </w:r>
    </w:p>
    <w:p>
      <w:r>
        <w:t>Fraglich</w:t>
      </w:r>
    </w:p>
    <w:p>
      <w:r>
        <w:t>und</w:t>
      </w:r>
    </w:p>
    <w:p>
      <w:r>
        <w:t>zu</w:t>
      </w:r>
    </w:p>
    <w:p>
      <w:r>
        <w:t>prüfen</w:t>
      </w:r>
    </w:p>
    <w:p>
      <w:r>
        <w:t>ist</w:t>
      </w:r>
    </w:p>
    <w:p>
      <w:r>
        <w:t>indes,</w:t>
      </w:r>
    </w:p>
    <w:p>
      <w:r>
        <w:t>ob</w:t>
      </w:r>
    </w:p>
    <w:p>
      <w:r>
        <w:t>der</w:t>
      </w:r>
    </w:p>
    <w:p>
      <w:r>
        <w:t>Beschwerdeführer</w:t>
      </w:r>
    </w:p>
    <w:p>
      <w:r>
        <w:t>zu</w:t>
      </w:r>
    </w:p>
    <w:p>
      <w:r>
        <w:t>diesem</w:t>
      </w:r>
    </w:p>
    <w:p>
      <w:r>
        <w:t>Zeitpunkt</w:t>
      </w:r>
    </w:p>
    <w:p>
      <w:r>
        <w:t>auch</w:t>
      </w:r>
    </w:p>
    <w:p>
      <w:r>
        <w:t>von</w:t>
      </w:r>
    </w:p>
    <w:p>
      <w:r>
        <w:t>seinem</w:t>
      </w:r>
    </w:p>
    <w:p>
      <w:r>
        <w:t>Gesundheitszustand</w:t>
      </w:r>
    </w:p>
    <w:p>
      <w:r>
        <w:t>und</w:t>
      </w:r>
    </w:p>
    <w:p>
      <w:r>
        <w:t>seiner</w:t>
      </w:r>
    </w:p>
    <w:p>
      <w:r>
        <w:t>psychischen</w:t>
      </w:r>
    </w:p>
    <w:p>
      <w:r>
        <w:t>Verfassung</w:t>
      </w:r>
    </w:p>
    <w:p>
      <w:r>
        <w:t>her</w:t>
      </w:r>
    </w:p>
    <w:p>
      <w:r>
        <w:t>fähig</w:t>
      </w:r>
    </w:p>
    <w:p>
      <w:r>
        <w:t>war,</w:t>
      </w:r>
    </w:p>
    <w:p>
      <w:r>
        <w:t>vernunftgemäss</w:t>
      </w:r>
    </w:p>
    <w:p>
      <w:r>
        <w:t>zu</w:t>
      </w:r>
    </w:p>
    <w:p>
      <w:r>
        <w:t>handeln.</w:t>
      </w:r>
    </w:p>
    <w:p>
      <w:r>
        <w:t>4.2</w:t>
      </w:r>
    </w:p>
    <w:p>
      <w:r>
        <w:t>Der</w:t>
      </w:r>
    </w:p>
    <w:p>
      <w:r>
        <w:t>Beschwerdeführer</w:t>
      </w:r>
    </w:p>
    <w:p>
      <w:r>
        <w:t>machte</w:t>
      </w:r>
    </w:p>
    <w:p>
      <w:r>
        <w:t>geltend,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ihre</w:t>
      </w:r>
    </w:p>
    <w:p>
      <w:r>
        <w:t>Unter suchungspflicht</w:t>
      </w:r>
    </w:p>
    <w:p>
      <w:r>
        <w:t>nicht</w:t>
      </w:r>
    </w:p>
    <w:p>
      <w:r>
        <w:t>erfüllt</w:t>
      </w:r>
    </w:p>
    <w:p>
      <w:r>
        <w:t>habe,</w:t>
      </w:r>
    </w:p>
    <w:p>
      <w:r>
        <w:t>da</w:t>
      </w:r>
    </w:p>
    <w:p>
      <w:r>
        <w:t>nur</w:t>
      </w:r>
    </w:p>
    <w:p>
      <w:r>
        <w:t>eine</w:t>
      </w:r>
    </w:p>
    <w:p>
      <w:r>
        <w:t>sehr</w:t>
      </w:r>
    </w:p>
    <w:p>
      <w:r>
        <w:t>kurze</w:t>
      </w:r>
    </w:p>
    <w:p>
      <w:r>
        <w:t>Aktenbeurteilung</w:t>
      </w:r>
    </w:p>
    <w:p>
      <w:r>
        <w:t>vorliege.</w:t>
      </w:r>
    </w:p>
    <w:p>
      <w:r>
        <w:t>Aus</w:t>
      </w:r>
    </w:p>
    <w:p>
      <w:r>
        <w:t>medizinischer</w:t>
      </w:r>
    </w:p>
    <w:p>
      <w:r>
        <w:t>Sicht</w:t>
      </w:r>
    </w:p>
    <w:p>
      <w:r>
        <w:t>liegen</w:t>
      </w:r>
    </w:p>
    <w:p>
      <w:r>
        <w:t>der</w:t>
      </w:r>
    </w:p>
    <w:p>
      <w:r>
        <w:t>Kurzaustrittsbericht</w:t>
      </w:r>
    </w:p>
    <w:p>
      <w:r>
        <w:t>der</w:t>
      </w:r>
    </w:p>
    <w:p>
      <w:r>
        <w:t>Ärzte</w:t>
      </w:r>
    </w:p>
    <w:p>
      <w:r>
        <w:t>der</w:t>
      </w:r>
    </w:p>
    <w:p>
      <w:r>
        <w:t>E.___</w:t>
      </w:r>
    </w:p>
    <w:p>
      <w:r>
        <w:t>vom</w:t>
      </w:r>
    </w:p>
    <w:p>
      <w:r>
        <w:t>28.</w:t>
      </w:r>
    </w:p>
    <w:p>
      <w:r>
        <w:t>Juli</w:t>
      </w:r>
    </w:p>
    <w:p>
      <w:r>
        <w:t>2023</w:t>
      </w:r>
    </w:p>
    <w:p>
      <w:r>
        <w:t>(E.</w:t>
      </w:r>
    </w:p>
    <w:p>
      <w:r>
        <w:t>3. 1 ) ,</w:t>
      </w:r>
    </w:p>
    <w:p>
      <w:r>
        <w:t>der</w:t>
      </w:r>
    </w:p>
    <w:p>
      <w:r>
        <w:t>Bericht</w:t>
      </w:r>
    </w:p>
    <w:p>
      <w:r>
        <w:t>des</w:t>
      </w:r>
    </w:p>
    <w:p>
      <w:r>
        <w:t>behandelnden</w:t>
      </w:r>
    </w:p>
    <w:p>
      <w:r>
        <w:t>Psychologen</w:t>
      </w:r>
    </w:p>
    <w:p>
      <w:r>
        <w:t>B.___</w:t>
      </w:r>
    </w:p>
    <w:p>
      <w:r>
        <w:t>vom</w:t>
      </w:r>
    </w:p>
    <w:p>
      <w:r>
        <w:rPr>
          <w:b/>
        </w:rPr>
        <w:t>E. 9</w:t>
      </w:r>
    </w:p>
    <w:p>
      <w:r>
        <w:t>Mitte).</w:t>
      </w:r>
    </w:p>
    <w:p>
      <w:r>
        <w:t>Im</w:t>
      </w:r>
    </w:p>
    <w:p>
      <w:r>
        <w:t>Rahmen</w:t>
      </w:r>
    </w:p>
    <w:p>
      <w:r>
        <w:t>der</w:t>
      </w:r>
    </w:p>
    <w:p>
      <w:r>
        <w:t>Beschwerdeantwort</w:t>
      </w:r>
    </w:p>
    <w:p>
      <w:r>
        <w:t>(Urk.</w:t>
      </w:r>
    </w:p>
    <w:p>
      <w:r>
        <w:t>6)</w:t>
      </w:r>
    </w:p>
    <w:p>
      <w:r>
        <w:t>hielt</w:t>
      </w:r>
    </w:p>
    <w:p>
      <w:r>
        <w:t>die</w:t>
      </w:r>
    </w:p>
    <w:p>
      <w:r>
        <w:t>Beschwerdegegnerin</w:t>
      </w:r>
    </w:p>
    <w:p>
      <w:r>
        <w:t>fest,</w:t>
      </w:r>
    </w:p>
    <w:p>
      <w:r>
        <w:t>dass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unmittelbar</w:t>
      </w:r>
    </w:p>
    <w:p>
      <w:r>
        <w:t>vor</w:t>
      </w:r>
    </w:p>
    <w:p>
      <w:r>
        <w:t>dem</w:t>
      </w:r>
    </w:p>
    <w:p>
      <w:r>
        <w:t>Suizidversuch</w:t>
      </w:r>
    </w:p>
    <w:p>
      <w:r>
        <w:t>in</w:t>
      </w:r>
    </w:p>
    <w:p>
      <w:r>
        <w:t>einer</w:t>
      </w:r>
    </w:p>
    <w:p>
      <w:r>
        <w:t>Sitzung</w:t>
      </w:r>
    </w:p>
    <w:p>
      <w:r>
        <w:t>mit</w:t>
      </w:r>
    </w:p>
    <w:p>
      <w:r>
        <w:t>dem</w:t>
      </w:r>
    </w:p>
    <w:p>
      <w:r>
        <w:t>behandelnden</w:t>
      </w:r>
    </w:p>
    <w:p>
      <w:r>
        <w:t>Psychologen</w:t>
      </w:r>
    </w:p>
    <w:p>
      <w:r>
        <w:t>B.___</w:t>
      </w:r>
    </w:p>
    <w:p>
      <w:r>
        <w:t>befunden</w:t>
      </w:r>
    </w:p>
    <w:p>
      <w:r>
        <w:t>habe.</w:t>
      </w:r>
    </w:p>
    <w:p>
      <w:r>
        <w:t>Dadurch</w:t>
      </w:r>
    </w:p>
    <w:p>
      <w:r>
        <w:t>sei</w:t>
      </w:r>
    </w:p>
    <w:p>
      <w:r>
        <w:t>es</w:t>
      </w:r>
    </w:p>
    <w:p>
      <w:r>
        <w:t>B.___</w:t>
      </w:r>
    </w:p>
    <w:p>
      <w:r>
        <w:t>möglich</w:t>
      </w:r>
    </w:p>
    <w:p>
      <w:r>
        <w:t>gewesen,</w:t>
      </w:r>
    </w:p>
    <w:p>
      <w:r>
        <w:t>detailliert</w:t>
      </w:r>
    </w:p>
    <w:p>
      <w:r>
        <w:t>und</w:t>
      </w:r>
    </w:p>
    <w:p>
      <w:r>
        <w:t>basierend</w:t>
      </w:r>
    </w:p>
    <w:p>
      <w:r>
        <w:t>auf</w:t>
      </w:r>
    </w:p>
    <w:p>
      <w:r>
        <w:t>eigenen</w:t>
      </w:r>
    </w:p>
    <w:p>
      <w:r>
        <w:t>Untersuchungen</w:t>
      </w:r>
    </w:p>
    <w:p>
      <w:r>
        <w:t>zum</w:t>
      </w:r>
    </w:p>
    <w:p>
      <w:r>
        <w:t>Geisteszustand</w:t>
      </w:r>
    </w:p>
    <w:p>
      <w:r>
        <w:t>des</w:t>
      </w:r>
    </w:p>
    <w:p>
      <w:r>
        <w:t>Beschwerdeführers</w:t>
      </w:r>
    </w:p>
    <w:p>
      <w:r>
        <w:t>Stellung</w:t>
      </w:r>
    </w:p>
    <w:p>
      <w:r>
        <w:t>zu</w:t>
      </w:r>
    </w:p>
    <w:p>
      <w:r>
        <w:t>nehmen.</w:t>
      </w:r>
    </w:p>
    <w:p>
      <w:r>
        <w:t>Seine</w:t>
      </w:r>
    </w:p>
    <w:p>
      <w:r>
        <w:t>medizinische</w:t>
      </w:r>
    </w:p>
    <w:p>
      <w:r>
        <w:t>Einschätzung</w:t>
      </w:r>
    </w:p>
    <w:p>
      <w:r>
        <w:t>sei</w:t>
      </w:r>
    </w:p>
    <w:p>
      <w:r>
        <w:t>Grundlage</w:t>
      </w:r>
    </w:p>
    <w:p>
      <w:r>
        <w:t>für</w:t>
      </w:r>
    </w:p>
    <w:p>
      <w:r>
        <w:t>die</w:t>
      </w:r>
    </w:p>
    <w:p>
      <w:r>
        <w:t>versicherungs interne</w:t>
      </w:r>
    </w:p>
    <w:p>
      <w:r>
        <w:t>Beurteilung</w:t>
      </w:r>
    </w:p>
    <w:p>
      <w:r>
        <w:t>durch</w:t>
      </w:r>
    </w:p>
    <w:p>
      <w:r>
        <w:t>Dr.</w:t>
      </w:r>
    </w:p>
    <w:p>
      <w:r>
        <w:t>D.___</w:t>
      </w:r>
    </w:p>
    <w:p>
      <w:r>
        <w:t>gewesen,</w:t>
      </w:r>
    </w:p>
    <w:p>
      <w:r>
        <w:t>welche</w:t>
      </w:r>
    </w:p>
    <w:p>
      <w:r>
        <w:t>eine</w:t>
      </w:r>
    </w:p>
    <w:p>
      <w:r>
        <w:t>gänzliche</w:t>
      </w:r>
    </w:p>
    <w:p>
      <w:r>
        <w:t>Urteilsun fähigkeit</w:t>
      </w:r>
    </w:p>
    <w:p>
      <w:r>
        <w:t>verneint</w:t>
      </w:r>
    </w:p>
    <w:p>
      <w:r>
        <w:t>habe</w:t>
      </w:r>
    </w:p>
    <w:p>
      <w:r>
        <w:t>(S.</w:t>
      </w:r>
    </w:p>
    <w:p>
      <w:r>
        <w:t>1</w:t>
      </w:r>
    </w:p>
    <w:p>
      <w:r>
        <w:t>unten).</w:t>
      </w:r>
    </w:p>
    <w:p>
      <w:r>
        <w:t>Psychotherapeut</w:t>
      </w:r>
    </w:p>
    <w:p>
      <w:r>
        <w:t>B.___</w:t>
      </w:r>
    </w:p>
    <w:p>
      <w:r>
        <w:t>habe</w:t>
      </w:r>
    </w:p>
    <w:p>
      <w:r>
        <w:t>psychotische</w:t>
      </w:r>
    </w:p>
    <w:p>
      <w:r>
        <w:t>Symptome,</w:t>
      </w:r>
    </w:p>
    <w:p>
      <w:r>
        <w:t>eine</w:t>
      </w:r>
    </w:p>
    <w:p>
      <w:r>
        <w:t>depressive</w:t>
      </w:r>
    </w:p>
    <w:p>
      <w:r>
        <w:t>Grunderkrankung</w:t>
      </w:r>
    </w:p>
    <w:p>
      <w:r>
        <w:t>und</w:t>
      </w:r>
    </w:p>
    <w:p>
      <w:r>
        <w:t>eine</w:t>
      </w:r>
    </w:p>
    <w:p>
      <w:r>
        <w:t>medikamen töse</w:t>
      </w:r>
    </w:p>
    <w:p>
      <w:r>
        <w:t>Behandlung</w:t>
      </w:r>
    </w:p>
    <w:p>
      <w:r>
        <w:t>verneint</w:t>
      </w:r>
    </w:p>
    <w:p>
      <w:r>
        <w:t>(S.</w:t>
      </w:r>
    </w:p>
    <w:p>
      <w:r>
        <w:t>2</w:t>
      </w:r>
    </w:p>
    <w:p>
      <w:r>
        <w:t>oben). 2.2</w:t>
      </w:r>
    </w:p>
    <w:p>
      <w:r>
        <w:t>Die</w:t>
      </w:r>
    </w:p>
    <w:p>
      <w:r>
        <w:t>Vertreterin</w:t>
      </w:r>
    </w:p>
    <w:p>
      <w:r>
        <w:t>des</w:t>
      </w:r>
    </w:p>
    <w:p>
      <w:r>
        <w:t>Beschwerdeführer s</w:t>
      </w:r>
    </w:p>
    <w:p>
      <w:r>
        <w:t>machte</w:t>
      </w:r>
    </w:p>
    <w:p>
      <w:r>
        <w:t>in</w:t>
      </w:r>
    </w:p>
    <w:p>
      <w:r>
        <w:t>der</w:t>
      </w:r>
    </w:p>
    <w:p>
      <w:r>
        <w:t>Beschwerde</w:t>
      </w:r>
    </w:p>
    <w:p>
      <w:r>
        <w:t>(Urk.</w:t>
      </w:r>
    </w:p>
    <w:p>
      <w:r>
        <w:t>1)</w:t>
      </w:r>
    </w:p>
    <w:p>
      <w:r>
        <w:t>geltend,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ihre</w:t>
      </w:r>
    </w:p>
    <w:p>
      <w:r>
        <w:t>Untersuchungspflicht</w:t>
      </w:r>
    </w:p>
    <w:p>
      <w:r>
        <w:t>nicht</w:t>
      </w:r>
    </w:p>
    <w:p>
      <w:r>
        <w:t>erfüllt</w:t>
      </w:r>
    </w:p>
    <w:p>
      <w:r>
        <w:t>habe.</w:t>
      </w:r>
    </w:p>
    <w:p>
      <w:r>
        <w:t>Es</w:t>
      </w:r>
    </w:p>
    <w:p>
      <w:r>
        <w:t>gebe</w:t>
      </w:r>
    </w:p>
    <w:p>
      <w:r>
        <w:t>einzig</w:t>
      </w:r>
    </w:p>
    <w:p>
      <w:r>
        <w:t>eine</w:t>
      </w:r>
    </w:p>
    <w:p>
      <w:r>
        <w:t>sehr</w:t>
      </w:r>
    </w:p>
    <w:p>
      <w:r>
        <w:t>kurze</w:t>
      </w:r>
    </w:p>
    <w:p>
      <w:r>
        <w:t>Aktenbeurteilung</w:t>
      </w:r>
    </w:p>
    <w:p>
      <w:r>
        <w:t>durch</w:t>
      </w:r>
    </w:p>
    <w:p>
      <w:r>
        <w:t>eine</w:t>
      </w:r>
    </w:p>
    <w:p>
      <w:r>
        <w:t>Fachärztin</w:t>
      </w:r>
    </w:p>
    <w:p>
      <w:r>
        <w:t>für</w:t>
      </w:r>
    </w:p>
    <w:p>
      <w:r>
        <w:t>Kinder-</w:t>
      </w:r>
    </w:p>
    <w:p>
      <w:r>
        <w:t>und</w:t>
      </w:r>
    </w:p>
    <w:p>
      <w:r>
        <w:t>Jugendpsychiatrie</w:t>
      </w:r>
    </w:p>
    <w:p>
      <w:r>
        <w:t>( D.___ ).</w:t>
      </w:r>
    </w:p>
    <w:p>
      <w:r>
        <w:t>Es</w:t>
      </w:r>
    </w:p>
    <w:p>
      <w:r>
        <w:t>scheine</w:t>
      </w:r>
    </w:p>
    <w:p>
      <w:r>
        <w:t>nicht</w:t>
      </w:r>
    </w:p>
    <w:p>
      <w:r>
        <w:t>so,</w:t>
      </w:r>
    </w:p>
    <w:p>
      <w:r>
        <w:t>dass</w:t>
      </w:r>
    </w:p>
    <w:p>
      <w:r>
        <w:t>diese</w:t>
      </w:r>
    </w:p>
    <w:p>
      <w:r>
        <w:t>Ärztin</w:t>
      </w:r>
    </w:p>
    <w:p>
      <w:r>
        <w:t>die</w:t>
      </w:r>
    </w:p>
    <w:p>
      <w:r>
        <w:t>Urteilsfähigkeit</w:t>
      </w:r>
    </w:p>
    <w:p>
      <w:r>
        <w:t>des</w:t>
      </w:r>
    </w:p>
    <w:p>
      <w:r>
        <w:t>16jährigen</w:t>
      </w:r>
    </w:p>
    <w:p>
      <w:r>
        <w:t>Beschwerdeführers</w:t>
      </w:r>
    </w:p>
    <w:p>
      <w:r>
        <w:t>vertieft</w:t>
      </w:r>
    </w:p>
    <w:p>
      <w:r>
        <w:t>überprüft</w:t>
      </w:r>
    </w:p>
    <w:p>
      <w:r>
        <w:t>habe.</w:t>
      </w:r>
    </w:p>
    <w:p>
      <w:r>
        <w:t>Insbe sondere</w:t>
      </w:r>
    </w:p>
    <w:p>
      <w:r>
        <w:t>wäre</w:t>
      </w:r>
    </w:p>
    <w:p>
      <w:r>
        <w:t>dies</w:t>
      </w:r>
    </w:p>
    <w:p>
      <w:r>
        <w:t>auch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dem</w:t>
      </w:r>
    </w:p>
    <w:p>
      <w:r>
        <w:t>geäusserten</w:t>
      </w:r>
    </w:p>
    <w:p>
      <w:r>
        <w:t>Verdacht</w:t>
      </w:r>
    </w:p>
    <w:p>
      <w:r>
        <w:t>einer</w:t>
      </w:r>
    </w:p>
    <w:p>
      <w:r>
        <w:t>Autismus-Spektrum-Störung</w:t>
      </w:r>
    </w:p>
    <w:p>
      <w:r>
        <w:t>und</w:t>
      </w:r>
    </w:p>
    <w:p>
      <w:r>
        <w:t>der</w:t>
      </w:r>
    </w:p>
    <w:p>
      <w:r>
        <w:t>bereits</w:t>
      </w:r>
    </w:p>
    <w:p>
      <w:r>
        <w:t>geäusserten</w:t>
      </w:r>
    </w:p>
    <w:p>
      <w:r>
        <w:t>Diagnose</w:t>
      </w:r>
    </w:p>
    <w:p>
      <w:r>
        <w:t>einer</w:t>
      </w:r>
    </w:p>
    <w:p>
      <w:r>
        <w:t>Depression</w:t>
      </w:r>
    </w:p>
    <w:p>
      <w:r>
        <w:t>notwendig</w:t>
      </w:r>
    </w:p>
    <w:p>
      <w:r>
        <w:t>gewesen</w:t>
      </w:r>
    </w:p>
    <w:p>
      <w:r>
        <w:t>(S.</w:t>
      </w:r>
    </w:p>
    <w:p>
      <w:r>
        <w:t>4</w:t>
      </w:r>
    </w:p>
    <w:p>
      <w:r>
        <w:t>Mitte).</w:t>
      </w:r>
    </w:p>
    <w:p>
      <w:r>
        <w:t>Bei</w:t>
      </w:r>
    </w:p>
    <w:p>
      <w:r>
        <w:t>Minderjährigen</w:t>
      </w:r>
    </w:p>
    <w:p>
      <w:r>
        <w:t>sei</w:t>
      </w:r>
    </w:p>
    <w:p>
      <w:r>
        <w:t>die</w:t>
      </w:r>
    </w:p>
    <w:p>
      <w:r>
        <w:t>Urteils fähigkeit</w:t>
      </w:r>
    </w:p>
    <w:p>
      <w:r>
        <w:t>auf</w:t>
      </w:r>
    </w:p>
    <w:p>
      <w:r>
        <w:t>jeden</w:t>
      </w:r>
    </w:p>
    <w:p>
      <w:r>
        <w:t>Fall</w:t>
      </w:r>
    </w:p>
    <w:p>
      <w:r>
        <w:t>vertieft</w:t>
      </w:r>
    </w:p>
    <w:p>
      <w:r>
        <w:t>zu</w:t>
      </w:r>
    </w:p>
    <w:p>
      <w:r>
        <w:t>überprüfen</w:t>
      </w:r>
    </w:p>
    <w:p>
      <w:r>
        <w:t>(S.</w:t>
      </w:r>
    </w:p>
    <w:p>
      <w:r>
        <w:t>4</w:t>
      </w:r>
    </w:p>
    <w:p>
      <w:r>
        <w:t>unten).</w:t>
      </w:r>
    </w:p>
    <w:p>
      <w:r>
        <w:t>Vorliegend</w:t>
      </w:r>
    </w:p>
    <w:p>
      <w:r>
        <w:t>müsse</w:t>
      </w:r>
    </w:p>
    <w:p>
      <w:r>
        <w:t>die</w:t>
      </w:r>
    </w:p>
    <w:p>
      <w:r>
        <w:t>Urteilsfähigkeit</w:t>
      </w:r>
    </w:p>
    <w:p>
      <w:r>
        <w:t>im</w:t>
      </w:r>
    </w:p>
    <w:p>
      <w:r>
        <w:t>Zeitpunkt</w:t>
      </w:r>
    </w:p>
    <w:p>
      <w:r>
        <w:t>des</w:t>
      </w:r>
    </w:p>
    <w:p>
      <w:r>
        <w:t>Sprungs</w:t>
      </w:r>
    </w:p>
    <w:p>
      <w:r>
        <w:t>verneint</w:t>
      </w:r>
    </w:p>
    <w:p>
      <w:r>
        <w:t>werden.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kurz</w:t>
      </w:r>
    </w:p>
    <w:p>
      <w:r>
        <w:t>vor</w:t>
      </w:r>
    </w:p>
    <w:p>
      <w:r>
        <w:t>dem</w:t>
      </w:r>
    </w:p>
    <w:p>
      <w:r>
        <w:t>Sprung</w:t>
      </w:r>
    </w:p>
    <w:p>
      <w:r>
        <w:t>von</w:t>
      </w:r>
    </w:p>
    <w:p>
      <w:r>
        <w:t>der</w:t>
      </w:r>
    </w:p>
    <w:p>
      <w:r>
        <w:t>Brücke</w:t>
      </w:r>
    </w:p>
    <w:p>
      <w:r>
        <w:t>bei</w:t>
      </w:r>
    </w:p>
    <w:p>
      <w:r>
        <w:t>seinem</w:t>
      </w:r>
    </w:p>
    <w:p>
      <w:r>
        <w:t>Psychologen</w:t>
      </w:r>
    </w:p>
    <w:p>
      <w:r>
        <w:t>gewesen.</w:t>
      </w:r>
    </w:p>
    <w:p>
      <w:r>
        <w:t>Gegen</w:t>
      </w:r>
    </w:p>
    <w:p>
      <w:r>
        <w:t>Ende</w:t>
      </w:r>
    </w:p>
    <w:p>
      <w:r>
        <w:t>des</w:t>
      </w:r>
    </w:p>
    <w:p>
      <w:r>
        <w:t>Gesprächs</w:t>
      </w:r>
    </w:p>
    <w:p>
      <w:r>
        <w:t>habe</w:t>
      </w:r>
    </w:p>
    <w:p>
      <w:r>
        <w:t>seine</w:t>
      </w:r>
    </w:p>
    <w:p>
      <w:r>
        <w:t>Stimmung</w:t>
      </w:r>
    </w:p>
    <w:p>
      <w:r>
        <w:t>plötzlich</w:t>
      </w:r>
    </w:p>
    <w:p>
      <w:r>
        <w:t>aus</w:t>
      </w:r>
    </w:p>
    <w:p>
      <w:r>
        <w:t>unersichtlichen</w:t>
      </w:r>
    </w:p>
    <w:p>
      <w:r>
        <w:t>Gründen</w:t>
      </w:r>
    </w:p>
    <w:p>
      <w:r>
        <w:t>gewechselt ,</w:t>
      </w:r>
    </w:p>
    <w:p>
      <w:r>
        <w:t>und</w:t>
      </w:r>
    </w:p>
    <w:p>
      <w:r>
        <w:t>er</w:t>
      </w:r>
    </w:p>
    <w:p>
      <w:r>
        <w:t>sei</w:t>
      </w:r>
    </w:p>
    <w:p>
      <w:r>
        <w:t>in</w:t>
      </w:r>
    </w:p>
    <w:p>
      <w:r>
        <w:t>eine</w:t>
      </w:r>
    </w:p>
    <w:p>
      <w:r>
        <w:t>negativistische</w:t>
      </w:r>
    </w:p>
    <w:p>
      <w:r>
        <w:t>Gedankenspirale</w:t>
      </w:r>
    </w:p>
    <w:p>
      <w:r>
        <w:t>und</w:t>
      </w:r>
    </w:p>
    <w:p>
      <w:r>
        <w:t>einen</w:t>
      </w:r>
    </w:p>
    <w:p>
      <w:r>
        <w:t>plötzlichen</w:t>
      </w:r>
    </w:p>
    <w:p>
      <w:r>
        <w:t>Erregungszustand</w:t>
      </w:r>
    </w:p>
    <w:p>
      <w:r>
        <w:t>geraten,</w:t>
      </w:r>
    </w:p>
    <w:p>
      <w:r>
        <w:t>sei</w:t>
      </w:r>
    </w:p>
    <w:p>
      <w:r>
        <w:t>unvermittelt</w:t>
      </w:r>
    </w:p>
    <w:p>
      <w:r>
        <w:t>sehr</w:t>
      </w:r>
    </w:p>
    <w:p>
      <w:r>
        <w:t>frustriert,</w:t>
      </w:r>
    </w:p>
    <w:p>
      <w:r>
        <w:t>wütend</w:t>
      </w:r>
    </w:p>
    <w:p>
      <w:r>
        <w:t>und</w:t>
      </w:r>
    </w:p>
    <w:p>
      <w:r>
        <w:t>in</w:t>
      </w:r>
    </w:p>
    <w:p>
      <w:r>
        <w:t>grosser</w:t>
      </w:r>
    </w:p>
    <w:p>
      <w:r>
        <w:t>Not</w:t>
      </w:r>
    </w:p>
    <w:p>
      <w:r>
        <w:t>gewesen,</w:t>
      </w:r>
    </w:p>
    <w:p>
      <w:r>
        <w:t>so</w:t>
      </w:r>
    </w:p>
    <w:p>
      <w:r>
        <w:t>dass</w:t>
      </w:r>
    </w:p>
    <w:p>
      <w:r>
        <w:t>er</w:t>
      </w:r>
    </w:p>
    <w:p>
      <w:r>
        <w:t>nicht</w:t>
      </w:r>
    </w:p>
    <w:p>
      <w:r>
        <w:t>mehr</w:t>
      </w:r>
    </w:p>
    <w:p>
      <w:r>
        <w:t>in</w:t>
      </w:r>
    </w:p>
    <w:p>
      <w:r>
        <w:t>der</w:t>
      </w:r>
    </w:p>
    <w:p>
      <w:r>
        <w:t>Lage</w:t>
      </w:r>
    </w:p>
    <w:p>
      <w:r>
        <w:t>gewesen</w:t>
      </w:r>
    </w:p>
    <w:p>
      <w:r>
        <w:t>sei,</w:t>
      </w:r>
    </w:p>
    <w:p>
      <w:r>
        <w:t>alternative</w:t>
      </w:r>
    </w:p>
    <w:p>
      <w:r>
        <w:t>Perspektiven</w:t>
      </w:r>
    </w:p>
    <w:p>
      <w:r>
        <w:t>zu</w:t>
      </w:r>
    </w:p>
    <w:p>
      <w:r>
        <w:t>erkennen</w:t>
      </w:r>
    </w:p>
    <w:p>
      <w:r>
        <w:t>und</w:t>
      </w:r>
    </w:p>
    <w:p>
      <w:r>
        <w:t>sich</w:t>
      </w:r>
    </w:p>
    <w:p>
      <w:r>
        <w:t>auf</w:t>
      </w:r>
    </w:p>
    <w:p>
      <w:r>
        <w:t>Lösungsansätze</w:t>
      </w:r>
    </w:p>
    <w:p>
      <w:r>
        <w:t>einzulassen</w:t>
      </w:r>
    </w:p>
    <w:p>
      <w:r>
        <w:t>(S.</w:t>
      </w:r>
    </w:p>
    <w:p>
      <w:r>
        <w:t>5</w:t>
      </w:r>
    </w:p>
    <w:p>
      <w:r>
        <w:t>f.).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unvermittelt</w:t>
      </w:r>
    </w:p>
    <w:p>
      <w:r>
        <w:t>nicht</w:t>
      </w:r>
    </w:p>
    <w:p>
      <w:r>
        <w:t>mehr</w:t>
      </w:r>
    </w:p>
    <w:p>
      <w:r>
        <w:t>ansprechbar</w:t>
      </w:r>
    </w:p>
    <w:p>
      <w:r>
        <w:t>respektive</w:t>
      </w:r>
    </w:p>
    <w:p>
      <w:r>
        <w:t>erreichbar</w:t>
      </w:r>
    </w:p>
    <w:p>
      <w:r>
        <w:t>gewesen.</w:t>
      </w:r>
    </w:p>
    <w:p>
      <w:r>
        <w:t>Er</w:t>
      </w:r>
    </w:p>
    <w:p>
      <w:r>
        <w:t>sei</w:t>
      </w:r>
    </w:p>
    <w:p>
      <w:r>
        <w:t>plötzlich</w:t>
      </w:r>
    </w:p>
    <w:p>
      <w:r>
        <w:t>aus</w:t>
      </w:r>
    </w:p>
    <w:p>
      <w:r>
        <w:t>dem</w:t>
      </w:r>
    </w:p>
    <w:p>
      <w:r>
        <w:t>Gespräch</w:t>
      </w:r>
    </w:p>
    <w:p>
      <w:r>
        <w:t>und</w:t>
      </w:r>
    </w:p>
    <w:p>
      <w:r>
        <w:t>zur</w:t>
      </w:r>
    </w:p>
    <w:p>
      <w:r>
        <w:t>Überführung</w:t>
      </w:r>
    </w:p>
    <w:p>
      <w:r>
        <w:t>gerannt,</w:t>
      </w:r>
    </w:p>
    <w:p>
      <w:r>
        <w:t>wo</w:t>
      </w:r>
    </w:p>
    <w:p>
      <w:r>
        <w:t>er</w:t>
      </w:r>
    </w:p>
    <w:p>
      <w:r>
        <w:t>hinuntergesprungen</w:t>
      </w:r>
    </w:p>
    <w:p>
      <w:r>
        <w:t>sei .</w:t>
      </w:r>
    </w:p>
    <w:p>
      <w:r>
        <w:t>Es</w:t>
      </w:r>
    </w:p>
    <w:p>
      <w:r>
        <w:t>sei</w:t>
      </w:r>
    </w:p>
    <w:p>
      <w:r>
        <w:t>zu</w:t>
      </w:r>
    </w:p>
    <w:p>
      <w:r>
        <w:t>einer</w:t>
      </w:r>
    </w:p>
    <w:p>
      <w:r>
        <w:t>impulsiven</w:t>
      </w:r>
    </w:p>
    <w:p>
      <w:r>
        <w:t>Kurzschluss handlung</w:t>
      </w:r>
    </w:p>
    <w:p>
      <w:r>
        <w:t>gekommen</w:t>
      </w:r>
    </w:p>
    <w:p>
      <w:r>
        <w:t>(S.</w:t>
      </w:r>
    </w:p>
    <w:p>
      <w:r>
        <w:t>6</w:t>
      </w:r>
    </w:p>
    <w:p>
      <w:r>
        <w:t>oben).</w:t>
      </w:r>
    </w:p>
    <w:p>
      <w:r>
        <w:t>Auch</w:t>
      </w:r>
    </w:p>
    <w:p>
      <w:r>
        <w:t>der</w:t>
      </w:r>
    </w:p>
    <w:p>
      <w:r>
        <w:t>Sprung</w:t>
      </w:r>
    </w:p>
    <w:p>
      <w:r>
        <w:t>von</w:t>
      </w:r>
    </w:p>
    <w:p>
      <w:r>
        <w:t>der</w:t>
      </w:r>
    </w:p>
    <w:p>
      <w:r>
        <w:t>Brücke</w:t>
      </w:r>
    </w:p>
    <w:p>
      <w:r>
        <w:t>selbst</w:t>
      </w:r>
    </w:p>
    <w:p>
      <w:r>
        <w:t>spreche</w:t>
      </w:r>
    </w:p>
    <w:p>
      <w:r>
        <w:t>gegen</w:t>
      </w:r>
    </w:p>
    <w:p>
      <w:r>
        <w:t>eine</w:t>
      </w:r>
    </w:p>
    <w:p>
      <w:r>
        <w:t>Urteilsfähigkeit</w:t>
      </w:r>
    </w:p>
    <w:p>
      <w:r>
        <w:t>im</w:t>
      </w:r>
    </w:p>
    <w:p>
      <w:r>
        <w:t>Moment</w:t>
      </w:r>
    </w:p>
    <w:p>
      <w:r>
        <w:t>des</w:t>
      </w:r>
    </w:p>
    <w:p>
      <w:r>
        <w:t>Sprungs,</w:t>
      </w:r>
    </w:p>
    <w:p>
      <w:r>
        <w:t>zumal</w:t>
      </w:r>
    </w:p>
    <w:p>
      <w:r>
        <w:t>die</w:t>
      </w:r>
    </w:p>
    <w:p>
      <w:r>
        <w:t>Höhe</w:t>
      </w:r>
    </w:p>
    <w:p>
      <w:r>
        <w:t>nur</w:t>
      </w:r>
    </w:p>
    <w:p>
      <w:r>
        <w:t>5.4</w:t>
      </w:r>
    </w:p>
    <w:p>
      <w:r>
        <w:t>Meter</w:t>
      </w:r>
    </w:p>
    <w:p>
      <w:r>
        <w:t>betragen</w:t>
      </w:r>
    </w:p>
    <w:p>
      <w:r>
        <w:t>habe.</w:t>
      </w:r>
    </w:p>
    <w:p>
      <w:r>
        <w:t>Es</w:t>
      </w:r>
    </w:p>
    <w:p>
      <w:r>
        <w:t>handle</w:t>
      </w:r>
    </w:p>
    <w:p>
      <w:r>
        <w:t>sich</w:t>
      </w:r>
    </w:p>
    <w:p>
      <w:r>
        <w:t>um</w:t>
      </w:r>
    </w:p>
    <w:p>
      <w:r>
        <w:t>ein</w:t>
      </w:r>
    </w:p>
    <w:p>
      <w:r>
        <w:t>irrationales</w:t>
      </w:r>
    </w:p>
    <w:p>
      <w:r>
        <w:t>Verhalten</w:t>
      </w:r>
    </w:p>
    <w:p>
      <w:r>
        <w:t>(S.</w:t>
      </w:r>
    </w:p>
    <w:p>
      <w:r>
        <w:t>6</w:t>
      </w:r>
    </w:p>
    <w:p>
      <w:r>
        <w:t>Mitte).</w:t>
      </w:r>
    </w:p>
    <w:p>
      <w:r>
        <w:t>2.3</w:t>
      </w:r>
    </w:p>
    <w:p>
      <w:r>
        <w:t>Es</w:t>
      </w:r>
    </w:p>
    <w:p>
      <w:r>
        <w:t>ist</w:t>
      </w:r>
    </w:p>
    <w:p>
      <w:r>
        <w:t>unbestritten</w:t>
      </w:r>
    </w:p>
    <w:p>
      <w:r>
        <w:t>und</w:t>
      </w:r>
    </w:p>
    <w:p>
      <w:r>
        <w:t>ergibt</w:t>
      </w:r>
    </w:p>
    <w:p>
      <w:r>
        <w:t>sich</w:t>
      </w:r>
    </w:p>
    <w:p>
      <w:r>
        <w:t>aus</w:t>
      </w:r>
    </w:p>
    <w:p>
      <w:r>
        <w:t>den</w:t>
      </w:r>
    </w:p>
    <w:p>
      <w:r>
        <w:t>Akten,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am</w:t>
      </w:r>
    </w:p>
    <w:p>
      <w:r>
        <w:t>...</w:t>
      </w:r>
    </w:p>
    <w:p>
      <w:r>
        <w:t>Januar</w:t>
      </w:r>
    </w:p>
    <w:p>
      <w:r>
        <w:t>2024</w:t>
      </w:r>
    </w:p>
    <w:p>
      <w:r>
        <w:t>in</w:t>
      </w:r>
    </w:p>
    <w:p>
      <w:r>
        <w:t>suizidaler</w:t>
      </w:r>
    </w:p>
    <w:p>
      <w:r>
        <w:t>Absicht</w:t>
      </w:r>
    </w:p>
    <w:p>
      <w:r>
        <w:t>von</w:t>
      </w:r>
    </w:p>
    <w:p>
      <w:r>
        <w:t>einer</w:t>
      </w:r>
    </w:p>
    <w:p>
      <w:r>
        <w:t>Fussgängerüberführung</w:t>
      </w:r>
    </w:p>
    <w:p>
      <w:r>
        <w:t>sprang</w:t>
      </w:r>
    </w:p>
    <w:p>
      <w:r>
        <w:t>(vgl.</w:t>
      </w:r>
    </w:p>
    <w:p>
      <w:r>
        <w:t>auch</w:t>
      </w:r>
    </w:p>
    <w:p>
      <w:r>
        <w:t>den</w:t>
      </w:r>
    </w:p>
    <w:p>
      <w:r>
        <w:t>Rapport</w:t>
      </w:r>
    </w:p>
    <w:p>
      <w:r>
        <w:t>der</w:t>
      </w:r>
    </w:p>
    <w:p>
      <w:r>
        <w:t>Stadtpolizei</w:t>
      </w:r>
    </w:p>
    <w:p>
      <w:r>
        <w:t>C.___</w:t>
      </w:r>
    </w:p>
    <w:p>
      <w:r>
        <w:t>vom</w:t>
      </w:r>
    </w:p>
    <w:p>
      <w:r>
        <w:t>23.</w:t>
      </w:r>
    </w:p>
    <w:p>
      <w:r>
        <w:t>Januar</w:t>
      </w:r>
    </w:p>
    <w:p>
      <w:r>
        <w:t>2024,</w:t>
      </w:r>
    </w:p>
    <w:p>
      <w:r>
        <w:t>Urk.</w:t>
      </w:r>
    </w:p>
    <w:p>
      <w:r>
        <w:t>7 /15 ).</w:t>
      </w:r>
    </w:p>
    <w:p>
      <w:r>
        <w:t>Str it tig</w:t>
      </w:r>
    </w:p>
    <w:p>
      <w:r>
        <w:t>und</w:t>
      </w:r>
    </w:p>
    <w:p>
      <w:r>
        <w:t>zu</w:t>
      </w:r>
    </w:p>
    <w:p>
      <w:r>
        <w:t>prüfen</w:t>
      </w:r>
    </w:p>
    <w:p>
      <w:r>
        <w:t>bleibt,</w:t>
      </w:r>
    </w:p>
    <w:p>
      <w:r>
        <w:t>ob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Zeitpunkt</w:t>
      </w:r>
    </w:p>
    <w:p>
      <w:r>
        <w:t>des</w:t>
      </w:r>
    </w:p>
    <w:p>
      <w:r>
        <w:t>Suizid versuch s</w:t>
      </w:r>
    </w:p>
    <w:p>
      <w:r>
        <w:t>gänzlich</w:t>
      </w:r>
    </w:p>
    <w:p>
      <w:r>
        <w:t>unfähig</w:t>
      </w:r>
    </w:p>
    <w:p>
      <w:r>
        <w:t>war,</w:t>
      </w:r>
    </w:p>
    <w:p>
      <w:r>
        <w:t>vernunftgemäss</w:t>
      </w:r>
    </w:p>
    <w:p>
      <w:r>
        <w:t>zu</w:t>
      </w:r>
    </w:p>
    <w:p>
      <w:r>
        <w:t>handeln,</w:t>
      </w:r>
    </w:p>
    <w:p>
      <w:r>
        <w:t>da</w:t>
      </w:r>
    </w:p>
    <w:p>
      <w:r>
        <w:t>nur</w:t>
      </w:r>
    </w:p>
    <w:p>
      <w:r>
        <w:t>in</w:t>
      </w:r>
    </w:p>
    <w:p>
      <w:r>
        <w:t>diesem</w:t>
      </w:r>
    </w:p>
    <w:p>
      <w:r>
        <w:t>Fall</w:t>
      </w:r>
    </w:p>
    <w:p>
      <w:r>
        <w:t>Anspruch</w:t>
      </w:r>
    </w:p>
    <w:p>
      <w:r>
        <w:t>auf</w:t>
      </w:r>
    </w:p>
    <w:p>
      <w:r>
        <w:t>Versicherungsleistungen</w:t>
      </w:r>
    </w:p>
    <w:p>
      <w:r>
        <w:t>besteht</w:t>
      </w:r>
    </w:p>
    <w:p>
      <w:r>
        <w:t>(vgl.</w:t>
      </w:r>
    </w:p>
    <w:p>
      <w:r>
        <w:t>vorstehende</w:t>
      </w:r>
    </w:p>
    <w:p>
      <w:r>
        <w:t>E.</w:t>
      </w:r>
    </w:p>
    <w:p>
      <w:r>
        <w:t>1.2). 3. 3.1</w:t>
      </w:r>
    </w:p>
    <w:p>
      <w:r>
        <w:t>Der</w:t>
      </w:r>
    </w:p>
    <w:p>
      <w:r>
        <w:t>Beschwerdeführer</w:t>
      </w:r>
    </w:p>
    <w:p>
      <w:r>
        <w:t>befand</w:t>
      </w:r>
    </w:p>
    <w:p>
      <w:r>
        <w:t>sich</w:t>
      </w:r>
    </w:p>
    <w:p>
      <w:r>
        <w:t>vom</w:t>
      </w:r>
    </w:p>
    <w:p>
      <w:r>
        <w:t>7.</w:t>
      </w:r>
    </w:p>
    <w:p>
      <w:r>
        <w:t>bis</w:t>
      </w:r>
    </w:p>
    <w:p>
      <w:r>
        <w:rPr>
          <w:b/>
        </w:rPr>
        <w:t>E. 12</w:t>
      </w:r>
    </w:p>
    <w:p>
      <w:r>
        <w:t>Juli</w:t>
      </w:r>
    </w:p>
    <w:p>
      <w:r>
        <w:t>2023</w:t>
      </w:r>
    </w:p>
    <w:p>
      <w:r>
        <w:t>in</w:t>
      </w:r>
    </w:p>
    <w:p>
      <w:r>
        <w:t>der</w:t>
      </w:r>
    </w:p>
    <w:p>
      <w:r>
        <w:t>E.__</w:t>
      </w:r>
    </w:p>
    <w:p>
      <w:r>
        <w:t>(E.___ ).</w:t>
      </w:r>
    </w:p>
    <w:p>
      <w:r>
        <w:t>Im</w:t>
      </w:r>
    </w:p>
    <w:p>
      <w:r>
        <w:t>definitiven</w:t>
      </w:r>
    </w:p>
    <w:p>
      <w:r>
        <w:t>Kurzaustrittsbericht</w:t>
      </w:r>
    </w:p>
    <w:p>
      <w:r>
        <w:t>vom</w:t>
      </w:r>
    </w:p>
    <w:p>
      <w:r>
        <w:t>28.</w:t>
      </w:r>
    </w:p>
    <w:p>
      <w:r>
        <w:t>Juli</w:t>
      </w:r>
    </w:p>
    <w:p>
      <w:r>
        <w:t>2023</w:t>
      </w:r>
    </w:p>
    <w:p>
      <w:r>
        <w:t>(Urk.</w:t>
      </w:r>
    </w:p>
    <w:p>
      <w:r>
        <w:t>7/27/2-3)</w:t>
      </w:r>
    </w:p>
    <w:p>
      <w:r>
        <w:t>wurde</w:t>
      </w:r>
    </w:p>
    <w:p>
      <w:r>
        <w:t>als</w:t>
      </w:r>
    </w:p>
    <w:p>
      <w:r>
        <w:t>Diagnose</w:t>
      </w:r>
    </w:p>
    <w:p>
      <w:r>
        <w:t>der</w:t>
      </w:r>
    </w:p>
    <w:p>
      <w:r>
        <w:t>Verdacht</w:t>
      </w:r>
    </w:p>
    <w:p>
      <w:r>
        <w:t>auf</w:t>
      </w:r>
    </w:p>
    <w:p>
      <w:r>
        <w:t>eine</w:t>
      </w:r>
    </w:p>
    <w:p>
      <w:r>
        <w:t>mittelgradige</w:t>
      </w:r>
    </w:p>
    <w:p>
      <w:r>
        <w:t>depressive</w:t>
      </w:r>
    </w:p>
    <w:p>
      <w:r>
        <w:t>Störung</w:t>
      </w:r>
    </w:p>
    <w:p>
      <w:r>
        <w:t>mit</w:t>
      </w:r>
    </w:p>
    <w:p>
      <w:r>
        <w:t>akuter</w:t>
      </w:r>
    </w:p>
    <w:p>
      <w:r>
        <w:t>Suizidalität</w:t>
      </w:r>
    </w:p>
    <w:p>
      <w:r>
        <w:t>genannt</w:t>
      </w:r>
    </w:p>
    <w:p>
      <w:r>
        <w:t>(S.</w:t>
      </w:r>
    </w:p>
    <w:p>
      <w:r>
        <w:t>1).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notfallmässig</w:t>
      </w:r>
    </w:p>
    <w:p>
      <w:r>
        <w:t>per</w:t>
      </w:r>
    </w:p>
    <w:p>
      <w:r>
        <w:t>ärztlicher</w:t>
      </w:r>
    </w:p>
    <w:p>
      <w:r>
        <w:t>Fürsorgerischer</w:t>
      </w:r>
    </w:p>
    <w:p>
      <w:r>
        <w:t>Unterbringung</w:t>
      </w:r>
    </w:p>
    <w:p>
      <w:r>
        <w:t>wegen</w:t>
      </w:r>
    </w:p>
    <w:p>
      <w:r>
        <w:t>akuter</w:t>
      </w:r>
    </w:p>
    <w:p>
      <w:r>
        <w:t>Selbstgefährdung</w:t>
      </w:r>
    </w:p>
    <w:p>
      <w:r>
        <w:t>eingetreten.</w:t>
      </w:r>
    </w:p>
    <w:p>
      <w:r>
        <w:t>Er</w:t>
      </w:r>
    </w:p>
    <w:p>
      <w:r>
        <w:t>habe</w:t>
      </w:r>
    </w:p>
    <w:p>
      <w:r>
        <w:t>einem</w:t>
      </w:r>
    </w:p>
    <w:p>
      <w:r>
        <w:t>Mitarbeiter</w:t>
      </w:r>
    </w:p>
    <w:p>
      <w:r>
        <w:t>und</w:t>
      </w:r>
    </w:p>
    <w:p>
      <w:r>
        <w:t>später</w:t>
      </w:r>
    </w:p>
    <w:p>
      <w:r>
        <w:t>einem</w:t>
      </w:r>
    </w:p>
    <w:p>
      <w:r>
        <w:t>Diakon</w:t>
      </w:r>
    </w:p>
    <w:p>
      <w:r>
        <w:t>erzählt,</w:t>
      </w:r>
    </w:p>
    <w:p>
      <w:r>
        <w:t>dass</w:t>
      </w:r>
    </w:p>
    <w:p>
      <w:r>
        <w:t>sein</w:t>
      </w:r>
    </w:p>
    <w:p>
      <w:r>
        <w:t>Leben</w:t>
      </w:r>
    </w:p>
    <w:p>
      <w:r>
        <w:t>keinen</w:t>
      </w:r>
    </w:p>
    <w:p>
      <w:r>
        <w:t>Sinn</w:t>
      </w:r>
    </w:p>
    <w:p>
      <w:r>
        <w:t>mehr</w:t>
      </w:r>
    </w:p>
    <w:p>
      <w:r>
        <w:t>machen</w:t>
      </w:r>
    </w:p>
    <w:p>
      <w:r>
        <w:t>würde</w:t>
      </w:r>
    </w:p>
    <w:p>
      <w:r>
        <w:t>und</w:t>
      </w:r>
    </w:p>
    <w:p>
      <w:r>
        <w:t>er</w:t>
      </w:r>
    </w:p>
    <w:p>
      <w:r>
        <w:t>sich</w:t>
      </w:r>
    </w:p>
    <w:p>
      <w:r>
        <w:t>überlege,</w:t>
      </w:r>
    </w:p>
    <w:p>
      <w:r>
        <w:t>wie</w:t>
      </w:r>
    </w:p>
    <w:p>
      <w:r>
        <w:t>er</w:t>
      </w:r>
    </w:p>
    <w:p>
      <w:r>
        <w:t>sich</w:t>
      </w:r>
    </w:p>
    <w:p>
      <w:r>
        <w:t>das</w:t>
      </w:r>
    </w:p>
    <w:p>
      <w:r>
        <w:t>Leben</w:t>
      </w:r>
    </w:p>
    <w:p>
      <w:r>
        <w:t>nehmen</w:t>
      </w:r>
    </w:p>
    <w:p>
      <w:r>
        <w:t>könnte</w:t>
      </w:r>
    </w:p>
    <w:p>
      <w:r>
        <w:t>(S.</w:t>
      </w:r>
    </w:p>
    <w:p>
      <w:r>
        <w:t>2</w:t>
      </w:r>
    </w:p>
    <w:p>
      <w:r>
        <w:t>oben).</w:t>
      </w:r>
    </w:p>
    <w:p>
      <w:r>
        <w:t>Aufgrund</w:t>
      </w:r>
    </w:p>
    <w:p>
      <w:r>
        <w:t>der</w:t>
      </w:r>
    </w:p>
    <w:p>
      <w:r>
        <w:t>kurzen</w:t>
      </w:r>
    </w:p>
    <w:p>
      <w:r>
        <w:t>Aufenthaltsdauer</w:t>
      </w:r>
    </w:p>
    <w:p>
      <w:r>
        <w:t>werde</w:t>
      </w:r>
    </w:p>
    <w:p>
      <w:r>
        <w:t>eine</w:t>
      </w:r>
    </w:p>
    <w:p>
      <w:r>
        <w:t>weitere</w:t>
      </w:r>
    </w:p>
    <w:p>
      <w:r>
        <w:t>Diagnostik</w:t>
      </w:r>
    </w:p>
    <w:p>
      <w:r>
        <w:t>im</w:t>
      </w:r>
    </w:p>
    <w:p>
      <w:r>
        <w:t>ambulanten</w:t>
      </w:r>
    </w:p>
    <w:p>
      <w:r>
        <w:t>Setting</w:t>
      </w:r>
    </w:p>
    <w:p>
      <w:r>
        <w:t>emp fohlen .</w:t>
      </w:r>
    </w:p>
    <w:p>
      <w:r>
        <w:t>Es</w:t>
      </w:r>
    </w:p>
    <w:p>
      <w:r>
        <w:t>bestünden</w:t>
      </w:r>
    </w:p>
    <w:p>
      <w:r>
        <w:t>Hinweise</w:t>
      </w:r>
    </w:p>
    <w:p>
      <w:r>
        <w:t>auf</w:t>
      </w:r>
    </w:p>
    <w:p>
      <w:r>
        <w:t>eine</w:t>
      </w:r>
    </w:p>
    <w:p>
      <w:r>
        <w:t>depressive</w:t>
      </w:r>
    </w:p>
    <w:p>
      <w:r>
        <w:t>Symptomatik</w:t>
      </w:r>
    </w:p>
    <w:p>
      <w:r>
        <w:t>mit</w:t>
      </w:r>
    </w:p>
    <w:p>
      <w:r>
        <w:t>berichteter</w:t>
      </w:r>
    </w:p>
    <w:p>
      <w:r>
        <w:t>Freudlosigkeit</w:t>
      </w:r>
    </w:p>
    <w:p>
      <w:r>
        <w:t>von</w:t>
      </w:r>
    </w:p>
    <w:p>
      <w:r>
        <w:t>Dingen,</w:t>
      </w:r>
    </w:p>
    <w:p>
      <w:r>
        <w:t>die</w:t>
      </w:r>
    </w:p>
    <w:p>
      <w:r>
        <w:t>ihm</w:t>
      </w:r>
    </w:p>
    <w:p>
      <w:r>
        <w:t>früher</w:t>
      </w:r>
    </w:p>
    <w:p>
      <w:r>
        <w:t>Spass</w:t>
      </w:r>
    </w:p>
    <w:p>
      <w:r>
        <w:t>gemacht</w:t>
      </w:r>
    </w:p>
    <w:p>
      <w:r>
        <w:t>hätten ,</w:t>
      </w:r>
    </w:p>
    <w:p>
      <w:r>
        <w:t>und</w:t>
      </w:r>
    </w:p>
    <w:p>
      <w:r>
        <w:t>einer</w:t>
      </w:r>
    </w:p>
    <w:p>
      <w:r>
        <w:t>leichten</w:t>
      </w:r>
    </w:p>
    <w:p>
      <w:r>
        <w:t>Antriebsminderung</w:t>
      </w:r>
    </w:p>
    <w:p>
      <w:r>
        <w:t>(S.</w:t>
      </w:r>
    </w:p>
    <w:p>
      <w:r>
        <w:t>2</w:t>
      </w:r>
    </w:p>
    <w:p>
      <w:r>
        <w:t>unten).</w:t>
      </w:r>
    </w:p>
    <w:p>
      <w:r>
        <w:t>3.2</w:t>
      </w:r>
    </w:p>
    <w:p>
      <w:r>
        <w:t>Der</w:t>
      </w:r>
    </w:p>
    <w:p>
      <w:r>
        <w:t>Vaters</w:t>
      </w:r>
    </w:p>
    <w:p>
      <w:r>
        <w:t>des</w:t>
      </w:r>
    </w:p>
    <w:p>
      <w:r>
        <w:t>Beschwerdeführers</w:t>
      </w:r>
    </w:p>
    <w:p>
      <w:r>
        <w:t>führte</w:t>
      </w:r>
    </w:p>
    <w:p>
      <w:r>
        <w:t>im</w:t>
      </w:r>
    </w:p>
    <w:p>
      <w:r>
        <w:t>Rahmen</w:t>
      </w:r>
    </w:p>
    <w:p>
      <w:r>
        <w:t>einer</w:t>
      </w:r>
    </w:p>
    <w:p>
      <w:r>
        <w:t>Besprechung</w:t>
      </w:r>
    </w:p>
    <w:p>
      <w:r>
        <w:t>bei</w:t>
      </w:r>
    </w:p>
    <w:p>
      <w:r>
        <w:t>der</w:t>
      </w:r>
    </w:p>
    <w:p>
      <w:r>
        <w:t>Beschwerdegegnerin</w:t>
      </w:r>
    </w:p>
    <w:p>
      <w:r>
        <w:t>am</w:t>
      </w:r>
    </w:p>
    <w:p>
      <w:r>
        <w:rPr>
          <w:b/>
        </w:rPr>
        <w:t>E. 13</w:t>
      </w:r>
    </w:p>
    <w:p>
      <w:r>
        <w:t>März</w:t>
      </w:r>
    </w:p>
    <w:p>
      <w:r>
        <w:t>202 4</w:t>
      </w:r>
    </w:p>
    <w:p>
      <w:r>
        <w:t>(Urk.</w:t>
      </w:r>
    </w:p>
    <w:p>
      <w:r>
        <w:t>7/23)</w:t>
      </w:r>
    </w:p>
    <w:p>
      <w:r>
        <w:t>aus,</w:t>
      </w:r>
    </w:p>
    <w:p>
      <w:r>
        <w:t>dass</w:t>
      </w:r>
    </w:p>
    <w:p>
      <w:r>
        <w:t>der</w:t>
      </w:r>
    </w:p>
    <w:p>
      <w:r>
        <w:t>Beschwerde führer</w:t>
      </w:r>
    </w:p>
    <w:p>
      <w:r>
        <w:t>nach</w:t>
      </w:r>
    </w:p>
    <w:p>
      <w:r>
        <w:t>der</w:t>
      </w:r>
    </w:p>
    <w:p>
      <w:r>
        <w:t>Einweisung,</w:t>
      </w:r>
    </w:p>
    <w:p>
      <w:r>
        <w:t>welche</w:t>
      </w:r>
    </w:p>
    <w:p>
      <w:r>
        <w:t>mit</w:t>
      </w:r>
    </w:p>
    <w:p>
      <w:r>
        <w:t>Handschellen</w:t>
      </w:r>
    </w:p>
    <w:p>
      <w:r>
        <w:t>im</w:t>
      </w:r>
    </w:p>
    <w:p>
      <w:r>
        <w:t>Gefangenentransport</w:t>
      </w:r>
    </w:p>
    <w:p>
      <w:r>
        <w:t>erfolgt</w:t>
      </w:r>
    </w:p>
    <w:p>
      <w:r>
        <w:t>sei,</w:t>
      </w:r>
    </w:p>
    <w:p>
      <w:r>
        <w:t>ein</w:t>
      </w:r>
    </w:p>
    <w:p>
      <w:r>
        <w:t>anderer</w:t>
      </w:r>
    </w:p>
    <w:p>
      <w:r>
        <w:t>Junge</w:t>
      </w:r>
    </w:p>
    <w:p>
      <w:r>
        <w:t>gewesen</w:t>
      </w:r>
    </w:p>
    <w:p>
      <w:r>
        <w:t>sei</w:t>
      </w:r>
    </w:p>
    <w:p>
      <w:r>
        <w:t>(S.</w:t>
      </w:r>
    </w:p>
    <w:p>
      <w:r>
        <w:t>1</w:t>
      </w:r>
    </w:p>
    <w:p>
      <w:r>
        <w:t>unten).</w:t>
      </w:r>
    </w:p>
    <w:p>
      <w:r>
        <w:t>Er</w:t>
      </w:r>
    </w:p>
    <w:p>
      <w:r>
        <w:t>habe</w:t>
      </w:r>
    </w:p>
    <w:p>
      <w:r>
        <w:t>sich</w:t>
      </w:r>
    </w:p>
    <w:p>
      <w:r>
        <w:t>stark</w:t>
      </w:r>
    </w:p>
    <w:p>
      <w:r>
        <w:t>zurückgezogen</w:t>
      </w:r>
    </w:p>
    <w:p>
      <w:r>
        <w:t>(S.</w:t>
      </w:r>
    </w:p>
    <w:p>
      <w:r>
        <w:t>2</w:t>
      </w:r>
    </w:p>
    <w:p>
      <w:r>
        <w:t>oben,</w:t>
      </w:r>
    </w:p>
    <w:p>
      <w:r>
        <w:t>S.</w:t>
      </w:r>
    </w:p>
    <w:p>
      <w:r>
        <w:t>3</w:t>
      </w:r>
    </w:p>
    <w:p>
      <w:r>
        <w:t>oben).</w:t>
      </w:r>
    </w:p>
    <w:p>
      <w:r>
        <w:t>Am</w:t>
      </w:r>
    </w:p>
    <w:p>
      <w:r>
        <w:t>Tag</w:t>
      </w:r>
    </w:p>
    <w:p>
      <w:r>
        <w:t>vor</w:t>
      </w:r>
    </w:p>
    <w:p>
      <w:r>
        <w:t>dem</w:t>
      </w:r>
    </w:p>
    <w:p>
      <w:r>
        <w:t>Vorfall</w:t>
      </w:r>
    </w:p>
    <w:p>
      <w:r>
        <w:t>habe</w:t>
      </w:r>
    </w:p>
    <w:p>
      <w:r>
        <w:t>er</w:t>
      </w:r>
    </w:p>
    <w:p>
      <w:r>
        <w:t>eine</w:t>
      </w:r>
    </w:p>
    <w:p>
      <w:r>
        <w:t>SMS</w:t>
      </w:r>
    </w:p>
    <w:p>
      <w:r>
        <w:t>des</w:t>
      </w:r>
    </w:p>
    <w:p>
      <w:r>
        <w:t>Lehrmeisters</w:t>
      </w:r>
    </w:p>
    <w:p>
      <w:r>
        <w:t>erhalten,</w:t>
      </w:r>
    </w:p>
    <w:p>
      <w:r>
        <w:t>dass</w:t>
      </w:r>
    </w:p>
    <w:p>
      <w:r>
        <w:t>man</w:t>
      </w:r>
    </w:p>
    <w:p>
      <w:r>
        <w:t>über</w:t>
      </w:r>
    </w:p>
    <w:p>
      <w:r>
        <w:t>die</w:t>
      </w:r>
    </w:p>
    <w:p>
      <w:r>
        <w:t>Vertragsauflösung</w:t>
      </w:r>
    </w:p>
    <w:p>
      <w:r>
        <w:t>sprechen</w:t>
      </w:r>
    </w:p>
    <w:p>
      <w:r>
        <w:t>müsse.</w:t>
      </w:r>
    </w:p>
    <w:p>
      <w:r>
        <w:t>Am</w:t>
      </w:r>
    </w:p>
    <w:p>
      <w:r>
        <w:t>Morgen</w:t>
      </w:r>
    </w:p>
    <w:p>
      <w:r>
        <w:t>des</w:t>
      </w:r>
    </w:p>
    <w:p>
      <w:r>
        <w:t>Vorfalls</w:t>
      </w:r>
    </w:p>
    <w:p>
      <w:r>
        <w:t>habe</w:t>
      </w:r>
    </w:p>
    <w:p>
      <w:r>
        <w:t>er</w:t>
      </w:r>
    </w:p>
    <w:p>
      <w:r>
        <w:t>den</w:t>
      </w:r>
    </w:p>
    <w:p>
      <w:r>
        <w:t>Beschwerdeführer</w:t>
      </w:r>
    </w:p>
    <w:p>
      <w:r>
        <w:t>noch</w:t>
      </w:r>
    </w:p>
    <w:p>
      <w:r>
        <w:t>gefragt,</w:t>
      </w:r>
    </w:p>
    <w:p>
      <w:r>
        <w:t>wie</w:t>
      </w:r>
    </w:p>
    <w:p>
      <w:r>
        <w:t>es</w:t>
      </w:r>
    </w:p>
    <w:p>
      <w:r>
        <w:t>in</w:t>
      </w:r>
    </w:p>
    <w:p>
      <w:r>
        <w:t>der</w:t>
      </w:r>
    </w:p>
    <w:p>
      <w:r>
        <w:t>Lehre</w:t>
      </w:r>
    </w:p>
    <w:p>
      <w:r>
        <w:t>laufe.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erwidert,</w:t>
      </w:r>
    </w:p>
    <w:p>
      <w:r>
        <w:t>dass</w:t>
      </w:r>
    </w:p>
    <w:p>
      <w:r>
        <w:t>es</w:t>
      </w:r>
    </w:p>
    <w:p>
      <w:r>
        <w:t>nicht</w:t>
      </w:r>
    </w:p>
    <w:p>
      <w:r>
        <w:t>so</w:t>
      </w:r>
    </w:p>
    <w:p>
      <w:r>
        <w:t>gut</w:t>
      </w:r>
    </w:p>
    <w:p>
      <w:r>
        <w:t>laufe ,</w:t>
      </w:r>
    </w:p>
    <w:p>
      <w:r>
        <w:t>er</w:t>
      </w:r>
    </w:p>
    <w:p>
      <w:r>
        <w:t>habe</w:t>
      </w:r>
    </w:p>
    <w:p>
      <w:r>
        <w:t>Fehler</w:t>
      </w:r>
    </w:p>
    <w:p>
      <w:r>
        <w:t>gemacht.</w:t>
      </w:r>
    </w:p>
    <w:p>
      <w:r>
        <w:t>Der</w:t>
      </w:r>
    </w:p>
    <w:p>
      <w:r>
        <w:t>Vater</w:t>
      </w:r>
    </w:p>
    <w:p>
      <w:r>
        <w:t>des</w:t>
      </w:r>
    </w:p>
    <w:p>
      <w:r>
        <w:t>Beschwerdeführers</w:t>
      </w:r>
    </w:p>
    <w:p>
      <w:r>
        <w:t>hielt</w:t>
      </w:r>
    </w:p>
    <w:p>
      <w:r>
        <w:t>fest,</w:t>
      </w:r>
    </w:p>
    <w:p>
      <w:r>
        <w:t>dass</w:t>
      </w:r>
    </w:p>
    <w:p>
      <w:r>
        <w:t>er</w:t>
      </w:r>
    </w:p>
    <w:p>
      <w:r>
        <w:t>sich</w:t>
      </w:r>
    </w:p>
    <w:p>
      <w:r>
        <w:t>sicher</w:t>
      </w:r>
    </w:p>
    <w:p>
      <w:r>
        <w:t>sei,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die</w:t>
      </w:r>
    </w:p>
    <w:p>
      <w:r>
        <w:t>erstbeste</w:t>
      </w:r>
    </w:p>
    <w:p>
      <w:r>
        <w:t>Brücke</w:t>
      </w:r>
    </w:p>
    <w:p>
      <w:r>
        <w:t>genommen</w:t>
      </w:r>
    </w:p>
    <w:p>
      <w:r>
        <w:t>habe</w:t>
      </w:r>
    </w:p>
    <w:p>
      <w:r>
        <w:t>und</w:t>
      </w:r>
    </w:p>
    <w:p>
      <w:r>
        <w:t>die</w:t>
      </w:r>
    </w:p>
    <w:p>
      <w:r>
        <w:t>Tat</w:t>
      </w:r>
    </w:p>
    <w:p>
      <w:r>
        <w:t>im</w:t>
      </w:r>
    </w:p>
    <w:p>
      <w:r>
        <w:t>Affekt</w:t>
      </w:r>
    </w:p>
    <w:p>
      <w:r>
        <w:t>und</w:t>
      </w:r>
    </w:p>
    <w:p>
      <w:r>
        <w:t>nicht</w:t>
      </w:r>
    </w:p>
    <w:p>
      <w:r>
        <w:t>im</w:t>
      </w:r>
    </w:p>
    <w:p>
      <w:r>
        <w:t>Bewusstsein</w:t>
      </w:r>
    </w:p>
    <w:p>
      <w:r>
        <w:t>verübt</w:t>
      </w:r>
    </w:p>
    <w:p>
      <w:r>
        <w:t>habe.</w:t>
      </w:r>
    </w:p>
    <w:p>
      <w:r>
        <w:t>Diese</w:t>
      </w:r>
    </w:p>
    <w:p>
      <w:r>
        <w:t>Brücke</w:t>
      </w:r>
    </w:p>
    <w:p>
      <w:r>
        <w:t>wähle</w:t>
      </w:r>
    </w:p>
    <w:p>
      <w:r>
        <w:t>man</w:t>
      </w:r>
    </w:p>
    <w:p>
      <w:r>
        <w:t>nicht</w:t>
      </w:r>
    </w:p>
    <w:p>
      <w:r>
        <w:t>aus,</w:t>
      </w:r>
    </w:p>
    <w:p>
      <w:r>
        <w:t>wenn</w:t>
      </w:r>
    </w:p>
    <w:p>
      <w:r>
        <w:t>man</w:t>
      </w:r>
    </w:p>
    <w:p>
      <w:r>
        <w:t>sich</w:t>
      </w:r>
    </w:p>
    <w:p>
      <w:r>
        <w:t>das</w:t>
      </w:r>
    </w:p>
    <w:p>
      <w:r>
        <w:t>Leben</w:t>
      </w:r>
    </w:p>
    <w:p>
      <w:r>
        <w:t>nehmen</w:t>
      </w:r>
    </w:p>
    <w:p>
      <w:r>
        <w:t>möchte.</w:t>
      </w:r>
    </w:p>
    <w:p>
      <w:r>
        <w:t>Die</w:t>
      </w:r>
    </w:p>
    <w:p>
      <w:r>
        <w:t>Brücke</w:t>
      </w:r>
    </w:p>
    <w:p>
      <w:r>
        <w:t>sei</w:t>
      </w:r>
    </w:p>
    <w:p>
      <w:r>
        <w:t>nämlich</w:t>
      </w:r>
    </w:p>
    <w:p>
      <w:r>
        <w:t>nicht</w:t>
      </w:r>
    </w:p>
    <w:p>
      <w:r>
        <w:t>übermässig</w:t>
      </w:r>
    </w:p>
    <w:p>
      <w:r>
        <w:t>hoch ,</w:t>
      </w:r>
    </w:p>
    <w:p>
      <w:r>
        <w:t>und</w:t>
      </w:r>
    </w:p>
    <w:p>
      <w:r>
        <w:t>zudem</w:t>
      </w:r>
    </w:p>
    <w:p>
      <w:r>
        <w:t>komme</w:t>
      </w:r>
    </w:p>
    <w:p>
      <w:r>
        <w:t>an</w:t>
      </w:r>
    </w:p>
    <w:p>
      <w:r>
        <w:t>dieser</w:t>
      </w:r>
    </w:p>
    <w:p>
      <w:r>
        <w:t>Stelle</w:t>
      </w:r>
    </w:p>
    <w:p>
      <w:r>
        <w:t>am</w:t>
      </w:r>
    </w:p>
    <w:p>
      <w:r>
        <w:t>s chnellsten</w:t>
      </w:r>
    </w:p>
    <w:p>
      <w:r>
        <w:t>Hilfe.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ein</w:t>
      </w:r>
    </w:p>
    <w:p>
      <w:r>
        <w:t>logisches</w:t>
      </w:r>
    </w:p>
    <w:p>
      <w:r>
        <w:t>Verständnis</w:t>
      </w:r>
    </w:p>
    <w:p>
      <w:r>
        <w:t>für</w:t>
      </w:r>
    </w:p>
    <w:p>
      <w:r>
        <w:t>diese</w:t>
      </w:r>
    </w:p>
    <w:p>
      <w:r>
        <w:t>Dinge;</w:t>
      </w:r>
    </w:p>
    <w:p>
      <w:r>
        <w:t>wenn</w:t>
      </w:r>
    </w:p>
    <w:p>
      <w:r>
        <w:t>er</w:t>
      </w:r>
    </w:p>
    <w:p>
      <w:r>
        <w:t>sich</w:t>
      </w:r>
    </w:p>
    <w:p>
      <w:r>
        <w:t>wirklich</w:t>
      </w:r>
    </w:p>
    <w:p>
      <w:r>
        <w:t>hätte</w:t>
      </w:r>
    </w:p>
    <w:p>
      <w:r>
        <w:t>umbringen</w:t>
      </w:r>
    </w:p>
    <w:p>
      <w:r>
        <w:t>wollen,</w:t>
      </w:r>
    </w:p>
    <w:p>
      <w:r>
        <w:t>hätte</w:t>
      </w:r>
    </w:p>
    <w:p>
      <w:r>
        <w:t>er</w:t>
      </w:r>
    </w:p>
    <w:p>
      <w:r>
        <w:t>es</w:t>
      </w:r>
    </w:p>
    <w:p>
      <w:r>
        <w:t>auch</w:t>
      </w:r>
    </w:p>
    <w:p>
      <w:r>
        <w:t>geschafft</w:t>
      </w:r>
    </w:p>
    <w:p>
      <w:r>
        <w:t>(S.</w:t>
      </w:r>
    </w:p>
    <w:p>
      <w:r>
        <w:t>3</w:t>
      </w:r>
    </w:p>
    <w:p>
      <w:r>
        <w:t>Mitte).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von</w:t>
      </w:r>
    </w:p>
    <w:p>
      <w:r>
        <w:t>einer</w:t>
      </w:r>
    </w:p>
    <w:p>
      <w:r>
        <w:t>allfälligen</w:t>
      </w:r>
    </w:p>
    <w:p>
      <w:r>
        <w:t>Vertragsauflösung</w:t>
      </w:r>
    </w:p>
    <w:p>
      <w:r>
        <w:t>gewusst</w:t>
      </w:r>
    </w:p>
    <w:p>
      <w:r>
        <w:t>oder</w:t>
      </w:r>
    </w:p>
    <w:p>
      <w:r>
        <w:t>es</w:t>
      </w:r>
    </w:p>
    <w:p>
      <w:r>
        <w:t>geahnt,</w:t>
      </w:r>
    </w:p>
    <w:p>
      <w:r>
        <w:t>da</w:t>
      </w:r>
    </w:p>
    <w:p>
      <w:r>
        <w:t>sei</w:t>
      </w:r>
    </w:p>
    <w:p>
      <w:r>
        <w:t>er</w:t>
      </w:r>
    </w:p>
    <w:p>
      <w:r>
        <w:t>sich</w:t>
      </w:r>
    </w:p>
    <w:p>
      <w:r>
        <w:t>zu</w:t>
      </w:r>
    </w:p>
    <w:p>
      <w:r>
        <w:t>100</w:t>
      </w:r>
    </w:p>
    <w:p>
      <w:r>
        <w:t>%</w:t>
      </w:r>
    </w:p>
    <w:p>
      <w:r>
        <w:t>sicher.</w:t>
      </w:r>
    </w:p>
    <w:p>
      <w:r>
        <w:t>Dies</w:t>
      </w:r>
    </w:p>
    <w:p>
      <w:r>
        <w:t>sei</w:t>
      </w:r>
    </w:p>
    <w:p>
      <w:r>
        <w:t>sicher</w:t>
      </w:r>
    </w:p>
    <w:p>
      <w:r>
        <w:t>der</w:t>
      </w:r>
    </w:p>
    <w:p>
      <w:r>
        <w:t>unmittelbare</w:t>
      </w:r>
    </w:p>
    <w:p>
      <w:r>
        <w:t>Auslöser</w:t>
      </w:r>
    </w:p>
    <w:p>
      <w:r>
        <w:t>für</w:t>
      </w:r>
    </w:p>
    <w:p>
      <w:r>
        <w:t>den</w:t>
      </w:r>
    </w:p>
    <w:p>
      <w:r>
        <w:t>Suizidversuch</w:t>
      </w:r>
    </w:p>
    <w:p>
      <w:r>
        <w:t>gewesen</w:t>
      </w:r>
    </w:p>
    <w:p>
      <w:r>
        <w:t>(S.</w:t>
      </w:r>
    </w:p>
    <w:p>
      <w:r>
        <w:t>3</w:t>
      </w:r>
    </w:p>
    <w:p>
      <w:r>
        <w:t>unten).</w:t>
      </w:r>
    </w:p>
    <w:p>
      <w:r>
        <w:t>Vor</w:t>
      </w:r>
    </w:p>
    <w:p>
      <w:r>
        <w:t>der</w:t>
      </w:r>
    </w:p>
    <w:p>
      <w:r>
        <w:t>Einweisung</w:t>
      </w:r>
    </w:p>
    <w:p>
      <w:r>
        <w:t>in</w:t>
      </w:r>
    </w:p>
    <w:p>
      <w:r>
        <w:t>die</w:t>
      </w:r>
    </w:p>
    <w:p>
      <w:r>
        <w:t>E.___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nie</w:t>
      </w:r>
    </w:p>
    <w:p>
      <w:r>
        <w:t>in</w:t>
      </w:r>
    </w:p>
    <w:p>
      <w:r>
        <w:t>ärztlicher</w:t>
      </w:r>
    </w:p>
    <w:p>
      <w:r>
        <w:t>Behandlung</w:t>
      </w:r>
    </w:p>
    <w:p>
      <w:r>
        <w:t>wegen</w:t>
      </w:r>
    </w:p>
    <w:p>
      <w:r>
        <w:t>einer</w:t>
      </w:r>
    </w:p>
    <w:p>
      <w:r>
        <w:t>Geisteskrankheit</w:t>
      </w:r>
    </w:p>
    <w:p>
      <w:r>
        <w:t>oder</w:t>
      </w:r>
    </w:p>
    <w:p>
      <w:r>
        <w:t>wegen</w:t>
      </w:r>
    </w:p>
    <w:p>
      <w:r>
        <w:t>seelischer</w:t>
      </w:r>
    </w:p>
    <w:p>
      <w:r>
        <w:t>Störungen</w:t>
      </w:r>
    </w:p>
    <w:p>
      <w:r>
        <w:t>gestanden</w:t>
      </w:r>
    </w:p>
    <w:p>
      <w:r>
        <w:t>(S.</w:t>
      </w:r>
    </w:p>
    <w:p>
      <w:r>
        <w:t>5</w:t>
      </w:r>
    </w:p>
    <w:p>
      <w:r>
        <w:t>Mitte).</w:t>
      </w:r>
    </w:p>
    <w:p>
      <w:r>
        <w:t>3.3</w:t>
      </w:r>
    </w:p>
    <w:p>
      <w:r>
        <w:t>B.___ ,</w:t>
      </w:r>
    </w:p>
    <w:p>
      <w:r>
        <w:t>Psychologe</w:t>
      </w:r>
    </w:p>
    <w:p>
      <w:r>
        <w:t>FSP</w:t>
      </w:r>
    </w:p>
    <w:p>
      <w:r>
        <w:t>/</w:t>
      </w:r>
    </w:p>
    <w:p>
      <w:r>
        <w:t>e idg.</w:t>
      </w:r>
    </w:p>
    <w:p>
      <w:r>
        <w:t>a nerkannter</w:t>
      </w:r>
    </w:p>
    <w:p>
      <w:r>
        <w:t>Psychotherapeut,</w:t>
      </w:r>
    </w:p>
    <w:p>
      <w:r>
        <w:t>führte</w:t>
      </w:r>
    </w:p>
    <w:p>
      <w:r>
        <w:t>im</w:t>
      </w:r>
    </w:p>
    <w:p>
      <w:r>
        <w:t>Bericht</w:t>
      </w:r>
    </w:p>
    <w:p>
      <w:r>
        <w:t>vom</w:t>
      </w:r>
    </w:p>
    <w:p>
      <w:r>
        <w:t>19.</w:t>
      </w:r>
    </w:p>
    <w:p>
      <w:r>
        <w:t>April</w:t>
      </w:r>
    </w:p>
    <w:p>
      <w:r>
        <w:t>2024</w:t>
      </w:r>
    </w:p>
    <w:p>
      <w:r>
        <w:t>zuhanden</w:t>
      </w:r>
    </w:p>
    <w:p>
      <w:r>
        <w:t>der</w:t>
      </w:r>
    </w:p>
    <w:p>
      <w:r>
        <w:t>Beschwerdegegnerin</w:t>
      </w:r>
    </w:p>
    <w:p>
      <w:r>
        <w:t>(Urk.</w:t>
      </w:r>
    </w:p>
    <w:p>
      <w:r>
        <w:t>7/39)</w:t>
      </w:r>
    </w:p>
    <w:p>
      <w:r>
        <w:t>aus,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seit</w:t>
      </w:r>
    </w:p>
    <w:p>
      <w:r>
        <w:t>dem</w:t>
      </w:r>
    </w:p>
    <w:p>
      <w:r>
        <w:rPr>
          <w:b/>
        </w:rPr>
        <w:t>E. 17</w:t>
      </w:r>
    </w:p>
    <w:p>
      <w:r>
        <w:t>August</w:t>
      </w:r>
    </w:p>
    <w:p>
      <w:r>
        <w:t>2023</w:t>
      </w:r>
    </w:p>
    <w:p>
      <w:r>
        <w:t>bei</w:t>
      </w:r>
    </w:p>
    <w:p>
      <w:r>
        <w:t>ihm</w:t>
      </w:r>
    </w:p>
    <w:p>
      <w:r>
        <w:t>in</w:t>
      </w:r>
    </w:p>
    <w:p>
      <w:r>
        <w:t>Behandlung</w:t>
      </w:r>
    </w:p>
    <w:p>
      <w:r>
        <w:t>gestanden</w:t>
      </w:r>
    </w:p>
    <w:p>
      <w:r>
        <w:t>sei</w:t>
      </w:r>
    </w:p>
    <w:p>
      <w:r>
        <w:t>(S.</w:t>
      </w:r>
    </w:p>
    <w:p>
      <w:r>
        <w:t>1</w:t>
      </w:r>
    </w:p>
    <w:p>
      <w:r>
        <w:t>Ziff.</w:t>
      </w:r>
    </w:p>
    <w:p>
      <w:r>
        <w:t>1).</w:t>
      </w:r>
    </w:p>
    <w:p>
      <w:r>
        <w:t>Eine</w:t>
      </w:r>
    </w:p>
    <w:p>
      <w:r>
        <w:t>notfallmässige</w:t>
      </w:r>
    </w:p>
    <w:p>
      <w:r>
        <w:t>Klinikeinweisung</w:t>
      </w:r>
    </w:p>
    <w:p>
      <w:r>
        <w:t>gegen</w:t>
      </w:r>
    </w:p>
    <w:p>
      <w:r>
        <w:t>den</w:t>
      </w:r>
    </w:p>
    <w:p>
      <w:r>
        <w:t>Willen</w:t>
      </w:r>
    </w:p>
    <w:p>
      <w:r>
        <w:t>des</w:t>
      </w:r>
    </w:p>
    <w:p>
      <w:r>
        <w:t>Beschwerdeführers</w:t>
      </w:r>
    </w:p>
    <w:p>
      <w:r>
        <w:t>habe</w:t>
      </w:r>
    </w:p>
    <w:p>
      <w:r>
        <w:t>zu</w:t>
      </w:r>
    </w:p>
    <w:p>
      <w:r>
        <w:t>einer</w:t>
      </w:r>
    </w:p>
    <w:p>
      <w:r>
        <w:t>massiven</w:t>
      </w:r>
    </w:p>
    <w:p>
      <w:r>
        <w:t>Verunsicherung</w:t>
      </w:r>
    </w:p>
    <w:p>
      <w:r>
        <w:t>geführt.</w:t>
      </w:r>
    </w:p>
    <w:p>
      <w:r>
        <w:t>Primäres</w:t>
      </w:r>
    </w:p>
    <w:p>
      <w:r>
        <w:t>Anliegen</w:t>
      </w:r>
    </w:p>
    <w:p>
      <w:r>
        <w:t>der</w:t>
      </w:r>
    </w:p>
    <w:p>
      <w:r>
        <w:t>Behandlung</w:t>
      </w:r>
    </w:p>
    <w:p>
      <w:r>
        <w:t>seien</w:t>
      </w:r>
    </w:p>
    <w:p>
      <w:r>
        <w:t>die</w:t>
      </w:r>
    </w:p>
    <w:p>
      <w:r>
        <w:t>verstörenden</w:t>
      </w:r>
    </w:p>
    <w:p>
      <w:r>
        <w:t>Erlebnisse</w:t>
      </w:r>
    </w:p>
    <w:p>
      <w:r>
        <w:t>im</w:t>
      </w:r>
    </w:p>
    <w:p>
      <w:r>
        <w:t>Kontext</w:t>
      </w:r>
    </w:p>
    <w:p>
      <w:r>
        <w:t>der</w:t>
      </w:r>
    </w:p>
    <w:p>
      <w:r>
        <w:t>Klinikeinweisung</w:t>
      </w:r>
    </w:p>
    <w:p>
      <w:r>
        <w:t>gewesen,</w:t>
      </w:r>
    </w:p>
    <w:p>
      <w:r>
        <w:t>aber</w:t>
      </w:r>
    </w:p>
    <w:p>
      <w:r>
        <w:t>auch</w:t>
      </w:r>
    </w:p>
    <w:p>
      <w:r>
        <w:t>verschiedene</w:t>
      </w:r>
    </w:p>
    <w:p>
      <w:r>
        <w:t>Schwierigkeiten</w:t>
      </w:r>
    </w:p>
    <w:p>
      <w:r>
        <w:t>am</w:t>
      </w:r>
    </w:p>
    <w:p>
      <w:r>
        <w:t>Arbeitsplatz,</w:t>
      </w:r>
    </w:p>
    <w:p>
      <w:r>
        <w:t>damit</w:t>
      </w:r>
    </w:p>
    <w:p>
      <w:r>
        <w:t>verbundene</w:t>
      </w:r>
    </w:p>
    <w:p>
      <w:r>
        <w:t>Überforderungsgefühle</w:t>
      </w:r>
    </w:p>
    <w:p>
      <w:r>
        <w:t>und</w:t>
      </w:r>
    </w:p>
    <w:p>
      <w:r>
        <w:t>eine</w:t>
      </w:r>
    </w:p>
    <w:p>
      <w:r>
        <w:t>damit</w:t>
      </w:r>
    </w:p>
    <w:p>
      <w:r>
        <w:t>ausgelöste</w:t>
      </w:r>
    </w:p>
    <w:p>
      <w:r>
        <w:t>Sinnkrise</w:t>
      </w:r>
    </w:p>
    <w:p>
      <w:r>
        <w:t>(S.</w:t>
      </w:r>
    </w:p>
    <w:p>
      <w:r>
        <w:t>1</w:t>
      </w:r>
    </w:p>
    <w:p>
      <w:r>
        <w:t>Ziff.</w:t>
      </w:r>
    </w:p>
    <w:p>
      <w:r>
        <w:t>2).</w:t>
      </w:r>
    </w:p>
    <w:p>
      <w:r>
        <w:t>Er</w:t>
      </w:r>
    </w:p>
    <w:p>
      <w:r>
        <w:t>habe</w:t>
      </w:r>
    </w:p>
    <w:p>
      <w:r>
        <w:t>zuletzt</w:t>
      </w:r>
    </w:p>
    <w:p>
      <w:r>
        <w:t>am</w:t>
      </w:r>
    </w:p>
    <w:p>
      <w:r>
        <w:t>Tag</w:t>
      </w:r>
    </w:p>
    <w:p>
      <w:r>
        <w:t>des</w:t>
      </w:r>
    </w:p>
    <w:p>
      <w:r>
        <w:t>Ereignisses</w:t>
      </w:r>
    </w:p>
    <w:p>
      <w:r>
        <w:t>Kontakt</w:t>
      </w:r>
    </w:p>
    <w:p>
      <w:r>
        <w:t>mit</w:t>
      </w:r>
    </w:p>
    <w:p>
      <w:r>
        <w:t>dem</w:t>
      </w:r>
    </w:p>
    <w:p>
      <w:r>
        <w:t>Beschwerdeführer</w:t>
      </w:r>
    </w:p>
    <w:p>
      <w:r>
        <w:t>gehabt.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seine</w:t>
      </w:r>
    </w:p>
    <w:p>
      <w:r>
        <w:t>Praxis</w:t>
      </w:r>
    </w:p>
    <w:p>
      <w:r>
        <w:t>am</w:t>
      </w:r>
    </w:p>
    <w:p>
      <w:r>
        <w:t>Ende</w:t>
      </w:r>
    </w:p>
    <w:p>
      <w:r>
        <w:t>der</w:t>
      </w:r>
    </w:p>
    <w:p>
      <w:r>
        <w:t>auf</w:t>
      </w:r>
    </w:p>
    <w:p>
      <w:r>
        <w:t>50</w:t>
      </w:r>
    </w:p>
    <w:p>
      <w:r>
        <w:t>Minuten</w:t>
      </w:r>
    </w:p>
    <w:p>
      <w:r>
        <w:t>begrenzten</w:t>
      </w:r>
    </w:p>
    <w:p>
      <w:r>
        <w:t>Sitzung</w:t>
      </w:r>
    </w:p>
    <w:p>
      <w:r>
        <w:t>verlassen,</w:t>
      </w:r>
    </w:p>
    <w:p>
      <w:r>
        <w:t>trotz</w:t>
      </w:r>
    </w:p>
    <w:p>
      <w:r>
        <w:t>seiner</w:t>
      </w:r>
    </w:p>
    <w:p>
      <w:r>
        <w:t>Versuche,</w:t>
      </w:r>
    </w:p>
    <w:p>
      <w:r>
        <w:t>ihn</w:t>
      </w:r>
    </w:p>
    <w:p>
      <w:r>
        <w:t>davon</w:t>
      </w:r>
    </w:p>
    <w:p>
      <w:r>
        <w:t>abzuhalten</w:t>
      </w:r>
    </w:p>
    <w:p>
      <w:r>
        <w:t>und</w:t>
      </w:r>
    </w:p>
    <w:p>
      <w:r>
        <w:t>einen</w:t>
      </w:r>
    </w:p>
    <w:p>
      <w:r>
        <w:t>Einbezug</w:t>
      </w:r>
    </w:p>
    <w:p>
      <w:r>
        <w:t>der</w:t>
      </w:r>
    </w:p>
    <w:p>
      <w:r>
        <w:t>Eltern</w:t>
      </w:r>
    </w:p>
    <w:p>
      <w:r>
        <w:t>abzuwarten</w:t>
      </w:r>
    </w:p>
    <w:p>
      <w:r>
        <w:t>(S.</w:t>
      </w:r>
    </w:p>
    <w:p>
      <w:r>
        <w:t>1</w:t>
      </w:r>
    </w:p>
    <w:p>
      <w:r>
        <w:t>Ziff.</w:t>
      </w:r>
    </w:p>
    <w:p>
      <w:r>
        <w:t>3).</w:t>
      </w:r>
    </w:p>
    <w:p>
      <w:r>
        <w:t>Zum</w:t>
      </w:r>
    </w:p>
    <w:p>
      <w:r>
        <w:t>Zeitpunkt</w:t>
      </w:r>
    </w:p>
    <w:p>
      <w:r>
        <w:t>des</w:t>
      </w:r>
    </w:p>
    <w:p>
      <w:r>
        <w:t>letzten</w:t>
      </w:r>
    </w:p>
    <w:p>
      <w:r>
        <w:t>Kontaktes</w:t>
      </w:r>
    </w:p>
    <w:p>
      <w:r>
        <w:t>habe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als</w:t>
      </w:r>
    </w:p>
    <w:p>
      <w:r>
        <w:t>stark</w:t>
      </w:r>
    </w:p>
    <w:p>
      <w:r>
        <w:t>gestresster</w:t>
      </w:r>
    </w:p>
    <w:p>
      <w:r>
        <w:t>Jugendlicher</w:t>
      </w:r>
    </w:p>
    <w:p>
      <w:r>
        <w:t>gezeigt,</w:t>
      </w:r>
    </w:p>
    <w:p>
      <w:r>
        <w:t>der</w:t>
      </w:r>
    </w:p>
    <w:p>
      <w:r>
        <w:t>mit</w:t>
      </w:r>
    </w:p>
    <w:p>
      <w:r>
        <w:t>einer</w:t>
      </w:r>
    </w:p>
    <w:p>
      <w:r>
        <w:t>Akzentuierung</w:t>
      </w:r>
    </w:p>
    <w:p>
      <w:r>
        <w:t>an</w:t>
      </w:r>
    </w:p>
    <w:p>
      <w:r>
        <w:t>psychosozialen</w:t>
      </w:r>
    </w:p>
    <w:p>
      <w:r>
        <w:t>Belastungsfaktoren,</w:t>
      </w:r>
    </w:p>
    <w:p>
      <w:r>
        <w:t>allen</w:t>
      </w:r>
    </w:p>
    <w:p>
      <w:r>
        <w:t>voran</w:t>
      </w:r>
    </w:p>
    <w:p>
      <w:r>
        <w:t>Problemen</w:t>
      </w:r>
    </w:p>
    <w:p>
      <w:r>
        <w:t>am</w:t>
      </w:r>
    </w:p>
    <w:p>
      <w:r>
        <w:t>Arbeitsplatz</w:t>
      </w:r>
    </w:p>
    <w:p>
      <w:r>
        <w:t>sowie</w:t>
      </w:r>
    </w:p>
    <w:p>
      <w:r>
        <w:t>Ereignisse n ,</w:t>
      </w:r>
    </w:p>
    <w:p>
      <w:r>
        <w:t>die</w:t>
      </w:r>
    </w:p>
    <w:p>
      <w:r>
        <w:t>zur</w:t>
      </w:r>
    </w:p>
    <w:p>
      <w:r>
        <w:t>Herabsetzung</w:t>
      </w:r>
    </w:p>
    <w:p>
      <w:r>
        <w:t>der</w:t>
      </w:r>
    </w:p>
    <w:p>
      <w:r>
        <w:t>Selbstachtung</w:t>
      </w:r>
    </w:p>
    <w:p>
      <w:r>
        <w:t>geführt</w:t>
      </w:r>
    </w:p>
    <w:p>
      <w:r>
        <w:t>hätten,</w:t>
      </w:r>
    </w:p>
    <w:p>
      <w:r>
        <w:t>massiv</w:t>
      </w:r>
    </w:p>
    <w:p>
      <w:r>
        <w:t>überfordert</w:t>
      </w:r>
    </w:p>
    <w:p>
      <w:r>
        <w:t>gewesen</w:t>
      </w:r>
    </w:p>
    <w:p>
      <w:r>
        <w:t>sei.</w:t>
      </w:r>
    </w:p>
    <w:p>
      <w:r>
        <w:t>Mit</w:t>
      </w:r>
    </w:p>
    <w:p>
      <w:r>
        <w:t>einer</w:t>
      </w:r>
    </w:p>
    <w:p>
      <w:r>
        <w:t>Häufung</w:t>
      </w:r>
    </w:p>
    <w:p>
      <w:r>
        <w:t>von</w:t>
      </w:r>
    </w:p>
    <w:p>
      <w:r>
        <w:t>Fehlern</w:t>
      </w:r>
    </w:p>
    <w:p>
      <w:r>
        <w:t>am</w:t>
      </w:r>
    </w:p>
    <w:p>
      <w:r>
        <w:t>Arbeitsplatz</w:t>
      </w:r>
    </w:p>
    <w:p>
      <w:r>
        <w:t>bei</w:t>
      </w:r>
    </w:p>
    <w:p>
      <w:r>
        <w:t>gleichzeitigem</w:t>
      </w:r>
    </w:p>
    <w:p>
      <w:r>
        <w:t>Mangel</w:t>
      </w:r>
    </w:p>
    <w:p>
      <w:r>
        <w:t>an</w:t>
      </w:r>
    </w:p>
    <w:p>
      <w:r>
        <w:t>Unterstützung</w:t>
      </w:r>
    </w:p>
    <w:p>
      <w:r>
        <w:t>und</w:t>
      </w:r>
    </w:p>
    <w:p>
      <w:r>
        <w:t>Verständnis</w:t>
      </w:r>
    </w:p>
    <w:p>
      <w:r>
        <w:t>seitens</w:t>
      </w:r>
    </w:p>
    <w:p>
      <w:r>
        <w:t>der</w:t>
      </w:r>
    </w:p>
    <w:p>
      <w:r>
        <w:t>Ausbildner</w:t>
      </w:r>
    </w:p>
    <w:p>
      <w:r>
        <w:t>sei</w:t>
      </w:r>
    </w:p>
    <w:p>
      <w:r>
        <w:t>er</w:t>
      </w:r>
    </w:p>
    <w:p>
      <w:r>
        <w:t>unter</w:t>
      </w:r>
    </w:p>
    <w:p>
      <w:r>
        <w:t>einen</w:t>
      </w:r>
    </w:p>
    <w:p>
      <w:r>
        <w:t>sehr</w:t>
      </w:r>
    </w:p>
    <w:p>
      <w:r>
        <w:t>hohen</w:t>
      </w:r>
    </w:p>
    <w:p>
      <w:r>
        <w:t>Druck</w:t>
      </w:r>
    </w:p>
    <w:p>
      <w:r>
        <w:t>geraten.</w:t>
      </w:r>
    </w:p>
    <w:p>
      <w:r>
        <w:t>In</w:t>
      </w:r>
    </w:p>
    <w:p>
      <w:r>
        <w:t>der</w:t>
      </w:r>
    </w:p>
    <w:p>
      <w:r>
        <w:t>letzten</w:t>
      </w:r>
    </w:p>
    <w:p>
      <w:r>
        <w:t>Therapiesitzung</w:t>
      </w:r>
    </w:p>
    <w:p>
      <w:r>
        <w:t>hätten</w:t>
      </w:r>
    </w:p>
    <w:p>
      <w:r>
        <w:t>sie</w:t>
      </w:r>
    </w:p>
    <w:p>
      <w:r>
        <w:t>erneut</w:t>
      </w:r>
    </w:p>
    <w:p>
      <w:r>
        <w:t>über</w:t>
      </w:r>
    </w:p>
    <w:p>
      <w:r>
        <w:t>verschiedene</w:t>
      </w:r>
    </w:p>
    <w:p>
      <w:r>
        <w:t>Lösungsansätze</w:t>
      </w:r>
    </w:p>
    <w:p>
      <w:r>
        <w:t>(inklusive</w:t>
      </w:r>
    </w:p>
    <w:p>
      <w:r>
        <w:t>Lehrstellenwechsel)</w:t>
      </w:r>
    </w:p>
    <w:p>
      <w:r>
        <w:t>gesprochen</w:t>
      </w:r>
    </w:p>
    <w:p>
      <w:r>
        <w:t>(S.</w:t>
      </w:r>
    </w:p>
    <w:p>
      <w:r>
        <w:t>2</w:t>
      </w:r>
    </w:p>
    <w:p>
      <w:r>
        <w:t>oben</w:t>
      </w:r>
    </w:p>
    <w:p>
      <w:r>
        <w:t>Ziff.</w:t>
      </w:r>
    </w:p>
    <w:p>
      <w:r>
        <w:t>4.1 ).</w:t>
      </w:r>
    </w:p>
    <w:p>
      <w:r>
        <w:t>Aus</w:t>
      </w:r>
    </w:p>
    <w:p>
      <w:r>
        <w:t>ihm</w:t>
      </w:r>
    </w:p>
    <w:p>
      <w:r>
        <w:t>unersichtlichen</w:t>
      </w:r>
    </w:p>
    <w:p>
      <w:r>
        <w:t>Gründen</w:t>
      </w:r>
    </w:p>
    <w:p>
      <w:r>
        <w:t>habe</w:t>
      </w:r>
    </w:p>
    <w:p>
      <w:r>
        <w:t>die</w:t>
      </w:r>
    </w:p>
    <w:p>
      <w:r>
        <w:t>Stimmung</w:t>
      </w:r>
    </w:p>
    <w:p>
      <w:r>
        <w:t>des</w:t>
      </w:r>
    </w:p>
    <w:p>
      <w:r>
        <w:t>Beschwerdeführers</w:t>
      </w:r>
    </w:p>
    <w:p>
      <w:r>
        <w:t>gegen</w:t>
      </w:r>
    </w:p>
    <w:p>
      <w:r>
        <w:t>Ende</w:t>
      </w:r>
    </w:p>
    <w:p>
      <w:r>
        <w:t>des</w:t>
      </w:r>
    </w:p>
    <w:p>
      <w:r>
        <w:t>Gesprächs</w:t>
      </w:r>
    </w:p>
    <w:p>
      <w:r>
        <w:t>unerwartet</w:t>
      </w:r>
    </w:p>
    <w:p>
      <w:r>
        <w:t>und</w:t>
      </w:r>
    </w:p>
    <w:p>
      <w:r>
        <w:t>abrupt</w:t>
      </w:r>
    </w:p>
    <w:p>
      <w:r>
        <w:t>gewechselt.</w:t>
      </w:r>
    </w:p>
    <w:p>
      <w:r>
        <w:t>Dabei</w:t>
      </w:r>
    </w:p>
    <w:p>
      <w:r>
        <w:t>habe</w:t>
      </w:r>
    </w:p>
    <w:p>
      <w:r>
        <w:t>sich</w:t>
      </w:r>
    </w:p>
    <w:p>
      <w:r>
        <w:t>der</w:t>
      </w:r>
    </w:p>
    <w:p>
      <w:r>
        <w:t>Jugendliche</w:t>
      </w:r>
    </w:p>
    <w:p>
      <w:r>
        <w:t>auffallend</w:t>
      </w:r>
    </w:p>
    <w:p>
      <w:r>
        <w:t>negativ</w:t>
      </w:r>
    </w:p>
    <w:p>
      <w:r>
        <w:t>und</w:t>
      </w:r>
    </w:p>
    <w:p>
      <w:r>
        <w:t>abwertend</w:t>
      </w:r>
    </w:p>
    <w:p>
      <w:r>
        <w:t>zu</w:t>
      </w:r>
    </w:p>
    <w:p>
      <w:r>
        <w:t>den</w:t>
      </w:r>
    </w:p>
    <w:p>
      <w:r>
        <w:t>erarbeiteten</w:t>
      </w:r>
    </w:p>
    <w:p>
      <w:r>
        <w:t>Lösungsmöglichkeiten</w:t>
      </w:r>
    </w:p>
    <w:p>
      <w:r>
        <w:t>geäussert</w:t>
      </w:r>
    </w:p>
    <w:p>
      <w:r>
        <w:t>und</w:t>
      </w:r>
    </w:p>
    <w:p>
      <w:r>
        <w:t>sei</w:t>
      </w:r>
    </w:p>
    <w:p>
      <w:r>
        <w:t>in</w:t>
      </w:r>
    </w:p>
    <w:p>
      <w:r>
        <w:t>eine</w:t>
      </w:r>
    </w:p>
    <w:p>
      <w:r>
        <w:t>stark</w:t>
      </w:r>
    </w:p>
    <w:p>
      <w:r>
        <w:t>negativistische,</w:t>
      </w:r>
    </w:p>
    <w:p>
      <w:r>
        <w:t>pessimistische</w:t>
      </w:r>
    </w:p>
    <w:p>
      <w:r>
        <w:t>Gedankenspirale</w:t>
      </w:r>
    </w:p>
    <w:p>
      <w:r>
        <w:t>mit</w:t>
      </w:r>
    </w:p>
    <w:p>
      <w:r>
        <w:t>suizidalen</w:t>
      </w:r>
    </w:p>
    <w:p>
      <w:r>
        <w:t>Absichten</w:t>
      </w:r>
    </w:p>
    <w:p>
      <w:r>
        <w:t>geraten ,</w:t>
      </w:r>
    </w:p>
    <w:p>
      <w:r>
        <w:t>in</w:t>
      </w:r>
    </w:p>
    <w:p>
      <w:r>
        <w:t>der</w:t>
      </w:r>
    </w:p>
    <w:p>
      <w:r>
        <w:t>ihm</w:t>
      </w:r>
    </w:p>
    <w:p>
      <w:r>
        <w:t>alles</w:t>
      </w:r>
    </w:p>
    <w:p>
      <w:r>
        <w:t>«Durchhalten»</w:t>
      </w:r>
    </w:p>
    <w:p>
      <w:r>
        <w:t>auf</w:t>
      </w:r>
    </w:p>
    <w:p>
      <w:r>
        <w:t>einmal</w:t>
      </w:r>
    </w:p>
    <w:p>
      <w:r>
        <w:t>als</w:t>
      </w:r>
    </w:p>
    <w:p>
      <w:r>
        <w:t>nutzlos</w:t>
      </w:r>
    </w:p>
    <w:p>
      <w:r>
        <w:t>vorgekommen</w:t>
      </w:r>
    </w:p>
    <w:p>
      <w:r>
        <w:t>sei.</w:t>
      </w:r>
    </w:p>
    <w:p>
      <w:r>
        <w:t>Dabei</w:t>
      </w:r>
    </w:p>
    <w:p>
      <w:r>
        <w:t>habe</w:t>
      </w:r>
    </w:p>
    <w:p>
      <w:r>
        <w:t>er</w:t>
      </w:r>
    </w:p>
    <w:p>
      <w:r>
        <w:t>sehr</w:t>
      </w:r>
    </w:p>
    <w:p>
      <w:r>
        <w:t>frustriert</w:t>
      </w:r>
    </w:p>
    <w:p>
      <w:r>
        <w:t>gewirkt ,</w:t>
      </w:r>
    </w:p>
    <w:p>
      <w:r>
        <w:t>wütend</w:t>
      </w:r>
    </w:p>
    <w:p>
      <w:r>
        <w:t>und</w:t>
      </w:r>
    </w:p>
    <w:p>
      <w:r>
        <w:t>in</w:t>
      </w:r>
    </w:p>
    <w:p>
      <w:r>
        <w:t>einer</w:t>
      </w:r>
    </w:p>
    <w:p>
      <w:r>
        <w:t>grossen</w:t>
      </w:r>
    </w:p>
    <w:p>
      <w:r>
        <w:t>Not ,</w:t>
      </w:r>
    </w:p>
    <w:p>
      <w:r>
        <w:t>so</w:t>
      </w:r>
    </w:p>
    <w:p>
      <w:r>
        <w:t>dass</w:t>
      </w:r>
    </w:p>
    <w:p>
      <w:r>
        <w:t>er</w:t>
      </w:r>
    </w:p>
    <w:p>
      <w:r>
        <w:t>nicht</w:t>
      </w:r>
    </w:p>
    <w:p>
      <w:r>
        <w:t>mehr</w:t>
      </w:r>
    </w:p>
    <w:p>
      <w:r>
        <w:t>in</w:t>
      </w:r>
    </w:p>
    <w:p>
      <w:r>
        <w:t>der</w:t>
      </w:r>
    </w:p>
    <w:p>
      <w:r>
        <w:t>Lage</w:t>
      </w:r>
    </w:p>
    <w:p>
      <w:r>
        <w:t>gewesen</w:t>
      </w:r>
    </w:p>
    <w:p>
      <w:r>
        <w:t>sei,</w:t>
      </w:r>
    </w:p>
    <w:p>
      <w:r>
        <w:t>alternative</w:t>
      </w:r>
    </w:p>
    <w:p>
      <w:r>
        <w:t>Perspektiven</w:t>
      </w:r>
    </w:p>
    <w:p>
      <w:r>
        <w:t>zu</w:t>
      </w:r>
    </w:p>
    <w:p>
      <w:r>
        <w:t>erkennen</w:t>
      </w:r>
    </w:p>
    <w:p>
      <w:r>
        <w:t>und</w:t>
      </w:r>
    </w:p>
    <w:p>
      <w:r>
        <w:t>sich</w:t>
      </w:r>
    </w:p>
    <w:p>
      <w:r>
        <w:t>auf</w:t>
      </w:r>
    </w:p>
    <w:p>
      <w:r>
        <w:t>ein</w:t>
      </w:r>
    </w:p>
    <w:p>
      <w:r>
        <w:t>lösungsorientiertes</w:t>
      </w:r>
    </w:p>
    <w:p>
      <w:r>
        <w:t>Gespräch</w:t>
      </w:r>
    </w:p>
    <w:p>
      <w:r>
        <w:t>mit</w:t>
      </w:r>
    </w:p>
    <w:p>
      <w:r>
        <w:t>Einbezug</w:t>
      </w:r>
    </w:p>
    <w:p>
      <w:r>
        <w:t>der</w:t>
      </w:r>
    </w:p>
    <w:p>
      <w:r>
        <w:t>Eltern</w:t>
      </w:r>
    </w:p>
    <w:p>
      <w:r>
        <w:t>einzulassen.</w:t>
      </w:r>
    </w:p>
    <w:p>
      <w:r>
        <w:t>Als</w:t>
      </w:r>
    </w:p>
    <w:p>
      <w:r>
        <w:t>er</w:t>
      </w:r>
    </w:p>
    <w:p>
      <w:r>
        <w:t>die</w:t>
      </w:r>
    </w:p>
    <w:p>
      <w:r>
        <w:t>Eltern</w:t>
      </w:r>
    </w:p>
    <w:p>
      <w:r>
        <w:t>angerufen</w:t>
      </w:r>
    </w:p>
    <w:p>
      <w:r>
        <w:t>habe,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auf</w:t>
      </w:r>
    </w:p>
    <w:p>
      <w:r>
        <w:t>die</w:t>
      </w:r>
    </w:p>
    <w:p>
      <w:r>
        <w:t>Uhrzeit</w:t>
      </w:r>
    </w:p>
    <w:p>
      <w:r>
        <w:t>und</w:t>
      </w:r>
    </w:p>
    <w:p>
      <w:r>
        <w:t>das</w:t>
      </w:r>
    </w:p>
    <w:p>
      <w:r>
        <w:t>Ende</w:t>
      </w:r>
    </w:p>
    <w:p>
      <w:r>
        <w:t>der</w:t>
      </w:r>
    </w:p>
    <w:p>
      <w:r>
        <w:t>Therapiesitzung</w:t>
      </w:r>
    </w:p>
    <w:p>
      <w:r>
        <w:t>verwiesen</w:t>
      </w:r>
    </w:p>
    <w:p>
      <w:r>
        <w:t>und</w:t>
      </w:r>
    </w:p>
    <w:p>
      <w:r>
        <w:t>sei</w:t>
      </w:r>
    </w:p>
    <w:p>
      <w:r>
        <w:t>davongelaufen.</w:t>
      </w:r>
    </w:p>
    <w:p>
      <w:r>
        <w:t>Er</w:t>
      </w:r>
    </w:p>
    <w:p>
      <w:r>
        <w:t>vermute,</w:t>
      </w:r>
    </w:p>
    <w:p>
      <w:r>
        <w:t>dass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seiner</w:t>
      </w:r>
    </w:p>
    <w:p>
      <w:r>
        <w:t>Ankündigung,</w:t>
      </w:r>
    </w:p>
    <w:p>
      <w:r>
        <w:t>ihn</w:t>
      </w:r>
    </w:p>
    <w:p>
      <w:r>
        <w:t>erst</w:t>
      </w:r>
    </w:p>
    <w:p>
      <w:r>
        <w:t>nach</w:t>
      </w:r>
    </w:p>
    <w:p>
      <w:r>
        <w:t>Einbezug</w:t>
      </w:r>
    </w:p>
    <w:p>
      <w:r>
        <w:t>der</w:t>
      </w:r>
    </w:p>
    <w:p>
      <w:r>
        <w:t>Eltern</w:t>
      </w:r>
    </w:p>
    <w:p>
      <w:r>
        <w:t>wieder</w:t>
      </w:r>
    </w:p>
    <w:p>
      <w:r>
        <w:t>gehen</w:t>
      </w:r>
    </w:p>
    <w:p>
      <w:r>
        <w:t>zu</w:t>
      </w:r>
    </w:p>
    <w:p>
      <w:r>
        <w:t>lassen,</w:t>
      </w:r>
    </w:p>
    <w:p>
      <w:r>
        <w:t>unter</w:t>
      </w:r>
    </w:p>
    <w:p>
      <w:r>
        <w:t>Druck</w:t>
      </w:r>
    </w:p>
    <w:p>
      <w:r>
        <w:t>gesetzt</w:t>
      </w:r>
    </w:p>
    <w:p>
      <w:r>
        <w:t>gefühlt</w:t>
      </w:r>
    </w:p>
    <w:p>
      <w:r>
        <w:t>habe ,</w:t>
      </w:r>
    </w:p>
    <w:p>
      <w:r>
        <w:t>und</w:t>
      </w:r>
    </w:p>
    <w:p>
      <w:r>
        <w:t>es</w:t>
      </w:r>
    </w:p>
    <w:p>
      <w:r>
        <w:t>in</w:t>
      </w:r>
    </w:p>
    <w:p>
      <w:r>
        <w:t>der</w:t>
      </w:r>
    </w:p>
    <w:p>
      <w:r>
        <w:t>Folge</w:t>
      </w:r>
    </w:p>
    <w:p>
      <w:r>
        <w:t>zu</w:t>
      </w:r>
    </w:p>
    <w:p>
      <w:r>
        <w:t>einer</w:t>
      </w:r>
    </w:p>
    <w:p>
      <w:r>
        <w:t>impulsiven</w:t>
      </w:r>
    </w:p>
    <w:p>
      <w:r>
        <w:t>Kurzschlusshandlung</w:t>
      </w:r>
    </w:p>
    <w:p>
      <w:r>
        <w:t>gekommen</w:t>
      </w:r>
    </w:p>
    <w:p>
      <w:r>
        <w:t>sei</w:t>
      </w:r>
    </w:p>
    <w:p>
      <w:r>
        <w:t>(S.</w:t>
      </w:r>
    </w:p>
    <w:p>
      <w:r>
        <w:t>2</w:t>
      </w:r>
    </w:p>
    <w:p>
      <w:r>
        <w:t>Mitte</w:t>
      </w:r>
    </w:p>
    <w:p>
      <w:r>
        <w:t>Ziff.</w:t>
      </w:r>
    </w:p>
    <w:p>
      <w:r>
        <w:t>4.1 ).</w:t>
      </w:r>
    </w:p>
    <w:p>
      <w:r>
        <w:t>Zum</w:t>
      </w:r>
    </w:p>
    <w:p>
      <w:r>
        <w:t>psychopathologischen</w:t>
      </w:r>
    </w:p>
    <w:p>
      <w:r>
        <w:t>Befund</w:t>
      </w:r>
    </w:p>
    <w:p>
      <w:r>
        <w:t>gab</w:t>
      </w:r>
    </w:p>
    <w:p>
      <w:r>
        <w:t>B.___</w:t>
      </w:r>
    </w:p>
    <w:p>
      <w:r>
        <w:t>an,</w:t>
      </w:r>
    </w:p>
    <w:p>
      <w:r>
        <w:t>der</w:t>
      </w:r>
    </w:p>
    <w:p>
      <w:r>
        <w:t>16.5 - jährige</w:t>
      </w:r>
    </w:p>
    <w:p>
      <w:r>
        <w:t>Beschwerdeführer</w:t>
      </w:r>
    </w:p>
    <w:p>
      <w:r>
        <w:t>sei</w:t>
      </w:r>
    </w:p>
    <w:p>
      <w:r>
        <w:t>wach,</w:t>
      </w:r>
    </w:p>
    <w:p>
      <w:r>
        <w:t>bewusstseinsklar</w:t>
      </w:r>
    </w:p>
    <w:p>
      <w:r>
        <w:t>und</w:t>
      </w:r>
    </w:p>
    <w:p>
      <w:r>
        <w:t>allseits</w:t>
      </w:r>
    </w:p>
    <w:p>
      <w:r>
        <w:t>orientiert</w:t>
      </w:r>
    </w:p>
    <w:p>
      <w:r>
        <w:t>gewesen</w:t>
      </w:r>
    </w:p>
    <w:p>
      <w:r>
        <w:t>(S.</w:t>
      </w:r>
    </w:p>
    <w:p>
      <w:r>
        <w:t>2</w:t>
      </w:r>
    </w:p>
    <w:p>
      <w:r>
        <w:t>unten</w:t>
      </w:r>
    </w:p>
    <w:p>
      <w:r>
        <w:t>Ziff.</w:t>
      </w:r>
    </w:p>
    <w:p>
      <w:r>
        <w:t>4.1 ).</w:t>
      </w:r>
    </w:p>
    <w:p>
      <w:r>
        <w:t>Das</w:t>
      </w:r>
    </w:p>
    <w:p>
      <w:r>
        <w:t>formale</w:t>
      </w:r>
    </w:p>
    <w:p>
      <w:r>
        <w:t>Denken</w:t>
      </w:r>
    </w:p>
    <w:p>
      <w:r>
        <w:t>sei</w:t>
      </w:r>
    </w:p>
    <w:p>
      <w:r>
        <w:t>tendenziell</w:t>
      </w:r>
    </w:p>
    <w:p>
      <w:r>
        <w:t>eingeengt</w:t>
      </w:r>
    </w:p>
    <w:p>
      <w:r>
        <w:t>gewesen ,</w:t>
      </w:r>
    </w:p>
    <w:p>
      <w:r>
        <w:t>inhaltlich</w:t>
      </w:r>
    </w:p>
    <w:p>
      <w:r>
        <w:t>von</w:t>
      </w:r>
    </w:p>
    <w:p>
      <w:r>
        <w:t>starkem</w:t>
      </w:r>
    </w:p>
    <w:p>
      <w:r>
        <w:t>Ungerechtigkeitsempfinden</w:t>
      </w:r>
    </w:p>
    <w:p>
      <w:r>
        <w:t>rund</w:t>
      </w:r>
    </w:p>
    <w:p>
      <w:r>
        <w:t>um</w:t>
      </w:r>
    </w:p>
    <w:p>
      <w:r>
        <w:t>mangelhafte</w:t>
      </w:r>
    </w:p>
    <w:p>
      <w:r>
        <w:t>Ausbildungs bedingungen</w:t>
      </w:r>
    </w:p>
    <w:p>
      <w:r>
        <w:t>im</w:t>
      </w:r>
    </w:p>
    <w:p>
      <w:r>
        <w:t>Lehrbetrieb</w:t>
      </w:r>
    </w:p>
    <w:p>
      <w:r>
        <w:t>sowie</w:t>
      </w:r>
    </w:p>
    <w:p>
      <w:r>
        <w:t>von</w:t>
      </w:r>
    </w:p>
    <w:p>
      <w:r>
        <w:t>mangelnden</w:t>
      </w:r>
    </w:p>
    <w:p>
      <w:r>
        <w:t>Zukunftsperspektiven</w:t>
      </w:r>
    </w:p>
    <w:p>
      <w:r>
        <w:t>bestimmt .</w:t>
      </w:r>
    </w:p>
    <w:p>
      <w:r>
        <w:t>Es</w:t>
      </w:r>
    </w:p>
    <w:p>
      <w:r>
        <w:t>hätt en</w:t>
      </w:r>
    </w:p>
    <w:p>
      <w:r>
        <w:t>keine</w:t>
      </w:r>
    </w:p>
    <w:p>
      <w:r>
        <w:t>Hinweise</w:t>
      </w:r>
    </w:p>
    <w:p>
      <w:r>
        <w:t>auf</w:t>
      </w:r>
    </w:p>
    <w:p>
      <w:r>
        <w:t>Wahn,</w:t>
      </w:r>
    </w:p>
    <w:p>
      <w:r>
        <w:t>Sinnestäuschungen</w:t>
      </w:r>
    </w:p>
    <w:p>
      <w:r>
        <w:t>und/oder</w:t>
      </w:r>
    </w:p>
    <w:p>
      <w:r>
        <w:t>Ich-Störungen</w:t>
      </w:r>
    </w:p>
    <w:p>
      <w:r>
        <w:t>bestanden .</w:t>
      </w:r>
    </w:p>
    <w:p>
      <w:r>
        <w:t>Es</w:t>
      </w:r>
    </w:p>
    <w:p>
      <w:r>
        <w:t>habe</w:t>
      </w:r>
    </w:p>
    <w:p>
      <w:r>
        <w:t>eine</w:t>
      </w:r>
    </w:p>
    <w:p>
      <w:r>
        <w:t>Tendenz</w:t>
      </w:r>
    </w:p>
    <w:p>
      <w:r>
        <w:t>zu</w:t>
      </w:r>
    </w:p>
    <w:p>
      <w:r>
        <w:t>Misstrauen</w:t>
      </w:r>
    </w:p>
    <w:p>
      <w:r>
        <w:t>vor</w:t>
      </w:r>
    </w:p>
    <w:p>
      <w:r>
        <w:t>dem</w:t>
      </w:r>
    </w:p>
    <w:p>
      <w:r>
        <w:t>Hintergrund</w:t>
      </w:r>
    </w:p>
    <w:p>
      <w:r>
        <w:t>eines</w:t>
      </w:r>
    </w:p>
    <w:p>
      <w:r>
        <w:t>ausgeprägten</w:t>
      </w:r>
    </w:p>
    <w:p>
      <w:r>
        <w:t>Autonomie-</w:t>
      </w:r>
    </w:p>
    <w:p>
      <w:r>
        <w:t>und</w:t>
      </w:r>
    </w:p>
    <w:p>
      <w:r>
        <w:t>Kontrollbedürfnisses</w:t>
      </w:r>
    </w:p>
    <w:p>
      <w:r>
        <w:t>vorgelegen .</w:t>
      </w:r>
    </w:p>
    <w:p>
      <w:r>
        <w:t>Gegen</w:t>
      </w:r>
    </w:p>
    <w:p>
      <w:r>
        <w:t>Ende</w:t>
      </w:r>
    </w:p>
    <w:p>
      <w:r>
        <w:t>der</w:t>
      </w:r>
    </w:p>
    <w:p>
      <w:r>
        <w:t>Sitzung</w:t>
      </w:r>
    </w:p>
    <w:p>
      <w:r>
        <w:t>sei</w:t>
      </w:r>
    </w:p>
    <w:p>
      <w:r>
        <w:t>es</w:t>
      </w:r>
    </w:p>
    <w:p>
      <w:r>
        <w:t>zu</w:t>
      </w:r>
    </w:p>
    <w:p>
      <w:r>
        <w:t>einem</w:t>
      </w:r>
    </w:p>
    <w:p>
      <w:r>
        <w:t>abrupten</w:t>
      </w:r>
    </w:p>
    <w:p>
      <w:r>
        <w:t>Stimmungs einbruch</w:t>
      </w:r>
    </w:p>
    <w:p>
      <w:r>
        <w:t>gekommen,</w:t>
      </w:r>
    </w:p>
    <w:p>
      <w:r>
        <w:t>wobei</w:t>
      </w:r>
    </w:p>
    <w:p>
      <w:r>
        <w:t>sich</w:t>
      </w:r>
    </w:p>
    <w:p>
      <w:r>
        <w:t>der</w:t>
      </w:r>
    </w:p>
    <w:p>
      <w:r>
        <w:t>Jugendliche</w:t>
      </w:r>
    </w:p>
    <w:p>
      <w:r>
        <w:t>frustriert,</w:t>
      </w:r>
    </w:p>
    <w:p>
      <w:r>
        <w:t>bei</w:t>
      </w:r>
    </w:p>
    <w:p>
      <w:r>
        <w:t>Verlassen</w:t>
      </w:r>
    </w:p>
    <w:p>
      <w:r>
        <w:t>der</w:t>
      </w:r>
    </w:p>
    <w:p>
      <w:r>
        <w:t>Sitzung</w:t>
      </w:r>
    </w:p>
    <w:p>
      <w:r>
        <w:t>auch</w:t>
      </w:r>
    </w:p>
    <w:p>
      <w:r>
        <w:t>erregt</w:t>
      </w:r>
    </w:p>
    <w:p>
      <w:r>
        <w:t>und</w:t>
      </w:r>
    </w:p>
    <w:p>
      <w:r>
        <w:t>verärgert</w:t>
      </w:r>
    </w:p>
    <w:p>
      <w:r>
        <w:t>gezeigt</w:t>
      </w:r>
    </w:p>
    <w:p>
      <w:r>
        <w:t>habe</w:t>
      </w:r>
    </w:p>
    <w:p>
      <w:r>
        <w:t>(S.</w:t>
      </w:r>
    </w:p>
    <w:p>
      <w:r>
        <w:t>3</w:t>
      </w:r>
    </w:p>
    <w:p>
      <w:r>
        <w:t>oben</w:t>
      </w:r>
    </w:p>
    <w:p>
      <w:r>
        <w:t>Ziff.</w:t>
      </w:r>
    </w:p>
    <w:p>
      <w:r>
        <w:t>4.1 ).</w:t>
      </w:r>
    </w:p>
    <w:p>
      <w:r>
        <w:t>Die</w:t>
      </w:r>
    </w:p>
    <w:p>
      <w:r>
        <w:t>Bereitschaft</w:t>
      </w:r>
    </w:p>
    <w:p>
      <w:r>
        <w:t>zur</w:t>
      </w:r>
    </w:p>
    <w:p>
      <w:r>
        <w:t>Behandlung</w:t>
      </w:r>
    </w:p>
    <w:p>
      <w:r>
        <w:t>sowie</w:t>
      </w:r>
    </w:p>
    <w:p>
      <w:r>
        <w:t>Kooperation</w:t>
      </w:r>
    </w:p>
    <w:p>
      <w:r>
        <w:t>sei</w:t>
      </w:r>
    </w:p>
    <w:p>
      <w:r>
        <w:t>im</w:t>
      </w:r>
    </w:p>
    <w:p>
      <w:r>
        <w:t>Verlauf</w:t>
      </w:r>
    </w:p>
    <w:p>
      <w:r>
        <w:t>der</w:t>
      </w:r>
    </w:p>
    <w:p>
      <w:r>
        <w:t>Behandlung</w:t>
      </w:r>
    </w:p>
    <w:p>
      <w:r>
        <w:t>fluktuierend,</w:t>
      </w:r>
    </w:p>
    <w:p>
      <w:r>
        <w:t>am</w:t>
      </w:r>
    </w:p>
    <w:p>
      <w:r>
        <w:t>Ende</w:t>
      </w:r>
    </w:p>
    <w:p>
      <w:r>
        <w:t>der</w:t>
      </w:r>
    </w:p>
    <w:p>
      <w:r>
        <w:t>letzten</w:t>
      </w:r>
    </w:p>
    <w:p>
      <w:r>
        <w:t>Konsultation</w:t>
      </w:r>
    </w:p>
    <w:p>
      <w:r>
        <w:t>stark</w:t>
      </w:r>
    </w:p>
    <w:p>
      <w:r>
        <w:t>eingeschränkt,</w:t>
      </w:r>
    </w:p>
    <w:p>
      <w:r>
        <w:t>gegenüber</w:t>
      </w:r>
    </w:p>
    <w:p>
      <w:r>
        <w:t>einer</w:t>
      </w:r>
    </w:p>
    <w:p>
      <w:r>
        <w:t>Zusammenarbeit</w:t>
      </w:r>
    </w:p>
    <w:p>
      <w:r>
        <w:t>mit</w:t>
      </w:r>
    </w:p>
    <w:p>
      <w:r>
        <w:t>den</w:t>
      </w:r>
    </w:p>
    <w:p>
      <w:r>
        <w:t>Eltern</w:t>
      </w:r>
    </w:p>
    <w:p>
      <w:r>
        <w:t>im</w:t>
      </w:r>
    </w:p>
    <w:p>
      <w:r>
        <w:t>Rahmen</w:t>
      </w:r>
    </w:p>
    <w:p>
      <w:r>
        <w:t>von</w:t>
      </w:r>
    </w:p>
    <w:p>
      <w:r>
        <w:t>Familiengesprächen</w:t>
      </w:r>
    </w:p>
    <w:p>
      <w:r>
        <w:t>grundsätzlich</w:t>
      </w:r>
    </w:p>
    <w:p>
      <w:r>
        <w:t>abwehrend</w:t>
      </w:r>
    </w:p>
    <w:p>
      <w:r>
        <w:t>gewesen.</w:t>
      </w:r>
    </w:p>
    <w:p>
      <w:r>
        <w:t>Eine</w:t>
      </w:r>
    </w:p>
    <w:p>
      <w:r>
        <w:t>Selbstgefährdung</w:t>
      </w:r>
    </w:p>
    <w:p>
      <w:r>
        <w:t>im</w:t>
      </w:r>
    </w:p>
    <w:p>
      <w:r>
        <w:t>Sinne</w:t>
      </w:r>
    </w:p>
    <w:p>
      <w:r>
        <w:t>von</w:t>
      </w:r>
    </w:p>
    <w:p>
      <w:r>
        <w:t>Lebensüberdrussgedanken</w:t>
      </w:r>
    </w:p>
    <w:p>
      <w:r>
        <w:t>mangels</w:t>
      </w:r>
    </w:p>
    <w:p>
      <w:r>
        <w:t>Sinn haftigkeit</w:t>
      </w:r>
    </w:p>
    <w:p>
      <w:r>
        <w:t>im</w:t>
      </w:r>
    </w:p>
    <w:p>
      <w:r>
        <w:t>Leben</w:t>
      </w:r>
    </w:p>
    <w:p>
      <w:r>
        <w:t>sei</w:t>
      </w:r>
    </w:p>
    <w:p>
      <w:r>
        <w:t>bekannt</w:t>
      </w:r>
    </w:p>
    <w:p>
      <w:r>
        <w:t>und</w:t>
      </w:r>
    </w:p>
    <w:p>
      <w:r>
        <w:t>seit</w:t>
      </w:r>
    </w:p>
    <w:p>
      <w:r>
        <w:t>Beginn</w:t>
      </w:r>
    </w:p>
    <w:p>
      <w:r>
        <w:t>der</w:t>
      </w:r>
    </w:p>
    <w:p>
      <w:r>
        <w:t>Psychotherapie</w:t>
      </w:r>
    </w:p>
    <w:p>
      <w:r>
        <w:t>nur</w:t>
      </w:r>
    </w:p>
    <w:p>
      <w:r>
        <w:t>beschränkt</w:t>
      </w:r>
    </w:p>
    <w:p>
      <w:r>
        <w:t>absprachefähig</w:t>
      </w:r>
    </w:p>
    <w:p>
      <w:r>
        <w:t>gewesen.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am</w:t>
      </w:r>
    </w:p>
    <w:p>
      <w:r>
        <w:t>Ende</w:t>
      </w:r>
    </w:p>
    <w:p>
      <w:r>
        <w:t>der</w:t>
      </w:r>
    </w:p>
    <w:p>
      <w:r>
        <w:t>Sitzung</w:t>
      </w:r>
    </w:p>
    <w:p>
      <w:r>
        <w:t>überraschend</w:t>
      </w:r>
    </w:p>
    <w:p>
      <w:r>
        <w:t>die</w:t>
      </w:r>
    </w:p>
    <w:p>
      <w:r>
        <w:t>Ansicht</w:t>
      </w:r>
    </w:p>
    <w:p>
      <w:r>
        <w:t>geäussert,</w:t>
      </w:r>
    </w:p>
    <w:p>
      <w:r>
        <w:t>dass</w:t>
      </w:r>
    </w:p>
    <w:p>
      <w:r>
        <w:t>es</w:t>
      </w:r>
    </w:p>
    <w:p>
      <w:r>
        <w:t>für</w:t>
      </w:r>
    </w:p>
    <w:p>
      <w:r>
        <w:t>ihn</w:t>
      </w:r>
    </w:p>
    <w:p>
      <w:r>
        <w:t>keinen</w:t>
      </w:r>
    </w:p>
    <w:p>
      <w:r>
        <w:t>Grund</w:t>
      </w:r>
    </w:p>
    <w:p>
      <w:r>
        <w:t>gäbe,</w:t>
      </w:r>
    </w:p>
    <w:p>
      <w:r>
        <w:t>seinem</w:t>
      </w:r>
    </w:p>
    <w:p>
      <w:r>
        <w:t>Leben</w:t>
      </w:r>
    </w:p>
    <w:p>
      <w:r>
        <w:t>nicht</w:t>
      </w:r>
    </w:p>
    <w:p>
      <w:r>
        <w:t>schon</w:t>
      </w:r>
    </w:p>
    <w:p>
      <w:r>
        <w:t>heute</w:t>
      </w:r>
    </w:p>
    <w:p>
      <w:r>
        <w:t>ein</w:t>
      </w:r>
    </w:p>
    <w:p>
      <w:r>
        <w:t>Ende</w:t>
      </w:r>
    </w:p>
    <w:p>
      <w:r>
        <w:t>zu</w:t>
      </w:r>
    </w:p>
    <w:p>
      <w:r>
        <w:t>setzen</w:t>
      </w:r>
    </w:p>
    <w:p>
      <w:r>
        <w:t>(S.</w:t>
      </w:r>
    </w:p>
    <w:p>
      <w:r>
        <w:t>3</w:t>
      </w:r>
    </w:p>
    <w:p>
      <w:r>
        <w:t>Mitte</w:t>
      </w:r>
    </w:p>
    <w:p>
      <w:r>
        <w:t>Ziff.</w:t>
      </w:r>
    </w:p>
    <w:p>
      <w:r>
        <w:t>4.1 ).</w:t>
      </w:r>
    </w:p>
    <w:p>
      <w:r>
        <w:t>Es</w:t>
      </w:r>
    </w:p>
    <w:p>
      <w:r>
        <w:t>hätten</w:t>
      </w:r>
    </w:p>
    <w:p>
      <w:r>
        <w:t>keine</w:t>
      </w:r>
    </w:p>
    <w:p>
      <w:r>
        <w:t>Hinweise</w:t>
      </w:r>
    </w:p>
    <w:p>
      <w:r>
        <w:t>auf</w:t>
      </w:r>
    </w:p>
    <w:p>
      <w:r>
        <w:t>psychotische</w:t>
      </w:r>
    </w:p>
    <w:p>
      <w:r>
        <w:t>Symptome</w:t>
      </w:r>
    </w:p>
    <w:p>
      <w:r>
        <w:t>bestanden</w:t>
      </w:r>
    </w:p>
    <w:p>
      <w:r>
        <w:t>(S.</w:t>
      </w:r>
    </w:p>
    <w:p>
      <w:r>
        <w:t>3</w:t>
      </w:r>
    </w:p>
    <w:p>
      <w:r>
        <w:t>Ziff.</w:t>
      </w:r>
    </w:p>
    <w:p>
      <w:r>
        <w:t>4.2).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nicht</w:t>
      </w:r>
    </w:p>
    <w:p>
      <w:r>
        <w:t>medikamentös</w:t>
      </w:r>
    </w:p>
    <w:p>
      <w:r>
        <w:t>behandelt</w:t>
      </w:r>
    </w:p>
    <w:p>
      <w:r>
        <w:t>worden</w:t>
      </w:r>
    </w:p>
    <w:p>
      <w:r>
        <w:t>(S.</w:t>
      </w:r>
    </w:p>
    <w:p>
      <w:r>
        <w:t>3</w:t>
      </w:r>
    </w:p>
    <w:p>
      <w:r>
        <w:t>Ziff.</w:t>
      </w:r>
    </w:p>
    <w:p>
      <w:r>
        <w:t>5).</w:t>
      </w:r>
    </w:p>
    <w:p>
      <w:r>
        <w:t>Die</w:t>
      </w:r>
    </w:p>
    <w:p>
      <w:r>
        <w:t>Diagnostik</w:t>
      </w:r>
    </w:p>
    <w:p>
      <w:r>
        <w:t>sei</w:t>
      </w:r>
    </w:p>
    <w:p>
      <w:r>
        <w:t>im</w:t>
      </w:r>
    </w:p>
    <w:p>
      <w:r>
        <w:t>Zeitpunkt</w:t>
      </w:r>
    </w:p>
    <w:p>
      <w:r>
        <w:t>des</w:t>
      </w:r>
    </w:p>
    <w:p>
      <w:r>
        <w:t>Ereignisses</w:t>
      </w:r>
    </w:p>
    <w:p>
      <w:r>
        <w:t>noch</w:t>
      </w:r>
    </w:p>
    <w:p>
      <w:r>
        <w:t>nicht</w:t>
      </w:r>
    </w:p>
    <w:p>
      <w:r>
        <w:t>abgeschlossen</w:t>
      </w:r>
    </w:p>
    <w:p>
      <w:r>
        <w:t>gewesen.</w:t>
      </w:r>
    </w:p>
    <w:p>
      <w:r>
        <w:t>Es</w:t>
      </w:r>
    </w:p>
    <w:p>
      <w:r>
        <w:t>liege</w:t>
      </w:r>
    </w:p>
    <w:p>
      <w:r>
        <w:t>eine</w:t>
      </w:r>
    </w:p>
    <w:p>
      <w:r>
        <w:t>Anpassungsstörung</w:t>
      </w:r>
    </w:p>
    <w:p>
      <w:r>
        <w:t>mit</w:t>
      </w:r>
    </w:p>
    <w:p>
      <w:r>
        <w:t>vorwiegend</w:t>
      </w:r>
    </w:p>
    <w:p>
      <w:r>
        <w:t>anderen</w:t>
      </w:r>
    </w:p>
    <w:p>
      <w:r>
        <w:t>Gefühlen</w:t>
      </w:r>
    </w:p>
    <w:p>
      <w:r>
        <w:t>(ICD-10</w:t>
      </w:r>
    </w:p>
    <w:p>
      <w:r>
        <w:t>F.43.23)</w:t>
      </w:r>
    </w:p>
    <w:p>
      <w:r>
        <w:t>vor</w:t>
      </w:r>
    </w:p>
    <w:p>
      <w:r>
        <w:t>(S.</w:t>
      </w:r>
    </w:p>
    <w:p>
      <w:r>
        <w:t>3</w:t>
      </w:r>
    </w:p>
    <w:p>
      <w:r>
        <w:t>Ziff.</w:t>
      </w:r>
    </w:p>
    <w:p>
      <w:r>
        <w:t>6).</w:t>
      </w:r>
    </w:p>
    <w:p>
      <w:r>
        <w:t>Zudem</w:t>
      </w:r>
    </w:p>
    <w:p>
      <w:r>
        <w:t>bestehe</w:t>
      </w:r>
    </w:p>
    <w:p>
      <w:r>
        <w:t>ein</w:t>
      </w:r>
    </w:p>
    <w:p>
      <w:r>
        <w:t>Verdacht</w:t>
      </w:r>
    </w:p>
    <w:p>
      <w:r>
        <w:t>auf</w:t>
      </w:r>
    </w:p>
    <w:p>
      <w:r>
        <w:t>eine</w:t>
      </w:r>
    </w:p>
    <w:p>
      <w:r>
        <w:t>Autismus-Spektrum-Störung</w:t>
      </w:r>
    </w:p>
    <w:p>
      <w:r>
        <w:t>(Abklärungen</w:t>
      </w:r>
    </w:p>
    <w:p>
      <w:r>
        <w:t>seien</w:t>
      </w:r>
    </w:p>
    <w:p>
      <w:r>
        <w:t>geplant</w:t>
      </w:r>
    </w:p>
    <w:p>
      <w:r>
        <w:t>gewesen),</w:t>
      </w:r>
    </w:p>
    <w:p>
      <w:r>
        <w:t>differentialdiagnostisch</w:t>
      </w:r>
    </w:p>
    <w:p>
      <w:r>
        <w:t>zeigten</w:t>
      </w:r>
    </w:p>
    <w:p>
      <w:r>
        <w:t>sich</w:t>
      </w:r>
    </w:p>
    <w:p>
      <w:r>
        <w:t>akzentuierte</w:t>
      </w:r>
    </w:p>
    <w:p>
      <w:r>
        <w:t>Persönlichkeitszüge</w:t>
      </w:r>
    </w:p>
    <w:p>
      <w:r>
        <w:t>mit</w:t>
      </w:r>
    </w:p>
    <w:p>
      <w:r>
        <w:t>Beginn</w:t>
      </w:r>
    </w:p>
    <w:p>
      <w:r>
        <w:t>in</w:t>
      </w:r>
    </w:p>
    <w:p>
      <w:r>
        <w:t>der</w:t>
      </w:r>
    </w:p>
    <w:p>
      <w:r>
        <w:t>Kindheit.</w:t>
      </w:r>
    </w:p>
    <w:p>
      <w:r>
        <w:t>Fremdanamnestisch</w:t>
      </w:r>
    </w:p>
    <w:p>
      <w:r>
        <w:t>seien</w:t>
      </w:r>
    </w:p>
    <w:p>
      <w:r>
        <w:t>Emotionsregulationsschwierigkeiten</w:t>
      </w:r>
    </w:p>
    <w:p>
      <w:r>
        <w:t>sowie</w:t>
      </w:r>
    </w:p>
    <w:p>
      <w:r>
        <w:t>eine</w:t>
      </w:r>
    </w:p>
    <w:p>
      <w:r>
        <w:t>situa tiv</w:t>
      </w:r>
    </w:p>
    <w:p>
      <w:r>
        <w:t>erhöhte</w:t>
      </w:r>
    </w:p>
    <w:p>
      <w:r>
        <w:t>Impulsivität</w:t>
      </w:r>
    </w:p>
    <w:p>
      <w:r>
        <w:t>bekannt</w:t>
      </w:r>
    </w:p>
    <w:p>
      <w:r>
        <w:t>gewesen.</w:t>
      </w:r>
    </w:p>
    <w:p>
      <w:r>
        <w:t>Für</w:t>
      </w:r>
    </w:p>
    <w:p>
      <w:r>
        <w:t>eine</w:t>
      </w:r>
    </w:p>
    <w:p>
      <w:r>
        <w:t>umschriebene</w:t>
      </w:r>
    </w:p>
    <w:p>
      <w:r>
        <w:t>depressive</w:t>
      </w:r>
    </w:p>
    <w:p>
      <w:r>
        <w:t>Grunderkrankung</w:t>
      </w:r>
    </w:p>
    <w:p>
      <w:r>
        <w:t>gebe</w:t>
      </w:r>
    </w:p>
    <w:p>
      <w:r>
        <w:t>es</w:t>
      </w:r>
    </w:p>
    <w:p>
      <w:r>
        <w:t>keine</w:t>
      </w:r>
    </w:p>
    <w:p>
      <w:r>
        <w:t>Hinweise</w:t>
      </w:r>
    </w:p>
    <w:p>
      <w:r>
        <w:t>(S.</w:t>
      </w:r>
    </w:p>
    <w:p>
      <w:r>
        <w:t>4</w:t>
      </w:r>
    </w:p>
    <w:p>
      <w:r>
        <w:t>oben</w:t>
      </w:r>
    </w:p>
    <w:p>
      <w:r>
        <w:t>Ziff.</w:t>
      </w:r>
    </w:p>
    <w:p>
      <w:r>
        <w:t>6 ).</w:t>
      </w:r>
    </w:p>
    <w:p>
      <w:r>
        <w:t>Gemäss</w:t>
      </w:r>
    </w:p>
    <w:p>
      <w:r>
        <w:t>fremdanam nestischen</w:t>
      </w:r>
    </w:p>
    <w:p>
      <w:r>
        <w:t>Angaben</w:t>
      </w:r>
    </w:p>
    <w:p>
      <w:r>
        <w:t>der</w:t>
      </w:r>
    </w:p>
    <w:p>
      <w:r>
        <w:t>Eltern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bereits</w:t>
      </w:r>
    </w:p>
    <w:p>
      <w:r>
        <w:t>als</w:t>
      </w:r>
    </w:p>
    <w:p>
      <w:r>
        <w:t>Kind</w:t>
      </w:r>
    </w:p>
    <w:p>
      <w:r>
        <w:t>akzentuierte</w:t>
      </w:r>
    </w:p>
    <w:p>
      <w:r>
        <w:t>Persönlichkeitszüge</w:t>
      </w:r>
    </w:p>
    <w:p>
      <w:r>
        <w:t>mit</w:t>
      </w:r>
    </w:p>
    <w:p>
      <w:r>
        <w:t>rigiden</w:t>
      </w:r>
    </w:p>
    <w:p>
      <w:r>
        <w:t>und</w:t>
      </w:r>
    </w:p>
    <w:p>
      <w:r>
        <w:t>dichotomen</w:t>
      </w:r>
    </w:p>
    <w:p>
      <w:r>
        <w:t>Kognitionen</w:t>
      </w:r>
    </w:p>
    <w:p>
      <w:r>
        <w:t>(im</w:t>
      </w:r>
    </w:p>
    <w:p>
      <w:r>
        <w:t>Sinne</w:t>
      </w:r>
    </w:p>
    <w:p>
      <w:r>
        <w:t>eines</w:t>
      </w:r>
    </w:p>
    <w:p>
      <w:r>
        <w:t>schwarz-weiss</w:t>
      </w:r>
    </w:p>
    <w:p>
      <w:r>
        <w:t>beziehungsweise</w:t>
      </w:r>
    </w:p>
    <w:p>
      <w:r>
        <w:t>sehr</w:t>
      </w:r>
    </w:p>
    <w:p>
      <w:r>
        <w:t>rigiden</w:t>
      </w:r>
    </w:p>
    <w:p>
      <w:r>
        <w:t>und</w:t>
      </w:r>
    </w:p>
    <w:p>
      <w:r>
        <w:t>sturen</w:t>
      </w:r>
    </w:p>
    <w:p>
      <w:r>
        <w:t>Denkens)</w:t>
      </w:r>
    </w:p>
    <w:p>
      <w:r>
        <w:t>gezeigt,</w:t>
      </w:r>
    </w:p>
    <w:p>
      <w:r>
        <w:t>insbesondere</w:t>
      </w:r>
    </w:p>
    <w:p>
      <w:r>
        <w:t>in</w:t>
      </w:r>
    </w:p>
    <w:p>
      <w:r>
        <w:t>Situationen,</w:t>
      </w:r>
    </w:p>
    <w:p>
      <w:r>
        <w:t>in</w:t>
      </w:r>
    </w:p>
    <w:p>
      <w:r>
        <w:t>denen</w:t>
      </w:r>
    </w:p>
    <w:p>
      <w:r>
        <w:t>er</w:t>
      </w:r>
    </w:p>
    <w:p>
      <w:r>
        <w:t>sich</w:t>
      </w:r>
    </w:p>
    <w:p>
      <w:r>
        <w:t>bedrängt,</w:t>
      </w:r>
    </w:p>
    <w:p>
      <w:r>
        <w:t>eingeschränkt</w:t>
      </w:r>
    </w:p>
    <w:p>
      <w:r>
        <w:t>oder</w:t>
      </w:r>
    </w:p>
    <w:p>
      <w:r>
        <w:t>unter</w:t>
      </w:r>
    </w:p>
    <w:p>
      <w:r>
        <w:t>Druck</w:t>
      </w:r>
    </w:p>
    <w:p>
      <w:r>
        <w:t>gesetzt</w:t>
      </w:r>
    </w:p>
    <w:p>
      <w:r>
        <w:t>gefühlt</w:t>
      </w:r>
    </w:p>
    <w:p>
      <w:r>
        <w:t>habe.</w:t>
      </w:r>
    </w:p>
    <w:p>
      <w:r>
        <w:t>In</w:t>
      </w:r>
    </w:p>
    <w:p>
      <w:r>
        <w:t>Krisensituationen</w:t>
      </w:r>
    </w:p>
    <w:p>
      <w:r>
        <w:t>sei</w:t>
      </w:r>
    </w:p>
    <w:p>
      <w:r>
        <w:t>es</w:t>
      </w:r>
    </w:p>
    <w:p>
      <w:r>
        <w:t>ihm</w:t>
      </w:r>
    </w:p>
    <w:p>
      <w:r>
        <w:t>zudem</w:t>
      </w:r>
    </w:p>
    <w:p>
      <w:r>
        <w:t>auffallend</w:t>
      </w:r>
    </w:p>
    <w:p>
      <w:r>
        <w:t>schwergefallen,</w:t>
      </w:r>
    </w:p>
    <w:p>
      <w:r>
        <w:t>Hilfe</w:t>
      </w:r>
    </w:p>
    <w:p>
      <w:r>
        <w:t>und</w:t>
      </w:r>
    </w:p>
    <w:p>
      <w:r>
        <w:t>Unterstützung</w:t>
      </w:r>
    </w:p>
    <w:p>
      <w:r>
        <w:t>von</w:t>
      </w:r>
    </w:p>
    <w:p>
      <w:r>
        <w:t>anderen</w:t>
      </w:r>
    </w:p>
    <w:p>
      <w:r>
        <w:t>Personen</w:t>
      </w:r>
    </w:p>
    <w:p>
      <w:r>
        <w:t>anzunehmen</w:t>
      </w:r>
    </w:p>
    <w:p>
      <w:r>
        <w:t>(S.</w:t>
      </w:r>
    </w:p>
    <w:p>
      <w:r>
        <w:t>4</w:t>
      </w:r>
    </w:p>
    <w:p>
      <w:r>
        <w:t>Mitte</w:t>
      </w:r>
    </w:p>
    <w:p>
      <w:r>
        <w:t>Ziff.</w:t>
      </w:r>
    </w:p>
    <w:p>
      <w:r>
        <w:rPr>
          <w:b/>
        </w:rPr>
        <w:t>E. 19</w:t>
      </w:r>
    </w:p>
    <w:p>
      <w:r>
        <w:t>April</w:t>
      </w:r>
    </w:p>
    <w:p>
      <w:r>
        <w:t>2024</w:t>
      </w:r>
    </w:p>
    <w:p>
      <w:r>
        <w:t>(E.</w:t>
      </w:r>
    </w:p>
    <w:p>
      <w:r>
        <w:t>3.3)</w:t>
      </w:r>
    </w:p>
    <w:p>
      <w:r>
        <w:t>sowie</w:t>
      </w:r>
    </w:p>
    <w:p>
      <w:r>
        <w:t>die</w:t>
      </w:r>
    </w:p>
    <w:p>
      <w:r>
        <w:t>Kurzbeurteilung</w:t>
      </w:r>
    </w:p>
    <w:p>
      <w:r>
        <w:t>der</w:t>
      </w:r>
    </w:p>
    <w:p>
      <w:r>
        <w:t>Versicherungs medi zinerin</w:t>
      </w:r>
    </w:p>
    <w:p>
      <w:r>
        <w:t>Dr.</w:t>
      </w:r>
    </w:p>
    <w:p>
      <w:r>
        <w:t>D.___</w:t>
      </w:r>
    </w:p>
    <w:p>
      <w:r>
        <w:t>vom</w:t>
      </w:r>
    </w:p>
    <w:p>
      <w:r>
        <w:t>27.</w:t>
      </w:r>
    </w:p>
    <w:p>
      <w:r>
        <w:t>Mai</w:t>
      </w:r>
    </w:p>
    <w:p>
      <w:r>
        <w:t>2024</w:t>
      </w:r>
    </w:p>
    <w:p>
      <w:r>
        <w:t>(E.</w:t>
      </w:r>
    </w:p>
    <w:p>
      <w:r>
        <w:t>3.4)</w:t>
      </w:r>
    </w:p>
    <w:p>
      <w:r>
        <w:t>vor.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kommt</w:t>
      </w:r>
    </w:p>
    <w:p>
      <w:r>
        <w:t>auch</w:t>
      </w:r>
    </w:p>
    <w:p>
      <w:r>
        <w:t>den</w:t>
      </w:r>
    </w:p>
    <w:p>
      <w:r>
        <w:t>Berichten</w:t>
      </w:r>
    </w:p>
    <w:p>
      <w:r>
        <w:t>und</w:t>
      </w:r>
    </w:p>
    <w:p>
      <w:r>
        <w:t>Gutachten</w:t>
      </w:r>
    </w:p>
    <w:p>
      <w:r>
        <w:t>versiche rungsinterner</w:t>
      </w:r>
    </w:p>
    <w:p>
      <w:r>
        <w:t>Ärztinnen</w:t>
      </w:r>
    </w:p>
    <w:p>
      <w:r>
        <w:t>und</w:t>
      </w:r>
    </w:p>
    <w:p>
      <w:r>
        <w:t>Ärzte</w:t>
      </w:r>
    </w:p>
    <w:p>
      <w:r>
        <w:t>Beweiswert</w:t>
      </w:r>
    </w:p>
    <w:p>
      <w:r>
        <w:t>zu,</w:t>
      </w:r>
    </w:p>
    <w:p>
      <w:r>
        <w:t>sofern</w:t>
      </w:r>
    </w:p>
    <w:p>
      <w:r>
        <w:t>sie</w:t>
      </w:r>
    </w:p>
    <w:p>
      <w:r>
        <w:t>als</w:t>
      </w:r>
    </w:p>
    <w:p>
      <w:r>
        <w:t>schlüssig</w:t>
      </w:r>
    </w:p>
    <w:p>
      <w:r>
        <w:t>erscheinen,</w:t>
      </w:r>
    </w:p>
    <w:p>
      <w:r>
        <w:t>nachvollziehbar</w:t>
      </w:r>
    </w:p>
    <w:p>
      <w:r>
        <w:t>begründet</w:t>
      </w:r>
    </w:p>
    <w:p>
      <w:r>
        <w:t>sowie</w:t>
      </w:r>
    </w:p>
    <w:p>
      <w:r>
        <w:t>in</w:t>
      </w:r>
    </w:p>
    <w:p>
      <w:r>
        <w:t>sich</w:t>
      </w:r>
    </w:p>
    <w:p>
      <w:r>
        <w:t>widerspruchsfrei</w:t>
      </w:r>
    </w:p>
    <w:p>
      <w:r>
        <w:t>sind</w:t>
      </w:r>
    </w:p>
    <w:p>
      <w:r>
        <w:t>und</w:t>
      </w:r>
    </w:p>
    <w:p>
      <w:r>
        <w:t>keine</w:t>
      </w:r>
    </w:p>
    <w:p>
      <w:r>
        <w:t>Indizien</w:t>
      </w:r>
    </w:p>
    <w:p>
      <w:r>
        <w:t>gegen</w:t>
      </w:r>
    </w:p>
    <w:p>
      <w:r>
        <w:t>ihre</w:t>
      </w:r>
    </w:p>
    <w:p>
      <w:r>
        <w:t>Zuverlässigkeit</w:t>
      </w:r>
    </w:p>
    <w:p>
      <w:r>
        <w:t>bestehen</w:t>
      </w:r>
    </w:p>
    <w:p>
      <w:r>
        <w:t>(BGE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3b/ee;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8C_381/2024</w:t>
      </w:r>
    </w:p>
    <w:p>
      <w:r>
        <w:t>vom</w:t>
      </w:r>
    </w:p>
    <w:p>
      <w:r>
        <w:t>14.</w:t>
      </w:r>
    </w:p>
    <w:p>
      <w:r>
        <w:t>Februar</w:t>
      </w:r>
    </w:p>
    <w:p>
      <w:r>
        <w:t>2025</w:t>
      </w:r>
    </w:p>
    <w:p>
      <w:r>
        <w:t>E.</w:t>
      </w:r>
    </w:p>
    <w:p>
      <w:r>
        <w:t>2.3).</w:t>
      </w:r>
    </w:p>
    <w:p>
      <w:r>
        <w:t>Das</w:t>
      </w:r>
    </w:p>
    <w:p>
      <w:r>
        <w:t>Anstellungsverhältnis</w:t>
      </w:r>
    </w:p>
    <w:p>
      <w:r>
        <w:t>einer</w:t>
      </w:r>
    </w:p>
    <w:p>
      <w:r>
        <w:t>versicherungsinternen</w:t>
      </w:r>
    </w:p>
    <w:p>
      <w:r>
        <w:t>Fachperson</w:t>
      </w:r>
    </w:p>
    <w:p>
      <w:r>
        <w:t>zum</w:t>
      </w:r>
    </w:p>
    <w:p>
      <w:r>
        <w:t>Versiche rungsträger</w:t>
      </w:r>
    </w:p>
    <w:p>
      <w:r>
        <w:t>alleine</w:t>
      </w:r>
    </w:p>
    <w:p>
      <w:r>
        <w:t>lässt</w:t>
      </w:r>
    </w:p>
    <w:p>
      <w:r>
        <w:t>nicht</w:t>
      </w:r>
    </w:p>
    <w:p>
      <w:r>
        <w:t>schon</w:t>
      </w:r>
    </w:p>
    <w:p>
      <w:r>
        <w:t>auf</w:t>
      </w:r>
    </w:p>
    <w:p>
      <w:r>
        <w:t>mangelnde</w:t>
      </w:r>
    </w:p>
    <w:p>
      <w:r>
        <w:t>Objektivität</w:t>
      </w:r>
    </w:p>
    <w:p>
      <w:r>
        <w:t>und</w:t>
      </w:r>
    </w:p>
    <w:p>
      <w:r>
        <w:t>Befangen heit</w:t>
      </w:r>
    </w:p>
    <w:p>
      <w:r>
        <w:t>schliessen</w:t>
      </w:r>
    </w:p>
    <w:p>
      <w:r>
        <w:t>(BGE</w:t>
      </w:r>
    </w:p>
    <w:p>
      <w:r>
        <w:t>137</w:t>
      </w:r>
    </w:p>
    <w:p>
      <w:r>
        <w:t>V</w:t>
      </w:r>
    </w:p>
    <w:p>
      <w:r>
        <w:t>210</w:t>
      </w:r>
    </w:p>
    <w:p>
      <w:r>
        <w:t>E.</w:t>
      </w:r>
    </w:p>
    <w:p>
      <w:r>
        <w:t>1.4,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4.4).</w:t>
      </w:r>
    </w:p>
    <w:p>
      <w:r>
        <w:t>Soll</w:t>
      </w:r>
    </w:p>
    <w:p>
      <w:r>
        <w:t>ein</w:t>
      </w:r>
    </w:p>
    <w:p>
      <w:r>
        <w:t>Versicherungs fall</w:t>
      </w:r>
    </w:p>
    <w:p>
      <w:r>
        <w:t>jedoch</w:t>
      </w:r>
    </w:p>
    <w:p>
      <w:r>
        <w:t>ohne</w:t>
      </w:r>
    </w:p>
    <w:p>
      <w:r>
        <w:t>Einholung</w:t>
      </w:r>
    </w:p>
    <w:p>
      <w:r>
        <w:t>eines</w:t>
      </w:r>
    </w:p>
    <w:p>
      <w:r>
        <w:t>externen</w:t>
      </w:r>
    </w:p>
    <w:p>
      <w:r>
        <w:t>Gutachtens</w:t>
      </w:r>
    </w:p>
    <w:p>
      <w:r>
        <w:t>entschieden</w:t>
      </w:r>
    </w:p>
    <w:p>
      <w:r>
        <w:t>werden,</w:t>
      </w:r>
    </w:p>
    <w:p>
      <w:r>
        <w:t>so</w:t>
      </w:r>
    </w:p>
    <w:p>
      <w:r>
        <w:t>sind</w:t>
      </w:r>
    </w:p>
    <w:p>
      <w:r>
        <w:t>an</w:t>
      </w:r>
    </w:p>
    <w:p>
      <w:r>
        <w:t>die</w:t>
      </w:r>
    </w:p>
    <w:p>
      <w:r>
        <w:t>Beweiswürdigung</w:t>
      </w:r>
    </w:p>
    <w:p>
      <w:r>
        <w:t>strenge</w:t>
      </w:r>
    </w:p>
    <w:p>
      <w:r>
        <w:t>Anforderungen</w:t>
      </w:r>
    </w:p>
    <w:p>
      <w:r>
        <w:t>zu</w:t>
      </w:r>
    </w:p>
    <w:p>
      <w:r>
        <w:t>stellen.</w:t>
      </w:r>
    </w:p>
    <w:p>
      <w:r>
        <w:t>Bestehen</w:t>
      </w:r>
    </w:p>
    <w:p>
      <w:r>
        <w:t>auch</w:t>
      </w:r>
    </w:p>
    <w:p>
      <w:r>
        <w:t>nur</w:t>
      </w:r>
    </w:p>
    <w:p>
      <w:r>
        <w:t>geringe</w:t>
      </w:r>
    </w:p>
    <w:p>
      <w:r>
        <w:t>Zweifel</w:t>
      </w:r>
    </w:p>
    <w:p>
      <w:r>
        <w:t>an</w:t>
      </w:r>
    </w:p>
    <w:p>
      <w:r>
        <w:t>der</w:t>
      </w:r>
    </w:p>
    <w:p>
      <w:r>
        <w:t>Zuverlässigkeit</w:t>
      </w:r>
    </w:p>
    <w:p>
      <w:r>
        <w:t>und</w:t>
      </w:r>
    </w:p>
    <w:p>
      <w:r>
        <w:t>Schlüssigkeit</w:t>
      </w:r>
    </w:p>
    <w:p>
      <w:r>
        <w:t>der</w:t>
      </w:r>
    </w:p>
    <w:p>
      <w:r>
        <w:t>versicherungs internen</w:t>
      </w:r>
    </w:p>
    <w:p>
      <w:r>
        <w:t>ärztlichen</w:t>
      </w:r>
    </w:p>
    <w:p>
      <w:r>
        <w:t>Feststellungen,</w:t>
      </w:r>
    </w:p>
    <w:p>
      <w:r>
        <w:t>so</w:t>
      </w:r>
    </w:p>
    <w:p>
      <w:r>
        <w:t>sind</w:t>
      </w:r>
    </w:p>
    <w:p>
      <w:r>
        <w:t>ergänzende</w:t>
      </w:r>
    </w:p>
    <w:p>
      <w:r>
        <w:t>Abklärungen</w:t>
      </w:r>
    </w:p>
    <w:p>
      <w:r>
        <w:t>vorzuneh men</w:t>
      </w:r>
    </w:p>
    <w:p>
      <w:r>
        <w:t>(BGE</w:t>
      </w:r>
    </w:p>
    <w:p>
      <w:r>
        <w:t>145</w:t>
      </w:r>
    </w:p>
    <w:p>
      <w:r>
        <w:t>V</w:t>
      </w:r>
    </w:p>
    <w:p>
      <w:r>
        <w:t>97</w:t>
      </w:r>
    </w:p>
    <w:p>
      <w:r>
        <w:t>E.</w:t>
      </w:r>
    </w:p>
    <w:p>
      <w:r>
        <w:t>8.5,</w:t>
      </w:r>
    </w:p>
    <w:p>
      <w:r>
        <w:t>142</w:t>
      </w:r>
    </w:p>
    <w:p>
      <w:r>
        <w:t>V</w:t>
      </w:r>
    </w:p>
    <w:p>
      <w:r>
        <w:t>58</w:t>
      </w:r>
    </w:p>
    <w:p>
      <w:r>
        <w:t>E.</w:t>
      </w:r>
    </w:p>
    <w:p>
      <w:r>
        <w:t>5.1,</w:t>
      </w:r>
    </w:p>
    <w:p>
      <w:r>
        <w:t>139</w:t>
      </w:r>
    </w:p>
    <w:p>
      <w:r>
        <w:t>V</w:t>
      </w:r>
    </w:p>
    <w:p>
      <w:r>
        <w:t>225</w:t>
      </w:r>
    </w:p>
    <w:p>
      <w:r>
        <w:t>E.</w:t>
      </w:r>
    </w:p>
    <w:p>
      <w:r>
        <w:t>5.2,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4.4</w:t>
      </w:r>
    </w:p>
    <w:p>
      <w:r>
        <w:t>und</w:t>
      </w:r>
    </w:p>
    <w:p>
      <w:r>
        <w:t>E.</w:t>
      </w:r>
    </w:p>
    <w:p>
      <w:r>
        <w:t>4.7).</w:t>
      </w:r>
    </w:p>
    <w:p>
      <w:r>
        <w:t>Vorliegend</w:t>
      </w:r>
    </w:p>
    <w:p>
      <w:r>
        <w:t>befand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unmittelbar</w:t>
      </w:r>
    </w:p>
    <w:p>
      <w:r>
        <w:t>vor</w:t>
      </w:r>
    </w:p>
    <w:p>
      <w:r>
        <w:t>dem</w:t>
      </w:r>
    </w:p>
    <w:p>
      <w:r>
        <w:t>Sprung</w:t>
      </w:r>
    </w:p>
    <w:p>
      <w:r>
        <w:t>von</w:t>
      </w:r>
    </w:p>
    <w:p>
      <w:r>
        <w:t>der</w:t>
      </w:r>
    </w:p>
    <w:p>
      <w:r>
        <w:t>Brücke</w:t>
      </w:r>
    </w:p>
    <w:p>
      <w:r>
        <w:t>bei</w:t>
      </w:r>
    </w:p>
    <w:p>
      <w:r>
        <w:t>seinem</w:t>
      </w:r>
    </w:p>
    <w:p>
      <w:r>
        <w:t>behandelnden</w:t>
      </w:r>
    </w:p>
    <w:p>
      <w:r>
        <w:t>Psychologen</w:t>
      </w:r>
    </w:p>
    <w:p>
      <w:r>
        <w:t>B.___ .</w:t>
      </w:r>
    </w:p>
    <w:p>
      <w:r>
        <w:t>Dieser</w:t>
      </w:r>
    </w:p>
    <w:p>
      <w:r>
        <w:t>war</w:t>
      </w:r>
    </w:p>
    <w:p>
      <w:r>
        <w:t>dadurch</w:t>
      </w:r>
    </w:p>
    <w:p>
      <w:r>
        <w:t>in</w:t>
      </w:r>
    </w:p>
    <w:p>
      <w:r>
        <w:t>der</w:t>
      </w:r>
    </w:p>
    <w:p>
      <w:r>
        <w:t>Lage,</w:t>
      </w:r>
    </w:p>
    <w:p>
      <w:r>
        <w:t>den</w:t>
      </w:r>
    </w:p>
    <w:p>
      <w:r>
        <w:t>psychischen</w:t>
      </w:r>
    </w:p>
    <w:p>
      <w:r>
        <w:t>Zustand</w:t>
      </w:r>
    </w:p>
    <w:p>
      <w:r>
        <w:t>des</w:t>
      </w:r>
    </w:p>
    <w:p>
      <w:r>
        <w:t>Beschwerdeführers</w:t>
      </w:r>
    </w:p>
    <w:p>
      <w:r>
        <w:t>ausführlich</w:t>
      </w:r>
    </w:p>
    <w:p>
      <w:r>
        <w:t>und</w:t>
      </w:r>
    </w:p>
    <w:p>
      <w:r>
        <w:t>zeitnah</w:t>
      </w:r>
    </w:p>
    <w:p>
      <w:r>
        <w:t>zu</w:t>
      </w:r>
    </w:p>
    <w:p>
      <w:r>
        <w:t>beschreiben.</w:t>
      </w:r>
    </w:p>
    <w:p>
      <w:r>
        <w:t>Der</w:t>
      </w:r>
    </w:p>
    <w:p>
      <w:r>
        <w:t>Bericht</w:t>
      </w:r>
    </w:p>
    <w:p>
      <w:r>
        <w:t>von</w:t>
      </w:r>
    </w:p>
    <w:p>
      <w:r>
        <w:t>B.___</w:t>
      </w:r>
    </w:p>
    <w:p>
      <w:r>
        <w:t>bildete</w:t>
      </w:r>
    </w:p>
    <w:p>
      <w:r>
        <w:t>denn</w:t>
      </w:r>
    </w:p>
    <w:p>
      <w:r>
        <w:t>auch</w:t>
      </w:r>
    </w:p>
    <w:p>
      <w:r>
        <w:t>die</w:t>
      </w:r>
    </w:p>
    <w:p>
      <w:r>
        <w:t>Grundlage</w:t>
      </w:r>
    </w:p>
    <w:p>
      <w:r>
        <w:t>für</w:t>
      </w:r>
    </w:p>
    <w:p>
      <w:r>
        <w:t>die</w:t>
      </w:r>
    </w:p>
    <w:p>
      <w:r>
        <w:t>versicherungsinterne</w:t>
      </w:r>
    </w:p>
    <w:p>
      <w:r>
        <w:t>Beurteilung</w:t>
      </w:r>
    </w:p>
    <w:p>
      <w:r>
        <w:t>durch</w:t>
      </w:r>
    </w:p>
    <w:p>
      <w:r>
        <w:t>Dr.</w:t>
      </w:r>
    </w:p>
    <w:p>
      <w:r>
        <w:t>D.___ .</w:t>
      </w:r>
    </w:p>
    <w:p>
      <w:r>
        <w:t>Auf</w:t>
      </w:r>
    </w:p>
    <w:p>
      <w:r>
        <w:t>eine</w:t>
      </w:r>
    </w:p>
    <w:p>
      <w:r>
        <w:t>eigene</w:t>
      </w:r>
    </w:p>
    <w:p>
      <w:r>
        <w:t>Untersuchung</w:t>
      </w:r>
    </w:p>
    <w:p>
      <w:r>
        <w:t>des</w:t>
      </w:r>
    </w:p>
    <w:p>
      <w:r>
        <w:t>Beschwerdeführers</w:t>
      </w:r>
    </w:p>
    <w:p>
      <w:r>
        <w:t>konnte</w:t>
      </w:r>
    </w:p>
    <w:p>
      <w:r>
        <w:t>vor</w:t>
      </w:r>
    </w:p>
    <w:p>
      <w:r>
        <w:t>diesem</w:t>
      </w:r>
    </w:p>
    <w:p>
      <w:r>
        <w:t>Hintergrund</w:t>
      </w:r>
    </w:p>
    <w:p>
      <w:r>
        <w:t>verzichtet</w:t>
      </w:r>
    </w:p>
    <w:p>
      <w:r>
        <w:t>werden.</w:t>
      </w:r>
    </w:p>
    <w:p>
      <w:r>
        <w:t>Das</w:t>
      </w:r>
    </w:p>
    <w:p>
      <w:r>
        <w:t>Aktengutachten</w:t>
      </w:r>
    </w:p>
    <w:p>
      <w:r>
        <w:t>der</w:t>
      </w:r>
    </w:p>
    <w:p>
      <w:r>
        <w:t>Versicherungsmedizinerin</w:t>
      </w:r>
    </w:p>
    <w:p>
      <w:r>
        <w:t>Dr.</w:t>
      </w:r>
    </w:p>
    <w:p>
      <w:r>
        <w:t>D.___ ,</w:t>
      </w:r>
    </w:p>
    <w:p>
      <w:r>
        <w:t>welches</w:t>
      </w:r>
    </w:p>
    <w:p>
      <w:r>
        <w:t>sich</w:t>
      </w:r>
    </w:p>
    <w:p>
      <w:r>
        <w:t>auf</w:t>
      </w:r>
    </w:p>
    <w:p>
      <w:r>
        <w:t>den</w:t>
      </w:r>
    </w:p>
    <w:p>
      <w:r>
        <w:t>Bericht</w:t>
      </w:r>
    </w:p>
    <w:p>
      <w:r>
        <w:t>von</w:t>
      </w:r>
    </w:p>
    <w:p>
      <w:r>
        <w:t>B.___</w:t>
      </w:r>
    </w:p>
    <w:p>
      <w:r>
        <w:t>stützt,</w:t>
      </w:r>
    </w:p>
    <w:p>
      <w:r>
        <w:t>ist</w:t>
      </w:r>
    </w:p>
    <w:p>
      <w:r>
        <w:t>voll</w:t>
      </w:r>
    </w:p>
    <w:p>
      <w:r>
        <w:t>beweiswertig.</w:t>
      </w:r>
    </w:p>
    <w:p>
      <w:r>
        <w:t>Es</w:t>
      </w:r>
    </w:p>
    <w:p>
      <w:r>
        <w:t>liegen</w:t>
      </w:r>
    </w:p>
    <w:p>
      <w:r>
        <w:t>keine</w:t>
      </w:r>
    </w:p>
    <w:p>
      <w:r>
        <w:t>entgegenstehenden</w:t>
      </w:r>
    </w:p>
    <w:p>
      <w:r>
        <w:t>ärztlichen</w:t>
      </w:r>
    </w:p>
    <w:p>
      <w:r>
        <w:t>Beurteilungen</w:t>
      </w:r>
    </w:p>
    <w:p>
      <w:r>
        <w:t>vor ,</w:t>
      </w:r>
    </w:p>
    <w:p>
      <w:r>
        <w:t>und</w:t>
      </w:r>
    </w:p>
    <w:p>
      <w:r>
        <w:t>es</w:t>
      </w:r>
    </w:p>
    <w:p>
      <w:r>
        <w:t>bestehen</w:t>
      </w:r>
    </w:p>
    <w:p>
      <w:r>
        <w:t>keine</w:t>
      </w:r>
    </w:p>
    <w:p>
      <w:r>
        <w:t>auch</w:t>
      </w:r>
    </w:p>
    <w:p>
      <w:r>
        <w:t>nur</w:t>
      </w:r>
    </w:p>
    <w:p>
      <w:r>
        <w:t>geringen</w:t>
      </w:r>
    </w:p>
    <w:p>
      <w:r>
        <w:t>Zweifel</w:t>
      </w:r>
    </w:p>
    <w:p>
      <w:r>
        <w:t>an</w:t>
      </w:r>
    </w:p>
    <w:p>
      <w:r>
        <w:t>der</w:t>
      </w:r>
    </w:p>
    <w:p>
      <w:r>
        <w:t>Zuverlässigkeit</w:t>
      </w:r>
    </w:p>
    <w:p>
      <w:r>
        <w:t>und</w:t>
      </w:r>
    </w:p>
    <w:p>
      <w:r>
        <w:t>Schlüssigkeit</w:t>
      </w:r>
    </w:p>
    <w:p>
      <w:r>
        <w:t>der</w:t>
      </w:r>
    </w:p>
    <w:p>
      <w:r>
        <w:t>versicherungs inter nen</w:t>
      </w:r>
    </w:p>
    <w:p>
      <w:r>
        <w:t>ärztlichen</w:t>
      </w:r>
    </w:p>
    <w:p>
      <w:r>
        <w:t>Feststellungen. 4. 3</w:t>
      </w:r>
    </w:p>
    <w:p>
      <w:r>
        <w:t>Wie</w:t>
      </w:r>
    </w:p>
    <w:p>
      <w:r>
        <w:t>vorstehend</w:t>
      </w:r>
    </w:p>
    <w:p>
      <w:r>
        <w:t>ausgeführt</w:t>
      </w:r>
    </w:p>
    <w:p>
      <w:r>
        <w:t>(vgl.</w:t>
      </w:r>
    </w:p>
    <w:p>
      <w:r>
        <w:t>E.</w:t>
      </w:r>
    </w:p>
    <w:p>
      <w:r>
        <w:t>1.4),</w:t>
      </w:r>
    </w:p>
    <w:p>
      <w:r>
        <w:t>muss</w:t>
      </w:r>
    </w:p>
    <w:p>
      <w:r>
        <w:t>mit</w:t>
      </w:r>
    </w:p>
    <w:p>
      <w:r>
        <w:t>überwiegender</w:t>
      </w:r>
    </w:p>
    <w:p>
      <w:r>
        <w:t>Wahrschein lichkeit</w:t>
      </w:r>
    </w:p>
    <w:p>
      <w:r>
        <w:t>eine</w:t>
      </w:r>
    </w:p>
    <w:p>
      <w:r>
        <w:t>Geisteskrankheit</w:t>
      </w:r>
    </w:p>
    <w:p>
      <w:r>
        <w:t>oder</w:t>
      </w:r>
    </w:p>
    <w:p>
      <w:r>
        <w:t>eine</w:t>
      </w:r>
    </w:p>
    <w:p>
      <w:r>
        <w:t>schwere</w:t>
      </w:r>
    </w:p>
    <w:p>
      <w:r>
        <w:t>Störung</w:t>
      </w:r>
    </w:p>
    <w:p>
      <w:r>
        <w:t>des</w:t>
      </w:r>
    </w:p>
    <w:p>
      <w:r>
        <w:t>Bewusstseins</w:t>
      </w:r>
    </w:p>
    <w:p>
      <w:r>
        <w:t>erstellt</w:t>
      </w:r>
    </w:p>
    <w:p>
      <w:r>
        <w:t>sein ,</w:t>
      </w:r>
    </w:p>
    <w:p>
      <w:r>
        <w:t>damit</w:t>
      </w:r>
    </w:p>
    <w:p>
      <w:r>
        <w:t>eine</w:t>
      </w:r>
    </w:p>
    <w:p>
      <w:r>
        <w:t>Leistungspflicht</w:t>
      </w:r>
    </w:p>
    <w:p>
      <w:r>
        <w:t>des</w:t>
      </w:r>
    </w:p>
    <w:p>
      <w:r>
        <w:t>Unfallversicherers</w:t>
      </w:r>
    </w:p>
    <w:p>
      <w:r>
        <w:t>entsteht .</w:t>
      </w:r>
    </w:p>
    <w:p>
      <w:r>
        <w:t>Das</w:t>
      </w:r>
    </w:p>
    <w:p>
      <w:r>
        <w:t>heisst,</w:t>
      </w:r>
    </w:p>
    <w:p>
      <w:r>
        <w:t>es</w:t>
      </w:r>
    </w:p>
    <w:p>
      <w:r>
        <w:t>braucht</w:t>
      </w:r>
    </w:p>
    <w:p>
      <w:r>
        <w:t>den</w:t>
      </w:r>
    </w:p>
    <w:p>
      <w:r>
        <w:t>Nachweis</w:t>
      </w:r>
    </w:p>
    <w:p>
      <w:r>
        <w:t>psychopathologischer</w:t>
      </w:r>
    </w:p>
    <w:p>
      <w:r>
        <w:t>Symptome</w:t>
      </w:r>
    </w:p>
    <w:p>
      <w:r>
        <w:t>wie</w:t>
      </w:r>
    </w:p>
    <w:p>
      <w:r>
        <w:t>Wahn,</w:t>
      </w:r>
    </w:p>
    <w:p>
      <w:r>
        <w:t>Sinnestäu schungen,</w:t>
      </w:r>
    </w:p>
    <w:p>
      <w:r>
        <w:t>depressiver</w:t>
      </w:r>
    </w:p>
    <w:p>
      <w:r>
        <w:t>Stupor</w:t>
      </w:r>
    </w:p>
    <w:p>
      <w:r>
        <w:t>(plötzlicher</w:t>
      </w:r>
    </w:p>
    <w:p>
      <w:r>
        <w:t>Erregungszustand</w:t>
      </w:r>
    </w:p>
    <w:p>
      <w:r>
        <w:t>mit</w:t>
      </w:r>
    </w:p>
    <w:p>
      <w:r>
        <w:t>Selbsttötungs tendenz),</w:t>
      </w:r>
    </w:p>
    <w:p>
      <w:r>
        <w:t>Raptus</w:t>
      </w:r>
    </w:p>
    <w:p>
      <w:r>
        <w:t>(plötzlicher</w:t>
      </w:r>
    </w:p>
    <w:p>
      <w:r>
        <w:t>Erregungszustand</w:t>
      </w:r>
    </w:p>
    <w:p>
      <w:r>
        <w:t>als</w:t>
      </w:r>
    </w:p>
    <w:p>
      <w:r>
        <w:t>Symptom</w:t>
      </w:r>
    </w:p>
    <w:p>
      <w:r>
        <w:t>einer</w:t>
      </w:r>
    </w:p>
    <w:p>
      <w:r>
        <w:t>seelischen</w:t>
      </w:r>
    </w:p>
    <w:p>
      <w:r>
        <w:t>Störung)</w:t>
      </w:r>
    </w:p>
    <w:p>
      <w:r>
        <w:t>oder</w:t>
      </w:r>
    </w:p>
    <w:p>
      <w:r>
        <w:t>dergleichen.</w:t>
      </w:r>
    </w:p>
    <w:p>
      <w:r>
        <w:t>Dazu</w:t>
      </w:r>
    </w:p>
    <w:p>
      <w:r>
        <w:t>muss</w:t>
      </w:r>
    </w:p>
    <w:p>
      <w:r>
        <w:t>das</w:t>
      </w:r>
    </w:p>
    <w:p>
      <w:r>
        <w:t>Motiv</w:t>
      </w:r>
    </w:p>
    <w:p>
      <w:r>
        <w:t>zum</w:t>
      </w:r>
    </w:p>
    <w:p>
      <w:r>
        <w:t>Suizid</w:t>
      </w:r>
    </w:p>
    <w:p>
      <w:r>
        <w:t>oder</w:t>
      </w:r>
    </w:p>
    <w:p>
      <w:r>
        <w:t>Suizidversuch</w:t>
      </w:r>
    </w:p>
    <w:p>
      <w:r>
        <w:t>aus</w:t>
      </w:r>
    </w:p>
    <w:p>
      <w:r>
        <w:t>der</w:t>
      </w:r>
    </w:p>
    <w:p>
      <w:r>
        <w:t>geisteskranken</w:t>
      </w:r>
    </w:p>
    <w:p>
      <w:r>
        <w:t>Symptomatik</w:t>
      </w:r>
    </w:p>
    <w:p>
      <w:r>
        <w:t>stammen,</w:t>
      </w:r>
    </w:p>
    <w:p>
      <w:r>
        <w:t>mit</w:t>
      </w:r>
    </w:p>
    <w:p>
      <w:r>
        <w:t>anderen</w:t>
      </w:r>
    </w:p>
    <w:p>
      <w:r>
        <w:t>Worten</w:t>
      </w:r>
    </w:p>
    <w:p>
      <w:r>
        <w:t>muss</w:t>
      </w:r>
    </w:p>
    <w:p>
      <w:r>
        <w:t>die</w:t>
      </w:r>
    </w:p>
    <w:p>
      <w:r>
        <w:t>Tat</w:t>
      </w:r>
    </w:p>
    <w:p>
      <w:r>
        <w:t>"unsinnig"</w:t>
      </w:r>
    </w:p>
    <w:p>
      <w:r>
        <w:t>sein.</w:t>
      </w:r>
    </w:p>
    <w:p>
      <w:r>
        <w:t>So</w:t>
      </w:r>
    </w:p>
    <w:p>
      <w:r>
        <w:t>bejahte</w:t>
      </w:r>
    </w:p>
    <w:p>
      <w:r>
        <w:t>d as</w:t>
      </w:r>
    </w:p>
    <w:p>
      <w:r>
        <w:t>Bundesgericht</w:t>
      </w:r>
    </w:p>
    <w:p>
      <w:r>
        <w:t>eine</w:t>
      </w:r>
    </w:p>
    <w:p>
      <w:r>
        <w:t>vollständige</w:t>
      </w:r>
    </w:p>
    <w:p>
      <w:r>
        <w:t>Urteilsunfähig keit</w:t>
      </w:r>
    </w:p>
    <w:p>
      <w:r>
        <w:t>im</w:t>
      </w:r>
    </w:p>
    <w:p>
      <w:r>
        <w:t>Falle</w:t>
      </w:r>
    </w:p>
    <w:p>
      <w:r>
        <w:t>eines</w:t>
      </w:r>
    </w:p>
    <w:p>
      <w:r>
        <w:t>Versicherten</w:t>
      </w:r>
    </w:p>
    <w:p>
      <w:r>
        <w:t>mit</w:t>
      </w:r>
    </w:p>
    <w:p>
      <w:r>
        <w:t>einer</w:t>
      </w:r>
    </w:p>
    <w:p>
      <w:r>
        <w:t>paranoid-wahnhaften</w:t>
      </w:r>
    </w:p>
    <w:p>
      <w:r>
        <w:t>Symptomatik,</w:t>
      </w:r>
    </w:p>
    <w:p>
      <w:r>
        <w:t>der</w:t>
      </w:r>
    </w:p>
    <w:p>
      <w:r>
        <w:t>sich</w:t>
      </w:r>
    </w:p>
    <w:p>
      <w:r>
        <w:t>als</w:t>
      </w:r>
    </w:p>
    <w:p>
      <w:r>
        <w:t>Marionette</w:t>
      </w:r>
    </w:p>
    <w:p>
      <w:r>
        <w:t>in</w:t>
      </w:r>
    </w:p>
    <w:p>
      <w:r>
        <w:t>einem</w:t>
      </w:r>
    </w:p>
    <w:p>
      <w:r>
        <w:t>Spiel</w:t>
      </w:r>
    </w:p>
    <w:p>
      <w:r>
        <w:t>fühlte</w:t>
      </w:r>
    </w:p>
    <w:p>
      <w:r>
        <w:t>und</w:t>
      </w:r>
    </w:p>
    <w:p>
      <w:r>
        <w:t>sich</w:t>
      </w:r>
    </w:p>
    <w:p>
      <w:r>
        <w:t>in</w:t>
      </w:r>
    </w:p>
    <w:p>
      <w:r>
        <w:t>der</w:t>
      </w:r>
    </w:p>
    <w:p>
      <w:r>
        <w:t>wahnhaften</w:t>
      </w:r>
    </w:p>
    <w:p>
      <w:r>
        <w:t>Vorstellung</w:t>
      </w:r>
    </w:p>
    <w:p>
      <w:r>
        <w:t>befand,</w:t>
      </w:r>
    </w:p>
    <w:p>
      <w:r>
        <w:t>dass</w:t>
      </w:r>
    </w:p>
    <w:p>
      <w:r>
        <w:t>er</w:t>
      </w:r>
    </w:p>
    <w:p>
      <w:r>
        <w:t>sich</w:t>
      </w:r>
    </w:p>
    <w:p>
      <w:r>
        <w:t>töten</w:t>
      </w:r>
    </w:p>
    <w:p>
      <w:r>
        <w:t>müsse,</w:t>
      </w:r>
    </w:p>
    <w:p>
      <w:r>
        <w:t>damit</w:t>
      </w:r>
    </w:p>
    <w:p>
      <w:r>
        <w:t>seine</w:t>
      </w:r>
    </w:p>
    <w:p>
      <w:r>
        <w:t>Kinder</w:t>
      </w:r>
    </w:p>
    <w:p>
      <w:r>
        <w:t>leben</w:t>
      </w:r>
    </w:p>
    <w:p>
      <w:r>
        <w:t>könnten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8C_791/2023</w:t>
      </w:r>
    </w:p>
    <w:p>
      <w:r>
        <w:t>vom</w:t>
      </w:r>
    </w:p>
    <w:p>
      <w:r>
        <w:t>18.</w:t>
      </w:r>
    </w:p>
    <w:p>
      <w:r>
        <w:t>Juni</w:t>
      </w:r>
    </w:p>
    <w:p>
      <w:r>
        <w:t>2024).</w:t>
      </w:r>
    </w:p>
    <w:p>
      <w:r>
        <w:t>4.4</w:t>
      </w:r>
    </w:p>
    <w:p>
      <w:r>
        <w:t>Vorliegend</w:t>
      </w:r>
    </w:p>
    <w:p>
      <w:r>
        <w:t>fehlen</w:t>
      </w:r>
    </w:p>
    <w:p>
      <w:r>
        <w:t>konkrete</w:t>
      </w:r>
    </w:p>
    <w:p>
      <w:r>
        <w:t>Anhaltspunkte</w:t>
      </w:r>
    </w:p>
    <w:p>
      <w:r>
        <w:t>dafür,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sich</w:t>
      </w:r>
    </w:p>
    <w:p>
      <w:r>
        <w:t>unmittelbar</w:t>
      </w:r>
    </w:p>
    <w:p>
      <w:r>
        <w:t>vor</w:t>
      </w:r>
    </w:p>
    <w:p>
      <w:r>
        <w:t>der</w:t>
      </w:r>
    </w:p>
    <w:p>
      <w:r>
        <w:t>fraglichen</w:t>
      </w:r>
    </w:p>
    <w:p>
      <w:r>
        <w:t>Suizidhandlung</w:t>
      </w:r>
    </w:p>
    <w:p>
      <w:r>
        <w:t>in</w:t>
      </w:r>
    </w:p>
    <w:p>
      <w:r>
        <w:t>einem</w:t>
      </w:r>
    </w:p>
    <w:p>
      <w:r>
        <w:t>psychischen</w:t>
      </w:r>
    </w:p>
    <w:p>
      <w:r>
        <w:t>Ausnahme zustand</w:t>
      </w:r>
    </w:p>
    <w:p>
      <w:r>
        <w:t>bef unden</w:t>
      </w:r>
    </w:p>
    <w:p>
      <w:r>
        <w:t>h ä tte</w:t>
      </w:r>
    </w:p>
    <w:p>
      <w:r>
        <w:t>und</w:t>
      </w:r>
    </w:p>
    <w:p>
      <w:r>
        <w:t>er</w:t>
      </w:r>
    </w:p>
    <w:p>
      <w:r>
        <w:t>deswegen</w:t>
      </w:r>
    </w:p>
    <w:p>
      <w:r>
        <w:t>völlig</w:t>
      </w:r>
    </w:p>
    <w:p>
      <w:r>
        <w:t>urteilsunfähig</w:t>
      </w:r>
    </w:p>
    <w:p>
      <w:r>
        <w:t>gewesen</w:t>
      </w:r>
    </w:p>
    <w:p>
      <w:r>
        <w:t>wäre .</w:t>
      </w:r>
    </w:p>
    <w:p>
      <w:r>
        <w:t>Aus</w:t>
      </w:r>
    </w:p>
    <w:p>
      <w:r>
        <w:t>der</w:t>
      </w:r>
    </w:p>
    <w:p>
      <w:r>
        <w:t>Stellungnahme</w:t>
      </w:r>
    </w:p>
    <w:p>
      <w:r>
        <w:t>des</w:t>
      </w:r>
    </w:p>
    <w:p>
      <w:r>
        <w:t>behandelnden</w:t>
      </w:r>
    </w:p>
    <w:p>
      <w:r>
        <w:t>Psychologen</w:t>
      </w:r>
    </w:p>
    <w:p>
      <w:r>
        <w:t>B.___</w:t>
      </w:r>
    </w:p>
    <w:p>
      <w:r>
        <w:t>ergibt</w:t>
      </w:r>
    </w:p>
    <w:p>
      <w:r>
        <w:t>sich 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gegen</w:t>
      </w:r>
    </w:p>
    <w:p>
      <w:r>
        <w:t>Ende</w:t>
      </w:r>
    </w:p>
    <w:p>
      <w:r>
        <w:t>des</w:t>
      </w:r>
    </w:p>
    <w:p>
      <w:r>
        <w:t>Therapiegesprächs</w:t>
      </w:r>
    </w:p>
    <w:p>
      <w:r>
        <w:t>frustriert</w:t>
      </w:r>
    </w:p>
    <w:p>
      <w:r>
        <w:t>und</w:t>
      </w:r>
    </w:p>
    <w:p>
      <w:r>
        <w:t>wütend</w:t>
      </w:r>
    </w:p>
    <w:p>
      <w:r>
        <w:t>war.</w:t>
      </w:r>
    </w:p>
    <w:p>
      <w:r>
        <w:t>Er</w:t>
      </w:r>
    </w:p>
    <w:p>
      <w:r>
        <w:t>litt</w:t>
      </w:r>
    </w:p>
    <w:p>
      <w:r>
        <w:t>jedoch</w:t>
      </w:r>
    </w:p>
    <w:p>
      <w:r>
        <w:t>nicht</w:t>
      </w:r>
    </w:p>
    <w:p>
      <w:r>
        <w:t>an</w:t>
      </w:r>
    </w:p>
    <w:p>
      <w:r>
        <w:t>psychotischen</w:t>
      </w:r>
    </w:p>
    <w:p>
      <w:r>
        <w:t>Symptomen</w:t>
      </w:r>
    </w:p>
    <w:p>
      <w:r>
        <w:t>im</w:t>
      </w:r>
    </w:p>
    <w:p>
      <w:r>
        <w:t>engeren</w:t>
      </w:r>
    </w:p>
    <w:p>
      <w:r>
        <w:t>psychopathologischen</w:t>
      </w:r>
    </w:p>
    <w:p>
      <w:r>
        <w:t>Sinne.</w:t>
      </w:r>
    </w:p>
    <w:p>
      <w:r>
        <w:t>B.___</w:t>
      </w:r>
    </w:p>
    <w:p>
      <w:r>
        <w:t>verneinte</w:t>
      </w:r>
    </w:p>
    <w:p>
      <w:r>
        <w:t>Hinweise</w:t>
      </w:r>
    </w:p>
    <w:p>
      <w:r>
        <w:t>auf</w:t>
      </w:r>
    </w:p>
    <w:p>
      <w:r>
        <w:t>Wahn,</w:t>
      </w:r>
    </w:p>
    <w:p>
      <w:r>
        <w:t>Sinnestäuschungen</w:t>
      </w:r>
    </w:p>
    <w:p>
      <w:r>
        <w:t>oder</w:t>
      </w:r>
    </w:p>
    <w:p>
      <w:r>
        <w:t>Ich-Störungen.</w:t>
      </w:r>
    </w:p>
    <w:p>
      <w:r>
        <w:t>Er</w:t>
      </w:r>
    </w:p>
    <w:p>
      <w:r>
        <w:t>beschrieb</w:t>
      </w:r>
    </w:p>
    <w:p>
      <w:r>
        <w:t>den</w:t>
      </w:r>
    </w:p>
    <w:p>
      <w:r>
        <w:t>Beschwerdeführer</w:t>
      </w:r>
    </w:p>
    <w:p>
      <w:r>
        <w:t>als</w:t>
      </w:r>
    </w:p>
    <w:p>
      <w:r>
        <w:t>bewusstseinsklar</w:t>
      </w:r>
    </w:p>
    <w:p>
      <w:r>
        <w:t>und</w:t>
      </w:r>
    </w:p>
    <w:p>
      <w:r>
        <w:t>allseits</w:t>
      </w:r>
    </w:p>
    <w:p>
      <w:r>
        <w:t>orientiert</w:t>
      </w:r>
    </w:p>
    <w:p>
      <w:r>
        <w:t>und</w:t>
      </w:r>
    </w:p>
    <w:p>
      <w:r>
        <w:t>ging</w:t>
      </w:r>
    </w:p>
    <w:p>
      <w:r>
        <w:t>von</w:t>
      </w:r>
    </w:p>
    <w:p>
      <w:r>
        <w:t>einer</w:t>
      </w:r>
    </w:p>
    <w:p>
      <w:r>
        <w:t>impulsiven</w:t>
      </w:r>
    </w:p>
    <w:p>
      <w:r>
        <w:t>Kurz schlusshandlung</w:t>
      </w:r>
    </w:p>
    <w:p>
      <w:r>
        <w:t>aus .</w:t>
      </w:r>
    </w:p>
    <w:p>
      <w:r>
        <w:t>Auch</w:t>
      </w:r>
    </w:p>
    <w:p>
      <w:r>
        <w:t>aus</w:t>
      </w:r>
    </w:p>
    <w:p>
      <w:r>
        <w:t>dem</w:t>
      </w:r>
    </w:p>
    <w:p>
      <w:r>
        <w:t>Bericht</w:t>
      </w:r>
    </w:p>
    <w:p>
      <w:r>
        <w:t>der</w:t>
      </w:r>
    </w:p>
    <w:p>
      <w:r>
        <w:t>Ärzte</w:t>
      </w:r>
    </w:p>
    <w:p>
      <w:r>
        <w:t>der</w:t>
      </w:r>
    </w:p>
    <w:p>
      <w:r>
        <w:t>E.___</w:t>
      </w:r>
    </w:p>
    <w:p>
      <w:r>
        <w:t>ergeben</w:t>
      </w:r>
    </w:p>
    <w:p>
      <w:r>
        <w:t>sich</w:t>
      </w:r>
    </w:p>
    <w:p>
      <w:r>
        <w:t>keine rlei</w:t>
      </w:r>
    </w:p>
    <w:p>
      <w:r>
        <w:t>Anhaltspunkte</w:t>
      </w:r>
    </w:p>
    <w:p>
      <w:r>
        <w:t>für</w:t>
      </w:r>
    </w:p>
    <w:p>
      <w:r>
        <w:t>psychotische</w:t>
      </w:r>
    </w:p>
    <w:p>
      <w:r>
        <w:t>Symptome.</w:t>
      </w:r>
    </w:p>
    <w:p>
      <w:r>
        <w:t>Schliesslich</w:t>
      </w:r>
    </w:p>
    <w:p>
      <w:r>
        <w:t>sind</w:t>
      </w:r>
    </w:p>
    <w:p>
      <w:r>
        <w:t>auch</w:t>
      </w:r>
    </w:p>
    <w:p>
      <w:r>
        <w:t>den</w:t>
      </w:r>
    </w:p>
    <w:p>
      <w:r>
        <w:t>Schilderungen</w:t>
      </w:r>
    </w:p>
    <w:p>
      <w:r>
        <w:t>des</w:t>
      </w:r>
    </w:p>
    <w:p>
      <w:r>
        <w:t>Vaters</w:t>
      </w:r>
    </w:p>
    <w:p>
      <w:r>
        <w:t>des</w:t>
      </w:r>
    </w:p>
    <w:p>
      <w:r>
        <w:t>Beschwerdeführers</w:t>
      </w:r>
    </w:p>
    <w:p>
      <w:r>
        <w:t>keine</w:t>
      </w:r>
    </w:p>
    <w:p>
      <w:r>
        <w:t>Hinweise</w:t>
      </w:r>
    </w:p>
    <w:p>
      <w:r>
        <w:t>dahingehend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den</w:t>
      </w:r>
    </w:p>
    <w:p>
      <w:r>
        <w:t>Bezug</w:t>
      </w:r>
    </w:p>
    <w:p>
      <w:r>
        <w:t>zur</w:t>
      </w:r>
    </w:p>
    <w:p>
      <w:r>
        <w:t>Realität</w:t>
      </w:r>
    </w:p>
    <w:p>
      <w:r>
        <w:t>krankheitsbedingt</w:t>
      </w:r>
    </w:p>
    <w:p>
      <w:r>
        <w:t>teilweise</w:t>
      </w:r>
    </w:p>
    <w:p>
      <w:r>
        <w:t>oder</w:t>
      </w:r>
    </w:p>
    <w:p>
      <w:r>
        <w:t>vollständig</w:t>
      </w:r>
    </w:p>
    <w:p>
      <w:r>
        <w:t>verloren</w:t>
      </w:r>
    </w:p>
    <w:p>
      <w:r>
        <w:t>hätte.</w:t>
      </w:r>
    </w:p>
    <w:p>
      <w:r>
        <w:t>Vor</w:t>
      </w:r>
    </w:p>
    <w:p>
      <w:r>
        <w:t>diesem</w:t>
      </w:r>
    </w:p>
    <w:p>
      <w:r>
        <w:t>Hintergrund</w:t>
      </w:r>
    </w:p>
    <w:p>
      <w:r>
        <w:t>kam</w:t>
      </w:r>
    </w:p>
    <w:p>
      <w:r>
        <w:t>Versiche rungsmedizinerin</w:t>
      </w:r>
    </w:p>
    <w:p>
      <w:r>
        <w:t>Dr.</w:t>
      </w:r>
    </w:p>
    <w:p>
      <w:r>
        <w:t>D.___</w:t>
      </w:r>
    </w:p>
    <w:p>
      <w:r>
        <w:t>zum</w:t>
      </w:r>
    </w:p>
    <w:p>
      <w:r>
        <w:t>Schluss,</w:t>
      </w:r>
    </w:p>
    <w:p>
      <w:r>
        <w:t>dass</w:t>
      </w:r>
    </w:p>
    <w:p>
      <w:r>
        <w:t>die</w:t>
      </w:r>
    </w:p>
    <w:p>
      <w:r>
        <w:t>Fähigkeit,</w:t>
      </w:r>
    </w:p>
    <w:p>
      <w:r>
        <w:t>vernunftgemäss</w:t>
      </w:r>
    </w:p>
    <w:p>
      <w:r>
        <w:t>zu</w:t>
      </w:r>
    </w:p>
    <w:p>
      <w:r>
        <w:t>handeln,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nicht</w:t>
      </w:r>
    </w:p>
    <w:p>
      <w:r>
        <w:t>gänzlich</w:t>
      </w:r>
    </w:p>
    <w:p>
      <w:r>
        <w:t>aufgehoben</w:t>
      </w:r>
    </w:p>
    <w:p>
      <w:r>
        <w:t>gewesen</w:t>
      </w:r>
    </w:p>
    <w:p>
      <w:r>
        <w:t>sei.</w:t>
      </w:r>
    </w:p>
    <w:p>
      <w:r>
        <w:t>Dies</w:t>
      </w:r>
    </w:p>
    <w:p>
      <w:r>
        <w:t>erscheint</w:t>
      </w:r>
    </w:p>
    <w:p>
      <w:r>
        <w:t>angesichts</w:t>
      </w:r>
    </w:p>
    <w:p>
      <w:r>
        <w:t>der</w:t>
      </w:r>
    </w:p>
    <w:p>
      <w:r>
        <w:t>Aktenlage</w:t>
      </w:r>
    </w:p>
    <w:p>
      <w:r>
        <w:t>nachvollziehbar.</w:t>
      </w:r>
    </w:p>
    <w:p>
      <w:r>
        <w:t>Beschwerdeweise</w:t>
      </w:r>
    </w:p>
    <w:p>
      <w:r>
        <w:t>wurde</w:t>
      </w:r>
    </w:p>
    <w:p>
      <w:r>
        <w:t>geltend</w:t>
      </w:r>
    </w:p>
    <w:p>
      <w:r>
        <w:t>gemacht,</w:t>
      </w:r>
    </w:p>
    <w:p>
      <w:r>
        <w:t>dass</w:t>
      </w:r>
    </w:p>
    <w:p>
      <w:r>
        <w:t>der</w:t>
      </w:r>
    </w:p>
    <w:p>
      <w:r>
        <w:t>Sprung</w:t>
      </w:r>
    </w:p>
    <w:p>
      <w:r>
        <w:t>von</w:t>
      </w:r>
    </w:p>
    <w:p>
      <w:r>
        <w:t>der</w:t>
      </w:r>
    </w:p>
    <w:p>
      <w:r>
        <w:t>Brücke</w:t>
      </w:r>
    </w:p>
    <w:p>
      <w:r>
        <w:t>selbst</w:t>
      </w:r>
    </w:p>
    <w:p>
      <w:r>
        <w:t>gegen</w:t>
      </w:r>
    </w:p>
    <w:p>
      <w:r>
        <w:t>eine</w:t>
      </w:r>
    </w:p>
    <w:p>
      <w:r>
        <w:t>Urteilsfähigkeit</w:t>
      </w:r>
    </w:p>
    <w:p>
      <w:r>
        <w:t>im</w:t>
      </w:r>
    </w:p>
    <w:p>
      <w:r>
        <w:t>Moment</w:t>
      </w:r>
    </w:p>
    <w:p>
      <w:r>
        <w:t>des</w:t>
      </w:r>
    </w:p>
    <w:p>
      <w:r>
        <w:t>Sprungs</w:t>
      </w:r>
    </w:p>
    <w:p>
      <w:r>
        <w:t>spreche,</w:t>
      </w:r>
    </w:p>
    <w:p>
      <w:r>
        <w:t>zumal</w:t>
      </w:r>
    </w:p>
    <w:p>
      <w:r>
        <w:t>die</w:t>
      </w:r>
    </w:p>
    <w:p>
      <w:r>
        <w:t>Höhe</w:t>
      </w:r>
    </w:p>
    <w:p>
      <w:r>
        <w:t>«nur»</w:t>
      </w:r>
    </w:p>
    <w:p>
      <w:r>
        <w:t>5.4</w:t>
      </w:r>
    </w:p>
    <w:p>
      <w:r>
        <w:t>Meter</w:t>
      </w:r>
    </w:p>
    <w:p>
      <w:r>
        <w:t>betragen</w:t>
      </w:r>
    </w:p>
    <w:p>
      <w:r>
        <w:t>habe.</w:t>
      </w:r>
    </w:p>
    <w:p>
      <w:r>
        <w:t>Dies er</w:t>
      </w:r>
    </w:p>
    <w:p>
      <w:r>
        <w:t>Umstand</w:t>
      </w:r>
    </w:p>
    <w:p>
      <w:r>
        <w:t>weist</w:t>
      </w:r>
    </w:p>
    <w:p>
      <w:r>
        <w:t>zwar</w:t>
      </w:r>
    </w:p>
    <w:p>
      <w:r>
        <w:t>auf</w:t>
      </w:r>
    </w:p>
    <w:p>
      <w:r>
        <w:t>eine</w:t>
      </w:r>
    </w:p>
    <w:p>
      <w:r>
        <w:t>gewisse</w:t>
      </w:r>
    </w:p>
    <w:p>
      <w:r>
        <w:t>Beeinträchtigung</w:t>
      </w:r>
    </w:p>
    <w:p>
      <w:r>
        <w:t>der</w:t>
      </w:r>
    </w:p>
    <w:p>
      <w:r>
        <w:t>Urteilsfähigkeit</w:t>
      </w:r>
    </w:p>
    <w:p>
      <w:r>
        <w:t>hin.</w:t>
      </w:r>
    </w:p>
    <w:p>
      <w:r>
        <w:t>Daraus</w:t>
      </w:r>
    </w:p>
    <w:p>
      <w:r>
        <w:t>kann</w:t>
      </w:r>
    </w:p>
    <w:p>
      <w:r>
        <w:t>indessen</w:t>
      </w:r>
    </w:p>
    <w:p>
      <w:r>
        <w:t>nicht</w:t>
      </w:r>
    </w:p>
    <w:p>
      <w:r>
        <w:t>geschlossen</w:t>
      </w:r>
    </w:p>
    <w:p>
      <w:r>
        <w:t>werden,</w:t>
      </w:r>
    </w:p>
    <w:p>
      <w:r>
        <w:t>dass</w:t>
      </w:r>
    </w:p>
    <w:p>
      <w:r>
        <w:t>es</w:t>
      </w:r>
    </w:p>
    <w:p>
      <w:r>
        <w:t>dem</w:t>
      </w:r>
    </w:p>
    <w:p>
      <w:r>
        <w:t>Beschwerdeführer</w:t>
      </w:r>
    </w:p>
    <w:p>
      <w:r>
        <w:t>im</w:t>
      </w:r>
    </w:p>
    <w:p>
      <w:r>
        <w:t>massgebenden</w:t>
      </w:r>
    </w:p>
    <w:p>
      <w:r>
        <w:t>Zeitpunkt</w:t>
      </w:r>
    </w:p>
    <w:p>
      <w:r>
        <w:t>gänzlich</w:t>
      </w:r>
    </w:p>
    <w:p>
      <w:r>
        <w:t>an</w:t>
      </w:r>
    </w:p>
    <w:p>
      <w:r>
        <w:t>der</w:t>
      </w:r>
    </w:p>
    <w:p>
      <w:r>
        <w:t>Fähigkeit</w:t>
      </w:r>
    </w:p>
    <w:p>
      <w:r>
        <w:t>zu</w:t>
      </w:r>
    </w:p>
    <w:p>
      <w:r>
        <w:t>vernunftgemässem</w:t>
      </w:r>
    </w:p>
    <w:p>
      <w:r>
        <w:t>Entscheiden</w:t>
      </w:r>
    </w:p>
    <w:p>
      <w:r>
        <w:t>und</w:t>
      </w:r>
    </w:p>
    <w:p>
      <w:r>
        <w:t>Handeln</w:t>
      </w:r>
    </w:p>
    <w:p>
      <w:r>
        <w:t>gefehlt</w:t>
      </w:r>
    </w:p>
    <w:p>
      <w:r>
        <w:t>hätte .</w:t>
      </w:r>
    </w:p>
    <w:p>
      <w:r>
        <w:t>Für</w:t>
      </w:r>
    </w:p>
    <w:p>
      <w:r>
        <w:t>den</w:t>
      </w:r>
    </w:p>
    <w:p>
      <w:r>
        <w:t>Anspruch</w:t>
      </w:r>
    </w:p>
    <w:p>
      <w:r>
        <w:t>auf</w:t>
      </w:r>
    </w:p>
    <w:p>
      <w:r>
        <w:t>Versicherungsleistungen</w:t>
      </w:r>
    </w:p>
    <w:p>
      <w:r>
        <w:t>reicht</w:t>
      </w:r>
    </w:p>
    <w:p>
      <w:r>
        <w:t>es</w:t>
      </w:r>
    </w:p>
    <w:p>
      <w:r>
        <w:t>nicht</w:t>
      </w:r>
    </w:p>
    <w:p>
      <w:r>
        <w:t>aus,</w:t>
      </w:r>
    </w:p>
    <w:p>
      <w:r>
        <w:t>wenn</w:t>
      </w:r>
    </w:p>
    <w:p>
      <w:r>
        <w:t>der</w:t>
      </w:r>
    </w:p>
    <w:p>
      <w:r>
        <w:t>Suizidversuch</w:t>
      </w:r>
    </w:p>
    <w:p>
      <w:r>
        <w:t>im</w:t>
      </w:r>
    </w:p>
    <w:p>
      <w:r>
        <w:t>Zustand</w:t>
      </w:r>
    </w:p>
    <w:p>
      <w:r>
        <w:t>einer</w:t>
      </w:r>
    </w:p>
    <w:p>
      <w:r>
        <w:t>lediglich</w:t>
      </w:r>
    </w:p>
    <w:p>
      <w:r>
        <w:t>verminderten</w:t>
      </w:r>
    </w:p>
    <w:p>
      <w:r>
        <w:t>Urteilsfähigkeit</w:t>
      </w:r>
    </w:p>
    <w:p>
      <w:r>
        <w:t>verübt</w:t>
      </w:r>
    </w:p>
    <w:p>
      <w:r>
        <w:t>wurde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1.2). 4. 5</w:t>
      </w:r>
    </w:p>
    <w:p>
      <w:r>
        <w:t>Auf</w:t>
      </w:r>
    </w:p>
    <w:p>
      <w:r>
        <w:t>weitere</w:t>
      </w:r>
    </w:p>
    <w:p>
      <w:r>
        <w:t>Abklärungen</w:t>
      </w:r>
    </w:p>
    <w:p>
      <w:r>
        <w:t>zur</w:t>
      </w:r>
    </w:p>
    <w:p>
      <w:r>
        <w:t>Frage</w:t>
      </w:r>
    </w:p>
    <w:p>
      <w:r>
        <w:t>der</w:t>
      </w:r>
    </w:p>
    <w:p>
      <w:r>
        <w:t>Urteilsfähigkeit</w:t>
      </w:r>
    </w:p>
    <w:p>
      <w:r>
        <w:t>de s</w:t>
      </w:r>
    </w:p>
    <w:p>
      <w:r>
        <w:t>Beschwerdeführer s</w:t>
      </w:r>
    </w:p>
    <w:p>
      <w:r>
        <w:t>im</w:t>
      </w:r>
    </w:p>
    <w:p>
      <w:r>
        <w:t>massgebenden</w:t>
      </w:r>
    </w:p>
    <w:p>
      <w:r>
        <w:t>Zeitpunkt</w:t>
      </w:r>
    </w:p>
    <w:p>
      <w:r>
        <w:t>k ann</w:t>
      </w:r>
    </w:p>
    <w:p>
      <w:r>
        <w:t>in</w:t>
      </w:r>
    </w:p>
    <w:p>
      <w:r>
        <w:t>antizipierender</w:t>
      </w:r>
    </w:p>
    <w:p>
      <w:r>
        <w:t>Beweiswürdigung</w:t>
      </w:r>
    </w:p>
    <w:p>
      <w:r>
        <w:t>verzichtet</w:t>
      </w:r>
    </w:p>
    <w:p>
      <w:r>
        <w:t>werden.</w:t>
      </w:r>
    </w:p>
    <w:p>
      <w:r>
        <w:t>Von</w:t>
      </w:r>
    </w:p>
    <w:p>
      <w:r>
        <w:t>einer</w:t>
      </w:r>
    </w:p>
    <w:p>
      <w:r>
        <w:t>nachträglichen</w:t>
      </w:r>
    </w:p>
    <w:p>
      <w:r>
        <w:t>psychiatrischen</w:t>
      </w:r>
    </w:p>
    <w:p>
      <w:r>
        <w:t>Begutachtung</w:t>
      </w:r>
    </w:p>
    <w:p>
      <w:r>
        <w:t>des</w:t>
      </w:r>
    </w:p>
    <w:p>
      <w:r>
        <w:t>Beschwer deführers</w:t>
      </w:r>
    </w:p>
    <w:p>
      <w:r>
        <w:t>wären</w:t>
      </w:r>
    </w:p>
    <w:p>
      <w:r>
        <w:t>für</w:t>
      </w:r>
    </w:p>
    <w:p>
      <w:r>
        <w:t>den</w:t>
      </w:r>
    </w:p>
    <w:p>
      <w:r>
        <w:t>vorliegend</w:t>
      </w:r>
    </w:p>
    <w:p>
      <w:r>
        <w:t>massgebenden</w:t>
      </w:r>
    </w:p>
    <w:p>
      <w:r>
        <w:t>Zeitpunkt</w:t>
      </w:r>
    </w:p>
    <w:p>
      <w:r>
        <w:t>keine</w:t>
      </w:r>
    </w:p>
    <w:p>
      <w:r>
        <w:t>neuen</w:t>
      </w:r>
    </w:p>
    <w:p>
      <w:r>
        <w:t>Erkenntnisse</w:t>
      </w:r>
    </w:p>
    <w:p>
      <w:r>
        <w:t>zu</w:t>
      </w:r>
    </w:p>
    <w:p>
      <w:r>
        <w:t>erwarten.</w:t>
      </w:r>
    </w:p>
    <w:p>
      <w:r>
        <w:t>Auch</w:t>
      </w:r>
    </w:p>
    <w:p>
      <w:r>
        <w:t>die</w:t>
      </w:r>
    </w:p>
    <w:p>
      <w:r>
        <w:t>Bestätigung</w:t>
      </w:r>
    </w:p>
    <w:p>
      <w:r>
        <w:t>der</w:t>
      </w:r>
    </w:p>
    <w:p>
      <w:r>
        <w:t>Verdachtsdiagnose</w:t>
      </w:r>
    </w:p>
    <w:p>
      <w:r>
        <w:t>einer</w:t>
      </w:r>
    </w:p>
    <w:p>
      <w:r>
        <w:t>Autismus-Spektrum-Störung</w:t>
      </w:r>
    </w:p>
    <w:p>
      <w:r>
        <w:t>würde</w:t>
      </w:r>
    </w:p>
    <w:p>
      <w:r>
        <w:t>nichts</w:t>
      </w:r>
    </w:p>
    <w:p>
      <w:r>
        <w:t>daran</w:t>
      </w:r>
    </w:p>
    <w:p>
      <w:r>
        <w:t>ändern,</w:t>
      </w:r>
    </w:p>
    <w:p>
      <w:r>
        <w:t>dass</w:t>
      </w:r>
    </w:p>
    <w:p>
      <w:r>
        <w:t>im</w:t>
      </w:r>
    </w:p>
    <w:p>
      <w:r>
        <w:t>fraglichen</w:t>
      </w:r>
    </w:p>
    <w:p>
      <w:r>
        <w:t>Zeitpunkt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keine</w:t>
      </w:r>
    </w:p>
    <w:p>
      <w:r>
        <w:t>psychotischen</w:t>
      </w:r>
    </w:p>
    <w:p>
      <w:r>
        <w:t>Symptome</w:t>
      </w:r>
    </w:p>
    <w:p>
      <w:r>
        <w:t>vorlagen.</w:t>
      </w:r>
    </w:p>
    <w:p>
      <w:r>
        <w:t>4.6</w:t>
      </w:r>
    </w:p>
    <w:p>
      <w:r>
        <w:t>Zusammenfassend</w:t>
      </w:r>
    </w:p>
    <w:p>
      <w:r>
        <w:t>ist</w:t>
      </w:r>
    </w:p>
    <w:p>
      <w:r>
        <w:t>festzuhalten,</w:t>
      </w:r>
    </w:p>
    <w:p>
      <w:r>
        <w:t>dass</w:t>
      </w:r>
    </w:p>
    <w:p>
      <w:r>
        <w:t>d er</w:t>
      </w:r>
    </w:p>
    <w:p>
      <w:r>
        <w:t>fragliche</w:t>
      </w:r>
    </w:p>
    <w:p>
      <w:r>
        <w:t>Suizidversuch</w:t>
      </w:r>
    </w:p>
    <w:p>
      <w:r>
        <w:t>nicht</w:t>
      </w:r>
    </w:p>
    <w:p>
      <w:r>
        <w:t>als</w:t>
      </w:r>
    </w:p>
    <w:p>
      <w:r>
        <w:t>geradezu</w:t>
      </w:r>
    </w:p>
    <w:p>
      <w:r>
        <w:t>unsinnig</w:t>
      </w:r>
    </w:p>
    <w:p>
      <w:r>
        <w:t>im</w:t>
      </w:r>
    </w:p>
    <w:p>
      <w:r>
        <w:t>eingangs</w:t>
      </w:r>
    </w:p>
    <w:p>
      <w:r>
        <w:t>umschriebenen</w:t>
      </w:r>
    </w:p>
    <w:p>
      <w:r>
        <w:t>Sinne</w:t>
      </w:r>
    </w:p>
    <w:p>
      <w:r>
        <w:t>(E.</w:t>
      </w:r>
    </w:p>
    <w:p>
      <w:r>
        <w:t>1.4)</w:t>
      </w:r>
    </w:p>
    <w:p>
      <w:r>
        <w:t>erscheint</w:t>
      </w:r>
    </w:p>
    <w:p>
      <w:r>
        <w:t>und</w:t>
      </w:r>
    </w:p>
    <w:p>
      <w:r>
        <w:t>das</w:t>
      </w:r>
    </w:p>
    <w:p>
      <w:r>
        <w:t>Motiv</w:t>
      </w:r>
    </w:p>
    <w:p>
      <w:r>
        <w:t>zum</w:t>
      </w:r>
    </w:p>
    <w:p>
      <w:r>
        <w:t>Suizidversuch</w:t>
      </w:r>
    </w:p>
    <w:p>
      <w:r>
        <w:t>des</w:t>
      </w:r>
    </w:p>
    <w:p>
      <w:r>
        <w:t>Beschwerdeführers</w:t>
      </w:r>
    </w:p>
    <w:p>
      <w:r>
        <w:t>nicht</w:t>
      </w:r>
    </w:p>
    <w:p>
      <w:r>
        <w:t>aus</w:t>
      </w:r>
    </w:p>
    <w:p>
      <w:r>
        <w:t>einer</w:t>
      </w:r>
    </w:p>
    <w:p>
      <w:r>
        <w:t>geisteskranken</w:t>
      </w:r>
    </w:p>
    <w:p>
      <w:r>
        <w:t>Symptomatik</w:t>
      </w:r>
    </w:p>
    <w:p>
      <w:r>
        <w:t>stammt .</w:t>
      </w:r>
    </w:p>
    <w:p>
      <w:r>
        <w:t>Der</w:t>
      </w:r>
    </w:p>
    <w:p>
      <w:r>
        <w:t>Beschwerdeführer</w:t>
      </w:r>
    </w:p>
    <w:p>
      <w:r>
        <w:t>wollte</w:t>
      </w:r>
    </w:p>
    <w:p>
      <w:r>
        <w:t>sich</w:t>
      </w:r>
    </w:p>
    <w:p>
      <w:r>
        <w:t>vielmehr</w:t>
      </w:r>
    </w:p>
    <w:p>
      <w:r>
        <w:t>deswegen</w:t>
      </w:r>
    </w:p>
    <w:p>
      <w:r>
        <w:t>das</w:t>
      </w:r>
    </w:p>
    <w:p>
      <w:r>
        <w:t>Leben</w:t>
      </w:r>
    </w:p>
    <w:p>
      <w:r>
        <w:t>nehmen,</w:t>
      </w:r>
    </w:p>
    <w:p>
      <w:r>
        <w:t>weil</w:t>
      </w:r>
    </w:p>
    <w:p>
      <w:r>
        <w:t>er</w:t>
      </w:r>
    </w:p>
    <w:p>
      <w:r>
        <w:t>mit</w:t>
      </w:r>
    </w:p>
    <w:p>
      <w:r>
        <w:t>einer</w:t>
      </w:r>
    </w:p>
    <w:p>
      <w:r>
        <w:t>realen</w:t>
      </w:r>
    </w:p>
    <w:p>
      <w:r>
        <w:t>Belastungssituation</w:t>
      </w:r>
    </w:p>
    <w:p>
      <w:r>
        <w:t>(Probleme</w:t>
      </w:r>
    </w:p>
    <w:p>
      <w:r>
        <w:t>am</w:t>
      </w:r>
    </w:p>
    <w:p>
      <w:r>
        <w:t>Arbeitsplatz)</w:t>
      </w:r>
    </w:p>
    <w:p>
      <w:r>
        <w:t>nicht</w:t>
      </w:r>
    </w:p>
    <w:p>
      <w:r>
        <w:t>adäquat</w:t>
      </w:r>
    </w:p>
    <w:p>
      <w:r>
        <w:t>umgehen</w:t>
      </w:r>
    </w:p>
    <w:p>
      <w:r>
        <w:t>konnte.</w:t>
      </w:r>
    </w:p>
    <w:p>
      <w:r>
        <w:t>Es</w:t>
      </w:r>
    </w:p>
    <w:p>
      <w:r>
        <w:t>ist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wütend</w:t>
      </w:r>
    </w:p>
    <w:p>
      <w:r>
        <w:t>und</w:t>
      </w:r>
    </w:p>
    <w:p>
      <w:r>
        <w:t>erregt</w:t>
      </w:r>
    </w:p>
    <w:p>
      <w:r>
        <w:t>war</w:t>
      </w:r>
    </w:p>
    <w:p>
      <w:r>
        <w:t>und</w:t>
      </w:r>
    </w:p>
    <w:p>
      <w:r>
        <w:t>aus</w:t>
      </w:r>
    </w:p>
    <w:p>
      <w:r>
        <w:t>einem</w:t>
      </w:r>
    </w:p>
    <w:p>
      <w:r>
        <w:t>Impuls</w:t>
      </w:r>
    </w:p>
    <w:p>
      <w:r>
        <w:t>heraus</w:t>
      </w:r>
    </w:p>
    <w:p>
      <w:r>
        <w:t>handelte,</w:t>
      </w:r>
    </w:p>
    <w:p>
      <w:r>
        <w:t>so</w:t>
      </w:r>
    </w:p>
    <w:p>
      <w:r>
        <w:t>dass</w:t>
      </w:r>
    </w:p>
    <w:p>
      <w:r>
        <w:t>es</w:t>
      </w:r>
    </w:p>
    <w:p>
      <w:r>
        <w:t>ihm</w:t>
      </w:r>
    </w:p>
    <w:p>
      <w:r>
        <w:t>nicht</w:t>
      </w:r>
    </w:p>
    <w:p>
      <w:r>
        <w:t>möglich</w:t>
      </w:r>
    </w:p>
    <w:p>
      <w:r>
        <w:t>war ,</w:t>
      </w:r>
    </w:p>
    <w:p>
      <w:r>
        <w:t>die</w:t>
      </w:r>
    </w:p>
    <w:p>
      <w:r>
        <w:t>Unverhältnismässigkeit</w:t>
      </w:r>
    </w:p>
    <w:p>
      <w:r>
        <w:t>sein er</w:t>
      </w:r>
    </w:p>
    <w:p>
      <w:r>
        <w:t>Tat</w:t>
      </w:r>
    </w:p>
    <w:p>
      <w:r>
        <w:t>einzusehen.</w:t>
      </w:r>
    </w:p>
    <w:p>
      <w:r>
        <w:t>Er</w:t>
      </w:r>
    </w:p>
    <w:p>
      <w:r>
        <w:t>verkannte</w:t>
      </w:r>
    </w:p>
    <w:p>
      <w:r>
        <w:t>sein e</w:t>
      </w:r>
    </w:p>
    <w:p>
      <w:r>
        <w:t>reale</w:t>
      </w:r>
    </w:p>
    <w:p>
      <w:r>
        <w:t>Gesamtsituation</w:t>
      </w:r>
    </w:p>
    <w:p>
      <w:r>
        <w:t>jedoch</w:t>
      </w:r>
    </w:p>
    <w:p>
      <w:r>
        <w:t>nicht</w:t>
      </w:r>
    </w:p>
    <w:p>
      <w:r>
        <w:t>völlig.</w:t>
      </w:r>
    </w:p>
    <w:p>
      <w:r>
        <w:t>Nach</w:t>
      </w:r>
    </w:p>
    <w:p>
      <w:r>
        <w:t>dem</w:t>
      </w:r>
    </w:p>
    <w:p>
      <w:r>
        <w:t>Gesagte n</w:t>
      </w:r>
    </w:p>
    <w:p>
      <w:r>
        <w:t>besteht</w:t>
      </w:r>
    </w:p>
    <w:p>
      <w:r>
        <w:t>somit</w:t>
      </w:r>
    </w:p>
    <w:p>
      <w:r>
        <w:t>keine</w:t>
      </w:r>
    </w:p>
    <w:p>
      <w:r>
        <w:t>Leistungspflicht</w:t>
      </w:r>
    </w:p>
    <w:p>
      <w:r>
        <w:t>der</w:t>
      </w:r>
    </w:p>
    <w:p>
      <w:r>
        <w:t>Beschwerdegegnerin</w:t>
      </w:r>
    </w:p>
    <w:p>
      <w:r>
        <w:t>für</w:t>
      </w:r>
    </w:p>
    <w:p>
      <w:r>
        <w:t>das</w:t>
      </w:r>
    </w:p>
    <w:p>
      <w:r>
        <w:t>Ereignis</w:t>
      </w:r>
    </w:p>
    <w:p>
      <w:r>
        <w:t>vom</w:t>
      </w:r>
    </w:p>
    <w:p>
      <w:r>
        <w:t>...</w:t>
      </w:r>
    </w:p>
    <w:p>
      <w:r>
        <w:t>Januar</w:t>
      </w:r>
    </w:p>
    <w:p>
      <w:r>
        <w:t>2024.</w:t>
      </w:r>
    </w:p>
    <w:p>
      <w:r>
        <w:t>Dies</w:t>
      </w:r>
    </w:p>
    <w:p>
      <w:r>
        <w:t>führt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Lotti</w:t>
      </w:r>
    </w:p>
    <w:p>
      <w:r>
        <w:t>Sigg - Suva - Bundesamt</w:t>
      </w:r>
    </w:p>
    <w:p>
      <w:r>
        <w:t>für</w:t>
      </w:r>
    </w:p>
    <w:p>
      <w:r>
        <w:t>Gesundheit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Grieder-MartensNeuenschwander-Erni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