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UV.2024.00107 vom 20. Oktober 2025</w:t>
      </w:r>
    </w:p>
    <w:p>
      <w:r>
        <w:t>ZH Sozialversicherungsgericht, 2025-10-20, DE</w:t>
      </w:r>
    </w:p>
    <w:p>
      <w:r>
        <w:rPr>
          <w:b/>
        </w:rPr>
        <w:t xml:space="preserve">Quelle: </w:t>
      </w:r>
      <w:r>
        <w:t>https://mcp.opencaselaw.ch/entscheid/zh_sozialversicherungsgericht_UV.2024.00107</w:t>
      </w:r>
    </w:p>
    <w:p>
      <w:r>
        <w:t>FR: ZH_SOZIALVERSICHERUNGSGERICHT UV.2024.00107 du 20 octobre 2025</w:t>
      </w:r>
    </w:p>
    <w:p>
      <w:r>
        <w:t>IT: ZH_SOZIALVERSICHERUNGSGERICHT UV.2024.00107 del 20 ottobre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</w:t>
      </w:r>
    </w:p>
    <w:p>
      <w:r>
        <w:t>Beschwerdegegnerin</w:t>
      </w:r>
    </w:p>
    <w:p>
      <w:r>
        <w:t>hielt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dafür,</w:t>
      </w:r>
    </w:p>
    <w:p>
      <w:r>
        <w:t>dass</w:t>
      </w:r>
    </w:p>
    <w:p>
      <w:r>
        <w:t>das</w:t>
      </w:r>
    </w:p>
    <w:p>
      <w:r>
        <w:t>Gutachten</w:t>
      </w:r>
    </w:p>
    <w:p>
      <w:r>
        <w:t>der</w:t>
      </w:r>
    </w:p>
    <w:p>
      <w:r>
        <w:t>A.___</w:t>
      </w:r>
    </w:p>
    <w:p>
      <w:r>
        <w:t>aus</w:t>
      </w:r>
    </w:p>
    <w:p>
      <w:r>
        <w:t>einem</w:t>
      </w:r>
    </w:p>
    <w:p>
      <w:r>
        <w:t>orthopädischen</w:t>
      </w:r>
    </w:p>
    <w:p>
      <w:r>
        <w:t>und</w:t>
      </w:r>
    </w:p>
    <w:p>
      <w:r>
        <w:t>psychiatrischen</w:t>
      </w:r>
    </w:p>
    <w:p>
      <w:r>
        <w:t>Teil gutachten</w:t>
      </w:r>
    </w:p>
    <w:p>
      <w:r>
        <w:t>bestehe.</w:t>
      </w:r>
    </w:p>
    <w:p>
      <w:r>
        <w:t>Die</w:t>
      </w:r>
    </w:p>
    <w:p>
      <w:r>
        <w:t>Gutachter</w:t>
      </w:r>
    </w:p>
    <w:p>
      <w:r>
        <w:t>berücksichtigten</w:t>
      </w:r>
    </w:p>
    <w:p>
      <w:r>
        <w:t>die</w:t>
      </w:r>
    </w:p>
    <w:p>
      <w:r>
        <w:t>gesamte</w:t>
      </w:r>
    </w:p>
    <w:p>
      <w:r>
        <w:t>vorliegende</w:t>
      </w:r>
    </w:p>
    <w:p>
      <w:r>
        <w:t>medizinische</w:t>
      </w:r>
    </w:p>
    <w:p>
      <w:r>
        <w:t>Aktenlage</w:t>
      </w:r>
    </w:p>
    <w:p>
      <w:r>
        <w:t>bis</w:t>
      </w:r>
    </w:p>
    <w:p>
      <w:r>
        <w:t>zum</w:t>
      </w:r>
    </w:p>
    <w:p>
      <w:r>
        <w:rPr>
          <w:b/>
        </w:rPr>
        <w:t>E. 1.2</w:t>
      </w:r>
    </w:p>
    <w:p>
      <w:r>
        <w:t>Der</w:t>
      </w:r>
    </w:p>
    <w:p>
      <w:r>
        <w:t>Beschwerdeführer</w:t>
      </w:r>
    </w:p>
    <w:p>
      <w:r>
        <w:t>brachte</w:t>
      </w:r>
    </w:p>
    <w:p>
      <w:r>
        <w:t>demgegenüber</w:t>
      </w:r>
    </w:p>
    <w:p>
      <w:r>
        <w:t>im</w:t>
      </w:r>
    </w:p>
    <w:p>
      <w:r>
        <w:t>Wesentlichen</w:t>
      </w:r>
    </w:p>
    <w:p>
      <w:r>
        <w:t>vor</w:t>
      </w:r>
    </w:p>
    <w:p>
      <w:r>
        <w:t>( Urk.</w:t>
      </w:r>
    </w:p>
    <w:p>
      <w:r>
        <w:t>1) ,</w:t>
      </w:r>
    </w:p>
    <w:p>
      <w:r>
        <w:t>dass</w:t>
      </w:r>
    </w:p>
    <w:p>
      <w:r>
        <w:t>gestützt</w:t>
      </w:r>
    </w:p>
    <w:p>
      <w:r>
        <w:t>auf</w:t>
      </w:r>
    </w:p>
    <w:p>
      <w:r>
        <w:t>die</w:t>
      </w:r>
    </w:p>
    <w:p>
      <w:r>
        <w:t>behandelnden</w:t>
      </w:r>
    </w:p>
    <w:p>
      <w:r>
        <w:t>Ärzte</w:t>
      </w:r>
    </w:p>
    <w:p>
      <w:r>
        <w:t>eine</w:t>
      </w:r>
    </w:p>
    <w:p>
      <w:r>
        <w:t>posttraumatische</w:t>
      </w:r>
    </w:p>
    <w:p>
      <w:r>
        <w:t>Rotatoren manschettenruptur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vorliege,</w:t>
      </w:r>
    </w:p>
    <w:p>
      <w:r>
        <w:t>welche</w:t>
      </w:r>
    </w:p>
    <w:p>
      <w:r>
        <w:t>nach</w:t>
      </w:r>
    </w:p>
    <w:p>
      <w:r>
        <w:t>wie</w:t>
      </w:r>
    </w:p>
    <w:p>
      <w:r>
        <w:t>vor</w:t>
      </w:r>
    </w:p>
    <w:p>
      <w:r>
        <w:t>behand lungsbedürftig</w:t>
      </w:r>
    </w:p>
    <w:p>
      <w:r>
        <w:t>sei.</w:t>
      </w:r>
    </w:p>
    <w:p>
      <w:r>
        <w:t>Der</w:t>
      </w:r>
    </w:p>
    <w:p>
      <w:r>
        <w:t>Unfallhergang</w:t>
      </w:r>
    </w:p>
    <w:p>
      <w:r>
        <w:t>werde</w:t>
      </w:r>
    </w:p>
    <w:p>
      <w:r>
        <w:t>seitens</w:t>
      </w:r>
    </w:p>
    <w:p>
      <w:r>
        <w:t>der</w:t>
      </w:r>
    </w:p>
    <w:p>
      <w:r>
        <w:t>Beschwerdegegnerin</w:t>
      </w:r>
    </w:p>
    <w:p>
      <w:r>
        <w:t>verharmlost</w:t>
      </w:r>
    </w:p>
    <w:p>
      <w:r>
        <w:t>und</w:t>
      </w:r>
    </w:p>
    <w:p>
      <w:r>
        <w:t>es</w:t>
      </w:r>
    </w:p>
    <w:p>
      <w:r>
        <w:t>liege</w:t>
      </w:r>
    </w:p>
    <w:p>
      <w:r>
        <w:t>klarerweise</w:t>
      </w:r>
    </w:p>
    <w:p>
      <w:r>
        <w:t>ein</w:t>
      </w:r>
    </w:p>
    <w:p>
      <w:r>
        <w:t>schwerer</w:t>
      </w:r>
    </w:p>
    <w:p>
      <w:r>
        <w:t>oder</w:t>
      </w:r>
    </w:p>
    <w:p>
      <w:r>
        <w:t>zumindest</w:t>
      </w:r>
    </w:p>
    <w:p>
      <w:r>
        <w:t>mittelschwere r</w:t>
      </w:r>
    </w:p>
    <w:p>
      <w:r>
        <w:t>Unfall</w:t>
      </w:r>
    </w:p>
    <w:p>
      <w:r>
        <w:t>im</w:t>
      </w:r>
    </w:p>
    <w:p>
      <w:r>
        <w:t>Sinne</w:t>
      </w:r>
    </w:p>
    <w:p>
      <w:r>
        <w:t>der</w:t>
      </w:r>
    </w:p>
    <w:p>
      <w:r>
        <w:t>Rechtsprechung</w:t>
      </w:r>
    </w:p>
    <w:p>
      <w:r>
        <w:t>vor .</w:t>
      </w:r>
    </w:p>
    <w:p>
      <w:r>
        <w:t>Die</w:t>
      </w:r>
    </w:p>
    <w:p>
      <w:r>
        <w:t>Gutachter</w:t>
      </w:r>
    </w:p>
    <w:p>
      <w:r>
        <w:t>der</w:t>
      </w:r>
    </w:p>
    <w:p>
      <w:r>
        <w:t>A.___</w:t>
      </w:r>
    </w:p>
    <w:p>
      <w:r>
        <w:t>äusserten</w:t>
      </w:r>
    </w:p>
    <w:p>
      <w:r>
        <w:t>sich</w:t>
      </w:r>
    </w:p>
    <w:p>
      <w:r>
        <w:t>nicht</w:t>
      </w:r>
    </w:p>
    <w:p>
      <w:r>
        <w:t>hinreichend,</w:t>
      </w:r>
    </w:p>
    <w:p>
      <w:r>
        <w:t>ob</w:t>
      </w:r>
    </w:p>
    <w:p>
      <w:r>
        <w:t>der</w:t>
      </w:r>
    </w:p>
    <w:p>
      <w:r>
        <w:t>Unfallhergang</w:t>
      </w:r>
    </w:p>
    <w:p>
      <w:r>
        <w:t>zu</w:t>
      </w:r>
    </w:p>
    <w:p>
      <w:r>
        <w:t>den</w:t>
      </w:r>
    </w:p>
    <w:p>
      <w:r>
        <w:t>genannten</w:t>
      </w:r>
    </w:p>
    <w:p>
      <w:r>
        <w:t>Verletzungen</w:t>
      </w:r>
    </w:p>
    <w:p>
      <w:r>
        <w:t>hätte</w:t>
      </w:r>
    </w:p>
    <w:p>
      <w:r>
        <w:t>führen</w:t>
      </w:r>
    </w:p>
    <w:p>
      <w:r>
        <w:t>können,</w:t>
      </w:r>
    </w:p>
    <w:p>
      <w:r>
        <w:t>was</w:t>
      </w:r>
    </w:p>
    <w:p>
      <w:r>
        <w:t>einen</w:t>
      </w:r>
    </w:p>
    <w:p>
      <w:r>
        <w:t>erheblichen</w:t>
      </w:r>
    </w:p>
    <w:p>
      <w:r>
        <w:t>Mangel</w:t>
      </w:r>
    </w:p>
    <w:p>
      <w:r>
        <w:t>darstelle.</w:t>
      </w:r>
    </w:p>
    <w:p>
      <w:r>
        <w:t>Des</w:t>
      </w:r>
    </w:p>
    <w:p>
      <w:r>
        <w:t>Weiteren</w:t>
      </w:r>
    </w:p>
    <w:p>
      <w:r>
        <w:t>sei</w:t>
      </w:r>
    </w:p>
    <w:p>
      <w:r>
        <w:t>der</w:t>
      </w:r>
    </w:p>
    <w:p>
      <w:r>
        <w:t>Arztbericht</w:t>
      </w:r>
    </w:p>
    <w:p>
      <w:r>
        <w:t>von</w:t>
      </w:r>
    </w:p>
    <w:p>
      <w:r>
        <w:t>Dr.</w:t>
      </w:r>
    </w:p>
    <w:p>
      <w:r>
        <w:t>med.</w:t>
      </w:r>
    </w:p>
    <w:p>
      <w:r>
        <w:t>D.___ ,</w:t>
      </w:r>
    </w:p>
    <w:p>
      <w:r>
        <w:t>Facharzt</w:t>
      </w:r>
    </w:p>
    <w:p>
      <w:r>
        <w:t>für</w:t>
      </w:r>
    </w:p>
    <w:p>
      <w:r>
        <w:t>Allgemeine</w:t>
      </w:r>
    </w:p>
    <w:p>
      <w:r>
        <w:t>Innere</w:t>
      </w:r>
    </w:p>
    <w:p>
      <w:r>
        <w:t>Medizin,</w:t>
      </w:r>
    </w:p>
    <w:p>
      <w:r>
        <w:t>vom</w:t>
      </w:r>
    </w:p>
    <w:p>
      <w:r>
        <w:t>1</w:t>
      </w:r>
    </w:p>
    <w:p>
      <w:r>
        <w:rPr>
          <w:b/>
        </w:rPr>
        <w:t>E. 1.3</w:t>
      </w:r>
    </w:p>
    <w:p>
      <w:r>
        <w:t>Mit</w:t>
      </w:r>
    </w:p>
    <w:p>
      <w:r>
        <w:t>Beschwerdeantwort</w:t>
      </w:r>
    </w:p>
    <w:p>
      <w:r>
        <w:t>vom</w:t>
      </w:r>
    </w:p>
    <w:p>
      <w:r>
        <w:t>1 6.</w:t>
      </w:r>
    </w:p>
    <w:p>
      <w:r>
        <w:t>Juni</w:t>
      </w:r>
    </w:p>
    <w:p>
      <w:r>
        <w:t>2024</w:t>
      </w:r>
    </w:p>
    <w:p>
      <w:r>
        <w:t>ergänzte</w:t>
      </w:r>
    </w:p>
    <w:p>
      <w:r>
        <w:t>die</w:t>
      </w:r>
    </w:p>
    <w:p>
      <w:r>
        <w:t>Beschwerdegegnerin,</w:t>
      </w:r>
    </w:p>
    <w:p>
      <w:r>
        <w:t>dass</w:t>
      </w:r>
    </w:p>
    <w:p>
      <w:r>
        <w:t>je</w:t>
      </w:r>
    </w:p>
    <w:p>
      <w:r>
        <w:t>später</w:t>
      </w:r>
    </w:p>
    <w:p>
      <w:r>
        <w:t>die</w:t>
      </w:r>
    </w:p>
    <w:p>
      <w:r>
        <w:t>Aussagen</w:t>
      </w:r>
    </w:p>
    <w:p>
      <w:r>
        <w:t>zum</w:t>
      </w:r>
    </w:p>
    <w:p>
      <w:r>
        <w:t>Unfallhergang</w:t>
      </w:r>
    </w:p>
    <w:p>
      <w:r>
        <w:t>gemacht</w:t>
      </w:r>
    </w:p>
    <w:p>
      <w:r>
        <w:t>worden</w:t>
      </w:r>
    </w:p>
    <w:p>
      <w:r>
        <w:t>seien,</w:t>
      </w:r>
    </w:p>
    <w:p>
      <w:r>
        <w:t>desto</w:t>
      </w:r>
    </w:p>
    <w:p>
      <w:r>
        <w:t>schwerer</w:t>
      </w:r>
    </w:p>
    <w:p>
      <w:r>
        <w:t>sei</w:t>
      </w:r>
    </w:p>
    <w:p>
      <w:r>
        <w:t>dieser</w:t>
      </w:r>
    </w:p>
    <w:p>
      <w:r>
        <w:t>geschildert</w:t>
      </w:r>
    </w:p>
    <w:p>
      <w:r>
        <w:t>worden.</w:t>
      </w:r>
    </w:p>
    <w:p>
      <w:r>
        <w:t>Das</w:t>
      </w:r>
    </w:p>
    <w:p>
      <w:r>
        <w:t>A.___ -Gutachten</w:t>
      </w:r>
    </w:p>
    <w:p>
      <w:r>
        <w:t>sei</w:t>
      </w:r>
    </w:p>
    <w:p>
      <w:r>
        <w:t>entgegen</w:t>
      </w:r>
    </w:p>
    <w:p>
      <w:r>
        <w:t>den</w:t>
      </w:r>
    </w:p>
    <w:p>
      <w:r>
        <w:t>Ausführungen</w:t>
      </w:r>
    </w:p>
    <w:p>
      <w:r>
        <w:t>des</w:t>
      </w:r>
    </w:p>
    <w:p>
      <w:r>
        <w:t>Beschwerdeführers</w:t>
      </w:r>
    </w:p>
    <w:p>
      <w:r>
        <w:t>beweiskräftig</w:t>
      </w:r>
    </w:p>
    <w:p>
      <w:r>
        <w:t>und</w:t>
      </w:r>
    </w:p>
    <w:p>
      <w:r>
        <w:t>habe</w:t>
      </w:r>
    </w:p>
    <w:p>
      <w:r>
        <w:t>die</w:t>
      </w:r>
    </w:p>
    <w:p>
      <w:r>
        <w:t>gesamte</w:t>
      </w:r>
    </w:p>
    <w:p>
      <w:r>
        <w:t>Aktenlage</w:t>
      </w:r>
    </w:p>
    <w:p>
      <w:r>
        <w:t>berücksichtigt.</w:t>
      </w:r>
    </w:p>
    <w:p>
      <w:r>
        <w:t>Auch</w:t>
      </w:r>
    </w:p>
    <w:p>
      <w:r>
        <w:t>inhaltlich</w:t>
      </w:r>
    </w:p>
    <w:p>
      <w:r>
        <w:t>vermöge</w:t>
      </w:r>
    </w:p>
    <w:p>
      <w:r>
        <w:t>es</w:t>
      </w:r>
    </w:p>
    <w:p>
      <w:r>
        <w:t>zu</w:t>
      </w:r>
    </w:p>
    <w:p>
      <w:r>
        <w:t>überzeugen.</w:t>
      </w:r>
    </w:p>
    <w:p>
      <w:r>
        <w:t>Die</w:t>
      </w:r>
    </w:p>
    <w:p>
      <w:r>
        <w:t>trans murale</w:t>
      </w:r>
    </w:p>
    <w:p>
      <w:r>
        <w:t>Ruptur</w:t>
      </w:r>
    </w:p>
    <w:p>
      <w:r>
        <w:t>der</w:t>
      </w:r>
    </w:p>
    <w:p>
      <w:r>
        <w:t>Supraspinatussehne</w:t>
      </w:r>
    </w:p>
    <w:p>
      <w:r>
        <w:t>sei</w:t>
      </w:r>
    </w:p>
    <w:p>
      <w:r>
        <w:t>klarerweise</w:t>
      </w:r>
    </w:p>
    <w:p>
      <w:r>
        <w:t>degenerativ</w:t>
      </w:r>
    </w:p>
    <w:p>
      <w:r>
        <w:t>bedingt,</w:t>
      </w:r>
    </w:p>
    <w:p>
      <w:r>
        <w:t>das</w:t>
      </w:r>
    </w:p>
    <w:p>
      <w:r>
        <w:t>gleiche</w:t>
      </w:r>
    </w:p>
    <w:p>
      <w:r>
        <w:t>gelte</w:t>
      </w:r>
    </w:p>
    <w:p>
      <w:r>
        <w:t>für</w:t>
      </w:r>
    </w:p>
    <w:p>
      <w:r>
        <w:t>die</w:t>
      </w:r>
    </w:p>
    <w:p>
      <w:r>
        <w:t>weiteren</w:t>
      </w:r>
    </w:p>
    <w:p>
      <w:r>
        <w:t>geltend</w:t>
      </w:r>
    </w:p>
    <w:p>
      <w:r>
        <w:t>gemachten</w:t>
      </w:r>
    </w:p>
    <w:p>
      <w:r>
        <w:t>Beschwerden</w:t>
      </w:r>
    </w:p>
    <w:p>
      <w:r>
        <w:t>im</w:t>
      </w:r>
    </w:p>
    <w:p>
      <w:r>
        <w:t>Rücken.</w:t>
      </w:r>
    </w:p>
    <w:p>
      <w:r>
        <w:t>Der</w:t>
      </w:r>
    </w:p>
    <w:p>
      <w:r>
        <w:t>Bericht</w:t>
      </w:r>
    </w:p>
    <w:p>
      <w:r>
        <w:t>von</w:t>
      </w:r>
    </w:p>
    <w:p>
      <w:r>
        <w:t>Dr.</w:t>
      </w:r>
    </w:p>
    <w:p>
      <w:r>
        <w:t>F.___</w:t>
      </w:r>
    </w:p>
    <w:p>
      <w:r>
        <w:t>vom</w:t>
      </w:r>
    </w:p>
    <w:p>
      <w:r>
        <w:t>1 2.</w:t>
      </w:r>
    </w:p>
    <w:p>
      <w:r>
        <w:t>Oktober</w:t>
      </w:r>
    </w:p>
    <w:p>
      <w:r>
        <w:t>2023</w:t>
      </w:r>
    </w:p>
    <w:p>
      <w:r>
        <w:t>weiche</w:t>
      </w:r>
    </w:p>
    <w:p>
      <w:r>
        <w:t>darüber</w:t>
      </w:r>
    </w:p>
    <w:p>
      <w:r>
        <w:t>hinaus</w:t>
      </w:r>
    </w:p>
    <w:p>
      <w:r>
        <w:t>erheb lich</w:t>
      </w:r>
    </w:p>
    <w:p>
      <w:r>
        <w:t>ab</w:t>
      </w:r>
    </w:p>
    <w:p>
      <w:r>
        <w:t>von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1 0.</w:t>
      </w:r>
    </w:p>
    <w:p>
      <w:r>
        <w:t>September</w:t>
      </w:r>
    </w:p>
    <w:p>
      <w:r>
        <w:t>2023</w:t>
      </w:r>
    </w:p>
    <w:p>
      <w:r>
        <w:t>und</w:t>
      </w:r>
    </w:p>
    <w:p>
      <w:r>
        <w:t>die</w:t>
      </w:r>
    </w:p>
    <w:p>
      <w:r>
        <w:t>Gutachter</w:t>
      </w:r>
    </w:p>
    <w:p>
      <w:r>
        <w:t>legten</w:t>
      </w:r>
    </w:p>
    <w:p>
      <w:r>
        <w:t>nachvollziehbar</w:t>
      </w:r>
    </w:p>
    <w:p>
      <w:r>
        <w:t>dar,</w:t>
      </w:r>
    </w:p>
    <w:p>
      <w:r>
        <w:t>warum</w:t>
      </w:r>
    </w:p>
    <w:p>
      <w:r>
        <w:t>dieser</w:t>
      </w:r>
    </w:p>
    <w:p>
      <w:r>
        <w:t>nicht</w:t>
      </w:r>
    </w:p>
    <w:p>
      <w:r>
        <w:t>nachvollziehbar</w:t>
      </w:r>
    </w:p>
    <w:p>
      <w:r>
        <w:t>sei.</w:t>
      </w:r>
    </w:p>
    <w:p>
      <w:r>
        <w:t>Es</w:t>
      </w:r>
    </w:p>
    <w:p>
      <w:r>
        <w:t>fehle</w:t>
      </w:r>
    </w:p>
    <w:p>
      <w:r>
        <w:t>damit</w:t>
      </w:r>
    </w:p>
    <w:p>
      <w:r>
        <w:t>an</w:t>
      </w:r>
    </w:p>
    <w:p>
      <w:r>
        <w:t>psychischen</w:t>
      </w:r>
    </w:p>
    <w:p>
      <w:r>
        <w:t>Beschwerden</w:t>
      </w:r>
    </w:p>
    <w:p>
      <w:r>
        <w:t>pathologischen</w:t>
      </w:r>
    </w:p>
    <w:p>
      <w:r>
        <w:t>Ausmasses</w:t>
      </w:r>
    </w:p>
    <w:p>
      <w:r>
        <w:t>( Urk.</w:t>
      </w:r>
    </w:p>
    <w:p>
      <w:r>
        <w:t>7).</w:t>
      </w:r>
    </w:p>
    <w:p>
      <w:r>
        <w:rPr>
          <w:b/>
        </w:rPr>
        <w:t>E. 1.4</w:t>
      </w:r>
    </w:p>
    <w:p>
      <w:r>
        <w:t>Mit</w:t>
      </w:r>
    </w:p>
    <w:p>
      <w:r>
        <w:t>Eingabe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2025</w:t>
      </w:r>
    </w:p>
    <w:p>
      <w:r>
        <w:t>reichte</w:t>
      </w:r>
    </w:p>
    <w:p>
      <w:r>
        <w:t>der</w:t>
      </w:r>
    </w:p>
    <w:p>
      <w:r>
        <w:t>Beschwerdeführer</w:t>
      </w:r>
    </w:p>
    <w:p>
      <w:r>
        <w:t>weitere</w:t>
      </w:r>
    </w:p>
    <w:p>
      <w:r>
        <w:t>Unter lagen</w:t>
      </w:r>
    </w:p>
    <w:p>
      <w:r>
        <w:t>ein</w:t>
      </w:r>
    </w:p>
    <w:p>
      <w:r>
        <w:t>und</w:t>
      </w:r>
    </w:p>
    <w:p>
      <w:r>
        <w:t>führte</w:t>
      </w:r>
    </w:p>
    <w:p>
      <w:r>
        <w:t>aus</w:t>
      </w:r>
    </w:p>
    <w:p>
      <w:r>
        <w:t>( Urk.</w:t>
      </w:r>
    </w:p>
    <w:p>
      <w:r>
        <w:rPr>
          <w:b/>
        </w:rPr>
        <w:t>E. 1.5</w:t>
      </w:r>
    </w:p>
    <w:p>
      <w:r>
        <w:t>Die</w:t>
      </w:r>
    </w:p>
    <w:p>
      <w:r>
        <w:t>Beschwerdegegnerin</w:t>
      </w:r>
    </w:p>
    <w:p>
      <w:r>
        <w:t>nahm</w:t>
      </w:r>
    </w:p>
    <w:p>
      <w:r>
        <w:t>am</w:t>
      </w:r>
    </w:p>
    <w:p>
      <w:r>
        <w:t>2 1.</w:t>
      </w:r>
    </w:p>
    <w:p>
      <w:r>
        <w:t>Februar</w:t>
      </w:r>
    </w:p>
    <w:p>
      <w:r>
        <w:t>2025</w:t>
      </w:r>
    </w:p>
    <w:p>
      <w:r>
        <w:t>erneut</w:t>
      </w:r>
    </w:p>
    <w:p>
      <w:r>
        <w:t>Stellung</w:t>
      </w:r>
    </w:p>
    <w:p>
      <w:r>
        <w:t>und</w:t>
      </w:r>
    </w:p>
    <w:p>
      <w:r>
        <w:t>hielt</w:t>
      </w:r>
    </w:p>
    <w:p>
      <w:r>
        <w:t>fest,</w:t>
      </w:r>
    </w:p>
    <w:p>
      <w:r>
        <w:t>dass</w:t>
      </w:r>
    </w:p>
    <w:p>
      <w:r>
        <w:t>die</w:t>
      </w:r>
    </w:p>
    <w:p>
      <w:r>
        <w:t>Feststellungen</w:t>
      </w:r>
    </w:p>
    <w:p>
      <w:r>
        <w:t>der</w:t>
      </w:r>
    </w:p>
    <w:p>
      <w:r>
        <w:t>Invalidenversicherung</w:t>
      </w:r>
    </w:p>
    <w:p>
      <w:r>
        <w:t>nicht</w:t>
      </w:r>
    </w:p>
    <w:p>
      <w:r>
        <w:t>bindend</w:t>
      </w:r>
    </w:p>
    <w:p>
      <w:r>
        <w:t>seien</w:t>
      </w:r>
    </w:p>
    <w:p>
      <w:r>
        <w:t>für</w:t>
      </w:r>
    </w:p>
    <w:p>
      <w:r>
        <w:t>die</w:t>
      </w:r>
    </w:p>
    <w:p>
      <w:r>
        <w:t>Unfallversicherung.</w:t>
      </w:r>
    </w:p>
    <w:p>
      <w:r>
        <w:t>Darüber</w:t>
      </w:r>
    </w:p>
    <w:p>
      <w:r>
        <w:t>hinaus</w:t>
      </w:r>
    </w:p>
    <w:p>
      <w:r>
        <w:t>sei</w:t>
      </w:r>
    </w:p>
    <w:p>
      <w:r>
        <w:t>im</w:t>
      </w:r>
    </w:p>
    <w:p>
      <w:r>
        <w:t>von</w:t>
      </w:r>
    </w:p>
    <w:p>
      <w:r>
        <w:t>der</w:t>
      </w:r>
    </w:p>
    <w:p>
      <w:r>
        <w:t>Invalidenversicherung</w:t>
      </w:r>
    </w:p>
    <w:p>
      <w:r>
        <w:t>eingeholten</w:t>
      </w:r>
    </w:p>
    <w:p>
      <w:r>
        <w:t>Gutachten</w:t>
      </w:r>
    </w:p>
    <w:p>
      <w:r>
        <w:t>keine</w:t>
      </w:r>
    </w:p>
    <w:p>
      <w:r>
        <w:t>Stellung</w:t>
      </w:r>
    </w:p>
    <w:p>
      <w:r>
        <w:t>genommen</w:t>
      </w:r>
    </w:p>
    <w:p>
      <w:r>
        <w:t>worden</w:t>
      </w:r>
    </w:p>
    <w:p>
      <w:r>
        <w:t>zur</w:t>
      </w:r>
    </w:p>
    <w:p>
      <w:r>
        <w:t>Unfallkausalität,</w:t>
      </w:r>
    </w:p>
    <w:p>
      <w:r>
        <w:t>werde</w:t>
      </w:r>
    </w:p>
    <w:p>
      <w:r>
        <w:t>von</w:t>
      </w:r>
    </w:p>
    <w:p>
      <w:r>
        <w:t>«posttraumatisch»</w:t>
      </w:r>
    </w:p>
    <w:p>
      <w:r>
        <w:t>gesprochen,</w:t>
      </w:r>
    </w:p>
    <w:p>
      <w:r>
        <w:t>könne</w:t>
      </w:r>
    </w:p>
    <w:p>
      <w:r>
        <w:t>daraus</w:t>
      </w:r>
    </w:p>
    <w:p>
      <w:r>
        <w:t>lediglich</w:t>
      </w:r>
    </w:p>
    <w:p>
      <w:r>
        <w:t>geschlossen</w:t>
      </w:r>
    </w:p>
    <w:p>
      <w:r>
        <w:t>werden,</w:t>
      </w:r>
    </w:p>
    <w:p>
      <w:r>
        <w:t>dass</w:t>
      </w:r>
    </w:p>
    <w:p>
      <w:r>
        <w:t>die</w:t>
      </w:r>
    </w:p>
    <w:p>
      <w:r>
        <w:t>Beschwerden</w:t>
      </w:r>
    </w:p>
    <w:p>
      <w:r>
        <w:t>zeitlich</w:t>
      </w:r>
    </w:p>
    <w:p>
      <w:r>
        <w:t>nach</w:t>
      </w:r>
    </w:p>
    <w:p>
      <w:r>
        <w:t>dem</w:t>
      </w:r>
    </w:p>
    <w:p>
      <w:r>
        <w:t>Unfall</w:t>
      </w:r>
    </w:p>
    <w:p>
      <w:r>
        <w:t>manifest</w:t>
      </w:r>
    </w:p>
    <w:p>
      <w:r>
        <w:t>geworden</w:t>
      </w:r>
    </w:p>
    <w:p>
      <w:r>
        <w:t>seien.</w:t>
      </w:r>
    </w:p>
    <w:p>
      <w:r>
        <w:t>Allerdings</w:t>
      </w:r>
    </w:p>
    <w:p>
      <w:r>
        <w:t>sei</w:t>
      </w:r>
    </w:p>
    <w:p>
      <w:r>
        <w:t>die</w:t>
      </w:r>
    </w:p>
    <w:p>
      <w:r>
        <w:t>Argumentation</w:t>
      </w:r>
    </w:p>
    <w:p>
      <w:r>
        <w:t>«post</w:t>
      </w:r>
    </w:p>
    <w:p>
      <w:r>
        <w:t>hoc,</w:t>
      </w:r>
    </w:p>
    <w:p>
      <w:r>
        <w:t>ergo</w:t>
      </w:r>
    </w:p>
    <w:p>
      <w:r>
        <w:t>propter</w:t>
      </w:r>
    </w:p>
    <w:p>
      <w:r>
        <w:t>hoc»</w:t>
      </w:r>
    </w:p>
    <w:p>
      <w:r>
        <w:t>beweisrechtlich</w:t>
      </w:r>
    </w:p>
    <w:p>
      <w:r>
        <w:t>nicht</w:t>
      </w:r>
    </w:p>
    <w:p>
      <w:r>
        <w:t>zulässig</w:t>
      </w:r>
    </w:p>
    <w:p>
      <w:r>
        <w:t>( Urk.</w:t>
      </w:r>
    </w:p>
    <w:p>
      <w:r>
        <w:t>14).</w:t>
      </w:r>
    </w:p>
    <w:p>
      <w:r>
        <w:t>2. 2.1</w:t>
      </w:r>
    </w:p>
    <w:p>
      <w:r>
        <w:t>Gemäss</w:t>
      </w:r>
    </w:p>
    <w:p>
      <w:r>
        <w:t>Art.</w:t>
      </w:r>
    </w:p>
    <w:p>
      <w:r>
        <w:t>6</w:t>
      </w:r>
    </w:p>
    <w:p>
      <w:r>
        <w:t>UVG</w:t>
      </w:r>
    </w:p>
    <w:p>
      <w:r>
        <w:t>werden</w:t>
      </w:r>
    </w:p>
    <w:p>
      <w:r>
        <w:t>-</w:t>
      </w:r>
    </w:p>
    <w:p>
      <w:r>
        <w:t>soweit</w:t>
      </w:r>
    </w:p>
    <w:p>
      <w:r>
        <w:t>das</w:t>
      </w:r>
    </w:p>
    <w:p>
      <w:r>
        <w:t>Gesetz</w:t>
      </w:r>
    </w:p>
    <w:p>
      <w:r>
        <w:t>nichts</w:t>
      </w:r>
    </w:p>
    <w:p>
      <w:r>
        <w:t>anderes</w:t>
      </w:r>
    </w:p>
    <w:p>
      <w:r>
        <w:t>bestimmt</w:t>
      </w:r>
    </w:p>
    <w:p>
      <w:r>
        <w:t>-</w:t>
      </w:r>
    </w:p>
    <w:p>
      <w:r>
        <w:t>die</w:t>
      </w:r>
    </w:p>
    <w:p>
      <w:r>
        <w:t>Versicherungsleistungen</w:t>
      </w:r>
    </w:p>
    <w:p>
      <w:r>
        <w:t>bei</w:t>
      </w:r>
    </w:p>
    <w:p>
      <w:r>
        <w:t>Berufsunfällen,</w:t>
      </w:r>
    </w:p>
    <w:p>
      <w:r>
        <w:t>Nichtberufsunfällen</w:t>
      </w:r>
    </w:p>
    <w:p>
      <w:r>
        <w:t>und</w:t>
      </w:r>
    </w:p>
    <w:p>
      <w:r>
        <w:t>Berufs krank heiten</w:t>
      </w:r>
    </w:p>
    <w:p>
      <w:r>
        <w:t>gewährt. 2.2</w:t>
      </w:r>
    </w:p>
    <w:p>
      <w:r>
        <w:t>Ein</w:t>
      </w:r>
    </w:p>
    <w:p>
      <w:r>
        <w:t>Unfall</w:t>
      </w:r>
    </w:p>
    <w:p>
      <w:r>
        <w:t>ist</w:t>
      </w:r>
    </w:p>
    <w:p>
      <w:r>
        <w:t>gemäss</w:t>
      </w:r>
    </w:p>
    <w:p>
      <w:r>
        <w:t>Art.</w:t>
      </w:r>
    </w:p>
    <w:p>
      <w:r>
        <w:t>4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</w:t>
      </w:r>
    </w:p>
    <w:p>
      <w:r>
        <w:t>die</w:t>
      </w:r>
    </w:p>
    <w:p>
      <w:r>
        <w:t>plötzliche,</w:t>
      </w:r>
    </w:p>
    <w:p>
      <w:r>
        <w:t>nicht</w:t>
      </w:r>
    </w:p>
    <w:p>
      <w:r>
        <w:t>beabsichtigte</w:t>
      </w:r>
    </w:p>
    <w:p>
      <w:r>
        <w:t>schädigende</w:t>
      </w:r>
    </w:p>
    <w:p>
      <w:r>
        <w:t>Einwirkung</w:t>
      </w:r>
    </w:p>
    <w:p>
      <w:r>
        <w:t>eines</w:t>
      </w:r>
    </w:p>
    <w:p>
      <w:r>
        <w:t>ungewöhnlichen</w:t>
      </w:r>
    </w:p>
    <w:p>
      <w:r>
        <w:t>äusseren</w:t>
      </w:r>
    </w:p>
    <w:p>
      <w:r>
        <w:t>Faktors</w:t>
      </w:r>
    </w:p>
    <w:p>
      <w:r>
        <w:t>auf</w:t>
      </w:r>
    </w:p>
    <w:p>
      <w:r>
        <w:t>den</w:t>
      </w:r>
    </w:p>
    <w:p>
      <w:r>
        <w:t>menschlichen</w:t>
      </w:r>
    </w:p>
    <w:p>
      <w:r>
        <w:t>Körper,</w:t>
      </w:r>
    </w:p>
    <w:p>
      <w:r>
        <w:t>die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Gesundheit</w:t>
      </w:r>
    </w:p>
    <w:p>
      <w:r>
        <w:t>oder</w:t>
      </w:r>
    </w:p>
    <w:p>
      <w:r>
        <w:t>den</w:t>
      </w:r>
    </w:p>
    <w:p>
      <w:r>
        <w:t>Tod</w:t>
      </w:r>
    </w:p>
    <w:p>
      <w:r>
        <w:t>zur</w:t>
      </w:r>
    </w:p>
    <w:p>
      <w:r>
        <w:t>Folge</w:t>
      </w:r>
    </w:p>
    <w:p>
      <w:r>
        <w:t>hat. 2.3 2.3.1</w:t>
      </w:r>
    </w:p>
    <w:p>
      <w:r>
        <w:t>Die</w:t>
      </w:r>
    </w:p>
    <w:p>
      <w:r>
        <w:t>Leistungspflicht</w:t>
      </w:r>
    </w:p>
    <w:p>
      <w:r>
        <w:t>eines</w:t>
      </w:r>
    </w:p>
    <w:p>
      <w:r>
        <w:t>Unfallversicherers</w:t>
      </w:r>
    </w:p>
    <w:p>
      <w:r>
        <w:t>gemäss</w:t>
      </w:r>
    </w:p>
    <w:p>
      <w:r>
        <w:t>UVG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zwischen</w:t>
      </w:r>
    </w:p>
    <w:p>
      <w:r>
        <w:t>dem</w:t>
      </w:r>
    </w:p>
    <w:p>
      <w:r>
        <w:t>Unfallereignis</w:t>
      </w:r>
    </w:p>
    <w:p>
      <w:r>
        <w:t>und</w:t>
      </w:r>
    </w:p>
    <w:p>
      <w:r>
        <w:t>dem</w:t>
      </w:r>
    </w:p>
    <w:p>
      <w:r>
        <w:t>eingetretenen</w:t>
      </w:r>
    </w:p>
    <w:p>
      <w:r>
        <w:t>Schaden</w:t>
      </w:r>
    </w:p>
    <w:p>
      <w:r>
        <w:t>(Krankheit,</w:t>
      </w:r>
    </w:p>
    <w:p>
      <w:r>
        <w:t>Invali dität,</w:t>
      </w:r>
    </w:p>
    <w:p>
      <w:r>
        <w:t>Tod)</w:t>
      </w:r>
    </w:p>
    <w:p>
      <w:r>
        <w:t>ein</w:t>
      </w:r>
    </w:p>
    <w:p>
      <w:r>
        <w:t>natürlicher</w:t>
      </w:r>
    </w:p>
    <w:p>
      <w:r>
        <w:t>Kausalzusammenhang</w:t>
      </w:r>
    </w:p>
    <w:p>
      <w:r>
        <w:t>besteht.</w:t>
      </w:r>
    </w:p>
    <w:p>
      <w:r>
        <w:t>Ursachen</w:t>
      </w:r>
    </w:p>
    <w:p>
      <w:r>
        <w:t>im</w:t>
      </w:r>
    </w:p>
    <w:p>
      <w:r>
        <w:t>Sinne</w:t>
      </w:r>
    </w:p>
    <w:p>
      <w:r>
        <w:t>des</w:t>
      </w:r>
    </w:p>
    <w:p>
      <w:r>
        <w:t>natürlichen</w:t>
      </w:r>
    </w:p>
    <w:p>
      <w:r>
        <w:t>Kausalzusammenhangs</w:t>
      </w:r>
    </w:p>
    <w:p>
      <w:r>
        <w:t>sind</w:t>
      </w:r>
    </w:p>
    <w:p>
      <w:r>
        <w:t>alle</w:t>
      </w:r>
    </w:p>
    <w:p>
      <w:r>
        <w:t>Umstände,</w:t>
      </w:r>
    </w:p>
    <w:p>
      <w:r>
        <w:t>ohne</w:t>
      </w:r>
    </w:p>
    <w:p>
      <w:r>
        <w:t>deren</w:t>
      </w:r>
    </w:p>
    <w:p>
      <w:r>
        <w:t>Vorhanden sein</w:t>
      </w:r>
    </w:p>
    <w:p>
      <w:r>
        <w:t>der</w:t>
      </w:r>
    </w:p>
    <w:p>
      <w:r>
        <w:t>eingetretene</w:t>
      </w:r>
    </w:p>
    <w:p>
      <w:r>
        <w:t>Erfolg</w:t>
      </w:r>
    </w:p>
    <w:p>
      <w:r>
        <w:t>nicht</w:t>
      </w:r>
    </w:p>
    <w:p>
      <w:r>
        <w:t>als</w:t>
      </w:r>
    </w:p>
    <w:p>
      <w:r>
        <w:t>eingetreten</w:t>
      </w:r>
    </w:p>
    <w:p>
      <w:r>
        <w:t>oder</w:t>
      </w:r>
    </w:p>
    <w:p>
      <w:r>
        <w:t>nicht</w:t>
      </w:r>
    </w:p>
    <w:p>
      <w:r>
        <w:t>als</w:t>
      </w:r>
    </w:p>
    <w:p>
      <w:r>
        <w:t>in</w:t>
      </w:r>
    </w:p>
    <w:p>
      <w:r>
        <w:t>der</w:t>
      </w:r>
    </w:p>
    <w:p>
      <w:r>
        <w:t>gleichen</w:t>
      </w:r>
    </w:p>
    <w:p>
      <w:r>
        <w:t>Weise</w:t>
      </w:r>
    </w:p>
    <w:p>
      <w:r>
        <w:t>beziehungsweise</w:t>
      </w:r>
    </w:p>
    <w:p>
      <w:r>
        <w:t>nicht</w:t>
      </w:r>
    </w:p>
    <w:p>
      <w:r>
        <w:t>zur</w:t>
      </w:r>
    </w:p>
    <w:p>
      <w:r>
        <w:t>gleichen</w:t>
      </w:r>
    </w:p>
    <w:p>
      <w:r>
        <w:t>Zeit</w:t>
      </w:r>
    </w:p>
    <w:p>
      <w:r>
        <w:t>eingetreten</w:t>
      </w:r>
    </w:p>
    <w:p>
      <w:r>
        <w:t>gedacht</w:t>
      </w:r>
    </w:p>
    <w:p>
      <w:r>
        <w:t>werden</w:t>
      </w:r>
    </w:p>
    <w:p>
      <w:r>
        <w:t>kann.</w:t>
      </w:r>
    </w:p>
    <w:p>
      <w:r>
        <w:t>Entsprechend</w:t>
      </w:r>
    </w:p>
    <w:p>
      <w:r>
        <w:t>dieser</w:t>
      </w:r>
    </w:p>
    <w:p>
      <w:r>
        <w:t>Umschreibung</w:t>
      </w:r>
    </w:p>
    <w:p>
      <w:r>
        <w:t>ist</w:t>
      </w:r>
    </w:p>
    <w:p>
      <w:r>
        <w:t>für</w:t>
      </w:r>
    </w:p>
    <w:p>
      <w:r>
        <w:t>die</w:t>
      </w:r>
    </w:p>
    <w:p>
      <w:r>
        <w:t>Bejahung</w:t>
      </w:r>
    </w:p>
    <w:p>
      <w:r>
        <w:t>des</w:t>
      </w:r>
    </w:p>
    <w:p>
      <w:r>
        <w:t>natürlichen</w:t>
      </w:r>
    </w:p>
    <w:p>
      <w:r>
        <w:t>Kausal zusammenhangs</w:t>
      </w:r>
    </w:p>
    <w:p>
      <w:r>
        <w:t>nicht</w:t>
      </w:r>
    </w:p>
    <w:p>
      <w:r>
        <w:t>erforderlich,</w:t>
      </w:r>
    </w:p>
    <w:p>
      <w:r>
        <w:t>dass</w:t>
      </w:r>
    </w:p>
    <w:p>
      <w:r>
        <w:t>ein</w:t>
      </w:r>
    </w:p>
    <w:p>
      <w:r>
        <w:t>Unfall</w:t>
      </w:r>
    </w:p>
    <w:p>
      <w:r>
        <w:t>die</w:t>
      </w:r>
    </w:p>
    <w:p>
      <w:r>
        <w:t>alleinige</w:t>
      </w:r>
    </w:p>
    <w:p>
      <w:r>
        <w:t>oder</w:t>
      </w:r>
    </w:p>
    <w:p>
      <w:r>
        <w:t>un mittelbare</w:t>
      </w:r>
    </w:p>
    <w:p>
      <w:r>
        <w:t>Ursache</w:t>
      </w:r>
    </w:p>
    <w:p>
      <w:r>
        <w:t>gesundheitlicher</w:t>
      </w:r>
    </w:p>
    <w:p>
      <w:r>
        <w:t>Störungen</w:t>
      </w:r>
    </w:p>
    <w:p>
      <w:r>
        <w:t>ist;</w:t>
      </w:r>
    </w:p>
    <w:p>
      <w:r>
        <w:t>es</w:t>
      </w:r>
    </w:p>
    <w:p>
      <w:r>
        <w:t>genügt,</w:t>
      </w:r>
    </w:p>
    <w:p>
      <w:r>
        <w:t>dass</w:t>
      </w:r>
    </w:p>
    <w:p>
      <w:r>
        <w:t>das</w:t>
      </w:r>
    </w:p>
    <w:p>
      <w:r>
        <w:t>schädi gende</w:t>
      </w:r>
    </w:p>
    <w:p>
      <w:r>
        <w:t>Ereignis</w:t>
      </w:r>
    </w:p>
    <w:p>
      <w:r>
        <w:t>zusammen</w:t>
      </w:r>
    </w:p>
    <w:p>
      <w:r>
        <w:t>mit</w:t>
      </w:r>
    </w:p>
    <w:p>
      <w:r>
        <w:t>anderen</w:t>
      </w:r>
    </w:p>
    <w:p>
      <w:r>
        <w:t>Bedingungen</w:t>
      </w:r>
    </w:p>
    <w:p>
      <w:r>
        <w:t>die</w:t>
      </w:r>
    </w:p>
    <w:p>
      <w:r>
        <w:t>körperliche</w:t>
      </w:r>
    </w:p>
    <w:p>
      <w:r>
        <w:t>oder</w:t>
      </w:r>
    </w:p>
    <w:p>
      <w:r>
        <w:t>geis tige</w:t>
      </w:r>
    </w:p>
    <w:p>
      <w:r>
        <w:t>Integrität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beeinträchtigt</w:t>
      </w:r>
    </w:p>
    <w:p>
      <w:r>
        <w:t>hat,</w:t>
      </w:r>
    </w:p>
    <w:p>
      <w:r>
        <w:t>der</w:t>
      </w:r>
    </w:p>
    <w:p>
      <w:r>
        <w:t>Unfall</w:t>
      </w:r>
    </w:p>
    <w:p>
      <w:r>
        <w:t>mit</w:t>
      </w:r>
    </w:p>
    <w:p>
      <w:r>
        <w:t>andern</w:t>
      </w:r>
    </w:p>
    <w:p>
      <w:r>
        <w:t>Worten</w:t>
      </w:r>
    </w:p>
    <w:p>
      <w:r>
        <w:t>nicht</w:t>
      </w:r>
    </w:p>
    <w:p>
      <w:r>
        <w:t>weggedacht</w:t>
      </w:r>
    </w:p>
    <w:p>
      <w:r>
        <w:t>werden</w:t>
      </w:r>
    </w:p>
    <w:p>
      <w:r>
        <w:t>kann,</w:t>
      </w:r>
    </w:p>
    <w:p>
      <w:r>
        <w:t>ohne</w:t>
      </w:r>
    </w:p>
    <w:p>
      <w:r>
        <w:t>dass</w:t>
      </w:r>
    </w:p>
    <w:p>
      <w:r>
        <w:t>auch</w:t>
      </w:r>
    </w:p>
    <w:p>
      <w:r>
        <w:t>die</w:t>
      </w:r>
    </w:p>
    <w:p>
      <w:r>
        <w:t>eingetretene</w:t>
      </w:r>
    </w:p>
    <w:p>
      <w:r>
        <w:t>ge sundheitliche</w:t>
      </w:r>
    </w:p>
    <w:p>
      <w:r>
        <w:t>Störung</w:t>
      </w:r>
    </w:p>
    <w:p>
      <w:r>
        <w:t>entfiele</w:t>
      </w:r>
    </w:p>
    <w:p>
      <w:r>
        <w:t>(BGE</w:t>
      </w:r>
    </w:p>
    <w:p>
      <w:r>
        <w:t>142</w:t>
      </w:r>
    </w:p>
    <w:p>
      <w:r>
        <w:t>V</w:t>
      </w:r>
    </w:p>
    <w:p>
      <w:r>
        <w:t>435</w:t>
      </w:r>
    </w:p>
    <w:p>
      <w:r>
        <w:t>E.</w:t>
      </w:r>
    </w:p>
    <w:p>
      <w:r>
        <w:t>1,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3.1,</w:t>
      </w:r>
    </w:p>
    <w:p>
      <w:r>
        <w:t>402</w:t>
      </w:r>
    </w:p>
    <w:p>
      <w:r>
        <w:t>E.</w:t>
      </w:r>
    </w:p>
    <w:p>
      <w:r>
        <w:t>4.3.1,</w:t>
      </w:r>
    </w:p>
    <w:p>
      <w:r>
        <w:t>je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8C_305/2022</w:t>
      </w:r>
    </w:p>
    <w:p>
      <w:r>
        <w:t>vom</w:t>
      </w:r>
    </w:p>
    <w:p>
      <w:r>
        <w:rPr>
          <w:b/>
        </w:rPr>
        <w:t>E. 5</w:t>
      </w:r>
    </w:p>
    <w:p>
      <w:r>
        <w:t>August</w:t>
      </w:r>
    </w:p>
    <w:p>
      <w:r>
        <w:t>202 3.</w:t>
      </w:r>
    </w:p>
    <w:p>
      <w:r>
        <w:t>Zusätzlich</w:t>
      </w:r>
    </w:p>
    <w:p>
      <w:r>
        <w:t>zum</w:t>
      </w:r>
    </w:p>
    <w:p>
      <w:r>
        <w:t>Gutachten</w:t>
      </w:r>
    </w:p>
    <w:p>
      <w:r>
        <w:t>sei</w:t>
      </w:r>
    </w:p>
    <w:p>
      <w:r>
        <w:t>noch</w:t>
      </w:r>
    </w:p>
    <w:p>
      <w:r>
        <w:t>die</w:t>
      </w:r>
    </w:p>
    <w:p>
      <w:r>
        <w:t>Zweitmeinung</w:t>
      </w:r>
    </w:p>
    <w:p>
      <w:r>
        <w:t>von</w:t>
      </w:r>
    </w:p>
    <w:p>
      <w:r>
        <w:t>Dr.</w:t>
      </w:r>
    </w:p>
    <w:p>
      <w:r>
        <w:t>med.</w:t>
      </w:r>
    </w:p>
    <w:p>
      <w:r>
        <w:t>C.___ ,</w:t>
      </w:r>
    </w:p>
    <w:p>
      <w:r>
        <w:t>Facharzt</w:t>
      </w:r>
    </w:p>
    <w:p>
      <w:r>
        <w:t>für</w:t>
      </w:r>
    </w:p>
    <w:p>
      <w:r>
        <w:t>Radiologie,</w:t>
      </w:r>
    </w:p>
    <w:p>
      <w:r>
        <w:t>zum</w:t>
      </w:r>
    </w:p>
    <w:p>
      <w:r>
        <w:t>MRI-Arthrogramm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vom</w:t>
      </w:r>
    </w:p>
    <w:p>
      <w:r>
        <w:rPr>
          <w:b/>
        </w:rPr>
        <w:t>E. 5.1</w:t>
      </w:r>
    </w:p>
    <w:p>
      <w:r>
        <w:t>mit</w:t>
      </w:r>
    </w:p>
    <w:p>
      <w:r>
        <w:t>Hinweisen).</w:t>
      </w:r>
    </w:p>
    <w:p>
      <w:r>
        <w:t>Ärztliche</w:t>
      </w:r>
    </w:p>
    <w:p>
      <w:r>
        <w:t>Auskünfte,</w:t>
      </w:r>
    </w:p>
    <w:p>
      <w:r>
        <w:t>die</w:t>
      </w:r>
    </w:p>
    <w:p>
      <w:r>
        <w:t>allein</w:t>
      </w:r>
    </w:p>
    <w:p>
      <w:r>
        <w:t>auf</w:t>
      </w:r>
    </w:p>
    <w:p>
      <w:r>
        <w:t>dieser</w:t>
      </w:r>
    </w:p>
    <w:p>
      <w:r>
        <w:t>Argumentation</w:t>
      </w:r>
    </w:p>
    <w:p>
      <w:r>
        <w:t>beruhen,</w:t>
      </w:r>
    </w:p>
    <w:p>
      <w:r>
        <w:t>sind</w:t>
      </w:r>
    </w:p>
    <w:p>
      <w:r>
        <w:t>beweisrechtlich</w:t>
      </w:r>
    </w:p>
    <w:p>
      <w:r>
        <w:t>nicht</w:t>
      </w:r>
    </w:p>
    <w:p>
      <w:r>
        <w:t>zu</w:t>
      </w:r>
    </w:p>
    <w:p>
      <w:r>
        <w:t>verwerten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8C_241/2020</w:t>
      </w:r>
    </w:p>
    <w:p>
      <w:r>
        <w:t>vom</w:t>
      </w:r>
    </w:p>
    <w:p>
      <w:r>
        <w:rPr>
          <w:b/>
        </w:rPr>
        <w:t>E. 9</w:t>
      </w:r>
    </w:p>
    <w:p>
      <w:r>
        <w:t>Juni</w:t>
      </w:r>
    </w:p>
    <w:p>
      <w:r>
        <w:t>2021,</w:t>
      </w:r>
    </w:p>
    <w:p>
      <w:r>
        <w:t>in</w:t>
      </w:r>
    </w:p>
    <w:p>
      <w:r>
        <w:t>welchem</w:t>
      </w:r>
    </w:p>
    <w:p>
      <w:r>
        <w:t>als</w:t>
      </w:r>
    </w:p>
    <w:p>
      <w:r>
        <w:t>Indikation</w:t>
      </w:r>
    </w:p>
    <w:p>
      <w:r>
        <w:t>anhaltende</w:t>
      </w:r>
    </w:p>
    <w:p>
      <w:r>
        <w:t>Schmerzen</w:t>
      </w:r>
    </w:p>
    <w:p>
      <w:r>
        <w:t>im</w:t>
      </w:r>
    </w:p>
    <w:p>
      <w:r>
        <w:t>Schulter gelenk</w:t>
      </w:r>
    </w:p>
    <w:p>
      <w:r>
        <w:t>rechts</w:t>
      </w:r>
    </w:p>
    <w:p>
      <w:r>
        <w:t>trotz</w:t>
      </w:r>
    </w:p>
    <w:p>
      <w:r>
        <w:t>Physiotherapie</w:t>
      </w:r>
    </w:p>
    <w:p>
      <w:r>
        <w:t>und</w:t>
      </w:r>
    </w:p>
    <w:p>
      <w:r>
        <w:t>NSAR</w:t>
      </w:r>
    </w:p>
    <w:p>
      <w:r>
        <w:t>nach</w:t>
      </w:r>
    </w:p>
    <w:p>
      <w:r>
        <w:t>Absturz</w:t>
      </w:r>
    </w:p>
    <w:p>
      <w:r>
        <w:t>mit</w:t>
      </w:r>
    </w:p>
    <w:p>
      <w:r>
        <w:t>dem</w:t>
      </w:r>
    </w:p>
    <w:p>
      <w:r>
        <w:t>Kleinflug zeug</w:t>
      </w:r>
    </w:p>
    <w:p>
      <w:r>
        <w:t>am</w:t>
      </w:r>
    </w:p>
    <w:p>
      <w:r>
        <w:t>...</w:t>
      </w:r>
    </w:p>
    <w:p>
      <w:r>
        <w:t>2021</w:t>
      </w:r>
    </w:p>
    <w:p>
      <w:r>
        <w:t>aufgeführt</w:t>
      </w:r>
    </w:p>
    <w:p>
      <w:r>
        <w:t>werde.</w:t>
      </w:r>
    </w:p>
    <w:p>
      <w:r>
        <w:t>Als</w:t>
      </w:r>
    </w:p>
    <w:p>
      <w:r>
        <w:t>Diagnose</w:t>
      </w:r>
    </w:p>
    <w:p>
      <w:r>
        <w:t>werde</w:t>
      </w:r>
    </w:p>
    <w:p>
      <w:r>
        <w:t>eine</w:t>
      </w:r>
    </w:p>
    <w:p>
      <w:r>
        <w:t>transmurale</w:t>
      </w:r>
    </w:p>
    <w:p>
      <w:r>
        <w:t>Ruptur</w:t>
      </w:r>
    </w:p>
    <w:p>
      <w:r>
        <w:t>der</w:t>
      </w:r>
    </w:p>
    <w:p>
      <w:r>
        <w:t>Supraspinatussehne</w:t>
      </w:r>
    </w:p>
    <w:p>
      <w:r>
        <w:t>rechts,</w:t>
      </w:r>
    </w:p>
    <w:p>
      <w:r>
        <w:t>ein</w:t>
      </w:r>
    </w:p>
    <w:p>
      <w:r>
        <w:t>Labrum</w:t>
      </w:r>
    </w:p>
    <w:p>
      <w:r>
        <w:t>Riss</w:t>
      </w:r>
    </w:p>
    <w:p>
      <w:r>
        <w:t>(SLAP-Läsion)</w:t>
      </w:r>
    </w:p>
    <w:p>
      <w:r>
        <w:t>nach</w:t>
      </w:r>
    </w:p>
    <w:p>
      <w:r>
        <w:t>Unfall</w:t>
      </w:r>
    </w:p>
    <w:p>
      <w:r>
        <w:t>vom</w:t>
      </w:r>
    </w:p>
    <w:p>
      <w:r>
        <w:t>...</w:t>
      </w:r>
    </w:p>
    <w:p>
      <w:r>
        <w:t>2021</w:t>
      </w:r>
    </w:p>
    <w:p>
      <w:r>
        <w:t>festgehalten.</w:t>
      </w:r>
    </w:p>
    <w:p>
      <w:r>
        <w:t>Es</w:t>
      </w:r>
    </w:p>
    <w:p>
      <w:r>
        <w:t>sei</w:t>
      </w:r>
    </w:p>
    <w:p>
      <w:r>
        <w:t>nicht</w:t>
      </w:r>
    </w:p>
    <w:p>
      <w:r>
        <w:t>nachvollziehbar,</w:t>
      </w:r>
    </w:p>
    <w:p>
      <w:r>
        <w:t>wenn</w:t>
      </w:r>
    </w:p>
    <w:p>
      <w:r>
        <w:t>die</w:t>
      </w:r>
    </w:p>
    <w:p>
      <w:r>
        <w:t>A.___ -Gutachter</w:t>
      </w:r>
    </w:p>
    <w:p>
      <w:r>
        <w:t>dies</w:t>
      </w:r>
    </w:p>
    <w:p>
      <w:r>
        <w:t>als</w:t>
      </w:r>
    </w:p>
    <w:p>
      <w:r>
        <w:t>nicht</w:t>
      </w:r>
    </w:p>
    <w:p>
      <w:r>
        <w:t>unfallkausal</w:t>
      </w:r>
    </w:p>
    <w:p>
      <w:r>
        <w:t>beurteilten.</w:t>
      </w:r>
    </w:p>
    <w:p>
      <w:r>
        <w:t>Des</w:t>
      </w:r>
    </w:p>
    <w:p>
      <w:r>
        <w:t>Weiteren</w:t>
      </w:r>
    </w:p>
    <w:p>
      <w:r>
        <w:t>würden</w:t>
      </w:r>
    </w:p>
    <w:p>
      <w:r>
        <w:t>diverse</w:t>
      </w:r>
    </w:p>
    <w:p>
      <w:r>
        <w:t>weitere</w:t>
      </w:r>
    </w:p>
    <w:p>
      <w:r>
        <w:t>Berichte</w:t>
      </w:r>
    </w:p>
    <w:p>
      <w:r>
        <w:t>im</w:t>
      </w:r>
    </w:p>
    <w:p>
      <w:r>
        <w:t>A.___ -Gutachten</w:t>
      </w:r>
    </w:p>
    <w:p>
      <w:r>
        <w:t>unvollständig</w:t>
      </w:r>
    </w:p>
    <w:p>
      <w:r>
        <w:t>wiedergegeben</w:t>
      </w:r>
    </w:p>
    <w:p>
      <w:r>
        <w:t>und</w:t>
      </w:r>
    </w:p>
    <w:p>
      <w:r>
        <w:t>selbst</w:t>
      </w:r>
    </w:p>
    <w:p>
      <w:r>
        <w:t>die</w:t>
      </w:r>
    </w:p>
    <w:p>
      <w:r>
        <w:t>Vertrauensärzte</w:t>
      </w:r>
    </w:p>
    <w:p>
      <w:r>
        <w:t>der</w:t>
      </w:r>
    </w:p>
    <w:p>
      <w:r>
        <w:t>Beschwerdegegnerin</w:t>
      </w:r>
    </w:p>
    <w:p>
      <w:r>
        <w:t>attestierten</w:t>
      </w:r>
    </w:p>
    <w:p>
      <w:r>
        <w:t>eine</w:t>
      </w:r>
    </w:p>
    <w:p>
      <w:r>
        <w:t>Unfall kausalität.</w:t>
      </w:r>
    </w:p>
    <w:p>
      <w:r>
        <w:t>Die</w:t>
      </w:r>
    </w:p>
    <w:p>
      <w:r>
        <w:t>Einholung</w:t>
      </w:r>
    </w:p>
    <w:p>
      <w:r>
        <w:t>des</w:t>
      </w:r>
    </w:p>
    <w:p>
      <w:r>
        <w:t>Berichtes</w:t>
      </w:r>
    </w:p>
    <w:p>
      <w:r>
        <w:t>von</w:t>
      </w:r>
    </w:p>
    <w:p>
      <w:r>
        <w:t>Dr.</w:t>
      </w:r>
    </w:p>
    <w:p>
      <w:r>
        <w:t>C.___</w:t>
      </w:r>
    </w:p>
    <w:p>
      <w:r>
        <w:t>zeige</w:t>
      </w:r>
    </w:p>
    <w:p>
      <w:r>
        <w:t>die</w:t>
      </w:r>
    </w:p>
    <w:p>
      <w:r>
        <w:t>Intention</w:t>
      </w:r>
    </w:p>
    <w:p>
      <w:r>
        <w:t>hinter</w:t>
      </w:r>
    </w:p>
    <w:p>
      <w:r>
        <w:t>dem</w:t>
      </w:r>
    </w:p>
    <w:p>
      <w:r>
        <w:t>Gutachten,</w:t>
      </w:r>
    </w:p>
    <w:p>
      <w:r>
        <w:t>das</w:t>
      </w:r>
    </w:p>
    <w:p>
      <w:r>
        <w:t>als</w:t>
      </w:r>
    </w:p>
    <w:p>
      <w:r>
        <w:t>Gefälligkeitsgutachen</w:t>
      </w:r>
    </w:p>
    <w:p>
      <w:r>
        <w:t>zu</w:t>
      </w:r>
    </w:p>
    <w:p>
      <w:r>
        <w:t>werten</w:t>
      </w:r>
    </w:p>
    <w:p>
      <w:r>
        <w:t>sei.</w:t>
      </w:r>
    </w:p>
    <w:p>
      <w:r>
        <w:t>Auch</w:t>
      </w:r>
    </w:p>
    <w:p>
      <w:r>
        <w:t>habe</w:t>
      </w:r>
    </w:p>
    <w:p>
      <w:r>
        <w:t>entgegen</w:t>
      </w:r>
    </w:p>
    <w:p>
      <w:r>
        <w:t>den</w:t>
      </w:r>
    </w:p>
    <w:p>
      <w:r>
        <w:t>Ausführungen</w:t>
      </w:r>
    </w:p>
    <w:p>
      <w:r>
        <w:t>der</w:t>
      </w:r>
    </w:p>
    <w:p>
      <w:r>
        <w:t>A.___ -Gutachter</w:t>
      </w:r>
    </w:p>
    <w:p>
      <w:r>
        <w:t>kein</w:t>
      </w:r>
    </w:p>
    <w:p>
      <w:r>
        <w:t>zweimonatiger</w:t>
      </w:r>
    </w:p>
    <w:p>
      <w:r>
        <w:t>beschwerdefreier</w:t>
      </w:r>
    </w:p>
    <w:p>
      <w:r>
        <w:t>Intervall</w:t>
      </w:r>
    </w:p>
    <w:p>
      <w:r>
        <w:t>nach</w:t>
      </w:r>
    </w:p>
    <w:p>
      <w:r>
        <w:t>dem</w:t>
      </w:r>
    </w:p>
    <w:p>
      <w:r>
        <w:t>Unfall</w:t>
      </w:r>
    </w:p>
    <w:p>
      <w:r>
        <w:t>bestanden ,</w:t>
      </w:r>
    </w:p>
    <w:p>
      <w:r>
        <w:t>da</w:t>
      </w:r>
    </w:p>
    <w:p>
      <w:r>
        <w:t>Schulterbeschwerden</w:t>
      </w:r>
    </w:p>
    <w:p>
      <w:r>
        <w:t>bereits</w:t>
      </w:r>
    </w:p>
    <w:p>
      <w:r>
        <w:t>bei</w:t>
      </w:r>
    </w:p>
    <w:p>
      <w:r>
        <w:t>der</w:t>
      </w:r>
    </w:p>
    <w:p>
      <w:r>
        <w:t>Unfallmeldung</w:t>
      </w:r>
    </w:p>
    <w:p>
      <w:r>
        <w:t>am</w:t>
      </w:r>
    </w:p>
    <w:p>
      <w:r>
        <w:t>1 5.</w:t>
      </w:r>
    </w:p>
    <w:p>
      <w:r>
        <w:t>April 2021</w:t>
      </w:r>
    </w:p>
    <w:p>
      <w:r>
        <w:t>angegeben</w:t>
      </w:r>
    </w:p>
    <w:p>
      <w:r>
        <w:t>worden</w:t>
      </w:r>
    </w:p>
    <w:p>
      <w:r>
        <w:t>seien.</w:t>
      </w:r>
    </w:p>
    <w:p>
      <w:r>
        <w:t>Auch</w:t>
      </w:r>
    </w:p>
    <w:p>
      <w:r>
        <w:t>die</w:t>
      </w:r>
    </w:p>
    <w:p>
      <w:r>
        <w:t>Rücken beschwerden</w:t>
      </w:r>
    </w:p>
    <w:p>
      <w:r>
        <w:t>seien</w:t>
      </w:r>
    </w:p>
    <w:p>
      <w:r>
        <w:t>unfallkausal,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vorher</w:t>
      </w:r>
    </w:p>
    <w:p>
      <w:r>
        <w:t>beschwerdefrei</w:t>
      </w:r>
    </w:p>
    <w:p>
      <w:r>
        <w:t>und</w:t>
      </w:r>
    </w:p>
    <w:p>
      <w:r>
        <w:t>als</w:t>
      </w:r>
    </w:p>
    <w:p>
      <w:r>
        <w:t>Fluglehrer</w:t>
      </w:r>
    </w:p>
    <w:p>
      <w:r>
        <w:t>zugelassen</w:t>
      </w:r>
    </w:p>
    <w:p>
      <w:r>
        <w:t>gewesen,</w:t>
      </w:r>
    </w:p>
    <w:p>
      <w:r>
        <w:t>was</w:t>
      </w:r>
    </w:p>
    <w:p>
      <w:r>
        <w:t>nur</w:t>
      </w:r>
    </w:p>
    <w:p>
      <w:r>
        <w:t>bei</w:t>
      </w:r>
    </w:p>
    <w:p>
      <w:r>
        <w:t>einwandfreier</w:t>
      </w:r>
    </w:p>
    <w:p>
      <w:r>
        <w:t>Gesundheit</w:t>
      </w:r>
    </w:p>
    <w:p>
      <w:r>
        <w:t>möglich</w:t>
      </w:r>
    </w:p>
    <w:p>
      <w:r>
        <w:t>sei.</w:t>
      </w:r>
    </w:p>
    <w:p>
      <w:r>
        <w:t>Dass</w:t>
      </w:r>
    </w:p>
    <w:p>
      <w:r>
        <w:t>die</w:t>
      </w:r>
    </w:p>
    <w:p>
      <w:r>
        <w:t>Schulterbeschwerden</w:t>
      </w:r>
    </w:p>
    <w:p>
      <w:r>
        <w:t>unfallkausal</w:t>
      </w:r>
    </w:p>
    <w:p>
      <w:r>
        <w:t>seien ,</w:t>
      </w:r>
    </w:p>
    <w:p>
      <w:r>
        <w:t>gehe</w:t>
      </w:r>
    </w:p>
    <w:p>
      <w:r>
        <w:t>auch</w:t>
      </w:r>
    </w:p>
    <w:p>
      <w:r>
        <w:t>aus</w:t>
      </w:r>
    </w:p>
    <w:p>
      <w:r>
        <w:t>den</w:t>
      </w:r>
    </w:p>
    <w:p>
      <w:r>
        <w:t>im</w:t>
      </w:r>
    </w:p>
    <w:p>
      <w:r>
        <w:t>Einspracheverfahren</w:t>
      </w:r>
    </w:p>
    <w:p>
      <w:r>
        <w:t>eingereichten</w:t>
      </w:r>
    </w:p>
    <w:p>
      <w:r>
        <w:t>Berichten</w:t>
      </w:r>
    </w:p>
    <w:p>
      <w:r>
        <w:t>hervor.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sei</w:t>
      </w:r>
    </w:p>
    <w:p>
      <w:r>
        <w:t>festzuhalten,</w:t>
      </w:r>
    </w:p>
    <w:p>
      <w:r>
        <w:t>dass</w:t>
      </w:r>
    </w:p>
    <w:p>
      <w:r>
        <w:t>verschiedene</w:t>
      </w:r>
    </w:p>
    <w:p>
      <w:r>
        <w:t>Aussagen</w:t>
      </w:r>
    </w:p>
    <w:p>
      <w:r>
        <w:t>des</w:t>
      </w:r>
    </w:p>
    <w:p>
      <w:r>
        <w:t>Versicherten</w:t>
      </w:r>
    </w:p>
    <w:p>
      <w:r>
        <w:t>nicht</w:t>
      </w:r>
    </w:p>
    <w:p>
      <w:r>
        <w:t>berücksichtigt</w:t>
      </w:r>
    </w:p>
    <w:p>
      <w:r>
        <w:t>worden</w:t>
      </w:r>
    </w:p>
    <w:p>
      <w:r>
        <w:t>seien,</w:t>
      </w:r>
    </w:p>
    <w:p>
      <w:r>
        <w:t>was</w:t>
      </w:r>
    </w:p>
    <w:p>
      <w:r>
        <w:t>aus</w:t>
      </w:r>
    </w:p>
    <w:p>
      <w:r>
        <w:t>den</w:t>
      </w:r>
    </w:p>
    <w:p>
      <w:r>
        <w:t>Tonbandaufnahmen</w:t>
      </w:r>
    </w:p>
    <w:p>
      <w:r>
        <w:t>hervorgehe.</w:t>
      </w:r>
    </w:p>
    <w:p>
      <w:r>
        <w:t>Die</w:t>
      </w:r>
    </w:p>
    <w:p>
      <w:r>
        <w:t>psychiatrische</w:t>
      </w:r>
    </w:p>
    <w:p>
      <w:r>
        <w:t>Gutachterin</w:t>
      </w:r>
    </w:p>
    <w:p>
      <w:r>
        <w:t>setze</w:t>
      </w:r>
    </w:p>
    <w:p>
      <w:r>
        <w:t>sich</w:t>
      </w:r>
    </w:p>
    <w:p>
      <w:r>
        <w:t>des</w:t>
      </w:r>
    </w:p>
    <w:p>
      <w:r>
        <w:t>Weiteren</w:t>
      </w:r>
    </w:p>
    <w:p>
      <w:r>
        <w:t>klar</w:t>
      </w:r>
    </w:p>
    <w:p>
      <w:r>
        <w:t>zu</w:t>
      </w:r>
    </w:p>
    <w:p>
      <w:r>
        <w:t>wenig</w:t>
      </w:r>
    </w:p>
    <w:p>
      <w:r>
        <w:t>mit</w:t>
      </w:r>
    </w:p>
    <w:p>
      <w:r>
        <w:t>dem</w:t>
      </w:r>
    </w:p>
    <w:p>
      <w:r>
        <w:t>Unfallhergang</w:t>
      </w:r>
    </w:p>
    <w:p>
      <w:r>
        <w:t>auseinander.</w:t>
      </w:r>
    </w:p>
    <w:p>
      <w:r>
        <w:t>Die</w:t>
      </w:r>
    </w:p>
    <w:p>
      <w:r>
        <w:t>Klaustrophobie</w:t>
      </w:r>
    </w:p>
    <w:p>
      <w:r>
        <w:t>führe</w:t>
      </w:r>
    </w:p>
    <w:p>
      <w:r>
        <w:t>darüber</w:t>
      </w:r>
    </w:p>
    <w:p>
      <w:r>
        <w:t>hinaus</w:t>
      </w:r>
    </w:p>
    <w:p>
      <w:r>
        <w:t>zu</w:t>
      </w:r>
    </w:p>
    <w:p>
      <w:r>
        <w:t>einer</w:t>
      </w:r>
    </w:p>
    <w:p>
      <w:r>
        <w:t>Arbeitsunfähigkeit</w:t>
      </w:r>
    </w:p>
    <w:p>
      <w:r>
        <w:t>als</w:t>
      </w:r>
    </w:p>
    <w:p>
      <w:r>
        <w:t>Lehrer,</w:t>
      </w:r>
    </w:p>
    <w:p>
      <w:r>
        <w:t>da</w:t>
      </w:r>
    </w:p>
    <w:p>
      <w:r>
        <w:t>er</w:t>
      </w:r>
    </w:p>
    <w:p>
      <w:r>
        <w:t>sich</w:t>
      </w:r>
    </w:p>
    <w:p>
      <w:r>
        <w:t>mit</w:t>
      </w:r>
    </w:p>
    <w:p>
      <w:r>
        <w:t>anderen</w:t>
      </w:r>
    </w:p>
    <w:p>
      <w:r>
        <w:t>in</w:t>
      </w:r>
    </w:p>
    <w:p>
      <w:r>
        <w:t>geschlossenen</w:t>
      </w:r>
    </w:p>
    <w:p>
      <w:r>
        <w:t>Räumen</w:t>
      </w:r>
    </w:p>
    <w:p>
      <w:r>
        <w:t>aufhalten</w:t>
      </w:r>
    </w:p>
    <w:p>
      <w:r>
        <w:t>müsse</w:t>
      </w:r>
    </w:p>
    <w:p>
      <w:r>
        <w:t>und</w:t>
      </w:r>
    </w:p>
    <w:p>
      <w:r>
        <w:t>ihm</w:t>
      </w:r>
    </w:p>
    <w:p>
      <w:r>
        <w:t>diese</w:t>
      </w:r>
    </w:p>
    <w:p>
      <w:r>
        <w:t>Tätigkeit</w:t>
      </w:r>
    </w:p>
    <w:p>
      <w:r>
        <w:t>ein</w:t>
      </w:r>
    </w:p>
    <w:p>
      <w:r>
        <w:t>hohes</w:t>
      </w:r>
    </w:p>
    <w:p>
      <w:r>
        <w:t>Mass</w:t>
      </w:r>
    </w:p>
    <w:p>
      <w:r>
        <w:t>an</w:t>
      </w:r>
    </w:p>
    <w:p>
      <w:r>
        <w:t>persönlichen</w:t>
      </w:r>
    </w:p>
    <w:p>
      <w:r>
        <w:t>und</w:t>
      </w:r>
    </w:p>
    <w:p>
      <w:r>
        <w:t>sozialen</w:t>
      </w:r>
    </w:p>
    <w:p>
      <w:r>
        <w:t>Ressourcen</w:t>
      </w:r>
    </w:p>
    <w:p>
      <w:r>
        <w:t>abverlange,</w:t>
      </w:r>
    </w:p>
    <w:p>
      <w:r>
        <w:t>welche</w:t>
      </w:r>
    </w:p>
    <w:p>
      <w:r>
        <w:t>er</w:t>
      </w:r>
    </w:p>
    <w:p>
      <w:r>
        <w:t>nicht</w:t>
      </w:r>
    </w:p>
    <w:p>
      <w:r>
        <w:t>mehr</w:t>
      </w:r>
    </w:p>
    <w:p>
      <w:r>
        <w:t>habe.</w:t>
      </w:r>
    </w:p>
    <w:p>
      <w:r>
        <w:t>Das</w:t>
      </w:r>
    </w:p>
    <w:p>
      <w:r>
        <w:t>psychische</w:t>
      </w:r>
    </w:p>
    <w:p>
      <w:r>
        <w:t>Leiden</w:t>
      </w:r>
    </w:p>
    <w:p>
      <w:r>
        <w:t>sei</w:t>
      </w:r>
    </w:p>
    <w:p>
      <w:r>
        <w:t>sodann</w:t>
      </w:r>
    </w:p>
    <w:p>
      <w:r>
        <w:t>behandlungsresistent,</w:t>
      </w:r>
    </w:p>
    <w:p>
      <w:r>
        <w:t>auch</w:t>
      </w:r>
    </w:p>
    <w:p>
      <w:r>
        <w:t>der</w:t>
      </w:r>
    </w:p>
    <w:p>
      <w:r>
        <w:t>stationäre</w:t>
      </w:r>
    </w:p>
    <w:p>
      <w:r>
        <w:t>Aufenthalt</w:t>
      </w:r>
    </w:p>
    <w:p>
      <w:r>
        <w:t>in</w:t>
      </w:r>
    </w:p>
    <w:p>
      <w:r>
        <w:t>E.___</w:t>
      </w:r>
    </w:p>
    <w:p>
      <w:r>
        <w:t>habe</w:t>
      </w:r>
    </w:p>
    <w:p>
      <w:r>
        <w:t>keine</w:t>
      </w:r>
    </w:p>
    <w:p>
      <w:r>
        <w:t>Besserung</w:t>
      </w:r>
    </w:p>
    <w:p>
      <w:r>
        <w:t>gebracht.</w:t>
      </w:r>
    </w:p>
    <w:p>
      <w:r>
        <w:t>Es</w:t>
      </w:r>
    </w:p>
    <w:p>
      <w:r>
        <w:t>sei</w:t>
      </w:r>
    </w:p>
    <w:p>
      <w:r>
        <w:t>entgegen</w:t>
      </w:r>
    </w:p>
    <w:p>
      <w:r>
        <w:t>der</w:t>
      </w:r>
    </w:p>
    <w:p>
      <w:r>
        <w:t>Gutachterin</w:t>
      </w:r>
    </w:p>
    <w:p>
      <w:r>
        <w:t>erstellt,</w:t>
      </w:r>
    </w:p>
    <w:p>
      <w:r>
        <w:t>dass</w:t>
      </w:r>
    </w:p>
    <w:p>
      <w:r>
        <w:t>es</w:t>
      </w:r>
    </w:p>
    <w:p>
      <w:r>
        <w:t>sich</w:t>
      </w:r>
    </w:p>
    <w:p>
      <w:r>
        <w:t>um</w:t>
      </w:r>
    </w:p>
    <w:p>
      <w:r>
        <w:t>einen</w:t>
      </w:r>
    </w:p>
    <w:p>
      <w:r>
        <w:t>schweren</w:t>
      </w:r>
    </w:p>
    <w:p>
      <w:r>
        <w:t>oder</w:t>
      </w:r>
    </w:p>
    <w:p>
      <w:r>
        <w:t>zumindest</w:t>
      </w:r>
    </w:p>
    <w:p>
      <w:r>
        <w:t>mittelschweren</w:t>
      </w:r>
    </w:p>
    <w:p>
      <w:r>
        <w:t>Unfall</w:t>
      </w:r>
    </w:p>
    <w:p>
      <w:r>
        <w:t>im</w:t>
      </w:r>
    </w:p>
    <w:p>
      <w:r>
        <w:t>Rechtssinne</w:t>
      </w:r>
    </w:p>
    <w:p>
      <w:r>
        <w:t>gehandelt</w:t>
      </w:r>
    </w:p>
    <w:p>
      <w:r>
        <w:t>habe,</w:t>
      </w:r>
    </w:p>
    <w:p>
      <w:r>
        <w:t>der</w:t>
      </w:r>
    </w:p>
    <w:p>
      <w:r>
        <w:t>geeignet</w:t>
      </w:r>
    </w:p>
    <w:p>
      <w:r>
        <w:t>sei,</w:t>
      </w:r>
    </w:p>
    <w:p>
      <w:r>
        <w:t>psychische</w:t>
      </w:r>
    </w:p>
    <w:p>
      <w:r>
        <w:t>Unfallfolgen</w:t>
      </w:r>
    </w:p>
    <w:p>
      <w:r>
        <w:t>nach</w:t>
      </w:r>
    </w:p>
    <w:p>
      <w:r>
        <w:t>sich</w:t>
      </w:r>
    </w:p>
    <w:p>
      <w:r>
        <w:t>zu</w:t>
      </w:r>
    </w:p>
    <w:p>
      <w:r>
        <w:t>ziehen.</w:t>
      </w:r>
    </w:p>
    <w:p>
      <w:r>
        <w:t>Abzustellen</w:t>
      </w:r>
    </w:p>
    <w:p>
      <w:r>
        <w:t>sei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auf</w:t>
      </w:r>
    </w:p>
    <w:p>
      <w:r>
        <w:t>den</w:t>
      </w:r>
    </w:p>
    <w:p>
      <w:r>
        <w:t>Bericht</w:t>
      </w:r>
    </w:p>
    <w:p>
      <w:r>
        <w:t>von</w:t>
      </w:r>
    </w:p>
    <w:p>
      <w:r>
        <w:t>Dr.</w:t>
      </w:r>
    </w:p>
    <w:p>
      <w:r>
        <w:t>med.</w:t>
      </w:r>
    </w:p>
    <w:p>
      <w:r>
        <w:t>F.___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vom</w:t>
      </w:r>
    </w:p>
    <w:p>
      <w:r>
        <w:t>1 2.</w:t>
      </w:r>
    </w:p>
    <w:p>
      <w:r>
        <w:t>Oktober</w:t>
      </w:r>
    </w:p>
    <w:p>
      <w:r>
        <w:t>2023,</w:t>
      </w:r>
    </w:p>
    <w:p>
      <w:r>
        <w:t>welcher</w:t>
      </w:r>
    </w:p>
    <w:p>
      <w:r>
        <w:t>ausführe,</w:t>
      </w:r>
    </w:p>
    <w:p>
      <w:r>
        <w:t>dass</w:t>
      </w:r>
    </w:p>
    <w:p>
      <w:r>
        <w:t>eine</w:t>
      </w:r>
    </w:p>
    <w:p>
      <w:r>
        <w:t>Arbeitsunfähigkeit</w:t>
      </w:r>
    </w:p>
    <w:p>
      <w:r>
        <w:t>als</w:t>
      </w:r>
    </w:p>
    <w:p>
      <w:r>
        <w:t>Lehrer</w:t>
      </w:r>
    </w:p>
    <w:p>
      <w:r>
        <w:t>vorliege.</w:t>
      </w:r>
    </w:p>
    <w:p>
      <w:r>
        <w:t>Zusammenfassend</w:t>
      </w:r>
    </w:p>
    <w:p>
      <w:r>
        <w:t>sei</w:t>
      </w:r>
    </w:p>
    <w:p>
      <w:r>
        <w:t>das</w:t>
      </w:r>
    </w:p>
    <w:p>
      <w:r>
        <w:t>Gutachten</w:t>
      </w:r>
    </w:p>
    <w:p>
      <w:r>
        <w:t>der</w:t>
      </w:r>
    </w:p>
    <w:p>
      <w:r>
        <w:t>A.___</w:t>
      </w:r>
    </w:p>
    <w:p>
      <w:r>
        <w:t>nicht</w:t>
      </w:r>
    </w:p>
    <w:p>
      <w:r>
        <w:t>beweiskräftig.</w:t>
      </w:r>
    </w:p>
    <w:p>
      <w:r>
        <w:t>Gestützt</w:t>
      </w:r>
    </w:p>
    <w:p>
      <w:r>
        <w:t>auf</w:t>
      </w:r>
    </w:p>
    <w:p>
      <w:r>
        <w:t>die</w:t>
      </w:r>
    </w:p>
    <w:p>
      <w:r>
        <w:t>behandelnden</w:t>
      </w:r>
    </w:p>
    <w:p>
      <w:r>
        <w:t>Ärzte</w:t>
      </w:r>
    </w:p>
    <w:p>
      <w:r>
        <w:t>seien</w:t>
      </w:r>
    </w:p>
    <w:p>
      <w:r>
        <w:t>die</w:t>
      </w:r>
    </w:p>
    <w:p>
      <w:r>
        <w:t>Beschwerden</w:t>
      </w:r>
    </w:p>
    <w:p>
      <w:r>
        <w:t>und</w:t>
      </w:r>
    </w:p>
    <w:p>
      <w:r>
        <w:t>die</w:t>
      </w:r>
    </w:p>
    <w:p>
      <w:r>
        <w:t>Arbeitsunfähigkeit</w:t>
      </w:r>
    </w:p>
    <w:p>
      <w:r>
        <w:t>über wiegend</w:t>
      </w:r>
    </w:p>
    <w:p>
      <w:r>
        <w:t>wahrscheinlich</w:t>
      </w:r>
    </w:p>
    <w:p>
      <w:r>
        <w:t>unfallkausal,</w:t>
      </w:r>
    </w:p>
    <w:p>
      <w:r>
        <w:t>womit</w:t>
      </w:r>
    </w:p>
    <w:p>
      <w:r>
        <w:t>Leistungen</w:t>
      </w:r>
    </w:p>
    <w:p>
      <w:r>
        <w:t>zu</w:t>
      </w:r>
    </w:p>
    <w:p>
      <w:r>
        <w:t>erbringen</w:t>
      </w:r>
    </w:p>
    <w:p>
      <w:r>
        <w:t>seien.</w:t>
      </w:r>
    </w:p>
    <w:p>
      <w:r>
        <w:rPr>
          <w:b/>
        </w:rPr>
        <w:t>E. 10</w:t>
      </w:r>
    </w:p>
    <w:p>
      <w:r>
        <w:t>und</w:t>
      </w:r>
    </w:p>
    <w:p>
      <w:r>
        <w:t>Urk.</w:t>
      </w:r>
    </w:p>
    <w:p>
      <w:r>
        <w:t>11/1-7),</w:t>
      </w:r>
    </w:p>
    <w:p>
      <w:r>
        <w:t>dass</w:t>
      </w:r>
    </w:p>
    <w:p>
      <w:r>
        <w:t>er</w:t>
      </w:r>
    </w:p>
    <w:p>
      <w:r>
        <w:t>ab</w:t>
      </w:r>
    </w:p>
    <w:p>
      <w:r>
        <w:t>1.</w:t>
      </w:r>
    </w:p>
    <w:p>
      <w:r>
        <w:t>November</w:t>
      </w:r>
    </w:p>
    <w:p>
      <w:r>
        <w:t>2022</w:t>
      </w:r>
    </w:p>
    <w:p>
      <w:r>
        <w:t>bis</w:t>
      </w:r>
    </w:p>
    <w:p>
      <w:r>
        <w:t>3 1.</w:t>
      </w:r>
    </w:p>
    <w:p>
      <w:r>
        <w:t>Januar</w:t>
      </w:r>
    </w:p>
    <w:p>
      <w:r>
        <w:t>2025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und</w:t>
      </w:r>
    </w:p>
    <w:p>
      <w:r>
        <w:t>ab</w:t>
      </w:r>
    </w:p>
    <w:p>
      <w:r>
        <w:t>dem</w:t>
      </w:r>
    </w:p>
    <w:p>
      <w:r>
        <w:t>1.</w:t>
      </w:r>
    </w:p>
    <w:p>
      <w:r>
        <w:t>Fe b r uar</w:t>
      </w:r>
    </w:p>
    <w:p>
      <w:r>
        <w:t>2025</w:t>
      </w:r>
    </w:p>
    <w:p>
      <w:r>
        <w:t>Anspruch</w:t>
      </w:r>
    </w:p>
    <w:p>
      <w:r>
        <w:t>auf</w:t>
      </w:r>
    </w:p>
    <w:p>
      <w:r>
        <w:t>eine</w:t>
      </w:r>
    </w:p>
    <w:p>
      <w:r>
        <w:t>halbe</w:t>
      </w:r>
    </w:p>
    <w:p>
      <w:r>
        <w:t>Rente</w:t>
      </w:r>
    </w:p>
    <w:p>
      <w:r>
        <w:t>der</w:t>
      </w:r>
    </w:p>
    <w:p>
      <w:r>
        <w:t>Invalidenversicherung</w:t>
      </w:r>
    </w:p>
    <w:p>
      <w:r>
        <w:t>habe.</w:t>
      </w:r>
    </w:p>
    <w:p>
      <w:r>
        <w:t>Sodann</w:t>
      </w:r>
    </w:p>
    <w:p>
      <w:r>
        <w:t>habe</w:t>
      </w:r>
    </w:p>
    <w:p>
      <w:r>
        <w:t>eine</w:t>
      </w:r>
    </w:p>
    <w:p>
      <w:r>
        <w:t>Röntgenuntersuchung</w:t>
      </w:r>
    </w:p>
    <w:p>
      <w:r>
        <w:t>ergeben,</w:t>
      </w:r>
    </w:p>
    <w:p>
      <w:r>
        <w:t>dass</w:t>
      </w:r>
    </w:p>
    <w:p>
      <w:r>
        <w:t>die</w:t>
      </w:r>
    </w:p>
    <w:p>
      <w:r>
        <w:t>Beschwerden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auf</w:t>
      </w:r>
    </w:p>
    <w:p>
      <w:r>
        <w:t>den</w:t>
      </w:r>
    </w:p>
    <w:p>
      <w:r>
        <w:t>Unfall</w:t>
      </w:r>
    </w:p>
    <w:p>
      <w:r>
        <w:t>zurückzuführen</w:t>
      </w:r>
    </w:p>
    <w:p>
      <w:r>
        <w:t>seien.</w:t>
      </w:r>
    </w:p>
    <w:p>
      <w:r>
        <w:t>Dies</w:t>
      </w:r>
    </w:p>
    <w:p>
      <w:r>
        <w:t>belege</w:t>
      </w:r>
    </w:p>
    <w:p>
      <w:r>
        <w:t>klar,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unter</w:t>
      </w:r>
    </w:p>
    <w:p>
      <w:r>
        <w:t>invalidisierenden</w:t>
      </w:r>
    </w:p>
    <w:p>
      <w:r>
        <w:t>Beschwerden</w:t>
      </w:r>
    </w:p>
    <w:p>
      <w:r>
        <w:t>leide,</w:t>
      </w:r>
    </w:p>
    <w:p>
      <w:r>
        <w:t>welche</w:t>
      </w:r>
    </w:p>
    <w:p>
      <w:r>
        <w:t>auf</w:t>
      </w:r>
    </w:p>
    <w:p>
      <w:r>
        <w:t>den</w:t>
      </w:r>
    </w:p>
    <w:p>
      <w:r>
        <w:t>Unfall</w:t>
      </w:r>
    </w:p>
    <w:p>
      <w:r>
        <w:t>zurückzuführen</w:t>
      </w:r>
    </w:p>
    <w:p>
      <w:r>
        <w:t>seien.</w:t>
      </w:r>
    </w:p>
    <w:p>
      <w:r>
        <w:t>Des</w:t>
      </w:r>
    </w:p>
    <w:p>
      <w:r>
        <w:t>Weiteren</w:t>
      </w:r>
    </w:p>
    <w:p>
      <w:r>
        <w:t>sei</w:t>
      </w:r>
    </w:p>
    <w:p>
      <w:r>
        <w:t>aufgrund</w:t>
      </w:r>
    </w:p>
    <w:p>
      <w:r>
        <w:t>der</w:t>
      </w:r>
    </w:p>
    <w:p>
      <w:r>
        <w:t>flugärztlichen</w:t>
      </w:r>
    </w:p>
    <w:p>
      <w:r>
        <w:t>Prüfung,</w:t>
      </w:r>
    </w:p>
    <w:p>
      <w:r>
        <w:t>welche</w:t>
      </w:r>
    </w:p>
    <w:p>
      <w:r>
        <w:t>erst</w:t>
      </w:r>
    </w:p>
    <w:p>
      <w:r>
        <w:t>58</w:t>
      </w:r>
    </w:p>
    <w:p>
      <w:r>
        <w:t>Tage</w:t>
      </w:r>
    </w:p>
    <w:p>
      <w:r>
        <w:t>vor</w:t>
      </w:r>
    </w:p>
    <w:p>
      <w:r>
        <w:t>dem</w:t>
      </w:r>
    </w:p>
    <w:p>
      <w:r>
        <w:t>Unfall</w:t>
      </w:r>
    </w:p>
    <w:p>
      <w:r>
        <w:t>stattgefunden</w:t>
      </w:r>
    </w:p>
    <w:p>
      <w:r>
        <w:t>habe,</w:t>
      </w:r>
    </w:p>
    <w:p>
      <w:r>
        <w:t>erstellt,</w:t>
      </w:r>
    </w:p>
    <w:p>
      <w:r>
        <w:t>dass</w:t>
      </w:r>
    </w:p>
    <w:p>
      <w:r>
        <w:t>er</w:t>
      </w:r>
    </w:p>
    <w:p>
      <w:r>
        <w:t>keinerlei</w:t>
      </w:r>
    </w:p>
    <w:p>
      <w:r>
        <w:t>Gesundheits beschwerden</w:t>
      </w:r>
    </w:p>
    <w:p>
      <w:r>
        <w:t>gehabt</w:t>
      </w:r>
    </w:p>
    <w:p>
      <w:r>
        <w:t>habe.</w:t>
      </w:r>
    </w:p>
    <w:p>
      <w:r>
        <w:t>Dies</w:t>
      </w:r>
    </w:p>
    <w:p>
      <w:r>
        <w:t>zeige</w:t>
      </w:r>
    </w:p>
    <w:p>
      <w:r>
        <w:t>den</w:t>
      </w:r>
    </w:p>
    <w:p>
      <w:r>
        <w:t>Kausalzusammenhang</w:t>
      </w:r>
    </w:p>
    <w:p>
      <w:r>
        <w:t>zwischen</w:t>
      </w:r>
    </w:p>
    <w:p>
      <w:r>
        <w:t>den</w:t>
      </w:r>
    </w:p>
    <w:p>
      <w:r>
        <w:t>Beschwerden</w:t>
      </w:r>
    </w:p>
    <w:p>
      <w:r>
        <w:t>und</w:t>
      </w:r>
    </w:p>
    <w:p>
      <w:r>
        <w:t>dem</w:t>
      </w:r>
    </w:p>
    <w:p>
      <w:r>
        <w:t>Flugunfall</w:t>
      </w:r>
    </w:p>
    <w:p>
      <w:r>
        <w:t>klar</w:t>
      </w:r>
    </w:p>
    <w:p>
      <w:r>
        <w:t>auf.</w:t>
      </w:r>
    </w:p>
    <w:p>
      <w:r>
        <w:rPr>
          <w:b/>
        </w:rPr>
        <w:t>E. 13</w:t>
      </w:r>
    </w:p>
    <w:p>
      <w:r>
        <w:t>April</w:t>
      </w:r>
    </w:p>
    <w:p>
      <w:r>
        <w:t>2023</w:t>
      </w:r>
    </w:p>
    <w:p>
      <w:r>
        <w:t>E.</w:t>
      </w:r>
    </w:p>
    <w:p>
      <w:r>
        <w:t>3.1).</w:t>
      </w:r>
    </w:p>
    <w:p>
      <w:r>
        <w:t>Ob</w:t>
      </w:r>
    </w:p>
    <w:p>
      <w:r>
        <w:t>zwischen</w:t>
      </w:r>
    </w:p>
    <w:p>
      <w:r>
        <w:t>einem</w:t>
      </w:r>
    </w:p>
    <w:p>
      <w:r>
        <w:t>schädigenden</w:t>
      </w:r>
    </w:p>
    <w:p>
      <w:r>
        <w:t>Ereignis</w:t>
      </w:r>
    </w:p>
    <w:p>
      <w:r>
        <w:t>und</w:t>
      </w:r>
    </w:p>
    <w:p>
      <w:r>
        <w:t>einer</w:t>
      </w:r>
    </w:p>
    <w:p>
      <w:r>
        <w:t>gesundheitlichen</w:t>
      </w:r>
    </w:p>
    <w:p>
      <w:r>
        <w:t>Störung</w:t>
      </w:r>
    </w:p>
    <w:p>
      <w:r>
        <w:t>ein</w:t>
      </w:r>
    </w:p>
    <w:p>
      <w:r>
        <w:t>natürlicher</w:t>
      </w:r>
    </w:p>
    <w:p>
      <w:r>
        <w:t>Kausalzusammenhang</w:t>
      </w:r>
    </w:p>
    <w:p>
      <w:r>
        <w:t>besteht,</w:t>
      </w:r>
    </w:p>
    <w:p>
      <w:r>
        <w:t>ist</w:t>
      </w:r>
    </w:p>
    <w:p>
      <w:r>
        <w:t>eine</w:t>
      </w:r>
    </w:p>
    <w:p>
      <w:r>
        <w:t>Tatfrage,</w:t>
      </w:r>
    </w:p>
    <w:p>
      <w:r>
        <w:t>worüber</w:t>
      </w:r>
    </w:p>
    <w:p>
      <w:r>
        <w:t>die</w:t>
      </w:r>
    </w:p>
    <w:p>
      <w:r>
        <w:t>Verwaltung</w:t>
      </w:r>
    </w:p>
    <w:p>
      <w:r>
        <w:t>beziehungsweise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Gericht</w:t>
      </w:r>
    </w:p>
    <w:p>
      <w:r>
        <w:t>im</w:t>
      </w:r>
    </w:p>
    <w:p>
      <w:r>
        <w:t>Rahmen</w:t>
      </w:r>
    </w:p>
    <w:p>
      <w:r>
        <w:t>der</w:t>
      </w:r>
    </w:p>
    <w:p>
      <w:r>
        <w:t>ihm</w:t>
      </w:r>
    </w:p>
    <w:p>
      <w:r>
        <w:t>obliegenden</w:t>
      </w:r>
    </w:p>
    <w:p>
      <w:r>
        <w:t>Beweiswürdigung</w:t>
      </w:r>
    </w:p>
    <w:p>
      <w:r>
        <w:t>nach</w:t>
      </w:r>
    </w:p>
    <w:p>
      <w:r>
        <w:t>dem</w:t>
      </w:r>
    </w:p>
    <w:p>
      <w:r>
        <w:t>im</w:t>
      </w:r>
    </w:p>
    <w:p>
      <w:r>
        <w:t>Sozialversicherungsrecht</w:t>
      </w:r>
    </w:p>
    <w:p>
      <w:r>
        <w:t>üblichen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zu</w:t>
      </w:r>
    </w:p>
    <w:p>
      <w:r>
        <w:t>befinden</w:t>
      </w:r>
    </w:p>
    <w:p>
      <w:r>
        <w:t>hat.</w:t>
      </w:r>
    </w:p>
    <w:p>
      <w:r>
        <w:t>Die</w:t>
      </w:r>
    </w:p>
    <w:p>
      <w:r>
        <w:t>blosse</w:t>
      </w:r>
    </w:p>
    <w:p>
      <w:r>
        <w:t>Möglichkeit</w:t>
      </w:r>
    </w:p>
    <w:p>
      <w:r>
        <w:t>eines</w:t>
      </w:r>
    </w:p>
    <w:p>
      <w:r>
        <w:t>Zusammenhangs</w:t>
      </w:r>
    </w:p>
    <w:p>
      <w:r>
        <w:t>genügt</w:t>
      </w:r>
    </w:p>
    <w:p>
      <w:r>
        <w:t>für</w:t>
      </w:r>
    </w:p>
    <w:p>
      <w:r>
        <w:t>die</w:t>
      </w:r>
    </w:p>
    <w:p>
      <w:r>
        <w:t>Begründung</w:t>
      </w:r>
    </w:p>
    <w:p>
      <w:r>
        <w:t>eines</w:t>
      </w:r>
    </w:p>
    <w:p>
      <w:r>
        <w:t>Leistungs anspruches</w:t>
      </w:r>
    </w:p>
    <w:p>
      <w:r>
        <w:t>nicht</w:t>
      </w:r>
    </w:p>
    <w:p>
      <w:r>
        <w:t>(BGE</w:t>
      </w:r>
    </w:p>
    <w:p>
      <w:r>
        <w:t>142</w:t>
      </w:r>
    </w:p>
    <w:p>
      <w:r>
        <w:t>V</w:t>
      </w:r>
    </w:p>
    <w:p>
      <w:r>
        <w:t>435</w:t>
      </w:r>
    </w:p>
    <w:p>
      <w:r>
        <w:t>E.</w:t>
      </w:r>
    </w:p>
    <w:p>
      <w:r>
        <w:t>1,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3.1,</w:t>
      </w:r>
    </w:p>
    <w:p>
      <w:r>
        <w:t>119</w:t>
      </w:r>
    </w:p>
    <w:p>
      <w:r>
        <w:t>V</w:t>
      </w:r>
    </w:p>
    <w:p>
      <w:r>
        <w:t>335</w:t>
      </w:r>
    </w:p>
    <w:p>
      <w:r>
        <w:t>E.</w:t>
      </w:r>
    </w:p>
    <w:p>
      <w:r>
        <w:t>1,</w:t>
      </w:r>
    </w:p>
    <w:p>
      <w:r>
        <w:t>118</w:t>
      </w:r>
    </w:p>
    <w:p>
      <w:r>
        <w:t>V</w:t>
      </w:r>
    </w:p>
    <w:p>
      <w:r>
        <w:t>286</w:t>
      </w:r>
    </w:p>
    <w:p>
      <w:r>
        <w:t>E.</w:t>
      </w:r>
    </w:p>
    <w:p>
      <w:r>
        <w:t>1b,</w:t>
      </w:r>
    </w:p>
    <w:p>
      <w:r>
        <w:t>je</w:t>
      </w:r>
    </w:p>
    <w:p>
      <w:r>
        <w:t>mit</w:t>
      </w:r>
    </w:p>
    <w:p>
      <w:r>
        <w:t>Hinweisen). 2.3.2</w:t>
      </w:r>
    </w:p>
    <w:p>
      <w:r>
        <w:t>Praxisgemäss</w:t>
      </w:r>
    </w:p>
    <w:p>
      <w:r>
        <w:t>entfällt</w:t>
      </w:r>
    </w:p>
    <w:p>
      <w:r>
        <w:t>die</w:t>
      </w:r>
    </w:p>
    <w:p>
      <w:r>
        <w:t>Leistungspflicht</w:t>
      </w:r>
    </w:p>
    <w:p>
      <w:r>
        <w:t>des</w:t>
      </w:r>
    </w:p>
    <w:p>
      <w:r>
        <w:t>Unfallversicherers</w:t>
      </w:r>
    </w:p>
    <w:p>
      <w:r>
        <w:t>bei</w:t>
      </w:r>
    </w:p>
    <w:p>
      <w:r>
        <w:t>einem</w:t>
      </w:r>
    </w:p>
    <w:p>
      <w:r>
        <w:t>durch</w:t>
      </w:r>
    </w:p>
    <w:p>
      <w:r>
        <w:t>den</w:t>
      </w:r>
    </w:p>
    <w:p>
      <w:r>
        <w:t>Unfall</w:t>
      </w:r>
    </w:p>
    <w:p>
      <w:r>
        <w:t>verschlimmerten</w:t>
      </w:r>
    </w:p>
    <w:p>
      <w:r>
        <w:t>oder</w:t>
      </w:r>
    </w:p>
    <w:p>
      <w:r>
        <w:t>überhaupt</w:t>
      </w:r>
    </w:p>
    <w:p>
      <w:r>
        <w:t>erst</w:t>
      </w:r>
    </w:p>
    <w:p>
      <w:r>
        <w:t>manifest</w:t>
      </w:r>
    </w:p>
    <w:p>
      <w:r>
        <w:t>gewordenen</w:t>
      </w:r>
    </w:p>
    <w:p>
      <w:r>
        <w:t>krank haften</w:t>
      </w:r>
    </w:p>
    <w:p>
      <w:r>
        <w:t>Vorzustand</w:t>
      </w:r>
    </w:p>
    <w:p>
      <w:r>
        <w:t>erst</w:t>
      </w:r>
    </w:p>
    <w:p>
      <w:r>
        <w:t>dann,</w:t>
      </w:r>
    </w:p>
    <w:p>
      <w:r>
        <w:t>wenn</w:t>
      </w:r>
    </w:p>
    <w:p>
      <w:r>
        <w:t>der</w:t>
      </w:r>
    </w:p>
    <w:p>
      <w:r>
        <w:t>Unfall</w:t>
      </w:r>
    </w:p>
    <w:p>
      <w:r>
        <w:t>nicht</w:t>
      </w:r>
    </w:p>
    <w:p>
      <w:r>
        <w:t>mehr</w:t>
      </w:r>
    </w:p>
    <w:p>
      <w:r>
        <w:t>die</w:t>
      </w:r>
    </w:p>
    <w:p>
      <w:r>
        <w:t>natürliche</w:t>
      </w:r>
    </w:p>
    <w:p>
      <w:r>
        <w:t>und</w:t>
      </w:r>
    </w:p>
    <w:p>
      <w:r>
        <w:t>adäquate</w:t>
      </w:r>
    </w:p>
    <w:p>
      <w:r>
        <w:t>Ursache</w:t>
      </w:r>
    </w:p>
    <w:p>
      <w:r>
        <w:t>darstellt,</w:t>
      </w:r>
    </w:p>
    <w:p>
      <w:r>
        <w:t>der</w:t>
      </w:r>
    </w:p>
    <w:p>
      <w:r>
        <w:t>Gesundheitsschaden</w:t>
      </w:r>
    </w:p>
    <w:p>
      <w:r>
        <w:t>also</w:t>
      </w:r>
    </w:p>
    <w:p>
      <w:r>
        <w:t>nur</w:t>
      </w:r>
    </w:p>
    <w:p>
      <w:r>
        <w:t>noch</w:t>
      </w:r>
    </w:p>
    <w:p>
      <w:r>
        <w:t>und</w:t>
      </w:r>
    </w:p>
    <w:p>
      <w:r>
        <w:t>ausschliesslich</w:t>
      </w:r>
    </w:p>
    <w:p>
      <w:r>
        <w:t>auf</w:t>
      </w:r>
    </w:p>
    <w:p>
      <w:r>
        <w:t>unfallfremden</w:t>
      </w:r>
    </w:p>
    <w:p>
      <w:r>
        <w:t>Ursachen</w:t>
      </w:r>
    </w:p>
    <w:p>
      <w:r>
        <w:t>beruht.</w:t>
      </w:r>
    </w:p>
    <w:p>
      <w:r>
        <w:t>Dies</w:t>
      </w:r>
    </w:p>
    <w:p>
      <w:r>
        <w:t>trifft</w:t>
      </w:r>
    </w:p>
    <w:p>
      <w:r>
        <w:t>zu,</w:t>
      </w:r>
    </w:p>
    <w:p>
      <w:r>
        <w:t>wenn</w:t>
      </w:r>
    </w:p>
    <w:p>
      <w:r>
        <w:t>entweder</w:t>
      </w:r>
    </w:p>
    <w:p>
      <w:r>
        <w:t>der</w:t>
      </w:r>
    </w:p>
    <w:p>
      <w:r>
        <w:t>(krankhafte)</w:t>
      </w:r>
    </w:p>
    <w:p>
      <w:r>
        <w:t>Gesundheitszustand,</w:t>
      </w:r>
    </w:p>
    <w:p>
      <w:r>
        <w:t>wie</w:t>
      </w:r>
    </w:p>
    <w:p>
      <w:r>
        <w:t>er</w:t>
      </w:r>
    </w:p>
    <w:p>
      <w:r>
        <w:t>unmittelbar</w:t>
      </w:r>
    </w:p>
    <w:p>
      <w:r>
        <w:t>vor</w:t>
      </w:r>
    </w:p>
    <w:p>
      <w:r>
        <w:t>dem</w:t>
      </w:r>
    </w:p>
    <w:p>
      <w:r>
        <w:t>Unfall</w:t>
      </w:r>
    </w:p>
    <w:p>
      <w:r>
        <w:t>bestan den</w:t>
      </w:r>
    </w:p>
    <w:p>
      <w:r>
        <w:t>hat</w:t>
      </w:r>
    </w:p>
    <w:p>
      <w:r>
        <w:t>(Status</w:t>
      </w:r>
    </w:p>
    <w:p>
      <w:r>
        <w:t>quo</w:t>
      </w:r>
    </w:p>
    <w:p>
      <w:r>
        <w:t>ante),</w:t>
      </w:r>
    </w:p>
    <w:p>
      <w:r>
        <w:t>oder</w:t>
      </w:r>
    </w:p>
    <w:p>
      <w:r>
        <w:t>aber</w:t>
      </w:r>
    </w:p>
    <w:p>
      <w:r>
        <w:t>derjenige</w:t>
      </w:r>
    </w:p>
    <w:p>
      <w:r>
        <w:t>Zustand,</w:t>
      </w:r>
    </w:p>
    <w:p>
      <w:r>
        <w:t>wie</w:t>
      </w:r>
    </w:p>
    <w:p>
      <w:r>
        <w:t>er</w:t>
      </w:r>
    </w:p>
    <w:p>
      <w:r>
        <w:t>sich</w:t>
      </w:r>
    </w:p>
    <w:p>
      <w:r>
        <w:t>nach</w:t>
      </w:r>
    </w:p>
    <w:p>
      <w:r>
        <w:t>dem</w:t>
      </w:r>
    </w:p>
    <w:p>
      <w:r>
        <w:t>schicksalsmässigen</w:t>
      </w:r>
    </w:p>
    <w:p>
      <w:r>
        <w:t>Verlauf</w:t>
      </w:r>
    </w:p>
    <w:p>
      <w:r>
        <w:t>eines</w:t>
      </w:r>
    </w:p>
    <w:p>
      <w:r>
        <w:t>krankhaften</w:t>
      </w:r>
    </w:p>
    <w:p>
      <w:r>
        <w:t>Vorzustandes</w:t>
      </w:r>
    </w:p>
    <w:p>
      <w:r>
        <w:t>auch</w:t>
      </w:r>
    </w:p>
    <w:p>
      <w:r>
        <w:t>ohne</w:t>
      </w:r>
    </w:p>
    <w:p>
      <w:r>
        <w:t>Unfall</w:t>
      </w:r>
    </w:p>
    <w:p>
      <w:r>
        <w:t>früher</w:t>
      </w:r>
    </w:p>
    <w:p>
      <w:r>
        <w:t>oder</w:t>
      </w:r>
    </w:p>
    <w:p>
      <w:r>
        <w:t>später</w:t>
      </w:r>
    </w:p>
    <w:p>
      <w:r>
        <w:t>eingestellt</w:t>
      </w:r>
    </w:p>
    <w:p>
      <w:r>
        <w:t>hätte</w:t>
      </w:r>
    </w:p>
    <w:p>
      <w:r>
        <w:t>(Status</w:t>
      </w:r>
    </w:p>
    <w:p>
      <w:r>
        <w:t>quo</w:t>
      </w:r>
    </w:p>
    <w:p>
      <w:r>
        <w:t>sine),</w:t>
      </w:r>
    </w:p>
    <w:p>
      <w:r>
        <w:t>erreicht</w:t>
      </w:r>
    </w:p>
    <w:p>
      <w:r>
        <w:t>ist.</w:t>
      </w:r>
    </w:p>
    <w:p>
      <w:r>
        <w:t>Ebenso</w:t>
      </w:r>
    </w:p>
    <w:p>
      <w:r>
        <w:t>wie</w:t>
      </w:r>
    </w:p>
    <w:p>
      <w:r>
        <w:t>der</w:t>
      </w:r>
    </w:p>
    <w:p>
      <w:r>
        <w:t>leistungsbegründende</w:t>
      </w:r>
    </w:p>
    <w:p>
      <w:r>
        <w:t>natürliche</w:t>
      </w:r>
    </w:p>
    <w:p>
      <w:r>
        <w:t>Kausalzusammenhang</w:t>
      </w:r>
    </w:p>
    <w:p>
      <w:r>
        <w:t>muss</w:t>
      </w:r>
    </w:p>
    <w:p>
      <w:r>
        <w:t>das</w:t>
      </w:r>
    </w:p>
    <w:p>
      <w:r>
        <w:t>Dahinfallen</w:t>
      </w:r>
    </w:p>
    <w:p>
      <w:r>
        <w:t>jeder</w:t>
      </w:r>
    </w:p>
    <w:p>
      <w:r>
        <w:t>kausalen</w:t>
      </w:r>
    </w:p>
    <w:p>
      <w:r>
        <w:t>Bedeutung</w:t>
      </w:r>
    </w:p>
    <w:p>
      <w:r>
        <w:t>von</w:t>
      </w:r>
    </w:p>
    <w:p>
      <w:r>
        <w:t>unfallbedingten</w:t>
      </w:r>
    </w:p>
    <w:p>
      <w:r>
        <w:t>Ursachen</w:t>
      </w:r>
    </w:p>
    <w:p>
      <w:r>
        <w:t>eines</w:t>
      </w:r>
    </w:p>
    <w:p>
      <w:r>
        <w:t>Gesundheits schadens</w:t>
      </w:r>
    </w:p>
    <w:p>
      <w:r>
        <w:t>mit</w:t>
      </w:r>
    </w:p>
    <w:p>
      <w:r>
        <w:t>dem</w:t>
      </w:r>
    </w:p>
    <w:p>
      <w:r>
        <w:t>im</w:t>
      </w:r>
    </w:p>
    <w:p>
      <w:r>
        <w:t>Sozialversicherungsrecht</w:t>
      </w:r>
    </w:p>
    <w:p>
      <w:r>
        <w:t>allgemein</w:t>
      </w:r>
    </w:p>
    <w:p>
      <w:r>
        <w:t>üblichen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nachgewiesen</w:t>
      </w:r>
    </w:p>
    <w:p>
      <w:r>
        <w:t>sein.</w:t>
      </w:r>
    </w:p>
    <w:p>
      <w:r>
        <w:t>Da</w:t>
      </w:r>
    </w:p>
    <w:p>
      <w:r>
        <w:t>es</w:t>
      </w:r>
    </w:p>
    <w:p>
      <w:r>
        <w:t>sich</w:t>
      </w:r>
    </w:p>
    <w:p>
      <w:r>
        <w:t>hierbei</w:t>
      </w:r>
    </w:p>
    <w:p>
      <w:r>
        <w:t>um</w:t>
      </w:r>
    </w:p>
    <w:p>
      <w:r>
        <w:t>eine</w:t>
      </w:r>
    </w:p>
    <w:p>
      <w:r>
        <w:t>anspruchsaufhebende</w:t>
      </w:r>
    </w:p>
    <w:p>
      <w:r>
        <w:t>Tatfrage</w:t>
      </w:r>
    </w:p>
    <w:p>
      <w:r>
        <w:t>handelt,</w:t>
      </w:r>
    </w:p>
    <w:p>
      <w:r>
        <w:t>liegt</w:t>
      </w:r>
    </w:p>
    <w:p>
      <w:r>
        <w:t>die</w:t>
      </w:r>
    </w:p>
    <w:p>
      <w:r>
        <w:t>entsprechende</w:t>
      </w:r>
    </w:p>
    <w:p>
      <w:r>
        <w:t>Beweis last</w:t>
      </w:r>
    </w:p>
    <w:p>
      <w:r>
        <w:t>anders</w:t>
      </w:r>
    </w:p>
    <w:p>
      <w:r>
        <w:t>als</w:t>
      </w:r>
    </w:p>
    <w:p>
      <w:r>
        <w:t>bei</w:t>
      </w:r>
    </w:p>
    <w:p>
      <w:r>
        <w:t>der</w:t>
      </w:r>
    </w:p>
    <w:p>
      <w:r>
        <w:t>Frage,</w:t>
      </w:r>
    </w:p>
    <w:p>
      <w:r>
        <w:t>ob</w:t>
      </w:r>
    </w:p>
    <w:p>
      <w:r>
        <w:t>ein</w:t>
      </w:r>
    </w:p>
    <w:p>
      <w:r>
        <w:t>leistungsbegründender</w:t>
      </w:r>
    </w:p>
    <w:p>
      <w:r>
        <w:t>natürlicher</w:t>
      </w:r>
    </w:p>
    <w:p>
      <w:r>
        <w:t>Kausal zusammenhang</w:t>
      </w:r>
    </w:p>
    <w:p>
      <w:r>
        <w:t>gegeben</w:t>
      </w:r>
    </w:p>
    <w:p>
      <w:r>
        <w:t>ist</w:t>
      </w:r>
    </w:p>
    <w:p>
      <w:r>
        <w:t>nicht</w:t>
      </w:r>
    </w:p>
    <w:p>
      <w:r>
        <w:t>beim</w:t>
      </w:r>
    </w:p>
    <w:p>
      <w:r>
        <w:t>Versicherten,</w:t>
      </w:r>
    </w:p>
    <w:p>
      <w:r>
        <w:t>sondern</w:t>
      </w:r>
    </w:p>
    <w:p>
      <w:r>
        <w:t>beim</w:t>
      </w:r>
    </w:p>
    <w:p>
      <w:r>
        <w:t>Unfall versicherer</w:t>
      </w:r>
    </w:p>
    <w:p>
      <w:r>
        <w:t>(BGE</w:t>
      </w:r>
    </w:p>
    <w:p>
      <w:r>
        <w:t>150</w:t>
      </w:r>
    </w:p>
    <w:p>
      <w:r>
        <w:t>V</w:t>
      </w:r>
    </w:p>
    <w:p>
      <w:r>
        <w:t>188</w:t>
      </w:r>
    </w:p>
    <w:p>
      <w:r>
        <w:t>E.</w:t>
      </w:r>
    </w:p>
    <w:p>
      <w:r>
        <w:t>4.2,</w:t>
      </w:r>
    </w:p>
    <w:p>
      <w:r>
        <w:t>146</w:t>
      </w:r>
    </w:p>
    <w:p>
      <w:r>
        <w:t>V</w:t>
      </w:r>
    </w:p>
    <w:p>
      <w:r>
        <w:t>51</w:t>
      </w:r>
    </w:p>
    <w:p>
      <w:r>
        <w:t>E.</w:t>
      </w:r>
    </w:p>
    <w:p>
      <w:r>
        <w:t>5.1,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Diese</w:t>
      </w:r>
    </w:p>
    <w:p>
      <w:r>
        <w:t>Beweisgrundsätze</w:t>
      </w:r>
    </w:p>
    <w:p>
      <w:r>
        <w:t>gelten</w:t>
      </w:r>
    </w:p>
    <w:p>
      <w:r>
        <w:t>sowohl</w:t>
      </w:r>
    </w:p>
    <w:p>
      <w:r>
        <w:t>im</w:t>
      </w:r>
    </w:p>
    <w:p>
      <w:r>
        <w:t>Grundfall</w:t>
      </w:r>
    </w:p>
    <w:p>
      <w:r>
        <w:t>als</w:t>
      </w:r>
    </w:p>
    <w:p>
      <w:r>
        <w:t>auch</w:t>
      </w:r>
    </w:p>
    <w:p>
      <w:r>
        <w:t>bei</w:t>
      </w:r>
    </w:p>
    <w:p>
      <w:r>
        <w:t>Rückfällen</w:t>
      </w:r>
    </w:p>
    <w:p>
      <w:r>
        <w:t>und</w:t>
      </w:r>
    </w:p>
    <w:p>
      <w:r>
        <w:t>Spät folgen</w:t>
      </w:r>
    </w:p>
    <w:p>
      <w:r>
        <w:t>und</w:t>
      </w:r>
    </w:p>
    <w:p>
      <w:r>
        <w:t>sind</w:t>
      </w:r>
    </w:p>
    <w:p>
      <w:r>
        <w:t>für</w:t>
      </w:r>
    </w:p>
    <w:p>
      <w:r>
        <w:t>sämtliche</w:t>
      </w:r>
    </w:p>
    <w:p>
      <w:r>
        <w:t>Leistungsarten</w:t>
      </w:r>
    </w:p>
    <w:p>
      <w:r>
        <w:t>massgebend</w:t>
      </w:r>
    </w:p>
    <w:p>
      <w:r>
        <w:t>(Urteil</w:t>
      </w:r>
    </w:p>
    <w:p>
      <w:r>
        <w:t>des</w:t>
      </w:r>
    </w:p>
    <w:p>
      <w:r>
        <w:t>Bundes gerichts</w:t>
      </w:r>
    </w:p>
    <w:p>
      <w:r>
        <w:t>8C_669/2019</w:t>
      </w:r>
    </w:p>
    <w:p>
      <w:r>
        <w:t>vom</w:t>
      </w:r>
    </w:p>
    <w:p>
      <w:r>
        <w:t>25.</w:t>
      </w:r>
    </w:p>
    <w:p>
      <w:r>
        <w:t>März</w:t>
      </w:r>
    </w:p>
    <w:p>
      <w:r>
        <w:t>2020</w:t>
      </w:r>
    </w:p>
    <w:p>
      <w:r>
        <w:t>E.</w:t>
      </w:r>
    </w:p>
    <w:p>
      <w:r>
        <w:t>2.2</w:t>
      </w:r>
    </w:p>
    <w:p>
      <w:r>
        <w:t>mit</w:t>
      </w:r>
    </w:p>
    <w:p>
      <w:r>
        <w:t>Hinweisen).</w:t>
      </w:r>
    </w:p>
    <w:p>
      <w:r>
        <w:t>Mit</w:t>
      </w:r>
    </w:p>
    <w:p>
      <w:r>
        <w:t>dem</w:t>
      </w:r>
    </w:p>
    <w:p>
      <w:r>
        <w:t>Erreichen</w:t>
      </w:r>
    </w:p>
    <w:p>
      <w:r>
        <w:t>des</w:t>
      </w:r>
    </w:p>
    <w:p>
      <w:r>
        <w:t>Status</w:t>
      </w:r>
    </w:p>
    <w:p>
      <w:r>
        <w:t>quo</w:t>
      </w:r>
    </w:p>
    <w:p>
      <w:r>
        <w:t>sine</w:t>
      </w:r>
    </w:p>
    <w:p>
      <w:r>
        <w:t>vel</w:t>
      </w:r>
    </w:p>
    <w:p>
      <w:r>
        <w:t>ante</w:t>
      </w:r>
    </w:p>
    <w:p>
      <w:r>
        <w:t>entfällt</w:t>
      </w:r>
    </w:p>
    <w:p>
      <w:r>
        <w:t>eine</w:t>
      </w:r>
    </w:p>
    <w:p>
      <w:r>
        <w:t>Teilursächlichkeit</w:t>
      </w:r>
    </w:p>
    <w:p>
      <w:r>
        <w:t>für</w:t>
      </w:r>
    </w:p>
    <w:p>
      <w:r>
        <w:t>die</w:t>
      </w:r>
    </w:p>
    <w:p>
      <w:r>
        <w:t>noch</w:t>
      </w:r>
    </w:p>
    <w:p>
      <w:r>
        <w:t>bestehenden</w:t>
      </w:r>
    </w:p>
    <w:p>
      <w:r>
        <w:t>Beschwerden.</w:t>
      </w:r>
    </w:p>
    <w:p>
      <w:r>
        <w:t>Solange</w:t>
      </w:r>
    </w:p>
    <w:p>
      <w:r>
        <w:t>jedoch</w:t>
      </w:r>
    </w:p>
    <w:p>
      <w:r>
        <w:t>dieser</w:t>
      </w:r>
    </w:p>
    <w:p>
      <w:r>
        <w:t>Zustand</w:t>
      </w:r>
    </w:p>
    <w:p>
      <w:r>
        <w:t>noch</w:t>
      </w:r>
    </w:p>
    <w:p>
      <w:r>
        <w:t>nicht</w:t>
      </w:r>
    </w:p>
    <w:p>
      <w:r>
        <w:t>wieder</w:t>
      </w:r>
    </w:p>
    <w:p>
      <w:r>
        <w:t>erreicht</w:t>
      </w:r>
    </w:p>
    <w:p>
      <w:r>
        <w:t>ist,</w:t>
      </w:r>
    </w:p>
    <w:p>
      <w:r>
        <w:t>hat</w:t>
      </w:r>
    </w:p>
    <w:p>
      <w:r>
        <w:t>der</w:t>
      </w:r>
    </w:p>
    <w:p>
      <w:r>
        <w:t>Unfallversicherer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36</w:t>
      </w:r>
    </w:p>
    <w:p>
      <w:r>
        <w:t>Abs.</w:t>
      </w:r>
    </w:p>
    <w:p>
      <w:r>
        <w:t>1</w:t>
      </w:r>
    </w:p>
    <w:p>
      <w:r>
        <w:t>UVG</w:t>
      </w:r>
    </w:p>
    <w:p>
      <w:r>
        <w:t>Leistungen</w:t>
      </w:r>
    </w:p>
    <w:p>
      <w:r>
        <w:t>zu</w:t>
      </w:r>
    </w:p>
    <w:p>
      <w:r>
        <w:t>erbringen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8C_589/2017</w:t>
      </w:r>
    </w:p>
    <w:p>
      <w:r>
        <w:t>vom</w:t>
      </w:r>
    </w:p>
    <w:p>
      <w:r>
        <w:t>21.</w:t>
      </w:r>
    </w:p>
    <w:p>
      <w:r>
        <w:t>Februar</w:t>
      </w:r>
    </w:p>
    <w:p>
      <w:r>
        <w:t>2018</w:t>
      </w:r>
    </w:p>
    <w:p>
      <w:r>
        <w:t>E.</w:t>
      </w:r>
    </w:p>
    <w:p>
      <w:r>
        <w:t>3.2.3</w:t>
      </w:r>
    </w:p>
    <w:p>
      <w:r>
        <w:t>mit</w:t>
      </w:r>
    </w:p>
    <w:p>
      <w:r>
        <w:t>Hinweisen). 2.4 2.4.1</w:t>
      </w:r>
    </w:p>
    <w:p>
      <w:r>
        <w:t>Die</w:t>
      </w:r>
    </w:p>
    <w:p>
      <w:r>
        <w:t>Leistungspflicht</w:t>
      </w:r>
    </w:p>
    <w:p>
      <w:r>
        <w:t>des</w:t>
      </w:r>
    </w:p>
    <w:p>
      <w:r>
        <w:t>Unfallversicherers</w:t>
      </w:r>
    </w:p>
    <w:p>
      <w:r>
        <w:t>setzt</w:t>
      </w:r>
    </w:p>
    <w:p>
      <w:r>
        <w:t>im</w:t>
      </w:r>
    </w:p>
    <w:p>
      <w:r>
        <w:t>Weiteren</w:t>
      </w:r>
    </w:p>
    <w:p>
      <w:r>
        <w:t>voraus,</w:t>
      </w:r>
    </w:p>
    <w:p>
      <w:r>
        <w:t>dass</w:t>
      </w:r>
    </w:p>
    <w:p>
      <w:r>
        <w:t>zwischen</w:t>
      </w:r>
    </w:p>
    <w:p>
      <w:r>
        <w:t>dem</w:t>
      </w:r>
    </w:p>
    <w:p>
      <w:r>
        <w:t>Unfallereignis</w:t>
      </w:r>
    </w:p>
    <w:p>
      <w:r>
        <w:t>und</w:t>
      </w:r>
    </w:p>
    <w:p>
      <w:r>
        <w:t>dem</w:t>
      </w:r>
    </w:p>
    <w:p>
      <w:r>
        <w:t>eingetretenen</w:t>
      </w:r>
    </w:p>
    <w:p>
      <w:r>
        <w:t>Schaden</w:t>
      </w:r>
    </w:p>
    <w:p>
      <w:r>
        <w:t>ein</w:t>
      </w:r>
    </w:p>
    <w:p>
      <w:r>
        <w:t>adäquater</w:t>
      </w:r>
    </w:p>
    <w:p>
      <w:r>
        <w:t>Kausalzusammenhang</w:t>
      </w:r>
    </w:p>
    <w:p>
      <w:r>
        <w:t>besteht.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hat</w:t>
      </w:r>
    </w:p>
    <w:p>
      <w:r>
        <w:t>ein</w:t>
      </w:r>
    </w:p>
    <w:p>
      <w:r>
        <w:t>Ereignis</w:t>
      </w:r>
    </w:p>
    <w:p>
      <w:r>
        <w:t>dann</w:t>
      </w:r>
    </w:p>
    <w:p>
      <w:r>
        <w:t>als</w:t>
      </w:r>
    </w:p>
    <w:p>
      <w:r>
        <w:t>adäquate</w:t>
      </w:r>
    </w:p>
    <w:p>
      <w:r>
        <w:t>Ursache</w:t>
      </w:r>
    </w:p>
    <w:p>
      <w:r>
        <w:t>eines</w:t>
      </w:r>
    </w:p>
    <w:p>
      <w:r>
        <w:t>Erfolges</w:t>
      </w:r>
    </w:p>
    <w:p>
      <w:r>
        <w:t>zu</w:t>
      </w:r>
    </w:p>
    <w:p>
      <w:r>
        <w:t>gelten,</w:t>
      </w:r>
    </w:p>
    <w:p>
      <w:r>
        <w:t>wenn</w:t>
      </w:r>
    </w:p>
    <w:p>
      <w:r>
        <w:t>es</w:t>
      </w:r>
    </w:p>
    <w:p>
      <w:r>
        <w:t>nach</w:t>
      </w:r>
    </w:p>
    <w:p>
      <w:r>
        <w:t>dem</w:t>
      </w:r>
    </w:p>
    <w:p>
      <w:r>
        <w:t>gewöhnlichen</w:t>
      </w:r>
    </w:p>
    <w:p>
      <w:r>
        <w:t>Lauf</w:t>
      </w:r>
    </w:p>
    <w:p>
      <w:r>
        <w:t>der</w:t>
      </w:r>
    </w:p>
    <w:p>
      <w:r>
        <w:t>Dinge</w:t>
      </w:r>
    </w:p>
    <w:p>
      <w:r>
        <w:t>und</w:t>
      </w:r>
    </w:p>
    <w:p>
      <w:r>
        <w:t>nach</w:t>
      </w:r>
    </w:p>
    <w:p>
      <w:r>
        <w:t>der</w:t>
      </w:r>
    </w:p>
    <w:p>
      <w:r>
        <w:t>allgemeinen</w:t>
      </w:r>
    </w:p>
    <w:p>
      <w:r>
        <w:t>Lebenserfahrung</w:t>
      </w:r>
    </w:p>
    <w:p>
      <w:r>
        <w:t>an</w:t>
      </w:r>
    </w:p>
    <w:p>
      <w:r>
        <w:t>sich</w:t>
      </w:r>
    </w:p>
    <w:p>
      <w:r>
        <w:t>geeignet</w:t>
      </w:r>
    </w:p>
    <w:p>
      <w:r>
        <w:t>ist,</w:t>
      </w:r>
    </w:p>
    <w:p>
      <w:r>
        <w:t>einen</w:t>
      </w:r>
    </w:p>
    <w:p>
      <w:r>
        <w:t>Erfolg</w:t>
      </w:r>
    </w:p>
    <w:p>
      <w:r>
        <w:t>von</w:t>
      </w:r>
    </w:p>
    <w:p>
      <w:r>
        <w:t>der</w:t>
      </w:r>
    </w:p>
    <w:p>
      <w:r>
        <w:t>Art</w:t>
      </w:r>
    </w:p>
    <w:p>
      <w:r>
        <w:t>des</w:t>
      </w:r>
    </w:p>
    <w:p>
      <w:r>
        <w:t>eingetretenen</w:t>
      </w:r>
    </w:p>
    <w:p>
      <w:r>
        <w:t>herbeizuführen,</w:t>
      </w:r>
    </w:p>
    <w:p>
      <w:r>
        <w:t>der</w:t>
      </w:r>
    </w:p>
    <w:p>
      <w:r>
        <w:t>Eintritt</w:t>
      </w:r>
    </w:p>
    <w:p>
      <w:r>
        <w:t>dieses</w:t>
      </w:r>
    </w:p>
    <w:p>
      <w:r>
        <w:t>Erfolges</w:t>
      </w:r>
    </w:p>
    <w:p>
      <w:r>
        <w:t>also</w:t>
      </w:r>
    </w:p>
    <w:p>
      <w:r>
        <w:t>durch</w:t>
      </w:r>
    </w:p>
    <w:p>
      <w:r>
        <w:t>das</w:t>
      </w:r>
    </w:p>
    <w:p>
      <w:r>
        <w:t>Ereignis</w:t>
      </w:r>
    </w:p>
    <w:p>
      <w:r>
        <w:t>allgemein</w:t>
      </w:r>
    </w:p>
    <w:p>
      <w:r>
        <w:t>als</w:t>
      </w:r>
    </w:p>
    <w:p>
      <w:r>
        <w:t>begünstigt</w:t>
      </w:r>
    </w:p>
    <w:p>
      <w:r>
        <w:t>erscheint</w:t>
      </w:r>
    </w:p>
    <w:p>
      <w:r>
        <w:t>(BGE</w:t>
      </w:r>
    </w:p>
    <w:p>
      <w:r>
        <w:t>129</w:t>
      </w:r>
    </w:p>
    <w:p>
      <w:r>
        <w:t>V</w:t>
      </w:r>
    </w:p>
    <w:p>
      <w:r>
        <w:t>177</w:t>
      </w:r>
    </w:p>
    <w:p>
      <w:r>
        <w:t>E.</w:t>
      </w:r>
    </w:p>
    <w:p>
      <w:r>
        <w:t>3.2,</w:t>
      </w:r>
    </w:p>
    <w:p>
      <w:r>
        <w:t>402</w:t>
      </w:r>
    </w:p>
    <w:p>
      <w:r>
        <w:t>E.</w:t>
      </w:r>
    </w:p>
    <w:p>
      <w:r>
        <w:t>2.2,</w:t>
      </w:r>
    </w:p>
    <w:p>
      <w:r>
        <w:t>125</w:t>
      </w:r>
    </w:p>
    <w:p>
      <w:r>
        <w:t>V</w:t>
      </w:r>
    </w:p>
    <w:p>
      <w:r>
        <w:t>456</w:t>
      </w:r>
    </w:p>
    <w:p>
      <w:r>
        <w:t>E.</w:t>
      </w:r>
    </w:p>
    <w:p>
      <w:r>
        <w:t>5a;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8C_640/2022</w:t>
      </w:r>
    </w:p>
    <w:p>
      <w:r>
        <w:t>vom</w:t>
      </w:r>
    </w:p>
    <w:p>
      <w:r>
        <w:t>9.</w:t>
      </w:r>
    </w:p>
    <w:p>
      <w:r>
        <w:t>August</w:t>
      </w:r>
    </w:p>
    <w:p>
      <w:r>
        <w:t>2023</w:t>
      </w:r>
    </w:p>
    <w:p>
      <w:r>
        <w:t>E.</w:t>
      </w:r>
    </w:p>
    <w:p>
      <w:r>
        <w:t>3.4). 2.4.2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Frage,</w:t>
      </w:r>
    </w:p>
    <w:p>
      <w:r>
        <w:t>ob</w:t>
      </w:r>
    </w:p>
    <w:p>
      <w:r>
        <w:t>ein</w:t>
      </w:r>
    </w:p>
    <w:p>
      <w:r>
        <w:t>Unfall</w:t>
      </w:r>
    </w:p>
    <w:p>
      <w:r>
        <w:t>nach</w:t>
      </w:r>
    </w:p>
    <w:p>
      <w:r>
        <w:t>dem</w:t>
      </w:r>
    </w:p>
    <w:p>
      <w:r>
        <w:t>gewöhnlichen</w:t>
      </w:r>
    </w:p>
    <w:p>
      <w:r>
        <w:t>Lauf</w:t>
      </w:r>
    </w:p>
    <w:p>
      <w:r>
        <w:t>der</w:t>
      </w:r>
    </w:p>
    <w:p>
      <w:r>
        <w:t>Dinge</w:t>
      </w:r>
    </w:p>
    <w:p>
      <w:r>
        <w:t>und</w:t>
      </w:r>
    </w:p>
    <w:p>
      <w:r>
        <w:t>der</w:t>
      </w:r>
    </w:p>
    <w:p>
      <w:r>
        <w:t>allgemeinen</w:t>
      </w:r>
    </w:p>
    <w:p>
      <w:r>
        <w:t>Lebenserfahrung</w:t>
      </w:r>
    </w:p>
    <w:p>
      <w:r>
        <w:t>geeignet</w:t>
      </w:r>
    </w:p>
    <w:p>
      <w:r>
        <w:t>ist,</w:t>
      </w:r>
    </w:p>
    <w:p>
      <w:r>
        <w:t>eine</w:t>
      </w:r>
    </w:p>
    <w:p>
      <w:r>
        <w:t>psychische</w:t>
      </w:r>
    </w:p>
    <w:p>
      <w:r>
        <w:t>Gesundheitsschädigung</w:t>
      </w:r>
    </w:p>
    <w:p>
      <w:r>
        <w:t>herbeizuführen,</w:t>
      </w:r>
    </w:p>
    <w:p>
      <w:r>
        <w:t>ist</w:t>
      </w:r>
    </w:p>
    <w:p>
      <w:r>
        <w:t>nach</w:t>
      </w:r>
    </w:p>
    <w:p>
      <w:r>
        <w:t>der</w:t>
      </w:r>
    </w:p>
    <w:p>
      <w:r>
        <w:t>in</w:t>
      </w:r>
    </w:p>
    <w:p>
      <w:r>
        <w:t>BGE</w:t>
      </w:r>
    </w:p>
    <w:p>
      <w:r>
        <w:t>115</w:t>
      </w:r>
    </w:p>
    <w:p>
      <w:r>
        <w:t>V</w:t>
      </w:r>
    </w:p>
    <w:p>
      <w:r>
        <w:t>133</w:t>
      </w:r>
    </w:p>
    <w:p>
      <w:r>
        <w:t>ergange nen</w:t>
      </w:r>
    </w:p>
    <w:p>
      <w:r>
        <w:t>Rechtsprechung</w:t>
      </w:r>
    </w:p>
    <w:p>
      <w:r>
        <w:t>auf</w:t>
      </w:r>
    </w:p>
    <w:p>
      <w:r>
        <w:t>eine</w:t>
      </w:r>
    </w:p>
    <w:p>
      <w:r>
        <w:t>weite</w:t>
      </w:r>
    </w:p>
    <w:p>
      <w:r>
        <w:t>Bandbreite</w:t>
      </w:r>
    </w:p>
    <w:p>
      <w:r>
        <w:t>von</w:t>
      </w:r>
    </w:p>
    <w:p>
      <w:r>
        <w:t>Versicherten</w:t>
      </w:r>
    </w:p>
    <w:p>
      <w:r>
        <w:t>abzustellen.</w:t>
      </w:r>
    </w:p>
    <w:p>
      <w:r>
        <w:t>Dazu</w:t>
      </w:r>
    </w:p>
    <w:p>
      <w:r>
        <w:t>gehören</w:t>
      </w:r>
    </w:p>
    <w:p>
      <w:r>
        <w:t>auch</w:t>
      </w:r>
    </w:p>
    <w:p>
      <w:r>
        <w:t>jene</w:t>
      </w:r>
    </w:p>
    <w:p>
      <w:r>
        <w:t>Versicherten,</w:t>
      </w:r>
    </w:p>
    <w:p>
      <w:r>
        <w:t>die</w:t>
      </w:r>
    </w:p>
    <w:p>
      <w:r>
        <w:t>aufgrund</w:t>
      </w:r>
    </w:p>
    <w:p>
      <w:r>
        <w:t>ihrer</w:t>
      </w:r>
    </w:p>
    <w:p>
      <w:r>
        <w:t>Veranlagung</w:t>
      </w:r>
    </w:p>
    <w:p>
      <w:r>
        <w:t>für</w:t>
      </w:r>
    </w:p>
    <w:p>
      <w:r>
        <w:t>psychische</w:t>
      </w:r>
    </w:p>
    <w:p>
      <w:r>
        <w:t>Störungen</w:t>
      </w:r>
    </w:p>
    <w:p>
      <w:r>
        <w:t>anfälliger</w:t>
      </w:r>
    </w:p>
    <w:p>
      <w:r>
        <w:t>sind</w:t>
      </w:r>
    </w:p>
    <w:p>
      <w:r>
        <w:t>und</w:t>
      </w:r>
    </w:p>
    <w:p>
      <w:r>
        <w:t>einen</w:t>
      </w:r>
    </w:p>
    <w:p>
      <w:r>
        <w:t>Unfall</w:t>
      </w:r>
    </w:p>
    <w:p>
      <w:r>
        <w:t>seelisch</w:t>
      </w:r>
    </w:p>
    <w:p>
      <w:r>
        <w:t>weniger</w:t>
      </w:r>
    </w:p>
    <w:p>
      <w:r>
        <w:t>gut</w:t>
      </w:r>
    </w:p>
    <w:p>
      <w:r>
        <w:t>verkraften</w:t>
      </w:r>
    </w:p>
    <w:p>
      <w:r>
        <w:t>als</w:t>
      </w:r>
    </w:p>
    <w:p>
      <w:r>
        <w:t>Gesunde,</w:t>
      </w:r>
    </w:p>
    <w:p>
      <w:r>
        <w:t>somit</w:t>
      </w:r>
    </w:p>
    <w:p>
      <w:r>
        <w:t>im</w:t>
      </w:r>
    </w:p>
    <w:p>
      <w:r>
        <w:t>Hinblick</w:t>
      </w:r>
    </w:p>
    <w:p>
      <w:r>
        <w:t>auf</w:t>
      </w:r>
    </w:p>
    <w:p>
      <w:r>
        <w:t>die</w:t>
      </w:r>
    </w:p>
    <w:p>
      <w:r>
        <w:t>erlebnismässige</w:t>
      </w:r>
    </w:p>
    <w:p>
      <w:r>
        <w:t>Verarbeitung</w:t>
      </w:r>
    </w:p>
    <w:p>
      <w:r>
        <w:t>des</w:t>
      </w:r>
    </w:p>
    <w:p>
      <w:r>
        <w:t>Unfalles</w:t>
      </w:r>
    </w:p>
    <w:p>
      <w:r>
        <w:t>zu</w:t>
      </w:r>
    </w:p>
    <w:p>
      <w:r>
        <w:t>einer</w:t>
      </w:r>
    </w:p>
    <w:p>
      <w:r>
        <w:t>Gruppe</w:t>
      </w:r>
    </w:p>
    <w:p>
      <w:r>
        <w:t>mit</w:t>
      </w:r>
    </w:p>
    <w:p>
      <w:r>
        <w:t>erhöhtem</w:t>
      </w:r>
    </w:p>
    <w:p>
      <w:r>
        <w:t>Risiko</w:t>
      </w:r>
    </w:p>
    <w:p>
      <w:r>
        <w:t>gehören,</w:t>
      </w:r>
    </w:p>
    <w:p>
      <w:r>
        <w:t>weil</w:t>
      </w:r>
    </w:p>
    <w:p>
      <w:r>
        <w:t>sie</w:t>
      </w:r>
    </w:p>
    <w:p>
      <w:r>
        <w:t>aus</w:t>
      </w:r>
    </w:p>
    <w:p>
      <w:r>
        <w:t>versiche rungsmässiger</w:t>
      </w:r>
    </w:p>
    <w:p>
      <w:r>
        <w:t>Sicht</w:t>
      </w:r>
    </w:p>
    <w:p>
      <w:r>
        <w:t>auf</w:t>
      </w:r>
    </w:p>
    <w:p>
      <w:r>
        <w:t>einen</w:t>
      </w:r>
    </w:p>
    <w:p>
      <w:r>
        <w:t>Unfall</w:t>
      </w:r>
    </w:p>
    <w:p>
      <w:r>
        <w:t>nicht</w:t>
      </w:r>
    </w:p>
    <w:p>
      <w:r>
        <w:t>optimal</w:t>
      </w:r>
    </w:p>
    <w:p>
      <w:r>
        <w:t>reagieren</w:t>
      </w:r>
    </w:p>
    <w:p>
      <w:r>
        <w:t>(BGE</w:t>
      </w:r>
    </w:p>
    <w:p>
      <w:r>
        <w:t>115</w:t>
      </w:r>
    </w:p>
    <w:p>
      <w:r>
        <w:t>V</w:t>
      </w:r>
    </w:p>
    <w:p>
      <w:r>
        <w:t>133</w:t>
      </w:r>
    </w:p>
    <w:p>
      <w:r>
        <w:t>E.</w:t>
      </w:r>
    </w:p>
    <w:p>
      <w:r>
        <w:t>4b;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8C_493/2021</w:t>
      </w:r>
    </w:p>
    <w:p>
      <w:r>
        <w:t>vom</w:t>
      </w:r>
    </w:p>
    <w:p>
      <w:r>
        <w:t>4.</w:t>
      </w:r>
    </w:p>
    <w:p>
      <w:r>
        <w:t>März</w:t>
      </w:r>
    </w:p>
    <w:p>
      <w:r>
        <w:t>2022</w:t>
      </w:r>
    </w:p>
    <w:p>
      <w:r>
        <w:t>E.</w:t>
      </w:r>
    </w:p>
    <w:p>
      <w:r>
        <w:t>3.3.3</w:t>
      </w:r>
    </w:p>
    <w:p>
      <w:r>
        <w:t>mit</w:t>
      </w:r>
    </w:p>
    <w:p>
      <w:r>
        <w:t>Hinweisen).</w:t>
      </w:r>
    </w:p>
    <w:p>
      <w:r>
        <w:t>Für</w:t>
      </w:r>
    </w:p>
    <w:p>
      <w:r>
        <w:t>die</w:t>
      </w:r>
    </w:p>
    <w:p>
      <w:r>
        <w:t>Bejahung</w:t>
      </w:r>
    </w:p>
    <w:p>
      <w:r>
        <w:t>des</w:t>
      </w:r>
    </w:p>
    <w:p>
      <w:r>
        <w:t>adäquaten</w:t>
      </w:r>
    </w:p>
    <w:p>
      <w:r>
        <w:t>Kausalzusammenhanges</w:t>
      </w:r>
    </w:p>
    <w:p>
      <w:r>
        <w:t>zwischen</w:t>
      </w:r>
    </w:p>
    <w:p>
      <w:r>
        <w:t>dem</w:t>
      </w:r>
    </w:p>
    <w:p>
      <w:r>
        <w:t>Unfall</w:t>
      </w:r>
    </w:p>
    <w:p>
      <w:r>
        <w:t>und</w:t>
      </w:r>
    </w:p>
    <w:p>
      <w:r>
        <w:t>psychischen</w:t>
      </w:r>
    </w:p>
    <w:p>
      <w:r>
        <w:t>Gesundheitsschädigungen</w:t>
      </w:r>
    </w:p>
    <w:p>
      <w:r>
        <w:t>ist</w:t>
      </w:r>
    </w:p>
    <w:p>
      <w:r>
        <w:t>im</w:t>
      </w:r>
    </w:p>
    <w:p>
      <w:r>
        <w:t>Einzelfall</w:t>
      </w:r>
    </w:p>
    <w:p>
      <w:r>
        <w:t>zu</w:t>
      </w:r>
    </w:p>
    <w:p>
      <w:r>
        <w:t>verlangen,</w:t>
      </w:r>
    </w:p>
    <w:p>
      <w:r>
        <w:t>dass</w:t>
      </w:r>
    </w:p>
    <w:p>
      <w:r>
        <w:t>dem</w:t>
      </w:r>
    </w:p>
    <w:p>
      <w:r>
        <w:t>Unfall</w:t>
      </w:r>
    </w:p>
    <w:p>
      <w:r>
        <w:t>für</w:t>
      </w:r>
    </w:p>
    <w:p>
      <w:r>
        <w:t>die</w:t>
      </w:r>
    </w:p>
    <w:p>
      <w:r>
        <w:t>Entstehung</w:t>
      </w:r>
    </w:p>
    <w:p>
      <w:r>
        <w:t>der</w:t>
      </w:r>
    </w:p>
    <w:p>
      <w:r>
        <w:t>Arbeits-</w:t>
      </w:r>
    </w:p>
    <w:p>
      <w:r>
        <w:t>beziehungsweise</w:t>
      </w:r>
    </w:p>
    <w:p>
      <w:r>
        <w:t>Erwerbsunfähigkeit</w:t>
      </w:r>
    </w:p>
    <w:p>
      <w:r>
        <w:t>eine</w:t>
      </w:r>
    </w:p>
    <w:p>
      <w:r>
        <w:t>massgebende</w:t>
      </w:r>
    </w:p>
    <w:p>
      <w:r>
        <w:t>Bedeutung</w:t>
      </w:r>
    </w:p>
    <w:p>
      <w:r>
        <w:t>zukommt.</w:t>
      </w:r>
    </w:p>
    <w:p>
      <w:r>
        <w:t>Dies</w:t>
      </w:r>
    </w:p>
    <w:p>
      <w:r>
        <w:t>trifft</w:t>
      </w:r>
    </w:p>
    <w:p>
      <w:r>
        <w:t>dann</w:t>
      </w:r>
    </w:p>
    <w:p>
      <w:r>
        <w:t>zu,</w:t>
      </w:r>
    </w:p>
    <w:p>
      <w:r>
        <w:t>wenn</w:t>
      </w:r>
    </w:p>
    <w:p>
      <w:r>
        <w:t>er</w:t>
      </w:r>
    </w:p>
    <w:p>
      <w:r>
        <w:t>objektiv</w:t>
      </w:r>
    </w:p>
    <w:p>
      <w:r>
        <w:t>eine</w:t>
      </w:r>
    </w:p>
    <w:p>
      <w:r>
        <w:t>gewisse</w:t>
      </w:r>
    </w:p>
    <w:p>
      <w:r>
        <w:t>Schwere</w:t>
      </w:r>
    </w:p>
    <w:p>
      <w:r>
        <w:t>aufweist</w:t>
      </w:r>
    </w:p>
    <w:p>
      <w:r>
        <w:t>oder</w:t>
      </w:r>
    </w:p>
    <w:p>
      <w:r>
        <w:t>mit</w:t>
      </w:r>
    </w:p>
    <w:p>
      <w:r>
        <w:t>anderen</w:t>
      </w:r>
    </w:p>
    <w:p>
      <w:r>
        <w:t>Worten</w:t>
      </w:r>
    </w:p>
    <w:p>
      <w:r>
        <w:t>ernsthaft</w:t>
      </w:r>
    </w:p>
    <w:p>
      <w:r>
        <w:t>ins</w:t>
      </w:r>
    </w:p>
    <w:p>
      <w:r>
        <w:t>Gewicht</w:t>
      </w:r>
    </w:p>
    <w:p>
      <w:r>
        <w:t>fällt</w:t>
      </w:r>
    </w:p>
    <w:p>
      <w:r>
        <w:t>(vgl.</w:t>
      </w:r>
    </w:p>
    <w:p>
      <w:r>
        <w:t>RKUV</w:t>
      </w:r>
    </w:p>
    <w:p>
      <w:r>
        <w:t>1996</w:t>
      </w:r>
    </w:p>
    <w:p>
      <w:r>
        <w:t>Nr.</w:t>
      </w:r>
    </w:p>
    <w:p>
      <w:r>
        <w:t>U</w:t>
      </w:r>
    </w:p>
    <w:p>
      <w:r>
        <w:t>264</w:t>
      </w:r>
    </w:p>
    <w:p>
      <w:r>
        <w:t>S.</w:t>
      </w:r>
    </w:p>
    <w:p>
      <w:r>
        <w:t>288</w:t>
      </w:r>
    </w:p>
    <w:p>
      <w:r>
        <w:t>E.</w:t>
      </w:r>
    </w:p>
    <w:p>
      <w:r>
        <w:t>3b;</w:t>
      </w:r>
    </w:p>
    <w:p>
      <w:r>
        <w:t>BGE</w:t>
      </w:r>
    </w:p>
    <w:p>
      <w:r>
        <w:t>115</w:t>
      </w:r>
    </w:p>
    <w:p>
      <w:r>
        <w:t>V</w:t>
      </w:r>
    </w:p>
    <w:p>
      <w:r>
        <w:t>133</w:t>
      </w:r>
    </w:p>
    <w:p>
      <w:r>
        <w:t>E.</w:t>
      </w:r>
    </w:p>
    <w:p>
      <w:r>
        <w:t>7</w:t>
      </w:r>
    </w:p>
    <w:p>
      <w:r>
        <w:t>mit</w:t>
      </w:r>
    </w:p>
    <w:p>
      <w:r>
        <w:t>Hinweisen).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dieser</w:t>
      </w:r>
    </w:p>
    <w:p>
      <w:r>
        <w:t>Frage</w:t>
      </w:r>
    </w:p>
    <w:p>
      <w:r>
        <w:t>ist</w:t>
      </w:r>
    </w:p>
    <w:p>
      <w:r>
        <w:t>an</w:t>
      </w:r>
    </w:p>
    <w:p>
      <w:r>
        <w:t>das</w:t>
      </w:r>
    </w:p>
    <w:p>
      <w:r>
        <w:t>Unfallereignis</w:t>
      </w:r>
    </w:p>
    <w:p>
      <w:r>
        <w:t>anzuknüpfen,</w:t>
      </w:r>
    </w:p>
    <w:p>
      <w:r>
        <w:t>wobei</w:t>
      </w:r>
    </w:p>
    <w:p>
      <w:r>
        <w:t>–</w:t>
      </w:r>
    </w:p>
    <w:p>
      <w:r>
        <w:t>ausgehend</w:t>
      </w:r>
    </w:p>
    <w:p>
      <w:r>
        <w:t>vom</w:t>
      </w:r>
    </w:p>
    <w:p>
      <w:r>
        <w:t>augenfälligen</w:t>
      </w:r>
    </w:p>
    <w:p>
      <w:r>
        <w:t>Geschehensablauf</w:t>
      </w:r>
    </w:p>
    <w:p>
      <w:r>
        <w:t>–</w:t>
      </w:r>
    </w:p>
    <w:p>
      <w:r>
        <w:t>folgende</w:t>
      </w:r>
    </w:p>
    <w:p>
      <w:r>
        <w:t>Einteilung</w:t>
      </w:r>
    </w:p>
    <w:p>
      <w:r>
        <w:t>vorge nommen</w:t>
      </w:r>
    </w:p>
    <w:p>
      <w:r>
        <w:t>wurde:</w:t>
      </w:r>
    </w:p>
    <w:p>
      <w:r>
        <w:t>banale</w:t>
      </w:r>
    </w:p>
    <w:p>
      <w:r>
        <w:t>beziehungsweise</w:t>
      </w:r>
    </w:p>
    <w:p>
      <w:r>
        <w:t>leichte</w:t>
      </w:r>
    </w:p>
    <w:p>
      <w:r>
        <w:t>Unfälle</w:t>
      </w:r>
    </w:p>
    <w:p>
      <w:r>
        <w:t>einerseits,</w:t>
      </w:r>
    </w:p>
    <w:p>
      <w:r>
        <w:t>schwere</w:t>
      </w:r>
    </w:p>
    <w:p>
      <w:r>
        <w:t>Unfälle</w:t>
      </w:r>
    </w:p>
    <w:p>
      <w:r>
        <w:t>anderseits</w:t>
      </w:r>
    </w:p>
    <w:p>
      <w:r>
        <w:t>und</w:t>
      </w:r>
    </w:p>
    <w:p>
      <w:r>
        <w:t>schliesslich</w:t>
      </w:r>
    </w:p>
    <w:p>
      <w:r>
        <w:t>der</w:t>
      </w:r>
    </w:p>
    <w:p>
      <w:r>
        <w:t>dazwischen</w:t>
      </w:r>
    </w:p>
    <w:p>
      <w:r>
        <w:t>liegende</w:t>
      </w:r>
    </w:p>
    <w:p>
      <w:r>
        <w:t>mittlere</w:t>
      </w:r>
    </w:p>
    <w:p>
      <w:r>
        <w:t>Bereich</w:t>
      </w:r>
    </w:p>
    <w:p>
      <w:r>
        <w:t>(BGE</w:t>
      </w:r>
    </w:p>
    <w:p>
      <w:r>
        <w:t>115</w:t>
      </w:r>
    </w:p>
    <w:p>
      <w:r>
        <w:t>V</w:t>
      </w:r>
    </w:p>
    <w:p>
      <w:r>
        <w:t>133</w:t>
      </w:r>
    </w:p>
    <w:p>
      <w:r>
        <w:t>E.</w:t>
      </w:r>
    </w:p>
    <w:p>
      <w:r>
        <w:t>6;</w:t>
      </w:r>
    </w:p>
    <w:p>
      <w:r>
        <w:t>vgl.</w:t>
      </w:r>
    </w:p>
    <w:p>
      <w:r>
        <w:t>auch</w:t>
      </w:r>
    </w:p>
    <w:p>
      <w:r>
        <w:t>BGE</w:t>
      </w:r>
    </w:p>
    <w:p>
      <w:r>
        <w:t>134</w:t>
      </w:r>
    </w:p>
    <w:p>
      <w:r>
        <w:t>V</w:t>
      </w:r>
    </w:p>
    <w:p>
      <w:r>
        <w:t>109</w:t>
      </w:r>
    </w:p>
    <w:p>
      <w:r>
        <w:t>E.</w:t>
      </w:r>
    </w:p>
    <w:p>
      <w:r>
        <w:t>6.1,</w:t>
      </w:r>
    </w:p>
    <w:p>
      <w:r>
        <w:t>120</w:t>
      </w:r>
    </w:p>
    <w:p>
      <w:r>
        <w:t>V</w:t>
      </w:r>
    </w:p>
    <w:p>
      <w:r>
        <w:t>352</w:t>
      </w:r>
    </w:p>
    <w:p>
      <w:r>
        <w:t>E.</w:t>
      </w:r>
    </w:p>
    <w:p>
      <w:r>
        <w:t>5b/aa;</w:t>
      </w:r>
    </w:p>
    <w:p>
      <w:r>
        <w:t>SVR</w:t>
      </w:r>
    </w:p>
    <w:p>
      <w:r>
        <w:t>1999</w:t>
      </w:r>
    </w:p>
    <w:p>
      <w:r>
        <w:t>UV</w:t>
      </w:r>
    </w:p>
    <w:p>
      <w:r>
        <w:t>Nr.</w:t>
      </w:r>
    </w:p>
    <w:p>
      <w:r>
        <w:t>10</w:t>
      </w:r>
    </w:p>
    <w:p>
      <w:r>
        <w:t>E.</w:t>
      </w:r>
    </w:p>
    <w:p>
      <w:r>
        <w:t>2). 2.4.3</w:t>
      </w:r>
    </w:p>
    <w:p>
      <w:r>
        <w:t>Ausgangspunkt</w:t>
      </w:r>
    </w:p>
    <w:p>
      <w:r>
        <w:t>der</w:t>
      </w:r>
    </w:p>
    <w:p>
      <w:r>
        <w:t>Adäquanzprüfung</w:t>
      </w:r>
    </w:p>
    <w:p>
      <w:r>
        <w:t>bildet</w:t>
      </w:r>
    </w:p>
    <w:p>
      <w:r>
        <w:t>das</w:t>
      </w:r>
    </w:p>
    <w:p>
      <w:r>
        <w:t>(objektiv</w:t>
      </w:r>
    </w:p>
    <w:p>
      <w:r>
        <w:t>erfassbare)</w:t>
      </w:r>
    </w:p>
    <w:p>
      <w:r>
        <w:t>Unfall ereignis.</w:t>
      </w:r>
    </w:p>
    <w:p>
      <w:r>
        <w:t>Im</w:t>
      </w:r>
    </w:p>
    <w:p>
      <w:r>
        <w:t>Rahmen</w:t>
      </w:r>
    </w:p>
    <w:p>
      <w:r>
        <w:t>einer</w:t>
      </w:r>
    </w:p>
    <w:p>
      <w:r>
        <w:t>objektivierten</w:t>
      </w:r>
    </w:p>
    <w:p>
      <w:r>
        <w:t>Betrachtungsweise</w:t>
      </w:r>
    </w:p>
    <w:p>
      <w:r>
        <w:t>ist</w:t>
      </w:r>
    </w:p>
    <w:p>
      <w:r>
        <w:t>zu</w:t>
      </w:r>
    </w:p>
    <w:p>
      <w:r>
        <w:t>untersuchen,</w:t>
      </w:r>
    </w:p>
    <w:p>
      <w:r>
        <w:t>ob</w:t>
      </w:r>
    </w:p>
    <w:p>
      <w:r>
        <w:t>der</w:t>
      </w:r>
    </w:p>
    <w:p>
      <w:r>
        <w:t>Unfall</w:t>
      </w:r>
    </w:p>
    <w:p>
      <w:r>
        <w:t>eher</w:t>
      </w:r>
    </w:p>
    <w:p>
      <w:r>
        <w:t>als</w:t>
      </w:r>
    </w:p>
    <w:p>
      <w:r>
        <w:t>leicht,</w:t>
      </w:r>
    </w:p>
    <w:p>
      <w:r>
        <w:t>als</w:t>
      </w:r>
    </w:p>
    <w:p>
      <w:r>
        <w:t>mittelschwer</w:t>
      </w:r>
    </w:p>
    <w:p>
      <w:r>
        <w:t>oder</w:t>
      </w:r>
    </w:p>
    <w:p>
      <w:r>
        <w:t>als</w:t>
      </w:r>
    </w:p>
    <w:p>
      <w:r>
        <w:t>schwer</w:t>
      </w:r>
    </w:p>
    <w:p>
      <w:r>
        <w:t>erscheint,</w:t>
      </w:r>
    </w:p>
    <w:p>
      <w:r>
        <w:t>wobei</w:t>
      </w:r>
    </w:p>
    <w:p>
      <w:r>
        <w:t>im</w:t>
      </w:r>
    </w:p>
    <w:p>
      <w:r>
        <w:t>mittleren</w:t>
      </w:r>
    </w:p>
    <w:p>
      <w:r>
        <w:t>Bereich</w:t>
      </w:r>
    </w:p>
    <w:p>
      <w:r>
        <w:t>gegebenenfalls</w:t>
      </w:r>
    </w:p>
    <w:p>
      <w:r>
        <w:t>eine</w:t>
      </w:r>
    </w:p>
    <w:p>
      <w:r>
        <w:t>weitere</w:t>
      </w:r>
    </w:p>
    <w:p>
      <w:r>
        <w:t>Differenzierung</w:t>
      </w:r>
    </w:p>
    <w:p>
      <w:r>
        <w:t>nach</w:t>
      </w:r>
    </w:p>
    <w:p>
      <w:r>
        <w:t>der</w:t>
      </w:r>
    </w:p>
    <w:p>
      <w:r>
        <w:t>Nähe</w:t>
      </w:r>
    </w:p>
    <w:p>
      <w:r>
        <w:t>zu</w:t>
      </w:r>
    </w:p>
    <w:p>
      <w:r>
        <w:t>den</w:t>
      </w:r>
    </w:p>
    <w:p>
      <w:r>
        <w:t>leichten</w:t>
      </w:r>
    </w:p>
    <w:p>
      <w:r>
        <w:t>oder</w:t>
      </w:r>
    </w:p>
    <w:p>
      <w:r>
        <w:t>schweren</w:t>
      </w:r>
    </w:p>
    <w:p>
      <w:r>
        <w:t>Unfällen</w:t>
      </w:r>
    </w:p>
    <w:p>
      <w:r>
        <w:t>erfolgt.</w:t>
      </w:r>
    </w:p>
    <w:p>
      <w:r>
        <w:t>Abhängig</w:t>
      </w:r>
    </w:p>
    <w:p>
      <w:r>
        <w:t>von</w:t>
      </w:r>
    </w:p>
    <w:p>
      <w:r>
        <w:t>der</w:t>
      </w:r>
    </w:p>
    <w:p>
      <w:r>
        <w:t>Unfallschwere</w:t>
      </w:r>
    </w:p>
    <w:p>
      <w:r>
        <w:t>sind</w:t>
      </w:r>
    </w:p>
    <w:p>
      <w:r>
        <w:t>je</w:t>
      </w:r>
    </w:p>
    <w:p>
      <w:r>
        <w:t>nachdem</w:t>
      </w:r>
    </w:p>
    <w:p>
      <w:r>
        <w:t>weitere</w:t>
      </w:r>
    </w:p>
    <w:p>
      <w:r>
        <w:t>Kriterien</w:t>
      </w:r>
    </w:p>
    <w:p>
      <w:r>
        <w:t>in</w:t>
      </w:r>
    </w:p>
    <w:p>
      <w:r>
        <w:t>die</w:t>
      </w:r>
    </w:p>
    <w:p>
      <w:r>
        <w:t>Beurteilung</w:t>
      </w:r>
    </w:p>
    <w:p>
      <w:r>
        <w:t>einzubeziehen.</w:t>
      </w:r>
    </w:p>
    <w:p>
      <w:r>
        <w:t>Massgebend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Unfallschwere</w:t>
      </w:r>
    </w:p>
    <w:p>
      <w:r>
        <w:t>ist</w:t>
      </w:r>
    </w:p>
    <w:p>
      <w:r>
        <w:t>der</w:t>
      </w:r>
    </w:p>
    <w:p>
      <w:r>
        <w:t>augenfällige</w:t>
      </w:r>
    </w:p>
    <w:p>
      <w:r>
        <w:t>Geschehensablauf</w:t>
      </w:r>
    </w:p>
    <w:p>
      <w:r>
        <w:t>mit</w:t>
      </w:r>
    </w:p>
    <w:p>
      <w:r>
        <w:t>den</w:t>
      </w:r>
    </w:p>
    <w:p>
      <w:r>
        <w:t>sich</w:t>
      </w:r>
    </w:p>
    <w:p>
      <w:r>
        <w:t>dabei</w:t>
      </w:r>
    </w:p>
    <w:p>
      <w:r>
        <w:t>entwickelnden</w:t>
      </w:r>
    </w:p>
    <w:p>
      <w:r>
        <w:t>Kräften</w:t>
      </w:r>
    </w:p>
    <w:p>
      <w:r>
        <w:t>(BGE</w:t>
      </w:r>
    </w:p>
    <w:p>
      <w:r>
        <w:t>140</w:t>
      </w:r>
    </w:p>
    <w:p>
      <w:r>
        <w:t>V</w:t>
      </w:r>
    </w:p>
    <w:p>
      <w:r>
        <w:t>356</w:t>
      </w:r>
    </w:p>
    <w:p>
      <w:r>
        <w:t>E.</w:t>
      </w:r>
    </w:p>
    <w:p>
      <w:r>
        <w:rPr>
          <w:b/>
        </w:rPr>
        <w:t>E. 16</w:t>
      </w:r>
    </w:p>
    <w:p>
      <w:r>
        <w:t>November</w:t>
      </w:r>
    </w:p>
    <w:p>
      <w:r>
        <w:t>2018</w:t>
      </w:r>
    </w:p>
    <w:p>
      <w:r>
        <w:t>E.</w:t>
      </w:r>
    </w:p>
    <w:p>
      <w:r>
        <w:t>4.4.2</w:t>
      </w:r>
    </w:p>
    <w:p>
      <w:r>
        <w:t>mit</w:t>
      </w:r>
    </w:p>
    <w:p>
      <w:r>
        <w:t>Hinweisen).</w:t>
      </w:r>
    </w:p>
    <w:p>
      <w:r>
        <w:t>Irrelevant</w:t>
      </w:r>
    </w:p>
    <w:p>
      <w:r>
        <w:t>sind</w:t>
      </w:r>
    </w:p>
    <w:p>
      <w:r>
        <w:t>die</w:t>
      </w:r>
    </w:p>
    <w:p>
      <w:r>
        <w:t>Unfallfolgen</w:t>
      </w:r>
    </w:p>
    <w:p>
      <w:r>
        <w:t>oder</w:t>
      </w:r>
    </w:p>
    <w:p>
      <w:r>
        <w:t>Begleitumstände,</w:t>
      </w:r>
    </w:p>
    <w:p>
      <w:r>
        <w:t>die</w:t>
      </w:r>
    </w:p>
    <w:p>
      <w:r>
        <w:t>nicht</w:t>
      </w:r>
    </w:p>
    <w:p>
      <w:r>
        <w:t>direkt</w:t>
      </w:r>
    </w:p>
    <w:p>
      <w:r>
        <w:t>dem</w:t>
      </w:r>
    </w:p>
    <w:p>
      <w:r>
        <w:t>Unfallgeschehen</w:t>
      </w:r>
    </w:p>
    <w:p>
      <w:r>
        <w:t>zugeordnet</w:t>
      </w:r>
    </w:p>
    <w:p>
      <w:r>
        <w:t>werden</w:t>
      </w:r>
    </w:p>
    <w:p>
      <w:r>
        <w:t>können.</w:t>
      </w:r>
    </w:p>
    <w:p>
      <w:r>
        <w:t>Solchen</w:t>
      </w:r>
    </w:p>
    <w:p>
      <w:r>
        <w:t>Faktoren</w:t>
      </w:r>
    </w:p>
    <w:p>
      <w:r>
        <w:t>ist</w:t>
      </w:r>
    </w:p>
    <w:p>
      <w:r>
        <w:t>gegebenenfalls</w:t>
      </w:r>
    </w:p>
    <w:p>
      <w:r>
        <w:t>bei</w:t>
      </w:r>
    </w:p>
    <w:p>
      <w:r>
        <w:t>den</w:t>
      </w:r>
    </w:p>
    <w:p>
      <w:r>
        <w:t>Adäquanzkriterien</w:t>
      </w:r>
    </w:p>
    <w:p>
      <w:r>
        <w:t>Rechnung</w:t>
      </w:r>
    </w:p>
    <w:p>
      <w:r>
        <w:t>zu</w:t>
      </w:r>
    </w:p>
    <w:p>
      <w:r>
        <w:t>tragen</w:t>
      </w:r>
    </w:p>
    <w:p>
      <w:r>
        <w:t>(BGE</w:t>
      </w:r>
    </w:p>
    <w:p>
      <w:r>
        <w:t>148</w:t>
      </w:r>
    </w:p>
    <w:p>
      <w:r>
        <w:t>V</w:t>
      </w:r>
    </w:p>
    <w:p>
      <w:r>
        <w:t>301</w:t>
      </w:r>
    </w:p>
    <w:p>
      <w:r>
        <w:t>E.</w:t>
      </w:r>
    </w:p>
    <w:p>
      <w:r>
        <w:t>4.3.1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8C_478/2024</w:t>
      </w:r>
    </w:p>
    <w:p>
      <w:r>
        <w:t>vom</w:t>
      </w:r>
    </w:p>
    <w:p>
      <w:r>
        <w:t>5.</w:t>
      </w:r>
    </w:p>
    <w:p>
      <w:r>
        <w:t>Februar</w:t>
      </w:r>
    </w:p>
    <w:p>
      <w:r>
        <w:t>2025</w:t>
      </w:r>
    </w:p>
    <w:p>
      <w:r>
        <w:t>E.</w:t>
      </w:r>
    </w:p>
    <w:p>
      <w:r>
        <w:t>7.1). 2.4.4</w:t>
      </w:r>
    </w:p>
    <w:p>
      <w:r>
        <w:t>Bei</w:t>
      </w:r>
    </w:p>
    <w:p>
      <w:r>
        <w:t>Unfällen</w:t>
      </w:r>
    </w:p>
    <w:p>
      <w:r>
        <w:t>aus</w:t>
      </w:r>
    </w:p>
    <w:p>
      <w:r>
        <w:t>dem</w:t>
      </w:r>
    </w:p>
    <w:p>
      <w:r>
        <w:t>mittleren</w:t>
      </w:r>
    </w:p>
    <w:p>
      <w:r>
        <w:t>Bereich</w:t>
      </w:r>
    </w:p>
    <w:p>
      <w:r>
        <w:t>lässt</w:t>
      </w:r>
    </w:p>
    <w:p>
      <w:r>
        <w:t>sich</w:t>
      </w:r>
    </w:p>
    <w:p>
      <w:r>
        <w:t>die</w:t>
      </w:r>
    </w:p>
    <w:p>
      <w:r>
        <w:t>Frage,</w:t>
      </w:r>
    </w:p>
    <w:p>
      <w:r>
        <w:t>ob</w:t>
      </w:r>
    </w:p>
    <w:p>
      <w:r>
        <w:t>zwischen</w:t>
      </w:r>
    </w:p>
    <w:p>
      <w:r>
        <w:t>Unfall</w:t>
      </w:r>
    </w:p>
    <w:p>
      <w:r>
        <w:t>und</w:t>
      </w:r>
    </w:p>
    <w:p>
      <w:r>
        <w:t>Folgen</w:t>
      </w:r>
    </w:p>
    <w:p>
      <w:r>
        <w:t>ein</w:t>
      </w:r>
    </w:p>
    <w:p>
      <w:r>
        <w:t>adäquater</w:t>
      </w:r>
    </w:p>
    <w:p>
      <w:r>
        <w:t>Kausalzusammenhang</w:t>
      </w:r>
    </w:p>
    <w:p>
      <w:r>
        <w:t>besteht,</w:t>
      </w:r>
    </w:p>
    <w:p>
      <w:r>
        <w:t>nicht</w:t>
      </w:r>
    </w:p>
    <w:p>
      <w:r>
        <w:t>aufgrund</w:t>
      </w:r>
    </w:p>
    <w:p>
      <w:r>
        <w:t>des</w:t>
      </w:r>
    </w:p>
    <w:p>
      <w:r>
        <w:t>Unfalles</w:t>
      </w:r>
    </w:p>
    <w:p>
      <w:r>
        <w:t>allein</w:t>
      </w:r>
    </w:p>
    <w:p>
      <w:r>
        <w:t>schlüssig</w:t>
      </w:r>
    </w:p>
    <w:p>
      <w:r>
        <w:t>beantworten.</w:t>
      </w:r>
    </w:p>
    <w:p>
      <w:r>
        <w:t>Es</w:t>
      </w:r>
    </w:p>
    <w:p>
      <w:r>
        <w:t>sind</w:t>
      </w:r>
    </w:p>
    <w:p>
      <w:r>
        <w:t>daher</w:t>
      </w:r>
    </w:p>
    <w:p>
      <w:r>
        <w:t>weitere,</w:t>
      </w:r>
    </w:p>
    <w:p>
      <w:r>
        <w:t>objektiv</w:t>
      </w:r>
    </w:p>
    <w:p>
      <w:r>
        <w:t>erfassbare</w:t>
      </w:r>
    </w:p>
    <w:p>
      <w:r>
        <w:t>Umstände,</w:t>
      </w:r>
    </w:p>
    <w:p>
      <w:r>
        <w:t>welche</w:t>
      </w:r>
    </w:p>
    <w:p>
      <w:r>
        <w:t>unmittelbar</w:t>
      </w:r>
    </w:p>
    <w:p>
      <w:r>
        <w:t>mit</w:t>
      </w:r>
    </w:p>
    <w:p>
      <w:r>
        <w:t>dem</w:t>
      </w:r>
    </w:p>
    <w:p>
      <w:r>
        <w:t>Unfall</w:t>
      </w:r>
    </w:p>
    <w:p>
      <w:r>
        <w:t>im</w:t>
      </w:r>
    </w:p>
    <w:p>
      <w:r>
        <w:t>Zusammenhang</w:t>
      </w:r>
    </w:p>
    <w:p>
      <w:r>
        <w:t>stehen</w:t>
      </w:r>
    </w:p>
    <w:p>
      <w:r>
        <w:t>oder</w:t>
      </w:r>
    </w:p>
    <w:p>
      <w:r>
        <w:t>als</w:t>
      </w:r>
    </w:p>
    <w:p>
      <w:r>
        <w:t>direkte</w:t>
      </w:r>
    </w:p>
    <w:p>
      <w:r>
        <w:t>beziehungsweise</w:t>
      </w:r>
    </w:p>
    <w:p>
      <w:r>
        <w:t>indirekte</w:t>
      </w:r>
    </w:p>
    <w:p>
      <w:r>
        <w:t>Folgen</w:t>
      </w:r>
    </w:p>
    <w:p>
      <w:r>
        <w:t>davon</w:t>
      </w:r>
    </w:p>
    <w:p>
      <w:r>
        <w:t>erscheinen,</w:t>
      </w:r>
    </w:p>
    <w:p>
      <w:r>
        <w:t>in</w:t>
      </w:r>
    </w:p>
    <w:p>
      <w:r>
        <w:t>eine</w:t>
      </w:r>
    </w:p>
    <w:p>
      <w:r>
        <w:t>Gesamt würdigung</w:t>
      </w:r>
    </w:p>
    <w:p>
      <w:r>
        <w:t>einzubeziehen.</w:t>
      </w:r>
    </w:p>
    <w:p>
      <w:r>
        <w:t>Als</w:t>
      </w:r>
    </w:p>
    <w:p>
      <w:r>
        <w:t>wichtigste</w:t>
      </w:r>
    </w:p>
    <w:p>
      <w:r>
        <w:t>Kriterien</w:t>
      </w:r>
    </w:p>
    <w:p>
      <w:r>
        <w:t>sind</w:t>
      </w:r>
    </w:p>
    <w:p>
      <w:r>
        <w:t>zu</w:t>
      </w:r>
    </w:p>
    <w:p>
      <w:r>
        <w:t>nennen: - besonders</w:t>
      </w:r>
    </w:p>
    <w:p>
      <w:r>
        <w:t>dramatische</w:t>
      </w:r>
    </w:p>
    <w:p>
      <w:r>
        <w:t>Begleitumstände</w:t>
      </w:r>
    </w:p>
    <w:p>
      <w:r>
        <w:t>oder</w:t>
      </w:r>
    </w:p>
    <w:p>
      <w:r>
        <w:t>besondere</w:t>
      </w:r>
    </w:p>
    <w:p>
      <w:r>
        <w:t>Eindrücklichkeit</w:t>
      </w:r>
    </w:p>
    <w:p>
      <w:r>
        <w:t>des</w:t>
      </w:r>
    </w:p>
    <w:p>
      <w:r>
        <w:t>Unfalles; - die</w:t>
      </w:r>
    </w:p>
    <w:p>
      <w:r>
        <w:t>Schwere</w:t>
      </w:r>
    </w:p>
    <w:p>
      <w:r>
        <w:t>oder</w:t>
      </w:r>
    </w:p>
    <w:p>
      <w:r>
        <w:t>besondere</w:t>
      </w:r>
    </w:p>
    <w:p>
      <w:r>
        <w:t>Art</w:t>
      </w:r>
    </w:p>
    <w:p>
      <w:r>
        <w:t>der</w:t>
      </w:r>
    </w:p>
    <w:p>
      <w:r>
        <w:t>erlittenen</w:t>
      </w:r>
    </w:p>
    <w:p>
      <w:r>
        <w:t>Verletzungen,</w:t>
      </w:r>
    </w:p>
    <w:p>
      <w:r>
        <w:t>insbesondere</w:t>
      </w:r>
    </w:p>
    <w:p>
      <w:r>
        <w:t>ihre</w:t>
      </w:r>
    </w:p>
    <w:p>
      <w:r>
        <w:t>erfahrungsgemässe</w:t>
      </w:r>
    </w:p>
    <w:p>
      <w:r>
        <w:t>Eignung,</w:t>
      </w:r>
    </w:p>
    <w:p>
      <w:r>
        <w:t>psychische</w:t>
      </w:r>
    </w:p>
    <w:p>
      <w:r>
        <w:t>Fehlentwicklungen</w:t>
      </w:r>
    </w:p>
    <w:p>
      <w:r>
        <w:t>auszu lösen;</w:t>
      </w:r>
    </w:p>
    <w:p>
      <w:r>
        <w:t>- ungewöhnlich</w:t>
      </w:r>
    </w:p>
    <w:p>
      <w:r>
        <w:t>lange</w:t>
      </w:r>
    </w:p>
    <w:p>
      <w:r>
        <w:t>Dauer</w:t>
      </w:r>
    </w:p>
    <w:p>
      <w:r>
        <w:t>der</w:t>
      </w:r>
    </w:p>
    <w:p>
      <w:r>
        <w:t>ärztlichen</w:t>
      </w:r>
    </w:p>
    <w:p>
      <w:r>
        <w:t>Behandlung;</w:t>
      </w:r>
    </w:p>
    <w:p>
      <w:r>
        <w:t>- körperliche</w:t>
      </w:r>
    </w:p>
    <w:p>
      <w:r>
        <w:t>Dauerschmerzen;</w:t>
      </w:r>
    </w:p>
    <w:p>
      <w:r>
        <w:t>- ärztliche</w:t>
      </w:r>
    </w:p>
    <w:p>
      <w:r>
        <w:t>Fehlbehandlung,</w:t>
      </w:r>
    </w:p>
    <w:p>
      <w:r>
        <w:t>welche</w:t>
      </w:r>
    </w:p>
    <w:p>
      <w:r>
        <w:t>die</w:t>
      </w:r>
    </w:p>
    <w:p>
      <w:r>
        <w:t>Unfallfolgen</w:t>
      </w:r>
    </w:p>
    <w:p>
      <w:r>
        <w:t>erheblich</w:t>
      </w:r>
    </w:p>
    <w:p>
      <w:r>
        <w:t>verschlim mert; - schwieriger</w:t>
      </w:r>
    </w:p>
    <w:p>
      <w:r>
        <w:t>Heilungsverlauf</w:t>
      </w:r>
    </w:p>
    <w:p>
      <w:r>
        <w:t>und</w:t>
      </w:r>
    </w:p>
    <w:p>
      <w:r>
        <w:t>erhebliche</w:t>
      </w:r>
    </w:p>
    <w:p>
      <w:r>
        <w:t>Komplikationen; - Grad</w:t>
      </w:r>
    </w:p>
    <w:p>
      <w:r>
        <w:t>und</w:t>
      </w:r>
    </w:p>
    <w:p>
      <w:r>
        <w:t>Dauer</w:t>
      </w:r>
    </w:p>
    <w:p>
      <w:r>
        <w:t>der</w:t>
      </w:r>
    </w:p>
    <w:p>
      <w:r>
        <w:t>physisch</w:t>
      </w:r>
    </w:p>
    <w:p>
      <w:r>
        <w:t>bedingten</w:t>
      </w:r>
    </w:p>
    <w:p>
      <w:r>
        <w:t>Arbeitsunfähigkeit</w:t>
      </w:r>
    </w:p>
    <w:p>
      <w:r>
        <w:t>(BGE</w:t>
      </w:r>
    </w:p>
    <w:p>
      <w:r>
        <w:t>134</w:t>
      </w:r>
    </w:p>
    <w:p>
      <w:r>
        <w:t>V</w:t>
      </w:r>
    </w:p>
    <w:p>
      <w:r>
        <w:t>109</w:t>
      </w:r>
    </w:p>
    <w:p>
      <w:r>
        <w:t>E.</w:t>
      </w:r>
    </w:p>
    <w:p>
      <w:r>
        <w:t>6.1,</w:t>
      </w:r>
    </w:p>
    <w:p>
      <w:r>
        <w:t>115</w:t>
      </w:r>
    </w:p>
    <w:p>
      <w:r>
        <w:t>V</w:t>
      </w:r>
    </w:p>
    <w:p>
      <w:r>
        <w:t>133</w:t>
      </w:r>
    </w:p>
    <w:p>
      <w:r>
        <w:t>E.</w:t>
      </w:r>
    </w:p>
    <w:p>
      <w:r>
        <w:t>6c/aa;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8C_518/2023</w:t>
      </w:r>
    </w:p>
    <w:p>
      <w:r>
        <w:t>vom</w:t>
      </w:r>
    </w:p>
    <w:p>
      <w:r>
        <w:t>23.</w:t>
      </w:r>
    </w:p>
    <w:p>
      <w:r>
        <w:t>November</w:t>
      </w:r>
    </w:p>
    <w:p>
      <w:r>
        <w:t>2023</w:t>
      </w:r>
    </w:p>
    <w:p>
      <w:r>
        <w:t>E.</w:t>
      </w:r>
    </w:p>
    <w:p>
      <w:r>
        <w:t>4.2.1). Der</w:t>
      </w:r>
    </w:p>
    <w:p>
      <w:r>
        <w:t>Einbezug</w:t>
      </w:r>
    </w:p>
    <w:p>
      <w:r>
        <w:t>sämtlicher</w:t>
      </w:r>
    </w:p>
    <w:p>
      <w:r>
        <w:t>objektiver</w:t>
      </w:r>
    </w:p>
    <w:p>
      <w:r>
        <w:t>Kriterien</w:t>
      </w:r>
    </w:p>
    <w:p>
      <w:r>
        <w:t>in</w:t>
      </w:r>
    </w:p>
    <w:p>
      <w:r>
        <w:t>die</w:t>
      </w:r>
    </w:p>
    <w:p>
      <w:r>
        <w:t>Gesamtwürdigung</w:t>
      </w:r>
    </w:p>
    <w:p>
      <w:r>
        <w:t>ist</w:t>
      </w:r>
    </w:p>
    <w:p>
      <w:r>
        <w:t>nicht</w:t>
      </w:r>
    </w:p>
    <w:p>
      <w:r>
        <w:t>in</w:t>
      </w:r>
    </w:p>
    <w:p>
      <w:r>
        <w:t>jedem</w:t>
      </w:r>
    </w:p>
    <w:p>
      <w:r>
        <w:t>Fall</w:t>
      </w:r>
    </w:p>
    <w:p>
      <w:r>
        <w:t>erforderlich.</w:t>
      </w:r>
    </w:p>
    <w:p>
      <w:r>
        <w:t>Je</w:t>
      </w:r>
    </w:p>
    <w:p>
      <w:r>
        <w:t>nach</w:t>
      </w:r>
    </w:p>
    <w:p>
      <w:r>
        <w:t>den</w:t>
      </w:r>
    </w:p>
    <w:p>
      <w:r>
        <w:t>konkreten</w:t>
      </w:r>
    </w:p>
    <w:p>
      <w:r>
        <w:t>Umständen</w:t>
      </w:r>
    </w:p>
    <w:p>
      <w:r>
        <w:t>kann</w:t>
      </w:r>
    </w:p>
    <w:p>
      <w:r>
        <w:t>für</w:t>
      </w:r>
    </w:p>
    <w:p>
      <w:r>
        <w:t>die</w:t>
      </w:r>
    </w:p>
    <w:p>
      <w:r>
        <w:t>Beur teilung</w:t>
      </w:r>
    </w:p>
    <w:p>
      <w:r>
        <w:t>des</w:t>
      </w:r>
    </w:p>
    <w:p>
      <w:r>
        <w:t>adäquaten</w:t>
      </w:r>
    </w:p>
    <w:p>
      <w:r>
        <w:t>Kausalzusammenhangs</w:t>
      </w:r>
    </w:p>
    <w:p>
      <w:r>
        <w:t>ein</w:t>
      </w:r>
    </w:p>
    <w:p>
      <w:r>
        <w:t>einziges</w:t>
      </w:r>
    </w:p>
    <w:p>
      <w:r>
        <w:t>Kriterium</w:t>
      </w:r>
    </w:p>
    <w:p>
      <w:r>
        <w:t>genügen.</w:t>
      </w:r>
    </w:p>
    <w:p>
      <w:r>
        <w:t>Dies</w:t>
      </w:r>
    </w:p>
    <w:p>
      <w:r>
        <w:t>trifft</w:t>
      </w:r>
    </w:p>
    <w:p>
      <w:r>
        <w:t>einerseits</w:t>
      </w:r>
    </w:p>
    <w:p>
      <w:r>
        <w:t>dann</w:t>
      </w:r>
    </w:p>
    <w:p>
      <w:r>
        <w:t>zu,</w:t>
      </w:r>
    </w:p>
    <w:p>
      <w:r>
        <w:t>wenn</w:t>
      </w:r>
    </w:p>
    <w:p>
      <w:r>
        <w:t>es</w:t>
      </w:r>
    </w:p>
    <w:p>
      <w:r>
        <w:t>sich</w:t>
      </w:r>
    </w:p>
    <w:p>
      <w:r>
        <w:t>um</w:t>
      </w:r>
    </w:p>
    <w:p>
      <w:r>
        <w:t>einen</w:t>
      </w:r>
    </w:p>
    <w:p>
      <w:r>
        <w:t>Unfall</w:t>
      </w:r>
    </w:p>
    <w:p>
      <w:r>
        <w:t>handelt,</w:t>
      </w:r>
    </w:p>
    <w:p>
      <w:r>
        <w:t>welcher</w:t>
      </w:r>
    </w:p>
    <w:p>
      <w:r>
        <w:t>zu</w:t>
      </w:r>
    </w:p>
    <w:p>
      <w:r>
        <w:t>den</w:t>
      </w:r>
    </w:p>
    <w:p>
      <w:r>
        <w:t>schwereren</w:t>
      </w:r>
    </w:p>
    <w:p>
      <w:r>
        <w:t>Fällen</w:t>
      </w:r>
    </w:p>
    <w:p>
      <w:r>
        <w:t>im</w:t>
      </w:r>
    </w:p>
    <w:p>
      <w:r>
        <w:t>mittleren</w:t>
      </w:r>
    </w:p>
    <w:p>
      <w:r>
        <w:t>Bereich</w:t>
      </w:r>
    </w:p>
    <w:p>
      <w:r>
        <w:t>zu</w:t>
      </w:r>
    </w:p>
    <w:p>
      <w:r>
        <w:t>zählen</w:t>
      </w:r>
    </w:p>
    <w:p>
      <w:r>
        <w:t>oder</w:t>
      </w:r>
    </w:p>
    <w:p>
      <w:r>
        <w:t>sogar</w:t>
      </w:r>
    </w:p>
    <w:p>
      <w:r>
        <w:t>als</w:t>
      </w:r>
    </w:p>
    <w:p>
      <w:r>
        <w:t>Grenzfall</w:t>
      </w:r>
    </w:p>
    <w:p>
      <w:r>
        <w:t>zu</w:t>
      </w:r>
    </w:p>
    <w:p>
      <w:r>
        <w:t>einem</w:t>
      </w:r>
    </w:p>
    <w:p>
      <w:r>
        <w:t>schweren</w:t>
      </w:r>
    </w:p>
    <w:p>
      <w:r>
        <w:t>Unfall</w:t>
      </w:r>
    </w:p>
    <w:p>
      <w:r>
        <w:t>zu</w:t>
      </w:r>
    </w:p>
    <w:p>
      <w:r>
        <w:t>qualifizieren</w:t>
      </w:r>
    </w:p>
    <w:p>
      <w:r>
        <w:t>ist.</w:t>
      </w:r>
    </w:p>
    <w:p>
      <w:r>
        <w:t>Anderseits</w:t>
      </w:r>
    </w:p>
    <w:p>
      <w:r>
        <w:t>kann</w:t>
      </w:r>
    </w:p>
    <w:p>
      <w:r>
        <w:t>im</w:t>
      </w:r>
    </w:p>
    <w:p>
      <w:r>
        <w:t>gesamten</w:t>
      </w:r>
    </w:p>
    <w:p>
      <w:r>
        <w:t>mittleren</w:t>
      </w:r>
    </w:p>
    <w:p>
      <w:r>
        <w:t>Bereich</w:t>
      </w:r>
    </w:p>
    <w:p>
      <w:r>
        <w:t>ein</w:t>
      </w:r>
    </w:p>
    <w:p>
      <w:r>
        <w:t>einziges</w:t>
      </w:r>
    </w:p>
    <w:p>
      <w:r>
        <w:t>Kriterium</w:t>
      </w:r>
    </w:p>
    <w:p>
      <w:r>
        <w:t>genügen,</w:t>
      </w:r>
    </w:p>
    <w:p>
      <w:r>
        <w:t>wenn</w:t>
      </w:r>
    </w:p>
    <w:p>
      <w:r>
        <w:t>es</w:t>
      </w:r>
    </w:p>
    <w:p>
      <w:r>
        <w:t>in</w:t>
      </w:r>
    </w:p>
    <w:p>
      <w:r>
        <w:t>besonders</w:t>
      </w:r>
    </w:p>
    <w:p>
      <w:r>
        <w:t>ausge prägter</w:t>
      </w:r>
    </w:p>
    <w:p>
      <w:r>
        <w:t>Weise</w:t>
      </w:r>
    </w:p>
    <w:p>
      <w:r>
        <w:t>erfüllt</w:t>
      </w:r>
    </w:p>
    <w:p>
      <w:r>
        <w:t>ist,</w:t>
      </w:r>
    </w:p>
    <w:p>
      <w:r>
        <w:t>wie</w:t>
      </w:r>
    </w:p>
    <w:p>
      <w:r>
        <w:t>zum</w:t>
      </w:r>
    </w:p>
    <w:p>
      <w:r>
        <w:t>Beispiel</w:t>
      </w:r>
    </w:p>
    <w:p>
      <w:r>
        <w:t>eine</w:t>
      </w:r>
    </w:p>
    <w:p>
      <w:r>
        <w:t>auffallend</w:t>
      </w:r>
    </w:p>
    <w:p>
      <w:r>
        <w:t>lange</w:t>
      </w:r>
    </w:p>
    <w:p>
      <w:r>
        <w:t>Dauer</w:t>
      </w:r>
    </w:p>
    <w:p>
      <w:r>
        <w:t>der</w:t>
      </w:r>
    </w:p>
    <w:p>
      <w:r>
        <w:t>physisch</w:t>
      </w:r>
    </w:p>
    <w:p>
      <w:r>
        <w:t>bedingten</w:t>
      </w:r>
    </w:p>
    <w:p>
      <w:r>
        <w:t>Arbeitsunfähigkeit</w:t>
      </w:r>
    </w:p>
    <w:p>
      <w:r>
        <w:t>infolge</w:t>
      </w:r>
    </w:p>
    <w:p>
      <w:r>
        <w:t>schwierigen</w:t>
      </w:r>
    </w:p>
    <w:p>
      <w:r>
        <w:t>Heilungsverlaufes.</w:t>
      </w:r>
    </w:p>
    <w:p>
      <w:r>
        <w:t>Kommt</w:t>
      </w:r>
    </w:p>
    <w:p>
      <w:r>
        <w:t>keinem</w:t>
      </w:r>
    </w:p>
    <w:p>
      <w:r>
        <w:t>Einzelkriterium</w:t>
      </w:r>
    </w:p>
    <w:p>
      <w:r>
        <w:t>besonderes</w:t>
      </w:r>
    </w:p>
    <w:p>
      <w:r>
        <w:t>beziehungsweise</w:t>
      </w:r>
    </w:p>
    <w:p>
      <w:r>
        <w:t>ausschlaggebendes</w:t>
      </w:r>
    </w:p>
    <w:p>
      <w:r>
        <w:t>Gewicht</w:t>
      </w:r>
    </w:p>
    <w:p>
      <w:r>
        <w:t>zu,</w:t>
      </w:r>
    </w:p>
    <w:p>
      <w:r>
        <w:t>so</w:t>
      </w:r>
    </w:p>
    <w:p>
      <w:r>
        <w:t>müssen</w:t>
      </w:r>
    </w:p>
    <w:p>
      <w:r>
        <w:t>mehrere</w:t>
      </w:r>
    </w:p>
    <w:p>
      <w:r>
        <w:t>unfallbezogene</w:t>
      </w:r>
    </w:p>
    <w:p>
      <w:r>
        <w:t>Kriterien</w:t>
      </w:r>
    </w:p>
    <w:p>
      <w:r>
        <w:t>herangezogen</w:t>
      </w:r>
    </w:p>
    <w:p>
      <w:r>
        <w:t>werden.</w:t>
      </w:r>
    </w:p>
    <w:p>
      <w:r>
        <w:t>Dies</w:t>
      </w:r>
    </w:p>
    <w:p>
      <w:r>
        <w:t>gilt</w:t>
      </w:r>
    </w:p>
    <w:p>
      <w:r>
        <w:t>umso</w:t>
      </w:r>
    </w:p>
    <w:p>
      <w:r>
        <w:t>mehr,</w:t>
      </w:r>
    </w:p>
    <w:p>
      <w:r>
        <w:t>je</w:t>
      </w:r>
    </w:p>
    <w:p>
      <w:r>
        <w:t>leichter</w:t>
      </w:r>
    </w:p>
    <w:p>
      <w:r>
        <w:t>der</w:t>
      </w:r>
    </w:p>
    <w:p>
      <w:r>
        <w:t>Unfall</w:t>
      </w:r>
    </w:p>
    <w:p>
      <w:r>
        <w:t>ist.</w:t>
      </w:r>
    </w:p>
    <w:p>
      <w:r>
        <w:t>Handelt</w:t>
      </w:r>
    </w:p>
    <w:p>
      <w:r>
        <w:t>es</w:t>
      </w:r>
    </w:p>
    <w:p>
      <w:r>
        <w:t>sich</w:t>
      </w:r>
    </w:p>
    <w:p>
      <w:r>
        <w:t>beispielsweise</w:t>
      </w:r>
    </w:p>
    <w:p>
      <w:r>
        <w:t>um</w:t>
      </w:r>
    </w:p>
    <w:p>
      <w:r>
        <w:t>einen</w:t>
      </w:r>
    </w:p>
    <w:p>
      <w:r>
        <w:t>Unfall</w:t>
      </w:r>
    </w:p>
    <w:p>
      <w:r>
        <w:t>im</w:t>
      </w:r>
    </w:p>
    <w:p>
      <w:r>
        <w:t>mittleren</w:t>
      </w:r>
    </w:p>
    <w:p>
      <w:r>
        <w:t>Bereich,</w:t>
      </w:r>
    </w:p>
    <w:p>
      <w:r>
        <w:t>der</w:t>
      </w:r>
    </w:p>
    <w:p>
      <w:r>
        <w:t>aber</w:t>
      </w:r>
    </w:p>
    <w:p>
      <w:r>
        <w:t>dem</w:t>
      </w:r>
    </w:p>
    <w:p>
      <w:r>
        <w:t>Grenzbereich</w:t>
      </w:r>
    </w:p>
    <w:p>
      <w:r>
        <w:t>zu</w:t>
      </w:r>
    </w:p>
    <w:p>
      <w:r>
        <w:t>den</w:t>
      </w:r>
    </w:p>
    <w:p>
      <w:r>
        <w:t>leichten</w:t>
      </w:r>
    </w:p>
    <w:p>
      <w:r>
        <w:t>Unfällen</w:t>
      </w:r>
    </w:p>
    <w:p>
      <w:r>
        <w:t>zuzuordnen</w:t>
      </w:r>
    </w:p>
    <w:p>
      <w:r>
        <w:t>ist,</w:t>
      </w:r>
    </w:p>
    <w:p>
      <w:r>
        <w:t>müssen</w:t>
      </w:r>
    </w:p>
    <w:p>
      <w:r>
        <w:t>die</w:t>
      </w:r>
    </w:p>
    <w:p>
      <w:r>
        <w:t>weiteren</w:t>
      </w:r>
    </w:p>
    <w:p>
      <w:r>
        <w:t>zu</w:t>
      </w:r>
    </w:p>
    <w:p>
      <w:r>
        <w:t>berücksichtigenden</w:t>
      </w:r>
    </w:p>
    <w:p>
      <w:r>
        <w:t>Kriterien</w:t>
      </w:r>
    </w:p>
    <w:p>
      <w:r>
        <w:t>in</w:t>
      </w:r>
    </w:p>
    <w:p>
      <w:r>
        <w:t>gehäufter</w:t>
      </w:r>
    </w:p>
    <w:p>
      <w:r>
        <w:t>oder</w:t>
      </w:r>
    </w:p>
    <w:p>
      <w:r>
        <w:t>auffallender</w:t>
      </w:r>
    </w:p>
    <w:p>
      <w:r>
        <w:t>Weise</w:t>
      </w:r>
    </w:p>
    <w:p>
      <w:r>
        <w:t>erfüllt</w:t>
      </w:r>
    </w:p>
    <w:p>
      <w:r>
        <w:t>sein,</w:t>
      </w:r>
    </w:p>
    <w:p>
      <w:r>
        <w:t>damit</w:t>
      </w:r>
    </w:p>
    <w:p>
      <w:r>
        <w:t>die</w:t>
      </w:r>
    </w:p>
    <w:p>
      <w:r>
        <w:t>Adäquanz</w:t>
      </w:r>
    </w:p>
    <w:p>
      <w:r>
        <w:t>bejaht</w:t>
      </w:r>
    </w:p>
    <w:p>
      <w:r>
        <w:t>werden</w:t>
      </w:r>
    </w:p>
    <w:p>
      <w:r>
        <w:t>kann.</w:t>
      </w:r>
    </w:p>
    <w:p>
      <w:r>
        <w:t>Diese</w:t>
      </w:r>
    </w:p>
    <w:p>
      <w:r>
        <w:t>Würdigung</w:t>
      </w:r>
    </w:p>
    <w:p>
      <w:r>
        <w:t>des</w:t>
      </w:r>
    </w:p>
    <w:p>
      <w:r>
        <w:t>Unfalles</w:t>
      </w:r>
    </w:p>
    <w:p>
      <w:r>
        <w:t>zusammen</w:t>
      </w:r>
    </w:p>
    <w:p>
      <w:r>
        <w:t>mit</w:t>
      </w:r>
    </w:p>
    <w:p>
      <w:r>
        <w:t>den</w:t>
      </w:r>
    </w:p>
    <w:p>
      <w:r>
        <w:t>objektiven</w:t>
      </w:r>
    </w:p>
    <w:p>
      <w:r>
        <w:t>Kriterien</w:t>
      </w:r>
    </w:p>
    <w:p>
      <w:r>
        <w:t>führt</w:t>
      </w:r>
    </w:p>
    <w:p>
      <w:r>
        <w:t>zur</w:t>
      </w:r>
    </w:p>
    <w:p>
      <w:r>
        <w:t>Bejahung</w:t>
      </w:r>
    </w:p>
    <w:p>
      <w:r>
        <w:t>oder</w:t>
      </w:r>
    </w:p>
    <w:p>
      <w:r>
        <w:t>Verneinung</w:t>
      </w:r>
    </w:p>
    <w:p>
      <w:r>
        <w:t>der</w:t>
      </w:r>
    </w:p>
    <w:p>
      <w:r>
        <w:t>Adäquanz.</w:t>
      </w:r>
    </w:p>
    <w:p>
      <w:r>
        <w:t>Damit</w:t>
      </w:r>
    </w:p>
    <w:p>
      <w:r>
        <w:t>entfällt</w:t>
      </w:r>
    </w:p>
    <w:p>
      <w:r>
        <w:t>die</w:t>
      </w:r>
    </w:p>
    <w:p>
      <w:r>
        <w:t>Notwendigkeit,</w:t>
      </w:r>
    </w:p>
    <w:p>
      <w:r>
        <w:t>nach</w:t>
      </w:r>
    </w:p>
    <w:p>
      <w:r>
        <w:t>andern</w:t>
      </w:r>
    </w:p>
    <w:p>
      <w:r>
        <w:t>Ursachen</w:t>
      </w:r>
    </w:p>
    <w:p>
      <w:r>
        <w:t>zu</w:t>
      </w:r>
    </w:p>
    <w:p>
      <w:r>
        <w:t>forschen,</w:t>
      </w:r>
    </w:p>
    <w:p>
      <w:r>
        <w:t>die</w:t>
      </w:r>
    </w:p>
    <w:p>
      <w:r>
        <w:t>möglicherweise</w:t>
      </w:r>
    </w:p>
    <w:p>
      <w:r>
        <w:t>die</w:t>
      </w:r>
    </w:p>
    <w:p>
      <w:r>
        <w:t>psychisch</w:t>
      </w:r>
    </w:p>
    <w:p>
      <w:r>
        <w:t>bedingte</w:t>
      </w:r>
    </w:p>
    <w:p>
      <w:r>
        <w:t>Erwerbsunfähigkeit</w:t>
      </w:r>
    </w:p>
    <w:p>
      <w:r>
        <w:t>mitbegünstigt</w:t>
      </w:r>
    </w:p>
    <w:p>
      <w:r>
        <w:t>haben</w:t>
      </w:r>
    </w:p>
    <w:p>
      <w:r>
        <w:t>könnten</w:t>
      </w:r>
    </w:p>
    <w:p>
      <w:r>
        <w:t>(BGE</w:t>
      </w:r>
    </w:p>
    <w:p>
      <w:r>
        <w:t>117</w:t>
      </w:r>
    </w:p>
    <w:p>
      <w:r>
        <w:t>V</w:t>
      </w:r>
    </w:p>
    <w:p>
      <w:r>
        <w:t>359</w:t>
      </w:r>
    </w:p>
    <w:p>
      <w:r>
        <w:t>E.</w:t>
      </w:r>
    </w:p>
    <w:p>
      <w:r>
        <w:t>6b,</w:t>
      </w:r>
    </w:p>
    <w:p>
      <w:r>
        <w:t>115</w:t>
      </w:r>
    </w:p>
    <w:p>
      <w:r>
        <w:t>V</w:t>
      </w:r>
    </w:p>
    <w:p>
      <w:r>
        <w:t>133</w:t>
      </w:r>
    </w:p>
    <w:p>
      <w:r>
        <w:t>E.</w:t>
      </w:r>
    </w:p>
    <w:p>
      <w:r>
        <w:t>6c/bb,</w:t>
      </w:r>
    </w:p>
    <w:p>
      <w:r>
        <w:t>vgl.</w:t>
      </w:r>
    </w:p>
    <w:p>
      <w:r>
        <w:t>auch</w:t>
      </w:r>
    </w:p>
    <w:p>
      <w:r>
        <w:t>BGE</w:t>
      </w:r>
    </w:p>
    <w:p>
      <w:r>
        <w:t>120</w:t>
      </w:r>
    </w:p>
    <w:p>
      <w:r>
        <w:t>V</w:t>
      </w:r>
    </w:p>
    <w:p>
      <w:r>
        <w:t>352</w:t>
      </w:r>
    </w:p>
    <w:p>
      <w:r>
        <w:t>E.</w:t>
      </w:r>
    </w:p>
    <w:p>
      <w:r>
        <w:t>5b/aa;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8C_629/2012</w:t>
      </w:r>
    </w:p>
    <w:p>
      <w:r>
        <w:t>vom</w:t>
      </w:r>
    </w:p>
    <w:p>
      <w:r>
        <w:rPr>
          <w:b/>
        </w:rPr>
        <w:t>E. 20</w:t>
      </w:r>
    </w:p>
    <w:p>
      <w:r>
        <w:t>Februar</w:t>
      </w:r>
    </w:p>
    <w:p>
      <w:r>
        <w:t>2013</w:t>
      </w:r>
    </w:p>
    <w:p>
      <w:r>
        <w:t>E.</w:t>
      </w:r>
    </w:p>
    <w:p>
      <w:r>
        <w:t>3.3). 2.5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dieser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 folgerungen</w:t>
      </w:r>
    </w:p>
    <w:p>
      <w:r>
        <w:t>der</w:t>
      </w:r>
    </w:p>
    <w:p>
      <w:r>
        <w:t>Experten</w:t>
      </w:r>
    </w:p>
    <w:p>
      <w:r>
        <w:t>begründet</w:t>
      </w:r>
    </w:p>
    <w:p>
      <w:r>
        <w:t>sind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</w:t>
      </w:r>
    </w:p>
    <w:p>
      <w:r>
        <w:t>mit</w:t>
      </w:r>
    </w:p>
    <w:p>
      <w:r>
        <w:t>Hinweis;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9C_16/2025</w:t>
      </w:r>
    </w:p>
    <w:p>
      <w:r>
        <w:t>vom</w:t>
      </w:r>
    </w:p>
    <w:p>
      <w:r>
        <w:rPr>
          <w:b/>
        </w:rPr>
        <w:t>E. 24</w:t>
      </w:r>
    </w:p>
    <w:p>
      <w:r>
        <w:t>April</w:t>
      </w:r>
    </w:p>
    <w:p>
      <w:r>
        <w:t>2025</w:t>
      </w:r>
    </w:p>
    <w:p>
      <w:r>
        <w:t>E.</w:t>
      </w:r>
    </w:p>
    <w:p>
      <w:r>
        <w:t>4.3.1).</w:t>
      </w:r>
    </w:p>
    <w:p>
      <w:r>
        <w:t>Den</w:t>
      </w:r>
    </w:p>
    <w:p>
      <w:r>
        <w:t>von</w:t>
      </w:r>
    </w:p>
    <w:p>
      <w:r>
        <w:t>Versicherung strägern</w:t>
      </w:r>
    </w:p>
    <w:p>
      <w:r>
        <w:t>im</w:t>
      </w:r>
    </w:p>
    <w:p>
      <w:r>
        <w:t>Verfahren</w:t>
      </w:r>
    </w:p>
    <w:p>
      <w:r>
        <w:t>nach</w:t>
      </w:r>
    </w:p>
    <w:p>
      <w:r>
        <w:t>Art.</w:t>
      </w:r>
    </w:p>
    <w:p>
      <w:r>
        <w:t>44</w:t>
      </w:r>
    </w:p>
    <w:p>
      <w:r>
        <w:t>ATSG</w:t>
      </w:r>
    </w:p>
    <w:p>
      <w:r>
        <w:t>eingeholten,</w:t>
      </w:r>
    </w:p>
    <w:p>
      <w:r>
        <w:t>den</w:t>
      </w:r>
    </w:p>
    <w:p>
      <w:r>
        <w:t>Anforderungen</w:t>
      </w:r>
    </w:p>
    <w:p>
      <w:r>
        <w:t>der</w:t>
      </w:r>
    </w:p>
    <w:p>
      <w:r>
        <w:t>Rechtsprechung</w:t>
      </w:r>
    </w:p>
    <w:p>
      <w:r>
        <w:t>entsprechenden</w:t>
      </w:r>
    </w:p>
    <w:p>
      <w:r>
        <w:t>Gutachten</w:t>
      </w:r>
    </w:p>
    <w:p>
      <w:r>
        <w:t>externer</w:t>
      </w:r>
    </w:p>
    <w:p>
      <w:r>
        <w:t>Spezial ärzte</w:t>
      </w:r>
    </w:p>
    <w:p>
      <w:r>
        <w:t>(sogenannte</w:t>
      </w:r>
    </w:p>
    <w:p>
      <w:r>
        <w:t>Administrativgutachten)</w:t>
      </w:r>
    </w:p>
    <w:p>
      <w:r>
        <w:t>ist</w:t>
      </w:r>
    </w:p>
    <w:p>
      <w:r>
        <w:t>Beweiskraft</w:t>
      </w:r>
    </w:p>
    <w:p>
      <w:r>
        <w:t>zuzuerkennen,</w:t>
      </w:r>
    </w:p>
    <w:p>
      <w:r>
        <w:t>solange</w:t>
      </w:r>
    </w:p>
    <w:p>
      <w:r>
        <w:t>nicht</w:t>
      </w:r>
    </w:p>
    <w:p>
      <w:r>
        <w:t>konkrete</w:t>
      </w:r>
    </w:p>
    <w:p>
      <w:r>
        <w:t>Indizien</w:t>
      </w:r>
    </w:p>
    <w:p>
      <w:r>
        <w:t>gegen</w:t>
      </w:r>
    </w:p>
    <w:p>
      <w:r>
        <w:t>die</w:t>
      </w:r>
    </w:p>
    <w:p>
      <w:r>
        <w:t>Zuverlässigkeit</w:t>
      </w:r>
    </w:p>
    <w:p>
      <w:r>
        <w:t>der</w:t>
      </w:r>
    </w:p>
    <w:p>
      <w:r>
        <w:t>Exper tise</w:t>
      </w:r>
    </w:p>
    <w:p>
      <w:r>
        <w:t>sprechen</w:t>
      </w:r>
    </w:p>
    <w:p>
      <w:r>
        <w:t>(BGE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4.4;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9C_823/2018</w:t>
      </w:r>
    </w:p>
    <w:p>
      <w:r>
        <w:t>vom</w:t>
      </w:r>
    </w:p>
    <w:p>
      <w:r>
        <w:t>11.</w:t>
      </w:r>
    </w:p>
    <w:p>
      <w:r>
        <w:t>Juni</w:t>
      </w:r>
    </w:p>
    <w:p>
      <w:r>
        <w:t>2019</w:t>
      </w:r>
    </w:p>
    <w:p>
      <w:r>
        <w:t>E.</w:t>
      </w:r>
    </w:p>
    <w:p>
      <w:r>
        <w:t>2</w:t>
      </w:r>
    </w:p>
    <w:p>
      <w:r>
        <w:t>mit</w:t>
      </w:r>
    </w:p>
    <w:p>
      <w:r>
        <w:t>Hinweisen). 3.</w:t>
      </w:r>
    </w:p>
    <w:p>
      <w:r>
        <w:t>Die</w:t>
      </w:r>
    </w:p>
    <w:p>
      <w:r>
        <w:t>medizinische</w:t>
      </w:r>
    </w:p>
    <w:p>
      <w:r>
        <w:t>Aktenlage</w:t>
      </w:r>
    </w:p>
    <w:p>
      <w:r>
        <w:t>stellt</w:t>
      </w:r>
    </w:p>
    <w:p>
      <w:r>
        <w:t>sich</w:t>
      </w:r>
    </w:p>
    <w:p>
      <w:r>
        <w:t>in</w:t>
      </w:r>
    </w:p>
    <w:p>
      <w:r>
        <w:t>casu</w:t>
      </w:r>
    </w:p>
    <w:p>
      <w:r>
        <w:t>im</w:t>
      </w:r>
    </w:p>
    <w:p>
      <w:r>
        <w:t>Wesentlichen</w:t>
      </w:r>
    </w:p>
    <w:p>
      <w:r>
        <w:t>folgendermassen</w:t>
      </w:r>
    </w:p>
    <w:p>
      <w:r>
        <w:t>dar:</w:t>
      </w:r>
    </w:p>
    <w:p>
      <w:r>
        <w:t>3.1</w:t>
      </w:r>
    </w:p>
    <w:p>
      <w:r>
        <w:t>Die</w:t>
      </w:r>
    </w:p>
    <w:p>
      <w:r>
        <w:t>erstbehandelnden</w:t>
      </w:r>
    </w:p>
    <w:p>
      <w:r>
        <w:t>Ärzte</w:t>
      </w:r>
    </w:p>
    <w:p>
      <w:r>
        <w:t>des</w:t>
      </w:r>
    </w:p>
    <w:p>
      <w:r>
        <w:t>Bezirkskrankenhaus es</w:t>
      </w:r>
    </w:p>
    <w:p>
      <w:r>
        <w:t>Z.___</w:t>
      </w:r>
    </w:p>
    <w:p>
      <w:r>
        <w:t>notierten</w:t>
      </w:r>
    </w:p>
    <w:p>
      <w:r>
        <w:t>in</w:t>
      </w:r>
    </w:p>
    <w:p>
      <w:r>
        <w:t>der</w:t>
      </w:r>
    </w:p>
    <w:p>
      <w:r>
        <w:t>Verletzungsanzeige</w:t>
      </w:r>
    </w:p>
    <w:p>
      <w:r>
        <w:t>vom</w:t>
      </w:r>
    </w:p>
    <w:p>
      <w:r>
        <w:t>5.</w:t>
      </w:r>
    </w:p>
    <w:p>
      <w:r>
        <w:t>Mai</w:t>
      </w:r>
    </w:p>
    <w:p>
      <w:r>
        <w:t>2021,</w:t>
      </w:r>
    </w:p>
    <w:p>
      <w:r>
        <w:t>dass</w:t>
      </w:r>
    </w:p>
    <w:p>
      <w:r>
        <w:t>der</w:t>
      </w:r>
    </w:p>
    <w:p>
      <w:r>
        <w:t>Versicherte</w:t>
      </w:r>
    </w:p>
    <w:p>
      <w:r>
        <w:t>am</w:t>
      </w:r>
    </w:p>
    <w:p>
      <w:r>
        <w:t>...</w:t>
      </w:r>
    </w:p>
    <w:p>
      <w:r>
        <w:t>2021</w:t>
      </w:r>
    </w:p>
    <w:p>
      <w:r>
        <w:t>mit</w:t>
      </w:r>
    </w:p>
    <w:p>
      <w:r>
        <w:t>dem</w:t>
      </w:r>
    </w:p>
    <w:p>
      <w:r>
        <w:t>Segelflugzeug</w:t>
      </w:r>
    </w:p>
    <w:p>
      <w:r>
        <w:t>abgestürzt</w:t>
      </w:r>
    </w:p>
    <w:p>
      <w:r>
        <w:t>sei.</w:t>
      </w:r>
    </w:p>
    <w:p>
      <w:r>
        <w:t>Er</w:t>
      </w:r>
    </w:p>
    <w:p>
      <w:r>
        <w:t>habe</w:t>
      </w:r>
    </w:p>
    <w:p>
      <w:r>
        <w:t>eine</w:t>
      </w:r>
    </w:p>
    <w:p>
      <w:r>
        <w:t>Prellung</w:t>
      </w:r>
    </w:p>
    <w:p>
      <w:r>
        <w:t>am</w:t>
      </w:r>
    </w:p>
    <w:p>
      <w:r>
        <w:t>linken</w:t>
      </w:r>
    </w:p>
    <w:p>
      <w:r>
        <w:t>Ellen bogen</w:t>
      </w:r>
    </w:p>
    <w:p>
      <w:r>
        <w:t>und</w:t>
      </w:r>
    </w:p>
    <w:p>
      <w:r>
        <w:t>multiple</w:t>
      </w:r>
    </w:p>
    <w:p>
      <w:r>
        <w:t>Abschürfungen,</w:t>
      </w:r>
    </w:p>
    <w:p>
      <w:r>
        <w:t>er</w:t>
      </w:r>
    </w:p>
    <w:p>
      <w:r>
        <w:t>sei</w:t>
      </w:r>
    </w:p>
    <w:p>
      <w:r>
        <w:t>leicht</w:t>
      </w:r>
    </w:p>
    <w:p>
      <w:r>
        <w:t>verletzt</w:t>
      </w:r>
    </w:p>
    <w:p>
      <w:r>
        <w:t>( Urk.</w:t>
      </w:r>
    </w:p>
    <w:p>
      <w:r>
        <w:t>8/G010 /75 ).</w:t>
      </w:r>
    </w:p>
    <w:p>
      <w:r>
        <w:t>3.2</w:t>
      </w:r>
    </w:p>
    <w:p>
      <w:r>
        <w:t>Dr.</w:t>
      </w:r>
    </w:p>
    <w:p>
      <w:r>
        <w:t>D.___</w:t>
      </w:r>
    </w:p>
    <w:p>
      <w:r>
        <w:t>notierte</w:t>
      </w:r>
    </w:p>
    <w:p>
      <w:r>
        <w:t>im</w:t>
      </w:r>
    </w:p>
    <w:p>
      <w:r>
        <w:t>Arztzeugnis</w:t>
      </w:r>
    </w:p>
    <w:p>
      <w:r>
        <w:t>vom</w:t>
      </w:r>
    </w:p>
    <w:p>
      <w:r>
        <w:t>1 9.</w:t>
      </w:r>
    </w:p>
    <w:p>
      <w:r>
        <w:t>April</w:t>
      </w:r>
    </w:p>
    <w:p>
      <w:r>
        <w:t>2021,</w:t>
      </w:r>
    </w:p>
    <w:p>
      <w:r>
        <w:t>dass</w:t>
      </w:r>
    </w:p>
    <w:p>
      <w:r>
        <w:t>der</w:t>
      </w:r>
    </w:p>
    <w:p>
      <w:r>
        <w:t>Beschwerde führer</w:t>
      </w:r>
    </w:p>
    <w:p>
      <w:r>
        <w:t>eine</w:t>
      </w:r>
    </w:p>
    <w:p>
      <w:r>
        <w:t>Kontusion</w:t>
      </w:r>
    </w:p>
    <w:p>
      <w:r>
        <w:t>der</w:t>
      </w:r>
    </w:p>
    <w:p>
      <w:r>
        <w:t>Schulter</w:t>
      </w:r>
    </w:p>
    <w:p>
      <w:r>
        <w:t>links,</w:t>
      </w:r>
    </w:p>
    <w:p>
      <w:r>
        <w:t>des</w:t>
      </w:r>
    </w:p>
    <w:p>
      <w:r>
        <w:t>Knie s</w:t>
      </w:r>
    </w:p>
    <w:p>
      <w:r>
        <w:t>links</w:t>
      </w:r>
    </w:p>
    <w:p>
      <w:r>
        <w:t>und</w:t>
      </w:r>
    </w:p>
    <w:p>
      <w:r>
        <w:t>des</w:t>
      </w:r>
    </w:p>
    <w:p>
      <w:r>
        <w:t>Ellbogens</w:t>
      </w:r>
    </w:p>
    <w:p>
      <w:r>
        <w:t>links</w:t>
      </w:r>
    </w:p>
    <w:p>
      <w:r>
        <w:t>erlitten</w:t>
      </w:r>
    </w:p>
    <w:p>
      <w:r>
        <w:t>habe</w:t>
      </w:r>
    </w:p>
    <w:p>
      <w:r>
        <w:t>bei</w:t>
      </w:r>
    </w:p>
    <w:p>
      <w:r>
        <w:t>einem</w:t>
      </w:r>
    </w:p>
    <w:p>
      <w:r>
        <w:t>Unfall</w:t>
      </w:r>
    </w:p>
    <w:p>
      <w:r>
        <w:t>während</w:t>
      </w:r>
    </w:p>
    <w:p>
      <w:r>
        <w:t>des</w:t>
      </w:r>
    </w:p>
    <w:p>
      <w:r>
        <w:t>Landens</w:t>
      </w:r>
    </w:p>
    <w:p>
      <w:r>
        <w:t>eines</w:t>
      </w:r>
    </w:p>
    <w:p>
      <w:r>
        <w:t>Sportflugzeugs</w:t>
      </w:r>
    </w:p>
    <w:p>
      <w:r>
        <w:t>( Urk.</w:t>
      </w:r>
    </w:p>
    <w:p>
      <w:r>
        <w:t>8/M001). 3.3</w:t>
      </w:r>
    </w:p>
    <w:p>
      <w:r>
        <w:t>Am</w:t>
      </w:r>
    </w:p>
    <w:p>
      <w:r>
        <w:t>9.</w:t>
      </w:r>
    </w:p>
    <w:p>
      <w:r>
        <w:t>Juni</w:t>
      </w:r>
    </w:p>
    <w:p>
      <w:r>
        <w:t>2021</w:t>
      </w:r>
    </w:p>
    <w:p>
      <w:r>
        <w:t>erfolgte</w:t>
      </w:r>
    </w:p>
    <w:p>
      <w:r>
        <w:t>ein</w:t>
      </w:r>
    </w:p>
    <w:p>
      <w:r>
        <w:t>MRI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am</w:t>
      </w:r>
    </w:p>
    <w:p>
      <w:r>
        <w:t>Stadtspital</w:t>
      </w:r>
    </w:p>
    <w:p>
      <w:r>
        <w:t>G.___</w:t>
      </w:r>
    </w:p>
    <w:p>
      <w:r>
        <w:t>und</w:t>
      </w:r>
    </w:p>
    <w:p>
      <w:r>
        <w:t>H.___ .</w:t>
      </w:r>
    </w:p>
    <w:p>
      <w:r>
        <w:t>Die</w:t>
      </w:r>
    </w:p>
    <w:p>
      <w:r>
        <w:t>Ärzte</w:t>
      </w:r>
    </w:p>
    <w:p>
      <w:r>
        <w:t>notierten</w:t>
      </w:r>
    </w:p>
    <w:p>
      <w:r>
        <w:t>eine</w:t>
      </w:r>
    </w:p>
    <w:p>
      <w:r>
        <w:t>kurzstreckige,</w:t>
      </w:r>
    </w:p>
    <w:p>
      <w:r>
        <w:t>kleinvolumige,</w:t>
      </w:r>
    </w:p>
    <w:p>
      <w:r>
        <w:t>transmurale</w:t>
      </w:r>
    </w:p>
    <w:p>
      <w:r>
        <w:t>Ruptur</w:t>
      </w:r>
    </w:p>
    <w:p>
      <w:r>
        <w:t>der</w:t>
      </w:r>
    </w:p>
    <w:p>
      <w:r>
        <w:t>Supraspinatussehne</w:t>
      </w:r>
    </w:p>
    <w:p>
      <w:r>
        <w:t>rechts</w:t>
      </w:r>
    </w:p>
    <w:p>
      <w:r>
        <w:t>und</w:t>
      </w:r>
    </w:p>
    <w:p>
      <w:r>
        <w:t>einen</w:t>
      </w:r>
    </w:p>
    <w:p>
      <w:r>
        <w:t>v on</w:t>
      </w:r>
    </w:p>
    <w:p>
      <w:r>
        <w:t>anterior</w:t>
      </w:r>
    </w:p>
    <w:p>
      <w:r>
        <w:t>nach</w:t>
      </w:r>
    </w:p>
    <w:p>
      <w:r>
        <w:t>posterior</w:t>
      </w:r>
    </w:p>
    <w:p>
      <w:r>
        <w:t>verlaufende n</w:t>
      </w:r>
    </w:p>
    <w:p>
      <w:r>
        <w:t>Riss</w:t>
      </w:r>
    </w:p>
    <w:p>
      <w:r>
        <w:t>des</w:t>
      </w:r>
    </w:p>
    <w:p>
      <w:r>
        <w:t>oberen</w:t>
      </w:r>
    </w:p>
    <w:p>
      <w:r>
        <w:t>Labrums</w:t>
      </w:r>
    </w:p>
    <w:p>
      <w:r>
        <w:t>rechts</w:t>
      </w:r>
    </w:p>
    <w:p>
      <w:r>
        <w:t>im</w:t>
      </w:r>
    </w:p>
    <w:p>
      <w:r>
        <w:t>Sinne</w:t>
      </w:r>
    </w:p>
    <w:p>
      <w:r>
        <w:t>einer</w:t>
      </w:r>
    </w:p>
    <w:p>
      <w:r>
        <w:t>SLAP-Läsion.</w:t>
      </w:r>
    </w:p>
    <w:p>
      <w:r>
        <w:t>Es</w:t>
      </w:r>
    </w:p>
    <w:p>
      <w:r>
        <w:t>bestünden</w:t>
      </w:r>
    </w:p>
    <w:p>
      <w:r>
        <w:t>Zeichen</w:t>
      </w:r>
    </w:p>
    <w:p>
      <w:r>
        <w:t>einer</w:t>
      </w:r>
    </w:p>
    <w:p>
      <w:r>
        <w:t>AC-Gelenksarthrose</w:t>
      </w:r>
    </w:p>
    <w:p>
      <w:r>
        <w:t>mit</w:t>
      </w:r>
    </w:p>
    <w:p>
      <w:r>
        <w:t>wenig</w:t>
      </w:r>
    </w:p>
    <w:p>
      <w:r>
        <w:t>Flüssigkeit</w:t>
      </w:r>
    </w:p>
    <w:p>
      <w:r>
        <w:t>im</w:t>
      </w:r>
    </w:p>
    <w:p>
      <w:r>
        <w:t>Gelenk spalt</w:t>
      </w:r>
    </w:p>
    <w:p>
      <w:r>
        <w:t>( Urk.</w:t>
      </w:r>
    </w:p>
    <w:p>
      <w:r>
        <w:t>8/M002).</w:t>
      </w:r>
    </w:p>
    <w:p>
      <w:r>
        <w:t>3.4</w:t>
      </w:r>
    </w:p>
    <w:p>
      <w:r>
        <w:t>Dr.</w:t>
      </w:r>
    </w:p>
    <w:p>
      <w:r>
        <w:t>D.___</w:t>
      </w:r>
    </w:p>
    <w:p>
      <w:r>
        <w:t>überwies</w:t>
      </w:r>
    </w:p>
    <w:p>
      <w:r>
        <w:t>den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Folge</w:t>
      </w:r>
    </w:p>
    <w:p>
      <w:r>
        <w:t>an</w:t>
      </w:r>
    </w:p>
    <w:p>
      <w:r>
        <w:t>die</w:t>
      </w:r>
    </w:p>
    <w:p>
      <w:r>
        <w:t>Klinik</w:t>
      </w:r>
    </w:p>
    <w:p>
      <w:r>
        <w:t>I.___</w:t>
      </w:r>
    </w:p>
    <w:p>
      <w:r>
        <w:t>(vgl.</w:t>
      </w:r>
    </w:p>
    <w:p>
      <w:r>
        <w:t>Urk.</w:t>
      </w:r>
    </w:p>
    <w:p>
      <w:r>
        <w:t>8/M003).</w:t>
      </w:r>
    </w:p>
    <w:p>
      <w:r>
        <w:t>Anlässlich</w:t>
      </w:r>
    </w:p>
    <w:p>
      <w:r>
        <w:t>der</w:t>
      </w:r>
    </w:p>
    <w:p>
      <w:r>
        <w:t>Sprechstunde</w:t>
      </w:r>
    </w:p>
    <w:p>
      <w:r>
        <w:t>vom</w:t>
      </w:r>
    </w:p>
    <w:p>
      <w:r>
        <w:t>1 9.</w:t>
      </w:r>
    </w:p>
    <w:p>
      <w:r>
        <w:t>August</w:t>
      </w:r>
    </w:p>
    <w:p>
      <w:r>
        <w:t>2021</w:t>
      </w:r>
    </w:p>
    <w:p>
      <w:r>
        <w:t>erstellten</w:t>
      </w:r>
    </w:p>
    <w:p>
      <w:r>
        <w:t>die</w:t>
      </w:r>
    </w:p>
    <w:p>
      <w:r>
        <w:t>Ärzte</w:t>
      </w:r>
    </w:p>
    <w:p>
      <w:r>
        <w:t>der</w:t>
      </w:r>
    </w:p>
    <w:p>
      <w:r>
        <w:t>Klinik</w:t>
      </w:r>
    </w:p>
    <w:p>
      <w:r>
        <w:t>I.___</w:t>
      </w:r>
    </w:p>
    <w:p>
      <w:r>
        <w:t>gleichentags</w:t>
      </w:r>
    </w:p>
    <w:p>
      <w:r>
        <w:t>noch</w:t>
      </w:r>
    </w:p>
    <w:p>
      <w:r>
        <w:t>einen</w:t>
      </w:r>
    </w:p>
    <w:p>
      <w:r>
        <w:t>Schulterstatus</w:t>
      </w:r>
    </w:p>
    <w:p>
      <w:r>
        <w:t>rechts ,</w:t>
      </w:r>
    </w:p>
    <w:p>
      <w:r>
        <w:t>wobei</w:t>
      </w:r>
    </w:p>
    <w:p>
      <w:r>
        <w:t>eine</w:t>
      </w:r>
    </w:p>
    <w:p>
      <w:r>
        <w:t>korrekte</w:t>
      </w:r>
    </w:p>
    <w:p>
      <w:r>
        <w:t>glenohumerale</w:t>
      </w:r>
    </w:p>
    <w:p>
      <w:r>
        <w:t>Zentrierung,</w:t>
      </w:r>
    </w:p>
    <w:p>
      <w:r>
        <w:t>ein</w:t>
      </w:r>
    </w:p>
    <w:p>
      <w:r>
        <w:t>kritischer</w:t>
      </w:r>
    </w:p>
    <w:p>
      <w:r>
        <w:t>Schulterwickel</w:t>
      </w:r>
    </w:p>
    <w:p>
      <w:r>
        <w:t>von</w:t>
      </w:r>
    </w:p>
    <w:p>
      <w:r>
        <w:t>30°,</w:t>
      </w:r>
    </w:p>
    <w:p>
      <w:r>
        <w:t>AHD</w:t>
      </w:r>
    </w:p>
    <w:p>
      <w:r>
        <w:t>12</w:t>
      </w:r>
    </w:p>
    <w:p>
      <w:r>
        <w:t>mm</w:t>
      </w:r>
    </w:p>
    <w:p>
      <w:r>
        <w:t>ohne</w:t>
      </w:r>
    </w:p>
    <w:p>
      <w:r>
        <w:t>Kalk</w:t>
      </w:r>
    </w:p>
    <w:p>
      <w:r>
        <w:t>oder</w:t>
      </w:r>
    </w:p>
    <w:p>
      <w:r>
        <w:t>OS</w:t>
      </w:r>
    </w:p>
    <w:p>
      <w:r>
        <w:t>acromiale</w:t>
      </w:r>
    </w:p>
    <w:p>
      <w:r>
        <w:t>ersichtlich</w:t>
      </w:r>
    </w:p>
    <w:p>
      <w:r>
        <w:t>sei.</w:t>
      </w:r>
    </w:p>
    <w:p>
      <w:r>
        <w:t>Sie</w:t>
      </w:r>
    </w:p>
    <w:p>
      <w:r>
        <w:t>hätten</w:t>
      </w:r>
    </w:p>
    <w:p>
      <w:r>
        <w:t>die</w:t>
      </w:r>
    </w:p>
    <w:p>
      <w:r>
        <w:t>Behandlungsoptionen</w:t>
      </w:r>
    </w:p>
    <w:p>
      <w:r>
        <w:t>dargelegt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sich</w:t>
      </w:r>
    </w:p>
    <w:p>
      <w:r>
        <w:t>für</w:t>
      </w:r>
    </w:p>
    <w:p>
      <w:r>
        <w:t>eine</w:t>
      </w:r>
    </w:p>
    <w:p>
      <w:r>
        <w:t>Operation</w:t>
      </w:r>
    </w:p>
    <w:p>
      <w:r>
        <w:t>entschieden</w:t>
      </w:r>
    </w:p>
    <w:p>
      <w:r>
        <w:t>( Urk.</w:t>
      </w:r>
    </w:p>
    <w:p>
      <w:r>
        <w:t>8/M005).</w:t>
      </w:r>
    </w:p>
    <w:p>
      <w:r>
        <w:t>3.5</w:t>
      </w:r>
    </w:p>
    <w:p>
      <w:r>
        <w:t>Der</w:t>
      </w:r>
    </w:p>
    <w:p>
      <w:r>
        <w:t>Versicherungsmediziner</w:t>
      </w:r>
    </w:p>
    <w:p>
      <w:r>
        <w:t>der</w:t>
      </w:r>
    </w:p>
    <w:p>
      <w:r>
        <w:t>Beschwerdegegnerin</w:t>
      </w:r>
    </w:p>
    <w:p>
      <w:r>
        <w:t>Dr.</w:t>
      </w:r>
    </w:p>
    <w:p>
      <w:r>
        <w:t>med.</w:t>
      </w:r>
    </w:p>
    <w:p>
      <w:r>
        <w:t>J.___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Chirurgie,</w:t>
      </w:r>
    </w:p>
    <w:p>
      <w:r>
        <w:t>notierte</w:t>
      </w:r>
    </w:p>
    <w:p>
      <w:r>
        <w:t>im</w:t>
      </w:r>
    </w:p>
    <w:p>
      <w:r>
        <w:t>Bericht</w:t>
      </w:r>
    </w:p>
    <w:p>
      <w:r>
        <w:t>der</w:t>
      </w:r>
    </w:p>
    <w:p>
      <w:r>
        <w:t>Fallbesprechung</w:t>
      </w:r>
    </w:p>
    <w:p>
      <w:r>
        <w:t>vom</w:t>
      </w:r>
    </w:p>
    <w:p>
      <w:r>
        <w:t>2.</w:t>
      </w:r>
    </w:p>
    <w:p>
      <w:r>
        <w:t>September</w:t>
      </w:r>
    </w:p>
    <w:p>
      <w:r>
        <w:t>2021</w:t>
      </w:r>
    </w:p>
    <w:p>
      <w:r>
        <w:t>( Urk.</w:t>
      </w:r>
    </w:p>
    <w:p>
      <w:r>
        <w:t>8/M006),</w:t>
      </w:r>
    </w:p>
    <w:p>
      <w:r>
        <w:t>dass</w:t>
      </w:r>
    </w:p>
    <w:p>
      <w:r>
        <w:t>sowohl</w:t>
      </w:r>
    </w:p>
    <w:p>
      <w:r>
        <w:t>die</w:t>
      </w:r>
    </w:p>
    <w:p>
      <w:r>
        <w:t>Rotatorenmanschettenruptur</w:t>
      </w:r>
    </w:p>
    <w:p>
      <w:r>
        <w:t>als</w:t>
      </w:r>
    </w:p>
    <w:p>
      <w:r>
        <w:t>auch</w:t>
      </w:r>
    </w:p>
    <w:p>
      <w:r>
        <w:t>die</w:t>
      </w:r>
    </w:p>
    <w:p>
      <w:r>
        <w:t>SLAP-II-Läsion</w:t>
      </w:r>
    </w:p>
    <w:p>
      <w:r>
        <w:t>frisch</w:t>
      </w:r>
    </w:p>
    <w:p>
      <w:r>
        <w:t>seien,</w:t>
      </w:r>
    </w:p>
    <w:p>
      <w:r>
        <w:t>womit</w:t>
      </w:r>
    </w:p>
    <w:p>
      <w:r>
        <w:t>diese</w:t>
      </w:r>
    </w:p>
    <w:p>
      <w:r>
        <w:t>überwiegend</w:t>
      </w:r>
    </w:p>
    <w:p>
      <w:r>
        <w:t>wahrscheinlich</w:t>
      </w:r>
    </w:p>
    <w:p>
      <w:r>
        <w:t>auf</w:t>
      </w:r>
    </w:p>
    <w:p>
      <w:r>
        <w:t>den</w:t>
      </w:r>
    </w:p>
    <w:p>
      <w:r>
        <w:t>Unfall</w:t>
      </w:r>
    </w:p>
    <w:p>
      <w:r>
        <w:t>vom</w:t>
      </w:r>
    </w:p>
    <w:p>
      <w:r>
        <w:t>...</w:t>
      </w:r>
    </w:p>
    <w:p>
      <w:r>
        <w:t>2021</w:t>
      </w:r>
    </w:p>
    <w:p>
      <w:r>
        <w:t>zurückzuführen</w:t>
      </w:r>
    </w:p>
    <w:p>
      <w:r>
        <w:t>seien.</w:t>
      </w:r>
    </w:p>
    <w:p>
      <w:r>
        <w:t>Damit</w:t>
      </w:r>
    </w:p>
    <w:p>
      <w:r>
        <w:t>sei</w:t>
      </w:r>
    </w:p>
    <w:p>
      <w:r>
        <w:t>auch</w:t>
      </w:r>
    </w:p>
    <w:p>
      <w:r>
        <w:t>die</w:t>
      </w:r>
    </w:p>
    <w:p>
      <w:r>
        <w:t>anstehende</w:t>
      </w:r>
    </w:p>
    <w:p>
      <w:r>
        <w:t>Operation</w:t>
      </w:r>
    </w:p>
    <w:p>
      <w:r>
        <w:t>unfall kausal.</w:t>
      </w:r>
    </w:p>
    <w:p>
      <w:r>
        <w:t>3.6</w:t>
      </w:r>
    </w:p>
    <w:p>
      <w:r>
        <w:t>Am</w:t>
      </w:r>
    </w:p>
    <w:p>
      <w:r>
        <w:t>1 4.</w:t>
      </w:r>
    </w:p>
    <w:p>
      <w:r>
        <w:t>September</w:t>
      </w:r>
    </w:p>
    <w:p>
      <w:r>
        <w:t>2021</w:t>
      </w:r>
    </w:p>
    <w:p>
      <w:r>
        <w:t>erfolgte</w:t>
      </w:r>
    </w:p>
    <w:p>
      <w:r>
        <w:t>eine</w:t>
      </w:r>
    </w:p>
    <w:p>
      <w:r>
        <w:t>diagnostische</w:t>
      </w:r>
    </w:p>
    <w:p>
      <w:r>
        <w:t>Arth r oskopie,</w:t>
      </w:r>
    </w:p>
    <w:p>
      <w:r>
        <w:t>eine</w:t>
      </w:r>
    </w:p>
    <w:p>
      <w:r>
        <w:t>Rotato renmanschetten-Rekonstruktion</w:t>
      </w:r>
    </w:p>
    <w:p>
      <w:r>
        <w:t>mit</w:t>
      </w:r>
    </w:p>
    <w:p>
      <w:r>
        <w:t>Akromioplastik</w:t>
      </w:r>
    </w:p>
    <w:p>
      <w:r>
        <w:t>und</w:t>
      </w:r>
    </w:p>
    <w:p>
      <w:r>
        <w:t>subpectoraler</w:t>
      </w:r>
    </w:p>
    <w:p>
      <w:r>
        <w:t>Tenodese</w:t>
      </w:r>
    </w:p>
    <w:p>
      <w:r>
        <w:t>Schulter</w:t>
      </w:r>
    </w:p>
    <w:p>
      <w:r>
        <w:t>rechts</w:t>
      </w:r>
    </w:p>
    <w:p>
      <w:r>
        <w:t>an</w:t>
      </w:r>
    </w:p>
    <w:p>
      <w:r>
        <w:t>der</w:t>
      </w:r>
    </w:p>
    <w:p>
      <w:r>
        <w:t>Klinik</w:t>
      </w:r>
    </w:p>
    <w:p>
      <w:r>
        <w:t>I.___</w:t>
      </w:r>
    </w:p>
    <w:p>
      <w:r>
        <w:t>( Urk.</w:t>
      </w:r>
    </w:p>
    <w:p>
      <w:r>
        <w:t>8/M007).</w:t>
      </w:r>
    </w:p>
    <w:p>
      <w:r>
        <w:t>Im</w:t>
      </w:r>
    </w:p>
    <w:p>
      <w:r>
        <w:t>Verlaufsbericht</w:t>
      </w:r>
    </w:p>
    <w:p>
      <w:r>
        <w:t>vom</w:t>
      </w:r>
    </w:p>
    <w:p>
      <w:r>
        <w:t>2 8.</w:t>
      </w:r>
    </w:p>
    <w:p>
      <w:r>
        <w:t>Oktober</w:t>
      </w:r>
    </w:p>
    <w:p>
      <w:r>
        <w:t>2021</w:t>
      </w:r>
    </w:p>
    <w:p>
      <w:r>
        <w:t>sechs</w:t>
      </w:r>
    </w:p>
    <w:p>
      <w:r>
        <w:t>Wochen</w:t>
      </w:r>
    </w:p>
    <w:p>
      <w:r>
        <w:t>postoperativ</w:t>
      </w:r>
    </w:p>
    <w:p>
      <w:r>
        <w:t>hielt</w:t>
      </w:r>
    </w:p>
    <w:p>
      <w:r>
        <w:t>Dr.</w:t>
      </w:r>
    </w:p>
    <w:p>
      <w:r>
        <w:t>med.</w:t>
      </w:r>
    </w:p>
    <w:p>
      <w:r>
        <w:t>K.___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Chriurgie</w:t>
      </w:r>
    </w:p>
    <w:p>
      <w:r>
        <w:t>und</w:t>
      </w:r>
    </w:p>
    <w:p>
      <w:r>
        <w:t>Traumatologie</w:t>
      </w:r>
    </w:p>
    <w:p>
      <w:r>
        <w:t>des</w:t>
      </w:r>
    </w:p>
    <w:p>
      <w:r>
        <w:t>Bewegungsapparates,</w:t>
      </w:r>
    </w:p>
    <w:p>
      <w:r>
        <w:t>fest,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über</w:t>
      </w:r>
    </w:p>
    <w:p>
      <w:r>
        <w:t>anhaltende</w:t>
      </w:r>
    </w:p>
    <w:p>
      <w:r>
        <w:t>starke</w:t>
      </w:r>
    </w:p>
    <w:p>
      <w:r>
        <w:t>Schmerzen</w:t>
      </w:r>
    </w:p>
    <w:p>
      <w:r>
        <w:t>klage .</w:t>
      </w:r>
    </w:p>
    <w:p>
      <w:r>
        <w:t>B ereits</w:t>
      </w:r>
    </w:p>
    <w:p>
      <w:r>
        <w:t>früh</w:t>
      </w:r>
    </w:p>
    <w:p>
      <w:r>
        <w:t>nach</w:t>
      </w:r>
    </w:p>
    <w:p>
      <w:r>
        <w:t>der</w:t>
      </w:r>
    </w:p>
    <w:p>
      <w:r>
        <w:t>Operation</w:t>
      </w:r>
    </w:p>
    <w:p>
      <w:r>
        <w:t>sei</w:t>
      </w:r>
    </w:p>
    <w:p>
      <w:r>
        <w:t>es</w:t>
      </w:r>
    </w:p>
    <w:p>
      <w:r>
        <w:t>zu</w:t>
      </w:r>
    </w:p>
    <w:p>
      <w:r>
        <w:t>diversen</w:t>
      </w:r>
    </w:p>
    <w:p>
      <w:r>
        <w:t>telefonischen</w:t>
      </w:r>
    </w:p>
    <w:p>
      <w:r>
        <w:t>Besprechungen</w:t>
      </w:r>
    </w:p>
    <w:p>
      <w:r>
        <w:t>aufgrund</w:t>
      </w:r>
    </w:p>
    <w:p>
      <w:r>
        <w:t>verschiedener</w:t>
      </w:r>
    </w:p>
    <w:p>
      <w:r>
        <w:t>Schmerzangaben</w:t>
      </w:r>
    </w:p>
    <w:p>
      <w:r>
        <w:t>gekommen</w:t>
      </w:r>
    </w:p>
    <w:p>
      <w:r>
        <w:t>( Urk.</w:t>
      </w:r>
    </w:p>
    <w:p>
      <w:r>
        <w:t>8/M009).</w:t>
      </w:r>
    </w:p>
    <w:p>
      <w:r>
        <w:t>Im</w:t>
      </w:r>
    </w:p>
    <w:p>
      <w:r>
        <w:t>Bericht</w:t>
      </w:r>
    </w:p>
    <w:p>
      <w:r>
        <w:t>vom</w:t>
      </w:r>
    </w:p>
    <w:p>
      <w:r>
        <w:t>9.</w:t>
      </w:r>
    </w:p>
    <w:p>
      <w:r>
        <w:t>Dezember</w:t>
      </w:r>
    </w:p>
    <w:p>
      <w:r>
        <w:t>2021</w:t>
      </w:r>
    </w:p>
    <w:p>
      <w:r>
        <w:t>führte</w:t>
      </w:r>
    </w:p>
    <w:p>
      <w:r>
        <w:t>Dr.</w:t>
      </w:r>
    </w:p>
    <w:p>
      <w:r>
        <w:t>K.___</w:t>
      </w:r>
    </w:p>
    <w:p>
      <w:r>
        <w:t>aus</w:t>
      </w:r>
    </w:p>
    <w:p>
      <w:r>
        <w:t>( Urk.</w:t>
      </w:r>
    </w:p>
    <w:p>
      <w:r>
        <w:t>8/M010),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sich</w:t>
      </w:r>
    </w:p>
    <w:p>
      <w:r>
        <w:t>nicht</w:t>
      </w:r>
    </w:p>
    <w:p>
      <w:r>
        <w:t>im</w:t>
      </w:r>
    </w:p>
    <w:p>
      <w:r>
        <w:t>Stande</w:t>
      </w:r>
    </w:p>
    <w:p>
      <w:r>
        <w:t>sehe,</w:t>
      </w:r>
    </w:p>
    <w:p>
      <w:r>
        <w:t>die</w:t>
      </w:r>
    </w:p>
    <w:p>
      <w:r>
        <w:t>Arbeit</w:t>
      </w:r>
    </w:p>
    <w:p>
      <w:r>
        <w:t>aufzunehmen,</w:t>
      </w:r>
    </w:p>
    <w:p>
      <w:r>
        <w:t>so</w:t>
      </w:r>
    </w:p>
    <w:p>
      <w:r>
        <w:t>dass</w:t>
      </w:r>
    </w:p>
    <w:p>
      <w:r>
        <w:t>er</w:t>
      </w:r>
    </w:p>
    <w:p>
      <w:r>
        <w:t>für</w:t>
      </w:r>
    </w:p>
    <w:p>
      <w:r>
        <w:t>weitere</w:t>
      </w:r>
    </w:p>
    <w:p>
      <w:r>
        <w:t>sechs</w:t>
      </w:r>
    </w:p>
    <w:p>
      <w:r>
        <w:t>Wochen</w:t>
      </w:r>
    </w:p>
    <w:p>
      <w:r>
        <w:t>arbeitsunfähig</w:t>
      </w:r>
    </w:p>
    <w:p>
      <w:r>
        <w:t>geschrieben</w:t>
      </w:r>
    </w:p>
    <w:p>
      <w:r>
        <w:t>werde.</w:t>
      </w:r>
    </w:p>
    <w:p>
      <w:r>
        <w:t>Er</w:t>
      </w:r>
    </w:p>
    <w:p>
      <w:r>
        <w:t>möchte</w:t>
      </w:r>
    </w:p>
    <w:p>
      <w:r>
        <w:t>die</w:t>
      </w:r>
    </w:p>
    <w:p>
      <w:r>
        <w:t>Kollegen</w:t>
      </w:r>
    </w:p>
    <w:p>
      <w:r>
        <w:t>der</w:t>
      </w:r>
    </w:p>
    <w:p>
      <w:r>
        <w:t>Wirbelsäulenabteilung</w:t>
      </w:r>
    </w:p>
    <w:p>
      <w:r>
        <w:t>um</w:t>
      </w:r>
    </w:p>
    <w:p>
      <w:r>
        <w:t>eine</w:t>
      </w:r>
    </w:p>
    <w:p>
      <w:r>
        <w:t>Beurteilung</w:t>
      </w:r>
    </w:p>
    <w:p>
      <w:r>
        <w:t>bitten,</w:t>
      </w:r>
    </w:p>
    <w:p>
      <w:r>
        <w:t>da</w:t>
      </w:r>
    </w:p>
    <w:p>
      <w:r>
        <w:t>der</w:t>
      </w:r>
    </w:p>
    <w:p>
      <w:r>
        <w:t>Beschwer deführer</w:t>
      </w:r>
    </w:p>
    <w:p>
      <w:r>
        <w:t>im</w:t>
      </w:r>
    </w:p>
    <w:p>
      <w:r>
        <w:t>Alter</w:t>
      </w:r>
    </w:p>
    <w:p>
      <w:r>
        <w:t>von</w:t>
      </w:r>
    </w:p>
    <w:p>
      <w:r>
        <w:t>15</w:t>
      </w:r>
    </w:p>
    <w:p>
      <w:r>
        <w:t>Jahren</w:t>
      </w:r>
    </w:p>
    <w:p>
      <w:r>
        <w:t>eine</w:t>
      </w:r>
    </w:p>
    <w:p>
      <w:r>
        <w:t>traumatische</w:t>
      </w:r>
    </w:p>
    <w:p>
      <w:r>
        <w:t>Subluxation</w:t>
      </w:r>
    </w:p>
    <w:p>
      <w:r>
        <w:t>erlitten</w:t>
      </w:r>
    </w:p>
    <w:p>
      <w:r>
        <w:t>habe,</w:t>
      </w:r>
    </w:p>
    <w:p>
      <w:r>
        <w:t>welche</w:t>
      </w:r>
    </w:p>
    <w:p>
      <w:r>
        <w:t>initial</w:t>
      </w:r>
    </w:p>
    <w:p>
      <w:r>
        <w:t>mit</w:t>
      </w:r>
    </w:p>
    <w:p>
      <w:r>
        <w:t>Traktion</w:t>
      </w:r>
    </w:p>
    <w:p>
      <w:r>
        <w:t>aber</w:t>
      </w:r>
    </w:p>
    <w:p>
      <w:r>
        <w:t>anschliessend</w:t>
      </w:r>
    </w:p>
    <w:p>
      <w:r>
        <w:t>durch</w:t>
      </w:r>
    </w:p>
    <w:p>
      <w:r>
        <w:t>eine</w:t>
      </w:r>
    </w:p>
    <w:p>
      <w:r>
        <w:t>Operation</w:t>
      </w:r>
    </w:p>
    <w:p>
      <w:r>
        <w:t>mit</w:t>
      </w:r>
    </w:p>
    <w:p>
      <w:r>
        <w:t>C5/C6-Fusion</w:t>
      </w:r>
    </w:p>
    <w:p>
      <w:r>
        <w:t>behandelt</w:t>
      </w:r>
    </w:p>
    <w:p>
      <w:r>
        <w:t>worden</w:t>
      </w:r>
    </w:p>
    <w:p>
      <w:r>
        <w:t>sei.</w:t>
      </w:r>
    </w:p>
    <w:p>
      <w:r>
        <w:t>Seit</w:t>
      </w:r>
    </w:p>
    <w:p>
      <w:r>
        <w:t>der</w:t>
      </w:r>
    </w:p>
    <w:p>
      <w:r>
        <w:t>Schulteroperation</w:t>
      </w:r>
    </w:p>
    <w:p>
      <w:r>
        <w:t>kla ge</w:t>
      </w:r>
    </w:p>
    <w:p>
      <w:r>
        <w:t>er</w:t>
      </w:r>
    </w:p>
    <w:p>
      <w:r>
        <w:t>bei</w:t>
      </w:r>
    </w:p>
    <w:p>
      <w:r>
        <w:t>gewissen</w:t>
      </w:r>
    </w:p>
    <w:p>
      <w:r>
        <w:t>Bewegungen</w:t>
      </w:r>
    </w:p>
    <w:p>
      <w:r>
        <w:t>auch</w:t>
      </w:r>
    </w:p>
    <w:p>
      <w:r>
        <w:t>über</w:t>
      </w:r>
    </w:p>
    <w:p>
      <w:r>
        <w:t>Halswirbelsäulen-Beschwerden</w:t>
      </w:r>
    </w:p>
    <w:p>
      <w:r>
        <w:t>(HWS).</w:t>
      </w:r>
    </w:p>
    <w:p>
      <w:r>
        <w:t>Der</w:t>
      </w:r>
    </w:p>
    <w:p>
      <w:r>
        <w:t>Beschwerdeführer</w:t>
      </w:r>
    </w:p>
    <w:p>
      <w:r>
        <w:t>fühlte</w:t>
      </w:r>
    </w:p>
    <w:p>
      <w:r>
        <w:t>sich</w:t>
      </w:r>
    </w:p>
    <w:p>
      <w:r>
        <w:t>nicht</w:t>
      </w:r>
    </w:p>
    <w:p>
      <w:r>
        <w:t>in</w:t>
      </w:r>
    </w:p>
    <w:p>
      <w:r>
        <w:t>der</w:t>
      </w:r>
    </w:p>
    <w:p>
      <w:r>
        <w:t>Lage</w:t>
      </w:r>
    </w:p>
    <w:p>
      <w:r>
        <w:t>seine</w:t>
      </w:r>
    </w:p>
    <w:p>
      <w:r>
        <w:t>Arbeit</w:t>
      </w:r>
    </w:p>
    <w:p>
      <w:r>
        <w:t>wieder</w:t>
      </w:r>
    </w:p>
    <w:p>
      <w:r>
        <w:t>aufzu nehmen,</w:t>
      </w:r>
    </w:p>
    <w:p>
      <w:r>
        <w:t>woraufhin</w:t>
      </w:r>
    </w:p>
    <w:p>
      <w:r>
        <w:t>ihn</w:t>
      </w:r>
    </w:p>
    <w:p>
      <w:r>
        <w:t>Dr.</w:t>
      </w:r>
    </w:p>
    <w:p>
      <w:r>
        <w:t>K.___</w:t>
      </w:r>
    </w:p>
    <w:p>
      <w:r>
        <w:t>gemäss</w:t>
      </w:r>
    </w:p>
    <w:p>
      <w:r>
        <w:t>Schreiben</w:t>
      </w:r>
    </w:p>
    <w:p>
      <w:r>
        <w:t>vom</w:t>
      </w:r>
    </w:p>
    <w:p>
      <w:r>
        <w:t>2 4.</w:t>
      </w:r>
    </w:p>
    <w:p>
      <w:r>
        <w:t>Januar</w:t>
      </w:r>
    </w:p>
    <w:p>
      <w:r>
        <w:t>2022</w:t>
      </w:r>
    </w:p>
    <w:p>
      <w:r>
        <w:t>weiterhin</w:t>
      </w:r>
    </w:p>
    <w:p>
      <w:r>
        <w:t>vollständig</w:t>
      </w:r>
    </w:p>
    <w:p>
      <w:r>
        <w:t>arbeitsunfähig</w:t>
      </w:r>
    </w:p>
    <w:p>
      <w:r>
        <w:t>schrieb</w:t>
      </w:r>
    </w:p>
    <w:p>
      <w:r>
        <w:t>und</w:t>
      </w:r>
    </w:p>
    <w:p>
      <w:r>
        <w:t>eine</w:t>
      </w:r>
    </w:p>
    <w:p>
      <w:r>
        <w:t>versicherungsmedizinische</w:t>
      </w:r>
    </w:p>
    <w:p>
      <w:r>
        <w:t>Beurtei lung</w:t>
      </w:r>
    </w:p>
    <w:p>
      <w:r>
        <w:t>anregte</w:t>
      </w:r>
    </w:p>
    <w:p>
      <w:r>
        <w:t>( Urk.</w:t>
      </w:r>
    </w:p>
    <w:p>
      <w:r>
        <w:t>8/M011).</w:t>
      </w:r>
    </w:p>
    <w:p>
      <w:r>
        <w:t>3.7</w:t>
      </w:r>
    </w:p>
    <w:p>
      <w:r>
        <w:t>Der</w:t>
      </w:r>
    </w:p>
    <w:p>
      <w:r>
        <w:t>Versicherungsmediziner</w:t>
      </w:r>
    </w:p>
    <w:p>
      <w:r>
        <w:t>Dr .</w:t>
      </w:r>
    </w:p>
    <w:p>
      <w:r>
        <w:t>J.___</w:t>
      </w:r>
    </w:p>
    <w:p>
      <w:r>
        <w:t>bejahte</w:t>
      </w:r>
    </w:p>
    <w:p>
      <w:r>
        <w:t>die</w:t>
      </w:r>
    </w:p>
    <w:p>
      <w:r>
        <w:t>Unfallkausalität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2 8.</w:t>
      </w:r>
    </w:p>
    <w:p>
      <w:r>
        <w:t>Januar</w:t>
      </w:r>
    </w:p>
    <w:p>
      <w:r>
        <w:t>2022,</w:t>
      </w:r>
    </w:p>
    <w:p>
      <w:r>
        <w:t>da</w:t>
      </w:r>
    </w:p>
    <w:p>
      <w:r>
        <w:t>ein</w:t>
      </w:r>
    </w:p>
    <w:p>
      <w:r>
        <w:t>postoperativ</w:t>
      </w:r>
    </w:p>
    <w:p>
      <w:r>
        <w:t>protrahierter</w:t>
      </w:r>
    </w:p>
    <w:p>
      <w:r>
        <w:t>Verlauf</w:t>
      </w:r>
    </w:p>
    <w:p>
      <w:r>
        <w:t>bestehe</w:t>
      </w:r>
    </w:p>
    <w:p>
      <w:r>
        <w:t>( Urk.</w:t>
      </w:r>
    </w:p>
    <w:p>
      <w:r>
        <w:t>8/M012).</w:t>
      </w:r>
    </w:p>
    <w:p>
      <w:r>
        <w:t>3.8</w:t>
      </w:r>
    </w:p>
    <w:p>
      <w:r>
        <w:t>Dr.</w:t>
      </w:r>
    </w:p>
    <w:p>
      <w:r>
        <w:t>K.___</w:t>
      </w:r>
    </w:p>
    <w:p>
      <w:r>
        <w:t>notierte</w:t>
      </w:r>
    </w:p>
    <w:p>
      <w:r>
        <w:t>im</w:t>
      </w:r>
    </w:p>
    <w:p>
      <w:r>
        <w:t>Sprechstundenbericht</w:t>
      </w:r>
    </w:p>
    <w:p>
      <w:r>
        <w:t>vom</w:t>
      </w:r>
    </w:p>
    <w:p>
      <w:r>
        <w:t>8.</w:t>
      </w:r>
    </w:p>
    <w:p>
      <w:r>
        <w:t>März</w:t>
      </w:r>
    </w:p>
    <w:p>
      <w:r>
        <w:t>2022,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frustriert</w:t>
      </w:r>
    </w:p>
    <w:p>
      <w:r>
        <w:t>sei</w:t>
      </w:r>
    </w:p>
    <w:p>
      <w:r>
        <w:t>angesichts</w:t>
      </w:r>
    </w:p>
    <w:p>
      <w:r>
        <w:t>seines</w:t>
      </w:r>
    </w:p>
    <w:p>
      <w:r>
        <w:t>Leidensdruckes</w:t>
      </w:r>
    </w:p>
    <w:p>
      <w:r>
        <w:t>und</w:t>
      </w:r>
    </w:p>
    <w:p>
      <w:r>
        <w:t>eine</w:t>
      </w:r>
    </w:p>
    <w:p>
      <w:r>
        <w:t>Zweit-</w:t>
      </w:r>
    </w:p>
    <w:p>
      <w:r>
        <w:t>und</w:t>
      </w:r>
    </w:p>
    <w:p>
      <w:r>
        <w:t>Drittmeinung</w:t>
      </w:r>
    </w:p>
    <w:p>
      <w:r>
        <w:t>eingeholt</w:t>
      </w:r>
    </w:p>
    <w:p>
      <w:r>
        <w:t>habe.</w:t>
      </w:r>
    </w:p>
    <w:p>
      <w:r>
        <w:t>Er</w:t>
      </w:r>
    </w:p>
    <w:p>
      <w:r>
        <w:t>bitte</w:t>
      </w:r>
    </w:p>
    <w:p>
      <w:r>
        <w:t>den</w:t>
      </w:r>
    </w:p>
    <w:p>
      <w:r>
        <w:t>Versicherungsmedizinier</w:t>
      </w:r>
    </w:p>
    <w:p>
      <w:r>
        <w:t>um</w:t>
      </w:r>
    </w:p>
    <w:p>
      <w:r>
        <w:t>eine</w:t>
      </w:r>
    </w:p>
    <w:p>
      <w:r>
        <w:t>entsprechende</w:t>
      </w:r>
    </w:p>
    <w:p>
      <w:r>
        <w:t>Untersuchung</w:t>
      </w:r>
    </w:p>
    <w:p>
      <w:r>
        <w:t>bezüglich</w:t>
      </w:r>
    </w:p>
    <w:p>
      <w:r>
        <w:t>Reintegration</w:t>
      </w:r>
    </w:p>
    <w:p>
      <w:r>
        <w:t>in</w:t>
      </w:r>
    </w:p>
    <w:p>
      <w:r>
        <w:t>den</w:t>
      </w:r>
    </w:p>
    <w:p>
      <w:r>
        <w:t>Arbeitsmarkt.</w:t>
      </w:r>
    </w:p>
    <w:p>
      <w:r>
        <w:t>Der</w:t>
      </w:r>
    </w:p>
    <w:p>
      <w:r>
        <w:t>Beschwerdeführer</w:t>
      </w:r>
    </w:p>
    <w:p>
      <w:r>
        <w:t>werde</w:t>
      </w:r>
    </w:p>
    <w:p>
      <w:r>
        <w:t>durch</w:t>
      </w:r>
    </w:p>
    <w:p>
      <w:r>
        <w:t>den</w:t>
      </w:r>
    </w:p>
    <w:p>
      <w:r>
        <w:t>Hausarzt</w:t>
      </w:r>
    </w:p>
    <w:p>
      <w:r>
        <w:t>weiter</w:t>
      </w:r>
    </w:p>
    <w:p>
      <w:r>
        <w:t>arbeitsunfähig</w:t>
      </w:r>
    </w:p>
    <w:p>
      <w:r>
        <w:t>geschrieben</w:t>
      </w:r>
    </w:p>
    <w:p>
      <w:r>
        <w:t>( Urk.</w:t>
      </w:r>
    </w:p>
    <w:p>
      <w:r>
        <w:t>8/M013).</w:t>
      </w:r>
    </w:p>
    <w:p>
      <w:r>
        <w:t>3.9</w:t>
      </w:r>
    </w:p>
    <w:p>
      <w:r>
        <w:t>Die</w:t>
      </w:r>
    </w:p>
    <w:p>
      <w:r>
        <w:t>Vertrauensärztin</w:t>
      </w:r>
    </w:p>
    <w:p>
      <w:r>
        <w:t>Dr.</w:t>
      </w:r>
    </w:p>
    <w:p>
      <w:r>
        <w:t>med.</w:t>
      </w:r>
    </w:p>
    <w:p>
      <w:r>
        <w:t>L.___ ,</w:t>
      </w:r>
    </w:p>
    <w:p>
      <w:r>
        <w:t>Fachärztin</w:t>
      </w:r>
    </w:p>
    <w:p>
      <w:r>
        <w:t>für</w:t>
      </w:r>
    </w:p>
    <w:p>
      <w:r>
        <w:t>Allgemeine</w:t>
      </w:r>
    </w:p>
    <w:p>
      <w:r>
        <w:t>Innere</w:t>
      </w:r>
    </w:p>
    <w:p>
      <w:r>
        <w:t>Medizin,</w:t>
      </w:r>
    </w:p>
    <w:p>
      <w:r>
        <w:t>untersuchte</w:t>
      </w:r>
    </w:p>
    <w:p>
      <w:r>
        <w:t>den</w:t>
      </w:r>
    </w:p>
    <w:p>
      <w:r>
        <w:t>Beschwerdeführer</w:t>
      </w:r>
    </w:p>
    <w:p>
      <w:r>
        <w:t>am</w:t>
      </w:r>
    </w:p>
    <w:p>
      <w:r>
        <w:t>8.</w:t>
      </w:r>
    </w:p>
    <w:p>
      <w:r>
        <w:t>Dezember</w:t>
      </w:r>
    </w:p>
    <w:p>
      <w:r>
        <w:t>2021</w:t>
      </w:r>
    </w:p>
    <w:p>
      <w:r>
        <w:t>und</w:t>
      </w:r>
    </w:p>
    <w:p>
      <w:r>
        <w:t>konsta tierte,</w:t>
      </w:r>
    </w:p>
    <w:p>
      <w:r>
        <w:t>dass</w:t>
      </w:r>
    </w:p>
    <w:p>
      <w:r>
        <w:t>seit</w:t>
      </w:r>
    </w:p>
    <w:p>
      <w:r>
        <w:t>dem</w:t>
      </w:r>
    </w:p>
    <w:p>
      <w:r>
        <w:t>1 4.</w:t>
      </w:r>
    </w:p>
    <w:p>
      <w:r>
        <w:t>September</w:t>
      </w:r>
    </w:p>
    <w:p>
      <w:r>
        <w:t>2021</w:t>
      </w:r>
    </w:p>
    <w:p>
      <w:r>
        <w:t>unfallbedingt</w:t>
      </w:r>
    </w:p>
    <w:p>
      <w:r>
        <w:t>eine</w:t>
      </w:r>
    </w:p>
    <w:p>
      <w:r>
        <w:t>volle</w:t>
      </w:r>
    </w:p>
    <w:p>
      <w:r>
        <w:t>Arbeitsunfähig keit</w:t>
      </w:r>
    </w:p>
    <w:p>
      <w:r>
        <w:t>vorliege</w:t>
      </w:r>
    </w:p>
    <w:p>
      <w:r>
        <w:t>infolge</w:t>
      </w:r>
    </w:p>
    <w:p>
      <w:r>
        <w:t>der</w:t>
      </w:r>
    </w:p>
    <w:p>
      <w:r>
        <w:t>operativ</w:t>
      </w:r>
    </w:p>
    <w:p>
      <w:r>
        <w:t>revidierten</w:t>
      </w:r>
    </w:p>
    <w:p>
      <w:r>
        <w:t>pos t traumatischen</w:t>
      </w:r>
    </w:p>
    <w:p>
      <w:r>
        <w:t>Rotatoren manschetten-</w:t>
      </w:r>
    </w:p>
    <w:p>
      <w:r>
        <w:t>und</w:t>
      </w:r>
    </w:p>
    <w:p>
      <w:r>
        <w:t>SLAP-Läsion</w:t>
      </w:r>
    </w:p>
    <w:p>
      <w:r>
        <w:t>nach</w:t>
      </w:r>
    </w:p>
    <w:p>
      <w:r>
        <w:t>Absturz</w:t>
      </w:r>
    </w:p>
    <w:p>
      <w:r>
        <w:t>mit</w:t>
      </w:r>
    </w:p>
    <w:p>
      <w:r>
        <w:t>einem</w:t>
      </w:r>
    </w:p>
    <w:p>
      <w:r>
        <w:t>Kleinflugzeug</w:t>
      </w:r>
    </w:p>
    <w:p>
      <w:r>
        <w:t>am</w:t>
      </w:r>
    </w:p>
    <w:p>
      <w:r>
        <w:t>...</w:t>
      </w:r>
    </w:p>
    <w:p>
      <w:r>
        <w:t>2021</w:t>
      </w:r>
    </w:p>
    <w:p>
      <w:r>
        <w:t>( Urk.</w:t>
      </w:r>
    </w:p>
    <w:p>
      <w:r>
        <w:t>10/M014).</w:t>
      </w:r>
    </w:p>
    <w:p>
      <w:r>
        <w:t>3.10</w:t>
      </w:r>
    </w:p>
    <w:p>
      <w:r>
        <w:t>Dr.</w:t>
      </w:r>
    </w:p>
    <w:p>
      <w:r>
        <w:t>med.</w:t>
      </w:r>
    </w:p>
    <w:p>
      <w:r>
        <w:t>M.___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Traumatologie</w:t>
      </w:r>
    </w:p>
    <w:p>
      <w:r>
        <w:t>des</w:t>
      </w:r>
    </w:p>
    <w:p>
      <w:r>
        <w:t>Bewegungsapparates,</w:t>
      </w:r>
    </w:p>
    <w:p>
      <w:r>
        <w:t>notierte</w:t>
      </w:r>
    </w:p>
    <w:p>
      <w:r>
        <w:t>im</w:t>
      </w:r>
    </w:p>
    <w:p>
      <w:r>
        <w:t>Rahmen</w:t>
      </w:r>
    </w:p>
    <w:p>
      <w:r>
        <w:t>einer</w:t>
      </w:r>
    </w:p>
    <w:p>
      <w:r>
        <w:t>Zweitmeinung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8.</w:t>
      </w:r>
    </w:p>
    <w:p>
      <w:r>
        <w:t>Februar</w:t>
      </w:r>
    </w:p>
    <w:p>
      <w:r>
        <w:t>2022,</w:t>
      </w:r>
    </w:p>
    <w:p>
      <w:r>
        <w:t>dass</w:t>
      </w:r>
    </w:p>
    <w:p>
      <w:r>
        <w:t>klinisch</w:t>
      </w:r>
    </w:p>
    <w:p>
      <w:r>
        <w:t>die</w:t>
      </w:r>
    </w:p>
    <w:p>
      <w:r>
        <w:t>Rotatorenmanschette</w:t>
      </w:r>
    </w:p>
    <w:p>
      <w:r>
        <w:t>intakt</w:t>
      </w:r>
    </w:p>
    <w:p>
      <w:r>
        <w:t>scheine.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Schmerzen</w:t>
      </w:r>
    </w:p>
    <w:p>
      <w:r>
        <w:t>von</w:t>
      </w:r>
    </w:p>
    <w:p>
      <w:r>
        <w:t>der</w:t>
      </w:r>
    </w:p>
    <w:p>
      <w:r>
        <w:t>HWS</w:t>
      </w:r>
    </w:p>
    <w:p>
      <w:r>
        <w:t>ohne</w:t>
      </w:r>
    </w:p>
    <w:p>
      <w:r>
        <w:t>radikuläre</w:t>
      </w:r>
    </w:p>
    <w:p>
      <w:r>
        <w:t>Ausfall-Symptomatik</w:t>
      </w:r>
    </w:p>
    <w:p>
      <w:r>
        <w:t>klinisch.</w:t>
      </w:r>
    </w:p>
    <w:p>
      <w:r>
        <w:t>Für</w:t>
      </w:r>
    </w:p>
    <w:p>
      <w:r>
        <w:t>die</w:t>
      </w:r>
    </w:p>
    <w:p>
      <w:r>
        <w:t>weiteren</w:t>
      </w:r>
    </w:p>
    <w:p>
      <w:r>
        <w:t>empfohlenen</w:t>
      </w:r>
    </w:p>
    <w:p>
      <w:r>
        <w:t>Massnahmen</w:t>
      </w:r>
    </w:p>
    <w:p>
      <w:r>
        <w:t>melde</w:t>
      </w:r>
    </w:p>
    <w:p>
      <w:r>
        <w:t>er</w:t>
      </w:r>
    </w:p>
    <w:p>
      <w:r>
        <w:t>sich</w:t>
      </w:r>
    </w:p>
    <w:p>
      <w:r>
        <w:t>beim</w:t>
      </w:r>
    </w:p>
    <w:p>
      <w:r>
        <w:t>Behandler</w:t>
      </w:r>
    </w:p>
    <w:p>
      <w:r>
        <w:t>( Urk.</w:t>
      </w:r>
    </w:p>
    <w:p>
      <w:r>
        <w:t>8/M015).</w:t>
      </w:r>
    </w:p>
    <w:p>
      <w:r>
        <w:t>3.11</w:t>
      </w:r>
    </w:p>
    <w:p>
      <w:r>
        <w:t>Am</w:t>
      </w:r>
    </w:p>
    <w:p>
      <w:r>
        <w:t>1 1.</w:t>
      </w:r>
    </w:p>
    <w:p>
      <w:r>
        <w:t>Februar</w:t>
      </w:r>
    </w:p>
    <w:p>
      <w:r>
        <w:t>2022</w:t>
      </w:r>
    </w:p>
    <w:p>
      <w:r>
        <w:t>fand</w:t>
      </w:r>
    </w:p>
    <w:p>
      <w:r>
        <w:t>ein</w:t>
      </w:r>
    </w:p>
    <w:p>
      <w:r>
        <w:t>MRI</w:t>
      </w:r>
    </w:p>
    <w:p>
      <w:r>
        <w:t>HWS</w:t>
      </w:r>
    </w:p>
    <w:p>
      <w:r>
        <w:t>und</w:t>
      </w:r>
    </w:p>
    <w:p>
      <w:r>
        <w:t>BWS</w:t>
      </w:r>
    </w:p>
    <w:p>
      <w:r>
        <w:t>statt.</w:t>
      </w:r>
    </w:p>
    <w:p>
      <w:r>
        <w:t>PD</w:t>
      </w:r>
    </w:p>
    <w:p>
      <w:r>
        <w:t>Dr.</w:t>
      </w:r>
    </w:p>
    <w:p>
      <w:r>
        <w:t>med.</w:t>
      </w:r>
    </w:p>
    <w:p>
      <w:r>
        <w:t>N.___ ,</w:t>
      </w:r>
    </w:p>
    <w:p>
      <w:r>
        <w:t>Facharzt</w:t>
      </w:r>
    </w:p>
    <w:p>
      <w:r>
        <w:t>für</w:t>
      </w:r>
    </w:p>
    <w:p>
      <w:r>
        <w:t>Radiologie,</w:t>
      </w:r>
    </w:p>
    <w:p>
      <w:r>
        <w:t>notierte,</w:t>
      </w:r>
    </w:p>
    <w:p>
      <w:r>
        <w:t>es</w:t>
      </w:r>
    </w:p>
    <w:p>
      <w:r>
        <w:t>lägen</w:t>
      </w:r>
    </w:p>
    <w:p>
      <w:r>
        <w:t>multisegmentale</w:t>
      </w:r>
    </w:p>
    <w:p>
      <w:r>
        <w:t>schwere</w:t>
      </w:r>
    </w:p>
    <w:p>
      <w:r>
        <w:t>degenerative</w:t>
      </w:r>
    </w:p>
    <w:p>
      <w:r>
        <w:t>Veränderungen</w:t>
      </w:r>
    </w:p>
    <w:p>
      <w:r>
        <w:t>der</w:t>
      </w:r>
    </w:p>
    <w:p>
      <w:r>
        <w:t>HWS</w:t>
      </w:r>
    </w:p>
    <w:p>
      <w:r>
        <w:t>Fusion</w:t>
      </w:r>
    </w:p>
    <w:p>
      <w:r>
        <w:t>von</w:t>
      </w:r>
    </w:p>
    <w:p>
      <w:r>
        <w:t>C5/C6</w:t>
      </w:r>
    </w:p>
    <w:p>
      <w:r>
        <w:t>vor.</w:t>
      </w:r>
    </w:p>
    <w:p>
      <w:r>
        <w:t>Des</w:t>
      </w:r>
    </w:p>
    <w:p>
      <w:r>
        <w:t>Weiteren</w:t>
      </w:r>
    </w:p>
    <w:p>
      <w:r>
        <w:t>bestehe</w:t>
      </w:r>
    </w:p>
    <w:p>
      <w:r>
        <w:t>eine</w:t>
      </w:r>
    </w:p>
    <w:p>
      <w:r>
        <w:t>mediane,</w:t>
      </w:r>
    </w:p>
    <w:p>
      <w:r>
        <w:t>nach</w:t>
      </w:r>
    </w:p>
    <w:p>
      <w:r>
        <w:t>paramedian</w:t>
      </w:r>
    </w:p>
    <w:p>
      <w:r>
        <w:t>rechts</w:t>
      </w:r>
    </w:p>
    <w:p>
      <w:r>
        <w:t>auslaufende</w:t>
      </w:r>
    </w:p>
    <w:p>
      <w:r>
        <w:t>Diskushernie</w:t>
      </w:r>
    </w:p>
    <w:p>
      <w:r>
        <w:t>C3/4</w:t>
      </w:r>
    </w:p>
    <w:p>
      <w:r>
        <w:t>in</w:t>
      </w:r>
    </w:p>
    <w:p>
      <w:r>
        <w:t>Kombination</w:t>
      </w:r>
    </w:p>
    <w:p>
      <w:r>
        <w:t>mit</w:t>
      </w:r>
    </w:p>
    <w:p>
      <w:r>
        <w:t>Spondylarthrose</w:t>
      </w:r>
    </w:p>
    <w:p>
      <w:r>
        <w:t>bilaterale</w:t>
      </w:r>
    </w:p>
    <w:p>
      <w:r>
        <w:t>neuroforaminale</w:t>
      </w:r>
    </w:p>
    <w:p>
      <w:r>
        <w:t>Einengung,</w:t>
      </w:r>
    </w:p>
    <w:p>
      <w:r>
        <w:t>deutlich</w:t>
      </w:r>
    </w:p>
    <w:p>
      <w:r>
        <w:t>linksbetont.</w:t>
      </w:r>
    </w:p>
    <w:p>
      <w:r>
        <w:t>Es</w:t>
      </w:r>
    </w:p>
    <w:p>
      <w:r>
        <w:t>liege</w:t>
      </w:r>
    </w:p>
    <w:p>
      <w:r>
        <w:t>eine</w:t>
      </w:r>
    </w:p>
    <w:p>
      <w:r>
        <w:t>konsekutive</w:t>
      </w:r>
    </w:p>
    <w:p>
      <w:r>
        <w:t>Tangierung</w:t>
      </w:r>
    </w:p>
    <w:p>
      <w:r>
        <w:t>der</w:t>
      </w:r>
    </w:p>
    <w:p>
      <w:r>
        <w:t>Nervenwurzeln</w:t>
      </w:r>
    </w:p>
    <w:p>
      <w:r>
        <w:t>C4</w:t>
      </w:r>
    </w:p>
    <w:p>
      <w:r>
        <w:t>beidseits</w:t>
      </w:r>
    </w:p>
    <w:p>
      <w:r>
        <w:t>vor</w:t>
      </w:r>
    </w:p>
    <w:p>
      <w:r>
        <w:t>sowie</w:t>
      </w:r>
    </w:p>
    <w:p>
      <w:r>
        <w:t>eine</w:t>
      </w:r>
    </w:p>
    <w:p>
      <w:r>
        <w:t>degenerative</w:t>
      </w:r>
    </w:p>
    <w:p>
      <w:r>
        <w:t>Einengung</w:t>
      </w:r>
    </w:p>
    <w:p>
      <w:r>
        <w:t>des</w:t>
      </w:r>
    </w:p>
    <w:p>
      <w:r>
        <w:t>Neuroforamens</w:t>
      </w:r>
    </w:p>
    <w:p>
      <w:r>
        <w:t>rechts</w:t>
      </w:r>
    </w:p>
    <w:p>
      <w:r>
        <w:t>C4/5</w:t>
      </w:r>
    </w:p>
    <w:p>
      <w:r>
        <w:t>mit</w:t>
      </w:r>
    </w:p>
    <w:p>
      <w:r>
        <w:t>Kompression</w:t>
      </w:r>
    </w:p>
    <w:p>
      <w:r>
        <w:t>von</w:t>
      </w:r>
    </w:p>
    <w:p>
      <w:r>
        <w:t>C5</w:t>
      </w:r>
    </w:p>
    <w:p>
      <w:r>
        <w:t>rechts.</w:t>
      </w:r>
    </w:p>
    <w:p>
      <w:r>
        <w:t>Bei</w:t>
      </w:r>
    </w:p>
    <w:p>
      <w:r>
        <w:t>C7/Th1</w:t>
      </w:r>
    </w:p>
    <w:p>
      <w:r>
        <w:t>bestehe</w:t>
      </w:r>
    </w:p>
    <w:p>
      <w:r>
        <w:t>eine</w:t>
      </w:r>
    </w:p>
    <w:p>
      <w:r>
        <w:t>Diskushernie</w:t>
      </w:r>
    </w:p>
    <w:p>
      <w:r>
        <w:t>mit</w:t>
      </w:r>
    </w:p>
    <w:p>
      <w:r>
        <w:t>degenerativen</w:t>
      </w:r>
    </w:p>
    <w:p>
      <w:r>
        <w:t>Veränderungen</w:t>
      </w:r>
    </w:p>
    <w:p>
      <w:r>
        <w:t>und</w:t>
      </w:r>
    </w:p>
    <w:p>
      <w:r>
        <w:t>konsekutiver</w:t>
      </w:r>
    </w:p>
    <w:p>
      <w:r>
        <w:t>Einengung</w:t>
      </w:r>
    </w:p>
    <w:p>
      <w:r>
        <w:t>von</w:t>
      </w:r>
    </w:p>
    <w:p>
      <w:r>
        <w:t>C8</w:t>
      </w:r>
    </w:p>
    <w:p>
      <w:r>
        <w:t>rechts</w:t>
      </w:r>
    </w:p>
    <w:p>
      <w:r>
        <w:t>( Urk.</w:t>
      </w:r>
    </w:p>
    <w:p>
      <w:r>
        <w:t>8/M017).</w:t>
      </w:r>
    </w:p>
    <w:p>
      <w:r>
        <w:t>3.12</w:t>
      </w:r>
    </w:p>
    <w:p>
      <w:r>
        <w:t>Bezüglich</w:t>
      </w:r>
    </w:p>
    <w:p>
      <w:r>
        <w:t>der</w:t>
      </w:r>
    </w:p>
    <w:p>
      <w:r>
        <w:t>Schulter</w:t>
      </w:r>
    </w:p>
    <w:p>
      <w:r>
        <w:t>rechts</w:t>
      </w:r>
    </w:p>
    <w:p>
      <w:r>
        <w:t>erfolgten</w:t>
      </w:r>
    </w:p>
    <w:p>
      <w:r>
        <w:t>weitere</w:t>
      </w:r>
    </w:p>
    <w:p>
      <w:r>
        <w:t>Abklärungen</w:t>
      </w:r>
    </w:p>
    <w:p>
      <w:r>
        <w:t>an</w:t>
      </w:r>
    </w:p>
    <w:p>
      <w:r>
        <w:t>der</w:t>
      </w:r>
    </w:p>
    <w:p>
      <w:r>
        <w:t>Universitäts klinik</w:t>
      </w:r>
    </w:p>
    <w:p>
      <w:r>
        <w:t>O.___ ,</w:t>
      </w:r>
    </w:p>
    <w:p>
      <w:r>
        <w:t>da</w:t>
      </w:r>
    </w:p>
    <w:p>
      <w:r>
        <w:t>sich</w:t>
      </w:r>
    </w:p>
    <w:p>
      <w:r>
        <w:t>der</w:t>
      </w:r>
    </w:p>
    <w:p>
      <w:r>
        <w:t>Verlauf</w:t>
      </w:r>
    </w:p>
    <w:p>
      <w:r>
        <w:t>weiterhin</w:t>
      </w:r>
    </w:p>
    <w:p>
      <w:r>
        <w:t>protrahiert</w:t>
      </w:r>
    </w:p>
    <w:p>
      <w:r>
        <w:t>zeigte</w:t>
      </w:r>
    </w:p>
    <w:p>
      <w:r>
        <w:t>(vgl.</w:t>
      </w:r>
    </w:p>
    <w:p>
      <w:r>
        <w:t>Bericht</w:t>
      </w:r>
    </w:p>
    <w:p>
      <w:r>
        <w:t>vom</w:t>
      </w:r>
    </w:p>
    <w:p>
      <w:r>
        <w:t>1 8.</w:t>
      </w:r>
    </w:p>
    <w:p>
      <w:r>
        <w:t>März</w:t>
      </w:r>
    </w:p>
    <w:p>
      <w:r>
        <w:t>2022</w:t>
      </w:r>
    </w:p>
    <w:p>
      <w:r>
        <w:t>der</w:t>
      </w:r>
    </w:p>
    <w:p>
      <w:r>
        <w:t>Universitätsklinik</w:t>
      </w:r>
    </w:p>
    <w:p>
      <w:r>
        <w:t>O.___ ,</w:t>
      </w:r>
    </w:p>
    <w:p>
      <w:r>
        <w:t>Urk.</w:t>
      </w:r>
    </w:p>
    <w:p>
      <w:r>
        <w:t>10/M018).</w:t>
      </w:r>
    </w:p>
    <w:p>
      <w:r>
        <w:t>Dr.</w:t>
      </w:r>
    </w:p>
    <w:p>
      <w:r>
        <w:t>med.</w:t>
      </w:r>
    </w:p>
    <w:p>
      <w:r>
        <w:t>P.___ ,</w:t>
      </w:r>
    </w:p>
    <w:p>
      <w:r>
        <w:t>Oberarzt</w:t>
      </w:r>
    </w:p>
    <w:p>
      <w:r>
        <w:t>Orthopädie</w:t>
      </w:r>
    </w:p>
    <w:p>
      <w:r>
        <w:t>an</w:t>
      </w:r>
    </w:p>
    <w:p>
      <w:r>
        <w:t>der</w:t>
      </w:r>
    </w:p>
    <w:p>
      <w:r>
        <w:t>Universitätsklinik</w:t>
      </w:r>
    </w:p>
    <w:p>
      <w:r>
        <w:t>O.___ ,</w:t>
      </w:r>
    </w:p>
    <w:p>
      <w:r>
        <w:t>notierte</w:t>
      </w:r>
    </w:p>
    <w:p>
      <w:r>
        <w:t>im</w:t>
      </w:r>
    </w:p>
    <w:p>
      <w:r>
        <w:t>Bericht</w:t>
      </w:r>
    </w:p>
    <w:p>
      <w:r>
        <w:t>vom</w:t>
      </w:r>
    </w:p>
    <w:p>
      <w:r>
        <w:t>7.</w:t>
      </w:r>
    </w:p>
    <w:p>
      <w:r>
        <w:t>April</w:t>
      </w:r>
    </w:p>
    <w:p>
      <w:r>
        <w:t>2022</w:t>
      </w:r>
    </w:p>
    <w:p>
      <w:r>
        <w:t>folgende</w:t>
      </w:r>
    </w:p>
    <w:p>
      <w:r>
        <w:t>gekürzt</w:t>
      </w:r>
    </w:p>
    <w:p>
      <w:r>
        <w:t>wiedergegebenen</w:t>
      </w:r>
    </w:p>
    <w:p>
      <w:r>
        <w:t>Diagnosen</w:t>
      </w:r>
    </w:p>
    <w:p>
      <w:r>
        <w:t>( Urk.</w:t>
      </w:r>
    </w:p>
    <w:p>
      <w:r>
        <w:t>10/M020):</w:t>
      </w:r>
    </w:p>
    <w:p>
      <w:r>
        <w:t>- Postoperative</w:t>
      </w:r>
    </w:p>
    <w:p>
      <w:r>
        <w:t>und</w:t>
      </w:r>
    </w:p>
    <w:p>
      <w:r>
        <w:t>posttraumatische</w:t>
      </w:r>
    </w:p>
    <w:p>
      <w:r>
        <w:t>Frozen</w:t>
      </w:r>
    </w:p>
    <w:p>
      <w:r>
        <w:t>shoulder</w:t>
      </w:r>
    </w:p>
    <w:p>
      <w:r>
        <w:t>rechts - Schmerzhaftes</w:t>
      </w:r>
    </w:p>
    <w:p>
      <w:r>
        <w:t>AC-</w:t>
      </w:r>
    </w:p>
    <w:p>
      <w:r>
        <w:t>und</w:t>
      </w:r>
    </w:p>
    <w:p>
      <w:r>
        <w:t>SC-Gelenk</w:t>
      </w:r>
    </w:p>
    <w:p>
      <w:r>
        <w:t>Schulter</w:t>
      </w:r>
    </w:p>
    <w:p>
      <w:r>
        <w:t>rechts</w:t>
      </w:r>
    </w:p>
    <w:p>
      <w:r>
        <w:t>seit</w:t>
      </w:r>
    </w:p>
    <w:p>
      <w:r>
        <w:t>Flugzeugabsturz</w:t>
      </w:r>
    </w:p>
    <w:p>
      <w:r>
        <w:t>vom</w:t>
      </w:r>
    </w:p>
    <w:p>
      <w:r>
        <w:t>...</w:t>
      </w:r>
    </w:p>
    <w:p>
      <w:r>
        <w:t>2021</w:t>
      </w:r>
    </w:p>
    <w:p>
      <w:r>
        <w:t>Dr.</w:t>
      </w:r>
    </w:p>
    <w:p>
      <w:r>
        <w:t>P.___</w:t>
      </w:r>
    </w:p>
    <w:p>
      <w:r>
        <w:t>führte</w:t>
      </w:r>
    </w:p>
    <w:p>
      <w:r>
        <w:t>aus,</w:t>
      </w:r>
    </w:p>
    <w:p>
      <w:r>
        <w:t>dass</w:t>
      </w:r>
    </w:p>
    <w:p>
      <w:r>
        <w:t>unklar</w:t>
      </w:r>
    </w:p>
    <w:p>
      <w:r>
        <w:t>sei,</w:t>
      </w:r>
    </w:p>
    <w:p>
      <w:r>
        <w:t>inwieweit</w:t>
      </w:r>
    </w:p>
    <w:p>
      <w:r>
        <w:t>das</w:t>
      </w:r>
    </w:p>
    <w:p>
      <w:r>
        <w:t>SC-</w:t>
      </w:r>
    </w:p>
    <w:p>
      <w:r>
        <w:t>und</w:t>
      </w:r>
    </w:p>
    <w:p>
      <w:r>
        <w:t>auch</w:t>
      </w:r>
    </w:p>
    <w:p>
      <w:r>
        <w:t>das</w:t>
      </w:r>
    </w:p>
    <w:p>
      <w:r>
        <w:t>AC-Gelenk</w:t>
      </w:r>
    </w:p>
    <w:p>
      <w:r>
        <w:t>durch</w:t>
      </w:r>
    </w:p>
    <w:p>
      <w:r>
        <w:t>den</w:t>
      </w:r>
    </w:p>
    <w:p>
      <w:r>
        <w:t>Flugzeugabsturz</w:t>
      </w:r>
    </w:p>
    <w:p>
      <w:r>
        <w:t>traumatisiert</w:t>
      </w:r>
    </w:p>
    <w:p>
      <w:r>
        <w:t>worden</w:t>
      </w:r>
    </w:p>
    <w:p>
      <w:r>
        <w:t>seien.</w:t>
      </w:r>
    </w:p>
    <w:p>
      <w:r>
        <w:t>Zur</w:t>
      </w:r>
    </w:p>
    <w:p>
      <w:r>
        <w:t>Bilanzierung</w:t>
      </w:r>
    </w:p>
    <w:p>
      <w:r>
        <w:t>veranlasse</w:t>
      </w:r>
    </w:p>
    <w:p>
      <w:r>
        <w:t>er</w:t>
      </w:r>
    </w:p>
    <w:p>
      <w:r>
        <w:t>weitere</w:t>
      </w:r>
    </w:p>
    <w:p>
      <w:r>
        <w:t>Untersuchungen.</w:t>
      </w:r>
    </w:p>
    <w:p>
      <w:r>
        <w:t>Bezüglich</w:t>
      </w:r>
    </w:p>
    <w:p>
      <w:r>
        <w:t>Wirbelsäule</w:t>
      </w:r>
    </w:p>
    <w:p>
      <w:r>
        <w:t>überweise</w:t>
      </w:r>
    </w:p>
    <w:p>
      <w:r>
        <w:t>er</w:t>
      </w:r>
    </w:p>
    <w:p>
      <w:r>
        <w:t>den</w:t>
      </w:r>
    </w:p>
    <w:p>
      <w:r>
        <w:t>Beschwerdeführer</w:t>
      </w:r>
    </w:p>
    <w:p>
      <w:r>
        <w:t>intern</w:t>
      </w:r>
    </w:p>
    <w:p>
      <w:r>
        <w:t>zur</w:t>
      </w:r>
    </w:p>
    <w:p>
      <w:r>
        <w:t>weiteren</w:t>
      </w:r>
    </w:p>
    <w:p>
      <w:r>
        <w:t>Behandlung.</w:t>
      </w:r>
    </w:p>
    <w:p>
      <w:r>
        <w:t>3.13</w:t>
      </w:r>
    </w:p>
    <w:p>
      <w:r>
        <w:t>Die</w:t>
      </w:r>
    </w:p>
    <w:p>
      <w:r>
        <w:t>Vertrauensärztin</w:t>
      </w:r>
    </w:p>
    <w:p>
      <w:r>
        <w:t>Dr.</w:t>
      </w:r>
    </w:p>
    <w:p>
      <w:r>
        <w:t>L.___</w:t>
      </w:r>
    </w:p>
    <w:p>
      <w:r>
        <w:t>untersuchte</w:t>
      </w:r>
    </w:p>
    <w:p>
      <w:r>
        <w:t>den</w:t>
      </w:r>
    </w:p>
    <w:p>
      <w:r>
        <w:t>Beschwerdeführer</w:t>
      </w:r>
    </w:p>
    <w:p>
      <w:r>
        <w:t>erneut</w:t>
      </w:r>
    </w:p>
    <w:p>
      <w:r>
        <w:t>am</w:t>
      </w:r>
    </w:p>
    <w:p>
      <w:r>
        <w:t>1 3.</w:t>
      </w:r>
    </w:p>
    <w:p>
      <w:r>
        <w:t>April</w:t>
      </w:r>
    </w:p>
    <w:p>
      <w:r>
        <w:t>2022</w:t>
      </w:r>
    </w:p>
    <w:p>
      <w:r>
        <w:t>( Urk.</w:t>
      </w:r>
    </w:p>
    <w:p>
      <w:r>
        <w:t>8 /M019 ,</w:t>
      </w:r>
    </w:p>
    <w:p>
      <w:r>
        <w:t>vgl.</w:t>
      </w:r>
    </w:p>
    <w:p>
      <w:r>
        <w:t>Urk.</w:t>
      </w:r>
    </w:p>
    <w:p>
      <w:r>
        <w:t>8/G028 ).</w:t>
      </w:r>
    </w:p>
    <w:p>
      <w:r>
        <w:t>Sie</w:t>
      </w:r>
    </w:p>
    <w:p>
      <w:r>
        <w:t>konstatierte,</w:t>
      </w:r>
    </w:p>
    <w:p>
      <w:r>
        <w:t>dass</w:t>
      </w:r>
    </w:p>
    <w:p>
      <w:r>
        <w:t>zwischen zeitlich</w:t>
      </w:r>
    </w:p>
    <w:p>
      <w:r>
        <w:t>ein</w:t>
      </w:r>
    </w:p>
    <w:p>
      <w:r>
        <w:t>protrahierter</w:t>
      </w:r>
    </w:p>
    <w:p>
      <w:r>
        <w:t>Heilverlauf</w:t>
      </w:r>
    </w:p>
    <w:p>
      <w:r>
        <w:t>infolge</w:t>
      </w:r>
    </w:p>
    <w:p>
      <w:r>
        <w:t>Entwicklung</w:t>
      </w:r>
    </w:p>
    <w:p>
      <w:r>
        <w:t>einer</w:t>
      </w:r>
    </w:p>
    <w:p>
      <w:r>
        <w:t>postoperativen</w:t>
      </w:r>
    </w:p>
    <w:p>
      <w:r>
        <w:t>und</w:t>
      </w:r>
    </w:p>
    <w:p>
      <w:r>
        <w:t>posttraumatischen</w:t>
      </w:r>
    </w:p>
    <w:p>
      <w:r>
        <w:t>Frozen</w:t>
      </w:r>
    </w:p>
    <w:p>
      <w:r>
        <w:t>Shoulder</w:t>
      </w:r>
    </w:p>
    <w:p>
      <w:r>
        <w:t>rechts</w:t>
      </w:r>
    </w:p>
    <w:p>
      <w:r>
        <w:t>bestehe,</w:t>
      </w:r>
    </w:p>
    <w:p>
      <w:r>
        <w:t>der</w:t>
      </w:r>
    </w:p>
    <w:p>
      <w:r>
        <w:t>Enzustand</w:t>
      </w:r>
    </w:p>
    <w:p>
      <w:r>
        <w:t>sei</w:t>
      </w:r>
    </w:p>
    <w:p>
      <w:r>
        <w:t>nicht</w:t>
      </w:r>
    </w:p>
    <w:p>
      <w:r>
        <w:t>erreicht</w:t>
      </w:r>
    </w:p>
    <w:p>
      <w:r>
        <w:t>und</w:t>
      </w:r>
    </w:p>
    <w:p>
      <w:r>
        <w:t>der</w:t>
      </w:r>
    </w:p>
    <w:p>
      <w:r>
        <w:t>weitere</w:t>
      </w:r>
    </w:p>
    <w:p>
      <w:r>
        <w:t>Verlauf</w:t>
      </w:r>
    </w:p>
    <w:p>
      <w:r>
        <w:t>bleibe</w:t>
      </w:r>
    </w:p>
    <w:p>
      <w:r>
        <w:t>abzuwarten. 3.14</w:t>
      </w:r>
    </w:p>
    <w:p>
      <w:r>
        <w:t>Dr.</w:t>
      </w:r>
    </w:p>
    <w:p>
      <w:r>
        <w:t>med.</w:t>
      </w:r>
    </w:p>
    <w:p>
      <w:r>
        <w:t>Q.___ ,</w:t>
      </w:r>
    </w:p>
    <w:p>
      <w:r>
        <w:t>Oberarzt</w:t>
      </w:r>
    </w:p>
    <w:p>
      <w:r>
        <w:t>Wirbelsäulenchirurgie</w:t>
      </w:r>
    </w:p>
    <w:p>
      <w:r>
        <w:t>Universitätsklinik</w:t>
      </w:r>
    </w:p>
    <w:p>
      <w:r>
        <w:t>O.___ ,</w:t>
      </w:r>
    </w:p>
    <w:p>
      <w:r>
        <w:t>untersuchte</w:t>
      </w:r>
    </w:p>
    <w:p>
      <w:r>
        <w:t>den</w:t>
      </w:r>
    </w:p>
    <w:p>
      <w:r>
        <w:t>Beschwerdeführer</w:t>
      </w:r>
    </w:p>
    <w:p>
      <w:r>
        <w:t>am</w:t>
      </w:r>
    </w:p>
    <w:p>
      <w:r>
        <w:t>3 1.</w:t>
      </w:r>
    </w:p>
    <w:p>
      <w:r>
        <w:t>Mai</w:t>
      </w:r>
    </w:p>
    <w:p>
      <w:r>
        <w:t>2022</w:t>
      </w:r>
    </w:p>
    <w:p>
      <w:r>
        <w:t>und</w:t>
      </w:r>
    </w:p>
    <w:p>
      <w:r>
        <w:t>hielt</w:t>
      </w:r>
    </w:p>
    <w:p>
      <w:r>
        <w:t>folgende</w:t>
      </w:r>
    </w:p>
    <w:p>
      <w:r>
        <w:t>gekürzt</w:t>
      </w:r>
    </w:p>
    <w:p>
      <w:r>
        <w:t>wiedergegebenen</w:t>
      </w:r>
    </w:p>
    <w:p>
      <w:r>
        <w:t>Diagnosen</w:t>
      </w:r>
    </w:p>
    <w:p>
      <w:r>
        <w:t>fest</w:t>
      </w:r>
    </w:p>
    <w:p>
      <w:r>
        <w:t>( Urk.</w:t>
      </w:r>
    </w:p>
    <w:p>
      <w:r>
        <w:t>8/M022): - Zervikalgie</w:t>
      </w:r>
    </w:p>
    <w:p>
      <w:r>
        <w:t>und</w:t>
      </w:r>
    </w:p>
    <w:p>
      <w:r>
        <w:t>schmerzhaft-sensorische</w:t>
      </w:r>
    </w:p>
    <w:p>
      <w:r>
        <w:t>Radikulopathie</w:t>
      </w:r>
    </w:p>
    <w:p>
      <w:r>
        <w:t>C8</w:t>
      </w:r>
    </w:p>
    <w:p>
      <w:r>
        <w:t>rechts - Lumbalgie - Verdacht</w:t>
      </w:r>
    </w:p>
    <w:p>
      <w:r>
        <w:t>auf</w:t>
      </w:r>
    </w:p>
    <w:p>
      <w:r>
        <w:t>leichte</w:t>
      </w:r>
    </w:p>
    <w:p>
      <w:r>
        <w:t>depressive</w:t>
      </w:r>
    </w:p>
    <w:p>
      <w:r>
        <w:t>Episode - Claustrophobie - Rehabilitationsdefizit</w:t>
      </w:r>
    </w:p>
    <w:p>
      <w:r>
        <w:t>Schulter</w:t>
      </w:r>
    </w:p>
    <w:p>
      <w:r>
        <w:t>rechts</w:t>
      </w:r>
    </w:p>
    <w:p>
      <w:r>
        <w:t>Sie</w:t>
      </w:r>
    </w:p>
    <w:p>
      <w:r>
        <w:t>verordneten</w:t>
      </w:r>
    </w:p>
    <w:p>
      <w:r>
        <w:t>neu</w:t>
      </w:r>
    </w:p>
    <w:p>
      <w:r>
        <w:t>Physiotherapie</w:t>
      </w:r>
    </w:p>
    <w:p>
      <w:r>
        <w:t>inklusive</w:t>
      </w:r>
    </w:p>
    <w:p>
      <w:r>
        <w:t>MTT</w:t>
      </w:r>
    </w:p>
    <w:p>
      <w:r>
        <w:t>und</w:t>
      </w:r>
    </w:p>
    <w:p>
      <w:r>
        <w:t>Massagen</w:t>
      </w:r>
    </w:p>
    <w:p>
      <w:r>
        <w:t>sowie</w:t>
      </w:r>
    </w:p>
    <w:p>
      <w:r>
        <w:t>Chiro praktik.</w:t>
      </w:r>
    </w:p>
    <w:p>
      <w:r>
        <w:t>Bei</w:t>
      </w:r>
    </w:p>
    <w:p>
      <w:r>
        <w:t>Bedarf</w:t>
      </w:r>
    </w:p>
    <w:p>
      <w:r>
        <w:t>könne</w:t>
      </w:r>
    </w:p>
    <w:p>
      <w:r>
        <w:t>er</w:t>
      </w:r>
    </w:p>
    <w:p>
      <w:r>
        <w:t>sich</w:t>
      </w:r>
    </w:p>
    <w:p>
      <w:r>
        <w:t>für</w:t>
      </w:r>
    </w:p>
    <w:p>
      <w:r>
        <w:t>eine</w:t>
      </w:r>
    </w:p>
    <w:p>
      <w:r>
        <w:t>Wiederholung</w:t>
      </w:r>
    </w:p>
    <w:p>
      <w:r>
        <w:t>des</w:t>
      </w:r>
    </w:p>
    <w:p>
      <w:r>
        <w:t>Nervenwurzelblockes</w:t>
      </w:r>
    </w:p>
    <w:p>
      <w:r>
        <w:t>C8</w:t>
      </w:r>
    </w:p>
    <w:p>
      <w:r>
        <w:t>rechts</w:t>
      </w:r>
    </w:p>
    <w:p>
      <w:r>
        <w:t>mit</w:t>
      </w:r>
    </w:p>
    <w:p>
      <w:r>
        <w:t>ihnen</w:t>
      </w:r>
    </w:p>
    <w:p>
      <w:r>
        <w:t>in</w:t>
      </w:r>
    </w:p>
    <w:p>
      <w:r>
        <w:t>Verbindung</w:t>
      </w:r>
    </w:p>
    <w:p>
      <w:r>
        <w:t>setzen.</w:t>
      </w:r>
    </w:p>
    <w:p>
      <w:r>
        <w:t>Er</w:t>
      </w:r>
    </w:p>
    <w:p>
      <w:r>
        <w:t>werde</w:t>
      </w:r>
    </w:p>
    <w:p>
      <w:r>
        <w:t>mit</w:t>
      </w:r>
    </w:p>
    <w:p>
      <w:r>
        <w:t>dem</w:t>
      </w:r>
    </w:p>
    <w:p>
      <w:r>
        <w:t>Hausarzt</w:t>
      </w:r>
    </w:p>
    <w:p>
      <w:r>
        <w:t>besprechen,</w:t>
      </w:r>
    </w:p>
    <w:p>
      <w:r>
        <w:t>ob</w:t>
      </w:r>
    </w:p>
    <w:p>
      <w:r>
        <w:t>eine</w:t>
      </w:r>
    </w:p>
    <w:p>
      <w:r>
        <w:t>psychiatrische</w:t>
      </w:r>
    </w:p>
    <w:p>
      <w:r>
        <w:t>Betreuung</w:t>
      </w:r>
    </w:p>
    <w:p>
      <w:r>
        <w:t>erfolgen</w:t>
      </w:r>
    </w:p>
    <w:p>
      <w:r>
        <w:t>solle .</w:t>
      </w:r>
    </w:p>
    <w:p>
      <w:r>
        <w:t>3.15</w:t>
      </w:r>
    </w:p>
    <w:p>
      <w:r>
        <w:t>Es</w:t>
      </w:r>
    </w:p>
    <w:p>
      <w:r>
        <w:t>erfolgte</w:t>
      </w:r>
    </w:p>
    <w:p>
      <w:r>
        <w:t>in</w:t>
      </w:r>
    </w:p>
    <w:p>
      <w:r>
        <w:t>der</w:t>
      </w:r>
    </w:p>
    <w:p>
      <w:r>
        <w:t>Folge</w:t>
      </w:r>
    </w:p>
    <w:p>
      <w:r>
        <w:t>ein</w:t>
      </w:r>
    </w:p>
    <w:p>
      <w:r>
        <w:t>CT</w:t>
      </w:r>
    </w:p>
    <w:p>
      <w:r>
        <w:t>der</w:t>
      </w:r>
    </w:p>
    <w:p>
      <w:r>
        <w:t>Schulter</w:t>
      </w:r>
    </w:p>
    <w:p>
      <w:r>
        <w:t>rechts</w:t>
      </w:r>
    </w:p>
    <w:p>
      <w:r>
        <w:t>am</w:t>
      </w:r>
    </w:p>
    <w:p>
      <w:r>
        <w:t>1 5.</w:t>
      </w:r>
    </w:p>
    <w:p>
      <w:r>
        <w:t>Juni</w:t>
      </w:r>
    </w:p>
    <w:p>
      <w:r>
        <w:t>2022</w:t>
      </w:r>
    </w:p>
    <w:p>
      <w:r>
        <w:t>(vgl.</w:t>
      </w:r>
    </w:p>
    <w:p>
      <w:r>
        <w:t>Bericht</w:t>
      </w:r>
    </w:p>
    <w:p>
      <w:r>
        <w:t>vom</w:t>
      </w:r>
    </w:p>
    <w:p>
      <w:r>
        <w:t>1 7.</w:t>
      </w:r>
    </w:p>
    <w:p>
      <w:r>
        <w:t>Juni</w:t>
      </w:r>
    </w:p>
    <w:p>
      <w:r>
        <w:t>2022,</w:t>
      </w:r>
    </w:p>
    <w:p>
      <w:r>
        <w:t>Urk.</w:t>
      </w:r>
    </w:p>
    <w:p>
      <w:r>
        <w:t>10/M024),</w:t>
      </w:r>
    </w:p>
    <w:p>
      <w:r>
        <w:t>wobei</w:t>
      </w:r>
    </w:p>
    <w:p>
      <w:r>
        <w:t>weiterhin</w:t>
      </w:r>
    </w:p>
    <w:p>
      <w:r>
        <w:t>von</w:t>
      </w:r>
    </w:p>
    <w:p>
      <w:r>
        <w:t>einer</w:t>
      </w:r>
    </w:p>
    <w:p>
      <w:r>
        <w:t>Frozen</w:t>
      </w:r>
    </w:p>
    <w:p>
      <w:r>
        <w:t>shoulder</w:t>
      </w:r>
    </w:p>
    <w:p>
      <w:r>
        <w:t>ausgegangen</w:t>
      </w:r>
    </w:p>
    <w:p>
      <w:r>
        <w:t>wurde.</w:t>
      </w:r>
    </w:p>
    <w:p>
      <w:r>
        <w:t>Anlässlich</w:t>
      </w:r>
    </w:p>
    <w:p>
      <w:r>
        <w:t>der</w:t>
      </w:r>
    </w:p>
    <w:p>
      <w:r>
        <w:t>Verlaufskontrolle</w:t>
      </w:r>
    </w:p>
    <w:p>
      <w:r>
        <w:t>vom</w:t>
      </w:r>
    </w:p>
    <w:p>
      <w:r>
        <w:t>2 1.</w:t>
      </w:r>
    </w:p>
    <w:p>
      <w:r>
        <w:t>Juli</w:t>
      </w:r>
    </w:p>
    <w:p>
      <w:r>
        <w:t>2022</w:t>
      </w:r>
    </w:p>
    <w:p>
      <w:r>
        <w:t>überwies</w:t>
      </w:r>
    </w:p>
    <w:p>
      <w:r>
        <w:t>Dr.</w:t>
      </w:r>
    </w:p>
    <w:p>
      <w:r>
        <w:t>P .___</w:t>
      </w:r>
    </w:p>
    <w:p>
      <w:r>
        <w:t>den</w:t>
      </w:r>
    </w:p>
    <w:p>
      <w:r>
        <w:t>Beschwerdeführer</w:t>
      </w:r>
    </w:p>
    <w:p>
      <w:r>
        <w:t>ans</w:t>
      </w:r>
    </w:p>
    <w:p>
      <w:r>
        <w:t>Schmerzinstitut,</w:t>
      </w:r>
    </w:p>
    <w:p>
      <w:r>
        <w:t>da</w:t>
      </w:r>
    </w:p>
    <w:p>
      <w:r>
        <w:t>der</w:t>
      </w:r>
    </w:p>
    <w:p>
      <w:r>
        <w:t>Beschwerde führer</w:t>
      </w:r>
    </w:p>
    <w:p>
      <w:r>
        <w:t>global</w:t>
      </w:r>
    </w:p>
    <w:p>
      <w:r>
        <w:t>Schmerzen</w:t>
      </w:r>
    </w:p>
    <w:p>
      <w:r>
        <w:t>im</w:t>
      </w:r>
    </w:p>
    <w:p>
      <w:r>
        <w:t>Bewegungsapparat</w:t>
      </w:r>
    </w:p>
    <w:p>
      <w:r>
        <w:t>verspüre</w:t>
      </w:r>
    </w:p>
    <w:p>
      <w:r>
        <w:t>( Urk.</w:t>
      </w:r>
    </w:p>
    <w:p>
      <w:r>
        <w:t>10/M025).</w:t>
      </w:r>
    </w:p>
    <w:p>
      <w:r>
        <w:t>3.16</w:t>
      </w:r>
    </w:p>
    <w:p>
      <w:r>
        <w:t>Anlässlich</w:t>
      </w:r>
    </w:p>
    <w:p>
      <w:r>
        <w:t>der</w:t>
      </w:r>
    </w:p>
    <w:p>
      <w:r>
        <w:t>Verlaufskontrolle</w:t>
      </w:r>
    </w:p>
    <w:p>
      <w:r>
        <w:t>vom</w:t>
      </w:r>
    </w:p>
    <w:p>
      <w:r>
        <w:t>2 6.</w:t>
      </w:r>
    </w:p>
    <w:p>
      <w:r>
        <w:t>Juli</w:t>
      </w:r>
    </w:p>
    <w:p>
      <w:r>
        <w:t>2022</w:t>
      </w:r>
    </w:p>
    <w:p>
      <w:r>
        <w:t>notierte</w:t>
      </w:r>
    </w:p>
    <w:p>
      <w:r>
        <w:t>Dr.</w:t>
      </w:r>
    </w:p>
    <w:p>
      <w:r>
        <w:t>Q.___ ,</w:t>
      </w:r>
    </w:p>
    <w:p>
      <w:r>
        <w:t>dass</w:t>
      </w:r>
    </w:p>
    <w:p>
      <w:r>
        <w:t>eine</w:t>
      </w:r>
    </w:p>
    <w:p>
      <w:r>
        <w:t>komplexe</w:t>
      </w:r>
    </w:p>
    <w:p>
      <w:r>
        <w:t>Schmerzsituation</w:t>
      </w:r>
    </w:p>
    <w:p>
      <w:r>
        <w:t>bestehe.</w:t>
      </w:r>
    </w:p>
    <w:p>
      <w:r>
        <w:t>Hinsichtlich</w:t>
      </w:r>
    </w:p>
    <w:p>
      <w:r>
        <w:t>der</w:t>
      </w:r>
    </w:p>
    <w:p>
      <w:r>
        <w:t>Wirbelsäule</w:t>
      </w:r>
    </w:p>
    <w:p>
      <w:r>
        <w:t>bestehe</w:t>
      </w:r>
    </w:p>
    <w:p>
      <w:r>
        <w:t>vor</w:t>
      </w:r>
    </w:p>
    <w:p>
      <w:r>
        <w:t>allem</w:t>
      </w:r>
    </w:p>
    <w:p>
      <w:r>
        <w:t>eine</w:t>
      </w:r>
    </w:p>
    <w:p>
      <w:r>
        <w:t>Ze r vikalgie</w:t>
      </w:r>
    </w:p>
    <w:p>
      <w:r>
        <w:t>und</w:t>
      </w:r>
    </w:p>
    <w:p>
      <w:r>
        <w:t>Lumbalgie.</w:t>
      </w:r>
    </w:p>
    <w:p>
      <w:r>
        <w:t>Dies</w:t>
      </w:r>
    </w:p>
    <w:p>
      <w:r>
        <w:t>beruhe</w:t>
      </w:r>
    </w:p>
    <w:p>
      <w:r>
        <w:t>am</w:t>
      </w:r>
    </w:p>
    <w:p>
      <w:r>
        <w:t>ehesten</w:t>
      </w:r>
    </w:p>
    <w:p>
      <w:r>
        <w:t>auf</w:t>
      </w:r>
    </w:p>
    <w:p>
      <w:r>
        <w:t>der</w:t>
      </w:r>
    </w:p>
    <w:p>
      <w:r>
        <w:t>Anschlusssegmentdegeneration</w:t>
      </w:r>
    </w:p>
    <w:p>
      <w:r>
        <w:t>C3-5</w:t>
      </w:r>
    </w:p>
    <w:p>
      <w:r>
        <w:t>mit</w:t>
      </w:r>
    </w:p>
    <w:p>
      <w:r>
        <w:t>Foramenstenosen</w:t>
      </w:r>
    </w:p>
    <w:p>
      <w:r>
        <w:t>und</w:t>
      </w:r>
    </w:p>
    <w:p>
      <w:r>
        <w:t>Facetten gelenkarthrosen</w:t>
      </w:r>
    </w:p>
    <w:p>
      <w:r>
        <w:t>beidseits,</w:t>
      </w:r>
    </w:p>
    <w:p>
      <w:r>
        <w:t>32</w:t>
      </w:r>
    </w:p>
    <w:p>
      <w:r>
        <w:t>Jahre</w:t>
      </w:r>
    </w:p>
    <w:p>
      <w:r>
        <w:t>nach</w:t>
      </w:r>
    </w:p>
    <w:p>
      <w:r>
        <w:t>ACDF</w:t>
      </w:r>
    </w:p>
    <w:p>
      <w:r>
        <w:t>C5/6</w:t>
      </w:r>
    </w:p>
    <w:p>
      <w:r>
        <w:t>und</w:t>
      </w:r>
    </w:p>
    <w:p>
      <w:r>
        <w:t>aufgrund</w:t>
      </w:r>
    </w:p>
    <w:p>
      <w:r>
        <w:t>der</w:t>
      </w:r>
    </w:p>
    <w:p>
      <w:r>
        <w:t>leichten</w:t>
      </w:r>
    </w:p>
    <w:p>
      <w:r>
        <w:t>Facettengelenksarthrose</w:t>
      </w:r>
    </w:p>
    <w:p>
      <w:r>
        <w:t>beidseits</w:t>
      </w:r>
    </w:p>
    <w:p>
      <w:r>
        <w:t>L5/S 1.</w:t>
      </w:r>
    </w:p>
    <w:p>
      <w:r>
        <w:t>Würden</w:t>
      </w:r>
    </w:p>
    <w:p>
      <w:r>
        <w:t>weitere</w:t>
      </w:r>
    </w:p>
    <w:p>
      <w:r>
        <w:t>Infiltrationen</w:t>
      </w:r>
    </w:p>
    <w:p>
      <w:r>
        <w:t>oder</w:t>
      </w:r>
    </w:p>
    <w:p>
      <w:r>
        <w:t>Abklärungen</w:t>
      </w:r>
    </w:p>
    <w:p>
      <w:r>
        <w:t>gewünscht,</w:t>
      </w:r>
    </w:p>
    <w:p>
      <w:r>
        <w:t>könne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melden.</w:t>
      </w:r>
    </w:p>
    <w:p>
      <w:r>
        <w:t>Sie</w:t>
      </w:r>
    </w:p>
    <w:p>
      <w:r>
        <w:t>bäten</w:t>
      </w:r>
    </w:p>
    <w:p>
      <w:r>
        <w:t>die</w:t>
      </w:r>
    </w:p>
    <w:p>
      <w:r>
        <w:t>Kollegen</w:t>
      </w:r>
    </w:p>
    <w:p>
      <w:r>
        <w:t>des</w:t>
      </w:r>
    </w:p>
    <w:p>
      <w:r>
        <w:t>Hüftteams</w:t>
      </w:r>
    </w:p>
    <w:p>
      <w:r>
        <w:t>um</w:t>
      </w:r>
    </w:p>
    <w:p>
      <w:r>
        <w:t>ein</w:t>
      </w:r>
    </w:p>
    <w:p>
      <w:r>
        <w:t>Aufgebot</w:t>
      </w:r>
    </w:p>
    <w:p>
      <w:r>
        <w:t>zum</w:t>
      </w:r>
    </w:p>
    <w:p>
      <w:r>
        <w:t>Ausschluss</w:t>
      </w:r>
    </w:p>
    <w:p>
      <w:r>
        <w:t>einer</w:t>
      </w:r>
    </w:p>
    <w:p>
      <w:r>
        <w:t>Hüftgelenks arthrose.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aufgrund</w:t>
      </w:r>
    </w:p>
    <w:p>
      <w:r>
        <w:t>der</w:t>
      </w:r>
    </w:p>
    <w:p>
      <w:r>
        <w:t>komplexen</w:t>
      </w:r>
    </w:p>
    <w:p>
      <w:r>
        <w:t>Situation</w:t>
      </w:r>
    </w:p>
    <w:p>
      <w:r>
        <w:t>weiterhin</w:t>
      </w:r>
    </w:p>
    <w:p>
      <w:r>
        <w:t>voll</w:t>
      </w:r>
    </w:p>
    <w:p>
      <w:r>
        <w:t>arbeitsunfähig</w:t>
      </w:r>
    </w:p>
    <w:p>
      <w:r>
        <w:t>( Urk.</w:t>
      </w:r>
    </w:p>
    <w:p>
      <w:r>
        <w:t>8/M026).</w:t>
      </w:r>
    </w:p>
    <w:p>
      <w:r>
        <w:t>3.17</w:t>
      </w:r>
    </w:p>
    <w:p>
      <w:r>
        <w:t>Der</w:t>
      </w:r>
    </w:p>
    <w:p>
      <w:r>
        <w:t>beratende</w:t>
      </w:r>
    </w:p>
    <w:p>
      <w:r>
        <w:t>Arzt</w:t>
      </w:r>
    </w:p>
    <w:p>
      <w:r>
        <w:t>der</w:t>
      </w:r>
    </w:p>
    <w:p>
      <w:r>
        <w:t>Beschwerdegegnerin</w:t>
      </w:r>
    </w:p>
    <w:p>
      <w:r>
        <w:t>Dr.</w:t>
      </w:r>
    </w:p>
    <w:p>
      <w:r>
        <w:t>med.</w:t>
      </w:r>
    </w:p>
    <w:p>
      <w:r>
        <w:t>R.___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Chirurgie,</w:t>
      </w:r>
    </w:p>
    <w:p>
      <w:r>
        <w:t>notierte</w:t>
      </w:r>
    </w:p>
    <w:p>
      <w:r>
        <w:t>im</w:t>
      </w:r>
    </w:p>
    <w:p>
      <w:r>
        <w:t>Bericht</w:t>
      </w:r>
    </w:p>
    <w:p>
      <w:r>
        <w:t>vom</w:t>
      </w:r>
    </w:p>
    <w:p>
      <w:r>
        <w:t>2 2.</w:t>
      </w:r>
    </w:p>
    <w:p>
      <w:r>
        <w:t>August</w:t>
      </w:r>
    </w:p>
    <w:p>
      <w:r>
        <w:t>2022,</w:t>
      </w:r>
    </w:p>
    <w:p>
      <w:r>
        <w:t>dass</w:t>
      </w:r>
    </w:p>
    <w:p>
      <w:r>
        <w:t>die</w:t>
      </w:r>
    </w:p>
    <w:p>
      <w:r>
        <w:t>geklagten</w:t>
      </w:r>
    </w:p>
    <w:p>
      <w:r>
        <w:t>Schulterschmerzen</w:t>
      </w:r>
    </w:p>
    <w:p>
      <w:r>
        <w:t>rechts</w:t>
      </w:r>
    </w:p>
    <w:p>
      <w:r>
        <w:t>weiterhin</w:t>
      </w:r>
    </w:p>
    <w:p>
      <w:r>
        <w:t>überwiegend</w:t>
      </w:r>
    </w:p>
    <w:p>
      <w:r>
        <w:t>wahrscheinlich</w:t>
      </w:r>
    </w:p>
    <w:p>
      <w:r>
        <w:t>unfallkausal</w:t>
      </w:r>
    </w:p>
    <w:p>
      <w:r>
        <w:t>seien</w:t>
      </w:r>
    </w:p>
    <w:p>
      <w:r>
        <w:t>als</w:t>
      </w:r>
    </w:p>
    <w:p>
      <w:r>
        <w:t>Folge</w:t>
      </w:r>
    </w:p>
    <w:p>
      <w:r>
        <w:t>der</w:t>
      </w:r>
    </w:p>
    <w:p>
      <w:r>
        <w:t>in</w:t>
      </w:r>
    </w:p>
    <w:p>
      <w:r>
        <w:t>der</w:t>
      </w:r>
    </w:p>
    <w:p>
      <w:r>
        <w:t>Zwischenzeit</w:t>
      </w:r>
    </w:p>
    <w:p>
      <w:r>
        <w:t>durchgeführten</w:t>
      </w:r>
    </w:p>
    <w:p>
      <w:r>
        <w:t>Operation.</w:t>
      </w:r>
    </w:p>
    <w:p>
      <w:r>
        <w:t>Der</w:t>
      </w:r>
    </w:p>
    <w:p>
      <w:r>
        <w:t>Verlauf</w:t>
      </w:r>
    </w:p>
    <w:p>
      <w:r>
        <w:t>einer</w:t>
      </w:r>
    </w:p>
    <w:p>
      <w:r>
        <w:t>Frozen</w:t>
      </w:r>
    </w:p>
    <w:p>
      <w:r>
        <w:t>shoulder</w:t>
      </w:r>
    </w:p>
    <w:p>
      <w:r>
        <w:t>könne</w:t>
      </w:r>
    </w:p>
    <w:p>
      <w:r>
        <w:t>protrahiert</w:t>
      </w:r>
    </w:p>
    <w:p>
      <w:r>
        <w:t>sein,</w:t>
      </w:r>
    </w:p>
    <w:p>
      <w:r>
        <w:t>gelegentlich</w:t>
      </w:r>
    </w:p>
    <w:p>
      <w:r>
        <w:t>über</w:t>
      </w:r>
    </w:p>
    <w:p>
      <w:r>
        <w:t>ein</w:t>
      </w:r>
    </w:p>
    <w:p>
      <w:r>
        <w:t>Jahr</w:t>
      </w:r>
    </w:p>
    <w:p>
      <w:r>
        <w:t>dauern.</w:t>
      </w:r>
    </w:p>
    <w:p>
      <w:r>
        <w:t>Zum</w:t>
      </w:r>
    </w:p>
    <w:p>
      <w:r>
        <w:t>jetzigen</w:t>
      </w:r>
    </w:p>
    <w:p>
      <w:r>
        <w:t>Zeitpunkt</w:t>
      </w:r>
    </w:p>
    <w:p>
      <w:r>
        <w:t>sollte</w:t>
      </w:r>
    </w:p>
    <w:p>
      <w:r>
        <w:t>zumindest</w:t>
      </w:r>
    </w:p>
    <w:p>
      <w:r>
        <w:t>eine</w:t>
      </w:r>
    </w:p>
    <w:p>
      <w:r>
        <w:t>Teilarbeitsfähigkeit</w:t>
      </w:r>
    </w:p>
    <w:p>
      <w:r>
        <w:t>bestehen,</w:t>
      </w:r>
    </w:p>
    <w:p>
      <w:r>
        <w:t>ohne</w:t>
      </w:r>
    </w:p>
    <w:p>
      <w:r>
        <w:t>schulterbelastende</w:t>
      </w:r>
    </w:p>
    <w:p>
      <w:r>
        <w:t>Tätigkeiten.</w:t>
      </w:r>
    </w:p>
    <w:p>
      <w:r>
        <w:t>Die</w:t>
      </w:r>
    </w:p>
    <w:p>
      <w:r>
        <w:t>Ärzte</w:t>
      </w:r>
    </w:p>
    <w:p>
      <w:r>
        <w:t>der</w:t>
      </w:r>
    </w:p>
    <w:p>
      <w:r>
        <w:t>Universitätsklinik</w:t>
      </w:r>
    </w:p>
    <w:p>
      <w:r>
        <w:t>O.___</w:t>
      </w:r>
    </w:p>
    <w:p>
      <w:r>
        <w:t>sollten</w:t>
      </w:r>
    </w:p>
    <w:p>
      <w:r>
        <w:t>hierzu</w:t>
      </w:r>
    </w:p>
    <w:p>
      <w:r>
        <w:t>Stellung</w:t>
      </w:r>
    </w:p>
    <w:p>
      <w:r>
        <w:t>nehmen</w:t>
      </w:r>
    </w:p>
    <w:p>
      <w:r>
        <w:t>( Urk.</w:t>
      </w:r>
    </w:p>
    <w:p>
      <w:r>
        <w:t>8/M027).</w:t>
      </w:r>
    </w:p>
    <w:p>
      <w:r>
        <w:t>3.18</w:t>
      </w:r>
    </w:p>
    <w:p>
      <w:r>
        <w:t>Ab</w:t>
      </w:r>
    </w:p>
    <w:p>
      <w:r>
        <w:t>September</w:t>
      </w:r>
    </w:p>
    <w:p>
      <w:r>
        <w:t>2022</w:t>
      </w:r>
    </w:p>
    <w:p>
      <w:r>
        <w:t>befand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beim</w:t>
      </w:r>
    </w:p>
    <w:p>
      <w:r>
        <w:t>Institut</w:t>
      </w:r>
    </w:p>
    <w:p>
      <w:r>
        <w:t>S.___</w:t>
      </w:r>
    </w:p>
    <w:p>
      <w:r>
        <w:t>in</w:t>
      </w:r>
    </w:p>
    <w:p>
      <w:r>
        <w:t>Behandlung</w:t>
      </w:r>
    </w:p>
    <w:p>
      <w:r>
        <w:t>(vgl.</w:t>
      </w:r>
    </w:p>
    <w:p>
      <w:r>
        <w:t>Berichte</w:t>
      </w:r>
    </w:p>
    <w:p>
      <w:r>
        <w:t>vom</w:t>
      </w:r>
    </w:p>
    <w:p>
      <w:r>
        <w:t>8.</w:t>
      </w:r>
    </w:p>
    <w:p>
      <w:r>
        <w:t>September</w:t>
      </w:r>
    </w:p>
    <w:p>
      <w:r>
        <w:t>und</w:t>
      </w:r>
    </w:p>
    <w:p>
      <w:r>
        <w:t>1 2.</w:t>
      </w:r>
    </w:p>
    <w:p>
      <w:r>
        <w:t>Dezember</w:t>
      </w:r>
    </w:p>
    <w:p>
      <w:r>
        <w:t>2022,</w:t>
      </w:r>
    </w:p>
    <w:p>
      <w:r>
        <w:t>Urk.</w:t>
      </w:r>
    </w:p>
    <w:p>
      <w:r>
        <w:t>8/M028</w:t>
      </w:r>
    </w:p>
    <w:p>
      <w:r>
        <w:t>und</w:t>
      </w:r>
    </w:p>
    <w:p>
      <w:r>
        <w:t>Urk.</w:t>
      </w:r>
    </w:p>
    <w:p>
      <w:r>
        <w:t>8/M030) . 3.19</w:t>
      </w:r>
    </w:p>
    <w:p>
      <w:r>
        <w:t>Am</w:t>
      </w:r>
    </w:p>
    <w:p>
      <w:r>
        <w:t>7.</w:t>
      </w:r>
    </w:p>
    <w:p>
      <w:r>
        <w:t>Dezember</w:t>
      </w:r>
    </w:p>
    <w:p>
      <w:r>
        <w:t>2022</w:t>
      </w:r>
    </w:p>
    <w:p>
      <w:r>
        <w:t>erfolgte</w:t>
      </w:r>
    </w:p>
    <w:p>
      <w:r>
        <w:t>eine</w:t>
      </w:r>
    </w:p>
    <w:p>
      <w:r>
        <w:t>Untersuchung</w:t>
      </w:r>
    </w:p>
    <w:p>
      <w:r>
        <w:t>durch</w:t>
      </w:r>
    </w:p>
    <w:p>
      <w:r>
        <w:t>Dr.</w:t>
      </w:r>
    </w:p>
    <w:p>
      <w:r>
        <w:t>L.___ .</w:t>
      </w:r>
    </w:p>
    <w:p>
      <w:r>
        <w:t>Sie</w:t>
      </w:r>
    </w:p>
    <w:p>
      <w:r>
        <w:t>führte</w:t>
      </w:r>
    </w:p>
    <w:p>
      <w:r>
        <w:t>aus,</w:t>
      </w:r>
    </w:p>
    <w:p>
      <w:r>
        <w:t>dass</w:t>
      </w:r>
    </w:p>
    <w:p>
      <w:r>
        <w:t>auffallend</w:t>
      </w:r>
    </w:p>
    <w:p>
      <w:r>
        <w:t>sei,</w:t>
      </w:r>
    </w:p>
    <w:p>
      <w:r>
        <w:t>dass</w:t>
      </w:r>
    </w:p>
    <w:p>
      <w:r>
        <w:t>zahlreiche</w:t>
      </w:r>
    </w:p>
    <w:p>
      <w:r>
        <w:t>therapeutische</w:t>
      </w:r>
    </w:p>
    <w:p>
      <w:r>
        <w:t>und</w:t>
      </w:r>
    </w:p>
    <w:p>
      <w:r>
        <w:t>teilweise</w:t>
      </w:r>
    </w:p>
    <w:p>
      <w:r>
        <w:t>auch</w:t>
      </w:r>
    </w:p>
    <w:p>
      <w:r>
        <w:t>diag nostische</w:t>
      </w:r>
    </w:p>
    <w:p>
      <w:r>
        <w:t>Massnahmen</w:t>
      </w:r>
    </w:p>
    <w:p>
      <w:r>
        <w:t>nicht,</w:t>
      </w:r>
    </w:p>
    <w:p>
      <w:r>
        <w:t>verzögert</w:t>
      </w:r>
    </w:p>
    <w:p>
      <w:r>
        <w:t>oder</w:t>
      </w:r>
    </w:p>
    <w:p>
      <w:r>
        <w:t>nur</w:t>
      </w:r>
    </w:p>
    <w:p>
      <w:r>
        <w:t>unvollständig</w:t>
      </w:r>
    </w:p>
    <w:p>
      <w:r>
        <w:t>durchgeführt</w:t>
      </w:r>
    </w:p>
    <w:p>
      <w:r>
        <w:t>worden</w:t>
      </w:r>
    </w:p>
    <w:p>
      <w:r>
        <w:t>seien/werden</w:t>
      </w:r>
    </w:p>
    <w:p>
      <w:r>
        <w:t>konnten,</w:t>
      </w:r>
    </w:p>
    <w:p>
      <w:r>
        <w:t>was</w:t>
      </w:r>
    </w:p>
    <w:p>
      <w:r>
        <w:t>auch</w:t>
      </w:r>
    </w:p>
    <w:p>
      <w:r>
        <w:t>den</w:t>
      </w:r>
    </w:p>
    <w:p>
      <w:r>
        <w:t>Behandlern</w:t>
      </w:r>
    </w:p>
    <w:p>
      <w:r>
        <w:t>aufgefallen</w:t>
      </w:r>
    </w:p>
    <w:p>
      <w:r>
        <w:t>sei.</w:t>
      </w:r>
    </w:p>
    <w:p>
      <w:r>
        <w:t>Bezüglich</w:t>
      </w:r>
    </w:p>
    <w:p>
      <w:r>
        <w:t>der</w:t>
      </w:r>
    </w:p>
    <w:p>
      <w:r>
        <w:t>adhäsiven</w:t>
      </w:r>
    </w:p>
    <w:p>
      <w:r>
        <w:t>Kapsulitis</w:t>
      </w:r>
    </w:p>
    <w:p>
      <w:r>
        <w:t>(frozen</w:t>
      </w:r>
    </w:p>
    <w:p>
      <w:r>
        <w:t>shoulder)</w:t>
      </w:r>
    </w:p>
    <w:p>
      <w:r>
        <w:t>bestehe</w:t>
      </w:r>
    </w:p>
    <w:p>
      <w:r>
        <w:t>prinzipiell</w:t>
      </w:r>
    </w:p>
    <w:p>
      <w:r>
        <w:t>eine</w:t>
      </w:r>
    </w:p>
    <w:p>
      <w:r>
        <w:t>gute</w:t>
      </w:r>
    </w:p>
    <w:p>
      <w:r>
        <w:t>Prognose,</w:t>
      </w:r>
    </w:p>
    <w:p>
      <w:r>
        <w:t>diese</w:t>
      </w:r>
    </w:p>
    <w:p>
      <w:r>
        <w:t>werde</w:t>
      </w:r>
    </w:p>
    <w:p>
      <w:r>
        <w:t>zunehmend</w:t>
      </w:r>
    </w:p>
    <w:p>
      <w:r>
        <w:t>durch</w:t>
      </w:r>
    </w:p>
    <w:p>
      <w:r>
        <w:t>weitere</w:t>
      </w:r>
    </w:p>
    <w:p>
      <w:r>
        <w:t>multilokuläre</w:t>
      </w:r>
    </w:p>
    <w:p>
      <w:r>
        <w:t>Beschwerden</w:t>
      </w:r>
    </w:p>
    <w:p>
      <w:r>
        <w:t>(und</w:t>
      </w:r>
    </w:p>
    <w:p>
      <w:r>
        <w:t>möglicherweise</w:t>
      </w:r>
    </w:p>
    <w:p>
      <w:r>
        <w:t>eine</w:t>
      </w:r>
    </w:p>
    <w:p>
      <w:r>
        <w:t>psychiatrische</w:t>
      </w:r>
    </w:p>
    <w:p>
      <w:r>
        <w:t>Komorbidität)</w:t>
      </w:r>
    </w:p>
    <w:p>
      <w:r>
        <w:t>mitbestimmt,</w:t>
      </w:r>
    </w:p>
    <w:p>
      <w:r>
        <w:t>die</w:t>
      </w:r>
    </w:p>
    <w:p>
      <w:r>
        <w:t>allerdings</w:t>
      </w:r>
    </w:p>
    <w:p>
      <w:r>
        <w:t>nicht</w:t>
      </w:r>
    </w:p>
    <w:p>
      <w:r>
        <w:t>zu</w:t>
      </w:r>
    </w:p>
    <w:p>
      <w:r>
        <w:t>einer</w:t>
      </w:r>
    </w:p>
    <w:p>
      <w:r>
        <w:t>anhaltend</w:t>
      </w:r>
    </w:p>
    <w:p>
      <w:r>
        <w:t>(vollständigen)</w:t>
      </w:r>
    </w:p>
    <w:p>
      <w:r>
        <w:t>Arbeitsunfähigkeit</w:t>
      </w:r>
    </w:p>
    <w:p>
      <w:r>
        <w:t>für</w:t>
      </w:r>
    </w:p>
    <w:p>
      <w:r>
        <w:t>eine</w:t>
      </w:r>
    </w:p>
    <w:p>
      <w:r>
        <w:t>körperlich</w:t>
      </w:r>
    </w:p>
    <w:p>
      <w:r>
        <w:t>leichte</w:t>
      </w:r>
    </w:p>
    <w:p>
      <w:r>
        <w:t>Tätigkeit</w:t>
      </w:r>
    </w:p>
    <w:p>
      <w:r>
        <w:t>führ t e n .</w:t>
      </w:r>
    </w:p>
    <w:p>
      <w:r>
        <w:t>Eine</w:t>
      </w:r>
    </w:p>
    <w:p>
      <w:r>
        <w:t>abschliessende</w:t>
      </w:r>
    </w:p>
    <w:p>
      <w:r>
        <w:t>Beurteilung</w:t>
      </w:r>
    </w:p>
    <w:p>
      <w:r>
        <w:t>sei</w:t>
      </w:r>
    </w:p>
    <w:p>
      <w:r>
        <w:t>nur</w:t>
      </w:r>
    </w:p>
    <w:p>
      <w:r>
        <w:t>im</w:t>
      </w:r>
    </w:p>
    <w:p>
      <w:r>
        <w:t>Rahmen</w:t>
      </w:r>
    </w:p>
    <w:p>
      <w:r>
        <w:t>einer</w:t>
      </w:r>
    </w:p>
    <w:p>
      <w:r>
        <w:t>polydisziplinären</w:t>
      </w:r>
    </w:p>
    <w:p>
      <w:r>
        <w:t>Beurteilung</w:t>
      </w:r>
    </w:p>
    <w:p>
      <w:r>
        <w:t>möglich</w:t>
      </w:r>
    </w:p>
    <w:p>
      <w:r>
        <w:t>( Urk.</w:t>
      </w:r>
    </w:p>
    <w:p>
      <w:r>
        <w:t>8/M032/9) .</w:t>
      </w:r>
    </w:p>
    <w:p>
      <w:r>
        <w:t>3.20</w:t>
      </w:r>
    </w:p>
    <w:p>
      <w:r>
        <w:t>Dr.</w:t>
      </w:r>
    </w:p>
    <w:p>
      <w:r>
        <w:t>P .___</w:t>
      </w:r>
    </w:p>
    <w:p>
      <w:r>
        <w:t>hielt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1 7.</w:t>
      </w:r>
    </w:p>
    <w:p>
      <w:r>
        <w:t>Februar</w:t>
      </w:r>
    </w:p>
    <w:p>
      <w:r>
        <w:t>2023</w:t>
      </w:r>
    </w:p>
    <w:p>
      <w:r>
        <w:t>fest,</w:t>
      </w:r>
    </w:p>
    <w:p>
      <w:r>
        <w:t>dass</w:t>
      </w:r>
    </w:p>
    <w:p>
      <w:r>
        <w:t>weiterhin</w:t>
      </w:r>
    </w:p>
    <w:p>
      <w:r>
        <w:t>Schmerzen</w:t>
      </w:r>
    </w:p>
    <w:p>
      <w:r>
        <w:t>auf</w:t>
      </w:r>
    </w:p>
    <w:p>
      <w:r>
        <w:t>der</w:t>
      </w:r>
    </w:p>
    <w:p>
      <w:r>
        <w:t>rechten</w:t>
      </w:r>
    </w:p>
    <w:p>
      <w:r>
        <w:t>Seite</w:t>
      </w:r>
    </w:p>
    <w:p>
      <w:r>
        <w:t>bezüglich</w:t>
      </w:r>
    </w:p>
    <w:p>
      <w:r>
        <w:t>der</w:t>
      </w:r>
    </w:p>
    <w:p>
      <w:r>
        <w:t>Frozen</w:t>
      </w:r>
    </w:p>
    <w:p>
      <w:r>
        <w:t>Shoulder</w:t>
      </w:r>
    </w:p>
    <w:p>
      <w:r>
        <w:t>und</w:t>
      </w:r>
    </w:p>
    <w:p>
      <w:r>
        <w:t>auch</w:t>
      </w:r>
    </w:p>
    <w:p>
      <w:r>
        <w:t>der</w:t>
      </w:r>
    </w:p>
    <w:p>
      <w:r>
        <w:t>Re-Ruptur</w:t>
      </w:r>
    </w:p>
    <w:p>
      <w:r>
        <w:t>der</w:t>
      </w:r>
    </w:p>
    <w:p>
      <w:r>
        <w:t>Supraspinatussehne</w:t>
      </w:r>
    </w:p>
    <w:p>
      <w:r>
        <w:t>bestünden.</w:t>
      </w:r>
    </w:p>
    <w:p>
      <w:r>
        <w:t>Sie</w:t>
      </w:r>
    </w:p>
    <w:p>
      <w:r>
        <w:t>würden</w:t>
      </w:r>
    </w:p>
    <w:p>
      <w:r>
        <w:t>ein</w:t>
      </w:r>
    </w:p>
    <w:p>
      <w:r>
        <w:t>MRT</w:t>
      </w:r>
    </w:p>
    <w:p>
      <w:r>
        <w:t>anordnen ,</w:t>
      </w:r>
    </w:p>
    <w:p>
      <w:r>
        <w:t>um</w:t>
      </w:r>
    </w:p>
    <w:p>
      <w:r>
        <w:t>den</w:t>
      </w:r>
    </w:p>
    <w:p>
      <w:r>
        <w:t>aktuellen</w:t>
      </w:r>
    </w:p>
    <w:p>
      <w:r>
        <w:t>Stand</w:t>
      </w:r>
    </w:p>
    <w:p>
      <w:r>
        <w:t>zu</w:t>
      </w:r>
    </w:p>
    <w:p>
      <w:r>
        <w:t>kennen.</w:t>
      </w:r>
    </w:p>
    <w:p>
      <w:r>
        <w:t>Bezüglich</w:t>
      </w:r>
    </w:p>
    <w:p>
      <w:r>
        <w:t>der</w:t>
      </w:r>
    </w:p>
    <w:p>
      <w:r>
        <w:t>linken</w:t>
      </w:r>
    </w:p>
    <w:p>
      <w:r>
        <w:t>Schulter</w:t>
      </w:r>
    </w:p>
    <w:p>
      <w:r>
        <w:t>sähen</w:t>
      </w:r>
    </w:p>
    <w:p>
      <w:r>
        <w:t>sie</w:t>
      </w:r>
    </w:p>
    <w:p>
      <w:r>
        <w:t>auf</w:t>
      </w:r>
    </w:p>
    <w:p>
      <w:r>
        <w:t>den</w:t>
      </w:r>
    </w:p>
    <w:p>
      <w:r>
        <w:t>neuen</w:t>
      </w:r>
    </w:p>
    <w:p>
      <w:r>
        <w:t>Bildern</w:t>
      </w:r>
    </w:p>
    <w:p>
      <w:r>
        <w:t>eine</w:t>
      </w:r>
    </w:p>
    <w:p>
      <w:r>
        <w:t>kleine</w:t>
      </w:r>
    </w:p>
    <w:p>
      <w:r>
        <w:t>Teilläsion</w:t>
      </w:r>
    </w:p>
    <w:p>
      <w:r>
        <w:t>der</w:t>
      </w:r>
    </w:p>
    <w:p>
      <w:r>
        <w:t>Supraspinatussehne</w:t>
      </w:r>
    </w:p>
    <w:p>
      <w:r>
        <w:t>am</w:t>
      </w:r>
    </w:p>
    <w:p>
      <w:r>
        <w:t>Footprint.</w:t>
      </w:r>
    </w:p>
    <w:p>
      <w:r>
        <w:t>Bei</w:t>
      </w:r>
    </w:p>
    <w:p>
      <w:r>
        <w:t>diesem</w:t>
      </w:r>
    </w:p>
    <w:p>
      <w:r>
        <w:t>Befund</w:t>
      </w:r>
    </w:p>
    <w:p>
      <w:r>
        <w:t>bestehe</w:t>
      </w:r>
    </w:p>
    <w:p>
      <w:r>
        <w:t>keine</w:t>
      </w:r>
    </w:p>
    <w:p>
      <w:r>
        <w:t>Indikation</w:t>
      </w:r>
    </w:p>
    <w:p>
      <w:r>
        <w:t>für</w:t>
      </w:r>
    </w:p>
    <w:p>
      <w:r>
        <w:t>ein</w:t>
      </w:r>
    </w:p>
    <w:p>
      <w:r>
        <w:t>chirurgisches</w:t>
      </w:r>
    </w:p>
    <w:p>
      <w:r>
        <w:t>Vorgehen</w:t>
      </w:r>
    </w:p>
    <w:p>
      <w:r>
        <w:t>und</w:t>
      </w:r>
    </w:p>
    <w:p>
      <w:r>
        <w:t>sie</w:t>
      </w:r>
    </w:p>
    <w:p>
      <w:r>
        <w:t>besprächen</w:t>
      </w:r>
    </w:p>
    <w:p>
      <w:r>
        <w:t>die</w:t>
      </w:r>
    </w:p>
    <w:p>
      <w:r>
        <w:t>Fortführung</w:t>
      </w:r>
    </w:p>
    <w:p>
      <w:r>
        <w:t>der</w:t>
      </w:r>
    </w:p>
    <w:p>
      <w:r>
        <w:t>konservativen</w:t>
      </w:r>
    </w:p>
    <w:p>
      <w:r>
        <w:t>Therapie</w:t>
      </w:r>
    </w:p>
    <w:p>
      <w:r>
        <w:t>( Urk.</w:t>
      </w:r>
    </w:p>
    <w:p>
      <w:r>
        <w:t>8/M034).</w:t>
      </w:r>
    </w:p>
    <w:p>
      <w:r>
        <w:t>3.21</w:t>
      </w:r>
    </w:p>
    <w:p>
      <w:r>
        <w:t>Im</w:t>
      </w:r>
    </w:p>
    <w:p>
      <w:r>
        <w:t>Bericht</w:t>
      </w:r>
    </w:p>
    <w:p>
      <w:r>
        <w:t>über</w:t>
      </w:r>
    </w:p>
    <w:p>
      <w:r>
        <w:t>die</w:t>
      </w:r>
    </w:p>
    <w:p>
      <w:r>
        <w:t>Telefonkonsultation</w:t>
      </w:r>
    </w:p>
    <w:p>
      <w:r>
        <w:t>vom</w:t>
      </w:r>
    </w:p>
    <w:p>
      <w:r>
        <w:t>1 5.</w:t>
      </w:r>
    </w:p>
    <w:p>
      <w:r>
        <w:t>M ä rz</w:t>
      </w:r>
    </w:p>
    <w:p>
      <w:r>
        <w:t>2023</w:t>
      </w:r>
    </w:p>
    <w:p>
      <w:r>
        <w:t>notierte</w:t>
      </w:r>
    </w:p>
    <w:p>
      <w:r>
        <w:t>Dr.</w:t>
      </w:r>
    </w:p>
    <w:p>
      <w:r>
        <w:t>P .___</w:t>
      </w:r>
    </w:p>
    <w:p>
      <w:r>
        <w:t>(1)</w:t>
      </w:r>
    </w:p>
    <w:p>
      <w:r>
        <w:t>eine</w:t>
      </w:r>
    </w:p>
    <w:p>
      <w:r>
        <w:t>Re-Ruptur</w:t>
      </w:r>
    </w:p>
    <w:p>
      <w:r>
        <w:t>der</w:t>
      </w:r>
    </w:p>
    <w:p>
      <w:r>
        <w:t>Supraspinatussehne</w:t>
      </w:r>
    </w:p>
    <w:p>
      <w:r>
        <w:t>(transmural</w:t>
      </w:r>
    </w:p>
    <w:p>
      <w:r>
        <w:t>differenti aldiagonstisch</w:t>
      </w:r>
    </w:p>
    <w:p>
      <w:r>
        <w:t>partiell)</w:t>
      </w:r>
    </w:p>
    <w:p>
      <w:r>
        <w:t>mit</w:t>
      </w:r>
    </w:p>
    <w:p>
      <w:r>
        <w:t>AC</w:t>
      </w:r>
    </w:p>
    <w:p>
      <w:r>
        <w:t>Gelenksarthrose</w:t>
      </w:r>
    </w:p>
    <w:p>
      <w:r>
        <w:t>Schulter</w:t>
      </w:r>
    </w:p>
    <w:p>
      <w:r>
        <w:t>rechts</w:t>
      </w:r>
    </w:p>
    <w:p>
      <w:r>
        <w:t>und</w:t>
      </w:r>
    </w:p>
    <w:p>
      <w:r>
        <w:t>(2)</w:t>
      </w:r>
    </w:p>
    <w:p>
      <w:r>
        <w:t>eine</w:t>
      </w:r>
    </w:p>
    <w:p>
      <w:r>
        <w:t>kleine</w:t>
      </w:r>
    </w:p>
    <w:p>
      <w:r>
        <w:t>Teilläsion</w:t>
      </w:r>
    </w:p>
    <w:p>
      <w:r>
        <w:t>Supraspinatussehne</w:t>
      </w:r>
    </w:p>
    <w:p>
      <w:r>
        <w:t>links.</w:t>
      </w:r>
    </w:p>
    <w:p>
      <w:r>
        <w:t>Der</w:t>
      </w:r>
    </w:p>
    <w:p>
      <w:r>
        <w:t>nächste</w:t>
      </w:r>
    </w:p>
    <w:p>
      <w:r>
        <w:t>Schritt</w:t>
      </w:r>
    </w:p>
    <w:p>
      <w:r>
        <w:t>sei</w:t>
      </w:r>
    </w:p>
    <w:p>
      <w:r>
        <w:t>eine</w:t>
      </w:r>
    </w:p>
    <w:p>
      <w:r>
        <w:t>subacromiale</w:t>
      </w:r>
    </w:p>
    <w:p>
      <w:r>
        <w:t>Kortikosteroidinfiltration</w:t>
      </w:r>
    </w:p>
    <w:p>
      <w:r>
        <w:t>mit</w:t>
      </w:r>
    </w:p>
    <w:p>
      <w:r>
        <w:t>mechanischer</w:t>
      </w:r>
    </w:p>
    <w:p>
      <w:r>
        <w:t>Stimulation</w:t>
      </w:r>
    </w:p>
    <w:p>
      <w:r>
        <w:t>mittels</w:t>
      </w:r>
    </w:p>
    <w:p>
      <w:r>
        <w:t>Physiotherapie</w:t>
      </w:r>
    </w:p>
    <w:p>
      <w:r>
        <w:t>der</w:t>
      </w:r>
    </w:p>
    <w:p>
      <w:r>
        <w:t>Rotatorenmanschette</w:t>
      </w:r>
    </w:p>
    <w:p>
      <w:r>
        <w:t>rechts</w:t>
      </w:r>
    </w:p>
    <w:p>
      <w:r>
        <w:t>( Urk.</w:t>
      </w:r>
    </w:p>
    <w:p>
      <w:r>
        <w:t>8/M036).</w:t>
      </w:r>
    </w:p>
    <w:p>
      <w:r>
        <w:t>3.22</w:t>
      </w:r>
    </w:p>
    <w:p>
      <w:r>
        <w:t>Vom</w:t>
      </w:r>
    </w:p>
    <w:p>
      <w:r>
        <w:t>8.</w:t>
      </w:r>
    </w:p>
    <w:p>
      <w:r>
        <w:t>Juli</w:t>
      </w:r>
    </w:p>
    <w:p>
      <w:r>
        <w:t>bis</w:t>
      </w:r>
    </w:p>
    <w:p>
      <w:r>
        <w:t>zum</w:t>
      </w:r>
    </w:p>
    <w:p>
      <w:r>
        <w:t>1.</w:t>
      </w:r>
    </w:p>
    <w:p>
      <w:r>
        <w:t>September</w:t>
      </w:r>
    </w:p>
    <w:p>
      <w:r>
        <w:t>2023</w:t>
      </w:r>
    </w:p>
    <w:p>
      <w:r>
        <w:t>befand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den</w:t>
      </w:r>
    </w:p>
    <w:p>
      <w:r>
        <w:t>T.___</w:t>
      </w:r>
    </w:p>
    <w:p>
      <w:r>
        <w:t>im</w:t>
      </w:r>
    </w:p>
    <w:p>
      <w:r>
        <w:t>interdisziplinären</w:t>
      </w:r>
    </w:p>
    <w:p>
      <w:r>
        <w:t>Schmerzprogramm.</w:t>
      </w:r>
    </w:p>
    <w:p>
      <w:r>
        <w:t>Die</w:t>
      </w:r>
    </w:p>
    <w:p>
      <w:r>
        <w:t>Behandler</w:t>
      </w:r>
    </w:p>
    <w:p>
      <w:r>
        <w:t>notierten</w:t>
      </w:r>
    </w:p>
    <w:p>
      <w:r>
        <w:t>im</w:t>
      </w:r>
    </w:p>
    <w:p>
      <w:r>
        <w:t>Austrittsbericht</w:t>
      </w:r>
    </w:p>
    <w:p>
      <w:r>
        <w:t>vom</w:t>
      </w:r>
    </w:p>
    <w:p>
      <w:r>
        <w:t>2 9.</w:t>
      </w:r>
    </w:p>
    <w:p>
      <w:r>
        <w:t>August</w:t>
      </w:r>
    </w:p>
    <w:p>
      <w:r>
        <w:t>2023</w:t>
      </w:r>
    </w:p>
    <w:p>
      <w:r>
        <w:t>folgende</w:t>
      </w:r>
    </w:p>
    <w:p>
      <w:r>
        <w:t>(gekürzt</w:t>
      </w:r>
    </w:p>
    <w:p>
      <w:r>
        <w:t>wiederge gebenen )</w:t>
      </w:r>
    </w:p>
    <w:p>
      <w:r>
        <w:t>Diagnosen</w:t>
      </w:r>
    </w:p>
    <w:p>
      <w:r>
        <w:t>( Urk.</w:t>
      </w:r>
    </w:p>
    <w:p>
      <w:r>
        <w:t>8/M038): - Chronische</w:t>
      </w:r>
    </w:p>
    <w:p>
      <w:r>
        <w:t>Lumbalgie</w:t>
      </w:r>
    </w:p>
    <w:p>
      <w:r>
        <w:t>und</w:t>
      </w:r>
    </w:p>
    <w:p>
      <w:r>
        <w:t>Hüftschmerzen</w:t>
      </w:r>
    </w:p>
    <w:p>
      <w:r>
        <w:t>beidseits</w:t>
      </w:r>
    </w:p>
    <w:p>
      <w:r>
        <w:t>(differential diagnostisch</w:t>
      </w:r>
    </w:p>
    <w:p>
      <w:r>
        <w:t>atypische</w:t>
      </w:r>
    </w:p>
    <w:p>
      <w:r>
        <w:t>Radikulopathie</w:t>
      </w:r>
    </w:p>
    <w:p>
      <w:r>
        <w:t>L5),</w:t>
      </w:r>
    </w:p>
    <w:p>
      <w:r>
        <w:t>intensiviert</w:t>
      </w:r>
    </w:p>
    <w:p>
      <w:r>
        <w:t>September</w:t>
      </w:r>
    </w:p>
    <w:p>
      <w:r>
        <w:t>2022 - Chronische</w:t>
      </w:r>
    </w:p>
    <w:p>
      <w:r>
        <w:t>Zervikalgie</w:t>
      </w:r>
    </w:p>
    <w:p>
      <w:r>
        <w:t>mehr</w:t>
      </w:r>
    </w:p>
    <w:p>
      <w:r>
        <w:t>als</w:t>
      </w:r>
    </w:p>
    <w:p>
      <w:r>
        <w:t>schmerzhaft-sensorische</w:t>
      </w:r>
    </w:p>
    <w:p>
      <w:r>
        <w:t>Pseudoradi kulopathie</w:t>
      </w:r>
    </w:p>
    <w:p>
      <w:r>
        <w:t>beidseits</w:t>
      </w:r>
    </w:p>
    <w:p>
      <w:r>
        <w:t>(trapezoidal</w:t>
      </w:r>
    </w:p>
    <w:p>
      <w:r>
        <w:t>beidseits,</w:t>
      </w:r>
    </w:p>
    <w:p>
      <w:r>
        <w:t>Schulter</w:t>
      </w:r>
    </w:p>
    <w:p>
      <w:r>
        <w:t>rechts,</w:t>
      </w:r>
    </w:p>
    <w:p>
      <w:r>
        <w:t>dorso-lateraler</w:t>
      </w:r>
    </w:p>
    <w:p>
      <w:r>
        <w:t>Unterarm</w:t>
      </w:r>
    </w:p>
    <w:p>
      <w:r>
        <w:t>rechts,</w:t>
      </w:r>
    </w:p>
    <w:p>
      <w:r>
        <w:t>intermittierend</w:t>
      </w:r>
    </w:p>
    <w:p>
      <w:r>
        <w:t>Dig.</w:t>
      </w:r>
    </w:p>
    <w:p>
      <w:r>
        <w:t>IV-V) - Postoperative</w:t>
      </w:r>
    </w:p>
    <w:p>
      <w:r>
        <w:t>und</w:t>
      </w:r>
    </w:p>
    <w:p>
      <w:r>
        <w:t>posttraumatische</w:t>
      </w:r>
    </w:p>
    <w:p>
      <w:r>
        <w:t>Frozen</w:t>
      </w:r>
    </w:p>
    <w:p>
      <w:r>
        <w:t>Shoulder</w:t>
      </w:r>
    </w:p>
    <w:p>
      <w:r>
        <w:t>rechts</w:t>
      </w:r>
    </w:p>
    <w:p>
      <w:r>
        <w:t>(dominant) - Schmerzhaftes</w:t>
      </w:r>
    </w:p>
    <w:p>
      <w:r>
        <w:t>AC-</w:t>
      </w:r>
    </w:p>
    <w:p>
      <w:r>
        <w:t>und</w:t>
      </w:r>
    </w:p>
    <w:p>
      <w:r>
        <w:t>SC-Gelenk</w:t>
      </w:r>
    </w:p>
    <w:p>
      <w:r>
        <w:t>Schulter</w:t>
      </w:r>
    </w:p>
    <w:p>
      <w:r>
        <w:t>rechts</w:t>
      </w:r>
    </w:p>
    <w:p>
      <w:r>
        <w:t>seit</w:t>
      </w:r>
    </w:p>
    <w:p>
      <w:r>
        <w:t>Flugzeugabsturz</w:t>
      </w:r>
    </w:p>
    <w:p>
      <w:r>
        <w:t>...</w:t>
      </w:r>
    </w:p>
    <w:p>
      <w:r>
        <w:t>2021 - Depression - Claustrophobie - Mittelgradiges</w:t>
      </w:r>
    </w:p>
    <w:p>
      <w:r>
        <w:t>obstruktives</w:t>
      </w:r>
    </w:p>
    <w:p>
      <w:r>
        <w:t>Schlafapnoe-/Hypopnoesyndrom - Übergewicht,</w:t>
      </w:r>
    </w:p>
    <w:p>
      <w:r>
        <w:t>BMI</w:t>
      </w:r>
    </w:p>
    <w:p>
      <w:r>
        <w:t>29.4</w:t>
      </w:r>
    </w:p>
    <w:p>
      <w:r>
        <w:t>kg/m 2 - Bekanntes</w:t>
      </w:r>
    </w:p>
    <w:p>
      <w:r>
        <w:t>Hämorrhoidalleiden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während</w:t>
      </w:r>
    </w:p>
    <w:p>
      <w:r>
        <w:t>seines</w:t>
      </w:r>
    </w:p>
    <w:p>
      <w:r>
        <w:t>Aufenthaltes</w:t>
      </w:r>
    </w:p>
    <w:p>
      <w:r>
        <w:t>intensiv</w:t>
      </w:r>
    </w:p>
    <w:p>
      <w:r>
        <w:t>an</w:t>
      </w:r>
    </w:p>
    <w:p>
      <w:r>
        <w:t>seiner</w:t>
      </w:r>
    </w:p>
    <w:p>
      <w:r>
        <w:t>Situation</w:t>
      </w:r>
    </w:p>
    <w:p>
      <w:r>
        <w:t>gearbeitet</w:t>
      </w:r>
    </w:p>
    <w:p>
      <w:r>
        <w:t>und</w:t>
      </w:r>
    </w:p>
    <w:p>
      <w:r>
        <w:t>erkannt,</w:t>
      </w:r>
    </w:p>
    <w:p>
      <w:r>
        <w:t>dass</w:t>
      </w:r>
    </w:p>
    <w:p>
      <w:r>
        <w:t>er</w:t>
      </w:r>
    </w:p>
    <w:p>
      <w:r>
        <w:t>sich</w:t>
      </w:r>
    </w:p>
    <w:p>
      <w:r>
        <w:t>in</w:t>
      </w:r>
    </w:p>
    <w:p>
      <w:r>
        <w:t>einem</w:t>
      </w:r>
    </w:p>
    <w:p>
      <w:r>
        <w:t>Übergang</w:t>
      </w:r>
    </w:p>
    <w:p>
      <w:r>
        <w:t>befinde,</w:t>
      </w:r>
    </w:p>
    <w:p>
      <w:r>
        <w:t>von</w:t>
      </w:r>
    </w:p>
    <w:p>
      <w:r>
        <w:t>einem</w:t>
      </w:r>
    </w:p>
    <w:p>
      <w:r>
        <w:t>leistungsorienti er ten</w:t>
      </w:r>
    </w:p>
    <w:p>
      <w:r>
        <w:t>Menschen</w:t>
      </w:r>
    </w:p>
    <w:p>
      <w:r>
        <w:t>zu</w:t>
      </w:r>
    </w:p>
    <w:p>
      <w:r>
        <w:t>jemandem,</w:t>
      </w:r>
    </w:p>
    <w:p>
      <w:r>
        <w:t>der</w:t>
      </w:r>
    </w:p>
    <w:p>
      <w:r>
        <w:t>körperliche</w:t>
      </w:r>
    </w:p>
    <w:p>
      <w:r>
        <w:t>Einschrän kungen</w:t>
      </w:r>
    </w:p>
    <w:p>
      <w:r>
        <w:t>aufgrund</w:t>
      </w:r>
    </w:p>
    <w:p>
      <w:r>
        <w:t>des</w:t>
      </w:r>
    </w:p>
    <w:p>
      <w:r>
        <w:t>Unfalls</w:t>
      </w:r>
    </w:p>
    <w:p>
      <w:r>
        <w:t>akzeptiere.</w:t>
      </w:r>
    </w:p>
    <w:p>
      <w:r>
        <w:t>Er</w:t>
      </w:r>
    </w:p>
    <w:p>
      <w:r>
        <w:t>habe</w:t>
      </w:r>
    </w:p>
    <w:p>
      <w:r>
        <w:t>auch</w:t>
      </w:r>
    </w:p>
    <w:p>
      <w:r>
        <w:t>erkannt,</w:t>
      </w:r>
    </w:p>
    <w:p>
      <w:r>
        <w:t>dass</w:t>
      </w:r>
    </w:p>
    <w:p>
      <w:r>
        <w:t>die</w:t>
      </w:r>
    </w:p>
    <w:p>
      <w:r>
        <w:t>eigenen</w:t>
      </w:r>
    </w:p>
    <w:p>
      <w:r>
        <w:t>Grenzen</w:t>
      </w:r>
    </w:p>
    <w:p>
      <w:r>
        <w:t>der</w:t>
      </w:r>
    </w:p>
    <w:p>
      <w:r>
        <w:t>Belastbarkeit</w:t>
      </w:r>
    </w:p>
    <w:p>
      <w:r>
        <w:t>anerkannt</w:t>
      </w:r>
    </w:p>
    <w:p>
      <w:r>
        <w:t>werden</w:t>
      </w:r>
    </w:p>
    <w:p>
      <w:r>
        <w:t>müssten.</w:t>
      </w:r>
    </w:p>
    <w:p>
      <w:r>
        <w:t>Trotz</w:t>
      </w:r>
    </w:p>
    <w:p>
      <w:r>
        <w:t>therapeutischer</w:t>
      </w:r>
    </w:p>
    <w:p>
      <w:r>
        <w:t>Massnahmen</w:t>
      </w:r>
    </w:p>
    <w:p>
      <w:r>
        <w:t>und</w:t>
      </w:r>
    </w:p>
    <w:p>
      <w:r>
        <w:t>Fortschritte n</w:t>
      </w:r>
    </w:p>
    <w:p>
      <w:r>
        <w:t>benötige</w:t>
      </w:r>
    </w:p>
    <w:p>
      <w:r>
        <w:t>er</w:t>
      </w:r>
    </w:p>
    <w:p>
      <w:r>
        <w:t>weiterhin</w:t>
      </w:r>
    </w:p>
    <w:p>
      <w:r>
        <w:t>psychologische</w:t>
      </w:r>
    </w:p>
    <w:p>
      <w:r>
        <w:t>Unter stützung.</w:t>
      </w:r>
    </w:p>
    <w:p>
      <w:r>
        <w:t>Sie</w:t>
      </w:r>
    </w:p>
    <w:p>
      <w:r>
        <w:t>hätten</w:t>
      </w:r>
    </w:p>
    <w:p>
      <w:r>
        <w:t>ihn</w:t>
      </w:r>
    </w:p>
    <w:p>
      <w:r>
        <w:t>in</w:t>
      </w:r>
    </w:p>
    <w:p>
      <w:r>
        <w:t>stabilem</w:t>
      </w:r>
    </w:p>
    <w:p>
      <w:r>
        <w:t>Allgemeinzustand</w:t>
      </w:r>
    </w:p>
    <w:p>
      <w:r>
        <w:t>in</w:t>
      </w:r>
    </w:p>
    <w:p>
      <w:r>
        <w:t>die</w:t>
      </w:r>
    </w:p>
    <w:p>
      <w:r>
        <w:t>ambulante</w:t>
      </w:r>
    </w:p>
    <w:p>
      <w:r>
        <w:t>Betreuung</w:t>
      </w:r>
    </w:p>
    <w:p>
      <w:r>
        <w:t>entlassen.</w:t>
      </w:r>
    </w:p>
    <w:p>
      <w:r>
        <w:t>Der</w:t>
      </w:r>
    </w:p>
    <w:p>
      <w:r>
        <w:t>Grund</w:t>
      </w:r>
    </w:p>
    <w:p>
      <w:r>
        <w:t>der</w:t>
      </w:r>
    </w:p>
    <w:p>
      <w:r>
        <w:t>Arbeitsunfähigkeit</w:t>
      </w:r>
    </w:p>
    <w:p>
      <w:r>
        <w:t>sei</w:t>
      </w:r>
    </w:p>
    <w:p>
      <w:r>
        <w:t>Krankheit.</w:t>
      </w:r>
    </w:p>
    <w:p>
      <w:r>
        <w:t>3.23</w:t>
      </w:r>
    </w:p>
    <w:p>
      <w:r>
        <w:t>Dr.</w:t>
      </w:r>
    </w:p>
    <w:p>
      <w:r>
        <w:t>P .___</w:t>
      </w:r>
    </w:p>
    <w:p>
      <w:r>
        <w:t>empfahl</w:t>
      </w:r>
    </w:p>
    <w:p>
      <w:r>
        <w:t>mit</w:t>
      </w:r>
    </w:p>
    <w:p>
      <w:r>
        <w:t>Bericht</w:t>
      </w:r>
    </w:p>
    <w:p>
      <w:r>
        <w:t>vom</w:t>
      </w:r>
    </w:p>
    <w:p>
      <w:r>
        <w:t>2 8.</w:t>
      </w:r>
    </w:p>
    <w:p>
      <w:r>
        <w:t>September</w:t>
      </w:r>
    </w:p>
    <w:p>
      <w:r>
        <w:t>2023</w:t>
      </w:r>
    </w:p>
    <w:p>
      <w:r>
        <w:t>eine</w:t>
      </w:r>
    </w:p>
    <w:p>
      <w:r>
        <w:t>Re-Operation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mit</w:t>
      </w:r>
    </w:p>
    <w:p>
      <w:r>
        <w:t>erneuter</w:t>
      </w:r>
    </w:p>
    <w:p>
      <w:r>
        <w:t>Suprapsinatussehnenrekonstruktion.</w:t>
      </w:r>
    </w:p>
    <w:p>
      <w:r>
        <w:t>Der</w:t>
      </w:r>
    </w:p>
    <w:p>
      <w:r>
        <w:t>Beschwerdeführer</w:t>
      </w:r>
    </w:p>
    <w:p>
      <w:r>
        <w:t>lehne</w:t>
      </w:r>
    </w:p>
    <w:p>
      <w:r>
        <w:t>allerdings</w:t>
      </w:r>
    </w:p>
    <w:p>
      <w:r>
        <w:t>eine</w:t>
      </w:r>
    </w:p>
    <w:p>
      <w:r>
        <w:t>operative</w:t>
      </w:r>
    </w:p>
    <w:p>
      <w:r>
        <w:t>Versorgung</w:t>
      </w:r>
    </w:p>
    <w:p>
      <w:r>
        <w:t>ab,</w:t>
      </w:r>
    </w:p>
    <w:p>
      <w:r>
        <w:t>dement sprechend</w:t>
      </w:r>
    </w:p>
    <w:p>
      <w:r>
        <w:t>werde</w:t>
      </w:r>
    </w:p>
    <w:p>
      <w:r>
        <w:t>die</w:t>
      </w:r>
    </w:p>
    <w:p>
      <w:r>
        <w:t>Weiterbehandlung</w:t>
      </w:r>
    </w:p>
    <w:p>
      <w:r>
        <w:t>durch</w:t>
      </w:r>
    </w:p>
    <w:p>
      <w:r>
        <w:t>einen</w:t>
      </w:r>
    </w:p>
    <w:p>
      <w:r>
        <w:t>Rheumatologen</w:t>
      </w:r>
    </w:p>
    <w:p>
      <w:r>
        <w:t>empfohlen.</w:t>
      </w:r>
    </w:p>
    <w:p>
      <w:r>
        <w:t>Der</w:t>
      </w:r>
    </w:p>
    <w:p>
      <w:r>
        <w:t>Beschwerdeführer</w:t>
      </w:r>
    </w:p>
    <w:p>
      <w:r>
        <w:t>könne</w:t>
      </w:r>
    </w:p>
    <w:p>
      <w:r>
        <w:t>wunschgemäss</w:t>
      </w:r>
    </w:p>
    <w:p>
      <w:r>
        <w:t>gerne</w:t>
      </w:r>
    </w:p>
    <w:p>
      <w:r>
        <w:t>eine</w:t>
      </w:r>
    </w:p>
    <w:p>
      <w:r>
        <w:t>MTT</w:t>
      </w:r>
    </w:p>
    <w:p>
      <w:r>
        <w:t>und</w:t>
      </w:r>
    </w:p>
    <w:p>
      <w:r>
        <w:t>Wassertherapie</w:t>
      </w:r>
    </w:p>
    <w:p>
      <w:r>
        <w:t>im</w:t>
      </w:r>
    </w:p>
    <w:p>
      <w:r>
        <w:t>Hause</w:t>
      </w:r>
    </w:p>
    <w:p>
      <w:r>
        <w:t>weiterführen</w:t>
      </w:r>
    </w:p>
    <w:p>
      <w:r>
        <w:t>( Urk.</w:t>
      </w:r>
    </w:p>
    <w:p>
      <w:r>
        <w:t>8/M039).</w:t>
      </w:r>
    </w:p>
    <w:p>
      <w:r>
        <w:t>3.24</w:t>
      </w:r>
    </w:p>
    <w:p>
      <w:r>
        <w:t>Dr.</w:t>
      </w:r>
    </w:p>
    <w:p>
      <w:r>
        <w:t>med.</w:t>
      </w:r>
    </w:p>
    <w:p>
      <w:r>
        <w:t>F.___ ,</w:t>
      </w:r>
    </w:p>
    <w:p>
      <w:r>
        <w:t>Facharzt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notierte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1 0.</w:t>
      </w:r>
    </w:p>
    <w:p>
      <w:r>
        <w:t>September</w:t>
      </w:r>
    </w:p>
    <w:p>
      <w:r>
        <w:t>2023</w:t>
      </w:r>
    </w:p>
    <w:p>
      <w:r>
        <w:t>zuhanden</w:t>
      </w:r>
    </w:p>
    <w:p>
      <w:r>
        <w:t>des</w:t>
      </w:r>
    </w:p>
    <w:p>
      <w:r>
        <w:t>A.___ 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Ende</w:t>
      </w:r>
    </w:p>
    <w:p>
      <w:r>
        <w:t>2023</w:t>
      </w:r>
    </w:p>
    <w:p>
      <w:r>
        <w:t>von</w:t>
      </w:r>
    </w:p>
    <w:p>
      <w:r>
        <w:t>seinem</w:t>
      </w:r>
    </w:p>
    <w:p>
      <w:r>
        <w:t>Hausarzt</w:t>
      </w:r>
    </w:p>
    <w:p>
      <w:r>
        <w:t>zur</w:t>
      </w:r>
    </w:p>
    <w:p>
      <w:r>
        <w:t>psychiatrischen</w:t>
      </w:r>
    </w:p>
    <w:p>
      <w:r>
        <w:t>Mitbe treuung</w:t>
      </w:r>
    </w:p>
    <w:p>
      <w:r>
        <w:t>zugewiesen</w:t>
      </w:r>
    </w:p>
    <w:p>
      <w:r>
        <w:t>worden</w:t>
      </w:r>
    </w:p>
    <w:p>
      <w:r>
        <w:t>sei</w:t>
      </w:r>
    </w:p>
    <w:p>
      <w:r>
        <w:t>( Urk.</w:t>
      </w:r>
    </w:p>
    <w:p>
      <w:r>
        <w:t>8/M040) 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sich</w:t>
      </w:r>
    </w:p>
    <w:p>
      <w:r>
        <w:t>zunächst</w:t>
      </w:r>
    </w:p>
    <w:p>
      <w:r>
        <w:t>gut</w:t>
      </w:r>
    </w:p>
    <w:p>
      <w:r>
        <w:t>vom</w:t>
      </w:r>
    </w:p>
    <w:p>
      <w:r>
        <w:t>Flugzeugabsturz</w:t>
      </w:r>
    </w:p>
    <w:p>
      <w:r>
        <w:t>erholt.</w:t>
      </w:r>
    </w:p>
    <w:p>
      <w:r>
        <w:t>Hinweise</w:t>
      </w:r>
    </w:p>
    <w:p>
      <w:r>
        <w:t>auf</w:t>
      </w:r>
    </w:p>
    <w:p>
      <w:r>
        <w:t>eine</w:t>
      </w:r>
    </w:p>
    <w:p>
      <w:r>
        <w:t>posttraumatische</w:t>
      </w:r>
    </w:p>
    <w:p>
      <w:r>
        <w:t>Belastun g sstörung</w:t>
      </w:r>
    </w:p>
    <w:p>
      <w:r>
        <w:t>lägen</w:t>
      </w:r>
    </w:p>
    <w:p>
      <w:r>
        <w:t>keine</w:t>
      </w:r>
    </w:p>
    <w:p>
      <w:r>
        <w:t>vor.</w:t>
      </w:r>
    </w:p>
    <w:p>
      <w:r>
        <w:t>In</w:t>
      </w:r>
    </w:p>
    <w:p>
      <w:r>
        <w:t>der</w:t>
      </w:r>
    </w:p>
    <w:p>
      <w:r>
        <w:t>Folge</w:t>
      </w:r>
    </w:p>
    <w:p>
      <w:r>
        <w:t>sei</w:t>
      </w:r>
    </w:p>
    <w:p>
      <w:r>
        <w:t>im</w:t>
      </w:r>
    </w:p>
    <w:p>
      <w:r>
        <w:t>September</w:t>
      </w:r>
    </w:p>
    <w:p>
      <w:r>
        <w:t>2021</w:t>
      </w:r>
    </w:p>
    <w:p>
      <w:r>
        <w:t>ein</w:t>
      </w:r>
    </w:p>
    <w:p>
      <w:r>
        <w:t>operativer</w:t>
      </w:r>
    </w:p>
    <w:p>
      <w:r>
        <w:t>Eingriff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nötig</w:t>
      </w:r>
    </w:p>
    <w:p>
      <w:r>
        <w:t>geworden.</w:t>
      </w:r>
    </w:p>
    <w:p>
      <w:r>
        <w:t>Seither</w:t>
      </w:r>
    </w:p>
    <w:p>
      <w:r>
        <w:t>leide</w:t>
      </w:r>
    </w:p>
    <w:p>
      <w:r>
        <w:t>er</w:t>
      </w:r>
    </w:p>
    <w:p>
      <w:r>
        <w:t>unter</w:t>
      </w:r>
    </w:p>
    <w:p>
      <w:r>
        <w:t>invalidisierenden</w:t>
      </w:r>
    </w:p>
    <w:p>
      <w:r>
        <w:t>Schmerzen</w:t>
      </w:r>
    </w:p>
    <w:p>
      <w:r>
        <w:t>in</w:t>
      </w:r>
    </w:p>
    <w:p>
      <w:r>
        <w:t>der</w:t>
      </w:r>
    </w:p>
    <w:p>
      <w:r>
        <w:t>rechten</w:t>
      </w:r>
    </w:p>
    <w:p>
      <w:r>
        <w:t>Schulter.</w:t>
      </w:r>
    </w:p>
    <w:p>
      <w:r>
        <w:t>Zusätzlich</w:t>
      </w:r>
    </w:p>
    <w:p>
      <w:r>
        <w:t>bestünden</w:t>
      </w:r>
    </w:p>
    <w:p>
      <w:r>
        <w:t>auch</w:t>
      </w:r>
    </w:p>
    <w:p>
      <w:r>
        <w:t>chronische</w:t>
      </w:r>
    </w:p>
    <w:p>
      <w:r>
        <w:t>Schmerzen</w:t>
      </w:r>
    </w:p>
    <w:p>
      <w:r>
        <w:t>im</w:t>
      </w:r>
    </w:p>
    <w:p>
      <w:r>
        <w:t>Bereich</w:t>
      </w:r>
    </w:p>
    <w:p>
      <w:r>
        <w:t>der</w:t>
      </w:r>
    </w:p>
    <w:p>
      <w:r>
        <w:t>HWS.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der</w:t>
      </w:r>
    </w:p>
    <w:p>
      <w:r>
        <w:t>chronischen</w:t>
      </w:r>
    </w:p>
    <w:p>
      <w:r>
        <w:t>Schmerzstörung</w:t>
      </w:r>
    </w:p>
    <w:p>
      <w:r>
        <w:t>und</w:t>
      </w:r>
    </w:p>
    <w:p>
      <w:r>
        <w:t>der</w:t>
      </w:r>
    </w:p>
    <w:p>
      <w:r>
        <w:t>psychischen</w:t>
      </w:r>
    </w:p>
    <w:p>
      <w:r>
        <w:t>Belastungssituation</w:t>
      </w:r>
    </w:p>
    <w:p>
      <w:r>
        <w:t>durch</w:t>
      </w:r>
    </w:p>
    <w:p>
      <w:r>
        <w:t>die</w:t>
      </w:r>
    </w:p>
    <w:p>
      <w:r>
        <w:t>anhaltende</w:t>
      </w:r>
    </w:p>
    <w:p>
      <w:r>
        <w:t>Arbeitsunfähigkeit</w:t>
      </w:r>
    </w:p>
    <w:p>
      <w:r>
        <w:t>und</w:t>
      </w:r>
    </w:p>
    <w:p>
      <w:r>
        <w:t>die</w:t>
      </w:r>
    </w:p>
    <w:p>
      <w:r>
        <w:t>drohende</w:t>
      </w:r>
    </w:p>
    <w:p>
      <w:r>
        <w:t>Erwerbsunfähgikeit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ein</w:t>
      </w:r>
    </w:p>
    <w:p>
      <w:r>
        <w:t>leichtes</w:t>
      </w:r>
    </w:p>
    <w:p>
      <w:r>
        <w:t>depressives</w:t>
      </w:r>
    </w:p>
    <w:p>
      <w:r>
        <w:t>Syndrom</w:t>
      </w:r>
    </w:p>
    <w:p>
      <w:r>
        <w:t>mit</w:t>
      </w:r>
    </w:p>
    <w:p>
      <w:r>
        <w:t>chronischer</w:t>
      </w:r>
    </w:p>
    <w:p>
      <w:r>
        <w:t>Erschöpfung,</w:t>
      </w:r>
    </w:p>
    <w:p>
      <w:r>
        <w:t>Antriebslosigkeit,</w:t>
      </w:r>
    </w:p>
    <w:p>
      <w:r>
        <w:t>Hoffnungslosigkeit,</w:t>
      </w:r>
    </w:p>
    <w:p>
      <w:r>
        <w:t>Gereiztheit,</w:t>
      </w:r>
    </w:p>
    <w:p>
      <w:r>
        <w:t>Schlafstörung</w:t>
      </w:r>
    </w:p>
    <w:p>
      <w:r>
        <w:t>und</w:t>
      </w:r>
    </w:p>
    <w:p>
      <w:r>
        <w:t>Beeinträchtigung</w:t>
      </w:r>
    </w:p>
    <w:p>
      <w:r>
        <w:t>der</w:t>
      </w:r>
    </w:p>
    <w:p>
      <w:r>
        <w:t>Konzentrationsfähigkeit</w:t>
      </w:r>
    </w:p>
    <w:p>
      <w:r>
        <w:t>entwickelt.</w:t>
      </w:r>
    </w:p>
    <w:p>
      <w:r>
        <w:t>Zusätzlich</w:t>
      </w:r>
    </w:p>
    <w:p>
      <w:r>
        <w:t>bestehe</w:t>
      </w:r>
    </w:p>
    <w:p>
      <w:r>
        <w:t>eine</w:t>
      </w:r>
    </w:p>
    <w:p>
      <w:r>
        <w:t>Klaustrophobie,</w:t>
      </w:r>
    </w:p>
    <w:p>
      <w:r>
        <w:t>welche</w:t>
      </w:r>
    </w:p>
    <w:p>
      <w:r>
        <w:t>sich</w:t>
      </w:r>
    </w:p>
    <w:p>
      <w:r>
        <w:t>vor</w:t>
      </w:r>
    </w:p>
    <w:p>
      <w:r>
        <w:t>allem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medizinischen</w:t>
      </w:r>
    </w:p>
    <w:p>
      <w:r>
        <w:t>Untersuchungen</w:t>
      </w:r>
    </w:p>
    <w:p>
      <w:r>
        <w:t>bemerkbar</w:t>
      </w:r>
    </w:p>
    <w:p>
      <w:r>
        <w:t>mache.</w:t>
      </w:r>
    </w:p>
    <w:p>
      <w:r>
        <w:t>3.2 5</w:t>
      </w:r>
    </w:p>
    <w:p>
      <w:r>
        <w:t>Dr.</w:t>
      </w:r>
    </w:p>
    <w:p>
      <w:r>
        <w:t>med.</w:t>
      </w:r>
    </w:p>
    <w:p>
      <w:r>
        <w:t>C.___ ,</w:t>
      </w:r>
    </w:p>
    <w:p>
      <w:r>
        <w:t>Fachar zt</w:t>
      </w:r>
    </w:p>
    <w:p>
      <w:r>
        <w:t>für</w:t>
      </w:r>
    </w:p>
    <w:p>
      <w:r>
        <w:t>Radiologie,</w:t>
      </w:r>
    </w:p>
    <w:p>
      <w:r>
        <w:t>erstellte</w:t>
      </w:r>
    </w:p>
    <w:p>
      <w:r>
        <w:t>am</w:t>
      </w:r>
    </w:p>
    <w:p>
      <w:r>
        <w:t>1 1.</w:t>
      </w:r>
    </w:p>
    <w:p>
      <w:r>
        <w:t>September</w:t>
      </w:r>
    </w:p>
    <w:p>
      <w:r>
        <w:t>2023</w:t>
      </w:r>
    </w:p>
    <w:p>
      <w:r>
        <w:t>zuhanden</w:t>
      </w:r>
    </w:p>
    <w:p>
      <w:r>
        <w:t>der</w:t>
      </w:r>
    </w:p>
    <w:p>
      <w:r>
        <w:t>A.___</w:t>
      </w:r>
    </w:p>
    <w:p>
      <w:r>
        <w:t>bzw.</w:t>
      </w:r>
    </w:p>
    <w:p>
      <w:r>
        <w:t>des</w:t>
      </w:r>
    </w:p>
    <w:p>
      <w:r>
        <w:t>orthopädischen</w:t>
      </w:r>
    </w:p>
    <w:p>
      <w:r>
        <w:t>Teilgutachters</w:t>
      </w:r>
    </w:p>
    <w:p>
      <w:r>
        <w:t>eine</w:t>
      </w:r>
    </w:p>
    <w:p>
      <w:r>
        <w:t>Zweit beurteilung</w:t>
      </w:r>
    </w:p>
    <w:p>
      <w:r>
        <w:t>des</w:t>
      </w:r>
    </w:p>
    <w:p>
      <w:r>
        <w:t>MR-Arthrogramms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vom</w:t>
      </w:r>
    </w:p>
    <w:p>
      <w:r>
        <w:t>9.</w:t>
      </w:r>
    </w:p>
    <w:p>
      <w:r>
        <w:t>Juni</w:t>
      </w:r>
    </w:p>
    <w:p>
      <w:r>
        <w:t>20 2 1.</w:t>
      </w:r>
    </w:p>
    <w:p>
      <w:r>
        <w:t>Zusammenfassend</w:t>
      </w:r>
    </w:p>
    <w:p>
      <w:r>
        <w:t>hielt</w:t>
      </w:r>
    </w:p>
    <w:p>
      <w:r>
        <w:t>er</w:t>
      </w:r>
    </w:p>
    <w:p>
      <w:r>
        <w:t>fest</w:t>
      </w:r>
    </w:p>
    <w:p>
      <w:r>
        <w:t>( Urk.</w:t>
      </w:r>
    </w:p>
    <w:p>
      <w:r>
        <w:t>8/M040),</w:t>
      </w:r>
    </w:p>
    <w:p>
      <w:r>
        <w:t>dass</w:t>
      </w:r>
    </w:p>
    <w:p>
      <w:r>
        <w:t>sich</w:t>
      </w:r>
    </w:p>
    <w:p>
      <w:r>
        <w:t>kein</w:t>
      </w:r>
    </w:p>
    <w:p>
      <w:r>
        <w:t>einziger</w:t>
      </w:r>
    </w:p>
    <w:p>
      <w:r>
        <w:t>nachge wiesener</w:t>
      </w:r>
    </w:p>
    <w:p>
      <w:r>
        <w:t>Befund</w:t>
      </w:r>
    </w:p>
    <w:p>
      <w:r>
        <w:t>zeige,</w:t>
      </w:r>
    </w:p>
    <w:p>
      <w:r>
        <w:t>der</w:t>
      </w:r>
    </w:p>
    <w:p>
      <w:r>
        <w:t>als</w:t>
      </w:r>
    </w:p>
    <w:p>
      <w:r>
        <w:t>am</w:t>
      </w:r>
    </w:p>
    <w:p>
      <w:r>
        <w:t>ehesten</w:t>
      </w:r>
    </w:p>
    <w:p>
      <w:r>
        <w:t>traumatisch</w:t>
      </w:r>
    </w:p>
    <w:p>
      <w:r>
        <w:t>zu</w:t>
      </w:r>
    </w:p>
    <w:p>
      <w:r>
        <w:t>werten</w:t>
      </w:r>
    </w:p>
    <w:p>
      <w:r>
        <w:t>wäre.</w:t>
      </w:r>
    </w:p>
    <w:p>
      <w:r>
        <w:t>Die</w:t>
      </w:r>
    </w:p>
    <w:p>
      <w:r>
        <w:t>Veränderungen</w:t>
      </w:r>
    </w:p>
    <w:p>
      <w:r>
        <w:t>des</w:t>
      </w:r>
    </w:p>
    <w:p>
      <w:r>
        <w:t>Tendo</w:t>
      </w:r>
    </w:p>
    <w:p>
      <w:r>
        <w:t>musculi</w:t>
      </w:r>
    </w:p>
    <w:p>
      <w:r>
        <w:t>supraspinati</w:t>
      </w:r>
    </w:p>
    <w:p>
      <w:r>
        <w:t>seien</w:t>
      </w:r>
    </w:p>
    <w:p>
      <w:r>
        <w:t>aufgrund</w:t>
      </w:r>
    </w:p>
    <w:p>
      <w:r>
        <w:t>der</w:t>
      </w:r>
    </w:p>
    <w:p>
      <w:r>
        <w:t>Natur</w:t>
      </w:r>
    </w:p>
    <w:p>
      <w:r>
        <w:t>der</w:t>
      </w:r>
    </w:p>
    <w:p>
      <w:r>
        <w:t>Veränderungen</w:t>
      </w:r>
    </w:p>
    <w:p>
      <w:r>
        <w:t>selbst</w:t>
      </w:r>
    </w:p>
    <w:p>
      <w:r>
        <w:t>und</w:t>
      </w:r>
    </w:p>
    <w:p>
      <w:r>
        <w:t>insbesondere</w:t>
      </w:r>
    </w:p>
    <w:p>
      <w:r>
        <w:t>aufgrund</w:t>
      </w:r>
    </w:p>
    <w:p>
      <w:r>
        <w:t>der</w:t>
      </w:r>
    </w:p>
    <w:p>
      <w:r>
        <w:t>Betonung</w:t>
      </w:r>
    </w:p>
    <w:p>
      <w:r>
        <w:t>in</w:t>
      </w:r>
    </w:p>
    <w:p>
      <w:r>
        <w:t>jenem</w:t>
      </w:r>
    </w:p>
    <w:p>
      <w:r>
        <w:t>Anteil</w:t>
      </w:r>
    </w:p>
    <w:p>
      <w:r>
        <w:t>der</w:t>
      </w:r>
    </w:p>
    <w:p>
      <w:r>
        <w:t>Sehne,</w:t>
      </w:r>
    </w:p>
    <w:p>
      <w:r>
        <w:t>der</w:t>
      </w:r>
    </w:p>
    <w:p>
      <w:r>
        <w:t>vom</w:t>
      </w:r>
    </w:p>
    <w:p>
      <w:r>
        <w:t>subakromial</w:t>
      </w:r>
    </w:p>
    <w:p>
      <w:r>
        <w:t>komprimierten</w:t>
      </w:r>
    </w:p>
    <w:p>
      <w:r>
        <w:t>Anteil</w:t>
      </w:r>
    </w:p>
    <w:p>
      <w:r>
        <w:t>des</w:t>
      </w:r>
    </w:p>
    <w:p>
      <w:r>
        <w:t>Musculus</w:t>
      </w:r>
    </w:p>
    <w:p>
      <w:r>
        <w:t>supraspi natus</w:t>
      </w:r>
    </w:p>
    <w:p>
      <w:r>
        <w:t>hervorgehe</w:t>
      </w:r>
    </w:p>
    <w:p>
      <w:r>
        <w:t>und</w:t>
      </w:r>
    </w:p>
    <w:p>
      <w:r>
        <w:t>der</w:t>
      </w:r>
    </w:p>
    <w:p>
      <w:r>
        <w:t>bei</w:t>
      </w:r>
    </w:p>
    <w:p>
      <w:r>
        <w:t>Elevation</w:t>
      </w:r>
    </w:p>
    <w:p>
      <w:r>
        <w:t>des</w:t>
      </w:r>
    </w:p>
    <w:p>
      <w:r>
        <w:t>Armes</w:t>
      </w:r>
    </w:p>
    <w:p>
      <w:r>
        <w:t>durch</w:t>
      </w:r>
    </w:p>
    <w:p>
      <w:r>
        <w:t>den</w:t>
      </w:r>
    </w:p>
    <w:p>
      <w:r>
        <w:t>engsten</w:t>
      </w:r>
    </w:p>
    <w:p>
      <w:r>
        <w:t>Bereich</w:t>
      </w:r>
    </w:p>
    <w:p>
      <w:r>
        <w:t>des</w:t>
      </w:r>
    </w:p>
    <w:p>
      <w:r>
        <w:t>Subakromialraumes</w:t>
      </w:r>
    </w:p>
    <w:p>
      <w:r>
        <w:t>gezogen</w:t>
      </w:r>
    </w:p>
    <w:p>
      <w:r>
        <w:t>werde</w:t>
      </w:r>
    </w:p>
    <w:p>
      <w:r>
        <w:t>am</w:t>
      </w:r>
    </w:p>
    <w:p>
      <w:r>
        <w:t>ehesten</w:t>
      </w:r>
    </w:p>
    <w:p>
      <w:r>
        <w:t>auf</w:t>
      </w:r>
    </w:p>
    <w:p>
      <w:r>
        <w:t>ein</w:t>
      </w:r>
    </w:p>
    <w:p>
      <w:r>
        <w:t>subakromiales</w:t>
      </w:r>
    </w:p>
    <w:p>
      <w:r>
        <w:t>Impingement</w:t>
      </w:r>
    </w:p>
    <w:p>
      <w:r>
        <w:t>zurückzuführen</w:t>
      </w:r>
    </w:p>
    <w:p>
      <w:r>
        <w:t>und</w:t>
      </w:r>
    </w:p>
    <w:p>
      <w:r>
        <w:t>somit</w:t>
      </w:r>
    </w:p>
    <w:p>
      <w:r>
        <w:t>degenerativ</w:t>
      </w:r>
    </w:p>
    <w:p>
      <w:r>
        <w:t>bedingt.</w:t>
      </w:r>
    </w:p>
    <w:p>
      <w:r>
        <w:t>Und</w:t>
      </w:r>
    </w:p>
    <w:p>
      <w:r>
        <w:t>SLAP-Läsionen</w:t>
      </w:r>
    </w:p>
    <w:p>
      <w:r>
        <w:t>vom</w:t>
      </w:r>
    </w:p>
    <w:p>
      <w:r>
        <w:t>Typ</w:t>
      </w:r>
    </w:p>
    <w:p>
      <w:r>
        <w:t>2</w:t>
      </w:r>
    </w:p>
    <w:p>
      <w:r>
        <w:t>seien</w:t>
      </w:r>
    </w:p>
    <w:p>
      <w:r>
        <w:t>in</w:t>
      </w:r>
    </w:p>
    <w:p>
      <w:r>
        <w:t>den</w:t>
      </w:r>
    </w:p>
    <w:p>
      <w:r>
        <w:t>allermeisten</w:t>
      </w:r>
    </w:p>
    <w:p>
      <w:r>
        <w:t>Fällen</w:t>
      </w:r>
    </w:p>
    <w:p>
      <w:r>
        <w:t>auf</w:t>
      </w:r>
    </w:p>
    <w:p>
      <w:r>
        <w:t>Tätigkeiten,</w:t>
      </w:r>
    </w:p>
    <w:p>
      <w:r>
        <w:t>die</w:t>
      </w:r>
    </w:p>
    <w:p>
      <w:r>
        <w:t>einen</w:t>
      </w:r>
    </w:p>
    <w:p>
      <w:r>
        <w:t>repetitiven</w:t>
      </w:r>
    </w:p>
    <w:p>
      <w:r>
        <w:t>Einsatz</w:t>
      </w:r>
    </w:p>
    <w:p>
      <w:r>
        <w:t>des</w:t>
      </w:r>
    </w:p>
    <w:p>
      <w:r>
        <w:t>Oberarmes</w:t>
      </w:r>
    </w:p>
    <w:p>
      <w:r>
        <w:t>über</w:t>
      </w:r>
    </w:p>
    <w:p>
      <w:r>
        <w:t>Schulterhöhe</w:t>
      </w:r>
    </w:p>
    <w:p>
      <w:r>
        <w:t>erforderten,</w:t>
      </w:r>
    </w:p>
    <w:p>
      <w:r>
        <w:t>zurückzuführen</w:t>
      </w:r>
    </w:p>
    <w:p>
      <w:r>
        <w:t>und</w:t>
      </w:r>
    </w:p>
    <w:p>
      <w:r>
        <w:t>somit</w:t>
      </w:r>
    </w:p>
    <w:p>
      <w:r>
        <w:t>ebenfalls</w:t>
      </w:r>
    </w:p>
    <w:p>
      <w:r>
        <w:t>degenerativ</w:t>
      </w:r>
    </w:p>
    <w:p>
      <w:r>
        <w:t>bedingt.</w:t>
      </w:r>
    </w:p>
    <w:p>
      <w:r>
        <w:t>Die</w:t>
      </w:r>
    </w:p>
    <w:p>
      <w:r>
        <w:t>Tatsache,</w:t>
      </w:r>
    </w:p>
    <w:p>
      <w:r>
        <w:t>dass</w:t>
      </w:r>
    </w:p>
    <w:p>
      <w:r>
        <w:t>der</w:t>
      </w:r>
    </w:p>
    <w:p>
      <w:r>
        <w:t>Musculus</w:t>
      </w:r>
    </w:p>
    <w:p>
      <w:r>
        <w:t>supra spinatus</w:t>
      </w:r>
    </w:p>
    <w:p>
      <w:r>
        <w:t>weder</w:t>
      </w:r>
    </w:p>
    <w:p>
      <w:r>
        <w:t>eine</w:t>
      </w:r>
    </w:p>
    <w:p>
      <w:r>
        <w:t>Volumenminderung</w:t>
      </w:r>
    </w:p>
    <w:p>
      <w:r>
        <w:t>noch</w:t>
      </w:r>
    </w:p>
    <w:p>
      <w:r>
        <w:t>eine</w:t>
      </w:r>
    </w:p>
    <w:p>
      <w:r>
        <w:t>Verfettung</w:t>
      </w:r>
    </w:p>
    <w:p>
      <w:r>
        <w:t>aufweise,</w:t>
      </w:r>
    </w:p>
    <w:p>
      <w:r>
        <w:t>sei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irrelevant,</w:t>
      </w:r>
    </w:p>
    <w:p>
      <w:r>
        <w:t>denn</w:t>
      </w:r>
    </w:p>
    <w:p>
      <w:r>
        <w:t>selbst</w:t>
      </w:r>
    </w:p>
    <w:p>
      <w:r>
        <w:t>bei</w:t>
      </w:r>
    </w:p>
    <w:p>
      <w:r>
        <w:t>ausgedehnten</w:t>
      </w:r>
    </w:p>
    <w:p>
      <w:r>
        <w:t>degenerativ</w:t>
      </w:r>
    </w:p>
    <w:p>
      <w:r>
        <w:t>bedingten</w:t>
      </w:r>
    </w:p>
    <w:p>
      <w:r>
        <w:t>Läsionen</w:t>
      </w:r>
    </w:p>
    <w:p>
      <w:r>
        <w:t>des</w:t>
      </w:r>
    </w:p>
    <w:p>
      <w:r>
        <w:t>Tendo</w:t>
      </w:r>
    </w:p>
    <w:p>
      <w:r>
        <w:t>musculi</w:t>
      </w:r>
    </w:p>
    <w:p>
      <w:r>
        <w:t>supraspini</w:t>
      </w:r>
    </w:p>
    <w:p>
      <w:r>
        <w:t>lasse</w:t>
      </w:r>
    </w:p>
    <w:p>
      <w:r>
        <w:t>sich</w:t>
      </w:r>
    </w:p>
    <w:p>
      <w:r>
        <w:t>eine</w:t>
      </w:r>
    </w:p>
    <w:p>
      <w:r>
        <w:t>auch</w:t>
      </w:r>
    </w:p>
    <w:p>
      <w:r>
        <w:t>nur</w:t>
      </w:r>
    </w:p>
    <w:p>
      <w:r>
        <w:t>minime</w:t>
      </w:r>
    </w:p>
    <w:p>
      <w:r>
        <w:t>Verfettung</w:t>
      </w:r>
    </w:p>
    <w:p>
      <w:r>
        <w:t>des</w:t>
      </w:r>
    </w:p>
    <w:p>
      <w:r>
        <w:t>Musculus</w:t>
      </w:r>
    </w:p>
    <w:p>
      <w:r>
        <w:t>supraspinatus</w:t>
      </w:r>
    </w:p>
    <w:p>
      <w:r>
        <w:t>im</w:t>
      </w:r>
    </w:p>
    <w:p>
      <w:r>
        <w:t>Durchschnitt</w:t>
      </w:r>
    </w:p>
    <w:p>
      <w:r>
        <w:t>frühestens</w:t>
      </w:r>
    </w:p>
    <w:p>
      <w:r>
        <w:t>zwei</w:t>
      </w:r>
    </w:p>
    <w:p>
      <w:r>
        <w:t>Jahre</w:t>
      </w:r>
    </w:p>
    <w:p>
      <w:r>
        <w:t>nach</w:t>
      </w:r>
    </w:p>
    <w:p>
      <w:r>
        <w:t>dem</w:t>
      </w:r>
    </w:p>
    <w:p>
      <w:r>
        <w:t>Auftreten</w:t>
      </w:r>
    </w:p>
    <w:p>
      <w:r>
        <w:t>der</w:t>
      </w:r>
    </w:p>
    <w:p>
      <w:r>
        <w:t>ersten</w:t>
      </w:r>
    </w:p>
    <w:p>
      <w:r>
        <w:t>Symptome</w:t>
      </w:r>
    </w:p>
    <w:p>
      <w:r>
        <w:t>erkennen.</w:t>
      </w:r>
    </w:p>
    <w:p>
      <w:r>
        <w:t>Alle</w:t>
      </w:r>
    </w:p>
    <w:p>
      <w:r>
        <w:t>anderen</w:t>
      </w:r>
    </w:p>
    <w:p>
      <w:r>
        <w:t>nachgewiesenen</w:t>
      </w:r>
    </w:p>
    <w:p>
      <w:r>
        <w:t>Befunde</w:t>
      </w:r>
    </w:p>
    <w:p>
      <w:r>
        <w:t>seien</w:t>
      </w:r>
    </w:p>
    <w:p>
      <w:r>
        <w:t>entweder</w:t>
      </w:r>
    </w:p>
    <w:p>
      <w:r>
        <w:t>degenerativ</w:t>
      </w:r>
    </w:p>
    <w:p>
      <w:r>
        <w:t>oder</w:t>
      </w:r>
    </w:p>
    <w:p>
      <w:r>
        <w:t>-</w:t>
      </w:r>
    </w:p>
    <w:p>
      <w:r>
        <w:t>z.B.</w:t>
      </w:r>
    </w:p>
    <w:p>
      <w:r>
        <w:t>das</w:t>
      </w:r>
    </w:p>
    <w:p>
      <w:r>
        <w:t>Acromion</w:t>
      </w:r>
    </w:p>
    <w:p>
      <w:r>
        <w:t>vom</w:t>
      </w:r>
    </w:p>
    <w:p>
      <w:r>
        <w:t>Typ</w:t>
      </w:r>
    </w:p>
    <w:p>
      <w:r>
        <w:t>1</w:t>
      </w:r>
    </w:p>
    <w:p>
      <w:r>
        <w:t>-</w:t>
      </w:r>
    </w:p>
    <w:p>
      <w:r>
        <w:t>anlagebedingt.</w:t>
      </w:r>
    </w:p>
    <w:p>
      <w:r>
        <w:t>Selbstverstän d lich</w:t>
      </w:r>
    </w:p>
    <w:p>
      <w:r>
        <w:t>könne</w:t>
      </w:r>
    </w:p>
    <w:p>
      <w:r>
        <w:t>nicht</w:t>
      </w:r>
    </w:p>
    <w:p>
      <w:r>
        <w:t>mit</w:t>
      </w:r>
    </w:p>
    <w:p>
      <w:r>
        <w:t>absoluter</w:t>
      </w:r>
    </w:p>
    <w:p>
      <w:r>
        <w:t>Sicherheit</w:t>
      </w:r>
    </w:p>
    <w:p>
      <w:r>
        <w:t>ausgeschlossen</w:t>
      </w:r>
    </w:p>
    <w:p>
      <w:r>
        <w:t>werden,</w:t>
      </w:r>
    </w:p>
    <w:p>
      <w:r>
        <w:t>dass</w:t>
      </w:r>
    </w:p>
    <w:p>
      <w:r>
        <w:t>anlässlich</w:t>
      </w:r>
    </w:p>
    <w:p>
      <w:r>
        <w:t>des</w:t>
      </w:r>
    </w:p>
    <w:p>
      <w:r>
        <w:t>Unfalles</w:t>
      </w:r>
    </w:p>
    <w:p>
      <w:r>
        <w:t>kleinere</w:t>
      </w:r>
    </w:p>
    <w:p>
      <w:r>
        <w:t>Läsionen</w:t>
      </w:r>
    </w:p>
    <w:p>
      <w:r>
        <w:t>aufgetreten</w:t>
      </w:r>
    </w:p>
    <w:p>
      <w:r>
        <w:t>seien,</w:t>
      </w:r>
    </w:p>
    <w:p>
      <w:r>
        <w:t>die</w:t>
      </w:r>
    </w:p>
    <w:p>
      <w:r>
        <w:t>sich</w:t>
      </w:r>
    </w:p>
    <w:p>
      <w:r>
        <w:t>im</w:t>
      </w:r>
    </w:p>
    <w:p>
      <w:r>
        <w:t>MR-Arthrogramm</w:t>
      </w:r>
    </w:p>
    <w:p>
      <w:r>
        <w:t>nicht</w:t>
      </w:r>
    </w:p>
    <w:p>
      <w:r>
        <w:t>mehr</w:t>
      </w:r>
    </w:p>
    <w:p>
      <w:r>
        <w:t>nachweisen</w:t>
      </w:r>
    </w:p>
    <w:p>
      <w:r>
        <w:t>liessen,</w:t>
      </w:r>
    </w:p>
    <w:p>
      <w:r>
        <w:t>zumal</w:t>
      </w:r>
    </w:p>
    <w:p>
      <w:r>
        <w:t>dieses</w:t>
      </w:r>
    </w:p>
    <w:p>
      <w:r>
        <w:t>mehr</w:t>
      </w:r>
    </w:p>
    <w:p>
      <w:r>
        <w:t>als</w:t>
      </w:r>
    </w:p>
    <w:p>
      <w:r>
        <w:t>neun</w:t>
      </w:r>
    </w:p>
    <w:p>
      <w:r>
        <w:t>Wochen</w:t>
      </w:r>
    </w:p>
    <w:p>
      <w:r>
        <w:t>nach</w:t>
      </w:r>
    </w:p>
    <w:p>
      <w:r>
        <w:t>dem</w:t>
      </w:r>
    </w:p>
    <w:p>
      <w:r>
        <w:t>gemeldeten</w:t>
      </w:r>
    </w:p>
    <w:p>
      <w:r>
        <w:t>Unfall</w:t>
      </w:r>
    </w:p>
    <w:p>
      <w:r>
        <w:t>ange fertigt</w:t>
      </w:r>
    </w:p>
    <w:p>
      <w:r>
        <w:t>worden</w:t>
      </w:r>
    </w:p>
    <w:p>
      <w:r>
        <w:t>sei.</w:t>
      </w:r>
    </w:p>
    <w:p>
      <w:r>
        <w:t>Doch</w:t>
      </w:r>
    </w:p>
    <w:p>
      <w:r>
        <w:t>fassbare</w:t>
      </w:r>
    </w:p>
    <w:p>
      <w:r>
        <w:t>Hinweise</w:t>
      </w:r>
    </w:p>
    <w:p>
      <w:r>
        <w:t>für</w:t>
      </w:r>
    </w:p>
    <w:p>
      <w:r>
        <w:t>eine</w:t>
      </w:r>
    </w:p>
    <w:p>
      <w:r>
        <w:t>stattgehabte</w:t>
      </w:r>
    </w:p>
    <w:p>
      <w:r>
        <w:t>Traumatisierung</w:t>
      </w:r>
    </w:p>
    <w:p>
      <w:r>
        <w:t>von</w:t>
      </w:r>
    </w:p>
    <w:p>
      <w:r>
        <w:t>Strukturen</w:t>
      </w:r>
    </w:p>
    <w:p>
      <w:r>
        <w:t>im</w:t>
      </w:r>
    </w:p>
    <w:p>
      <w:r>
        <w:t>abgebildeten</w:t>
      </w:r>
    </w:p>
    <w:p>
      <w:r>
        <w:t>Bereich</w:t>
      </w:r>
    </w:p>
    <w:p>
      <w:r>
        <w:t>fänden</w:t>
      </w:r>
    </w:p>
    <w:p>
      <w:r>
        <w:t>sich</w:t>
      </w:r>
    </w:p>
    <w:p>
      <w:r>
        <w:t>keine.</w:t>
      </w:r>
    </w:p>
    <w:p>
      <w:r>
        <w:t>Zusammenfassend</w:t>
      </w:r>
    </w:p>
    <w:p>
      <w:r>
        <w:t>sei</w:t>
      </w:r>
    </w:p>
    <w:p>
      <w:r>
        <w:t>also</w:t>
      </w:r>
    </w:p>
    <w:p>
      <w:r>
        <w:t>festzuhalten,</w:t>
      </w:r>
    </w:p>
    <w:p>
      <w:r>
        <w:t>dass</w:t>
      </w:r>
    </w:p>
    <w:p>
      <w:r>
        <w:t>das</w:t>
      </w:r>
    </w:p>
    <w:p>
      <w:r>
        <w:t>vorliegende</w:t>
      </w:r>
    </w:p>
    <w:p>
      <w:r>
        <w:t>MR-Arthrogramm</w:t>
      </w:r>
    </w:p>
    <w:p>
      <w:r>
        <w:t>keinen</w:t>
      </w:r>
    </w:p>
    <w:p>
      <w:r>
        <w:t>einzigen</w:t>
      </w:r>
    </w:p>
    <w:p>
      <w:r>
        <w:t>Befund</w:t>
      </w:r>
    </w:p>
    <w:p>
      <w:r>
        <w:t>zeige,</w:t>
      </w:r>
    </w:p>
    <w:p>
      <w:r>
        <w:t>der</w:t>
      </w:r>
    </w:p>
    <w:p>
      <w:r>
        <w:t>aus</w:t>
      </w:r>
    </w:p>
    <w:p>
      <w:r>
        <w:t>radiologischer</w:t>
      </w:r>
    </w:p>
    <w:p>
      <w:r>
        <w:t>Sicht</w:t>
      </w:r>
    </w:p>
    <w:p>
      <w:r>
        <w:t>als</w:t>
      </w:r>
    </w:p>
    <w:p>
      <w:r>
        <w:t>am</w:t>
      </w:r>
    </w:p>
    <w:p>
      <w:r>
        <w:t>ehesten</w:t>
      </w:r>
    </w:p>
    <w:p>
      <w:r>
        <w:t>traumatisch</w:t>
      </w:r>
    </w:p>
    <w:p>
      <w:r>
        <w:t>bedingt</w:t>
      </w:r>
    </w:p>
    <w:p>
      <w:r>
        <w:t>zu</w:t>
      </w:r>
    </w:p>
    <w:p>
      <w:r>
        <w:t>werten</w:t>
      </w:r>
    </w:p>
    <w:p>
      <w:r>
        <w:t>wäre.</w:t>
      </w:r>
    </w:p>
    <w:p>
      <w:r>
        <w:t>Hingegen</w:t>
      </w:r>
    </w:p>
    <w:p>
      <w:r>
        <w:t>liessen</w:t>
      </w:r>
    </w:p>
    <w:p>
      <w:r>
        <w:t>sich</w:t>
      </w:r>
    </w:p>
    <w:p>
      <w:r>
        <w:t>mehrere</w:t>
      </w:r>
    </w:p>
    <w:p>
      <w:r>
        <w:t>degenerativ e</w:t>
      </w:r>
    </w:p>
    <w:p>
      <w:r>
        <w:t>und</w:t>
      </w:r>
    </w:p>
    <w:p>
      <w:r>
        <w:t>einige</w:t>
      </w:r>
    </w:p>
    <w:p>
      <w:r>
        <w:t>anlagebedingte</w:t>
      </w:r>
    </w:p>
    <w:p>
      <w:r>
        <w:t>Befunde</w:t>
      </w:r>
    </w:p>
    <w:p>
      <w:r>
        <w:t>nachweisen.</w:t>
      </w:r>
    </w:p>
    <w:p>
      <w:r>
        <w:t>3.26 3.2 6 .1</w:t>
      </w:r>
    </w:p>
    <w:p>
      <w:r>
        <w:t>Die</w:t>
      </w:r>
    </w:p>
    <w:p>
      <w:r>
        <w:t>Beschwerdegegnerin</w:t>
      </w:r>
    </w:p>
    <w:p>
      <w:r>
        <w:t>holte</w:t>
      </w:r>
    </w:p>
    <w:p>
      <w:r>
        <w:t>das</w:t>
      </w:r>
    </w:p>
    <w:p>
      <w:r>
        <w:t>orthopädisch-psychiatrische</w:t>
      </w:r>
    </w:p>
    <w:p>
      <w:r>
        <w:t>Gutachten</w:t>
      </w:r>
    </w:p>
    <w:p>
      <w:r>
        <w:t>der</w:t>
      </w:r>
    </w:p>
    <w:p>
      <w:r>
        <w:t>A.___</w:t>
      </w:r>
    </w:p>
    <w:p>
      <w:r>
        <w:t>vom</w:t>
      </w:r>
    </w:p>
    <w:p>
      <w:r>
        <w:t>8.</w:t>
      </w:r>
    </w:p>
    <w:p>
      <w:r>
        <w:t>November</w:t>
      </w:r>
    </w:p>
    <w:p>
      <w:r>
        <w:t>2023</w:t>
      </w:r>
    </w:p>
    <w:p>
      <w:r>
        <w:t>ein .</w:t>
      </w:r>
    </w:p>
    <w:p>
      <w:r>
        <w:t>Die</w:t>
      </w:r>
    </w:p>
    <w:p>
      <w:r>
        <w:t>Gutachter</w:t>
      </w:r>
    </w:p>
    <w:p>
      <w:r>
        <w:t>hielten</w:t>
      </w:r>
    </w:p>
    <w:p>
      <w:r>
        <w:t>bidisziplinär</w:t>
      </w:r>
    </w:p>
    <w:p>
      <w:r>
        <w:t>eine</w:t>
      </w:r>
    </w:p>
    <w:p>
      <w:r>
        <w:t>Kontusion</w:t>
      </w:r>
    </w:p>
    <w:p>
      <w:r>
        <w:t>Schulter</w:t>
      </w:r>
    </w:p>
    <w:p>
      <w:r>
        <w:t>links,</w:t>
      </w:r>
    </w:p>
    <w:p>
      <w:r>
        <w:t>Knie</w:t>
      </w:r>
    </w:p>
    <w:p>
      <w:r>
        <w:t>links</w:t>
      </w:r>
    </w:p>
    <w:p>
      <w:r>
        <w:t>und</w:t>
      </w:r>
    </w:p>
    <w:p>
      <w:r>
        <w:t>Ellenbogen</w:t>
      </w:r>
    </w:p>
    <w:p>
      <w:r>
        <w:t>links</w:t>
      </w:r>
    </w:p>
    <w:p>
      <w:r>
        <w:t>am</w:t>
      </w:r>
    </w:p>
    <w:p>
      <w:r>
        <w:t>6.</w:t>
      </w:r>
    </w:p>
    <w:p>
      <w:r>
        <w:t>April</w:t>
      </w:r>
    </w:p>
    <w:p>
      <w:r>
        <w:t>2021</w:t>
      </w:r>
    </w:p>
    <w:p>
      <w:r>
        <w:t>als</w:t>
      </w:r>
    </w:p>
    <w:p>
      <w:r>
        <w:t>unfallrelevante</w:t>
      </w:r>
    </w:p>
    <w:p>
      <w:r>
        <w:t>Diagnosen</w:t>
      </w:r>
    </w:p>
    <w:p>
      <w:r>
        <w:t>fest</w:t>
      </w:r>
    </w:p>
    <w:p>
      <w:r>
        <w:t>( Urk.</w:t>
      </w:r>
    </w:p>
    <w:p>
      <w:r>
        <w:t>8/M040/3).</w:t>
      </w:r>
    </w:p>
    <w:p>
      <w:r>
        <w:t>Als</w:t>
      </w:r>
    </w:p>
    <w:p>
      <w:r>
        <w:t>nicht</w:t>
      </w:r>
    </w:p>
    <w:p>
      <w:r>
        <w:t>unfallrelevante</w:t>
      </w:r>
    </w:p>
    <w:p>
      <w:r>
        <w:t>Diagnosen</w:t>
      </w:r>
    </w:p>
    <w:p>
      <w:r>
        <w:t>notierten</w:t>
      </w:r>
    </w:p>
    <w:p>
      <w:r>
        <w:t>sie</w:t>
      </w:r>
    </w:p>
    <w:p>
      <w:r>
        <w:t>folgende:</w:t>
      </w:r>
    </w:p>
    <w:p>
      <w:r>
        <w:t>- Zervikalgie</w:t>
      </w:r>
    </w:p>
    <w:p>
      <w:r>
        <w:t>und</w:t>
      </w:r>
    </w:p>
    <w:p>
      <w:r>
        <w:t>sensorische</w:t>
      </w:r>
    </w:p>
    <w:p>
      <w:r>
        <w:t>Radikulopathie</w:t>
      </w:r>
    </w:p>
    <w:p>
      <w:r>
        <w:t>C8</w:t>
      </w:r>
    </w:p>
    <w:p>
      <w:r>
        <w:t>rechts</w:t>
      </w:r>
    </w:p>
    <w:p>
      <w:r>
        <w:t>bei</w:t>
      </w:r>
    </w:p>
    <w:p>
      <w:r>
        <w:t>Foramenste nosen</w:t>
      </w:r>
    </w:p>
    <w:p>
      <w:r>
        <w:t>und</w:t>
      </w:r>
    </w:p>
    <w:p>
      <w:r>
        <w:t>Facettenarthrosen</w:t>
      </w:r>
    </w:p>
    <w:p>
      <w:r>
        <w:t>rechts</w:t>
      </w:r>
    </w:p>
    <w:p>
      <w:r>
        <w:t>sowie</w:t>
      </w:r>
    </w:p>
    <w:p>
      <w:r>
        <w:t>Status</w:t>
      </w:r>
    </w:p>
    <w:p>
      <w:r>
        <w:t>nach</w:t>
      </w:r>
    </w:p>
    <w:p>
      <w:r>
        <w:t>Spondylodese</w:t>
      </w:r>
    </w:p>
    <w:p>
      <w:r>
        <w:t>C5-C7</w:t>
      </w:r>
    </w:p>
    <w:p>
      <w:r>
        <w:t>im</w:t>
      </w:r>
    </w:p>
    <w:p>
      <w:r>
        <w:t>Jugendalter - AC-Gelenksarthrose</w:t>
      </w:r>
    </w:p>
    <w:p>
      <w:r>
        <w:t>beidseits - Status</w:t>
      </w:r>
    </w:p>
    <w:p>
      <w:r>
        <w:t>nach</w:t>
      </w:r>
    </w:p>
    <w:p>
      <w:r>
        <w:t>transmuraler</w:t>
      </w:r>
    </w:p>
    <w:p>
      <w:r>
        <w:t>Ruptur</w:t>
      </w:r>
    </w:p>
    <w:p>
      <w:r>
        <w:t>der</w:t>
      </w:r>
    </w:p>
    <w:p>
      <w:r>
        <w:t>Supraspinatussehne</w:t>
      </w:r>
    </w:p>
    <w:p>
      <w:r>
        <w:t>rechts</w:t>
      </w:r>
    </w:p>
    <w:p>
      <w:r>
        <w:t>sowie</w:t>
      </w:r>
    </w:p>
    <w:p>
      <w:r>
        <w:t>Rotatorenmanschettennaht</w:t>
      </w:r>
    </w:p>
    <w:p>
      <w:r>
        <w:t>und</w:t>
      </w:r>
    </w:p>
    <w:p>
      <w:r>
        <w:t>Bicepssehnentenodese</w:t>
      </w:r>
    </w:p>
    <w:p>
      <w:r>
        <w:t>rechts</w:t>
      </w:r>
    </w:p>
    <w:p>
      <w:r>
        <w:t>mit</w:t>
      </w:r>
    </w:p>
    <w:p>
      <w:r>
        <w:t>Rotato renmanschettenrekonstruktion</w:t>
      </w:r>
    </w:p>
    <w:p>
      <w:r>
        <w:t>mit</w:t>
      </w:r>
    </w:p>
    <w:p>
      <w:r>
        <w:t>Acromioplastik</w:t>
      </w:r>
    </w:p>
    <w:p>
      <w:r>
        <w:t>und</w:t>
      </w:r>
    </w:p>
    <w:p>
      <w:r>
        <w:t>subpectoraler</w:t>
      </w:r>
    </w:p>
    <w:p>
      <w:r>
        <w:t>Tenodese</w:t>
      </w:r>
    </w:p>
    <w:p>
      <w:r>
        <w:t>rechts</w:t>
      </w:r>
    </w:p>
    <w:p>
      <w:r>
        <w:t>am</w:t>
      </w:r>
    </w:p>
    <w:p>
      <w:r>
        <w:t>1 4.</w:t>
      </w:r>
    </w:p>
    <w:p>
      <w:r>
        <w:t>September</w:t>
      </w:r>
    </w:p>
    <w:p>
      <w:r>
        <w:t>2021 - Spezifische</w:t>
      </w:r>
    </w:p>
    <w:p>
      <w:r>
        <w:t>isolierte</w:t>
      </w:r>
    </w:p>
    <w:p>
      <w:r>
        <w:t>Phobie</w:t>
      </w:r>
    </w:p>
    <w:p>
      <w:r>
        <w:t>(Klaustrophobie)</w:t>
      </w:r>
    </w:p>
    <w:p>
      <w:r>
        <w:t>Als</w:t>
      </w:r>
    </w:p>
    <w:p>
      <w:r>
        <w:t>unfallbedingte</w:t>
      </w:r>
    </w:p>
    <w:p>
      <w:r>
        <w:t>Diagnosen</w:t>
      </w:r>
    </w:p>
    <w:p>
      <w:r>
        <w:t>würden</w:t>
      </w:r>
    </w:p>
    <w:p>
      <w:r>
        <w:t>Kontusionen</w:t>
      </w:r>
    </w:p>
    <w:p>
      <w:r>
        <w:t>der</w:t>
      </w:r>
    </w:p>
    <w:p>
      <w:r>
        <w:t>Schulter</w:t>
      </w:r>
    </w:p>
    <w:p>
      <w:r>
        <w:t>links,</w:t>
      </w:r>
    </w:p>
    <w:p>
      <w:r>
        <w:t>Knie</w:t>
      </w:r>
    </w:p>
    <w:p>
      <w:r>
        <w:t>links</w:t>
      </w:r>
    </w:p>
    <w:p>
      <w:r>
        <w:t>und</w:t>
      </w:r>
    </w:p>
    <w:p>
      <w:r>
        <w:t>Ellenbogen</w:t>
      </w:r>
    </w:p>
    <w:p>
      <w:r>
        <w:t>links</w:t>
      </w:r>
    </w:p>
    <w:p>
      <w:r>
        <w:t>festgestellt,</w:t>
      </w:r>
    </w:p>
    <w:p>
      <w:r>
        <w:t>die</w:t>
      </w:r>
    </w:p>
    <w:p>
      <w:r>
        <w:t>jedoch</w:t>
      </w:r>
    </w:p>
    <w:p>
      <w:r>
        <w:t>mit</w:t>
      </w:r>
    </w:p>
    <w:p>
      <w:r>
        <w:t>überwiegender</w:t>
      </w:r>
    </w:p>
    <w:p>
      <w:r>
        <w:t>Wahrscheinlich keit</w:t>
      </w:r>
    </w:p>
    <w:p>
      <w:r>
        <w:t>keine</w:t>
      </w:r>
    </w:p>
    <w:p>
      <w:r>
        <w:t>Symptome</w:t>
      </w:r>
    </w:p>
    <w:p>
      <w:r>
        <w:t>oder</w:t>
      </w:r>
    </w:p>
    <w:p>
      <w:r>
        <w:t>Beschwerden</w:t>
      </w:r>
    </w:p>
    <w:p>
      <w:r>
        <w:t>mehr</w:t>
      </w:r>
    </w:p>
    <w:p>
      <w:r>
        <w:t>begründeten</w:t>
      </w:r>
    </w:p>
    <w:p>
      <w:r>
        <w:t>und</w:t>
      </w:r>
    </w:p>
    <w:p>
      <w:r>
        <w:t>folgenlos</w:t>
      </w:r>
    </w:p>
    <w:p>
      <w:r>
        <w:t>ausge heilt</w:t>
      </w:r>
    </w:p>
    <w:p>
      <w:r>
        <w:t>seien,</w:t>
      </w:r>
    </w:p>
    <w:p>
      <w:r>
        <w:t>so</w:t>
      </w:r>
    </w:p>
    <w:p>
      <w:r>
        <w:t>dass</w:t>
      </w:r>
    </w:p>
    <w:p>
      <w:r>
        <w:t>spätestens</w:t>
      </w:r>
    </w:p>
    <w:p>
      <w:r>
        <w:t>6</w:t>
      </w:r>
    </w:p>
    <w:p>
      <w:r>
        <w:t>Wochen</w:t>
      </w:r>
    </w:p>
    <w:p>
      <w:r>
        <w:t>nach</w:t>
      </w:r>
    </w:p>
    <w:p>
      <w:r>
        <w:t>dem</w:t>
      </w:r>
    </w:p>
    <w:p>
      <w:r>
        <w:t>angeschuldigten</w:t>
      </w:r>
    </w:p>
    <w:p>
      <w:r>
        <w:t>Ereignis</w:t>
      </w:r>
    </w:p>
    <w:p>
      <w:r>
        <w:t>von</w:t>
      </w:r>
    </w:p>
    <w:p>
      <w:r>
        <w:t>einer</w:t>
      </w:r>
    </w:p>
    <w:p>
      <w:r>
        <w:t>100%igen</w:t>
      </w:r>
    </w:p>
    <w:p>
      <w:r>
        <w:t>Arbeitsfähigkeit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und</w:t>
      </w:r>
    </w:p>
    <w:p>
      <w:r>
        <w:t>in</w:t>
      </w:r>
    </w:p>
    <w:p>
      <w:r>
        <w:t>adaptierten</w:t>
      </w:r>
    </w:p>
    <w:p>
      <w:r>
        <w:t>Tätig keiten</w:t>
      </w:r>
    </w:p>
    <w:p>
      <w:r>
        <w:t>auszugehen</w:t>
      </w:r>
    </w:p>
    <w:p>
      <w:r>
        <w:t>sei .</w:t>
      </w:r>
    </w:p>
    <w:p>
      <w:r>
        <w:t>Psychiatrische</w:t>
      </w:r>
    </w:p>
    <w:p>
      <w:r>
        <w:t>Unfallfolgen</w:t>
      </w:r>
    </w:p>
    <w:p>
      <w:r>
        <w:t>lägen</w:t>
      </w:r>
    </w:p>
    <w:p>
      <w:r>
        <w:t>ebenfalls</w:t>
      </w:r>
    </w:p>
    <w:p>
      <w:r>
        <w:t>nicht</w:t>
      </w:r>
    </w:p>
    <w:p>
      <w:r>
        <w:t>vor. 3.2 6 . 2</w:t>
      </w:r>
    </w:p>
    <w:p>
      <w:r>
        <w:t>Der</w:t>
      </w:r>
    </w:p>
    <w:p>
      <w:r>
        <w:t>orthopädische</w:t>
      </w:r>
    </w:p>
    <w:p>
      <w:r>
        <w:t>Teilgutachter</w:t>
      </w:r>
    </w:p>
    <w:p>
      <w:r>
        <w:t>Dr.</w:t>
      </w:r>
    </w:p>
    <w:p>
      <w:r>
        <w:t>med.</w:t>
      </w:r>
    </w:p>
    <w:p>
      <w:r>
        <w:t>U.___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 r gie</w:t>
      </w:r>
    </w:p>
    <w:p>
      <w:r>
        <w:t>und</w:t>
      </w:r>
    </w:p>
    <w:p>
      <w:r>
        <w:t>Traumatologie</w:t>
      </w:r>
    </w:p>
    <w:p>
      <w:r>
        <w:t>des</w:t>
      </w:r>
    </w:p>
    <w:p>
      <w:r>
        <w:t>Bewegungsapparates,</w:t>
      </w:r>
    </w:p>
    <w:p>
      <w:r>
        <w:t>liess</w:t>
      </w:r>
    </w:p>
    <w:p>
      <w:r>
        <w:t>das</w:t>
      </w:r>
    </w:p>
    <w:p>
      <w:r>
        <w:t>MRI-Arthrogramm</w:t>
      </w:r>
    </w:p>
    <w:p>
      <w:r>
        <w:t>Schulter</w:t>
      </w:r>
    </w:p>
    <w:p>
      <w:r>
        <w:t>rechts</w:t>
      </w:r>
    </w:p>
    <w:p>
      <w:r>
        <w:t>vom</w:t>
      </w:r>
    </w:p>
    <w:p>
      <w:r>
        <w:t>9.</w:t>
      </w:r>
    </w:p>
    <w:p>
      <w:r>
        <w:t>Juni</w:t>
      </w:r>
    </w:p>
    <w:p>
      <w:r>
        <w:t>2021</w:t>
      </w:r>
    </w:p>
    <w:p>
      <w:r>
        <w:t>zweitbefunden</w:t>
      </w:r>
    </w:p>
    <w:p>
      <w:r>
        <w:t>durch</w:t>
      </w:r>
    </w:p>
    <w:p>
      <w:r>
        <w:t>Dr.</w:t>
      </w:r>
    </w:p>
    <w:p>
      <w:r>
        <w:t>med.</w:t>
      </w:r>
    </w:p>
    <w:p>
      <w:r>
        <w:t>C.___ ,</w:t>
      </w:r>
    </w:p>
    <w:p>
      <w:r>
        <w:t>Facharzt</w:t>
      </w:r>
    </w:p>
    <w:p>
      <w:r>
        <w:t>für</w:t>
      </w:r>
    </w:p>
    <w:p>
      <w:r>
        <w:t>Radiologie</w:t>
      </w:r>
    </w:p>
    <w:p>
      <w:r>
        <w:t>(vgl.</w:t>
      </w:r>
    </w:p>
    <w:p>
      <w:r>
        <w:t>Urk.</w:t>
      </w:r>
    </w:p>
    <w:p>
      <w:r>
        <w:t>8/M040).</w:t>
      </w:r>
    </w:p>
    <w:p>
      <w:r>
        <w:t>Dr.</w:t>
      </w:r>
    </w:p>
    <w:p>
      <w:r>
        <w:t>U.___</w:t>
      </w:r>
    </w:p>
    <w:p>
      <w:r>
        <w:t>führte</w:t>
      </w:r>
    </w:p>
    <w:p>
      <w:r>
        <w:t>bei</w:t>
      </w:r>
    </w:p>
    <w:p>
      <w:r>
        <w:t>der</w:t>
      </w:r>
    </w:p>
    <w:p>
      <w:r>
        <w:t>Herleitung</w:t>
      </w:r>
    </w:p>
    <w:p>
      <w:r>
        <w:t>der</w:t>
      </w:r>
    </w:p>
    <w:p>
      <w:r>
        <w:t>Diagnosen</w:t>
      </w:r>
    </w:p>
    <w:p>
      <w:r>
        <w:t>aus</w:t>
      </w:r>
    </w:p>
    <w:p>
      <w:r>
        <w:t>( Urk.</w:t>
      </w:r>
    </w:p>
    <w:p>
      <w:r>
        <w:t>8/M040/31</w:t>
      </w:r>
    </w:p>
    <w:p>
      <w:r>
        <w:t>f.) ,</w:t>
      </w:r>
    </w:p>
    <w:p>
      <w:r>
        <w:t>dass</w:t>
      </w:r>
    </w:p>
    <w:p>
      <w:r>
        <w:t>nach</w:t>
      </w:r>
    </w:p>
    <w:p>
      <w:r>
        <w:t>einem</w:t>
      </w:r>
    </w:p>
    <w:p>
      <w:r>
        <w:t>Flugzeugabsturz</w:t>
      </w:r>
    </w:p>
    <w:p>
      <w:r>
        <w:t>bei</w:t>
      </w:r>
    </w:p>
    <w:p>
      <w:r>
        <w:t>der</w:t>
      </w:r>
    </w:p>
    <w:p>
      <w:r>
        <w:t>Landung</w:t>
      </w:r>
    </w:p>
    <w:p>
      <w:r>
        <w:t>am</w:t>
      </w:r>
    </w:p>
    <w:p>
      <w:r>
        <w:t>...</w:t>
      </w:r>
    </w:p>
    <w:p>
      <w:r>
        <w:t>2021</w:t>
      </w:r>
    </w:p>
    <w:p>
      <w:r>
        <w:t>bei</w:t>
      </w:r>
    </w:p>
    <w:p>
      <w:r>
        <w:t>der</w:t>
      </w:r>
    </w:p>
    <w:p>
      <w:r>
        <w:t>Erstbehand l ung</w:t>
      </w:r>
    </w:p>
    <w:p>
      <w:r>
        <w:t>eine</w:t>
      </w:r>
    </w:p>
    <w:p>
      <w:r>
        <w:t>Kontusion</w:t>
      </w:r>
    </w:p>
    <w:p>
      <w:r>
        <w:t>Schulter</w:t>
      </w:r>
    </w:p>
    <w:p>
      <w:r>
        <w:t>links,</w:t>
      </w:r>
    </w:p>
    <w:p>
      <w:r>
        <w:t>Knie</w:t>
      </w:r>
    </w:p>
    <w:p>
      <w:r>
        <w:t>links</w:t>
      </w:r>
    </w:p>
    <w:p>
      <w:r>
        <w:t>und</w:t>
      </w:r>
    </w:p>
    <w:p>
      <w:r>
        <w:t>Ellenbogen</w:t>
      </w:r>
    </w:p>
    <w:p>
      <w:r>
        <w:t>links</w:t>
      </w:r>
    </w:p>
    <w:p>
      <w:r>
        <w:t>angegeben</w:t>
      </w:r>
    </w:p>
    <w:p>
      <w:r>
        <w:t>worden</w:t>
      </w:r>
    </w:p>
    <w:p>
      <w:r>
        <w:t>sei .</w:t>
      </w:r>
    </w:p>
    <w:p>
      <w:r>
        <w:t>Im</w:t>
      </w:r>
    </w:p>
    <w:p>
      <w:r>
        <w:t>Arztzeugnis</w:t>
      </w:r>
    </w:p>
    <w:p>
      <w:r>
        <w:t>UVG</w:t>
      </w:r>
    </w:p>
    <w:p>
      <w:r>
        <w:t>vom</w:t>
      </w:r>
    </w:p>
    <w:p>
      <w:r>
        <w:t>1 9.</w:t>
      </w:r>
    </w:p>
    <w:p>
      <w:r>
        <w:t>April</w:t>
      </w:r>
    </w:p>
    <w:p>
      <w:r>
        <w:t>2021</w:t>
      </w:r>
    </w:p>
    <w:p>
      <w:r>
        <w:t>sei</w:t>
      </w:r>
    </w:p>
    <w:p>
      <w:r>
        <w:t>eine</w:t>
      </w:r>
    </w:p>
    <w:p>
      <w:r>
        <w:t>Kontusion</w:t>
      </w:r>
    </w:p>
    <w:p>
      <w:r>
        <w:t>Schulter</w:t>
      </w:r>
    </w:p>
    <w:p>
      <w:r>
        <w:t>links,</w:t>
      </w:r>
    </w:p>
    <w:p>
      <w:r>
        <w:t>Knie</w:t>
      </w:r>
    </w:p>
    <w:p>
      <w:r>
        <w:t>links</w:t>
      </w:r>
    </w:p>
    <w:p>
      <w:r>
        <w:t>und</w:t>
      </w:r>
    </w:p>
    <w:p>
      <w:r>
        <w:t>Ellenbogen</w:t>
      </w:r>
    </w:p>
    <w:p>
      <w:r>
        <w:t>links</w:t>
      </w:r>
    </w:p>
    <w:p>
      <w:r>
        <w:t>bescheinigt</w:t>
      </w:r>
    </w:p>
    <w:p>
      <w:r>
        <w:t>worden .</w:t>
      </w:r>
    </w:p>
    <w:p>
      <w:r>
        <w:t>Im</w:t>
      </w:r>
    </w:p>
    <w:p>
      <w:r>
        <w:t>Bericht</w:t>
      </w:r>
    </w:p>
    <w:p>
      <w:r>
        <w:t>MRI</w:t>
      </w:r>
    </w:p>
    <w:p>
      <w:r>
        <w:t>Schulter</w:t>
      </w:r>
    </w:p>
    <w:p>
      <w:r>
        <w:t>rechts</w:t>
      </w:r>
    </w:p>
    <w:p>
      <w:r>
        <w:t>vom</w:t>
      </w:r>
    </w:p>
    <w:p>
      <w:r>
        <w:t>9.</w:t>
      </w:r>
    </w:p>
    <w:p>
      <w:r>
        <w:t>Juni</w:t>
      </w:r>
    </w:p>
    <w:p>
      <w:r>
        <w:t>2021</w:t>
      </w:r>
    </w:p>
    <w:p>
      <w:r>
        <w:t>sei</w:t>
      </w:r>
    </w:p>
    <w:p>
      <w:r>
        <w:t>eine</w:t>
      </w:r>
    </w:p>
    <w:p>
      <w:r>
        <w:t>kurzstreckige</w:t>
      </w:r>
    </w:p>
    <w:p>
      <w:r>
        <w:t>kle i nvolumige</w:t>
      </w:r>
    </w:p>
    <w:p>
      <w:r>
        <w:t>transmurale</w:t>
      </w:r>
    </w:p>
    <w:p>
      <w:r>
        <w:t>Ruptur</w:t>
      </w:r>
    </w:p>
    <w:p>
      <w:r>
        <w:t>der</w:t>
      </w:r>
    </w:p>
    <w:p>
      <w:r>
        <w:t>Suprasp i natusseh n en</w:t>
      </w:r>
    </w:p>
    <w:p>
      <w:r>
        <w:t>rechts</w:t>
      </w:r>
    </w:p>
    <w:p>
      <w:r>
        <w:t>gesehen</w:t>
      </w:r>
    </w:p>
    <w:p>
      <w:r>
        <w:t>worden .</w:t>
      </w:r>
    </w:p>
    <w:p>
      <w:r>
        <w:t>Mit</w:t>
      </w:r>
    </w:p>
    <w:p>
      <w:r>
        <w:t>überwiegender</w:t>
      </w:r>
    </w:p>
    <w:p>
      <w:r>
        <w:t>Wahrscheinlich keit</w:t>
      </w:r>
    </w:p>
    <w:p>
      <w:r>
        <w:t>sei</w:t>
      </w:r>
    </w:p>
    <w:p>
      <w:r>
        <w:t>es</w:t>
      </w:r>
    </w:p>
    <w:p>
      <w:r>
        <w:t>beim</w:t>
      </w:r>
    </w:p>
    <w:p>
      <w:r>
        <w:t>angeschuldigten</w:t>
      </w:r>
    </w:p>
    <w:p>
      <w:r>
        <w:t>Ereignis</w:t>
      </w:r>
    </w:p>
    <w:p>
      <w:r>
        <w:t>zu</w:t>
      </w:r>
    </w:p>
    <w:p>
      <w:r>
        <w:t>einer</w:t>
      </w:r>
    </w:p>
    <w:p>
      <w:r>
        <w:t>Kontusion</w:t>
      </w:r>
    </w:p>
    <w:p>
      <w:r>
        <w:t>der</w:t>
      </w:r>
    </w:p>
    <w:p>
      <w:r>
        <w:t>Schulter</w:t>
      </w:r>
    </w:p>
    <w:p>
      <w:r>
        <w:t>links</w:t>
      </w:r>
    </w:p>
    <w:p>
      <w:r>
        <w:t>gekommen .</w:t>
      </w:r>
    </w:p>
    <w:p>
      <w:r>
        <w:t>Es</w:t>
      </w:r>
    </w:p>
    <w:p>
      <w:r>
        <w:t>seien</w:t>
      </w:r>
    </w:p>
    <w:p>
      <w:r>
        <w:t>unmittelbar</w:t>
      </w:r>
    </w:p>
    <w:p>
      <w:r>
        <w:t>nach</w:t>
      </w:r>
    </w:p>
    <w:p>
      <w:r>
        <w:t>dem</w:t>
      </w:r>
    </w:p>
    <w:p>
      <w:r>
        <w:t>Unfallereignis</w:t>
      </w:r>
    </w:p>
    <w:p>
      <w:r>
        <w:t>keine</w:t>
      </w:r>
    </w:p>
    <w:p>
      <w:r>
        <w:t>Schulter beschwerden</w:t>
      </w:r>
    </w:p>
    <w:p>
      <w:r>
        <w:t>rechts</w:t>
      </w:r>
    </w:p>
    <w:p>
      <w:r>
        <w:t>angegeben</w:t>
      </w:r>
    </w:p>
    <w:p>
      <w:r>
        <w:t>worden .</w:t>
      </w:r>
    </w:p>
    <w:p>
      <w:r>
        <w:t>Als</w:t>
      </w:r>
    </w:p>
    <w:p>
      <w:r>
        <w:t>Vorzustand</w:t>
      </w:r>
    </w:p>
    <w:p>
      <w:r>
        <w:t>sei</w:t>
      </w:r>
    </w:p>
    <w:p>
      <w:r>
        <w:t>eine</w:t>
      </w:r>
    </w:p>
    <w:p>
      <w:r>
        <w:t>AC-Gelenksarthrose</w:t>
      </w:r>
    </w:p>
    <w:p>
      <w:r>
        <w:t>beschrieben</w:t>
      </w:r>
    </w:p>
    <w:p>
      <w:r>
        <w:t>worden .</w:t>
      </w:r>
    </w:p>
    <w:p>
      <w:r>
        <w:t>In</w:t>
      </w:r>
    </w:p>
    <w:p>
      <w:r>
        <w:t>der</w:t>
      </w:r>
    </w:p>
    <w:p>
      <w:r>
        <w:t>Zweitbefundung</w:t>
      </w:r>
    </w:p>
    <w:p>
      <w:r>
        <w:t>vom</w:t>
      </w:r>
    </w:p>
    <w:p>
      <w:r>
        <w:t>1 1.</w:t>
      </w:r>
    </w:p>
    <w:p>
      <w:r>
        <w:t>Dezember</w:t>
      </w:r>
    </w:p>
    <w:p>
      <w:r>
        <w:t>2023</w:t>
      </w:r>
    </w:p>
    <w:p>
      <w:r>
        <w:t>des</w:t>
      </w:r>
    </w:p>
    <w:p>
      <w:r>
        <w:t>MRI-Ar t hrogramms</w:t>
      </w:r>
    </w:p>
    <w:p>
      <w:r>
        <w:t>der</w:t>
      </w:r>
    </w:p>
    <w:p>
      <w:r>
        <w:t>Schulter</w:t>
      </w:r>
    </w:p>
    <w:p>
      <w:r>
        <w:t>rechts</w:t>
      </w:r>
    </w:p>
    <w:p>
      <w:r>
        <w:t>vom</w:t>
      </w:r>
    </w:p>
    <w:p>
      <w:r>
        <w:t>9.</w:t>
      </w:r>
    </w:p>
    <w:p>
      <w:r>
        <w:t>Juni</w:t>
      </w:r>
    </w:p>
    <w:p>
      <w:r>
        <w:t>2021</w:t>
      </w:r>
    </w:p>
    <w:p>
      <w:r>
        <w:t>zeige</w:t>
      </w:r>
    </w:p>
    <w:p>
      <w:r>
        <w:t>sich</w:t>
      </w:r>
    </w:p>
    <w:p>
      <w:r>
        <w:t>kein</w:t>
      </w:r>
    </w:p>
    <w:p>
      <w:r>
        <w:t>einziger</w:t>
      </w:r>
    </w:p>
    <w:p>
      <w:r>
        <w:t>Befund,</w:t>
      </w:r>
    </w:p>
    <w:p>
      <w:r>
        <w:t>der</w:t>
      </w:r>
    </w:p>
    <w:p>
      <w:r>
        <w:t>aus</w:t>
      </w:r>
    </w:p>
    <w:p>
      <w:r>
        <w:t>radiologischer</w:t>
      </w:r>
    </w:p>
    <w:p>
      <w:r>
        <w:t>Sicht</w:t>
      </w:r>
    </w:p>
    <w:p>
      <w:r>
        <w:t>am</w:t>
      </w:r>
    </w:p>
    <w:p>
      <w:r>
        <w:t>ehesten</w:t>
      </w:r>
    </w:p>
    <w:p>
      <w:r>
        <w:t>als</w:t>
      </w:r>
    </w:p>
    <w:p>
      <w:r>
        <w:t>traumatisch</w:t>
      </w:r>
    </w:p>
    <w:p>
      <w:r>
        <w:t>bedingt</w:t>
      </w:r>
    </w:p>
    <w:p>
      <w:r>
        <w:t>zu</w:t>
      </w:r>
    </w:p>
    <w:p>
      <w:r>
        <w:t>werten</w:t>
      </w:r>
    </w:p>
    <w:p>
      <w:r>
        <w:t>wäre.</w:t>
      </w:r>
    </w:p>
    <w:p>
      <w:r>
        <w:t>Am</w:t>
      </w:r>
    </w:p>
    <w:p>
      <w:r>
        <w:t>1 4.</w:t>
      </w:r>
    </w:p>
    <w:p>
      <w:r>
        <w:t>September</w:t>
      </w:r>
    </w:p>
    <w:p>
      <w:r>
        <w:t>2021</w:t>
      </w:r>
    </w:p>
    <w:p>
      <w:r>
        <w:t>sei</w:t>
      </w:r>
    </w:p>
    <w:p>
      <w:r>
        <w:t>eine</w:t>
      </w:r>
    </w:p>
    <w:p>
      <w:r>
        <w:t>Rotatorenmanschetten rekonstruktion</w:t>
      </w:r>
    </w:p>
    <w:p>
      <w:r>
        <w:t>mit</w:t>
      </w:r>
    </w:p>
    <w:p>
      <w:r>
        <w:t>Acromioplastik</w:t>
      </w:r>
    </w:p>
    <w:p>
      <w:r>
        <w:t>und</w:t>
      </w:r>
    </w:p>
    <w:p>
      <w:r>
        <w:t>subpectoraler</w:t>
      </w:r>
    </w:p>
    <w:p>
      <w:r>
        <w:t>Tenodese</w:t>
      </w:r>
    </w:p>
    <w:p>
      <w:r>
        <w:t>rechts</w:t>
      </w:r>
    </w:p>
    <w:p>
      <w:r>
        <w:t>durchge führt</w:t>
      </w:r>
    </w:p>
    <w:p>
      <w:r>
        <w:t>worden .</w:t>
      </w:r>
    </w:p>
    <w:p>
      <w:r>
        <w:t>Diese</w:t>
      </w:r>
    </w:p>
    <w:p>
      <w:r>
        <w:t>Operation</w:t>
      </w:r>
    </w:p>
    <w:p>
      <w:r>
        <w:t>sei</w:t>
      </w:r>
    </w:p>
    <w:p>
      <w:r>
        <w:t>rein</w:t>
      </w:r>
    </w:p>
    <w:p>
      <w:r>
        <w:t>aufgrund</w:t>
      </w:r>
    </w:p>
    <w:p>
      <w:r>
        <w:t>unfallfremder</w:t>
      </w:r>
    </w:p>
    <w:p>
      <w:r>
        <w:t>Faktoren</w:t>
      </w:r>
    </w:p>
    <w:p>
      <w:r>
        <w:t>erfolgt .</w:t>
      </w:r>
    </w:p>
    <w:p>
      <w:r>
        <w:t>Im</w:t>
      </w:r>
    </w:p>
    <w:p>
      <w:r>
        <w:t>Verlauf</w:t>
      </w:r>
    </w:p>
    <w:p>
      <w:r>
        <w:t>habe</w:t>
      </w:r>
    </w:p>
    <w:p>
      <w:r>
        <w:t>sich</w:t>
      </w:r>
    </w:p>
    <w:p>
      <w:r>
        <w:t>eine</w:t>
      </w:r>
    </w:p>
    <w:p>
      <w:r>
        <w:t>post t raumatische</w:t>
      </w:r>
    </w:p>
    <w:p>
      <w:r>
        <w:t>Frozen</w:t>
      </w:r>
    </w:p>
    <w:p>
      <w:r>
        <w:t>shoulder</w:t>
      </w:r>
    </w:p>
    <w:p>
      <w:r>
        <w:t>entwickelt</w:t>
      </w:r>
    </w:p>
    <w:p>
      <w:r>
        <w:t>und</w:t>
      </w:r>
    </w:p>
    <w:p>
      <w:r>
        <w:t>Physiotherapie</w:t>
      </w:r>
    </w:p>
    <w:p>
      <w:r>
        <w:t>sei</w:t>
      </w:r>
    </w:p>
    <w:p>
      <w:r>
        <w:t>durchgeführt</w:t>
      </w:r>
    </w:p>
    <w:p>
      <w:r>
        <w:t>worden.</w:t>
      </w:r>
    </w:p>
    <w:p>
      <w:r>
        <w:t>I m</w:t>
      </w:r>
    </w:p>
    <w:p>
      <w:r>
        <w:t>CT</w:t>
      </w:r>
    </w:p>
    <w:p>
      <w:r>
        <w:t>vom</w:t>
      </w:r>
    </w:p>
    <w:p>
      <w:r>
        <w:t>6.</w:t>
      </w:r>
    </w:p>
    <w:p>
      <w:r>
        <w:t>Mai</w:t>
      </w:r>
    </w:p>
    <w:p>
      <w:r>
        <w:t>2022</w:t>
      </w:r>
    </w:p>
    <w:p>
      <w:r>
        <w:t>habe</w:t>
      </w:r>
    </w:p>
    <w:p>
      <w:r>
        <w:t>sich</w:t>
      </w:r>
    </w:p>
    <w:p>
      <w:r>
        <w:t>beidseits</w:t>
      </w:r>
    </w:p>
    <w:p>
      <w:r>
        <w:t>eine</w:t>
      </w:r>
    </w:p>
    <w:p>
      <w:r>
        <w:t>moderate</w:t>
      </w:r>
    </w:p>
    <w:p>
      <w:r>
        <w:t>AC-Gelenksarthrose,</w:t>
      </w:r>
    </w:p>
    <w:p>
      <w:r>
        <w:t>die</w:t>
      </w:r>
    </w:p>
    <w:p>
      <w:r>
        <w:t>ebenfalls</w:t>
      </w:r>
    </w:p>
    <w:p>
      <w:r>
        <w:t>als</w:t>
      </w:r>
    </w:p>
    <w:p>
      <w:r>
        <w:t>unfallunabhängiger</w:t>
      </w:r>
    </w:p>
    <w:p>
      <w:r>
        <w:t>Vorzustand</w:t>
      </w:r>
    </w:p>
    <w:p>
      <w:r>
        <w:t>einzuschätzen</w:t>
      </w:r>
    </w:p>
    <w:p>
      <w:r>
        <w:t>sei ,</w:t>
      </w:r>
    </w:p>
    <w:p>
      <w:r>
        <w:t>gezeigt.</w:t>
      </w:r>
    </w:p>
    <w:p>
      <w:r>
        <w:t>Im</w:t>
      </w:r>
    </w:p>
    <w:p>
      <w:r>
        <w:t>Verlauf</w:t>
      </w:r>
    </w:p>
    <w:p>
      <w:r>
        <w:t>zeige</w:t>
      </w:r>
    </w:p>
    <w:p>
      <w:r>
        <w:t>sich</w:t>
      </w:r>
    </w:p>
    <w:p>
      <w:r>
        <w:t>eine</w:t>
      </w:r>
    </w:p>
    <w:p>
      <w:r>
        <w:t>frozen</w:t>
      </w:r>
    </w:p>
    <w:p>
      <w:r>
        <w:t>shoulder</w:t>
      </w:r>
    </w:p>
    <w:p>
      <w:r>
        <w:t>b eiseits</w:t>
      </w:r>
    </w:p>
    <w:p>
      <w:r>
        <w:t>und</w:t>
      </w:r>
    </w:p>
    <w:p>
      <w:r>
        <w:t>im</w:t>
      </w:r>
    </w:p>
    <w:p>
      <w:r>
        <w:t>März</w:t>
      </w:r>
    </w:p>
    <w:p>
      <w:r>
        <w:t>2023</w:t>
      </w:r>
    </w:p>
    <w:p>
      <w:r>
        <w:t>eine</w:t>
      </w:r>
    </w:p>
    <w:p>
      <w:r>
        <w:t>partielle</w:t>
      </w:r>
    </w:p>
    <w:p>
      <w:r>
        <w:t>Reruptur</w:t>
      </w:r>
    </w:p>
    <w:p>
      <w:r>
        <w:t>der</w:t>
      </w:r>
    </w:p>
    <w:p>
      <w:r>
        <w:t>Supraspinatussehne</w:t>
      </w:r>
    </w:p>
    <w:p>
      <w:r>
        <w:t>rechts</w:t>
      </w:r>
    </w:p>
    <w:p>
      <w:r>
        <w:t>im</w:t>
      </w:r>
    </w:p>
    <w:p>
      <w:r>
        <w:t>MRI,</w:t>
      </w:r>
    </w:p>
    <w:p>
      <w:r>
        <w:t>die</w:t>
      </w:r>
    </w:p>
    <w:p>
      <w:r>
        <w:t>konservativ</w:t>
      </w:r>
    </w:p>
    <w:p>
      <w:r>
        <w:t>behandelt</w:t>
      </w:r>
    </w:p>
    <w:p>
      <w:r>
        <w:t>w o rde n</w:t>
      </w:r>
    </w:p>
    <w:p>
      <w:r>
        <w:t>sei .</w:t>
      </w:r>
    </w:p>
    <w:p>
      <w:r>
        <w:t>Im</w:t>
      </w:r>
    </w:p>
    <w:p>
      <w:r>
        <w:t>August</w:t>
      </w:r>
    </w:p>
    <w:p>
      <w:r>
        <w:t>2023</w:t>
      </w:r>
    </w:p>
    <w:p>
      <w:r>
        <w:t>sei</w:t>
      </w:r>
    </w:p>
    <w:p>
      <w:r>
        <w:t>eine</w:t>
      </w:r>
    </w:p>
    <w:p>
      <w:r>
        <w:t>stationäre</w:t>
      </w:r>
    </w:p>
    <w:p>
      <w:r>
        <w:t>Reha</w:t>
      </w:r>
    </w:p>
    <w:p>
      <w:r>
        <w:t>erfolg t</w:t>
      </w:r>
    </w:p>
    <w:p>
      <w:r>
        <w:t>in</w:t>
      </w:r>
    </w:p>
    <w:p>
      <w:r>
        <w:t>den</w:t>
      </w:r>
    </w:p>
    <w:p>
      <w:r>
        <w:t>T.___ .</w:t>
      </w:r>
    </w:p>
    <w:p>
      <w:r>
        <w:t>Eine</w:t>
      </w:r>
    </w:p>
    <w:p>
      <w:r>
        <w:t>strukturelle</w:t>
      </w:r>
    </w:p>
    <w:p>
      <w:r>
        <w:t>traumatische</w:t>
      </w:r>
    </w:p>
    <w:p>
      <w:r>
        <w:t>Schulterverletzung</w:t>
      </w:r>
    </w:p>
    <w:p>
      <w:r>
        <w:t>rechts</w:t>
      </w:r>
    </w:p>
    <w:p>
      <w:r>
        <w:t>sei</w:t>
      </w:r>
    </w:p>
    <w:p>
      <w:r>
        <w:t>im</w:t>
      </w:r>
    </w:p>
    <w:p>
      <w:r>
        <w:t>MRI</w:t>
      </w:r>
    </w:p>
    <w:p>
      <w:r>
        <w:t>vom</w:t>
      </w:r>
    </w:p>
    <w:p>
      <w:r>
        <w:t>9.</w:t>
      </w:r>
    </w:p>
    <w:p>
      <w:r>
        <w:t>Juni</w:t>
      </w:r>
    </w:p>
    <w:p>
      <w:r>
        <w:t>2021</w:t>
      </w:r>
    </w:p>
    <w:p>
      <w:r>
        <w:t>ausgeschlossen</w:t>
      </w:r>
    </w:p>
    <w:p>
      <w:r>
        <w:t>worden .</w:t>
      </w:r>
    </w:p>
    <w:p>
      <w:r>
        <w:t>Unmittelbar</w:t>
      </w:r>
    </w:p>
    <w:p>
      <w:r>
        <w:t>nach</w:t>
      </w:r>
    </w:p>
    <w:p>
      <w:r>
        <w:t>dem</w:t>
      </w:r>
    </w:p>
    <w:p>
      <w:r>
        <w:t>Unfallereignis</w:t>
      </w:r>
    </w:p>
    <w:p>
      <w:r>
        <w:t>sei</w:t>
      </w:r>
    </w:p>
    <w:p>
      <w:r>
        <w:t>keinerlei</w:t>
      </w:r>
    </w:p>
    <w:p>
      <w:r>
        <w:t>Pathologie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diagnostiziert</w:t>
      </w:r>
    </w:p>
    <w:p>
      <w:r>
        <w:t>worden</w:t>
      </w:r>
    </w:p>
    <w:p>
      <w:r>
        <w:t>und</w:t>
      </w:r>
    </w:p>
    <w:p>
      <w:r>
        <w:t>es</w:t>
      </w:r>
    </w:p>
    <w:p>
      <w:r>
        <w:t>seien</w:t>
      </w:r>
    </w:p>
    <w:p>
      <w:r>
        <w:t>keine</w:t>
      </w:r>
    </w:p>
    <w:p>
      <w:r>
        <w:t>Beschwerden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angegeben</w:t>
      </w:r>
    </w:p>
    <w:p>
      <w:r>
        <w:t>worden ,</w:t>
      </w:r>
    </w:p>
    <w:p>
      <w:r>
        <w:t>sondern</w:t>
      </w:r>
    </w:p>
    <w:p>
      <w:r>
        <w:t>es</w:t>
      </w:r>
    </w:p>
    <w:p>
      <w:r>
        <w:t>sei</w:t>
      </w:r>
    </w:p>
    <w:p>
      <w:r>
        <w:t>eine</w:t>
      </w:r>
    </w:p>
    <w:p>
      <w:r>
        <w:t>Schulterprellung</w:t>
      </w:r>
    </w:p>
    <w:p>
      <w:r>
        <w:t>links</w:t>
      </w:r>
    </w:p>
    <w:p>
      <w:r>
        <w:t>dokumentiert</w:t>
      </w:r>
    </w:p>
    <w:p>
      <w:r>
        <w:t>worden ,</w:t>
      </w:r>
    </w:p>
    <w:p>
      <w:r>
        <w:t>was</w:t>
      </w:r>
    </w:p>
    <w:p>
      <w:r>
        <w:t>gut</w:t>
      </w:r>
    </w:p>
    <w:p>
      <w:r>
        <w:t>zum</w:t>
      </w:r>
    </w:p>
    <w:p>
      <w:r>
        <w:t>MRI-Befund</w:t>
      </w:r>
    </w:p>
    <w:p>
      <w:r>
        <w:t>pass e .</w:t>
      </w:r>
    </w:p>
    <w:p>
      <w:r>
        <w:t>Bei</w:t>
      </w:r>
    </w:p>
    <w:p>
      <w:r>
        <w:t>einer</w:t>
      </w:r>
    </w:p>
    <w:p>
      <w:r>
        <w:t>frischen</w:t>
      </w:r>
    </w:p>
    <w:p>
      <w:r>
        <w:t>Rotatorenmanschettenruptur</w:t>
      </w:r>
    </w:p>
    <w:p>
      <w:r>
        <w:t>wären</w:t>
      </w:r>
    </w:p>
    <w:p>
      <w:r>
        <w:t>sofort</w:t>
      </w:r>
    </w:p>
    <w:p>
      <w:r>
        <w:t>Schmerzen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und</w:t>
      </w:r>
    </w:p>
    <w:p>
      <w:r>
        <w:t>eine</w:t>
      </w:r>
    </w:p>
    <w:p>
      <w:r>
        <w:t>Funktionseinschränkung</w:t>
      </w:r>
    </w:p>
    <w:p>
      <w:r>
        <w:t>zu</w:t>
      </w:r>
    </w:p>
    <w:p>
      <w:r>
        <w:t>erwarten</w:t>
      </w:r>
    </w:p>
    <w:p>
      <w:r>
        <w:t>gewesen,</w:t>
      </w:r>
    </w:p>
    <w:p>
      <w:r>
        <w:t>hier</w:t>
      </w:r>
    </w:p>
    <w:p>
      <w:r>
        <w:t>hingegen</w:t>
      </w:r>
    </w:p>
    <w:p>
      <w:r>
        <w:t>seien</w:t>
      </w:r>
    </w:p>
    <w:p>
      <w:r>
        <w:t>erst</w:t>
      </w:r>
    </w:p>
    <w:p>
      <w:r>
        <w:t>nach</w:t>
      </w:r>
    </w:p>
    <w:p>
      <w:r>
        <w:t>einem</w:t>
      </w:r>
    </w:p>
    <w:p>
      <w:r>
        <w:t>beschwerdefreien</w:t>
      </w:r>
    </w:p>
    <w:p>
      <w:r>
        <w:t>Intervall</w:t>
      </w:r>
    </w:p>
    <w:p>
      <w:r>
        <w:t>von</w:t>
      </w:r>
    </w:p>
    <w:p>
      <w:r>
        <w:t>2</w:t>
      </w:r>
    </w:p>
    <w:p>
      <w:r>
        <w:t>Monaten</w:t>
      </w:r>
    </w:p>
    <w:p>
      <w:r>
        <w:t>Beschwerden</w:t>
      </w:r>
    </w:p>
    <w:p>
      <w:r>
        <w:t>dokumentiert</w:t>
      </w:r>
    </w:p>
    <w:p>
      <w:r>
        <w:t>worden,</w:t>
      </w:r>
    </w:p>
    <w:p>
      <w:r>
        <w:t>die</w:t>
      </w:r>
    </w:p>
    <w:p>
      <w:r>
        <w:t>deswegen</w:t>
      </w:r>
    </w:p>
    <w:p>
      <w:r>
        <w:t>mit</w:t>
      </w:r>
    </w:p>
    <w:p>
      <w:r>
        <w:t>überwiegender</w:t>
      </w:r>
    </w:p>
    <w:p>
      <w:r>
        <w:t>Wahr scheinlichkeit</w:t>
      </w:r>
    </w:p>
    <w:p>
      <w:r>
        <w:t>nicht</w:t>
      </w:r>
    </w:p>
    <w:p>
      <w:r>
        <w:t>kausal</w:t>
      </w:r>
    </w:p>
    <w:p>
      <w:r>
        <w:t>auf</w:t>
      </w:r>
    </w:p>
    <w:p>
      <w:r>
        <w:t>das</w:t>
      </w:r>
    </w:p>
    <w:p>
      <w:r>
        <w:t>angeschuldigte</w:t>
      </w:r>
    </w:p>
    <w:p>
      <w:r>
        <w:t>Ereignis</w:t>
      </w:r>
    </w:p>
    <w:p>
      <w:r>
        <w:t>zurückgeführt</w:t>
      </w:r>
    </w:p>
    <w:p>
      <w:r>
        <w:t>w e rden</w:t>
      </w:r>
    </w:p>
    <w:p>
      <w:r>
        <w:t>könnten.</w:t>
      </w:r>
    </w:p>
    <w:p>
      <w:r>
        <w:t>Wegen</w:t>
      </w:r>
    </w:p>
    <w:p>
      <w:r>
        <w:t>Beschwerden</w:t>
      </w:r>
    </w:p>
    <w:p>
      <w:r>
        <w:t>im</w:t>
      </w:r>
    </w:p>
    <w:p>
      <w:r>
        <w:t>HWS-</w:t>
      </w:r>
    </w:p>
    <w:p>
      <w:r>
        <w:t>und</w:t>
      </w:r>
    </w:p>
    <w:p>
      <w:r>
        <w:t>BWS-Bereich</w:t>
      </w:r>
    </w:p>
    <w:p>
      <w:r>
        <w:t>sei</w:t>
      </w:r>
    </w:p>
    <w:p>
      <w:r>
        <w:t>am</w:t>
      </w:r>
    </w:p>
    <w:p>
      <w:r>
        <w:t>1 1.</w:t>
      </w:r>
    </w:p>
    <w:p>
      <w:r>
        <w:t>Februar</w:t>
      </w:r>
    </w:p>
    <w:p>
      <w:r>
        <w:t>2022,</w:t>
      </w:r>
    </w:p>
    <w:p>
      <w:r>
        <w:t>knapp</w:t>
      </w:r>
    </w:p>
    <w:p>
      <w:r>
        <w:t>ein</w:t>
      </w:r>
    </w:p>
    <w:p>
      <w:r>
        <w:t>Jahr</w:t>
      </w:r>
    </w:p>
    <w:p>
      <w:r>
        <w:t>nach</w:t>
      </w:r>
    </w:p>
    <w:p>
      <w:r>
        <w:t>dem</w:t>
      </w:r>
    </w:p>
    <w:p>
      <w:r>
        <w:t>Unfall,</w:t>
      </w:r>
    </w:p>
    <w:p>
      <w:r>
        <w:t>eine</w:t>
      </w:r>
    </w:p>
    <w:p>
      <w:r>
        <w:t>Kernspintomographie</w:t>
      </w:r>
    </w:p>
    <w:p>
      <w:r>
        <w:t>von</w:t>
      </w:r>
    </w:p>
    <w:p>
      <w:r>
        <w:t>HWS</w:t>
      </w:r>
    </w:p>
    <w:p>
      <w:r>
        <w:t>und</w:t>
      </w:r>
    </w:p>
    <w:p>
      <w:r>
        <w:t>BWS</w:t>
      </w:r>
    </w:p>
    <w:p>
      <w:r>
        <w:t>durch geführt</w:t>
      </w:r>
    </w:p>
    <w:p>
      <w:r>
        <w:t>worden,</w:t>
      </w:r>
    </w:p>
    <w:p>
      <w:r>
        <w:t>wo</w:t>
      </w:r>
    </w:p>
    <w:p>
      <w:r>
        <w:t>sich</w:t>
      </w:r>
    </w:p>
    <w:p>
      <w:r>
        <w:t>multisegmentale</w:t>
      </w:r>
    </w:p>
    <w:p>
      <w:r>
        <w:t>schwere</w:t>
      </w:r>
    </w:p>
    <w:p>
      <w:r>
        <w:t>degenerative</w:t>
      </w:r>
    </w:p>
    <w:p>
      <w:r>
        <w:t>Veränderungen</w:t>
      </w:r>
    </w:p>
    <w:p>
      <w:r>
        <w:t>zeigten</w:t>
      </w:r>
    </w:p>
    <w:p>
      <w:r>
        <w:t>bei</w:t>
      </w:r>
    </w:p>
    <w:p>
      <w:r>
        <w:t>Status</w:t>
      </w:r>
    </w:p>
    <w:p>
      <w:r>
        <w:t>nach</w:t>
      </w:r>
    </w:p>
    <w:p>
      <w:r>
        <w:t>HWS-Fusion</w:t>
      </w:r>
    </w:p>
    <w:p>
      <w:r>
        <w:t>C5/6</w:t>
      </w:r>
    </w:p>
    <w:p>
      <w:r>
        <w:t>im</w:t>
      </w:r>
    </w:p>
    <w:p>
      <w:r>
        <w:t>Jugendalter</w:t>
      </w:r>
    </w:p>
    <w:p>
      <w:r>
        <w:t>sowie</w:t>
      </w:r>
    </w:p>
    <w:p>
      <w:r>
        <w:t>nun</w:t>
      </w:r>
    </w:p>
    <w:p>
      <w:r>
        <w:t>aufgetretene</w:t>
      </w:r>
    </w:p>
    <w:p>
      <w:r>
        <w:t>Neuroforameneinengungen</w:t>
      </w:r>
    </w:p>
    <w:p>
      <w:r>
        <w:t>mit</w:t>
      </w:r>
    </w:p>
    <w:p>
      <w:r>
        <w:t>Diskushernie</w:t>
      </w:r>
    </w:p>
    <w:p>
      <w:r>
        <w:t>C3/4,</w:t>
      </w:r>
    </w:p>
    <w:p>
      <w:r>
        <w:t>Tangierung</w:t>
      </w:r>
    </w:p>
    <w:p>
      <w:r>
        <w:t>der</w:t>
      </w:r>
    </w:p>
    <w:p>
      <w:r>
        <w:t>Nervenwurzel</w:t>
      </w:r>
    </w:p>
    <w:p>
      <w:r>
        <w:t>C4</w:t>
      </w:r>
    </w:p>
    <w:p>
      <w:r>
        <w:t>beidseits</w:t>
      </w:r>
    </w:p>
    <w:p>
      <w:r>
        <w:t>sowie</w:t>
      </w:r>
    </w:p>
    <w:p>
      <w:r>
        <w:t>Einengung</w:t>
      </w:r>
    </w:p>
    <w:p>
      <w:r>
        <w:t>des</w:t>
      </w:r>
    </w:p>
    <w:p>
      <w:r>
        <w:t>Neuroforamens</w:t>
      </w:r>
    </w:p>
    <w:p>
      <w:r>
        <w:t>C4/5</w:t>
      </w:r>
    </w:p>
    <w:p>
      <w:r>
        <w:t>mit</w:t>
      </w:r>
    </w:p>
    <w:p>
      <w:r>
        <w:t>Kompression</w:t>
      </w:r>
    </w:p>
    <w:p>
      <w:r>
        <w:t>von</w:t>
      </w:r>
    </w:p>
    <w:p>
      <w:r>
        <w:t>C5</w:t>
      </w:r>
    </w:p>
    <w:p>
      <w:r>
        <w:t>rechts</w:t>
      </w:r>
    </w:p>
    <w:p>
      <w:r>
        <w:t>sowie</w:t>
      </w:r>
    </w:p>
    <w:p>
      <w:r>
        <w:t>Diskushernie</w:t>
      </w:r>
    </w:p>
    <w:p>
      <w:r>
        <w:t>C7/Th1</w:t>
      </w:r>
    </w:p>
    <w:p>
      <w:r>
        <w:t>mit</w:t>
      </w:r>
    </w:p>
    <w:p>
      <w:r>
        <w:t>degenerativen</w:t>
      </w:r>
    </w:p>
    <w:p>
      <w:r>
        <w:t>Veränderungen</w:t>
      </w:r>
    </w:p>
    <w:p>
      <w:r>
        <w:t>und</w:t>
      </w:r>
    </w:p>
    <w:p>
      <w:r>
        <w:t>konse kutiver</w:t>
      </w:r>
    </w:p>
    <w:p>
      <w:r>
        <w:t>Einengung</w:t>
      </w:r>
    </w:p>
    <w:p>
      <w:r>
        <w:t>von</w:t>
      </w:r>
    </w:p>
    <w:p>
      <w:r>
        <w:t>C8</w:t>
      </w:r>
    </w:p>
    <w:p>
      <w:r>
        <w:t>rechts.</w:t>
      </w:r>
    </w:p>
    <w:p>
      <w:r>
        <w:t>Im</w:t>
      </w:r>
    </w:p>
    <w:p>
      <w:r>
        <w:t>MRI</w:t>
      </w:r>
    </w:p>
    <w:p>
      <w:r>
        <w:t>LWS</w:t>
      </w:r>
    </w:p>
    <w:p>
      <w:r>
        <w:t>vom</w:t>
      </w:r>
    </w:p>
    <w:p>
      <w:r>
        <w:t>1 9.</w:t>
      </w:r>
    </w:p>
    <w:p>
      <w:r>
        <w:t>Juli</w:t>
      </w:r>
    </w:p>
    <w:p>
      <w:r>
        <w:t>2022</w:t>
      </w:r>
    </w:p>
    <w:p>
      <w:r>
        <w:t>hätten</w:t>
      </w:r>
    </w:p>
    <w:p>
      <w:r>
        <w:t>sich</w:t>
      </w:r>
    </w:p>
    <w:p>
      <w:r>
        <w:t>leichte</w:t>
      </w:r>
    </w:p>
    <w:p>
      <w:r>
        <w:t>Facettengelenksarthrosen</w:t>
      </w:r>
    </w:p>
    <w:p>
      <w:r>
        <w:t>und</w:t>
      </w:r>
    </w:p>
    <w:p>
      <w:r>
        <w:t>Foramenstenosen</w:t>
      </w:r>
    </w:p>
    <w:p>
      <w:r>
        <w:t>gezeigt.</w:t>
      </w:r>
    </w:p>
    <w:p>
      <w:r>
        <w:t>Im</w:t>
      </w:r>
    </w:p>
    <w:p>
      <w:r>
        <w:t>Sprech stundenbericht</w:t>
      </w:r>
    </w:p>
    <w:p>
      <w:r>
        <w:t>vom</w:t>
      </w:r>
    </w:p>
    <w:p>
      <w:r>
        <w:t>3 1.</w:t>
      </w:r>
    </w:p>
    <w:p>
      <w:r>
        <w:t>Mai</w:t>
      </w:r>
    </w:p>
    <w:p>
      <w:r>
        <w:t>2022</w:t>
      </w:r>
    </w:p>
    <w:p>
      <w:r>
        <w:t>sei</w:t>
      </w:r>
    </w:p>
    <w:p>
      <w:r>
        <w:t>eine</w:t>
      </w:r>
    </w:p>
    <w:p>
      <w:r>
        <w:t>Zervikalgie</w:t>
      </w:r>
    </w:p>
    <w:p>
      <w:r>
        <w:t>und</w:t>
      </w:r>
    </w:p>
    <w:p>
      <w:r>
        <w:t>schmerzhaft-sensorische</w:t>
      </w:r>
    </w:p>
    <w:p>
      <w:r>
        <w:t>Radikulopa t hie</w:t>
      </w:r>
    </w:p>
    <w:p>
      <w:r>
        <w:t>C8</w:t>
      </w:r>
    </w:p>
    <w:p>
      <w:r>
        <w:t>rechts</w:t>
      </w:r>
    </w:p>
    <w:p>
      <w:r>
        <w:t>diagnostiziert</w:t>
      </w:r>
    </w:p>
    <w:p>
      <w:r>
        <w:t>worden ,</w:t>
      </w:r>
    </w:p>
    <w:p>
      <w:r>
        <w:t>die</w:t>
      </w:r>
    </w:p>
    <w:p>
      <w:r>
        <w:t>mit</w:t>
      </w:r>
    </w:p>
    <w:p>
      <w:r>
        <w:t>überwiegen der</w:t>
      </w:r>
    </w:p>
    <w:p>
      <w:r>
        <w:t>Wahrscheinlichkeit</w:t>
      </w:r>
    </w:p>
    <w:p>
      <w:r>
        <w:t>Folge</w:t>
      </w:r>
    </w:p>
    <w:p>
      <w:r>
        <w:t>der</w:t>
      </w:r>
    </w:p>
    <w:p>
      <w:r>
        <w:t>degenerativen</w:t>
      </w:r>
    </w:p>
    <w:p>
      <w:r>
        <w:t>Einengungen</w:t>
      </w:r>
    </w:p>
    <w:p>
      <w:r>
        <w:t>der</w:t>
      </w:r>
    </w:p>
    <w:p>
      <w:r>
        <w:t>HWS</w:t>
      </w:r>
    </w:p>
    <w:p>
      <w:r>
        <w:t>sei</w:t>
      </w:r>
    </w:p>
    <w:p>
      <w:r>
        <w:t>und</w:t>
      </w:r>
    </w:p>
    <w:p>
      <w:r>
        <w:t>nicht</w:t>
      </w:r>
    </w:p>
    <w:p>
      <w:r>
        <w:t>Folge</w:t>
      </w:r>
    </w:p>
    <w:p>
      <w:r>
        <w:t>des</w:t>
      </w:r>
    </w:p>
    <w:p>
      <w:r>
        <w:t>angeschuldigten</w:t>
      </w:r>
    </w:p>
    <w:p>
      <w:r>
        <w:t>Ereignisses .</w:t>
      </w:r>
    </w:p>
    <w:p>
      <w:r>
        <w:t>Sämtliche</w:t>
      </w:r>
    </w:p>
    <w:p>
      <w:r>
        <w:t>in</w:t>
      </w:r>
    </w:p>
    <w:p>
      <w:r>
        <w:t>den</w:t>
      </w:r>
    </w:p>
    <w:p>
      <w:r>
        <w:t>Kernspintomo graphien</w:t>
      </w:r>
    </w:p>
    <w:p>
      <w:r>
        <w:t>beschrieben en</w:t>
      </w:r>
    </w:p>
    <w:p>
      <w:r>
        <w:t>Läsionen</w:t>
      </w:r>
    </w:p>
    <w:p>
      <w:r>
        <w:t>der</w:t>
      </w:r>
    </w:p>
    <w:p>
      <w:r>
        <w:t>Wirbelsäule</w:t>
      </w:r>
    </w:p>
    <w:p>
      <w:r>
        <w:t>seien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als</w:t>
      </w:r>
    </w:p>
    <w:p>
      <w:r>
        <w:t>Vorzus t and</w:t>
      </w:r>
    </w:p>
    <w:p>
      <w:r>
        <w:t>einzuschätzen</w:t>
      </w:r>
    </w:p>
    <w:p>
      <w:r>
        <w:t>und</w:t>
      </w:r>
    </w:p>
    <w:p>
      <w:r>
        <w:t>degenerativ</w:t>
      </w:r>
    </w:p>
    <w:p>
      <w:r>
        <w:t>bedingt</w:t>
      </w:r>
    </w:p>
    <w:p>
      <w:r>
        <w:t>und</w:t>
      </w:r>
    </w:p>
    <w:p>
      <w:r>
        <w:t>nicht</w:t>
      </w:r>
    </w:p>
    <w:p>
      <w:r>
        <w:t>verursacht</w:t>
      </w:r>
    </w:p>
    <w:p>
      <w:r>
        <w:t>durch</w:t>
      </w:r>
    </w:p>
    <w:p>
      <w:r>
        <w:t>das</w:t>
      </w:r>
    </w:p>
    <w:p>
      <w:r>
        <w:t>angeschuldigte</w:t>
      </w:r>
    </w:p>
    <w:p>
      <w:r>
        <w:t>Ereignis.</w:t>
      </w:r>
    </w:p>
    <w:p>
      <w:r>
        <w:t>Von</w:t>
      </w:r>
    </w:p>
    <w:p>
      <w:r>
        <w:t>Seiten</w:t>
      </w:r>
    </w:p>
    <w:p>
      <w:r>
        <w:t>der</w:t>
      </w:r>
    </w:p>
    <w:p>
      <w:r>
        <w:t>Sprunggelenke,</w:t>
      </w:r>
    </w:p>
    <w:p>
      <w:r>
        <w:t>wo</w:t>
      </w:r>
    </w:p>
    <w:p>
      <w:r>
        <w:t>als</w:t>
      </w:r>
    </w:p>
    <w:p>
      <w:r>
        <w:t>Vorzustand</w:t>
      </w:r>
    </w:p>
    <w:p>
      <w:r>
        <w:t>bereits</w:t>
      </w:r>
    </w:p>
    <w:p>
      <w:r>
        <w:t>2020</w:t>
      </w:r>
    </w:p>
    <w:p>
      <w:r>
        <w:t>im</w:t>
      </w:r>
    </w:p>
    <w:p>
      <w:r>
        <w:t>MRI</w:t>
      </w:r>
    </w:p>
    <w:p>
      <w:r>
        <w:t>Band veränderungen</w:t>
      </w:r>
    </w:p>
    <w:p>
      <w:r>
        <w:t>nach</w:t>
      </w:r>
    </w:p>
    <w:p>
      <w:r>
        <w:t>Distorsionen</w:t>
      </w:r>
    </w:p>
    <w:p>
      <w:r>
        <w:t>gesehen</w:t>
      </w:r>
    </w:p>
    <w:p>
      <w:r>
        <w:t>w o rden</w:t>
      </w:r>
    </w:p>
    <w:p>
      <w:r>
        <w:t>seien ,</w:t>
      </w:r>
    </w:p>
    <w:p>
      <w:r>
        <w:t>zeigten</w:t>
      </w:r>
    </w:p>
    <w:p>
      <w:r>
        <w:t>sich</w:t>
      </w:r>
    </w:p>
    <w:p>
      <w:r>
        <w:t>aktuell</w:t>
      </w:r>
    </w:p>
    <w:p>
      <w:r>
        <w:t>keinerlei</w:t>
      </w:r>
    </w:p>
    <w:p>
      <w:r>
        <w:t>Funktionseinschränkungen</w:t>
      </w:r>
    </w:p>
    <w:p>
      <w:r>
        <w:t>bei</w:t>
      </w:r>
    </w:p>
    <w:p>
      <w:r>
        <w:t>der</w:t>
      </w:r>
    </w:p>
    <w:p>
      <w:r>
        <w:t>Untersuchung.</w:t>
      </w:r>
    </w:p>
    <w:p>
      <w:r>
        <w:t>Es</w:t>
      </w:r>
    </w:p>
    <w:p>
      <w:r>
        <w:t>zeigten</w:t>
      </w:r>
    </w:p>
    <w:p>
      <w:r>
        <w:t>sich</w:t>
      </w:r>
    </w:p>
    <w:p>
      <w:r>
        <w:t>bei</w:t>
      </w:r>
    </w:p>
    <w:p>
      <w:r>
        <w:t>der</w:t>
      </w:r>
    </w:p>
    <w:p>
      <w:r>
        <w:t>Begutachtung</w:t>
      </w:r>
    </w:p>
    <w:p>
      <w:r>
        <w:t>deutliche</w:t>
      </w:r>
    </w:p>
    <w:p>
      <w:r>
        <w:t>Inkonsistenzen:</w:t>
      </w:r>
    </w:p>
    <w:p>
      <w:r>
        <w:t>Die</w:t>
      </w:r>
    </w:p>
    <w:p>
      <w:r>
        <w:t>gezeigte</w:t>
      </w:r>
    </w:p>
    <w:p>
      <w:r>
        <w:t>Bewegungseinschränkung</w:t>
      </w:r>
    </w:p>
    <w:p>
      <w:r>
        <w:t>der</w:t>
      </w:r>
    </w:p>
    <w:p>
      <w:r>
        <w:t>LWS</w:t>
      </w:r>
    </w:p>
    <w:p>
      <w:r>
        <w:t>beim</w:t>
      </w:r>
    </w:p>
    <w:p>
      <w:r>
        <w:t>Finger-Boden-Abstand</w:t>
      </w:r>
    </w:p>
    <w:p>
      <w:r>
        <w:t>sei</w:t>
      </w:r>
    </w:p>
    <w:p>
      <w:r>
        <w:t>bei</w:t>
      </w:r>
    </w:p>
    <w:p>
      <w:r>
        <w:t>der</w:t>
      </w:r>
    </w:p>
    <w:p>
      <w:r>
        <w:t>Untersuchung</w:t>
      </w:r>
    </w:p>
    <w:p>
      <w:r>
        <w:t>im</w:t>
      </w:r>
    </w:p>
    <w:p>
      <w:r>
        <w:t>Langsitz</w:t>
      </w:r>
    </w:p>
    <w:p>
      <w:r>
        <w:t>auf</w:t>
      </w:r>
    </w:p>
    <w:p>
      <w:r>
        <w:t>der</w:t>
      </w:r>
    </w:p>
    <w:p>
      <w:r>
        <w:t>Untersuchungsliege</w:t>
      </w:r>
    </w:p>
    <w:p>
      <w:r>
        <w:t>nicht</w:t>
      </w:r>
    </w:p>
    <w:p>
      <w:r>
        <w:t>mehr</w:t>
      </w:r>
    </w:p>
    <w:p>
      <w:r>
        <w:t>gezeigt</w:t>
      </w:r>
    </w:p>
    <w:p>
      <w:r>
        <w:t>worden ,</w:t>
      </w:r>
    </w:p>
    <w:p>
      <w:r>
        <w:t>wo</w:t>
      </w:r>
    </w:p>
    <w:p>
      <w:r>
        <w:t>der</w:t>
      </w:r>
    </w:p>
    <w:p>
      <w:r>
        <w:t>Beschwerdeführer</w:t>
      </w:r>
    </w:p>
    <w:p>
      <w:r>
        <w:t>bei</w:t>
      </w:r>
    </w:p>
    <w:p>
      <w:r>
        <w:t>durchgestreckten</w:t>
      </w:r>
    </w:p>
    <w:p>
      <w:r>
        <w:t>Kniegelenken</w:t>
      </w:r>
    </w:p>
    <w:p>
      <w:r>
        <w:t>einen</w:t>
      </w:r>
    </w:p>
    <w:p>
      <w:r>
        <w:t>Fingersp i tzen-Fusssohlen-Abstand</w:t>
      </w:r>
    </w:p>
    <w:p>
      <w:r>
        <w:t>von</w:t>
      </w:r>
    </w:p>
    <w:p>
      <w:r>
        <w:t>5</w:t>
      </w:r>
    </w:p>
    <w:p>
      <w:r>
        <w:t>cm</w:t>
      </w:r>
    </w:p>
    <w:p>
      <w:r>
        <w:t>gezeigt</w:t>
      </w:r>
    </w:p>
    <w:p>
      <w:r>
        <w:t>habe</w:t>
      </w:r>
    </w:p>
    <w:p>
      <w:r>
        <w:t>und</w:t>
      </w:r>
    </w:p>
    <w:p>
      <w:r>
        <w:t>damit</w:t>
      </w:r>
    </w:p>
    <w:p>
      <w:r>
        <w:t>eine</w:t>
      </w:r>
    </w:p>
    <w:p>
      <w:r>
        <w:t>weit gehend</w:t>
      </w:r>
    </w:p>
    <w:p>
      <w:r>
        <w:t>freie</w:t>
      </w:r>
    </w:p>
    <w:p>
      <w:r>
        <w:t>Beweglichkeit</w:t>
      </w:r>
    </w:p>
    <w:p>
      <w:r>
        <w:t>der</w:t>
      </w:r>
    </w:p>
    <w:p>
      <w:r>
        <w:t>LWS.</w:t>
      </w:r>
    </w:p>
    <w:p>
      <w:r>
        <w:t>Weiterhin</w:t>
      </w:r>
    </w:p>
    <w:p>
      <w:r>
        <w:t>sei</w:t>
      </w:r>
    </w:p>
    <w:p>
      <w:r>
        <w:t>die</w:t>
      </w:r>
    </w:p>
    <w:p>
      <w:r>
        <w:t>gezeigte</w:t>
      </w:r>
    </w:p>
    <w:p>
      <w:r>
        <w:t>aktive</w:t>
      </w:r>
    </w:p>
    <w:p>
      <w:r>
        <w:t>Einschrän kung</w:t>
      </w:r>
    </w:p>
    <w:p>
      <w:r>
        <w:t>der</w:t>
      </w:r>
    </w:p>
    <w:p>
      <w:r>
        <w:t>Beweglichkeit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bei</w:t>
      </w:r>
    </w:p>
    <w:p>
      <w:r>
        <w:t>der</w:t>
      </w:r>
    </w:p>
    <w:p>
      <w:r>
        <w:t>klinischen</w:t>
      </w:r>
    </w:p>
    <w:p>
      <w:r>
        <w:t>Untersuchung,</w:t>
      </w:r>
    </w:p>
    <w:p>
      <w:r>
        <w:t>beim</w:t>
      </w:r>
    </w:p>
    <w:p>
      <w:r>
        <w:t>An-</w:t>
      </w:r>
    </w:p>
    <w:p>
      <w:r>
        <w:t>und</w:t>
      </w:r>
    </w:p>
    <w:p>
      <w:r>
        <w:t>Auskle i den</w:t>
      </w:r>
    </w:p>
    <w:p>
      <w:r>
        <w:t>sowie</w:t>
      </w:r>
    </w:p>
    <w:p>
      <w:r>
        <w:t>beim</w:t>
      </w:r>
    </w:p>
    <w:p>
      <w:r>
        <w:t>Gestikulieren</w:t>
      </w:r>
    </w:p>
    <w:p>
      <w:r>
        <w:t>während</w:t>
      </w:r>
    </w:p>
    <w:p>
      <w:r>
        <w:t>der</w:t>
      </w:r>
    </w:p>
    <w:p>
      <w:r>
        <w:t>Anamnese erhebung</w:t>
      </w:r>
    </w:p>
    <w:p>
      <w:r>
        <w:t>nicht</w:t>
      </w:r>
    </w:p>
    <w:p>
      <w:r>
        <w:t>gezeigt</w:t>
      </w:r>
    </w:p>
    <w:p>
      <w:r>
        <w:t>worden ,</w:t>
      </w:r>
    </w:p>
    <w:p>
      <w:r>
        <w:t>wo</w:t>
      </w:r>
    </w:p>
    <w:p>
      <w:r>
        <w:t>eine</w:t>
      </w:r>
    </w:p>
    <w:p>
      <w:r>
        <w:t>freie</w:t>
      </w:r>
    </w:p>
    <w:p>
      <w:r>
        <w:t>Beweglichkeit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gezeigt</w:t>
      </w:r>
    </w:p>
    <w:p>
      <w:r>
        <w:t>w orden</w:t>
      </w:r>
    </w:p>
    <w:p>
      <w:r>
        <w:t>sei</w:t>
      </w:r>
    </w:p>
    <w:p>
      <w:r>
        <w:t>ohne</w:t>
      </w:r>
    </w:p>
    <w:p>
      <w:r>
        <w:t>jegliche</w:t>
      </w:r>
    </w:p>
    <w:p>
      <w:r>
        <w:t>Schmerzangabe.</w:t>
      </w:r>
    </w:p>
    <w:p>
      <w:r>
        <w:t>Vom</w:t>
      </w:r>
    </w:p>
    <w:p>
      <w:r>
        <w:t>Beschwerdefü h rer</w:t>
      </w:r>
    </w:p>
    <w:p>
      <w:r>
        <w:t>seien</w:t>
      </w:r>
    </w:p>
    <w:p>
      <w:r>
        <w:t>bei</w:t>
      </w:r>
    </w:p>
    <w:p>
      <w:r>
        <w:t>der</w:t>
      </w:r>
    </w:p>
    <w:p>
      <w:r>
        <w:t>Anamnese</w:t>
      </w:r>
    </w:p>
    <w:p>
      <w:r>
        <w:t>Beschwerden</w:t>
      </w:r>
    </w:p>
    <w:p>
      <w:r>
        <w:t>im</w:t>
      </w:r>
    </w:p>
    <w:p>
      <w:r>
        <w:t>linken</w:t>
      </w:r>
    </w:p>
    <w:p>
      <w:r>
        <w:t>Sprunggelenk</w:t>
      </w:r>
    </w:p>
    <w:p>
      <w:r>
        <w:t>angegeben</w:t>
      </w:r>
    </w:p>
    <w:p>
      <w:r>
        <w:t>worden ,</w:t>
      </w:r>
    </w:p>
    <w:p>
      <w:r>
        <w:t>die</w:t>
      </w:r>
    </w:p>
    <w:p>
      <w:r>
        <w:t>Folge</w:t>
      </w:r>
    </w:p>
    <w:p>
      <w:r>
        <w:t>eines</w:t>
      </w:r>
    </w:p>
    <w:p>
      <w:r>
        <w:t>anderen</w:t>
      </w:r>
    </w:p>
    <w:p>
      <w:r>
        <w:t>Unfalles</w:t>
      </w:r>
    </w:p>
    <w:p>
      <w:r>
        <w:t>seien;</w:t>
      </w:r>
    </w:p>
    <w:p>
      <w:r>
        <w:t>bei</w:t>
      </w:r>
    </w:p>
    <w:p>
      <w:r>
        <w:t>der</w:t>
      </w:r>
    </w:p>
    <w:p>
      <w:r>
        <w:t>klinischen</w:t>
      </w:r>
    </w:p>
    <w:p>
      <w:r>
        <w:t>Untersuchung</w:t>
      </w:r>
    </w:p>
    <w:p>
      <w:r>
        <w:t>liessen</w:t>
      </w:r>
    </w:p>
    <w:p>
      <w:r>
        <w:t>sich</w:t>
      </w:r>
    </w:p>
    <w:p>
      <w:r>
        <w:t>jedoch</w:t>
      </w:r>
    </w:p>
    <w:p>
      <w:r>
        <w:t>keine</w:t>
      </w:r>
    </w:p>
    <w:p>
      <w:r>
        <w:t>Auffälligkeiten</w:t>
      </w:r>
    </w:p>
    <w:p>
      <w:r>
        <w:t>finden</w:t>
      </w:r>
    </w:p>
    <w:p>
      <w:r>
        <w:t>und</w:t>
      </w:r>
    </w:p>
    <w:p>
      <w:r>
        <w:t>es</w:t>
      </w:r>
    </w:p>
    <w:p>
      <w:r>
        <w:t>seien</w:t>
      </w:r>
    </w:p>
    <w:p>
      <w:r>
        <w:t>keine</w:t>
      </w:r>
    </w:p>
    <w:p>
      <w:r>
        <w:t>Beschwerden</w:t>
      </w:r>
    </w:p>
    <w:p>
      <w:r>
        <w:t>am</w:t>
      </w:r>
    </w:p>
    <w:p>
      <w:r>
        <w:t>Sprung gelenk</w:t>
      </w:r>
    </w:p>
    <w:p>
      <w:r>
        <w:t>angegeben</w:t>
      </w:r>
    </w:p>
    <w:p>
      <w:r>
        <w:t>worden .</w:t>
      </w:r>
    </w:p>
    <w:p>
      <w:r>
        <w:t>In</w:t>
      </w:r>
    </w:p>
    <w:p>
      <w:r>
        <w:t>den</w:t>
      </w:r>
    </w:p>
    <w:p>
      <w:r>
        <w:t>Kernspintomographien</w:t>
      </w:r>
    </w:p>
    <w:p>
      <w:r>
        <w:t>der</w:t>
      </w:r>
    </w:p>
    <w:p>
      <w:r>
        <w:t>Wirbelsäule</w:t>
      </w:r>
    </w:p>
    <w:p>
      <w:r>
        <w:t>seien</w:t>
      </w:r>
    </w:p>
    <w:p>
      <w:r>
        <w:t>keinerlei</w:t>
      </w:r>
    </w:p>
    <w:p>
      <w:r>
        <w:t>Befunde</w:t>
      </w:r>
    </w:p>
    <w:p>
      <w:r>
        <w:t>nachgewiesen</w:t>
      </w:r>
    </w:p>
    <w:p>
      <w:r>
        <w:t>worden,</w:t>
      </w:r>
    </w:p>
    <w:p>
      <w:r>
        <w:t>die</w:t>
      </w:r>
    </w:p>
    <w:p>
      <w:r>
        <w:t>posttraumatischer</w:t>
      </w:r>
    </w:p>
    <w:p>
      <w:r>
        <w:t>Natur</w:t>
      </w:r>
    </w:p>
    <w:p>
      <w:r>
        <w:t>wären</w:t>
      </w:r>
    </w:p>
    <w:p>
      <w:r>
        <w:t>und</w:t>
      </w:r>
    </w:p>
    <w:p>
      <w:r>
        <w:t>auch</w:t>
      </w:r>
    </w:p>
    <w:p>
      <w:r>
        <w:t>in</w:t>
      </w:r>
    </w:p>
    <w:p>
      <w:r>
        <w:t>der</w:t>
      </w:r>
    </w:p>
    <w:p>
      <w:r>
        <w:t>posttraumatischen</w:t>
      </w:r>
    </w:p>
    <w:p>
      <w:r>
        <w:t>Initialdiagnostik</w:t>
      </w:r>
    </w:p>
    <w:p>
      <w:r>
        <w:t>sei</w:t>
      </w:r>
    </w:p>
    <w:p>
      <w:r>
        <w:t>keine</w:t>
      </w:r>
    </w:p>
    <w:p>
      <w:r>
        <w:t>Fraktur</w:t>
      </w:r>
    </w:p>
    <w:p>
      <w:r>
        <w:t>nachgewiesen</w:t>
      </w:r>
    </w:p>
    <w:p>
      <w:r>
        <w:t>worden .</w:t>
      </w:r>
    </w:p>
    <w:p>
      <w:r>
        <w:t>Die</w:t>
      </w:r>
    </w:p>
    <w:p>
      <w:r>
        <w:t>angegebenen</w:t>
      </w:r>
    </w:p>
    <w:p>
      <w:r>
        <w:t>Schmerzen</w:t>
      </w:r>
    </w:p>
    <w:p>
      <w:r>
        <w:t>an</w:t>
      </w:r>
    </w:p>
    <w:p>
      <w:r>
        <w:t>der</w:t>
      </w:r>
    </w:p>
    <w:p>
      <w:r>
        <w:t>HWS</w:t>
      </w:r>
    </w:p>
    <w:p>
      <w:r>
        <w:t>und</w:t>
      </w:r>
    </w:p>
    <w:p>
      <w:r>
        <w:t>BWS</w:t>
      </w:r>
    </w:p>
    <w:p>
      <w:r>
        <w:t>s eien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degenerativen</w:t>
      </w:r>
    </w:p>
    <w:p>
      <w:r>
        <w:t>Ursprungs</w:t>
      </w:r>
    </w:p>
    <w:p>
      <w:r>
        <w:t>und</w:t>
      </w:r>
    </w:p>
    <w:p>
      <w:r>
        <w:t>aufgrund</w:t>
      </w:r>
    </w:p>
    <w:p>
      <w:r>
        <w:t>der</w:t>
      </w:r>
    </w:p>
    <w:p>
      <w:r>
        <w:t>vorbes t ehen den</w:t>
      </w:r>
    </w:p>
    <w:p>
      <w:r>
        <w:t>degenerativen</w:t>
      </w:r>
    </w:p>
    <w:p>
      <w:r>
        <w:t>Veränderungen</w:t>
      </w:r>
    </w:p>
    <w:p>
      <w:r>
        <w:t>zu</w:t>
      </w:r>
    </w:p>
    <w:p>
      <w:r>
        <w:t>erklären. 3.2 6 .3</w:t>
      </w:r>
    </w:p>
    <w:p>
      <w:r>
        <w:t>Med.</w:t>
      </w:r>
    </w:p>
    <w:p>
      <w:r>
        <w:t>pract.</w:t>
      </w:r>
    </w:p>
    <w:p>
      <w:r>
        <w:t>V.___ ,</w:t>
      </w:r>
    </w:p>
    <w:p>
      <w:r>
        <w:t>Fachärztin</w:t>
      </w:r>
    </w:p>
    <w:p>
      <w:r>
        <w:t>für</w:t>
      </w:r>
    </w:p>
    <w:p>
      <w:r>
        <w:t>Psychiatrie</w:t>
      </w:r>
    </w:p>
    <w:p>
      <w:r>
        <w:t>und</w:t>
      </w:r>
    </w:p>
    <w:p>
      <w:r>
        <w:t>Psychotherapie,</w:t>
      </w:r>
    </w:p>
    <w:p>
      <w:r>
        <w:t>konstatierte,</w:t>
      </w:r>
    </w:p>
    <w:p>
      <w:r>
        <w:t>dass</w:t>
      </w:r>
    </w:p>
    <w:p>
      <w:r>
        <w:t>in</w:t>
      </w:r>
    </w:p>
    <w:p>
      <w:r>
        <w:t>der</w:t>
      </w:r>
    </w:p>
    <w:p>
      <w:r>
        <w:t>Aktenlage</w:t>
      </w:r>
    </w:p>
    <w:p>
      <w:r>
        <w:t>die</w:t>
      </w:r>
    </w:p>
    <w:p>
      <w:r>
        <w:t>Rede</w:t>
      </w:r>
    </w:p>
    <w:p>
      <w:r>
        <w:t>von</w:t>
      </w:r>
    </w:p>
    <w:p>
      <w:r>
        <w:t>Reizbarkeit,</w:t>
      </w:r>
    </w:p>
    <w:p>
      <w:r>
        <w:t>Hoffnungslosigkeit,</w:t>
      </w:r>
    </w:p>
    <w:p>
      <w:r>
        <w:t>chronischer</w:t>
      </w:r>
    </w:p>
    <w:p>
      <w:r>
        <w:t>Erschöpfung,</w:t>
      </w:r>
    </w:p>
    <w:p>
      <w:r>
        <w:t>Antriebslosigkeit</w:t>
      </w:r>
    </w:p>
    <w:p>
      <w:r>
        <w:t>und</w:t>
      </w:r>
    </w:p>
    <w:p>
      <w:r>
        <w:t>Konzentrationsstörungen</w:t>
      </w:r>
    </w:p>
    <w:p>
      <w:r>
        <w:t>sei .</w:t>
      </w:r>
    </w:p>
    <w:p>
      <w:r>
        <w:t>Der</w:t>
      </w:r>
    </w:p>
    <w:p>
      <w:r>
        <w:t>Beschwerdeführer</w:t>
      </w:r>
    </w:p>
    <w:p>
      <w:r>
        <w:t>selbst</w:t>
      </w:r>
    </w:p>
    <w:p>
      <w:r>
        <w:t>gebe</w:t>
      </w:r>
    </w:p>
    <w:p>
      <w:r>
        <w:t>diese</w:t>
      </w:r>
    </w:p>
    <w:p>
      <w:r>
        <w:t>Beschwerden</w:t>
      </w:r>
    </w:p>
    <w:p>
      <w:r>
        <w:t>nicht</w:t>
      </w:r>
    </w:p>
    <w:p>
      <w:r>
        <w:t>an</w:t>
      </w:r>
    </w:p>
    <w:p>
      <w:r>
        <w:t>( Urk.</w:t>
      </w:r>
    </w:p>
    <w:p>
      <w:r>
        <w:t>8/M040/42</w:t>
      </w:r>
    </w:p>
    <w:p>
      <w:r>
        <w:t>ff.).</w:t>
      </w:r>
    </w:p>
    <w:p>
      <w:r>
        <w:t>In</w:t>
      </w:r>
    </w:p>
    <w:p>
      <w:r>
        <w:t>der</w:t>
      </w:r>
    </w:p>
    <w:p>
      <w:r>
        <w:t>klinischen</w:t>
      </w:r>
    </w:p>
    <w:p>
      <w:r>
        <w:t>Untersuchung</w:t>
      </w:r>
    </w:p>
    <w:p>
      <w:r>
        <w:t>zeige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von</w:t>
      </w:r>
    </w:p>
    <w:p>
      <w:r>
        <w:t>der</w:t>
      </w:r>
    </w:p>
    <w:p>
      <w:r>
        <w:t>Stimmung</w:t>
      </w:r>
    </w:p>
    <w:p>
      <w:r>
        <w:t>euthym,</w:t>
      </w:r>
    </w:p>
    <w:p>
      <w:r>
        <w:t>eine</w:t>
      </w:r>
    </w:p>
    <w:p>
      <w:r>
        <w:t>Antriebslosigkeit</w:t>
      </w:r>
    </w:p>
    <w:p>
      <w:r>
        <w:t>oder</w:t>
      </w:r>
    </w:p>
    <w:p>
      <w:r>
        <w:t>Interessenlosigkeit</w:t>
      </w:r>
    </w:p>
    <w:p>
      <w:r>
        <w:t>(siehe</w:t>
      </w:r>
    </w:p>
    <w:p>
      <w:r>
        <w:t>auch</w:t>
      </w:r>
    </w:p>
    <w:p>
      <w:r>
        <w:t>Tagesablauf)</w:t>
      </w:r>
    </w:p>
    <w:p>
      <w:r>
        <w:t>habe</w:t>
      </w:r>
    </w:p>
    <w:p>
      <w:r>
        <w:t>nicht</w:t>
      </w:r>
    </w:p>
    <w:p>
      <w:r>
        <w:t>festgestell t</w:t>
      </w:r>
    </w:p>
    <w:p>
      <w:r>
        <w:t>werden</w:t>
      </w:r>
    </w:p>
    <w:p>
      <w:r>
        <w:t>können,</w:t>
      </w:r>
    </w:p>
    <w:p>
      <w:r>
        <w:t>von</w:t>
      </w:r>
    </w:p>
    <w:p>
      <w:r>
        <w:t>daher</w:t>
      </w:r>
    </w:p>
    <w:p>
      <w:r>
        <w:t>k ö nn e</w:t>
      </w:r>
    </w:p>
    <w:p>
      <w:r>
        <w:t>die</w:t>
      </w:r>
    </w:p>
    <w:p>
      <w:r>
        <w:t>Diagnose</w:t>
      </w:r>
    </w:p>
    <w:p>
      <w:r>
        <w:t>einer</w:t>
      </w:r>
    </w:p>
    <w:p>
      <w:r>
        <w:t>leichten</w:t>
      </w:r>
    </w:p>
    <w:p>
      <w:r>
        <w:t>depressiven</w:t>
      </w:r>
    </w:p>
    <w:p>
      <w:r>
        <w:t>Episode</w:t>
      </w:r>
    </w:p>
    <w:p>
      <w:r>
        <w:t>nicht</w:t>
      </w:r>
    </w:p>
    <w:p>
      <w:r>
        <w:t>bestätigt</w:t>
      </w:r>
    </w:p>
    <w:p>
      <w:r>
        <w:t>werden.</w:t>
      </w:r>
    </w:p>
    <w:p>
      <w:r>
        <w:t>Der</w:t>
      </w:r>
    </w:p>
    <w:p>
      <w:r>
        <w:t>Beschwerdeführer</w:t>
      </w:r>
    </w:p>
    <w:p>
      <w:r>
        <w:t>n e hm e</w:t>
      </w:r>
    </w:p>
    <w:p>
      <w:r>
        <w:t>nach</w:t>
      </w:r>
    </w:p>
    <w:p>
      <w:r>
        <w:t>seiner</w:t>
      </w:r>
    </w:p>
    <w:p>
      <w:r>
        <w:t>Aussage</w:t>
      </w:r>
    </w:p>
    <w:p>
      <w:r>
        <w:t>auf</w:t>
      </w:r>
    </w:p>
    <w:p>
      <w:r>
        <w:t>Anraten</w:t>
      </w:r>
    </w:p>
    <w:p>
      <w:r>
        <w:t>der</w:t>
      </w:r>
    </w:p>
    <w:p>
      <w:r>
        <w:t>IV</w:t>
      </w:r>
    </w:p>
    <w:p>
      <w:r>
        <w:t>eine</w:t>
      </w:r>
    </w:p>
    <w:p>
      <w:r>
        <w:t>psychiat rische</w:t>
      </w:r>
    </w:p>
    <w:p>
      <w:r>
        <w:t>Behandlung</w:t>
      </w:r>
    </w:p>
    <w:p>
      <w:r>
        <w:t>auf,</w:t>
      </w:r>
    </w:p>
    <w:p>
      <w:r>
        <w:t>von</w:t>
      </w:r>
    </w:p>
    <w:p>
      <w:r>
        <w:t>der</w:t>
      </w:r>
    </w:p>
    <w:p>
      <w:r>
        <w:t>er</w:t>
      </w:r>
    </w:p>
    <w:p>
      <w:r>
        <w:t>profitieren</w:t>
      </w:r>
    </w:p>
    <w:p>
      <w:r>
        <w:t>könne,</w:t>
      </w:r>
    </w:p>
    <w:p>
      <w:r>
        <w:t>denn</w:t>
      </w:r>
    </w:p>
    <w:p>
      <w:r>
        <w:t>vor</w:t>
      </w:r>
    </w:p>
    <w:p>
      <w:r>
        <w:t>dem</w:t>
      </w:r>
    </w:p>
    <w:p>
      <w:r>
        <w:t>Ereignis</w:t>
      </w:r>
    </w:p>
    <w:p>
      <w:r>
        <w:t>habe</w:t>
      </w:r>
    </w:p>
    <w:p>
      <w:r>
        <w:t>er</w:t>
      </w:r>
    </w:p>
    <w:p>
      <w:r>
        <w:t>im</w:t>
      </w:r>
    </w:p>
    <w:p>
      <w:r>
        <w:t>Job</w:t>
      </w:r>
    </w:p>
    <w:p>
      <w:r>
        <w:t>100</w:t>
      </w:r>
    </w:p>
    <w:p>
      <w:r>
        <w:t>%</w:t>
      </w:r>
    </w:p>
    <w:p>
      <w:r>
        <w:t>gegeben</w:t>
      </w:r>
    </w:p>
    <w:p>
      <w:r>
        <w:t>und</w:t>
      </w:r>
    </w:p>
    <w:p>
      <w:r>
        <w:t>habe</w:t>
      </w:r>
    </w:p>
    <w:p>
      <w:r>
        <w:t>sich</w:t>
      </w:r>
    </w:p>
    <w:p>
      <w:r>
        <w:t>noch</w:t>
      </w:r>
    </w:p>
    <w:p>
      <w:r>
        <w:t>um</w:t>
      </w:r>
    </w:p>
    <w:p>
      <w:r>
        <w:t>seine</w:t>
      </w:r>
    </w:p>
    <w:p>
      <w:r>
        <w:t>Frau</w:t>
      </w:r>
    </w:p>
    <w:p>
      <w:r>
        <w:t>und</w:t>
      </w:r>
    </w:p>
    <w:p>
      <w:r>
        <w:t>seine</w:t>
      </w:r>
    </w:p>
    <w:p>
      <w:r>
        <w:t>sechs</w:t>
      </w:r>
    </w:p>
    <w:p>
      <w:r>
        <w:t>Kinder</w:t>
      </w:r>
    </w:p>
    <w:p>
      <w:r>
        <w:t>gekümmert,</w:t>
      </w:r>
    </w:p>
    <w:p>
      <w:r>
        <w:t>dies</w:t>
      </w:r>
    </w:p>
    <w:p>
      <w:r>
        <w:t>sei</w:t>
      </w:r>
    </w:p>
    <w:p>
      <w:r>
        <w:t>wohl</w:t>
      </w:r>
    </w:p>
    <w:p>
      <w:r>
        <w:t>eine</w:t>
      </w:r>
    </w:p>
    <w:p>
      <w:r>
        <w:t>grosse</w:t>
      </w:r>
    </w:p>
    <w:p>
      <w:r>
        <w:t>Belastung</w:t>
      </w:r>
    </w:p>
    <w:p>
      <w:r>
        <w:t>gewesen.</w:t>
      </w:r>
    </w:p>
    <w:p>
      <w:r>
        <w:t>Aktenan a m nestisch</w:t>
      </w:r>
    </w:p>
    <w:p>
      <w:r>
        <w:t>erg ä ben</w:t>
      </w:r>
    </w:p>
    <w:p>
      <w:r>
        <w:t>sich</w:t>
      </w:r>
    </w:p>
    <w:p>
      <w:r>
        <w:t>zudem</w:t>
      </w:r>
    </w:p>
    <w:p>
      <w:r>
        <w:t>noch</w:t>
      </w:r>
    </w:p>
    <w:p>
      <w:r>
        <w:t>Hinweise</w:t>
      </w:r>
    </w:p>
    <w:p>
      <w:r>
        <w:t>auf</w:t>
      </w:r>
    </w:p>
    <w:p>
      <w:r>
        <w:t>eine</w:t>
      </w:r>
    </w:p>
    <w:p>
      <w:r>
        <w:t>konflikthafte</w:t>
      </w:r>
    </w:p>
    <w:p>
      <w:r>
        <w:t>Arbeitsplatz problematik</w:t>
      </w:r>
    </w:p>
    <w:p>
      <w:r>
        <w:t>(siehe</w:t>
      </w:r>
    </w:p>
    <w:p>
      <w:r>
        <w:t>Aktenlage),</w:t>
      </w:r>
    </w:p>
    <w:p>
      <w:r>
        <w:t>die</w:t>
      </w:r>
    </w:p>
    <w:p>
      <w:r>
        <w:t>möglicherweise</w:t>
      </w:r>
    </w:p>
    <w:p>
      <w:r>
        <w:t>auch</w:t>
      </w:r>
    </w:p>
    <w:p>
      <w:r>
        <w:t>eine</w:t>
      </w:r>
    </w:p>
    <w:p>
      <w:r>
        <w:t>Belastung</w:t>
      </w:r>
    </w:p>
    <w:p>
      <w:r>
        <w:t>für</w:t>
      </w:r>
    </w:p>
    <w:p>
      <w:r>
        <w:t>den</w:t>
      </w:r>
    </w:p>
    <w:p>
      <w:r>
        <w:t>Beschwerdeführer</w:t>
      </w:r>
    </w:p>
    <w:p>
      <w:r>
        <w:t>darstelle .</w:t>
      </w:r>
    </w:p>
    <w:p>
      <w:r>
        <w:t>I m</w:t>
      </w:r>
    </w:p>
    <w:p>
      <w:r>
        <w:t>Bericht</w:t>
      </w:r>
    </w:p>
    <w:p>
      <w:r>
        <w:t>der</w:t>
      </w:r>
    </w:p>
    <w:p>
      <w:r>
        <w:t>Rehaklinik</w:t>
      </w:r>
    </w:p>
    <w:p>
      <w:r>
        <w:t>sei</w:t>
      </w:r>
    </w:p>
    <w:p>
      <w:r>
        <w:t>eine</w:t>
      </w:r>
    </w:p>
    <w:p>
      <w:r>
        <w:t>psychologische</w:t>
      </w:r>
    </w:p>
    <w:p>
      <w:r>
        <w:t>Begleitung</w:t>
      </w:r>
    </w:p>
    <w:p>
      <w:r>
        <w:t>durchgeführt</w:t>
      </w:r>
    </w:p>
    <w:p>
      <w:r>
        <w:t>worden ,</w:t>
      </w:r>
    </w:p>
    <w:p>
      <w:r>
        <w:t>aus</w:t>
      </w:r>
    </w:p>
    <w:p>
      <w:r>
        <w:t>den</w:t>
      </w:r>
    </w:p>
    <w:p>
      <w:r>
        <w:t>Berichten</w:t>
      </w:r>
    </w:p>
    <w:p>
      <w:r>
        <w:t>erg ebe</w:t>
      </w:r>
    </w:p>
    <w:p>
      <w:r>
        <w:t>sich</w:t>
      </w:r>
    </w:p>
    <w:p>
      <w:r>
        <w:t>auch</w:t>
      </w:r>
    </w:p>
    <w:p>
      <w:r>
        <w:t>kein</w:t>
      </w:r>
    </w:p>
    <w:p>
      <w:r>
        <w:t>Hinweis</w:t>
      </w:r>
    </w:p>
    <w:p>
      <w:r>
        <w:t>auf</w:t>
      </w:r>
    </w:p>
    <w:p>
      <w:r>
        <w:t>das</w:t>
      </w:r>
    </w:p>
    <w:p>
      <w:r>
        <w:t>Vorliegen</w:t>
      </w:r>
    </w:p>
    <w:p>
      <w:r>
        <w:t>einer</w:t>
      </w:r>
    </w:p>
    <w:p>
      <w:r>
        <w:t>höhergradigen</w:t>
      </w:r>
    </w:p>
    <w:p>
      <w:r>
        <w:t>depressiven</w:t>
      </w:r>
    </w:p>
    <w:p>
      <w:r>
        <w:t>Störung.</w:t>
      </w:r>
    </w:p>
    <w:p>
      <w:r>
        <w:t>Auch</w:t>
      </w:r>
    </w:p>
    <w:p>
      <w:r>
        <w:t>hier</w:t>
      </w:r>
    </w:p>
    <w:p>
      <w:r>
        <w:t>sei</w:t>
      </w:r>
    </w:p>
    <w:p>
      <w:r>
        <w:t>eine</w:t>
      </w:r>
    </w:p>
    <w:p>
      <w:r>
        <w:t>begleitende</w:t>
      </w:r>
    </w:p>
    <w:p>
      <w:r>
        <w:t>(zur</w:t>
      </w:r>
    </w:p>
    <w:p>
      <w:r>
        <w:t>Stabilisierung)</w:t>
      </w:r>
    </w:p>
    <w:p>
      <w:r>
        <w:t>ambulante</w:t>
      </w:r>
    </w:p>
    <w:p>
      <w:r>
        <w:t>Psychotherapie</w:t>
      </w:r>
    </w:p>
    <w:p>
      <w:r>
        <w:t>empfohlen</w:t>
      </w:r>
    </w:p>
    <w:p>
      <w:r>
        <w:t>worden .</w:t>
      </w:r>
    </w:p>
    <w:p>
      <w:r>
        <w:t>Nebenbefundlich</w:t>
      </w:r>
    </w:p>
    <w:p>
      <w:r>
        <w:t>k ö nn e</w:t>
      </w:r>
    </w:p>
    <w:p>
      <w:r>
        <w:t>eine</w:t>
      </w:r>
    </w:p>
    <w:p>
      <w:r>
        <w:t>Klaustrophobie</w:t>
      </w:r>
    </w:p>
    <w:p>
      <w:r>
        <w:t>diagnostiziert</w:t>
      </w:r>
    </w:p>
    <w:p>
      <w:r>
        <w:t>werden. 3.2 7</w:t>
      </w:r>
    </w:p>
    <w:p>
      <w:r>
        <w:t>Der</w:t>
      </w:r>
    </w:p>
    <w:p>
      <w:r>
        <w:t>Beschwerdeführer</w:t>
      </w:r>
    </w:p>
    <w:p>
      <w:r>
        <w:t>reichte</w:t>
      </w:r>
    </w:p>
    <w:p>
      <w:r>
        <w:t>im</w:t>
      </w:r>
    </w:p>
    <w:p>
      <w:r>
        <w:t>Rahmen</w:t>
      </w:r>
    </w:p>
    <w:p>
      <w:r>
        <w:t>des</w:t>
      </w:r>
    </w:p>
    <w:p>
      <w:r>
        <w:t>Einspracheverfahrens</w:t>
      </w:r>
    </w:p>
    <w:p>
      <w:r>
        <w:t>den</w:t>
      </w:r>
    </w:p>
    <w:p>
      <w:r>
        <w:t>Bericht</w:t>
      </w:r>
    </w:p>
    <w:p>
      <w:r>
        <w:t>von</w:t>
      </w:r>
    </w:p>
    <w:p>
      <w:r>
        <w:t>Dr.</w:t>
      </w:r>
    </w:p>
    <w:p>
      <w:r>
        <w:t>F.___</w:t>
      </w:r>
    </w:p>
    <w:p>
      <w:r>
        <w:t>vom</w:t>
      </w:r>
    </w:p>
    <w:p>
      <w:r>
        <w:t>1 2.</w:t>
      </w:r>
    </w:p>
    <w:p>
      <w:r>
        <w:t>Oktober</w:t>
      </w:r>
    </w:p>
    <w:p>
      <w:r>
        <w:t>2023</w:t>
      </w:r>
    </w:p>
    <w:p>
      <w:r>
        <w:t>ein.</w:t>
      </w:r>
    </w:p>
    <w:p>
      <w:r>
        <w:t>Dr.</w:t>
      </w:r>
    </w:p>
    <w:p>
      <w:r>
        <w:t>F.___</w:t>
      </w:r>
    </w:p>
    <w:p>
      <w:r>
        <w:t>hielt</w:t>
      </w:r>
    </w:p>
    <w:p>
      <w:r>
        <w:t>aus</w:t>
      </w:r>
    </w:p>
    <w:p>
      <w:r>
        <w:t>psychiat rischer</w:t>
      </w:r>
    </w:p>
    <w:p>
      <w:r>
        <w:t>Sicht</w:t>
      </w:r>
    </w:p>
    <w:p>
      <w:r>
        <w:t>dabei</w:t>
      </w:r>
    </w:p>
    <w:p>
      <w:r>
        <w:t>eine</w:t>
      </w:r>
    </w:p>
    <w:p>
      <w:r>
        <w:t>mittelschwere</w:t>
      </w:r>
    </w:p>
    <w:p>
      <w:r>
        <w:t>depressive</w:t>
      </w:r>
    </w:p>
    <w:p>
      <w:r>
        <w:t>Episode</w:t>
      </w:r>
    </w:p>
    <w:p>
      <w:r>
        <w:t>und</w:t>
      </w:r>
    </w:p>
    <w:p>
      <w:r>
        <w:t>Klaustrophobie</w:t>
      </w:r>
    </w:p>
    <w:p>
      <w:r>
        <w:t>in</w:t>
      </w:r>
    </w:p>
    <w:p>
      <w:r>
        <w:t>Folge</w:t>
      </w:r>
    </w:p>
    <w:p>
      <w:r>
        <w:t>Flugzeugabsturz es</w:t>
      </w:r>
    </w:p>
    <w:p>
      <w:r>
        <w:t>vom</w:t>
      </w:r>
    </w:p>
    <w:p>
      <w:r>
        <w:t>...</w:t>
      </w:r>
    </w:p>
    <w:p>
      <w:r>
        <w:t>2021</w:t>
      </w:r>
    </w:p>
    <w:p>
      <w:r>
        <w:t>und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einer</w:t>
      </w:r>
    </w:p>
    <w:p>
      <w:r>
        <w:t>seither</w:t>
      </w:r>
    </w:p>
    <w:p>
      <w:r>
        <w:t>dekompensierten</w:t>
      </w:r>
    </w:p>
    <w:p>
      <w:r>
        <w:t>Schmerzproblematik</w:t>
      </w:r>
    </w:p>
    <w:p>
      <w:r>
        <w:t>als</w:t>
      </w:r>
    </w:p>
    <w:p>
      <w:r>
        <w:t>Diagnose</w:t>
      </w:r>
    </w:p>
    <w:p>
      <w:r>
        <w:t>mit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fest</w:t>
      </w:r>
    </w:p>
    <w:p>
      <w:r>
        <w:t>( Urk.</w:t>
      </w:r>
    </w:p>
    <w:p>
      <w:r>
        <w:t>8/J003).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als</w:t>
      </w:r>
    </w:p>
    <w:p>
      <w:r>
        <w:t>Lehrperson/Heilpädagoge</w:t>
      </w:r>
    </w:p>
    <w:p>
      <w:r>
        <w:t>voll</w:t>
      </w:r>
    </w:p>
    <w:p>
      <w:r>
        <w:t>arbeitsunfähig.</w:t>
      </w:r>
    </w:p>
    <w:p>
      <w:r>
        <w:t>Die</w:t>
      </w:r>
    </w:p>
    <w:p>
      <w:r>
        <w:t>Etablierung</w:t>
      </w:r>
    </w:p>
    <w:p>
      <w:r>
        <w:t>einer</w:t>
      </w:r>
    </w:p>
    <w:p>
      <w:r>
        <w:t>ressour c enorientierten</w:t>
      </w:r>
    </w:p>
    <w:p>
      <w:r>
        <w:t>Tagesstruktur</w:t>
      </w:r>
    </w:p>
    <w:p>
      <w:r>
        <w:t>werde</w:t>
      </w:r>
    </w:p>
    <w:p>
      <w:r>
        <w:t>für</w:t>
      </w:r>
    </w:p>
    <w:p>
      <w:r>
        <w:t>den</w:t>
      </w:r>
    </w:p>
    <w:p>
      <w:r>
        <w:t>weiteren</w:t>
      </w:r>
    </w:p>
    <w:p>
      <w:r>
        <w:t>Krankheitsverlauf</w:t>
      </w:r>
    </w:p>
    <w:p>
      <w:r>
        <w:t>von</w:t>
      </w:r>
    </w:p>
    <w:p>
      <w:r>
        <w:t>grosser</w:t>
      </w:r>
    </w:p>
    <w:p>
      <w:r>
        <w:t>Bedeutung</w:t>
      </w:r>
    </w:p>
    <w:p>
      <w:r>
        <w:t>sein.</w:t>
      </w:r>
    </w:p>
    <w:p>
      <w:r>
        <w:t>In</w:t>
      </w:r>
    </w:p>
    <w:p>
      <w:r>
        <w:t>einem</w:t>
      </w:r>
    </w:p>
    <w:p>
      <w:r>
        <w:t>ersten</w:t>
      </w:r>
    </w:p>
    <w:p>
      <w:r>
        <w:t>Schritt</w:t>
      </w:r>
    </w:p>
    <w:p>
      <w:r>
        <w:t>denke</w:t>
      </w:r>
    </w:p>
    <w:p>
      <w:r>
        <w:t>er</w:t>
      </w:r>
    </w:p>
    <w:p>
      <w:r>
        <w:t>an</w:t>
      </w:r>
    </w:p>
    <w:p>
      <w:r>
        <w:t>Möglichkeiten ,</w:t>
      </w:r>
    </w:p>
    <w:p>
      <w:r>
        <w:t>kreativ</w:t>
      </w:r>
    </w:p>
    <w:p>
      <w:r>
        <w:t>zu</w:t>
      </w:r>
    </w:p>
    <w:p>
      <w:r>
        <w:t>sein,</w:t>
      </w:r>
    </w:p>
    <w:p>
      <w:r>
        <w:t>vielleicht</w:t>
      </w:r>
    </w:p>
    <w:p>
      <w:r>
        <w:t>in</w:t>
      </w:r>
    </w:p>
    <w:p>
      <w:r>
        <w:t>einer</w:t>
      </w:r>
    </w:p>
    <w:p>
      <w:r>
        <w:t>Holzwerkstatt</w:t>
      </w:r>
    </w:p>
    <w:p>
      <w:r>
        <w:t>oder</w:t>
      </w:r>
    </w:p>
    <w:p>
      <w:r>
        <w:t>dergleichen.</w:t>
      </w:r>
    </w:p>
    <w:p>
      <w:r>
        <w:t>In</w:t>
      </w:r>
    </w:p>
    <w:p>
      <w:r>
        <w:t>einem</w:t>
      </w:r>
    </w:p>
    <w:p>
      <w:r>
        <w:t>geeigneten</w:t>
      </w:r>
    </w:p>
    <w:p>
      <w:r>
        <w:t>Umfeld</w:t>
      </w:r>
    </w:p>
    <w:p>
      <w:r>
        <w:t>sollte</w:t>
      </w:r>
    </w:p>
    <w:p>
      <w:r>
        <w:t>aktuell</w:t>
      </w:r>
    </w:p>
    <w:p>
      <w:r>
        <w:t>eine</w:t>
      </w:r>
    </w:p>
    <w:p>
      <w:r>
        <w:t>Stunde</w:t>
      </w:r>
    </w:p>
    <w:p>
      <w:r>
        <w:t>täglich</w:t>
      </w:r>
    </w:p>
    <w:p>
      <w:r>
        <w:t>möglich</w:t>
      </w:r>
    </w:p>
    <w:p>
      <w:r>
        <w:t>sein.</w:t>
      </w:r>
    </w:p>
    <w:p>
      <w:r>
        <w:t>3.2 8</w:t>
      </w:r>
    </w:p>
    <w:p>
      <w:r>
        <w:t>Dr.</w:t>
      </w:r>
    </w:p>
    <w:p>
      <w:r>
        <w:t>P.___</w:t>
      </w:r>
    </w:p>
    <w:p>
      <w:r>
        <w:t>nahm</w:t>
      </w:r>
    </w:p>
    <w:p>
      <w:r>
        <w:t>am</w:t>
      </w:r>
    </w:p>
    <w:p>
      <w:r>
        <w:t>2 9.</w:t>
      </w:r>
    </w:p>
    <w:p>
      <w:r>
        <w:t>November</w:t>
      </w:r>
    </w:p>
    <w:p>
      <w:r>
        <w:t>2023</w:t>
      </w:r>
    </w:p>
    <w:p>
      <w:r>
        <w:t>auf</w:t>
      </w:r>
    </w:p>
    <w:p>
      <w:r>
        <w:t>Bitten</w:t>
      </w:r>
    </w:p>
    <w:p>
      <w:r>
        <w:t>des</w:t>
      </w:r>
    </w:p>
    <w:p>
      <w:r>
        <w:t>Beschwerdeführers</w:t>
      </w:r>
    </w:p>
    <w:p>
      <w:r>
        <w:t>ebenfalls</w:t>
      </w:r>
    </w:p>
    <w:p>
      <w:r>
        <w:t>Stellung</w:t>
      </w:r>
    </w:p>
    <w:p>
      <w:r>
        <w:t>zur</w:t>
      </w:r>
    </w:p>
    <w:p>
      <w:r>
        <w:t>Unfallkausalität.</w:t>
      </w:r>
    </w:p>
    <w:p>
      <w:r>
        <w:t>Er</w:t>
      </w:r>
    </w:p>
    <w:p>
      <w:r>
        <w:t>konstatierte,</w:t>
      </w:r>
    </w:p>
    <w:p>
      <w:r>
        <w:t>dass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ein</w:t>
      </w:r>
    </w:p>
    <w:p>
      <w:r>
        <w:t>Kausalzusammenhang</w:t>
      </w:r>
    </w:p>
    <w:p>
      <w:r>
        <w:t>der</w:t>
      </w:r>
    </w:p>
    <w:p>
      <w:r>
        <w:t>Rotatorenmanschetten-Verletzung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und</w:t>
      </w:r>
    </w:p>
    <w:p>
      <w:r>
        <w:t>dem</w:t>
      </w:r>
    </w:p>
    <w:p>
      <w:r>
        <w:t>Flugzeugabsturz</w:t>
      </w:r>
    </w:p>
    <w:p>
      <w:r>
        <w:t>bestehe.</w:t>
      </w:r>
    </w:p>
    <w:p>
      <w:r>
        <w:t>Anhand</w:t>
      </w:r>
    </w:p>
    <w:p>
      <w:r>
        <w:t>des</w:t>
      </w:r>
    </w:p>
    <w:p>
      <w:r>
        <w:t>Verlaufs</w:t>
      </w:r>
    </w:p>
    <w:p>
      <w:r>
        <w:t>und</w:t>
      </w:r>
    </w:p>
    <w:p>
      <w:r>
        <w:t>der</w:t>
      </w:r>
    </w:p>
    <w:p>
      <w:r>
        <w:t>Anamnese</w:t>
      </w:r>
    </w:p>
    <w:p>
      <w:r>
        <w:t>sowie</w:t>
      </w:r>
    </w:p>
    <w:p>
      <w:r>
        <w:t>der</w:t>
      </w:r>
    </w:p>
    <w:p>
      <w:r>
        <w:t>klinischen</w:t>
      </w:r>
    </w:p>
    <w:p>
      <w:r>
        <w:t>Befunde</w:t>
      </w:r>
    </w:p>
    <w:p>
      <w:r>
        <w:t>sei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es</w:t>
      </w:r>
    </w:p>
    <w:p>
      <w:r>
        <w:t>durch</w:t>
      </w:r>
    </w:p>
    <w:p>
      <w:r>
        <w:t>den</w:t>
      </w:r>
    </w:p>
    <w:p>
      <w:r>
        <w:t>Flugzeugabsturz</w:t>
      </w:r>
    </w:p>
    <w:p>
      <w:r>
        <w:t>zur</w:t>
      </w:r>
    </w:p>
    <w:p>
      <w:r>
        <w:t>Sehnenverletzung,</w:t>
      </w:r>
    </w:p>
    <w:p>
      <w:r>
        <w:t>welche</w:t>
      </w:r>
    </w:p>
    <w:p>
      <w:r>
        <w:t>dann</w:t>
      </w:r>
    </w:p>
    <w:p>
      <w:r>
        <w:t>operativ</w:t>
      </w:r>
    </w:p>
    <w:p>
      <w:r>
        <w:t>saniert</w:t>
      </w:r>
    </w:p>
    <w:p>
      <w:r>
        <w:t>worden</w:t>
      </w:r>
    </w:p>
    <w:p>
      <w:r>
        <w:t>sei,</w:t>
      </w:r>
    </w:p>
    <w:p>
      <w:r>
        <w:t>gekommen</w:t>
      </w:r>
    </w:p>
    <w:p>
      <w:r>
        <w:t>sei.</w:t>
      </w:r>
    </w:p>
    <w:p>
      <w:r>
        <w:t>Definitive</w:t>
      </w:r>
    </w:p>
    <w:p>
      <w:r>
        <w:t>Beweise</w:t>
      </w:r>
    </w:p>
    <w:p>
      <w:r>
        <w:t>für</w:t>
      </w:r>
    </w:p>
    <w:p>
      <w:r>
        <w:t>eine</w:t>
      </w:r>
    </w:p>
    <w:p>
      <w:r>
        <w:t>traumatische</w:t>
      </w:r>
    </w:p>
    <w:p>
      <w:r>
        <w:t>oder</w:t>
      </w:r>
    </w:p>
    <w:p>
      <w:r>
        <w:t>degenerative</w:t>
      </w:r>
    </w:p>
    <w:p>
      <w:r>
        <w:t>Ruptur</w:t>
      </w:r>
    </w:p>
    <w:p>
      <w:r>
        <w:t>liessen</w:t>
      </w:r>
    </w:p>
    <w:p>
      <w:r>
        <w:t>sich</w:t>
      </w:r>
    </w:p>
    <w:p>
      <w:r>
        <w:t>jedoch</w:t>
      </w:r>
    </w:p>
    <w:p>
      <w:r>
        <w:t>weder</w:t>
      </w:r>
    </w:p>
    <w:p>
      <w:r>
        <w:t>anhand</w:t>
      </w:r>
    </w:p>
    <w:p>
      <w:r>
        <w:t>von</w:t>
      </w:r>
    </w:p>
    <w:p>
      <w:r>
        <w:t>klinischen</w:t>
      </w:r>
    </w:p>
    <w:p>
      <w:r>
        <w:t>Untersuchungsbefunden</w:t>
      </w:r>
    </w:p>
    <w:p>
      <w:r>
        <w:t>noch</w:t>
      </w:r>
    </w:p>
    <w:p>
      <w:r>
        <w:t>von</w:t>
      </w:r>
    </w:p>
    <w:p>
      <w:r>
        <w:t>intra operativen</w:t>
      </w:r>
    </w:p>
    <w:p>
      <w:r>
        <w:t>Bildern</w:t>
      </w:r>
    </w:p>
    <w:p>
      <w:r>
        <w:t>feststellen.</w:t>
      </w:r>
    </w:p>
    <w:p>
      <w:r>
        <w:t>Es</w:t>
      </w:r>
    </w:p>
    <w:p>
      <w:r>
        <w:t>sei</w:t>
      </w:r>
    </w:p>
    <w:p>
      <w:r>
        <w:t>einerseits</w:t>
      </w:r>
    </w:p>
    <w:p>
      <w:r>
        <w:t>wichtig ,</w:t>
      </w:r>
    </w:p>
    <w:p>
      <w:r>
        <w:t>die</w:t>
      </w:r>
    </w:p>
    <w:p>
      <w:r>
        <w:t>Ausdehnung</w:t>
      </w:r>
    </w:p>
    <w:p>
      <w:r>
        <w:t>der</w:t>
      </w:r>
    </w:p>
    <w:p>
      <w:r>
        <w:t>Ruptur</w:t>
      </w:r>
    </w:p>
    <w:p>
      <w:r>
        <w:t>und</w:t>
      </w:r>
    </w:p>
    <w:p>
      <w:r>
        <w:t>den</w:t>
      </w:r>
    </w:p>
    <w:p>
      <w:r>
        <w:t>zeitlichen</w:t>
      </w:r>
    </w:p>
    <w:p>
      <w:r>
        <w:t>Zusamm e nhang</w:t>
      </w:r>
    </w:p>
    <w:p>
      <w:r>
        <w:t>mit</w:t>
      </w:r>
    </w:p>
    <w:p>
      <w:r>
        <w:t>dem</w:t>
      </w:r>
    </w:p>
    <w:p>
      <w:r>
        <w:t>Flugzeugabsturz</w:t>
      </w:r>
    </w:p>
    <w:p>
      <w:r>
        <w:t>in</w:t>
      </w:r>
    </w:p>
    <w:p>
      <w:r>
        <w:t>Verbindung</w:t>
      </w:r>
    </w:p>
    <w:p>
      <w:r>
        <w:t>zu</w:t>
      </w:r>
    </w:p>
    <w:p>
      <w:r>
        <w:t>setzen.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vor</w:t>
      </w:r>
    </w:p>
    <w:p>
      <w:r>
        <w:t>dem</w:t>
      </w:r>
    </w:p>
    <w:p>
      <w:r>
        <w:t>Absturz</w:t>
      </w:r>
    </w:p>
    <w:p>
      <w:r>
        <w:t>komplett</w:t>
      </w:r>
    </w:p>
    <w:p>
      <w:r>
        <w:t>beschwerdefrei</w:t>
      </w:r>
    </w:p>
    <w:p>
      <w:r>
        <w:t>gewesen</w:t>
      </w:r>
    </w:p>
    <w:p>
      <w:r>
        <w:t>sei</w:t>
      </w:r>
    </w:p>
    <w:p>
      <w:r>
        <w:t>und</w:t>
      </w:r>
    </w:p>
    <w:p>
      <w:r>
        <w:t>nach</w:t>
      </w:r>
    </w:p>
    <w:p>
      <w:r>
        <w:t>dem</w:t>
      </w:r>
    </w:p>
    <w:p>
      <w:r>
        <w:t>Unfall</w:t>
      </w:r>
    </w:p>
    <w:p>
      <w:r>
        <w:t>einerseits</w:t>
      </w:r>
    </w:p>
    <w:p>
      <w:r>
        <w:t>doch</w:t>
      </w:r>
    </w:p>
    <w:p>
      <w:r>
        <w:t>eine</w:t>
      </w:r>
    </w:p>
    <w:p>
      <w:r>
        <w:t>grosse</w:t>
      </w:r>
    </w:p>
    <w:p>
      <w:r>
        <w:t>Ruptur</w:t>
      </w:r>
    </w:p>
    <w:p>
      <w:r>
        <w:t>gezeigt</w:t>
      </w:r>
    </w:p>
    <w:p>
      <w:r>
        <w:t>worden</w:t>
      </w:r>
    </w:p>
    <w:p>
      <w:r>
        <w:t>sei,</w:t>
      </w:r>
    </w:p>
    <w:p>
      <w:r>
        <w:t>sei</w:t>
      </w:r>
    </w:p>
    <w:p>
      <w:r>
        <w:t>es</w:t>
      </w:r>
    </w:p>
    <w:p>
      <w:r>
        <w:t>überwiegend</w:t>
      </w:r>
    </w:p>
    <w:p>
      <w:r>
        <w:t>wahrscheinlich,</w:t>
      </w:r>
    </w:p>
    <w:p>
      <w:r>
        <w:t>dass</w:t>
      </w:r>
    </w:p>
    <w:p>
      <w:r>
        <w:t>diese</w:t>
      </w:r>
    </w:p>
    <w:p>
      <w:r>
        <w:t>unfall kausal</w:t>
      </w:r>
    </w:p>
    <w:p>
      <w:r>
        <w:t>sei.</w:t>
      </w:r>
    </w:p>
    <w:p>
      <w:r>
        <w:t>Eine</w:t>
      </w:r>
    </w:p>
    <w:p>
      <w:r>
        <w:t>derart</w:t>
      </w:r>
    </w:p>
    <w:p>
      <w:r>
        <w:t>grosse</w:t>
      </w:r>
    </w:p>
    <w:p>
      <w:r>
        <w:t>Ruptur</w:t>
      </w:r>
    </w:p>
    <w:p>
      <w:r>
        <w:t>sei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davo r</w:t>
      </w:r>
    </w:p>
    <w:p>
      <w:r>
        <w:t>nicht</w:t>
      </w:r>
    </w:p>
    <w:p>
      <w:r>
        <w:t>asymptomatisch</w:t>
      </w:r>
    </w:p>
    <w:p>
      <w:r>
        <w:t>gewesen,</w:t>
      </w:r>
    </w:p>
    <w:p>
      <w:r>
        <w:t>somit</w:t>
      </w:r>
    </w:p>
    <w:p>
      <w:r>
        <w:t>bestehe</w:t>
      </w:r>
    </w:p>
    <w:p>
      <w:r>
        <w:t>aus</w:t>
      </w:r>
    </w:p>
    <w:p>
      <w:r>
        <w:t>seiner</w:t>
      </w:r>
    </w:p>
    <w:p>
      <w:r>
        <w:t>Sicht</w:t>
      </w:r>
    </w:p>
    <w:p>
      <w:r>
        <w:t>kein</w:t>
      </w:r>
    </w:p>
    <w:p>
      <w:r>
        <w:t>Hinweis</w:t>
      </w:r>
    </w:p>
    <w:p>
      <w:r>
        <w:t>für</w:t>
      </w:r>
    </w:p>
    <w:p>
      <w:r>
        <w:t>eine</w:t>
      </w:r>
    </w:p>
    <w:p>
      <w:r>
        <w:t>vorbestehende</w:t>
      </w:r>
    </w:p>
    <w:p>
      <w:r>
        <w:t>degenerative</w:t>
      </w:r>
    </w:p>
    <w:p>
      <w:r>
        <w:t>Rotatorenmanschetten-Ruptur</w:t>
      </w:r>
    </w:p>
    <w:p>
      <w:r>
        <w:t>( Urk.</w:t>
      </w:r>
    </w:p>
    <w:p>
      <w:r>
        <w:t>8/J003).</w:t>
      </w:r>
    </w:p>
    <w:p>
      <w:r>
        <w:t>3.29</w:t>
      </w:r>
    </w:p>
    <w:p>
      <w:r>
        <w:t>Prof.</w:t>
      </w:r>
    </w:p>
    <w:p>
      <w:r>
        <w:t>Dr.</w:t>
      </w:r>
    </w:p>
    <w:p>
      <w:r>
        <w:t>med.</w:t>
      </w:r>
    </w:p>
    <w:p>
      <w:r>
        <w:t>W.___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Traumatologie</w:t>
      </w:r>
    </w:p>
    <w:p>
      <w:r>
        <w:t>des</w:t>
      </w:r>
    </w:p>
    <w:p>
      <w:r>
        <w:t>Bewegungsapparates,</w:t>
      </w:r>
    </w:p>
    <w:p>
      <w:r>
        <w:t>nahm</w:t>
      </w:r>
    </w:p>
    <w:p>
      <w:r>
        <w:t>auf</w:t>
      </w:r>
    </w:p>
    <w:p>
      <w:r>
        <w:t>Rückfragen</w:t>
      </w:r>
    </w:p>
    <w:p>
      <w:r>
        <w:t>des</w:t>
      </w:r>
    </w:p>
    <w:p>
      <w:r>
        <w:t>Beschwerde führers</w:t>
      </w:r>
    </w:p>
    <w:p>
      <w:r>
        <w:t>am</w:t>
      </w:r>
    </w:p>
    <w:p>
      <w:r>
        <w:t>2 1.</w:t>
      </w:r>
    </w:p>
    <w:p>
      <w:r>
        <w:t>Dezember</w:t>
      </w:r>
    </w:p>
    <w:p>
      <w:r>
        <w:t>2023</w:t>
      </w:r>
    </w:p>
    <w:p>
      <w:r>
        <w:t>Stellung.</w:t>
      </w:r>
    </w:p>
    <w:p>
      <w:r>
        <w:t>Er</w:t>
      </w:r>
    </w:p>
    <w:p>
      <w:r>
        <w:t>gab</w:t>
      </w:r>
    </w:p>
    <w:p>
      <w:r>
        <w:t>an,</w:t>
      </w:r>
    </w:p>
    <w:p>
      <w:r>
        <w:t>sich</w:t>
      </w:r>
    </w:p>
    <w:p>
      <w:r>
        <w:t>lediglich</w:t>
      </w:r>
    </w:p>
    <w:p>
      <w:r>
        <w:t>auf</w:t>
      </w:r>
    </w:p>
    <w:p>
      <w:r>
        <w:t>die</w:t>
      </w:r>
    </w:p>
    <w:p>
      <w:r>
        <w:t>MRI-Aufnahmen</w:t>
      </w:r>
    </w:p>
    <w:p>
      <w:r>
        <w:t>und</w:t>
      </w:r>
    </w:p>
    <w:p>
      <w:r>
        <w:t>endoskopischen</w:t>
      </w:r>
    </w:p>
    <w:p>
      <w:r>
        <w:t>Bilder</w:t>
      </w:r>
    </w:p>
    <w:p>
      <w:r>
        <w:t>sowie</w:t>
      </w:r>
    </w:p>
    <w:p>
      <w:r>
        <w:t>Videos</w:t>
      </w:r>
    </w:p>
    <w:p>
      <w:r>
        <w:t>zu</w:t>
      </w:r>
    </w:p>
    <w:p>
      <w:r>
        <w:t>stützen.</w:t>
      </w:r>
    </w:p>
    <w:p>
      <w:r>
        <w:t>Der</w:t>
      </w:r>
    </w:p>
    <w:p>
      <w:r>
        <w:t>Unfall mechanismus</w:t>
      </w:r>
    </w:p>
    <w:p>
      <w:r>
        <w:t>sei</w:t>
      </w:r>
    </w:p>
    <w:p>
      <w:r>
        <w:t>durchaus</w:t>
      </w:r>
    </w:p>
    <w:p>
      <w:r>
        <w:t>geeignet,</w:t>
      </w:r>
    </w:p>
    <w:p>
      <w:r>
        <w:t>eine</w:t>
      </w:r>
    </w:p>
    <w:p>
      <w:r>
        <w:t>auf</w:t>
      </w:r>
    </w:p>
    <w:p>
      <w:r>
        <w:t>der</w:t>
      </w:r>
    </w:p>
    <w:p>
      <w:r>
        <w:t>Bildgebung</w:t>
      </w:r>
    </w:p>
    <w:p>
      <w:r>
        <w:t>erkenntliche</w:t>
      </w:r>
    </w:p>
    <w:p>
      <w:r>
        <w:t>Läsion</w:t>
      </w:r>
    </w:p>
    <w:p>
      <w:r>
        <w:t>hervorzurufen.</w:t>
      </w:r>
    </w:p>
    <w:p>
      <w:r>
        <w:t>Tatsächlich</w:t>
      </w:r>
    </w:p>
    <w:p>
      <w:r>
        <w:t>fänden</w:t>
      </w:r>
    </w:p>
    <w:p>
      <w:r>
        <w:t>sich</w:t>
      </w:r>
    </w:p>
    <w:p>
      <w:r>
        <w:t>im</w:t>
      </w:r>
    </w:p>
    <w:p>
      <w:r>
        <w:t>Rahmen</w:t>
      </w:r>
    </w:p>
    <w:p>
      <w:r>
        <w:t>der</w:t>
      </w:r>
    </w:p>
    <w:p>
      <w:r>
        <w:t>endoskopischen</w:t>
      </w:r>
    </w:p>
    <w:p>
      <w:r>
        <w:t>Aufnahmen</w:t>
      </w:r>
    </w:p>
    <w:p>
      <w:r>
        <w:t>keine</w:t>
      </w:r>
    </w:p>
    <w:p>
      <w:r>
        <w:t>frischen</w:t>
      </w:r>
    </w:p>
    <w:p>
      <w:r>
        <w:t>Einblutungen</w:t>
      </w:r>
    </w:p>
    <w:p>
      <w:r>
        <w:t>mehr</w:t>
      </w:r>
    </w:p>
    <w:p>
      <w:r>
        <w:t>im</w:t>
      </w:r>
    </w:p>
    <w:p>
      <w:r>
        <w:t>Bereich</w:t>
      </w:r>
    </w:p>
    <w:p>
      <w:r>
        <w:t>der</w:t>
      </w:r>
    </w:p>
    <w:p>
      <w:r>
        <w:t>Sehne,</w:t>
      </w:r>
    </w:p>
    <w:p>
      <w:r>
        <w:t>was</w:t>
      </w:r>
    </w:p>
    <w:p>
      <w:r>
        <w:t>nach vollziehbar</w:t>
      </w:r>
    </w:p>
    <w:p>
      <w:r>
        <w:t>sei,</w:t>
      </w:r>
    </w:p>
    <w:p>
      <w:r>
        <w:t>da</w:t>
      </w:r>
    </w:p>
    <w:p>
      <w:r>
        <w:t>der</w:t>
      </w:r>
    </w:p>
    <w:p>
      <w:r>
        <w:t>Unfall</w:t>
      </w:r>
    </w:p>
    <w:p>
      <w:r>
        <w:t>im</w:t>
      </w:r>
    </w:p>
    <w:p>
      <w:r>
        <w:t>Zeitpunkt</w:t>
      </w:r>
    </w:p>
    <w:p>
      <w:r>
        <w:t>der</w:t>
      </w:r>
    </w:p>
    <w:p>
      <w:r>
        <w:t>Operation</w:t>
      </w:r>
    </w:p>
    <w:p>
      <w:r>
        <w:t>bereits</w:t>
      </w:r>
    </w:p>
    <w:p>
      <w:r>
        <w:t>drei</w:t>
      </w:r>
    </w:p>
    <w:p>
      <w:r>
        <w:t>Monate</w:t>
      </w:r>
    </w:p>
    <w:p>
      <w:r>
        <w:t>zurückgelegen</w:t>
      </w:r>
    </w:p>
    <w:p>
      <w:r>
        <w:t>sei.</w:t>
      </w:r>
    </w:p>
    <w:p>
      <w:r>
        <w:t>Bei</w:t>
      </w:r>
    </w:p>
    <w:p>
      <w:r>
        <w:t>fehlender</w:t>
      </w:r>
    </w:p>
    <w:p>
      <w:r>
        <w:t>Anamnese</w:t>
      </w:r>
    </w:p>
    <w:p>
      <w:r>
        <w:t>hinsichtlich</w:t>
      </w:r>
    </w:p>
    <w:p>
      <w:r>
        <w:t>Schulterpathologien</w:t>
      </w:r>
    </w:p>
    <w:p>
      <w:r>
        <w:t>vor</w:t>
      </w:r>
    </w:p>
    <w:p>
      <w:r>
        <w:t>dem</w:t>
      </w:r>
    </w:p>
    <w:p>
      <w:r>
        <w:t>Unfall</w:t>
      </w:r>
    </w:p>
    <w:p>
      <w:r>
        <w:t>könne</w:t>
      </w:r>
    </w:p>
    <w:p>
      <w:r>
        <w:t>man</w:t>
      </w:r>
    </w:p>
    <w:p>
      <w:r>
        <w:t>durchaus</w:t>
      </w:r>
    </w:p>
    <w:p>
      <w:r>
        <w:t>davon</w:t>
      </w:r>
    </w:p>
    <w:p>
      <w:r>
        <w:t>ausgehen,</w:t>
      </w:r>
    </w:p>
    <w:p>
      <w:r>
        <w:t>dass</w:t>
      </w:r>
    </w:p>
    <w:p>
      <w:r>
        <w:t>hier</w:t>
      </w:r>
    </w:p>
    <w:p>
      <w:r>
        <w:t>ein</w:t>
      </w:r>
    </w:p>
    <w:p>
      <w:r>
        <w:t>kausaler</w:t>
      </w:r>
    </w:p>
    <w:p>
      <w:r>
        <w:t>Zusam menhang</w:t>
      </w:r>
    </w:p>
    <w:p>
      <w:r>
        <w:t>vorliege</w:t>
      </w:r>
    </w:p>
    <w:p>
      <w:r>
        <w:t>(Urk.</w:t>
      </w:r>
    </w:p>
    <w:p>
      <w:r>
        <w:t>8/J003) .</w:t>
      </w:r>
    </w:p>
    <w:p>
      <w:r>
        <w:t>3.30</w:t>
      </w:r>
    </w:p>
    <w:p>
      <w:r>
        <w:t>Nach</w:t>
      </w:r>
    </w:p>
    <w:p>
      <w:r>
        <w:t>der</w:t>
      </w:r>
    </w:p>
    <w:p>
      <w:r>
        <w:t>Durchsicht</w:t>
      </w:r>
    </w:p>
    <w:p>
      <w:r>
        <w:t>der</w:t>
      </w:r>
    </w:p>
    <w:p>
      <w:r>
        <w:t>neu</w:t>
      </w:r>
    </w:p>
    <w:p>
      <w:r>
        <w:t>eingereichten</w:t>
      </w:r>
    </w:p>
    <w:p>
      <w:r>
        <w:t>Bericht</w:t>
      </w:r>
    </w:p>
    <w:p>
      <w:r>
        <w:t>konstatierten</w:t>
      </w:r>
    </w:p>
    <w:p>
      <w:r>
        <w:t>die</w:t>
      </w:r>
    </w:p>
    <w:p>
      <w:r>
        <w:t>Gutachter</w:t>
      </w:r>
    </w:p>
    <w:p>
      <w:r>
        <w:t>des</w:t>
      </w:r>
    </w:p>
    <w:p>
      <w:r>
        <w:t>A.___</w:t>
      </w:r>
    </w:p>
    <w:p>
      <w:r>
        <w:t>in</w:t>
      </w:r>
    </w:p>
    <w:p>
      <w:r>
        <w:t>der</w:t>
      </w:r>
    </w:p>
    <w:p>
      <w:r>
        <w:t>ergänzenden</w:t>
      </w:r>
    </w:p>
    <w:p>
      <w:r>
        <w:t>Stellungnahme</w:t>
      </w:r>
    </w:p>
    <w:p>
      <w:r>
        <w:t>vom</w:t>
      </w:r>
    </w:p>
    <w:p>
      <w:r>
        <w:t>1 3.</w:t>
      </w:r>
    </w:p>
    <w:p>
      <w:r>
        <w:t>Februar</w:t>
      </w:r>
    </w:p>
    <w:p>
      <w:r>
        <w:t>2024,</w:t>
      </w:r>
    </w:p>
    <w:p>
      <w:r>
        <w:t>dass</w:t>
      </w:r>
    </w:p>
    <w:p>
      <w:r>
        <w:t>sich</w:t>
      </w:r>
    </w:p>
    <w:p>
      <w:r>
        <w:t>keine</w:t>
      </w:r>
    </w:p>
    <w:p>
      <w:r>
        <w:t>neuen</w:t>
      </w:r>
    </w:p>
    <w:p>
      <w:r>
        <w:t>Aspekte</w:t>
      </w:r>
    </w:p>
    <w:p>
      <w:r>
        <w:t>und</w:t>
      </w:r>
    </w:p>
    <w:p>
      <w:r>
        <w:t>auch</w:t>
      </w:r>
    </w:p>
    <w:p>
      <w:r>
        <w:t>keine</w:t>
      </w:r>
    </w:p>
    <w:p>
      <w:r>
        <w:t>Veränderung</w:t>
      </w:r>
    </w:p>
    <w:p>
      <w:r>
        <w:t>in</w:t>
      </w:r>
    </w:p>
    <w:p>
      <w:r>
        <w:t>der</w:t>
      </w:r>
    </w:p>
    <w:p>
      <w:r>
        <w:t>bisherigen</w:t>
      </w:r>
    </w:p>
    <w:p>
      <w:r>
        <w:t>Einschätzung</w:t>
      </w:r>
    </w:p>
    <w:p>
      <w:r>
        <w:t>ergebe</w:t>
      </w:r>
    </w:p>
    <w:p>
      <w:r>
        <w:t>( Urk.</w:t>
      </w:r>
    </w:p>
    <w:p>
      <w:r>
        <w:t>8/J004).</w:t>
      </w:r>
    </w:p>
    <w:p>
      <w:r>
        <w:t>3. 31</w:t>
      </w:r>
    </w:p>
    <w:p>
      <w:r>
        <w:t>Im</w:t>
      </w:r>
    </w:p>
    <w:p>
      <w:r>
        <w:t>Rahmen</w:t>
      </w:r>
    </w:p>
    <w:p>
      <w:r>
        <w:t>des</w:t>
      </w:r>
    </w:p>
    <w:p>
      <w:r>
        <w:t>Beschwerdeverfahrens</w:t>
      </w:r>
    </w:p>
    <w:p>
      <w:r>
        <w:t>reichte</w:t>
      </w:r>
    </w:p>
    <w:p>
      <w:r>
        <w:t>der</w:t>
      </w:r>
    </w:p>
    <w:p>
      <w:r>
        <w:t>Beschwerdeführer</w:t>
      </w:r>
    </w:p>
    <w:p>
      <w:r>
        <w:t>das</w:t>
      </w:r>
    </w:p>
    <w:p>
      <w:r>
        <w:t>von</w:t>
      </w:r>
    </w:p>
    <w:p>
      <w:r>
        <w:t>der</w:t>
      </w:r>
    </w:p>
    <w:p>
      <w:r>
        <w:t>Invalidenversicherung</w:t>
      </w:r>
    </w:p>
    <w:p>
      <w:r>
        <w:t>in</w:t>
      </w:r>
    </w:p>
    <w:p>
      <w:r>
        <w:t>Auftrag</w:t>
      </w:r>
    </w:p>
    <w:p>
      <w:r>
        <w:t>gegebene</w:t>
      </w:r>
    </w:p>
    <w:p>
      <w:r>
        <w:t>Gutachten</w:t>
      </w:r>
    </w:p>
    <w:p>
      <w:r>
        <w:t>des</w:t>
      </w:r>
    </w:p>
    <w:p>
      <w:r>
        <w:t>B.___</w:t>
      </w:r>
    </w:p>
    <w:p>
      <w:r>
        <w:t>(B .___ )</w:t>
      </w:r>
    </w:p>
    <w:p>
      <w:r>
        <w:t>vom</w:t>
      </w:r>
    </w:p>
    <w:p>
      <w:r>
        <w:t>2 5.</w:t>
      </w:r>
    </w:p>
    <w:p>
      <w:r>
        <w:t>September</w:t>
      </w:r>
    </w:p>
    <w:p>
      <w:r>
        <w:t>2024</w:t>
      </w:r>
    </w:p>
    <w:p>
      <w:r>
        <w:t>ein.</w:t>
      </w:r>
    </w:p>
    <w:p>
      <w:r>
        <w:t>Die</w:t>
      </w:r>
    </w:p>
    <w:p>
      <w:r>
        <w:t>Gutachter</w:t>
      </w:r>
    </w:p>
    <w:p>
      <w:r>
        <w:t>notierten</w:t>
      </w:r>
    </w:p>
    <w:p>
      <w:r>
        <w:t>darin</w:t>
      </w:r>
    </w:p>
    <w:p>
      <w:r>
        <w:t>folgende,</w:t>
      </w:r>
    </w:p>
    <w:p>
      <w:r>
        <w:t>gekürzt</w:t>
      </w:r>
    </w:p>
    <w:p>
      <w:r>
        <w:t>wiedergegebenen</w:t>
      </w:r>
    </w:p>
    <w:p>
      <w:r>
        <w:t>Diagnosen</w:t>
      </w:r>
    </w:p>
    <w:p>
      <w:r>
        <w:t>mit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( Urk.</w:t>
      </w:r>
    </w:p>
    <w:p>
      <w:r>
        <w:t>11/1/11): - Schädlicher</w:t>
      </w:r>
    </w:p>
    <w:p>
      <w:r>
        <w:t>Gebrauch</w:t>
      </w:r>
    </w:p>
    <w:p>
      <w:r>
        <w:t>von</w:t>
      </w:r>
    </w:p>
    <w:p>
      <w:r>
        <w:t>Benzodiazepinen</w:t>
      </w:r>
    </w:p>
    <w:p>
      <w:r>
        <w:t>(ICD-10</w:t>
      </w:r>
    </w:p>
    <w:p>
      <w:r>
        <w:t>F13.1),</w:t>
      </w:r>
    </w:p>
    <w:p>
      <w:r>
        <w:t>differential diagnostisch</w:t>
      </w:r>
    </w:p>
    <w:p>
      <w:r>
        <w:t>Benzodiazepinabhängigkeit - Angst</w:t>
      </w:r>
    </w:p>
    <w:p>
      <w:r>
        <w:t>und</w:t>
      </w:r>
    </w:p>
    <w:p>
      <w:r>
        <w:t>Depression</w:t>
      </w:r>
    </w:p>
    <w:p>
      <w:r>
        <w:t>gemischt</w:t>
      </w:r>
    </w:p>
    <w:p>
      <w:r>
        <w:t>(ICD-10</w:t>
      </w:r>
    </w:p>
    <w:p>
      <w:r>
        <w:t>F41.2) - Chronische</w:t>
      </w:r>
    </w:p>
    <w:p>
      <w:r>
        <w:t>Schmerzen</w:t>
      </w:r>
    </w:p>
    <w:p>
      <w:r>
        <w:t>mit</w:t>
      </w:r>
    </w:p>
    <w:p>
      <w:r>
        <w:t>psychischen</w:t>
      </w:r>
    </w:p>
    <w:p>
      <w:r>
        <w:t>und</w:t>
      </w:r>
    </w:p>
    <w:p>
      <w:r>
        <w:t>somatischen</w:t>
      </w:r>
    </w:p>
    <w:p>
      <w:r>
        <w:t>Faktoren</w:t>
      </w:r>
    </w:p>
    <w:p>
      <w:r>
        <w:t>(ICD-10</w:t>
      </w:r>
    </w:p>
    <w:p>
      <w:r>
        <w:t>F45.41) - Chronisches</w:t>
      </w:r>
    </w:p>
    <w:p>
      <w:r>
        <w:t>zervikovertebrogenes</w:t>
      </w:r>
    </w:p>
    <w:p>
      <w:r>
        <w:t>Syndrom</w:t>
      </w:r>
    </w:p>
    <w:p>
      <w:r>
        <w:t>(ICD-10</w:t>
      </w:r>
    </w:p>
    <w:p>
      <w:r>
        <w:t>M54.)</w:t>
      </w:r>
    </w:p>
    <w:p>
      <w:r>
        <w:t>mit</w:t>
      </w:r>
    </w:p>
    <w:p>
      <w:r>
        <w:t>hoch gradiger</w:t>
      </w:r>
    </w:p>
    <w:p>
      <w:r>
        <w:t>schmerzhafter</w:t>
      </w:r>
    </w:p>
    <w:p>
      <w:r>
        <w:t>Bewegungseinschränkung</w:t>
      </w:r>
    </w:p>
    <w:p>
      <w:r>
        <w:t>der</w:t>
      </w:r>
    </w:p>
    <w:p>
      <w:r>
        <w:t>HWS,</w:t>
      </w:r>
    </w:p>
    <w:p>
      <w:r>
        <w:t>bei</w:t>
      </w:r>
    </w:p>
    <w:p>
      <w:r>
        <w:t>möglicher</w:t>
      </w:r>
    </w:p>
    <w:p>
      <w:r>
        <w:t>radikulärer</w:t>
      </w:r>
    </w:p>
    <w:p>
      <w:r>
        <w:t>Reizung</w:t>
      </w:r>
    </w:p>
    <w:p>
      <w:r>
        <w:t>der</w:t>
      </w:r>
    </w:p>
    <w:p>
      <w:r>
        <w:t>Wurzel</w:t>
      </w:r>
    </w:p>
    <w:p>
      <w:r>
        <w:t>C8</w:t>
      </w:r>
    </w:p>
    <w:p>
      <w:r>
        <w:t>rechts</w:t>
      </w:r>
    </w:p>
    <w:p>
      <w:r>
        <w:t>ohne</w:t>
      </w:r>
    </w:p>
    <w:p>
      <w:r>
        <w:t>objektiv</w:t>
      </w:r>
    </w:p>
    <w:p>
      <w:r>
        <w:t>fassbare</w:t>
      </w:r>
    </w:p>
    <w:p>
      <w:r>
        <w:t>Befunde</w:t>
      </w:r>
    </w:p>
    <w:p>
      <w:r>
        <w:t>im</w:t>
      </w:r>
    </w:p>
    <w:p>
      <w:r>
        <w:t>Sinne</w:t>
      </w:r>
    </w:p>
    <w:p>
      <w:r>
        <w:t>einer</w:t>
      </w:r>
    </w:p>
    <w:p>
      <w:r>
        <w:t>radikulären</w:t>
      </w:r>
    </w:p>
    <w:p>
      <w:r>
        <w:t>Läsion</w:t>
      </w:r>
    </w:p>
    <w:p>
      <w:r>
        <w:t>an</w:t>
      </w:r>
    </w:p>
    <w:p>
      <w:r>
        <w:t>den</w:t>
      </w:r>
    </w:p>
    <w:p>
      <w:r>
        <w:t>oberen</w:t>
      </w:r>
    </w:p>
    <w:p>
      <w:r>
        <w:t>Extremitäten - Chronisches</w:t>
      </w:r>
    </w:p>
    <w:p>
      <w:r>
        <w:t>Schultersyndrom</w:t>
      </w:r>
    </w:p>
    <w:p>
      <w:r>
        <w:t>rechts</w:t>
      </w:r>
    </w:p>
    <w:p>
      <w:r>
        <w:t>(ICD-10</w:t>
      </w:r>
    </w:p>
    <w:p>
      <w:r>
        <w:t>M25.51)</w:t>
      </w:r>
    </w:p>
    <w:p>
      <w:r>
        <w:t>mit</w:t>
      </w:r>
    </w:p>
    <w:p>
      <w:r>
        <w:t>hochgradig</w:t>
      </w:r>
    </w:p>
    <w:p>
      <w:r>
        <w:t>schmerzhafter</w:t>
      </w:r>
    </w:p>
    <w:p>
      <w:r>
        <w:t>Bewegungseinschränkung,</w:t>
      </w:r>
    </w:p>
    <w:p>
      <w:r>
        <w:t>Verdacht</w:t>
      </w:r>
    </w:p>
    <w:p>
      <w:r>
        <w:t>auf</w:t>
      </w:r>
    </w:p>
    <w:p>
      <w:r>
        <w:t>retraktile</w:t>
      </w:r>
    </w:p>
    <w:p>
      <w:r>
        <w:t>Kapsulitis</w:t>
      </w:r>
    </w:p>
    <w:p>
      <w:r>
        <w:t>Ohne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notierten</w:t>
      </w:r>
    </w:p>
    <w:p>
      <w:r>
        <w:t>sie</w:t>
      </w:r>
    </w:p>
    <w:p>
      <w:r>
        <w:t>folgendes:</w:t>
      </w:r>
    </w:p>
    <w:p>
      <w:r>
        <w:t>- Schlafapnoesyndrom,</w:t>
      </w:r>
    </w:p>
    <w:p>
      <w:r>
        <w:t>CPAP-Therapie</w:t>
      </w:r>
    </w:p>
    <w:p>
      <w:r>
        <w:t>(ICD-10</w:t>
      </w:r>
    </w:p>
    <w:p>
      <w:r>
        <w:t>G47) - Adipositas,</w:t>
      </w:r>
    </w:p>
    <w:p>
      <w:r>
        <w:t>BMI</w:t>
      </w:r>
    </w:p>
    <w:p>
      <w:r>
        <w:t>30.8</w:t>
      </w:r>
    </w:p>
    <w:p>
      <w:r>
        <w:t>kg/m 2 - Penicillin-Allergie - Chronisches</w:t>
      </w:r>
    </w:p>
    <w:p>
      <w:r>
        <w:t>Malleolarsyndrom</w:t>
      </w:r>
    </w:p>
    <w:p>
      <w:r>
        <w:t>links</w:t>
      </w:r>
    </w:p>
    <w:p>
      <w:r>
        <w:t>(ICD-10</w:t>
      </w:r>
    </w:p>
    <w:p>
      <w:r>
        <w:t>S82.8)</w:t>
      </w:r>
    </w:p>
    <w:p>
      <w:r>
        <w:t>mit</w:t>
      </w:r>
    </w:p>
    <w:p>
      <w:r>
        <w:t>freier</w:t>
      </w:r>
    </w:p>
    <w:p>
      <w:r>
        <w:t>Beweglich keit</w:t>
      </w:r>
    </w:p>
    <w:p>
      <w:r>
        <w:t>ohne</w:t>
      </w:r>
    </w:p>
    <w:p>
      <w:r>
        <w:t>Hinweise</w:t>
      </w:r>
    </w:p>
    <w:p>
      <w:r>
        <w:t>auf</w:t>
      </w:r>
    </w:p>
    <w:p>
      <w:r>
        <w:t>persistierenden</w:t>
      </w:r>
    </w:p>
    <w:p>
      <w:r>
        <w:t>intraartikulären</w:t>
      </w:r>
    </w:p>
    <w:p>
      <w:r>
        <w:t>Reizzustand - Chronisches</w:t>
      </w:r>
    </w:p>
    <w:p>
      <w:r>
        <w:t>iliolumbovertebrogenes</w:t>
      </w:r>
    </w:p>
    <w:p>
      <w:r>
        <w:t>Syndrom</w:t>
      </w:r>
    </w:p>
    <w:p>
      <w:r>
        <w:t>(ICD-10</w:t>
      </w:r>
    </w:p>
    <w:p>
      <w:r>
        <w:t>M54)</w:t>
      </w:r>
    </w:p>
    <w:p>
      <w:r>
        <w:t>mit</w:t>
      </w:r>
    </w:p>
    <w:p>
      <w:r>
        <w:t>guter</w:t>
      </w:r>
    </w:p>
    <w:p>
      <w:r>
        <w:t>Beweglichkeit,</w:t>
      </w:r>
    </w:p>
    <w:p>
      <w:r>
        <w:t>symptomatischen</w:t>
      </w:r>
    </w:p>
    <w:p>
      <w:r>
        <w:t>lumbosakralen</w:t>
      </w:r>
    </w:p>
    <w:p>
      <w:r>
        <w:t>Facetten</w:t>
      </w:r>
    </w:p>
    <w:p>
      <w:r>
        <w:t>und</w:t>
      </w:r>
    </w:p>
    <w:p>
      <w:r>
        <w:t>links seitigem</w:t>
      </w:r>
    </w:p>
    <w:p>
      <w:r>
        <w:t>Iliosakralgelenk</w:t>
      </w:r>
    </w:p>
    <w:p>
      <w:r>
        <w:t>ohne</w:t>
      </w:r>
    </w:p>
    <w:p>
      <w:r>
        <w:t>radikuläre</w:t>
      </w:r>
    </w:p>
    <w:p>
      <w:r>
        <w:t>Reiz-</w:t>
      </w:r>
    </w:p>
    <w:p>
      <w:r>
        <w:t>oder</w:t>
      </w:r>
    </w:p>
    <w:p>
      <w:r>
        <w:t>Ausfallsymptomatik - Karpaltunnelsyndrom</w:t>
      </w:r>
    </w:p>
    <w:p>
      <w:r>
        <w:t>rechts</w:t>
      </w:r>
    </w:p>
    <w:p>
      <w:r>
        <w:t>mässiger</w:t>
      </w:r>
    </w:p>
    <w:p>
      <w:r>
        <w:t>Ausprägung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werde</w:t>
      </w:r>
    </w:p>
    <w:p>
      <w:r>
        <w:t>ab</w:t>
      </w:r>
    </w:p>
    <w:p>
      <w:r>
        <w:t>September</w:t>
      </w:r>
    </w:p>
    <w:p>
      <w:r>
        <w:t>2024</w:t>
      </w:r>
    </w:p>
    <w:p>
      <w:r>
        <w:t>aus</w:t>
      </w:r>
    </w:p>
    <w:p>
      <w:r>
        <w:t>somatischer</w:t>
      </w:r>
    </w:p>
    <w:p>
      <w:r>
        <w:t>Sicht</w:t>
      </w:r>
    </w:p>
    <w:p>
      <w:r>
        <w:t>die</w:t>
      </w:r>
    </w:p>
    <w:p>
      <w:r>
        <w:t>Möglichkeit</w:t>
      </w:r>
    </w:p>
    <w:p>
      <w:r>
        <w:t>eines</w:t>
      </w:r>
    </w:p>
    <w:p>
      <w:r>
        <w:t>stufenweisen</w:t>
      </w:r>
    </w:p>
    <w:p>
      <w:r>
        <w:t>Einstiegs</w:t>
      </w:r>
    </w:p>
    <w:p>
      <w:r>
        <w:t>in</w:t>
      </w:r>
    </w:p>
    <w:p>
      <w:r>
        <w:t>die</w:t>
      </w:r>
    </w:p>
    <w:p>
      <w:r>
        <w:t>frühere</w:t>
      </w:r>
    </w:p>
    <w:p>
      <w:r>
        <w:t>Tätigkeit</w:t>
      </w:r>
    </w:p>
    <w:p>
      <w:r>
        <w:t>als</w:t>
      </w:r>
    </w:p>
    <w:p>
      <w:r>
        <w:t>Heilpädagoge</w:t>
      </w:r>
    </w:p>
    <w:p>
      <w:r>
        <w:t>von</w:t>
      </w:r>
    </w:p>
    <w:p>
      <w:r>
        <w:t>zirka</w:t>
      </w:r>
    </w:p>
    <w:p>
      <w:r>
        <w:t>30</w:t>
      </w:r>
    </w:p>
    <w:p>
      <w:r>
        <w:t>%</w:t>
      </w:r>
    </w:p>
    <w:p>
      <w:r>
        <w:t>mit</w:t>
      </w:r>
    </w:p>
    <w:p>
      <w:r>
        <w:t>einer</w:t>
      </w:r>
    </w:p>
    <w:p>
      <w:r>
        <w:t>nachfolgenden</w:t>
      </w:r>
    </w:p>
    <w:p>
      <w:r>
        <w:t>Steigerung</w:t>
      </w:r>
    </w:p>
    <w:p>
      <w:r>
        <w:t>von</w:t>
      </w:r>
    </w:p>
    <w:p>
      <w:r>
        <w:t>10</w:t>
      </w:r>
    </w:p>
    <w:p>
      <w:r>
        <w:t>%</w:t>
      </w:r>
    </w:p>
    <w:p>
      <w:r>
        <w:t>im</w:t>
      </w:r>
    </w:p>
    <w:p>
      <w:r>
        <w:t>Monats rhythmus</w:t>
      </w:r>
    </w:p>
    <w:p>
      <w:r>
        <w:t>bis</w:t>
      </w:r>
    </w:p>
    <w:p>
      <w:r>
        <w:t>auf</w:t>
      </w:r>
    </w:p>
    <w:p>
      <w:r>
        <w:t>80</w:t>
      </w:r>
    </w:p>
    <w:p>
      <w:r>
        <w:t>%</w:t>
      </w:r>
    </w:p>
    <w:p>
      <w:r>
        <w:t>veranschlagt.</w:t>
      </w:r>
    </w:p>
    <w:p>
      <w:r>
        <w:t>Aus</w:t>
      </w:r>
    </w:p>
    <w:p>
      <w:r>
        <w:t>rein</w:t>
      </w:r>
    </w:p>
    <w:p>
      <w:r>
        <w:t>psychiatrischer</w:t>
      </w:r>
    </w:p>
    <w:p>
      <w:r>
        <w:t>Sicht</w:t>
      </w:r>
    </w:p>
    <w:p>
      <w:r>
        <w:t>ergebe</w:t>
      </w:r>
    </w:p>
    <w:p>
      <w:r>
        <w:t>sich</w:t>
      </w:r>
    </w:p>
    <w:p>
      <w:r>
        <w:t>derzeit</w:t>
      </w:r>
    </w:p>
    <w:p>
      <w:r>
        <w:t>eine</w:t>
      </w:r>
    </w:p>
    <w:p>
      <w:r>
        <w:t>eingeschränkte</w:t>
      </w:r>
    </w:p>
    <w:p>
      <w:r>
        <w:t>Arbeitsfähigkeit</w:t>
      </w:r>
    </w:p>
    <w:p>
      <w:r>
        <w:t>aufgrund</w:t>
      </w:r>
    </w:p>
    <w:p>
      <w:r>
        <w:t>der</w:t>
      </w:r>
    </w:p>
    <w:p>
      <w:r>
        <w:t>stark</w:t>
      </w:r>
    </w:p>
    <w:p>
      <w:r>
        <w:t>resignativen</w:t>
      </w:r>
    </w:p>
    <w:p>
      <w:r>
        <w:t>depressiven</w:t>
      </w:r>
    </w:p>
    <w:p>
      <w:r>
        <w:t>und</w:t>
      </w:r>
    </w:p>
    <w:p>
      <w:r>
        <w:t>passiv</w:t>
      </w:r>
    </w:p>
    <w:p>
      <w:r>
        <w:t>vermeidenden</w:t>
      </w:r>
    </w:p>
    <w:p>
      <w:r>
        <w:t>Bewältigung,</w:t>
      </w:r>
    </w:p>
    <w:p>
      <w:r>
        <w:t>weitgehender</w:t>
      </w:r>
    </w:p>
    <w:p>
      <w:r>
        <w:t>Dekondi tionierung</w:t>
      </w:r>
    </w:p>
    <w:p>
      <w:r>
        <w:t>von</w:t>
      </w:r>
    </w:p>
    <w:p>
      <w:r>
        <w:t>etwa</w:t>
      </w:r>
    </w:p>
    <w:p>
      <w:r>
        <w:t>50</w:t>
      </w:r>
    </w:p>
    <w:p>
      <w:r>
        <w:t>% .</w:t>
      </w:r>
    </w:p>
    <w:p>
      <w:r>
        <w:t>Eine</w:t>
      </w:r>
    </w:p>
    <w:p>
      <w:r>
        <w:t>weitere</w:t>
      </w:r>
    </w:p>
    <w:p>
      <w:r>
        <w:t>Steigerungsmöglichkeit</w:t>
      </w:r>
    </w:p>
    <w:p>
      <w:r>
        <w:t>bestehe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zunächst</w:t>
      </w:r>
    </w:p>
    <w:p>
      <w:r>
        <w:t>nicht.</w:t>
      </w:r>
    </w:p>
    <w:p>
      <w:r>
        <w:t>Es</w:t>
      </w:r>
    </w:p>
    <w:p>
      <w:r>
        <w:t>wäre</w:t>
      </w:r>
    </w:p>
    <w:p>
      <w:r>
        <w:t>bei</w:t>
      </w:r>
    </w:p>
    <w:p>
      <w:r>
        <w:t>Fortschritten</w:t>
      </w:r>
    </w:p>
    <w:p>
      <w:r>
        <w:t>in</w:t>
      </w:r>
    </w:p>
    <w:p>
      <w:r>
        <w:t>der</w:t>
      </w:r>
    </w:p>
    <w:p>
      <w:r>
        <w:t>Entwicklung</w:t>
      </w:r>
    </w:p>
    <w:p>
      <w:r>
        <w:t>einer</w:t>
      </w:r>
    </w:p>
    <w:p>
      <w:r>
        <w:t>adäquaten</w:t>
      </w:r>
    </w:p>
    <w:p>
      <w:r>
        <w:t>aktiven</w:t>
      </w:r>
    </w:p>
    <w:p>
      <w:r>
        <w:t>Krankheitsbewältigung</w:t>
      </w:r>
    </w:p>
    <w:p>
      <w:r>
        <w:t>-</w:t>
      </w:r>
    </w:p>
    <w:p>
      <w:r>
        <w:t>sollte</w:t>
      </w:r>
    </w:p>
    <w:p>
      <w:r>
        <w:t>ein</w:t>
      </w:r>
    </w:p>
    <w:p>
      <w:r>
        <w:t>therapeutischer</w:t>
      </w:r>
    </w:p>
    <w:p>
      <w:r>
        <w:t>Prozess</w:t>
      </w:r>
    </w:p>
    <w:p>
      <w:r>
        <w:t>zustande</w:t>
      </w:r>
    </w:p>
    <w:p>
      <w:r>
        <w:t>kommen</w:t>
      </w:r>
    </w:p>
    <w:p>
      <w:r>
        <w:t>-</w:t>
      </w:r>
    </w:p>
    <w:p>
      <w:r>
        <w:t>in</w:t>
      </w:r>
    </w:p>
    <w:p>
      <w:r>
        <w:t>18-24</w:t>
      </w:r>
    </w:p>
    <w:p>
      <w:r>
        <w:t>Monaten</w:t>
      </w:r>
    </w:p>
    <w:p>
      <w:r>
        <w:t>mit</w:t>
      </w:r>
    </w:p>
    <w:p>
      <w:r>
        <w:t>einer</w:t>
      </w:r>
    </w:p>
    <w:p>
      <w:r>
        <w:t>deutlichen</w:t>
      </w:r>
    </w:p>
    <w:p>
      <w:r>
        <w:t>Besserung</w:t>
      </w:r>
    </w:p>
    <w:p>
      <w:r>
        <w:t>bis</w:t>
      </w:r>
    </w:p>
    <w:p>
      <w:r>
        <w:t>auf</w:t>
      </w:r>
    </w:p>
    <w:p>
      <w:r>
        <w:t>ca.</w:t>
      </w:r>
    </w:p>
    <w:p>
      <w:r>
        <w:t>80</w:t>
      </w:r>
    </w:p>
    <w:p>
      <w:r>
        <w:t>%</w:t>
      </w:r>
    </w:p>
    <w:p>
      <w:r>
        <w:t>zu</w:t>
      </w:r>
    </w:p>
    <w:p>
      <w:r>
        <w:t>rechnen.</w:t>
      </w:r>
    </w:p>
    <w:p>
      <w:r>
        <w:t>Das</w:t>
      </w:r>
    </w:p>
    <w:p>
      <w:r>
        <w:t>somatische</w:t>
      </w:r>
    </w:p>
    <w:p>
      <w:r>
        <w:t>Profil</w:t>
      </w:r>
    </w:p>
    <w:p>
      <w:r>
        <w:t>gelte</w:t>
      </w:r>
    </w:p>
    <w:p>
      <w:r>
        <w:t>auch</w:t>
      </w:r>
    </w:p>
    <w:p>
      <w:r>
        <w:t>für</w:t>
      </w:r>
    </w:p>
    <w:p>
      <w:r>
        <w:t>eine</w:t>
      </w:r>
    </w:p>
    <w:p>
      <w:r>
        <w:t>angepasste</w:t>
      </w:r>
    </w:p>
    <w:p>
      <w:r>
        <w:t>Tätigkeit.</w:t>
      </w:r>
    </w:p>
    <w:p>
      <w:r>
        <w:t>Durchgeführt</w:t>
      </w:r>
    </w:p>
    <w:p>
      <w:r>
        <w:t>werden</w:t>
      </w:r>
    </w:p>
    <w:p>
      <w:r>
        <w:t>könnten</w:t>
      </w:r>
    </w:p>
    <w:p>
      <w:r>
        <w:t>leichte</w:t>
      </w:r>
    </w:p>
    <w:p>
      <w:r>
        <w:t>Tätigkeiten</w:t>
      </w:r>
    </w:p>
    <w:p>
      <w:r>
        <w:t>in</w:t>
      </w:r>
    </w:p>
    <w:p>
      <w:r>
        <w:t>Wechselposition</w:t>
      </w:r>
    </w:p>
    <w:p>
      <w:r>
        <w:t>ohne</w:t>
      </w:r>
    </w:p>
    <w:p>
      <w:r>
        <w:t>stärkere</w:t>
      </w:r>
    </w:p>
    <w:p>
      <w:r>
        <w:t>Belastung</w:t>
      </w:r>
    </w:p>
    <w:p>
      <w:r>
        <w:t>des</w:t>
      </w:r>
    </w:p>
    <w:p>
      <w:r>
        <w:t>rechten</w:t>
      </w:r>
    </w:p>
    <w:p>
      <w:r>
        <w:t>Armes</w:t>
      </w:r>
    </w:p>
    <w:p>
      <w:r>
        <w:t>und</w:t>
      </w:r>
    </w:p>
    <w:p>
      <w:r>
        <w:t>ohne</w:t>
      </w:r>
    </w:p>
    <w:p>
      <w:r>
        <w:t>Arbeiten</w:t>
      </w:r>
    </w:p>
    <w:p>
      <w:r>
        <w:t>über</w:t>
      </w:r>
    </w:p>
    <w:p>
      <w:r>
        <w:t>Schulterhöhe,</w:t>
      </w:r>
    </w:p>
    <w:p>
      <w:r>
        <w:t>welche</w:t>
      </w:r>
    </w:p>
    <w:p>
      <w:r>
        <w:t>einen</w:t>
      </w:r>
    </w:p>
    <w:p>
      <w:r>
        <w:t>beid händigen</w:t>
      </w:r>
    </w:p>
    <w:p>
      <w:r>
        <w:t>Einsatz</w:t>
      </w:r>
    </w:p>
    <w:p>
      <w:r>
        <w:t>erforderten.</w:t>
      </w:r>
    </w:p>
    <w:p>
      <w:r>
        <w:t>Der</w:t>
      </w:r>
    </w:p>
    <w:p>
      <w:r>
        <w:t>Beschwerdeführer</w:t>
      </w:r>
    </w:p>
    <w:p>
      <w:r>
        <w:t>könne</w:t>
      </w:r>
    </w:p>
    <w:p>
      <w:r>
        <w:t>sich</w:t>
      </w:r>
    </w:p>
    <w:p>
      <w:r>
        <w:t>keine</w:t>
      </w:r>
    </w:p>
    <w:p>
      <w:r>
        <w:t>andere</w:t>
      </w:r>
    </w:p>
    <w:p>
      <w:r>
        <w:t>Tätigkeit</w:t>
      </w:r>
    </w:p>
    <w:p>
      <w:r>
        <w:t>vors t ellen,</w:t>
      </w:r>
    </w:p>
    <w:p>
      <w:r>
        <w:t>dies</w:t>
      </w:r>
    </w:p>
    <w:p>
      <w:r>
        <w:t>sei</w:t>
      </w:r>
    </w:p>
    <w:p>
      <w:r>
        <w:t>darum</w:t>
      </w:r>
    </w:p>
    <w:p>
      <w:r>
        <w:t>kaum</w:t>
      </w:r>
    </w:p>
    <w:p>
      <w:r>
        <w:t>realistisch</w:t>
      </w:r>
    </w:p>
    <w:p>
      <w:r>
        <w:t>( Urk.</w:t>
      </w:r>
    </w:p>
    <w:p>
      <w:r>
        <w:t>11/1/16</w:t>
      </w:r>
    </w:p>
    <w:p>
      <w:r>
        <w:t>f.). 4.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insbesondere,</w:t>
      </w:r>
    </w:p>
    <w:p>
      <w:r>
        <w:t>ob</w:t>
      </w:r>
    </w:p>
    <w:p>
      <w:r>
        <w:t>die</w:t>
      </w:r>
    </w:p>
    <w:p>
      <w:r>
        <w:t>Schulterbeschwerden</w:t>
      </w:r>
    </w:p>
    <w:p>
      <w:r>
        <w:t>rechts,</w:t>
      </w:r>
    </w:p>
    <w:p>
      <w:r>
        <w:t>die</w:t>
      </w:r>
    </w:p>
    <w:p>
      <w:r>
        <w:t>Rückenbeschwerden</w:t>
      </w:r>
    </w:p>
    <w:p>
      <w:r>
        <w:t>sowie</w:t>
      </w:r>
    </w:p>
    <w:p>
      <w:r>
        <w:t>die</w:t>
      </w:r>
    </w:p>
    <w:p>
      <w:r>
        <w:t>psychischen</w:t>
      </w:r>
    </w:p>
    <w:p>
      <w:r>
        <w:t>Beschwerden</w:t>
      </w:r>
    </w:p>
    <w:p>
      <w:r>
        <w:t>als</w:t>
      </w:r>
    </w:p>
    <w:p>
      <w:r>
        <w:t>kausal</w:t>
      </w:r>
    </w:p>
    <w:p>
      <w:r>
        <w:t>zum</w:t>
      </w:r>
    </w:p>
    <w:p>
      <w:r>
        <w:t>Flug zeugabsturz</w:t>
      </w:r>
    </w:p>
    <w:p>
      <w:r>
        <w:t>vom</w:t>
      </w:r>
    </w:p>
    <w:p>
      <w:r>
        <w:t>...</w:t>
      </w:r>
    </w:p>
    <w:p>
      <w:r>
        <w:t>2021</w:t>
      </w:r>
    </w:p>
    <w:p>
      <w:r>
        <w:t>zu</w:t>
      </w:r>
    </w:p>
    <w:p>
      <w:r>
        <w:t>beurteilen</w:t>
      </w:r>
    </w:p>
    <w:p>
      <w:r>
        <w:t>sind.</w:t>
      </w:r>
    </w:p>
    <w:p>
      <w:r>
        <w:t>Vorab</w:t>
      </w:r>
    </w:p>
    <w:p>
      <w:r>
        <w:t>ist</w:t>
      </w:r>
    </w:p>
    <w:p>
      <w:r>
        <w:t>zu</w:t>
      </w:r>
    </w:p>
    <w:p>
      <w:r>
        <w:t>prüfen,</w:t>
      </w:r>
    </w:p>
    <w:p>
      <w:r>
        <w:t>ob</w:t>
      </w:r>
    </w:p>
    <w:p>
      <w:r>
        <w:t>die</w:t>
      </w:r>
    </w:p>
    <w:p>
      <w:r>
        <w:t>Beschwerden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weiterhin</w:t>
      </w:r>
    </w:p>
    <w:p>
      <w:r>
        <w:t>unfallkausal</w:t>
      </w:r>
    </w:p>
    <w:p>
      <w:r>
        <w:t>sind.</w:t>
      </w:r>
    </w:p>
    <w:p>
      <w:r>
        <w:t>4.1</w:t>
      </w:r>
    </w:p>
    <w:p>
      <w:r>
        <w:t>Die</w:t>
      </w:r>
    </w:p>
    <w:p>
      <w:r>
        <w:t>Schädigung</w:t>
      </w:r>
    </w:p>
    <w:p>
      <w:r>
        <w:t>der</w:t>
      </w:r>
    </w:p>
    <w:p>
      <w:r>
        <w:t>Rotatorenmanschette</w:t>
      </w:r>
    </w:p>
    <w:p>
      <w:r>
        <w:t>aufgrund</w:t>
      </w:r>
    </w:p>
    <w:p>
      <w:r>
        <w:t>eines</w:t>
      </w:r>
    </w:p>
    <w:p>
      <w:r>
        <w:t>Traumas</w:t>
      </w:r>
    </w:p>
    <w:p>
      <w:r>
        <w:t>setzt</w:t>
      </w:r>
    </w:p>
    <w:p>
      <w:r>
        <w:t>grund sätzlich</w:t>
      </w:r>
    </w:p>
    <w:p>
      <w:r>
        <w:t>voraus,</w:t>
      </w:r>
    </w:p>
    <w:p>
      <w:r>
        <w:t>dass</w:t>
      </w:r>
    </w:p>
    <w:p>
      <w:r>
        <w:t>das</w:t>
      </w:r>
    </w:p>
    <w:p>
      <w:r>
        <w:t>Schultergelenk</w:t>
      </w:r>
    </w:p>
    <w:p>
      <w:r>
        <w:t>unter</w:t>
      </w:r>
    </w:p>
    <w:p>
      <w:r>
        <w:t>Einsatz</w:t>
      </w:r>
    </w:p>
    <w:p>
      <w:r>
        <w:t>der</w:t>
      </w:r>
    </w:p>
    <w:p>
      <w:r>
        <w:t>Rotatorenmanschette</w:t>
      </w:r>
    </w:p>
    <w:p>
      <w:r>
        <w:t>unmittelbar</w:t>
      </w:r>
    </w:p>
    <w:p>
      <w:r>
        <w:t>vor</w:t>
      </w:r>
    </w:p>
    <w:p>
      <w:r>
        <w:t>der</w:t>
      </w:r>
    </w:p>
    <w:p>
      <w:r>
        <w:t>Einwirkung</w:t>
      </w:r>
    </w:p>
    <w:p>
      <w:r>
        <w:t>muskulär</w:t>
      </w:r>
    </w:p>
    <w:p>
      <w:r>
        <w:t>fixiert</w:t>
      </w:r>
    </w:p>
    <w:p>
      <w:r>
        <w:t>gewesen</w:t>
      </w:r>
    </w:p>
    <w:p>
      <w:r>
        <w:t>ist</w:t>
      </w:r>
    </w:p>
    <w:p>
      <w:r>
        <w:t>und</w:t>
      </w:r>
    </w:p>
    <w:p>
      <w:r>
        <w:t>eine</w:t>
      </w:r>
    </w:p>
    <w:p>
      <w:r>
        <w:t>plötzliche</w:t>
      </w:r>
    </w:p>
    <w:p>
      <w:r>
        <w:t>passive</w:t>
      </w:r>
    </w:p>
    <w:p>
      <w:r>
        <w:t>Bewegung</w:t>
      </w:r>
    </w:p>
    <w:p>
      <w:r>
        <w:t>hinzukommt,</w:t>
      </w:r>
    </w:p>
    <w:p>
      <w:r>
        <w:t>die</w:t>
      </w:r>
    </w:p>
    <w:p>
      <w:r>
        <w:t>überfallartig</w:t>
      </w:r>
    </w:p>
    <w:p>
      <w:r>
        <w:t>eine</w:t>
      </w:r>
    </w:p>
    <w:p>
      <w:r>
        <w:t>Zugbelastung</w:t>
      </w:r>
    </w:p>
    <w:p>
      <w:r>
        <w:t>der</w:t>
      </w:r>
    </w:p>
    <w:p>
      <w:r>
        <w:t>Sehnen</w:t>
      </w:r>
    </w:p>
    <w:p>
      <w:r>
        <w:t>der</w:t>
      </w:r>
    </w:p>
    <w:p>
      <w:r>
        <w:t>Rotatorenmanschette</w:t>
      </w:r>
    </w:p>
    <w:p>
      <w:r>
        <w:t>bewirkt.</w:t>
      </w:r>
    </w:p>
    <w:p>
      <w:r>
        <w:t>Die</w:t>
      </w:r>
    </w:p>
    <w:p>
      <w:r>
        <w:t>direkte</w:t>
      </w:r>
    </w:p>
    <w:p>
      <w:r>
        <w:t>Krafteinwirkung</w:t>
      </w:r>
    </w:p>
    <w:p>
      <w:r>
        <w:t>auf</w:t>
      </w:r>
    </w:p>
    <w:p>
      <w:r>
        <w:t>die</w:t>
      </w:r>
    </w:p>
    <w:p>
      <w:r>
        <w:t>Schulter</w:t>
      </w:r>
    </w:p>
    <w:p>
      <w:r>
        <w:t>ist</w:t>
      </w:r>
    </w:p>
    <w:p>
      <w:r>
        <w:t>ein</w:t>
      </w:r>
    </w:p>
    <w:p>
      <w:r>
        <w:t>ungeeigneter</w:t>
      </w:r>
    </w:p>
    <w:p>
      <w:r>
        <w:t>Hergang</w:t>
      </w:r>
    </w:p>
    <w:p>
      <w:r>
        <w:t>zur</w:t>
      </w:r>
    </w:p>
    <w:p>
      <w:r>
        <w:t>Schädigung</w:t>
      </w:r>
    </w:p>
    <w:p>
      <w:r>
        <w:t>der</w:t>
      </w:r>
    </w:p>
    <w:p>
      <w:r>
        <w:t>Rotatorenmanschette,</w:t>
      </w:r>
    </w:p>
    <w:p>
      <w:r>
        <w:t>da</w:t>
      </w:r>
    </w:p>
    <w:p>
      <w:r>
        <w:t>diese</w:t>
      </w:r>
    </w:p>
    <w:p>
      <w:r>
        <w:t>durch</w:t>
      </w:r>
    </w:p>
    <w:p>
      <w:r>
        <w:t>den</w:t>
      </w:r>
    </w:p>
    <w:p>
      <w:r>
        <w:t>knöchernen</w:t>
      </w:r>
    </w:p>
    <w:p>
      <w:r>
        <w:t>Schutz</w:t>
      </w:r>
    </w:p>
    <w:p>
      <w:r>
        <w:t>der</w:t>
      </w:r>
    </w:p>
    <w:p>
      <w:r>
        <w:t>Schulterhöhe</w:t>
      </w:r>
    </w:p>
    <w:p>
      <w:r>
        <w:t>(Akromion)</w:t>
      </w:r>
    </w:p>
    <w:p>
      <w:r>
        <w:t>und</w:t>
      </w:r>
    </w:p>
    <w:p>
      <w:r>
        <w:t>den</w:t>
      </w:r>
    </w:p>
    <w:p>
      <w:r>
        <w:t>Delta-Mus kel</w:t>
      </w:r>
    </w:p>
    <w:p>
      <w:r>
        <w:t>gut</w:t>
      </w:r>
    </w:p>
    <w:p>
      <w:r>
        <w:t>abgeschirmt</w:t>
      </w:r>
    </w:p>
    <w:p>
      <w:r>
        <w:t>ist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8C_446/2019</w:t>
      </w:r>
    </w:p>
    <w:p>
      <w:r>
        <w:t>vom</w:t>
      </w:r>
    </w:p>
    <w:p>
      <w:r>
        <w:t>22.</w:t>
      </w:r>
    </w:p>
    <w:p>
      <w:r>
        <w:t>Oktober</w:t>
      </w:r>
    </w:p>
    <w:p>
      <w:r>
        <w:t>2019</w:t>
      </w:r>
    </w:p>
    <w:p>
      <w:r>
        <w:t>E.</w:t>
      </w:r>
    </w:p>
    <w:p>
      <w:r>
        <w:t>5.2.3). 4.2</w:t>
      </w:r>
    </w:p>
    <w:p>
      <w:r>
        <w:t>Bezüglich</w:t>
      </w:r>
    </w:p>
    <w:p>
      <w:r>
        <w:t>des</w:t>
      </w:r>
    </w:p>
    <w:p>
      <w:r>
        <w:t>Unfallherganges</w:t>
      </w:r>
    </w:p>
    <w:p>
      <w:r>
        <w:t>liegen</w:t>
      </w:r>
    </w:p>
    <w:p>
      <w:r>
        <w:t>verschiedene</w:t>
      </w:r>
    </w:p>
    <w:p>
      <w:r>
        <w:t>Schilderungen</w:t>
      </w:r>
    </w:p>
    <w:p>
      <w:r>
        <w:t>vor:</w:t>
      </w:r>
    </w:p>
    <w:p>
      <w:r>
        <w:t>4.2.1</w:t>
      </w:r>
    </w:p>
    <w:p>
      <w:r>
        <w:t>Anlässlich</w:t>
      </w:r>
    </w:p>
    <w:p>
      <w:r>
        <w:t>der</w:t>
      </w:r>
    </w:p>
    <w:p>
      <w:r>
        <w:t>Beschuldigtenvernehmung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...</w:t>
      </w:r>
    </w:p>
    <w:p>
      <w:r>
        <w:t>2021</w:t>
      </w:r>
    </w:p>
    <w:p>
      <w:r>
        <w:t>( Urk.</w:t>
      </w:r>
    </w:p>
    <w:p>
      <w:r>
        <w:t>8/G010,</w:t>
      </w:r>
    </w:p>
    <w:p>
      <w:r>
        <w:t>2/35)</w:t>
      </w:r>
    </w:p>
    <w:p>
      <w:r>
        <w:t>gab</w:t>
      </w:r>
    </w:p>
    <w:p>
      <w:r>
        <w:t>dieser</w:t>
      </w:r>
    </w:p>
    <w:p>
      <w:r>
        <w:t>an,</w:t>
      </w:r>
    </w:p>
    <w:p>
      <w:r>
        <w:t>dass</w:t>
      </w:r>
    </w:p>
    <w:p>
      <w:r>
        <w:t>sich</w:t>
      </w:r>
    </w:p>
    <w:p>
      <w:r>
        <w:t>kurz</w:t>
      </w:r>
    </w:p>
    <w:p>
      <w:r>
        <w:t>vor</w:t>
      </w:r>
    </w:p>
    <w:p>
      <w:r>
        <w:t>dem</w:t>
      </w:r>
    </w:p>
    <w:p>
      <w:r>
        <w:t>Aufsetzen</w:t>
      </w:r>
    </w:p>
    <w:p>
      <w:r>
        <w:t>der</w:t>
      </w:r>
    </w:p>
    <w:p>
      <w:r>
        <w:t>rechte</w:t>
      </w:r>
    </w:p>
    <w:p>
      <w:r>
        <w:t>Flügel</w:t>
      </w:r>
    </w:p>
    <w:p>
      <w:r>
        <w:t>des</w:t>
      </w:r>
    </w:p>
    <w:p>
      <w:r>
        <w:t>Fliegers</w:t>
      </w:r>
    </w:p>
    <w:p>
      <w:r>
        <w:t>vermutlich</w:t>
      </w:r>
    </w:p>
    <w:p>
      <w:r>
        <w:t>wegen</w:t>
      </w:r>
    </w:p>
    <w:p>
      <w:r>
        <w:t>des</w:t>
      </w:r>
    </w:p>
    <w:p>
      <w:r>
        <w:t>Windes</w:t>
      </w:r>
    </w:p>
    <w:p>
      <w:r>
        <w:t>hob</w:t>
      </w:r>
    </w:p>
    <w:p>
      <w:r>
        <w:t>und</w:t>
      </w:r>
    </w:p>
    <w:p>
      <w:r>
        <w:t>sie</w:t>
      </w:r>
    </w:p>
    <w:p>
      <w:r>
        <w:t>zur</w:t>
      </w:r>
    </w:p>
    <w:p>
      <w:r>
        <w:t>Seite</w:t>
      </w:r>
    </w:p>
    <w:p>
      <w:r>
        <w:t>gepustet</w:t>
      </w:r>
    </w:p>
    <w:p>
      <w:r>
        <w:t>worden</w:t>
      </w:r>
    </w:p>
    <w:p>
      <w:r>
        <w:t>seien.</w:t>
      </w:r>
    </w:p>
    <w:p>
      <w:r>
        <w:t>Sie</w:t>
      </w:r>
    </w:p>
    <w:p>
      <w:r>
        <w:t>steuerten</w:t>
      </w:r>
    </w:p>
    <w:p>
      <w:r>
        <w:t>noch</w:t>
      </w:r>
    </w:p>
    <w:p>
      <w:r>
        <w:t>dagegen,</w:t>
      </w:r>
    </w:p>
    <w:p>
      <w:r>
        <w:t>seien</w:t>
      </w:r>
    </w:p>
    <w:p>
      <w:r>
        <w:t>dann</w:t>
      </w:r>
    </w:p>
    <w:p>
      <w:r>
        <w:t>mit</w:t>
      </w:r>
    </w:p>
    <w:p>
      <w:r>
        <w:t>einer</w:t>
      </w:r>
    </w:p>
    <w:p>
      <w:r>
        <w:t>Quer neigung</w:t>
      </w:r>
    </w:p>
    <w:p>
      <w:r>
        <w:t>von</w:t>
      </w:r>
    </w:p>
    <w:p>
      <w:r>
        <w:t>geschätzten</w:t>
      </w:r>
    </w:p>
    <w:p>
      <w:r>
        <w:t>45°</w:t>
      </w:r>
    </w:p>
    <w:p>
      <w:r>
        <w:t>im</w:t>
      </w:r>
    </w:p>
    <w:p>
      <w:r>
        <w:t>Wald</w:t>
      </w:r>
    </w:p>
    <w:p>
      <w:r>
        <w:t>in</w:t>
      </w:r>
    </w:p>
    <w:p>
      <w:r>
        <w:t>die</w:t>
      </w:r>
    </w:p>
    <w:p>
      <w:r>
        <w:t>Bäume</w:t>
      </w:r>
    </w:p>
    <w:p>
      <w:r>
        <w:t>gecrasht.</w:t>
      </w:r>
    </w:p>
    <w:p>
      <w:r>
        <w:t>Als</w:t>
      </w:r>
    </w:p>
    <w:p>
      <w:r>
        <w:t>er</w:t>
      </w:r>
    </w:p>
    <w:p>
      <w:r>
        <w:t>seine</w:t>
      </w:r>
    </w:p>
    <w:p>
      <w:r>
        <w:t>Arme</w:t>
      </w:r>
    </w:p>
    <w:p>
      <w:r>
        <w:t>vor</w:t>
      </w:r>
    </w:p>
    <w:p>
      <w:r>
        <w:t>dem</w:t>
      </w:r>
    </w:p>
    <w:p>
      <w:r>
        <w:t>Gesicht</w:t>
      </w:r>
    </w:p>
    <w:p>
      <w:r>
        <w:t>weggenommen</w:t>
      </w:r>
    </w:p>
    <w:p>
      <w:r>
        <w:t>habe,</w:t>
      </w:r>
    </w:p>
    <w:p>
      <w:r>
        <w:t>mit</w:t>
      </w:r>
    </w:p>
    <w:p>
      <w:r>
        <w:t>welchen</w:t>
      </w:r>
    </w:p>
    <w:p>
      <w:r>
        <w:t>er</w:t>
      </w:r>
    </w:p>
    <w:p>
      <w:r>
        <w:t>sich</w:t>
      </w:r>
    </w:p>
    <w:p>
      <w:r>
        <w:t>zuvor</w:t>
      </w:r>
    </w:p>
    <w:p>
      <w:r>
        <w:t>noch</w:t>
      </w:r>
    </w:p>
    <w:p>
      <w:r>
        <w:t>versucht</w:t>
      </w:r>
    </w:p>
    <w:p>
      <w:r>
        <w:t>habe</w:t>
      </w:r>
    </w:p>
    <w:p>
      <w:r>
        <w:t>zu</w:t>
      </w:r>
    </w:p>
    <w:p>
      <w:r>
        <w:t>schützen,</w:t>
      </w:r>
    </w:p>
    <w:p>
      <w:r>
        <w:t>habe</w:t>
      </w:r>
    </w:p>
    <w:p>
      <w:r>
        <w:t>er</w:t>
      </w:r>
    </w:p>
    <w:p>
      <w:r>
        <w:t>bemerkt,</w:t>
      </w:r>
    </w:p>
    <w:p>
      <w:r>
        <w:t>dass</w:t>
      </w:r>
    </w:p>
    <w:p>
      <w:r>
        <w:t>sie</w:t>
      </w:r>
    </w:p>
    <w:p>
      <w:r>
        <w:t>kopfüber</w:t>
      </w:r>
    </w:p>
    <w:p>
      <w:r>
        <w:t>gewesen</w:t>
      </w:r>
    </w:p>
    <w:p>
      <w:r>
        <w:t>seien.</w:t>
      </w:r>
    </w:p>
    <w:p>
      <w:r>
        <w:t>Er</w:t>
      </w:r>
    </w:p>
    <w:p>
      <w:r>
        <w:t>sei</w:t>
      </w:r>
    </w:p>
    <w:p>
      <w:r>
        <w:t>nicht</w:t>
      </w:r>
    </w:p>
    <w:p>
      <w:r>
        <w:t>bewusstlos</w:t>
      </w:r>
    </w:p>
    <w:p>
      <w:r>
        <w:t>gewesen</w:t>
      </w:r>
    </w:p>
    <w:p>
      <w:r>
        <w:t>nach</w:t>
      </w:r>
    </w:p>
    <w:p>
      <w:r>
        <w:t>dem</w:t>
      </w:r>
    </w:p>
    <w:p>
      <w:r>
        <w:t>Absturz.</w:t>
      </w:r>
    </w:p>
    <w:p>
      <w:r>
        <w:t>Sofort</w:t>
      </w:r>
    </w:p>
    <w:p>
      <w:r>
        <w:t>nachdem</w:t>
      </w:r>
    </w:p>
    <w:p>
      <w:r>
        <w:t>er</w:t>
      </w:r>
    </w:p>
    <w:p>
      <w:r>
        <w:t>sich</w:t>
      </w:r>
    </w:p>
    <w:p>
      <w:r>
        <w:t>vom</w:t>
      </w:r>
    </w:p>
    <w:p>
      <w:r>
        <w:t>Gu r t</w:t>
      </w:r>
    </w:p>
    <w:p>
      <w:r>
        <w:t>befreit</w:t>
      </w:r>
    </w:p>
    <w:p>
      <w:r>
        <w:t>habe</w:t>
      </w:r>
    </w:p>
    <w:p>
      <w:r>
        <w:t>und</w:t>
      </w:r>
    </w:p>
    <w:p>
      <w:r>
        <w:t>nach</w:t>
      </w:r>
    </w:p>
    <w:p>
      <w:r>
        <w:t>unten</w:t>
      </w:r>
    </w:p>
    <w:p>
      <w:r>
        <w:t>gefallen</w:t>
      </w:r>
    </w:p>
    <w:p>
      <w:r>
        <w:t>sei,</w:t>
      </w:r>
    </w:p>
    <w:p>
      <w:r>
        <w:t>habe</w:t>
      </w:r>
    </w:p>
    <w:p>
      <w:r>
        <w:t>er</w:t>
      </w:r>
    </w:p>
    <w:p>
      <w:r>
        <w:t>den</w:t>
      </w:r>
    </w:p>
    <w:p>
      <w:r>
        <w:t>Brandhahn</w:t>
      </w:r>
    </w:p>
    <w:p>
      <w:r>
        <w:t>geschlossen.</w:t>
      </w:r>
    </w:p>
    <w:p>
      <w:r>
        <w:t>D anach</w:t>
      </w:r>
    </w:p>
    <w:p>
      <w:r>
        <w:t>habe</w:t>
      </w:r>
    </w:p>
    <w:p>
      <w:r>
        <w:t>er</w:t>
      </w:r>
    </w:p>
    <w:p>
      <w:r>
        <w:t>den</w:t>
      </w:r>
    </w:p>
    <w:p>
      <w:r>
        <w:t>«Master-Aus»</w:t>
      </w:r>
    </w:p>
    <w:p>
      <w:r>
        <w:t>Schalter</w:t>
      </w:r>
    </w:p>
    <w:p>
      <w:r>
        <w:t>betätigt</w:t>
      </w:r>
    </w:p>
    <w:p>
      <w:r>
        <w:t>und</w:t>
      </w:r>
    </w:p>
    <w:p>
      <w:r>
        <w:t>den</w:t>
      </w:r>
    </w:p>
    <w:p>
      <w:r>
        <w:t>Schlüssel</w:t>
      </w:r>
    </w:p>
    <w:p>
      <w:r>
        <w:t>rausgezogen.</w:t>
      </w:r>
    </w:p>
    <w:p>
      <w:r>
        <w:t>Der</w:t>
      </w:r>
    </w:p>
    <w:p>
      <w:r>
        <w:t>Flugschüler</w:t>
      </w:r>
    </w:p>
    <w:p>
      <w:r>
        <w:t>habe</w:t>
      </w:r>
    </w:p>
    <w:p>
      <w:r>
        <w:t>auch</w:t>
      </w:r>
    </w:p>
    <w:p>
      <w:r>
        <w:t>den</w:t>
      </w:r>
    </w:p>
    <w:p>
      <w:r>
        <w:t>Gurt</w:t>
      </w:r>
    </w:p>
    <w:p>
      <w:r>
        <w:t>geöffnet</w:t>
      </w:r>
    </w:p>
    <w:p>
      <w:r>
        <w:t>und</w:t>
      </w:r>
    </w:p>
    <w:p>
      <w:r>
        <w:t>sei</w:t>
      </w:r>
    </w:p>
    <w:p>
      <w:r>
        <w:t>ansprechbar</w:t>
      </w:r>
    </w:p>
    <w:p>
      <w:r>
        <w:t>gewesen.</w:t>
      </w:r>
    </w:p>
    <w:p>
      <w:r>
        <w:t>Sie</w:t>
      </w:r>
    </w:p>
    <w:p>
      <w:r>
        <w:t>hätten</w:t>
      </w:r>
    </w:p>
    <w:p>
      <w:r>
        <w:t>bemerkt,</w:t>
      </w:r>
    </w:p>
    <w:p>
      <w:r>
        <w:t>dass</w:t>
      </w:r>
    </w:p>
    <w:p>
      <w:r>
        <w:t>Benzin</w:t>
      </w:r>
    </w:p>
    <w:p>
      <w:r>
        <w:t>in</w:t>
      </w:r>
    </w:p>
    <w:p>
      <w:r>
        <w:t>die</w:t>
      </w:r>
    </w:p>
    <w:p>
      <w:r>
        <w:t>Kabine</w:t>
      </w:r>
    </w:p>
    <w:p>
      <w:r>
        <w:t>getropft</w:t>
      </w:r>
    </w:p>
    <w:p>
      <w:r>
        <w:t>sei</w:t>
      </w:r>
    </w:p>
    <w:p>
      <w:r>
        <w:t>und</w:t>
      </w:r>
    </w:p>
    <w:p>
      <w:r>
        <w:t>hätten</w:t>
      </w:r>
    </w:p>
    <w:p>
      <w:r>
        <w:t>ein</w:t>
      </w:r>
    </w:p>
    <w:p>
      <w:r>
        <w:t>wenig</w:t>
      </w:r>
    </w:p>
    <w:p>
      <w:r>
        <w:t>Rauch</w:t>
      </w:r>
    </w:p>
    <w:p>
      <w:r>
        <w:t>wahrnehmen</w:t>
      </w:r>
    </w:p>
    <w:p>
      <w:r>
        <w:t>können.</w:t>
      </w:r>
    </w:p>
    <w:p>
      <w:r>
        <w:t>Sie</w:t>
      </w:r>
    </w:p>
    <w:p>
      <w:r>
        <w:t>hätten</w:t>
      </w:r>
    </w:p>
    <w:p>
      <w:r>
        <w:t>nicht</w:t>
      </w:r>
    </w:p>
    <w:p>
      <w:r>
        <w:t>sofort</w:t>
      </w:r>
    </w:p>
    <w:p>
      <w:r>
        <w:t>bemerkt,</w:t>
      </w:r>
    </w:p>
    <w:p>
      <w:r>
        <w:t>dass</w:t>
      </w:r>
    </w:p>
    <w:p>
      <w:r>
        <w:t>sie</w:t>
      </w:r>
    </w:p>
    <w:p>
      <w:r>
        <w:t>eingeklemmt</w:t>
      </w:r>
    </w:p>
    <w:p>
      <w:r>
        <w:t>gewesen</w:t>
      </w:r>
    </w:p>
    <w:p>
      <w:r>
        <w:t>seien.</w:t>
      </w:r>
    </w:p>
    <w:p>
      <w:r>
        <w:t>Ein</w:t>
      </w:r>
    </w:p>
    <w:p>
      <w:r>
        <w:t>Herr</w:t>
      </w:r>
    </w:p>
    <w:p>
      <w:r>
        <w:t>habe</w:t>
      </w:r>
    </w:p>
    <w:p>
      <w:r>
        <w:t>sich</w:t>
      </w:r>
    </w:p>
    <w:p>
      <w:r>
        <w:t>genähert</w:t>
      </w:r>
    </w:p>
    <w:p>
      <w:r>
        <w:t>und</w:t>
      </w:r>
    </w:p>
    <w:p>
      <w:r>
        <w:t>versucht</w:t>
      </w:r>
    </w:p>
    <w:p>
      <w:r>
        <w:t>zu</w:t>
      </w:r>
    </w:p>
    <w:p>
      <w:r>
        <w:t>helfen.</w:t>
      </w:r>
    </w:p>
    <w:p>
      <w:r>
        <w:t>S p ä t er</w:t>
      </w:r>
    </w:p>
    <w:p>
      <w:r>
        <w:t>habe</w:t>
      </w:r>
    </w:p>
    <w:p>
      <w:r>
        <w:t>er</w:t>
      </w:r>
    </w:p>
    <w:p>
      <w:r>
        <w:t>einen</w:t>
      </w:r>
    </w:p>
    <w:p>
      <w:r>
        <w:t>Man n</w:t>
      </w:r>
    </w:p>
    <w:p>
      <w:r>
        <w:t>und</w:t>
      </w:r>
    </w:p>
    <w:p>
      <w:r>
        <w:t>eine</w:t>
      </w:r>
    </w:p>
    <w:p>
      <w:r>
        <w:t>Frau</w:t>
      </w:r>
    </w:p>
    <w:p>
      <w:r>
        <w:t>gebeten,</w:t>
      </w:r>
    </w:p>
    <w:p>
      <w:r>
        <w:t>entfernt</w:t>
      </w:r>
    </w:p>
    <w:p>
      <w:r>
        <w:t>vom</w:t>
      </w:r>
    </w:p>
    <w:p>
      <w:r>
        <w:t>Flugzeug</w:t>
      </w:r>
    </w:p>
    <w:p>
      <w:r>
        <w:t>zu</w:t>
      </w:r>
    </w:p>
    <w:p>
      <w:r>
        <w:t>telefonieren.</w:t>
      </w:r>
    </w:p>
    <w:p>
      <w:r>
        <w:t>Ein</w:t>
      </w:r>
    </w:p>
    <w:p>
      <w:r>
        <w:t>Mann</w:t>
      </w:r>
    </w:p>
    <w:p>
      <w:r>
        <w:t>habe</w:t>
      </w:r>
    </w:p>
    <w:p>
      <w:r>
        <w:t>dann</w:t>
      </w:r>
    </w:p>
    <w:p>
      <w:r>
        <w:t>die</w:t>
      </w:r>
    </w:p>
    <w:p>
      <w:r>
        <w:t>Plexiglasscheibe</w:t>
      </w:r>
    </w:p>
    <w:p>
      <w:r>
        <w:t>des</w:t>
      </w:r>
    </w:p>
    <w:p>
      <w:r>
        <w:t>Flugzeugs</w:t>
      </w:r>
    </w:p>
    <w:p>
      <w:r>
        <w:t>mit</w:t>
      </w:r>
    </w:p>
    <w:p>
      <w:r>
        <w:t>einem</w:t>
      </w:r>
    </w:p>
    <w:p>
      <w:r>
        <w:t>Stein</w:t>
      </w:r>
    </w:p>
    <w:p>
      <w:r>
        <w:t>aufge brochen.</w:t>
      </w:r>
    </w:p>
    <w:p>
      <w:r>
        <w:t>Beim</w:t>
      </w:r>
    </w:p>
    <w:p>
      <w:r>
        <w:t>zweiten</w:t>
      </w:r>
    </w:p>
    <w:p>
      <w:r>
        <w:t>Schlag</w:t>
      </w:r>
    </w:p>
    <w:p>
      <w:r>
        <w:t>sei</w:t>
      </w:r>
    </w:p>
    <w:p>
      <w:r>
        <w:t>die</w:t>
      </w:r>
    </w:p>
    <w:p>
      <w:r>
        <w:t>Haube</w:t>
      </w:r>
    </w:p>
    <w:p>
      <w:r>
        <w:t>auch</w:t>
      </w:r>
    </w:p>
    <w:p>
      <w:r>
        <w:t>ganz</w:t>
      </w:r>
    </w:p>
    <w:p>
      <w:r>
        <w:t>kaputt</w:t>
      </w:r>
    </w:p>
    <w:p>
      <w:r>
        <w:t>gegangen.</w:t>
      </w:r>
    </w:p>
    <w:p>
      <w:r>
        <w:t>Dadurch</w:t>
      </w:r>
    </w:p>
    <w:p>
      <w:r>
        <w:t>sei</w:t>
      </w:r>
    </w:p>
    <w:p>
      <w:r>
        <w:t>der</w:t>
      </w:r>
    </w:p>
    <w:p>
      <w:r>
        <w:t>Schüler</w:t>
      </w:r>
    </w:p>
    <w:p>
      <w:r>
        <w:t>etwa</w:t>
      </w:r>
    </w:p>
    <w:p>
      <w:r>
        <w:t>einen</w:t>
      </w:r>
    </w:p>
    <w:p>
      <w:r>
        <w:t>halben</w:t>
      </w:r>
    </w:p>
    <w:p>
      <w:r>
        <w:t>Meter</w:t>
      </w:r>
    </w:p>
    <w:p>
      <w:r>
        <w:t>auf</w:t>
      </w:r>
    </w:p>
    <w:p>
      <w:r>
        <w:t>den</w:t>
      </w:r>
    </w:p>
    <w:p>
      <w:r>
        <w:t>Boden</w:t>
      </w:r>
    </w:p>
    <w:p>
      <w:r>
        <w:t>gefallen</w:t>
      </w:r>
    </w:p>
    <w:p>
      <w:r>
        <w:t>und</w:t>
      </w:r>
    </w:p>
    <w:p>
      <w:r>
        <w:t>sie</w:t>
      </w:r>
    </w:p>
    <w:p>
      <w:r>
        <w:t>hätten</w:t>
      </w:r>
    </w:p>
    <w:p>
      <w:r>
        <w:t>das</w:t>
      </w:r>
    </w:p>
    <w:p>
      <w:r>
        <w:t>Flugzeug</w:t>
      </w:r>
    </w:p>
    <w:p>
      <w:r>
        <w:t>verlassen</w:t>
      </w:r>
    </w:p>
    <w:p>
      <w:r>
        <w:t>können.</w:t>
      </w:r>
    </w:p>
    <w:p>
      <w:r>
        <w:t>Wie</w:t>
      </w:r>
    </w:p>
    <w:p>
      <w:r>
        <w:t>lange</w:t>
      </w:r>
    </w:p>
    <w:p>
      <w:r>
        <w:t>es</w:t>
      </w:r>
    </w:p>
    <w:p>
      <w:r>
        <w:t>vom</w:t>
      </w:r>
    </w:p>
    <w:p>
      <w:r>
        <w:t>Absturz</w:t>
      </w:r>
    </w:p>
    <w:p>
      <w:r>
        <w:t>bis</w:t>
      </w:r>
    </w:p>
    <w:p>
      <w:r>
        <w:t>zum</w:t>
      </w:r>
    </w:p>
    <w:p>
      <w:r>
        <w:t>Verlassen</w:t>
      </w:r>
    </w:p>
    <w:p>
      <w:r>
        <w:t>gedauert</w:t>
      </w:r>
    </w:p>
    <w:p>
      <w:r>
        <w:t>habe,</w:t>
      </w:r>
    </w:p>
    <w:p>
      <w:r>
        <w:t>wisse</w:t>
      </w:r>
    </w:p>
    <w:p>
      <w:r>
        <w:t>er</w:t>
      </w:r>
    </w:p>
    <w:p>
      <w:r>
        <w:t>nicht</w:t>
      </w:r>
    </w:p>
    <w:p>
      <w:r>
        <w:t>mehr.</w:t>
      </w:r>
    </w:p>
    <w:p>
      <w:r>
        <w:t>Er</w:t>
      </w:r>
    </w:p>
    <w:p>
      <w:r>
        <w:t>habe</w:t>
      </w:r>
    </w:p>
    <w:p>
      <w:r>
        <w:t>am</w:t>
      </w:r>
    </w:p>
    <w:p>
      <w:r>
        <w:t>linken</w:t>
      </w:r>
    </w:p>
    <w:p>
      <w:r>
        <w:t>Knie,</w:t>
      </w:r>
    </w:p>
    <w:p>
      <w:r>
        <w:t>an</w:t>
      </w:r>
    </w:p>
    <w:p>
      <w:r>
        <w:t>der</w:t>
      </w:r>
    </w:p>
    <w:p>
      <w:r>
        <w:t>linken</w:t>
      </w:r>
    </w:p>
    <w:p>
      <w:r>
        <w:t>Seite</w:t>
      </w:r>
    </w:p>
    <w:p>
      <w:r>
        <w:t>und</w:t>
      </w:r>
    </w:p>
    <w:p>
      <w:r>
        <w:t>am</w:t>
      </w:r>
    </w:p>
    <w:p>
      <w:r>
        <w:t>linken</w:t>
      </w:r>
    </w:p>
    <w:p>
      <w:r>
        <w:t>Ellbogen</w:t>
      </w:r>
    </w:p>
    <w:p>
      <w:r>
        <w:t>Prellungen</w:t>
      </w:r>
    </w:p>
    <w:p>
      <w:r>
        <w:t>sowie</w:t>
      </w:r>
    </w:p>
    <w:p>
      <w:r>
        <w:t>Abschürfungen</w:t>
      </w:r>
    </w:p>
    <w:p>
      <w:r>
        <w:t>erlitten.</w:t>
      </w:r>
    </w:p>
    <w:p>
      <w:r>
        <w:t>Sie</w:t>
      </w:r>
    </w:p>
    <w:p>
      <w:r>
        <w:t>seien</w:t>
      </w:r>
    </w:p>
    <w:p>
      <w:r>
        <w:t>beide</w:t>
      </w:r>
    </w:p>
    <w:p>
      <w:r>
        <w:t>im</w:t>
      </w:r>
    </w:p>
    <w:p>
      <w:r>
        <w:t>Spital</w:t>
      </w:r>
    </w:p>
    <w:p>
      <w:r>
        <w:t>ambulant</w:t>
      </w:r>
    </w:p>
    <w:p>
      <w:r>
        <w:t>behandelt</w:t>
      </w:r>
    </w:p>
    <w:p>
      <w:r>
        <w:t>worden.</w:t>
      </w:r>
    </w:p>
    <w:p>
      <w:r>
        <w:t>4.2.2</w:t>
      </w:r>
    </w:p>
    <w:p>
      <w:r>
        <w:t>Im</w:t>
      </w:r>
    </w:p>
    <w:p>
      <w:r>
        <w:t>Frageblatt</w:t>
      </w:r>
    </w:p>
    <w:p>
      <w:r>
        <w:t>Ereignishergang</w:t>
      </w:r>
    </w:p>
    <w:p>
      <w:r>
        <w:t>der</w:t>
      </w:r>
    </w:p>
    <w:p>
      <w:r>
        <w:t>Beschwerdegegnerin</w:t>
      </w:r>
    </w:p>
    <w:p>
      <w:r>
        <w:t>machte</w:t>
      </w:r>
    </w:p>
    <w:p>
      <w:r>
        <w:t>der</w:t>
      </w:r>
    </w:p>
    <w:p>
      <w:r>
        <w:t>Beschwerde führer</w:t>
      </w:r>
    </w:p>
    <w:p>
      <w:r>
        <w:t>lediglich</w:t>
      </w:r>
    </w:p>
    <w:p>
      <w:r>
        <w:t>oberflächliche</w:t>
      </w:r>
    </w:p>
    <w:p>
      <w:r>
        <w:t>Angaben</w:t>
      </w:r>
    </w:p>
    <w:p>
      <w:r>
        <w:t>( Urk.</w:t>
      </w:r>
    </w:p>
    <w:p>
      <w:r>
        <w:t>8/G004).</w:t>
      </w:r>
    </w:p>
    <w:p>
      <w:r>
        <w:t>Dr.</w:t>
      </w:r>
    </w:p>
    <w:p>
      <w:r>
        <w:t>D.___</w:t>
      </w:r>
    </w:p>
    <w:p>
      <w:r>
        <w:t>als</w:t>
      </w:r>
    </w:p>
    <w:p>
      <w:r>
        <w:t>Hausarzt</w:t>
      </w:r>
    </w:p>
    <w:p>
      <w:r>
        <w:t>notierte</w:t>
      </w:r>
    </w:p>
    <w:p>
      <w:r>
        <w:t>in</w:t>
      </w:r>
    </w:p>
    <w:p>
      <w:r>
        <w:t>seinem</w:t>
      </w:r>
    </w:p>
    <w:p>
      <w:r>
        <w:t>Arztzeugnis</w:t>
      </w:r>
    </w:p>
    <w:p>
      <w:r>
        <w:t>UVG</w:t>
      </w:r>
    </w:p>
    <w:p>
      <w:r>
        <w:t>als</w:t>
      </w:r>
    </w:p>
    <w:p>
      <w:r>
        <w:t>Diagnose</w:t>
      </w:r>
    </w:p>
    <w:p>
      <w:r>
        <w:t>eine</w:t>
      </w:r>
    </w:p>
    <w:p>
      <w:r>
        <w:t>Kontusion</w:t>
      </w:r>
    </w:p>
    <w:p>
      <w:r>
        <w:t>der</w:t>
      </w:r>
    </w:p>
    <w:p>
      <w:r>
        <w:t>linken</w:t>
      </w:r>
    </w:p>
    <w:p>
      <w:r>
        <w:t>Schulter,</w:t>
      </w:r>
    </w:p>
    <w:p>
      <w:r>
        <w:t>des</w:t>
      </w:r>
    </w:p>
    <w:p>
      <w:r>
        <w:t>linken</w:t>
      </w:r>
    </w:p>
    <w:p>
      <w:r>
        <w:t>Ellenbogen</w:t>
      </w:r>
    </w:p>
    <w:p>
      <w:r>
        <w:t>und</w:t>
      </w:r>
    </w:p>
    <w:p>
      <w:r>
        <w:t>des</w:t>
      </w:r>
    </w:p>
    <w:p>
      <w:r>
        <w:t>linken</w:t>
      </w:r>
    </w:p>
    <w:p>
      <w:r>
        <w:t>Knies</w:t>
      </w:r>
    </w:p>
    <w:p>
      <w:r>
        <w:t>( Urk.</w:t>
      </w:r>
    </w:p>
    <w:p>
      <w:r>
        <w:t>8/M001) .</w:t>
      </w:r>
    </w:p>
    <w:p>
      <w:r>
        <w:t>4.2.3</w:t>
      </w:r>
    </w:p>
    <w:p>
      <w:r>
        <w:t>Der</w:t>
      </w:r>
    </w:p>
    <w:p>
      <w:r>
        <w:t>Beschwerdeführer</w:t>
      </w:r>
    </w:p>
    <w:p>
      <w:r>
        <w:t>gab</w:t>
      </w:r>
    </w:p>
    <w:p>
      <w:r>
        <w:t>in</w:t>
      </w:r>
    </w:p>
    <w:p>
      <w:r>
        <w:t>der</w:t>
      </w:r>
    </w:p>
    <w:p>
      <w:r>
        <w:t>Beschwerde</w:t>
      </w:r>
    </w:p>
    <w:p>
      <w:r>
        <w:t>an,</w:t>
      </w:r>
    </w:p>
    <w:p>
      <w:r>
        <w:t>dass</w:t>
      </w:r>
    </w:p>
    <w:p>
      <w:r>
        <w:t>er</w:t>
      </w:r>
    </w:p>
    <w:p>
      <w:r>
        <w:t>gegenüber</w:t>
      </w:r>
    </w:p>
    <w:p>
      <w:r>
        <w:t>dem</w:t>
      </w:r>
    </w:p>
    <w:p>
      <w:r>
        <w:t>Gutachter</w:t>
      </w:r>
    </w:p>
    <w:p>
      <w:r>
        <w:t>den</w:t>
      </w:r>
    </w:p>
    <w:p>
      <w:r>
        <w:t>Unfallhergang</w:t>
      </w:r>
    </w:p>
    <w:p>
      <w:r>
        <w:t>detaillierter</w:t>
      </w:r>
    </w:p>
    <w:p>
      <w:r>
        <w:t>geschildert</w:t>
      </w:r>
    </w:p>
    <w:p>
      <w:r>
        <w:t>habe:</w:t>
      </w:r>
    </w:p>
    <w:p>
      <w:r>
        <w:t>Beim</w:t>
      </w:r>
    </w:p>
    <w:p>
      <w:r>
        <w:t>Landeanflug</w:t>
      </w:r>
    </w:p>
    <w:p>
      <w:r>
        <w:t>mit</w:t>
      </w:r>
    </w:p>
    <w:p>
      <w:r>
        <w:t>einer</w:t>
      </w:r>
    </w:p>
    <w:p>
      <w:r>
        <w:t>Endgeschwindigkeit</w:t>
      </w:r>
    </w:p>
    <w:p>
      <w:r>
        <w:t>von</w:t>
      </w:r>
    </w:p>
    <w:p>
      <w:r>
        <w:t>knapp</w:t>
      </w:r>
    </w:p>
    <w:p>
      <w:r>
        <w:t>100</w:t>
      </w:r>
    </w:p>
    <w:p>
      <w:r>
        <w:t>km/h</w:t>
      </w:r>
    </w:p>
    <w:p>
      <w:r>
        <w:t>sei</w:t>
      </w:r>
    </w:p>
    <w:p>
      <w:r>
        <w:t>die</w:t>
      </w:r>
    </w:p>
    <w:p>
      <w:r>
        <w:t>Flugmaschine</w:t>
      </w:r>
    </w:p>
    <w:p>
      <w:r>
        <w:t>unmittelbar</w:t>
      </w:r>
    </w:p>
    <w:p>
      <w:r>
        <w:t>vor</w:t>
      </w:r>
    </w:p>
    <w:p>
      <w:r>
        <w:t>dem</w:t>
      </w:r>
    </w:p>
    <w:p>
      <w:r>
        <w:t>Aufsetzen</w:t>
      </w:r>
    </w:p>
    <w:p>
      <w:r>
        <w:t>von</w:t>
      </w:r>
    </w:p>
    <w:p>
      <w:r>
        <w:t>ein e r</w:t>
      </w:r>
    </w:p>
    <w:p>
      <w:r>
        <w:t>Windböe</w:t>
      </w:r>
    </w:p>
    <w:p>
      <w:r>
        <w:t>getroffen</w:t>
      </w:r>
    </w:p>
    <w:p>
      <w:r>
        <w:t>worden.</w:t>
      </w:r>
    </w:p>
    <w:p>
      <w:r>
        <w:t>Beim</w:t>
      </w:r>
    </w:p>
    <w:p>
      <w:r>
        <w:t>sofortigen</w:t>
      </w:r>
    </w:p>
    <w:p>
      <w:r>
        <w:t>Durch starten</w:t>
      </w:r>
    </w:p>
    <w:p>
      <w:r>
        <w:t>ohne</w:t>
      </w:r>
    </w:p>
    <w:p>
      <w:r>
        <w:t>Bodenkontakt,</w:t>
      </w:r>
    </w:p>
    <w:p>
      <w:r>
        <w:t>sei</w:t>
      </w:r>
    </w:p>
    <w:p>
      <w:r>
        <w:t>sie</w:t>
      </w:r>
    </w:p>
    <w:p>
      <w:r>
        <w:t>kurz</w:t>
      </w:r>
    </w:p>
    <w:p>
      <w:r>
        <w:t>gestiegen</w:t>
      </w:r>
    </w:p>
    <w:p>
      <w:r>
        <w:t>und</w:t>
      </w:r>
    </w:p>
    <w:p>
      <w:r>
        <w:t>ca.</w:t>
      </w:r>
    </w:p>
    <w:p>
      <w:r>
        <w:t>50</w:t>
      </w:r>
    </w:p>
    <w:p>
      <w:r>
        <w:t>m</w:t>
      </w:r>
    </w:p>
    <w:p>
      <w:r>
        <w:t>später</w:t>
      </w:r>
    </w:p>
    <w:p>
      <w:r>
        <w:t>von</w:t>
      </w:r>
    </w:p>
    <w:p>
      <w:r>
        <w:t>ober halb</w:t>
      </w:r>
    </w:p>
    <w:p>
      <w:r>
        <w:t>der</w:t>
      </w:r>
    </w:p>
    <w:p>
      <w:r>
        <w:t>Baumkuppenhöhe</w:t>
      </w:r>
    </w:p>
    <w:p>
      <w:r>
        <w:t>ausgehend</w:t>
      </w:r>
    </w:p>
    <w:p>
      <w:r>
        <w:t>senkrecht</w:t>
      </w:r>
    </w:p>
    <w:p>
      <w:r>
        <w:t>in</w:t>
      </w:r>
    </w:p>
    <w:p>
      <w:r>
        <w:t>den</w:t>
      </w:r>
    </w:p>
    <w:p>
      <w:r>
        <w:t>Wald</w:t>
      </w:r>
    </w:p>
    <w:p>
      <w:r>
        <w:t>gestürzt.</w:t>
      </w:r>
    </w:p>
    <w:p>
      <w:r>
        <w:t>Mit</w:t>
      </w:r>
    </w:p>
    <w:p>
      <w:r>
        <w:t>dem</w:t>
      </w:r>
    </w:p>
    <w:p>
      <w:r>
        <w:t>ruckartigen</w:t>
      </w:r>
    </w:p>
    <w:p>
      <w:r>
        <w:t>Aufhalten</w:t>
      </w:r>
    </w:p>
    <w:p>
      <w:r>
        <w:t>der</w:t>
      </w:r>
    </w:p>
    <w:p>
      <w:r>
        <w:t>linken</w:t>
      </w:r>
    </w:p>
    <w:p>
      <w:r>
        <w:t>Flügelspitze</w:t>
      </w:r>
    </w:p>
    <w:p>
      <w:r>
        <w:t>durch</w:t>
      </w:r>
    </w:p>
    <w:p>
      <w:r>
        <w:t>die</w:t>
      </w:r>
    </w:p>
    <w:p>
      <w:r>
        <w:t>Baumkuppen</w:t>
      </w:r>
    </w:p>
    <w:p>
      <w:r>
        <w:t>neben</w:t>
      </w:r>
    </w:p>
    <w:p>
      <w:r>
        <w:t>der</w:t>
      </w:r>
    </w:p>
    <w:p>
      <w:r>
        <w:t>Piste</w:t>
      </w:r>
    </w:p>
    <w:p>
      <w:r>
        <w:t>und</w:t>
      </w:r>
    </w:p>
    <w:p>
      <w:r>
        <w:t>von</w:t>
      </w:r>
    </w:p>
    <w:p>
      <w:r>
        <w:t>der</w:t>
      </w:r>
    </w:p>
    <w:p>
      <w:r>
        <w:t>Windböe</w:t>
      </w:r>
    </w:p>
    <w:p>
      <w:r>
        <w:t>und</w:t>
      </w:r>
    </w:p>
    <w:p>
      <w:r>
        <w:t>der</w:t>
      </w:r>
    </w:p>
    <w:p>
      <w:r>
        <w:t>anschliessenden</w:t>
      </w:r>
    </w:p>
    <w:p>
      <w:r>
        <w:t>schraubenartigen</w:t>
      </w:r>
    </w:p>
    <w:p>
      <w:r>
        <w:t>Gegen drehung</w:t>
      </w:r>
    </w:p>
    <w:p>
      <w:r>
        <w:t>um</w:t>
      </w:r>
    </w:p>
    <w:p>
      <w:r>
        <w:t>die</w:t>
      </w:r>
    </w:p>
    <w:p>
      <w:r>
        <w:t>Längsachse</w:t>
      </w:r>
    </w:p>
    <w:p>
      <w:r>
        <w:t>sei</w:t>
      </w:r>
    </w:p>
    <w:p>
      <w:r>
        <w:t>die</w:t>
      </w:r>
    </w:p>
    <w:p>
      <w:r>
        <w:t>rechte</w:t>
      </w:r>
    </w:p>
    <w:p>
      <w:r>
        <w:t>Flugzeugseite</w:t>
      </w:r>
    </w:p>
    <w:p>
      <w:r>
        <w:t>nochmals</w:t>
      </w:r>
    </w:p>
    <w:p>
      <w:r>
        <w:t>peitschenartig</w:t>
      </w:r>
    </w:p>
    <w:p>
      <w:r>
        <w:t>beschleunigt</w:t>
      </w:r>
    </w:p>
    <w:p>
      <w:r>
        <w:t>worden,</w:t>
      </w:r>
    </w:p>
    <w:p>
      <w:r>
        <w:t>was</w:t>
      </w:r>
    </w:p>
    <w:p>
      <w:r>
        <w:t>das</w:t>
      </w:r>
    </w:p>
    <w:p>
      <w:r>
        <w:t>Fluggerät</w:t>
      </w:r>
    </w:p>
    <w:p>
      <w:r>
        <w:t>kopfüber</w:t>
      </w:r>
    </w:p>
    <w:p>
      <w:r>
        <w:t>in</w:t>
      </w:r>
    </w:p>
    <w:p>
      <w:r>
        <w:t>den</w:t>
      </w:r>
    </w:p>
    <w:p>
      <w:r>
        <w:t>Wald</w:t>
      </w:r>
    </w:p>
    <w:p>
      <w:r>
        <w:t>habe</w:t>
      </w:r>
    </w:p>
    <w:p>
      <w:r>
        <w:t>eintauchen</w:t>
      </w:r>
    </w:p>
    <w:p>
      <w:r>
        <w:t>lassen,</w:t>
      </w:r>
    </w:p>
    <w:p>
      <w:r>
        <w:t>wobei</w:t>
      </w:r>
    </w:p>
    <w:p>
      <w:r>
        <w:t>dieses</w:t>
      </w:r>
    </w:p>
    <w:p>
      <w:r>
        <w:t>nach</w:t>
      </w:r>
    </w:p>
    <w:p>
      <w:r>
        <w:t>einem</w:t>
      </w:r>
    </w:p>
    <w:p>
      <w:r>
        <w:t>kurzen</w:t>
      </w:r>
    </w:p>
    <w:p>
      <w:r>
        <w:t>Bremsweg</w:t>
      </w:r>
    </w:p>
    <w:p>
      <w:r>
        <w:t>von</w:t>
      </w:r>
    </w:p>
    <w:p>
      <w:r>
        <w:t>ca.</w:t>
      </w:r>
    </w:p>
    <w:p>
      <w:r>
        <w:t>6-8</w:t>
      </w:r>
    </w:p>
    <w:p>
      <w:r>
        <w:t>m</w:t>
      </w:r>
    </w:p>
    <w:p>
      <w:r>
        <w:t>abrupt</w:t>
      </w:r>
    </w:p>
    <w:p>
      <w:r>
        <w:t>kurz</w:t>
      </w:r>
    </w:p>
    <w:p>
      <w:r>
        <w:t>vor</w:t>
      </w:r>
    </w:p>
    <w:p>
      <w:r>
        <w:t>dem</w:t>
      </w:r>
    </w:p>
    <w:p>
      <w:r>
        <w:t>Boden</w:t>
      </w:r>
    </w:p>
    <w:p>
      <w:r>
        <w:t>mobilisiert</w:t>
      </w:r>
    </w:p>
    <w:p>
      <w:r>
        <w:t>worden</w:t>
      </w:r>
    </w:p>
    <w:p>
      <w:r>
        <w:t>sei.</w:t>
      </w:r>
    </w:p>
    <w:p>
      <w:r>
        <w:t>Bei</w:t>
      </w:r>
    </w:p>
    <w:p>
      <w:r>
        <w:t>diesem</w:t>
      </w:r>
    </w:p>
    <w:p>
      <w:r>
        <w:t>Vorgang</w:t>
      </w:r>
    </w:p>
    <w:p>
      <w:r>
        <w:t>hätten</w:t>
      </w:r>
    </w:p>
    <w:p>
      <w:r>
        <w:t>gewaltige</w:t>
      </w:r>
    </w:p>
    <w:p>
      <w:r>
        <w:t>Kräfte</w:t>
      </w:r>
    </w:p>
    <w:p>
      <w:r>
        <w:t>auf</w:t>
      </w:r>
    </w:p>
    <w:p>
      <w:r>
        <w:t>den</w:t>
      </w:r>
    </w:p>
    <w:p>
      <w:r>
        <w:t>kopfüber</w:t>
      </w:r>
    </w:p>
    <w:p>
      <w:r>
        <w:t>im</w:t>
      </w:r>
    </w:p>
    <w:p>
      <w:r>
        <w:t>Vierpunkte-Sicherheitsgurt</w:t>
      </w:r>
    </w:p>
    <w:p>
      <w:r>
        <w:t>hängenden</w:t>
      </w:r>
    </w:p>
    <w:p>
      <w:r>
        <w:t>Körper</w:t>
      </w:r>
    </w:p>
    <w:p>
      <w:r>
        <w:t>des</w:t>
      </w:r>
    </w:p>
    <w:p>
      <w:r>
        <w:t>Beschwerdeführers</w:t>
      </w:r>
    </w:p>
    <w:p>
      <w:r>
        <w:t>gewirkt</w:t>
      </w:r>
    </w:p>
    <w:p>
      <w:r>
        <w:t>( Urk.</w:t>
      </w:r>
    </w:p>
    <w:p>
      <w:r>
        <w:t>1</w:t>
      </w:r>
    </w:p>
    <w:p>
      <w:r>
        <w:t>S.</w:t>
      </w:r>
    </w:p>
    <w:p>
      <w:r>
        <w:t>4).</w:t>
      </w:r>
    </w:p>
    <w:p>
      <w:r>
        <w:t>4.2.4</w:t>
      </w:r>
    </w:p>
    <w:p>
      <w:r>
        <w:t>Gemäss</w:t>
      </w:r>
    </w:p>
    <w:p>
      <w:r>
        <w:t>bundesgerichtlicher</w:t>
      </w:r>
    </w:p>
    <w:p>
      <w:r>
        <w:t>Rechtsprechung</w:t>
      </w:r>
    </w:p>
    <w:p>
      <w:r>
        <w:t>ist</w:t>
      </w:r>
    </w:p>
    <w:p>
      <w:r>
        <w:t>im</w:t>
      </w:r>
    </w:p>
    <w:p>
      <w:r>
        <w:t>Bereich</w:t>
      </w:r>
    </w:p>
    <w:p>
      <w:r>
        <w:t>des</w:t>
      </w:r>
    </w:p>
    <w:p>
      <w:r>
        <w:t>Sozialversiche rungsrechts</w:t>
      </w:r>
    </w:p>
    <w:p>
      <w:r>
        <w:t>in</w:t>
      </w:r>
    </w:p>
    <w:p>
      <w:r>
        <w:t>der</w:t>
      </w:r>
    </w:p>
    <w:p>
      <w:r>
        <w:t>Regel</w:t>
      </w:r>
    </w:p>
    <w:p>
      <w:r>
        <w:t>auf</w:t>
      </w:r>
    </w:p>
    <w:p>
      <w:r>
        <w:t>die</w:t>
      </w:r>
    </w:p>
    <w:p>
      <w:r>
        <w:t>sogenannten</w:t>
      </w:r>
    </w:p>
    <w:p>
      <w:r>
        <w:t>spontanen</w:t>
      </w:r>
    </w:p>
    <w:p>
      <w:r>
        <w:t>«Aussagen</w:t>
      </w:r>
    </w:p>
    <w:p>
      <w:r>
        <w:t>der</w:t>
      </w:r>
    </w:p>
    <w:p>
      <w:r>
        <w:t>ersten</w:t>
      </w:r>
    </w:p>
    <w:p>
      <w:r>
        <w:t>Stunde»</w:t>
      </w:r>
    </w:p>
    <w:p>
      <w:r>
        <w:t>abzustellen,</w:t>
      </w:r>
    </w:p>
    <w:p>
      <w:r>
        <w:t>denen</w:t>
      </w:r>
    </w:p>
    <w:p>
      <w:r>
        <w:t>in</w:t>
      </w:r>
    </w:p>
    <w:p>
      <w:r>
        <w:t>beweismässiger</w:t>
      </w:r>
    </w:p>
    <w:p>
      <w:r>
        <w:t>Hinsicht</w:t>
      </w:r>
    </w:p>
    <w:p>
      <w:r>
        <w:t>grösseres</w:t>
      </w:r>
    </w:p>
    <w:p>
      <w:r>
        <w:t>Gewicht</w:t>
      </w:r>
    </w:p>
    <w:p>
      <w:r>
        <w:t>zukommt</w:t>
      </w:r>
    </w:p>
    <w:p>
      <w:r>
        <w:t>als</w:t>
      </w:r>
    </w:p>
    <w:p>
      <w:r>
        <w:t>späteren</w:t>
      </w:r>
    </w:p>
    <w:p>
      <w:r>
        <w:t>Darstellungen,</w:t>
      </w:r>
    </w:p>
    <w:p>
      <w:r>
        <w:t>die</w:t>
      </w:r>
    </w:p>
    <w:p>
      <w:r>
        <w:t>bewusst</w:t>
      </w:r>
    </w:p>
    <w:p>
      <w:r>
        <w:t>oder</w:t>
      </w:r>
    </w:p>
    <w:p>
      <w:r>
        <w:t>unbewusst</w:t>
      </w:r>
    </w:p>
    <w:p>
      <w:r>
        <w:t>von</w:t>
      </w:r>
    </w:p>
    <w:p>
      <w:r>
        <w:t>nachträg lichen</w:t>
      </w:r>
    </w:p>
    <w:p>
      <w:r>
        <w:t>Überlegungen</w:t>
      </w:r>
    </w:p>
    <w:p>
      <w:r>
        <w:t>versicherungsrechtlicher</w:t>
      </w:r>
    </w:p>
    <w:p>
      <w:r>
        <w:t>oder</w:t>
      </w:r>
    </w:p>
    <w:p>
      <w:r>
        <w:t>anderer</w:t>
      </w:r>
    </w:p>
    <w:p>
      <w:r>
        <w:t>Art</w:t>
      </w:r>
    </w:p>
    <w:p>
      <w:r>
        <w:t>beeinflusst</w:t>
      </w:r>
    </w:p>
    <w:p>
      <w:r>
        <w:t>sein</w:t>
      </w:r>
    </w:p>
    <w:p>
      <w:r>
        <w:t>können</w:t>
      </w:r>
    </w:p>
    <w:p>
      <w:r>
        <w:t>(BGE</w:t>
      </w:r>
    </w:p>
    <w:p>
      <w:r>
        <w:t>143</w:t>
      </w:r>
    </w:p>
    <w:p>
      <w:r>
        <w:t>V</w:t>
      </w:r>
    </w:p>
    <w:p>
      <w:r>
        <w:t>168</w:t>
      </w:r>
    </w:p>
    <w:p>
      <w:r>
        <w:t>E.</w:t>
      </w:r>
    </w:p>
    <w:p>
      <w:r>
        <w:t>5.2.2,</w:t>
      </w:r>
    </w:p>
    <w:p>
      <w:r>
        <w:t>121</w:t>
      </w:r>
    </w:p>
    <w:p>
      <w:r>
        <w:t>V</w:t>
      </w:r>
    </w:p>
    <w:p>
      <w:r>
        <w:t>45</w:t>
      </w:r>
    </w:p>
    <w:p>
      <w:r>
        <w:t>E.</w:t>
      </w:r>
    </w:p>
    <w:p>
      <w:r>
        <w:t>2a,</w:t>
      </w:r>
    </w:p>
    <w:p>
      <w:r>
        <w:t>je</w:t>
      </w:r>
    </w:p>
    <w:p>
      <w:r>
        <w:t>m.w.H.).</w:t>
      </w:r>
    </w:p>
    <w:p>
      <w:r>
        <w:t>Der</w:t>
      </w:r>
    </w:p>
    <w:p>
      <w:r>
        <w:t>ursprünglich</w:t>
      </w:r>
    </w:p>
    <w:p>
      <w:r>
        <w:t>geschilderte</w:t>
      </w:r>
    </w:p>
    <w:p>
      <w:r>
        <w:t>Unfallhergang</w:t>
      </w:r>
    </w:p>
    <w:p>
      <w:r>
        <w:t>und</w:t>
      </w:r>
    </w:p>
    <w:p>
      <w:r>
        <w:t>die</w:t>
      </w:r>
    </w:p>
    <w:p>
      <w:r>
        <w:t>entsprechend</w:t>
      </w:r>
    </w:p>
    <w:p>
      <w:r>
        <w:t>festgehaltenen</w:t>
      </w:r>
    </w:p>
    <w:p>
      <w:r>
        <w:t>Diagnosen</w:t>
      </w:r>
    </w:p>
    <w:p>
      <w:r>
        <w:t>von</w:t>
      </w:r>
    </w:p>
    <w:p>
      <w:r>
        <w:t>Prellungen</w:t>
      </w:r>
    </w:p>
    <w:p>
      <w:r>
        <w:t>und</w:t>
      </w:r>
    </w:p>
    <w:p>
      <w:r>
        <w:t>Abschürfungen</w:t>
      </w:r>
    </w:p>
    <w:p>
      <w:r>
        <w:t>auf</w:t>
      </w:r>
    </w:p>
    <w:p>
      <w:r>
        <w:t>der</w:t>
      </w:r>
    </w:p>
    <w:p>
      <w:r>
        <w:t>linken</w:t>
      </w:r>
    </w:p>
    <w:p>
      <w:r>
        <w:t>Körperhälfte</w:t>
      </w:r>
    </w:p>
    <w:p>
      <w:r>
        <w:t>lassen</w:t>
      </w:r>
    </w:p>
    <w:p>
      <w:r>
        <w:t>nicht</w:t>
      </w:r>
    </w:p>
    <w:p>
      <w:r>
        <w:t>überwiegend</w:t>
      </w:r>
    </w:p>
    <w:p>
      <w:r>
        <w:t>wahrscheinlich</w:t>
      </w:r>
    </w:p>
    <w:p>
      <w:r>
        <w:t>erscheinen,</w:t>
      </w:r>
    </w:p>
    <w:p>
      <w:r>
        <w:t>dass</w:t>
      </w:r>
    </w:p>
    <w:p>
      <w:r>
        <w:t>der</w:t>
      </w:r>
    </w:p>
    <w:p>
      <w:r>
        <w:t>Unfallhergang</w:t>
      </w:r>
    </w:p>
    <w:p>
      <w:r>
        <w:t>geeignet</w:t>
      </w:r>
    </w:p>
    <w:p>
      <w:r>
        <w:t>war,</w:t>
      </w:r>
    </w:p>
    <w:p>
      <w:r>
        <w:t>eine</w:t>
      </w:r>
    </w:p>
    <w:p>
      <w:r>
        <w:t>Rotatorenmanschettenruptur</w:t>
      </w:r>
    </w:p>
    <w:p>
      <w:r>
        <w:t>rechts</w:t>
      </w:r>
    </w:p>
    <w:p>
      <w:r>
        <w:t>zu</w:t>
      </w:r>
    </w:p>
    <w:p>
      <w:r>
        <w:t>verursachen.</w:t>
      </w:r>
    </w:p>
    <w:p>
      <w:r>
        <w:t>Allerdings</w:t>
      </w:r>
    </w:p>
    <w:p>
      <w:r>
        <w:t>wird</w:t>
      </w:r>
    </w:p>
    <w:p>
      <w:r>
        <w:t>gemäss</w:t>
      </w:r>
    </w:p>
    <w:p>
      <w:r>
        <w:t>Bundesgericht</w:t>
      </w:r>
    </w:p>
    <w:p>
      <w:r>
        <w:t>die</w:t>
      </w:r>
    </w:p>
    <w:p>
      <w:r>
        <w:t>Frage,</w:t>
      </w:r>
    </w:p>
    <w:p>
      <w:r>
        <w:t>ob</w:t>
      </w:r>
    </w:p>
    <w:p>
      <w:r>
        <w:t>und</w:t>
      </w:r>
    </w:p>
    <w:p>
      <w:r>
        <w:t>inwiefern</w:t>
      </w:r>
    </w:p>
    <w:p>
      <w:r>
        <w:t>Anprall traumen</w:t>
      </w:r>
    </w:p>
    <w:p>
      <w:r>
        <w:t>geeignet</w:t>
      </w:r>
    </w:p>
    <w:p>
      <w:r>
        <w:t>sind,</w:t>
      </w:r>
    </w:p>
    <w:p>
      <w:r>
        <w:t>Rotatorenmanschettenläsionen</w:t>
      </w:r>
    </w:p>
    <w:p>
      <w:r>
        <w:t>auszulösen</w:t>
      </w:r>
    </w:p>
    <w:p>
      <w:r>
        <w:t>oder</w:t>
      </w:r>
    </w:p>
    <w:p>
      <w:r>
        <w:t>zu</w:t>
      </w:r>
    </w:p>
    <w:p>
      <w:r>
        <w:t>verur sachen,</w:t>
      </w:r>
    </w:p>
    <w:p>
      <w:r>
        <w:t>in</w:t>
      </w:r>
    </w:p>
    <w:p>
      <w:r>
        <w:t>der</w:t>
      </w:r>
    </w:p>
    <w:p>
      <w:r>
        <w:t>neueren</w:t>
      </w:r>
    </w:p>
    <w:p>
      <w:r>
        <w:t>medizinischen</w:t>
      </w:r>
    </w:p>
    <w:p>
      <w:r>
        <w:t>Literatur</w:t>
      </w:r>
    </w:p>
    <w:p>
      <w:r>
        <w:t>kontrovers</w:t>
      </w:r>
    </w:p>
    <w:p>
      <w:r>
        <w:t>diskutiert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8C_167/2021</w:t>
      </w:r>
    </w:p>
    <w:p>
      <w:r>
        <w:t>vom</w:t>
      </w:r>
    </w:p>
    <w:p>
      <w:r>
        <w:t>16.</w:t>
      </w:r>
    </w:p>
    <w:p>
      <w:r>
        <w:t>Dezember</w:t>
      </w:r>
    </w:p>
    <w:p>
      <w:r>
        <w:t>2021</w:t>
      </w:r>
    </w:p>
    <w:p>
      <w:r>
        <w:t>E.</w:t>
      </w:r>
    </w:p>
    <w:p>
      <w:r>
        <w:t>4.1).</w:t>
      </w:r>
    </w:p>
    <w:p>
      <w:r>
        <w:t>Entsprechend</w:t>
      </w:r>
    </w:p>
    <w:p>
      <w:r>
        <w:t>ist</w:t>
      </w:r>
    </w:p>
    <w:p>
      <w:r>
        <w:t>gemäss</w:t>
      </w:r>
    </w:p>
    <w:p>
      <w:r>
        <w:t>neuerer</w:t>
      </w:r>
    </w:p>
    <w:p>
      <w:r>
        <w:t>bundesgerichtlicher</w:t>
      </w:r>
    </w:p>
    <w:p>
      <w:r>
        <w:t>Rechtsprechung</w:t>
      </w:r>
    </w:p>
    <w:p>
      <w:r>
        <w:t>zur</w:t>
      </w:r>
    </w:p>
    <w:p>
      <w:r>
        <w:t>Beurteilung</w:t>
      </w:r>
    </w:p>
    <w:p>
      <w:r>
        <w:t>der</w:t>
      </w:r>
    </w:p>
    <w:p>
      <w:r>
        <w:t>Unfall kausalität</w:t>
      </w:r>
    </w:p>
    <w:p>
      <w:r>
        <w:t>dem</w:t>
      </w:r>
    </w:p>
    <w:p>
      <w:r>
        <w:t>Kriterium</w:t>
      </w:r>
    </w:p>
    <w:p>
      <w:r>
        <w:t>des</w:t>
      </w:r>
    </w:p>
    <w:p>
      <w:r>
        <w:t>Unfallmechanismus</w:t>
      </w:r>
    </w:p>
    <w:p>
      <w:r>
        <w:t>keine</w:t>
      </w:r>
    </w:p>
    <w:p>
      <w:r>
        <w:t>übergeordnete</w:t>
      </w:r>
    </w:p>
    <w:p>
      <w:r>
        <w:t>Bedeutung</w:t>
      </w:r>
    </w:p>
    <w:p>
      <w:r>
        <w:t>mehr</w:t>
      </w:r>
    </w:p>
    <w:p>
      <w:r>
        <w:t>beizumessen.</w:t>
      </w:r>
    </w:p>
    <w:p>
      <w:r>
        <w:t>Vielmehr</w:t>
      </w:r>
    </w:p>
    <w:p>
      <w:r>
        <w:t>sind</w:t>
      </w:r>
    </w:p>
    <w:p>
      <w:r>
        <w:t>die</w:t>
      </w:r>
    </w:p>
    <w:p>
      <w:r>
        <w:t>einzelnen</w:t>
      </w:r>
    </w:p>
    <w:p>
      <w:r>
        <w:t>für</w:t>
      </w:r>
    </w:p>
    <w:p>
      <w:r>
        <w:t>oder</w:t>
      </w:r>
    </w:p>
    <w:p>
      <w:r>
        <w:t>gegen</w:t>
      </w:r>
    </w:p>
    <w:p>
      <w:r>
        <w:t>eine</w:t>
      </w:r>
    </w:p>
    <w:p>
      <w:r>
        <w:t>traumatische</w:t>
      </w:r>
    </w:p>
    <w:p>
      <w:r>
        <w:t>Genese</w:t>
      </w:r>
    </w:p>
    <w:p>
      <w:r>
        <w:t>sprechenden</w:t>
      </w:r>
    </w:p>
    <w:p>
      <w:r>
        <w:t>Aspekte</w:t>
      </w:r>
    </w:p>
    <w:p>
      <w:r>
        <w:t>aus</w:t>
      </w:r>
    </w:p>
    <w:p>
      <w:r>
        <w:t>medizinischer</w:t>
      </w:r>
    </w:p>
    <w:p>
      <w:r>
        <w:t>Sicht</w:t>
      </w:r>
    </w:p>
    <w:p>
      <w:r>
        <w:t>zu</w:t>
      </w:r>
    </w:p>
    <w:p>
      <w:r>
        <w:t>diskutieren</w:t>
      </w:r>
    </w:p>
    <w:p>
      <w:r>
        <w:t>und</w:t>
      </w:r>
    </w:p>
    <w:p>
      <w:r>
        <w:t>ein</w:t>
      </w:r>
    </w:p>
    <w:p>
      <w:r>
        <w:t>Sachverhalt</w:t>
      </w:r>
    </w:p>
    <w:p>
      <w:r>
        <w:t>zu</w:t>
      </w:r>
    </w:p>
    <w:p>
      <w:r>
        <w:t>ermitteln,</w:t>
      </w:r>
    </w:p>
    <w:p>
      <w:r>
        <w:t>der</w:t>
      </w:r>
    </w:p>
    <w:p>
      <w:r>
        <w:t>zumindest</w:t>
      </w:r>
    </w:p>
    <w:p>
      <w:r>
        <w:t>überwiegend</w:t>
      </w:r>
    </w:p>
    <w:p>
      <w:r>
        <w:t>wahrscheinlich</w:t>
      </w:r>
    </w:p>
    <w:p>
      <w:r>
        <w:t>ist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8C_167/2021</w:t>
      </w:r>
    </w:p>
    <w:p>
      <w:r>
        <w:t>vom</w:t>
      </w:r>
    </w:p>
    <w:p>
      <w:r>
        <w:t>16.</w:t>
      </w:r>
    </w:p>
    <w:p>
      <w:r>
        <w:t>Dezember</w:t>
      </w:r>
    </w:p>
    <w:p>
      <w:r>
        <w:t>2021</w:t>
      </w:r>
    </w:p>
    <w:p>
      <w:r>
        <w:t>E.</w:t>
      </w:r>
    </w:p>
    <w:p>
      <w:r>
        <w:t>4.1</w:t>
      </w:r>
    </w:p>
    <w:p>
      <w:r>
        <w:t>mit</w:t>
      </w:r>
    </w:p>
    <w:p>
      <w:r>
        <w:t>Hinweisen). 4.3</w:t>
      </w:r>
    </w:p>
    <w:p>
      <w:r>
        <w:t>4.3.1</w:t>
      </w:r>
    </w:p>
    <w:p>
      <w:r>
        <w:t>Die</w:t>
      </w:r>
    </w:p>
    <w:p>
      <w:r>
        <w:t>Beschwerdegegnerin</w:t>
      </w:r>
    </w:p>
    <w:p>
      <w:r>
        <w:t>stützt</w:t>
      </w:r>
    </w:p>
    <w:p>
      <w:r>
        <w:t>sich</w:t>
      </w:r>
    </w:p>
    <w:p>
      <w:r>
        <w:t>zur</w:t>
      </w:r>
    </w:p>
    <w:p>
      <w:r>
        <w:t>Beurteilung</w:t>
      </w:r>
    </w:p>
    <w:p>
      <w:r>
        <w:t>der</w:t>
      </w:r>
    </w:p>
    <w:p>
      <w:r>
        <w:t>Unfallkausalität</w:t>
      </w:r>
    </w:p>
    <w:p>
      <w:r>
        <w:t>auf</w:t>
      </w:r>
    </w:p>
    <w:p>
      <w:r>
        <w:t>das</w:t>
      </w:r>
    </w:p>
    <w:p>
      <w:r>
        <w:t>A.___ -Gutachten</w:t>
      </w:r>
    </w:p>
    <w:p>
      <w:r>
        <w:t>vom</w:t>
      </w:r>
    </w:p>
    <w:p>
      <w:r>
        <w:t>8.</w:t>
      </w:r>
    </w:p>
    <w:p>
      <w:r>
        <w:t>November</w:t>
      </w:r>
    </w:p>
    <w:p>
      <w:r>
        <w:t>202 3.</w:t>
      </w:r>
    </w:p>
    <w:p>
      <w:r>
        <w:t>Es</w:t>
      </w:r>
    </w:p>
    <w:p>
      <w:r>
        <w:t>beruht</w:t>
      </w:r>
    </w:p>
    <w:p>
      <w:r>
        <w:t>auf</w:t>
      </w:r>
    </w:p>
    <w:p>
      <w:r>
        <w:t>fachärztlichen</w:t>
      </w:r>
    </w:p>
    <w:p>
      <w:r>
        <w:t>Unter suchungen</w:t>
      </w:r>
    </w:p>
    <w:p>
      <w:r>
        <w:t>durch</w:t>
      </w:r>
    </w:p>
    <w:p>
      <w:r>
        <w:t>die</w:t>
      </w:r>
    </w:p>
    <w:p>
      <w:r>
        <w:t>Gutachter</w:t>
      </w:r>
    </w:p>
    <w:p>
      <w:r>
        <w:t>( Urk.</w:t>
      </w:r>
    </w:p>
    <w:p>
      <w:r>
        <w:t>8/M040/31</w:t>
      </w:r>
    </w:p>
    <w:p>
      <w:r>
        <w:t>ff.;</w:t>
      </w:r>
    </w:p>
    <w:p>
      <w:r>
        <w:t>Urk.</w:t>
      </w:r>
    </w:p>
    <w:p>
      <w:r>
        <w:t>8/M040/39</w:t>
      </w:r>
    </w:p>
    <w:p>
      <w:r>
        <w:t>ff.)</w:t>
      </w:r>
    </w:p>
    <w:p>
      <w:r>
        <w:t>und</w:t>
      </w:r>
    </w:p>
    <w:p>
      <w:r>
        <w:t>wurde</w:t>
      </w:r>
    </w:p>
    <w:p>
      <w:r>
        <w:t>in</w:t>
      </w:r>
    </w:p>
    <w:p>
      <w:r>
        <w:t>Kenntnis</w:t>
      </w:r>
    </w:p>
    <w:p>
      <w:r>
        <w:t>der</w:t>
      </w:r>
    </w:p>
    <w:p>
      <w:r>
        <w:t>relevanten</w:t>
      </w:r>
    </w:p>
    <w:p>
      <w:r>
        <w:t>Vorakten</w:t>
      </w:r>
    </w:p>
    <w:p>
      <w:r>
        <w:t>( Urk.</w:t>
      </w:r>
    </w:p>
    <w:p>
      <w:r>
        <w:t>8/M040/9</w:t>
      </w:r>
    </w:p>
    <w:p>
      <w:r>
        <w:t>ff.)</w:t>
      </w:r>
    </w:p>
    <w:p>
      <w:r>
        <w:t>abgegeben.</w:t>
      </w:r>
    </w:p>
    <w:p>
      <w:r>
        <w:t>Es</w:t>
      </w:r>
    </w:p>
    <w:p>
      <w:r>
        <w:t>würdigt</w:t>
      </w:r>
    </w:p>
    <w:p>
      <w:r>
        <w:t>die</w:t>
      </w:r>
    </w:p>
    <w:p>
      <w:r>
        <w:t>vorhandenen</w:t>
      </w:r>
    </w:p>
    <w:p>
      <w:r>
        <w:t>Arztberichte</w:t>
      </w:r>
    </w:p>
    <w:p>
      <w:r>
        <w:t>sorgfältig</w:t>
      </w:r>
    </w:p>
    <w:p>
      <w:r>
        <w:t>und</w:t>
      </w:r>
    </w:p>
    <w:p>
      <w:r>
        <w:t>berücksichtigt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geklagten</w:t>
      </w:r>
    </w:p>
    <w:p>
      <w:r>
        <w:t>Beschwerden</w:t>
      </w:r>
    </w:p>
    <w:p>
      <w:r>
        <w:t>und</w:t>
      </w:r>
    </w:p>
    <w:p>
      <w:r>
        <w:t>setzt</w:t>
      </w:r>
    </w:p>
    <w:p>
      <w:r>
        <w:t>sich</w:t>
      </w:r>
    </w:p>
    <w:p>
      <w:r>
        <w:t>mit</w:t>
      </w:r>
    </w:p>
    <w:p>
      <w:r>
        <w:t>diesen</w:t>
      </w:r>
    </w:p>
    <w:p>
      <w:r>
        <w:t>hinreichend</w:t>
      </w:r>
    </w:p>
    <w:p>
      <w:r>
        <w:t>auseinander.</w:t>
      </w:r>
    </w:p>
    <w:p>
      <w:r>
        <w:t>Die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ist</w:t>
      </w:r>
    </w:p>
    <w:p>
      <w:r>
        <w:t>einleuchtend</w:t>
      </w:r>
    </w:p>
    <w:p>
      <w:r>
        <w:t>und</w:t>
      </w:r>
    </w:p>
    <w:p>
      <w:r>
        <w:t>das</w:t>
      </w:r>
    </w:p>
    <w:p>
      <w:r>
        <w:t>Gutachten</w:t>
      </w:r>
    </w:p>
    <w:p>
      <w:r>
        <w:t>ist</w:t>
      </w:r>
    </w:p>
    <w:p>
      <w:r>
        <w:t>schlüssig.</w:t>
      </w:r>
    </w:p>
    <w:p>
      <w:r>
        <w:t>4.3.2</w:t>
      </w:r>
    </w:p>
    <w:p>
      <w:r>
        <w:t>Der</w:t>
      </w:r>
    </w:p>
    <w:p>
      <w:r>
        <w:t>Beschwerdeführer</w:t>
      </w:r>
    </w:p>
    <w:p>
      <w:r>
        <w:t>brachte</w:t>
      </w:r>
    </w:p>
    <w:p>
      <w:r>
        <w:t>hiergegen</w:t>
      </w:r>
    </w:p>
    <w:p>
      <w:r>
        <w:t>vor,</w:t>
      </w:r>
    </w:p>
    <w:p>
      <w:r>
        <w:t>dass</w:t>
      </w:r>
    </w:p>
    <w:p>
      <w:r>
        <w:t>das</w:t>
      </w:r>
    </w:p>
    <w:p>
      <w:r>
        <w:t>zusätzliche</w:t>
      </w:r>
    </w:p>
    <w:p>
      <w:r>
        <w:t>Einholen</w:t>
      </w:r>
    </w:p>
    <w:p>
      <w:r>
        <w:t>der</w:t>
      </w:r>
    </w:p>
    <w:p>
      <w:r>
        <w:t>Zweitbefundung</w:t>
      </w:r>
    </w:p>
    <w:p>
      <w:r>
        <w:t>des</w:t>
      </w:r>
    </w:p>
    <w:p>
      <w:r>
        <w:t>MRI</w:t>
      </w:r>
    </w:p>
    <w:p>
      <w:r>
        <w:t>vom</w:t>
      </w:r>
    </w:p>
    <w:p>
      <w:r>
        <w:t>9.</w:t>
      </w:r>
    </w:p>
    <w:p>
      <w:r>
        <w:t>Juni</w:t>
      </w:r>
    </w:p>
    <w:p>
      <w:r>
        <w:t>2021</w:t>
      </w:r>
    </w:p>
    <w:p>
      <w:r>
        <w:t>durch</w:t>
      </w:r>
    </w:p>
    <w:p>
      <w:r>
        <w:t>Dr.</w:t>
      </w:r>
    </w:p>
    <w:p>
      <w:r>
        <w:t>C.___</w:t>
      </w:r>
    </w:p>
    <w:p>
      <w:r>
        <w:t>die</w:t>
      </w:r>
    </w:p>
    <w:p>
      <w:r>
        <w:t>Intention</w:t>
      </w:r>
    </w:p>
    <w:p>
      <w:r>
        <w:t>des</w:t>
      </w:r>
    </w:p>
    <w:p>
      <w:r>
        <w:t>Gutachtens</w:t>
      </w:r>
    </w:p>
    <w:p>
      <w:r>
        <w:t>zeige</w:t>
      </w:r>
    </w:p>
    <w:p>
      <w:r>
        <w:t>(vgl.</w:t>
      </w:r>
    </w:p>
    <w:p>
      <w:r>
        <w:t>Urk.</w:t>
      </w:r>
    </w:p>
    <w:p>
      <w:r>
        <w:t>1).</w:t>
      </w:r>
    </w:p>
    <w:p>
      <w:r>
        <w:t>Dem</w:t>
      </w:r>
    </w:p>
    <w:p>
      <w:r>
        <w:t>ist</w:t>
      </w:r>
    </w:p>
    <w:p>
      <w:r>
        <w:t>entgegenzuhalten,</w:t>
      </w:r>
    </w:p>
    <w:p>
      <w:r>
        <w:t>dass</w:t>
      </w:r>
    </w:p>
    <w:p>
      <w:r>
        <w:t>es</w:t>
      </w:r>
    </w:p>
    <w:p>
      <w:r>
        <w:t>zur</w:t>
      </w:r>
    </w:p>
    <w:p>
      <w:r>
        <w:t>Arbeit</w:t>
      </w:r>
    </w:p>
    <w:p>
      <w:r>
        <w:t>eines</w:t>
      </w:r>
    </w:p>
    <w:p>
      <w:r>
        <w:t>Gutachters</w:t>
      </w:r>
    </w:p>
    <w:p>
      <w:r>
        <w:t>gehört,</w:t>
      </w:r>
    </w:p>
    <w:p>
      <w:r>
        <w:t>weitere</w:t>
      </w:r>
    </w:p>
    <w:p>
      <w:r>
        <w:t>Sachverständige</w:t>
      </w:r>
    </w:p>
    <w:p>
      <w:r>
        <w:t>bzw.</w:t>
      </w:r>
    </w:p>
    <w:p>
      <w:r>
        <w:t>Fachärzte</w:t>
      </w:r>
    </w:p>
    <w:p>
      <w:r>
        <w:t>beizuziehen,</w:t>
      </w:r>
    </w:p>
    <w:p>
      <w:r>
        <w:t>sofern</w:t>
      </w:r>
    </w:p>
    <w:p>
      <w:r>
        <w:t>er</w:t>
      </w:r>
    </w:p>
    <w:p>
      <w:r>
        <w:t>dies</w:t>
      </w:r>
    </w:p>
    <w:p>
      <w:r>
        <w:t>als</w:t>
      </w:r>
    </w:p>
    <w:p>
      <w:r>
        <w:t>notwendig</w:t>
      </w:r>
    </w:p>
    <w:p>
      <w:r>
        <w:t>erachtet .</w:t>
      </w:r>
    </w:p>
    <w:p>
      <w:r>
        <w:t>Auf</w:t>
      </w:r>
    </w:p>
    <w:p>
      <w:r>
        <w:t>e ine</w:t>
      </w:r>
    </w:p>
    <w:p>
      <w:r>
        <w:t>Voreingenommenheit</w:t>
      </w:r>
    </w:p>
    <w:p>
      <w:r>
        <w:t>lässt</w:t>
      </w:r>
    </w:p>
    <w:p>
      <w:r>
        <w:t>sich</w:t>
      </w:r>
    </w:p>
    <w:p>
      <w:r>
        <w:t>daraus</w:t>
      </w:r>
    </w:p>
    <w:p>
      <w:r>
        <w:t>nicht</w:t>
      </w:r>
    </w:p>
    <w:p>
      <w:r>
        <w:t>schliessen.</w:t>
      </w:r>
    </w:p>
    <w:p>
      <w:r>
        <w:t>Diese</w:t>
      </w:r>
    </w:p>
    <w:p>
      <w:r>
        <w:t>Zweitbefundung</w:t>
      </w:r>
    </w:p>
    <w:p>
      <w:r>
        <w:t>widerspricht</w:t>
      </w:r>
    </w:p>
    <w:p>
      <w:r>
        <w:t>darüber</w:t>
      </w:r>
    </w:p>
    <w:p>
      <w:r>
        <w:t>hinaus</w:t>
      </w:r>
    </w:p>
    <w:p>
      <w:r>
        <w:t>nicht</w:t>
      </w:r>
    </w:p>
    <w:p>
      <w:r>
        <w:t>der</w:t>
      </w:r>
    </w:p>
    <w:p>
      <w:r>
        <w:t>Erstbefundung</w:t>
      </w:r>
    </w:p>
    <w:p>
      <w:r>
        <w:t>des</w:t>
      </w:r>
    </w:p>
    <w:p>
      <w:r>
        <w:t>MRI</w:t>
      </w:r>
    </w:p>
    <w:p>
      <w:r>
        <w:t>vom</w:t>
      </w:r>
    </w:p>
    <w:p>
      <w:r>
        <w:t>9.</w:t>
      </w:r>
    </w:p>
    <w:p>
      <w:r>
        <w:t>Juni</w:t>
      </w:r>
    </w:p>
    <w:p>
      <w:r>
        <w:t>2021</w:t>
      </w:r>
    </w:p>
    <w:p>
      <w:r>
        <w:t>durch</w:t>
      </w:r>
    </w:p>
    <w:p>
      <w:r>
        <w:t>die</w:t>
      </w:r>
    </w:p>
    <w:p>
      <w:r>
        <w:t>Ärzte</w:t>
      </w:r>
    </w:p>
    <w:p>
      <w:r>
        <w:t>des</w:t>
      </w:r>
    </w:p>
    <w:p>
      <w:r>
        <w:t>Stadtspital</w:t>
      </w:r>
    </w:p>
    <w:p>
      <w:r>
        <w:t>G.___</w:t>
      </w:r>
    </w:p>
    <w:p>
      <w:r>
        <w:t>und</w:t>
      </w:r>
    </w:p>
    <w:p>
      <w:r>
        <w:t>H.___</w:t>
      </w:r>
    </w:p>
    <w:p>
      <w:r>
        <w:t>(vgl.</w:t>
      </w:r>
    </w:p>
    <w:p>
      <w:r>
        <w:t>E.</w:t>
      </w:r>
    </w:p>
    <w:p>
      <w:r>
        <w:t>3.3,</w:t>
      </w:r>
    </w:p>
    <w:p>
      <w:r>
        <w:t>Urk.</w:t>
      </w:r>
    </w:p>
    <w:p>
      <w:r>
        <w:t>8/M002 ) ,</w:t>
      </w:r>
    </w:p>
    <w:p>
      <w:r>
        <w:t>da</w:t>
      </w:r>
    </w:p>
    <w:p>
      <w:r>
        <w:t>sich</w:t>
      </w:r>
    </w:p>
    <w:p>
      <w:r>
        <w:t>diese</w:t>
      </w:r>
    </w:p>
    <w:p>
      <w:r>
        <w:t>nicht</w:t>
      </w:r>
    </w:p>
    <w:p>
      <w:r>
        <w:t>zu</w:t>
      </w:r>
    </w:p>
    <w:p>
      <w:r>
        <w:t>einer</w:t>
      </w:r>
    </w:p>
    <w:p>
      <w:r>
        <w:t>allfälligen</w:t>
      </w:r>
    </w:p>
    <w:p>
      <w:r>
        <w:t>Unfallkausalität</w:t>
      </w:r>
    </w:p>
    <w:p>
      <w:r>
        <w:t>äusserten .</w:t>
      </w:r>
    </w:p>
    <w:p>
      <w:r>
        <w:t>4.3.3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im</w:t>
      </w:r>
    </w:p>
    <w:p>
      <w:r>
        <w:t>Rahmen</w:t>
      </w:r>
    </w:p>
    <w:p>
      <w:r>
        <w:t>des</w:t>
      </w:r>
    </w:p>
    <w:p>
      <w:r>
        <w:t>Einspracheverfahrens</w:t>
      </w:r>
    </w:p>
    <w:p>
      <w:r>
        <w:t>eingereichten</w:t>
      </w:r>
    </w:p>
    <w:p>
      <w:r>
        <w:t>Berichte</w:t>
      </w:r>
    </w:p>
    <w:p>
      <w:r>
        <w:t>vermögen</w:t>
      </w:r>
    </w:p>
    <w:p>
      <w:r>
        <w:t>den</w:t>
      </w:r>
    </w:p>
    <w:p>
      <w:r>
        <w:t>Schluss</w:t>
      </w:r>
    </w:p>
    <w:p>
      <w:r>
        <w:t>des</w:t>
      </w:r>
    </w:p>
    <w:p>
      <w:r>
        <w:t>orthopädischen</w:t>
      </w:r>
    </w:p>
    <w:p>
      <w:r>
        <w:t>Gutachters,</w:t>
      </w:r>
    </w:p>
    <w:p>
      <w:r>
        <w:t>dass</w:t>
      </w:r>
    </w:p>
    <w:p>
      <w:r>
        <w:t>die</w:t>
      </w:r>
    </w:p>
    <w:p>
      <w:r>
        <w:t>Schulterbeschwerden</w:t>
      </w:r>
    </w:p>
    <w:p>
      <w:r>
        <w:t>rechts</w:t>
      </w:r>
    </w:p>
    <w:p>
      <w:r>
        <w:t>nicht</w:t>
      </w:r>
    </w:p>
    <w:p>
      <w:r>
        <w:t>mehr</w:t>
      </w:r>
    </w:p>
    <w:p>
      <w:r>
        <w:t>überwiegend</w:t>
      </w:r>
    </w:p>
    <w:p>
      <w:r>
        <w:t>wahrscheinlich</w:t>
      </w:r>
    </w:p>
    <w:p>
      <w:r>
        <w:t>unfallkausal</w:t>
      </w:r>
    </w:p>
    <w:p>
      <w:r>
        <w:t>sind,</w:t>
      </w:r>
    </w:p>
    <w:p>
      <w:r>
        <w:t>nicht</w:t>
      </w:r>
    </w:p>
    <w:p>
      <w:r>
        <w:t>zu</w:t>
      </w:r>
    </w:p>
    <w:p>
      <w:r>
        <w:t>entkräften:</w:t>
      </w:r>
    </w:p>
    <w:p>
      <w:r>
        <w:t>Sowohl</w:t>
      </w:r>
    </w:p>
    <w:p>
      <w:r>
        <w:t>Dr.</w:t>
      </w:r>
    </w:p>
    <w:p>
      <w:r>
        <w:t>P.___</w:t>
      </w:r>
    </w:p>
    <w:p>
      <w:r>
        <w:t>als</w:t>
      </w:r>
    </w:p>
    <w:p>
      <w:r>
        <w:t>auch</w:t>
      </w:r>
    </w:p>
    <w:p>
      <w:r>
        <w:t>Prof.</w:t>
      </w:r>
    </w:p>
    <w:p>
      <w:r>
        <w:t>Dr.</w:t>
      </w:r>
    </w:p>
    <w:p>
      <w:r>
        <w:t>W.___</w:t>
      </w:r>
    </w:p>
    <w:p>
      <w:r>
        <w:t>brachten</w:t>
      </w:r>
    </w:p>
    <w:p>
      <w:r>
        <w:t>im</w:t>
      </w:r>
    </w:p>
    <w:p>
      <w:r>
        <w:t>Wesentlichen</w:t>
      </w:r>
    </w:p>
    <w:p>
      <w:r>
        <w:t>vor,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vor</w:t>
      </w:r>
    </w:p>
    <w:p>
      <w:r>
        <w:t>dem</w:t>
      </w:r>
    </w:p>
    <w:p>
      <w:r>
        <w:t>Unfall</w:t>
      </w:r>
    </w:p>
    <w:p>
      <w:r>
        <w:t>beschwerdefrei</w:t>
      </w:r>
    </w:p>
    <w:p>
      <w:r>
        <w:t>gewesen</w:t>
      </w:r>
    </w:p>
    <w:p>
      <w:r>
        <w:t>sei.</w:t>
      </w:r>
    </w:p>
    <w:p>
      <w:r>
        <w:t>Nach</w:t>
      </w:r>
    </w:p>
    <w:p>
      <w:r>
        <w:t>dem</w:t>
      </w:r>
    </w:p>
    <w:p>
      <w:r>
        <w:t>Unfall</w:t>
      </w:r>
    </w:p>
    <w:p>
      <w:r>
        <w:t>sei</w:t>
      </w:r>
    </w:p>
    <w:p>
      <w:r>
        <w:t>eine</w:t>
      </w:r>
    </w:p>
    <w:p>
      <w:r>
        <w:t>doch</w:t>
      </w:r>
    </w:p>
    <w:p>
      <w:r>
        <w:t>grosse</w:t>
      </w:r>
    </w:p>
    <w:p>
      <w:r>
        <w:t>Ruptur</w:t>
      </w:r>
    </w:p>
    <w:p>
      <w:r>
        <w:t>der</w:t>
      </w:r>
    </w:p>
    <w:p>
      <w:r>
        <w:t>Rotatorenmanschette</w:t>
      </w:r>
    </w:p>
    <w:p>
      <w:r>
        <w:t>ausgewiesen,</w:t>
      </w:r>
    </w:p>
    <w:p>
      <w:r>
        <w:t>welche</w:t>
      </w:r>
    </w:p>
    <w:p>
      <w:r>
        <w:t>überwiegend</w:t>
      </w:r>
    </w:p>
    <w:p>
      <w:r>
        <w:t>wahrscheinlich</w:t>
      </w:r>
    </w:p>
    <w:p>
      <w:r>
        <w:t>nicht</w:t>
      </w:r>
    </w:p>
    <w:p>
      <w:r>
        <w:t>asymptomatisch</w:t>
      </w:r>
    </w:p>
    <w:p>
      <w:r>
        <w:t>gewesen</w:t>
      </w:r>
    </w:p>
    <w:p>
      <w:r>
        <w:t>wäre</w:t>
      </w:r>
    </w:p>
    <w:p>
      <w:r>
        <w:t>(vgl.</w:t>
      </w:r>
    </w:p>
    <w:p>
      <w:r>
        <w:t>E.</w:t>
      </w:r>
    </w:p>
    <w:p>
      <w:r>
        <w:t>3.28</w:t>
      </w:r>
    </w:p>
    <w:p>
      <w:r>
        <w:t>und</w:t>
      </w:r>
    </w:p>
    <w:p>
      <w:r>
        <w:t>E.</w:t>
      </w:r>
    </w:p>
    <w:p>
      <w:r>
        <w:t>3.29).</w:t>
      </w:r>
    </w:p>
    <w:p>
      <w:r>
        <w:t>Diese</w:t>
      </w:r>
    </w:p>
    <w:p>
      <w:r>
        <w:t>Argumentation</w:t>
      </w:r>
    </w:p>
    <w:p>
      <w:r>
        <w:t>nach</w:t>
      </w:r>
    </w:p>
    <w:p>
      <w:r>
        <w:t>der</w:t>
      </w:r>
    </w:p>
    <w:p>
      <w:r>
        <w:t>Formel</w:t>
      </w:r>
    </w:p>
    <w:p>
      <w:r>
        <w:t>«post</w:t>
      </w:r>
    </w:p>
    <w:p>
      <w:r>
        <w:t>hoc</w:t>
      </w:r>
    </w:p>
    <w:p>
      <w:r>
        <w:t>ergo</w:t>
      </w:r>
    </w:p>
    <w:p>
      <w:r>
        <w:t>propter</w:t>
      </w:r>
    </w:p>
    <w:p>
      <w:r>
        <w:t>hoc»,</w:t>
      </w:r>
    </w:p>
    <w:p>
      <w:r>
        <w:t>nach</w:t>
      </w:r>
    </w:p>
    <w:p>
      <w:r>
        <w:t>deren</w:t>
      </w:r>
    </w:p>
    <w:p>
      <w:r>
        <w:t>Bedeutung</w:t>
      </w:r>
    </w:p>
    <w:p>
      <w:r>
        <w:t>eine</w:t>
      </w:r>
    </w:p>
    <w:p>
      <w:r>
        <w:t>gesundheitliche</w:t>
      </w:r>
    </w:p>
    <w:p>
      <w:r>
        <w:t>Schädigung</w:t>
      </w:r>
    </w:p>
    <w:p>
      <w:r>
        <w:t>schon</w:t>
      </w:r>
    </w:p>
    <w:p>
      <w:r>
        <w:t>dann</w:t>
      </w:r>
    </w:p>
    <w:p>
      <w:r>
        <w:t>als</w:t>
      </w:r>
    </w:p>
    <w:p>
      <w:r>
        <w:t>durch</w:t>
      </w:r>
    </w:p>
    <w:p>
      <w:r>
        <w:t>den</w:t>
      </w:r>
    </w:p>
    <w:p>
      <w:r>
        <w:t>Unfall</w:t>
      </w:r>
    </w:p>
    <w:p>
      <w:r>
        <w:t>verursacht</w:t>
      </w:r>
    </w:p>
    <w:p>
      <w:r>
        <w:t>gilt,</w:t>
      </w:r>
    </w:p>
    <w:p>
      <w:r>
        <w:t>weil</w:t>
      </w:r>
    </w:p>
    <w:p>
      <w:r>
        <w:t>sie</w:t>
      </w:r>
    </w:p>
    <w:p>
      <w:r>
        <w:t>nach</w:t>
      </w:r>
    </w:p>
    <w:p>
      <w:r>
        <w:t>diesem</w:t>
      </w:r>
    </w:p>
    <w:p>
      <w:r>
        <w:t>aufgetreten</w:t>
      </w:r>
    </w:p>
    <w:p>
      <w:r>
        <w:t>ist,</w:t>
      </w:r>
    </w:p>
    <w:p>
      <w:r>
        <w:t>ist</w:t>
      </w:r>
    </w:p>
    <w:p>
      <w:r>
        <w:t>beweisrechtlich</w:t>
      </w:r>
    </w:p>
    <w:p>
      <w:r>
        <w:t>nicht</w:t>
      </w:r>
    </w:p>
    <w:p>
      <w:r>
        <w:t>zulässig</w:t>
      </w:r>
    </w:p>
    <w:p>
      <w:r>
        <w:t>und</w:t>
      </w:r>
    </w:p>
    <w:p>
      <w:r>
        <w:t>vermag</w:t>
      </w:r>
    </w:p>
    <w:p>
      <w:r>
        <w:t>zum</w:t>
      </w:r>
    </w:p>
    <w:p>
      <w:r>
        <w:t>Nachweis</w:t>
      </w:r>
    </w:p>
    <w:p>
      <w:r>
        <w:t>der</w:t>
      </w:r>
    </w:p>
    <w:p>
      <w:r>
        <w:t>Unfallkausalität</w:t>
      </w:r>
    </w:p>
    <w:p>
      <w:r>
        <w:t>nicht</w:t>
      </w:r>
    </w:p>
    <w:p>
      <w:r>
        <w:t>zu</w:t>
      </w:r>
    </w:p>
    <w:p>
      <w:r>
        <w:t>genügen</w:t>
      </w:r>
    </w:p>
    <w:p>
      <w:r>
        <w:t>(BGE</w:t>
      </w:r>
    </w:p>
    <w:p>
      <w:r>
        <w:t>119</w:t>
      </w:r>
    </w:p>
    <w:p>
      <w:r>
        <w:t>V</w:t>
      </w:r>
    </w:p>
    <w:p>
      <w:r>
        <w:t>335</w:t>
      </w:r>
    </w:p>
    <w:p>
      <w:r>
        <w:t>E.</w:t>
      </w:r>
    </w:p>
    <w:p>
      <w:r>
        <w:t>2b/bb,</w:t>
      </w:r>
    </w:p>
    <w:p>
      <w:r>
        <w:t>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8C_244/2023</w:t>
      </w:r>
    </w:p>
    <w:p>
      <w:r>
        <w:t>vom</w:t>
      </w:r>
    </w:p>
    <w:p>
      <w:r>
        <w:t>19.</w:t>
      </w:r>
    </w:p>
    <w:p>
      <w:r>
        <w:t>Oktober</w:t>
      </w:r>
    </w:p>
    <w:p>
      <w:r>
        <w:t>2023</w:t>
      </w:r>
    </w:p>
    <w:p>
      <w:r>
        <w:t>E.</w:t>
      </w:r>
    </w:p>
    <w:p>
      <w:r>
        <w:rPr>
          <w:b/>
        </w:rPr>
        <w:t>E. 29</w:t>
      </w:r>
    </w:p>
    <w:p>
      <w:r>
        <w:t>Mai</w:t>
      </w:r>
    </w:p>
    <w:p>
      <w:r>
        <w:t>2020</w:t>
      </w:r>
    </w:p>
    <w:p>
      <w:r>
        <w:t>E.</w:t>
      </w:r>
    </w:p>
    <w:p>
      <w:r>
        <w:t>3).</w:t>
      </w:r>
    </w:p>
    <w:p>
      <w:r>
        <w:t>4.3.4</w:t>
      </w:r>
    </w:p>
    <w:p>
      <w:r>
        <w:t>Das</w:t>
      </w:r>
    </w:p>
    <w:p>
      <w:r>
        <w:t>von</w:t>
      </w:r>
    </w:p>
    <w:p>
      <w:r>
        <w:t>der</w:t>
      </w:r>
    </w:p>
    <w:p>
      <w:r>
        <w:t>Invalidenversicherung</w:t>
      </w:r>
    </w:p>
    <w:p>
      <w:r>
        <w:t>eingeholte</w:t>
      </w:r>
    </w:p>
    <w:p>
      <w:r>
        <w:t>B.___ -Gutachten</w:t>
      </w:r>
    </w:p>
    <w:p>
      <w:r>
        <w:t>vom</w:t>
      </w:r>
    </w:p>
    <w:p>
      <w:r>
        <w:t>2 5.</w:t>
      </w:r>
    </w:p>
    <w:p>
      <w:r>
        <w:t>September</w:t>
      </w:r>
    </w:p>
    <w:p>
      <w:r>
        <w:t>2024</w:t>
      </w:r>
    </w:p>
    <w:p>
      <w:r>
        <w:t>äussert</w:t>
      </w:r>
    </w:p>
    <w:p>
      <w:r>
        <w:t>sich</w:t>
      </w:r>
    </w:p>
    <w:p>
      <w:r>
        <w:t>des</w:t>
      </w:r>
    </w:p>
    <w:p>
      <w:r>
        <w:t>Weiteren</w:t>
      </w:r>
    </w:p>
    <w:p>
      <w:r>
        <w:t>nicht</w:t>
      </w:r>
    </w:p>
    <w:p>
      <w:r>
        <w:t>zur</w:t>
      </w:r>
    </w:p>
    <w:p>
      <w:r>
        <w:t>Unfallkausalität</w:t>
      </w:r>
    </w:p>
    <w:p>
      <w:r>
        <w:t>der</w:t>
      </w:r>
    </w:p>
    <w:p>
      <w:r>
        <w:t>weiter</w:t>
      </w:r>
    </w:p>
    <w:p>
      <w:r>
        <w:t>bestehenden</w:t>
      </w:r>
    </w:p>
    <w:p>
      <w:r>
        <w:t>Schulterbeschwerden</w:t>
      </w:r>
    </w:p>
    <w:p>
      <w:r>
        <w:t>rechts</w:t>
      </w:r>
    </w:p>
    <w:p>
      <w:r>
        <w:t>(vgl.</w:t>
      </w:r>
    </w:p>
    <w:p>
      <w:r>
        <w:t>E.</w:t>
      </w:r>
    </w:p>
    <w:p>
      <w:r>
        <w:t>3.31) .</w:t>
      </w:r>
    </w:p>
    <w:p>
      <w:r>
        <w:t>4.3.5</w:t>
      </w:r>
    </w:p>
    <w:p>
      <w:r>
        <w:t>Des</w:t>
      </w:r>
    </w:p>
    <w:p>
      <w:r>
        <w:t>Weiteren</w:t>
      </w:r>
    </w:p>
    <w:p>
      <w:r>
        <w:t>lassen</w:t>
      </w:r>
    </w:p>
    <w:p>
      <w:r>
        <w:t>auch</w:t>
      </w:r>
    </w:p>
    <w:p>
      <w:r>
        <w:t>die</w:t>
      </w:r>
    </w:p>
    <w:p>
      <w:r>
        <w:t>mit</w:t>
      </w:r>
    </w:p>
    <w:p>
      <w:r>
        <w:t>Eingabe</w:t>
      </w:r>
    </w:p>
    <w:p>
      <w:r>
        <w:t>vom</w:t>
      </w:r>
    </w:p>
    <w:p>
      <w:r>
        <w:t>1 6.</w:t>
      </w:r>
    </w:p>
    <w:p>
      <w:r>
        <w:t>Januar</w:t>
      </w:r>
    </w:p>
    <w:p>
      <w:r>
        <w:t>2025</w:t>
      </w:r>
    </w:p>
    <w:p>
      <w:r>
        <w:t>eingereichten</w:t>
      </w:r>
    </w:p>
    <w:p>
      <w:r>
        <w:t>Unterlagen</w:t>
      </w:r>
    </w:p>
    <w:p>
      <w:r>
        <w:t>keinen</w:t>
      </w:r>
    </w:p>
    <w:p>
      <w:r>
        <w:t>anderen</w:t>
      </w:r>
    </w:p>
    <w:p>
      <w:r>
        <w:t>Schluss</w:t>
      </w:r>
    </w:p>
    <w:p>
      <w:r>
        <w:t>zu:</w:t>
      </w:r>
    </w:p>
    <w:p>
      <w:r>
        <w:t>Sowohl</w:t>
      </w:r>
    </w:p>
    <w:p>
      <w:r>
        <w:t>der</w:t>
      </w:r>
    </w:p>
    <w:p>
      <w:r>
        <w:t>Aeromedical</w:t>
      </w:r>
    </w:p>
    <w:p>
      <w:r>
        <w:t>Orthopedic</w:t>
      </w:r>
    </w:p>
    <w:p>
      <w:r>
        <w:t>Specialist</w:t>
      </w:r>
    </w:p>
    <w:p>
      <w:r>
        <w:t>Report</w:t>
      </w:r>
    </w:p>
    <w:p>
      <w:r>
        <w:t>vom</w:t>
      </w:r>
    </w:p>
    <w:p>
      <w:r>
        <w:t>1 9.</w:t>
      </w:r>
    </w:p>
    <w:p>
      <w:r>
        <w:t>Februar</w:t>
      </w:r>
    </w:p>
    <w:p>
      <w:r>
        <w:t>2019</w:t>
      </w:r>
    </w:p>
    <w:p>
      <w:r>
        <w:t>( Urk.</w:t>
      </w:r>
    </w:p>
    <w:p>
      <w:r>
        <w:t>11/5)</w:t>
      </w:r>
    </w:p>
    <w:p>
      <w:r>
        <w:t>als</w:t>
      </w:r>
    </w:p>
    <w:p>
      <w:r>
        <w:t>auch</w:t>
      </w:r>
    </w:p>
    <w:p>
      <w:r>
        <w:t>das</w:t>
      </w:r>
    </w:p>
    <w:p>
      <w:r>
        <w:t>Medical</w:t>
      </w:r>
    </w:p>
    <w:p>
      <w:r>
        <w:t>Certificate</w:t>
      </w:r>
    </w:p>
    <w:p>
      <w:r>
        <w:t>vom</w:t>
      </w:r>
    </w:p>
    <w:p>
      <w:r>
        <w:t>6.</w:t>
      </w:r>
    </w:p>
    <w:p>
      <w:r>
        <w:t>Februar</w:t>
      </w:r>
    </w:p>
    <w:p>
      <w:r>
        <w:t>2021</w:t>
      </w:r>
    </w:p>
    <w:p>
      <w:r>
        <w:t>( Urk.</w:t>
      </w:r>
    </w:p>
    <w:p>
      <w:r>
        <w:t>11/6)</w:t>
      </w:r>
    </w:p>
    <w:p>
      <w:r>
        <w:t>belegen</w:t>
      </w:r>
    </w:p>
    <w:p>
      <w:r>
        <w:t>lediglich,</w:t>
      </w:r>
    </w:p>
    <w:p>
      <w:r>
        <w:t>dass</w:t>
      </w:r>
    </w:p>
    <w:p>
      <w:r>
        <w:t>der</w:t>
      </w:r>
    </w:p>
    <w:p>
      <w:r>
        <w:t>Beschwer deführer</w:t>
      </w:r>
    </w:p>
    <w:p>
      <w:r>
        <w:t>zu</w:t>
      </w:r>
    </w:p>
    <w:p>
      <w:r>
        <w:t>diesen</w:t>
      </w:r>
    </w:p>
    <w:p>
      <w:r>
        <w:t>Zeitpunkten</w:t>
      </w:r>
    </w:p>
    <w:p>
      <w:r>
        <w:t>beschwerde-</w:t>
      </w:r>
    </w:p>
    <w:p>
      <w:r>
        <w:t>bzw.</w:t>
      </w:r>
    </w:p>
    <w:p>
      <w:r>
        <w:t>einschränkungsfrei</w:t>
      </w:r>
    </w:p>
    <w:p>
      <w:r>
        <w:t>war.</w:t>
      </w:r>
    </w:p>
    <w:p>
      <w:r>
        <w:t>Wie</w:t>
      </w:r>
    </w:p>
    <w:p>
      <w:r>
        <w:t>gezeigt</w:t>
      </w:r>
    </w:p>
    <w:p>
      <w:r>
        <w:t>vermag</w:t>
      </w:r>
    </w:p>
    <w:p>
      <w:r>
        <w:t>diese</w:t>
      </w:r>
    </w:p>
    <w:p>
      <w:r>
        <w:t>Argumentation</w:t>
      </w:r>
    </w:p>
    <w:p>
      <w:r>
        <w:t>nach</w:t>
      </w:r>
    </w:p>
    <w:p>
      <w:r>
        <w:t>der</w:t>
      </w:r>
    </w:p>
    <w:p>
      <w:r>
        <w:t>Formel</w:t>
      </w:r>
    </w:p>
    <w:p>
      <w:r>
        <w:t>«post</w:t>
      </w:r>
    </w:p>
    <w:p>
      <w:r>
        <w:t>hoc,</w:t>
      </w:r>
    </w:p>
    <w:p>
      <w:r>
        <w:t>ergo</w:t>
      </w:r>
    </w:p>
    <w:p>
      <w:r>
        <w:t>propter</w:t>
      </w:r>
    </w:p>
    <w:p>
      <w:r>
        <w:t>hoc»</w:t>
      </w:r>
    </w:p>
    <w:p>
      <w:r>
        <w:t>eine</w:t>
      </w:r>
    </w:p>
    <w:p>
      <w:r>
        <w:t>Unfallkausalität</w:t>
      </w:r>
    </w:p>
    <w:p>
      <w:r>
        <w:t>nicht</w:t>
      </w:r>
    </w:p>
    <w:p>
      <w:r>
        <w:t>zu</w:t>
      </w:r>
    </w:p>
    <w:p>
      <w:r>
        <w:t>belegen.</w:t>
      </w:r>
    </w:p>
    <w:p>
      <w:r>
        <w:t>Weitere</w:t>
      </w:r>
    </w:p>
    <w:p>
      <w:r>
        <w:t>konkrete</w:t>
      </w:r>
    </w:p>
    <w:p>
      <w:r>
        <w:t>Indizien,</w:t>
      </w:r>
    </w:p>
    <w:p>
      <w:r>
        <w:t>die</w:t>
      </w:r>
    </w:p>
    <w:p>
      <w:r>
        <w:t>das</w:t>
      </w:r>
    </w:p>
    <w:p>
      <w:r>
        <w:t>A.___ -Gutachten</w:t>
      </w:r>
    </w:p>
    <w:p>
      <w:r>
        <w:t>in</w:t>
      </w:r>
    </w:p>
    <w:p>
      <w:r>
        <w:t>Frage</w:t>
      </w:r>
    </w:p>
    <w:p>
      <w:r>
        <w:t>stellen</w:t>
      </w:r>
    </w:p>
    <w:p>
      <w:r>
        <w:t>würden,</w:t>
      </w:r>
    </w:p>
    <w:p>
      <w:r>
        <w:t>gehen</w:t>
      </w:r>
    </w:p>
    <w:p>
      <w:r>
        <w:t>daraus</w:t>
      </w:r>
    </w:p>
    <w:p>
      <w:r>
        <w:t>nicht</w:t>
      </w:r>
    </w:p>
    <w:p>
      <w:r>
        <w:t>hervor.</w:t>
      </w:r>
    </w:p>
    <w:p>
      <w:r>
        <w:t>4.4</w:t>
      </w:r>
    </w:p>
    <w:p>
      <w:r>
        <w:t>Nachdem</w:t>
      </w:r>
    </w:p>
    <w:p>
      <w:r>
        <w:t>das</w:t>
      </w:r>
    </w:p>
    <w:p>
      <w:r>
        <w:t>Gericht</w:t>
      </w:r>
    </w:p>
    <w:p>
      <w:r>
        <w:t>im</w:t>
      </w:r>
    </w:p>
    <w:p>
      <w:r>
        <w:t>Rahmen</w:t>
      </w:r>
    </w:p>
    <w:p>
      <w:r>
        <w:t>der</w:t>
      </w:r>
    </w:p>
    <w:p>
      <w:r>
        <w:t>ihm</w:t>
      </w:r>
    </w:p>
    <w:p>
      <w:r>
        <w:t>obliegenden</w:t>
      </w:r>
    </w:p>
    <w:p>
      <w:r>
        <w:t>Beweiswürdigung</w:t>
      </w:r>
    </w:p>
    <w:p>
      <w:r>
        <w:t>nach</w:t>
      </w:r>
    </w:p>
    <w:p>
      <w:r>
        <w:t>dem</w:t>
      </w:r>
    </w:p>
    <w:p>
      <w:r>
        <w:t>im</w:t>
      </w:r>
    </w:p>
    <w:p>
      <w:r>
        <w:t>Sozialversicherungsrecht</w:t>
      </w:r>
    </w:p>
    <w:p>
      <w:r>
        <w:t>üblichen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 scheinlichkeit</w:t>
      </w:r>
    </w:p>
    <w:p>
      <w:r>
        <w:t>darüber</w:t>
      </w:r>
    </w:p>
    <w:p>
      <w:r>
        <w:t>zu</w:t>
      </w:r>
    </w:p>
    <w:p>
      <w:r>
        <w:t>befinden</w:t>
      </w:r>
    </w:p>
    <w:p>
      <w:r>
        <w:t>hat,</w:t>
      </w:r>
    </w:p>
    <w:p>
      <w:r>
        <w:t>ob</w:t>
      </w:r>
    </w:p>
    <w:p>
      <w:r>
        <w:t>ein</w:t>
      </w:r>
    </w:p>
    <w:p>
      <w:r>
        <w:t>natürlicher</w:t>
      </w:r>
    </w:p>
    <w:p>
      <w:r>
        <w:t>Kausalzusammenhang</w:t>
      </w:r>
    </w:p>
    <w:p>
      <w:r>
        <w:t>zwischen</w:t>
      </w:r>
    </w:p>
    <w:p>
      <w:r>
        <w:t>einem</w:t>
      </w:r>
    </w:p>
    <w:p>
      <w:r>
        <w:t>schädigenden</w:t>
      </w:r>
    </w:p>
    <w:p>
      <w:r>
        <w:t>Ereignis</w:t>
      </w:r>
    </w:p>
    <w:p>
      <w:r>
        <w:t>und</w:t>
      </w:r>
    </w:p>
    <w:p>
      <w:r>
        <w:t>einer</w:t>
      </w:r>
    </w:p>
    <w:p>
      <w:r>
        <w:t>gesundheitlichen</w:t>
      </w:r>
    </w:p>
    <w:p>
      <w:r>
        <w:t>Störung</w:t>
      </w:r>
    </w:p>
    <w:p>
      <w:r>
        <w:t>gegeben</w:t>
      </w:r>
    </w:p>
    <w:p>
      <w:r>
        <w:t>ist</w:t>
      </w:r>
    </w:p>
    <w:p>
      <w:r>
        <w:t>und</w:t>
      </w:r>
    </w:p>
    <w:p>
      <w:r>
        <w:t>die</w:t>
      </w:r>
    </w:p>
    <w:p>
      <w:r>
        <w:t>blosse</w:t>
      </w:r>
    </w:p>
    <w:p>
      <w:r>
        <w:t>Möglichkeit</w:t>
      </w:r>
    </w:p>
    <w:p>
      <w:r>
        <w:t>eines</w:t>
      </w:r>
    </w:p>
    <w:p>
      <w:r>
        <w:t>Zusammenhangs</w:t>
      </w:r>
    </w:p>
    <w:p>
      <w:r>
        <w:t>für</w:t>
      </w:r>
    </w:p>
    <w:p>
      <w:r>
        <w:t>die</w:t>
      </w:r>
    </w:p>
    <w:p>
      <w:r>
        <w:t>Begrün dung</w:t>
      </w:r>
    </w:p>
    <w:p>
      <w:r>
        <w:t>eines</w:t>
      </w:r>
    </w:p>
    <w:p>
      <w:r>
        <w:t>Leistungsanspruches</w:t>
      </w:r>
    </w:p>
    <w:p>
      <w:r>
        <w:t>nicht</w:t>
      </w:r>
    </w:p>
    <w:p>
      <w:r>
        <w:t>genügt,</w:t>
      </w:r>
    </w:p>
    <w:p>
      <w:r>
        <w:t>ist</w:t>
      </w:r>
    </w:p>
    <w:p>
      <w:r>
        <w:t>mit</w:t>
      </w:r>
    </w:p>
    <w:p>
      <w:r>
        <w:t>der</w:t>
      </w:r>
    </w:p>
    <w:p>
      <w:r>
        <w:t>Beschwerdegegnerin</w:t>
      </w:r>
    </w:p>
    <w:p>
      <w:r>
        <w:t>gestützt</w:t>
      </w:r>
    </w:p>
    <w:p>
      <w:r>
        <w:t>auf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orthopädischen</w:t>
      </w:r>
    </w:p>
    <w:p>
      <w:r>
        <w:t>Teilgutachters</w:t>
      </w:r>
    </w:p>
    <w:p>
      <w:r>
        <w:t>der</w:t>
      </w:r>
    </w:p>
    <w:p>
      <w:r>
        <w:t>A.___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der</w:t>
      </w:r>
    </w:p>
    <w:p>
      <w:r>
        <w:t>Flugzeugabsturz</w:t>
      </w:r>
    </w:p>
    <w:p>
      <w:r>
        <w:t>vom</w:t>
      </w:r>
    </w:p>
    <w:p>
      <w:r>
        <w:t>...</w:t>
      </w:r>
    </w:p>
    <w:p>
      <w:r>
        <w:t>2021</w:t>
      </w:r>
    </w:p>
    <w:p>
      <w:r>
        <w:t>nicht</w:t>
      </w:r>
    </w:p>
    <w:p>
      <w:r>
        <w:t>mit</w:t>
      </w:r>
    </w:p>
    <w:p>
      <w:r>
        <w:t>über wiegender</w:t>
      </w:r>
    </w:p>
    <w:p>
      <w:r>
        <w:t>Wahrscheinlichkeit</w:t>
      </w:r>
    </w:p>
    <w:p>
      <w:r>
        <w:t>zu</w:t>
      </w:r>
    </w:p>
    <w:p>
      <w:r>
        <w:t>zusätzlichen</w:t>
      </w:r>
    </w:p>
    <w:p>
      <w:r>
        <w:t>irreversiblen</w:t>
      </w:r>
    </w:p>
    <w:p>
      <w:r>
        <w:t>strukturellen</w:t>
      </w:r>
    </w:p>
    <w:p>
      <w:r>
        <w:t>Schäden</w:t>
      </w:r>
    </w:p>
    <w:p>
      <w:r>
        <w:t>in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geführt</w:t>
      </w:r>
    </w:p>
    <w:p>
      <w:r>
        <w:t>hat.</w:t>
      </w:r>
    </w:p>
    <w:p>
      <w:r>
        <w:t>Entsprechend</w:t>
      </w:r>
    </w:p>
    <w:p>
      <w:r>
        <w:t>den</w:t>
      </w:r>
    </w:p>
    <w:p>
      <w:r>
        <w:t>Ausführungen</w:t>
      </w:r>
    </w:p>
    <w:p>
      <w:r>
        <w:t>der</w:t>
      </w:r>
    </w:p>
    <w:p>
      <w:r>
        <w:t>Gutachter</w:t>
      </w:r>
    </w:p>
    <w:p>
      <w:r>
        <w:t>der</w:t>
      </w:r>
    </w:p>
    <w:p>
      <w:r>
        <w:t>A.___</w:t>
      </w:r>
    </w:p>
    <w:p>
      <w:r>
        <w:t>mit</w:t>
      </w:r>
    </w:p>
    <w:p>
      <w:r>
        <w:t>Verweis</w:t>
      </w:r>
    </w:p>
    <w:p>
      <w:r>
        <w:t>auf</w:t>
      </w:r>
    </w:p>
    <w:p>
      <w:r>
        <w:t>Dr.</w:t>
      </w:r>
    </w:p>
    <w:p>
      <w:r>
        <w:t>C.___</w:t>
      </w:r>
    </w:p>
    <w:p>
      <w:r>
        <w:t>ist</w:t>
      </w:r>
    </w:p>
    <w:p>
      <w:r>
        <w:t>überwiegend</w:t>
      </w:r>
    </w:p>
    <w:p>
      <w:r>
        <w:t>wahrscheinlich</w:t>
      </w:r>
    </w:p>
    <w:p>
      <w:r>
        <w:t>erstellt,</w:t>
      </w:r>
    </w:p>
    <w:p>
      <w:r>
        <w:t>dass</w:t>
      </w:r>
    </w:p>
    <w:p>
      <w:r>
        <w:t>an</w:t>
      </w:r>
    </w:p>
    <w:p>
      <w:r>
        <w:t>der</w:t>
      </w:r>
    </w:p>
    <w:p>
      <w:r>
        <w:t>rechten</w:t>
      </w:r>
    </w:p>
    <w:p>
      <w:r>
        <w:t>Schulter</w:t>
      </w:r>
    </w:p>
    <w:p>
      <w:r>
        <w:t>ein</w:t>
      </w:r>
    </w:p>
    <w:p>
      <w:r>
        <w:t>Vorzustand</w:t>
      </w:r>
    </w:p>
    <w:p>
      <w:r>
        <w:t>vorliege,</w:t>
      </w:r>
    </w:p>
    <w:p>
      <w:r>
        <w:t>dieser</w:t>
      </w:r>
    </w:p>
    <w:p>
      <w:r>
        <w:t>jedoch</w:t>
      </w:r>
    </w:p>
    <w:p>
      <w:r>
        <w:t>nicht</w:t>
      </w:r>
    </w:p>
    <w:p>
      <w:r>
        <w:t>verschlimmert</w:t>
      </w:r>
    </w:p>
    <w:p>
      <w:r>
        <w:t>worden</w:t>
      </w:r>
    </w:p>
    <w:p>
      <w:r>
        <w:t>sei.</w:t>
      </w:r>
    </w:p>
    <w:p>
      <w:r>
        <w:t>Dies</w:t>
      </w:r>
    </w:p>
    <w:p>
      <w:r>
        <w:t>werde</w:t>
      </w:r>
    </w:p>
    <w:p>
      <w:r>
        <w:t>auch</w:t>
      </w:r>
    </w:p>
    <w:p>
      <w:r>
        <w:t>dadurch</w:t>
      </w:r>
    </w:p>
    <w:p>
      <w:r>
        <w:t>gestützt,</w:t>
      </w:r>
    </w:p>
    <w:p>
      <w:r>
        <w:t>dass</w:t>
      </w:r>
    </w:p>
    <w:p>
      <w:r>
        <w:t>initial</w:t>
      </w:r>
    </w:p>
    <w:p>
      <w:r>
        <w:t>nach</w:t>
      </w:r>
    </w:p>
    <w:p>
      <w:r>
        <w:t>dem</w:t>
      </w:r>
    </w:p>
    <w:p>
      <w:r>
        <w:t>Trauma</w:t>
      </w:r>
    </w:p>
    <w:p>
      <w:r>
        <w:t>die</w:t>
      </w:r>
    </w:p>
    <w:p>
      <w:r>
        <w:t>rechte</w:t>
      </w:r>
    </w:p>
    <w:p>
      <w:r>
        <w:t>Schulter</w:t>
      </w:r>
    </w:p>
    <w:p>
      <w:r>
        <w:t>nicht</w:t>
      </w:r>
    </w:p>
    <w:p>
      <w:r>
        <w:t>erwähnt</w:t>
      </w:r>
    </w:p>
    <w:p>
      <w:r>
        <w:t>worden</w:t>
      </w:r>
    </w:p>
    <w:p>
      <w:r>
        <w:t>sei,</w:t>
      </w:r>
    </w:p>
    <w:p>
      <w:r>
        <w:t>sondern</w:t>
      </w:r>
    </w:p>
    <w:p>
      <w:r>
        <w:t>es</w:t>
      </w:r>
    </w:p>
    <w:p>
      <w:r>
        <w:t>sich</w:t>
      </w:r>
    </w:p>
    <w:p>
      <w:r>
        <w:t>um</w:t>
      </w:r>
    </w:p>
    <w:p>
      <w:r>
        <w:t>eine</w:t>
      </w:r>
    </w:p>
    <w:p>
      <w:r>
        <w:t>linksseitige</w:t>
      </w:r>
    </w:p>
    <w:p>
      <w:r>
        <w:t>Schulterprellung</w:t>
      </w:r>
    </w:p>
    <w:p>
      <w:r>
        <w:t>gehandelt</w:t>
      </w:r>
    </w:p>
    <w:p>
      <w:r>
        <w:t>habe.</w:t>
      </w:r>
    </w:p>
    <w:p>
      <w:r>
        <w:t>Die</w:t>
      </w:r>
    </w:p>
    <w:p>
      <w:r>
        <w:t>Operation</w:t>
      </w:r>
    </w:p>
    <w:p>
      <w:r>
        <w:t>sei</w:t>
      </w:r>
    </w:p>
    <w:p>
      <w:r>
        <w:t>entsprechend</w:t>
      </w:r>
    </w:p>
    <w:p>
      <w:r>
        <w:t>nur</w:t>
      </w:r>
    </w:p>
    <w:p>
      <w:r>
        <w:t>aufgrund</w:t>
      </w:r>
    </w:p>
    <w:p>
      <w:r>
        <w:t>des</w:t>
      </w:r>
    </w:p>
    <w:p>
      <w:r>
        <w:t>Vorzustandes</w:t>
      </w:r>
    </w:p>
    <w:p>
      <w:r>
        <w:t>erfolgt,</w:t>
      </w:r>
    </w:p>
    <w:p>
      <w:r>
        <w:t>welcher</w:t>
      </w:r>
    </w:p>
    <w:p>
      <w:r>
        <w:t>allerdings</w:t>
      </w:r>
    </w:p>
    <w:p>
      <w:r>
        <w:t>keine</w:t>
      </w:r>
    </w:p>
    <w:p>
      <w:r>
        <w:t>unfallkausale</w:t>
      </w:r>
    </w:p>
    <w:p>
      <w:r>
        <w:t>Verschlimmerung</w:t>
      </w:r>
    </w:p>
    <w:p>
      <w:r>
        <w:t>erfahren</w:t>
      </w:r>
    </w:p>
    <w:p>
      <w:r>
        <w:t>habe.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 gegnerin</w:t>
      </w:r>
    </w:p>
    <w:p>
      <w:r>
        <w:t>die</w:t>
      </w:r>
    </w:p>
    <w:p>
      <w:r>
        <w:t>Leistungen</w:t>
      </w:r>
    </w:p>
    <w:p>
      <w:r>
        <w:t>per</w:t>
      </w:r>
    </w:p>
    <w:p>
      <w:r>
        <w:t>3 1.</w:t>
      </w:r>
    </w:p>
    <w:p>
      <w:r>
        <w:t>Oktober</w:t>
      </w:r>
    </w:p>
    <w:p>
      <w:r>
        <w:t>2023</w:t>
      </w:r>
    </w:p>
    <w:p>
      <w:r>
        <w:t>eingestellt</w:t>
      </w:r>
    </w:p>
    <w:p>
      <w:r>
        <w:t>hat</w:t>
      </w:r>
    </w:p>
    <w:p>
      <w:r>
        <w:t>(vgl.</w:t>
      </w:r>
    </w:p>
    <w:p>
      <w:r>
        <w:t>Urk.</w:t>
      </w:r>
    </w:p>
    <w:p>
      <w:r>
        <w:t>8/G073</w:t>
      </w:r>
    </w:p>
    <w:p>
      <w:r>
        <w:t>und</w:t>
      </w:r>
    </w:p>
    <w:p>
      <w:r>
        <w:t>Urk.</w:t>
      </w:r>
    </w:p>
    <w:p>
      <w:r>
        <w:t>8/G074).</w:t>
      </w:r>
    </w:p>
    <w:p>
      <w:r>
        <w:t>5.</w:t>
      </w:r>
    </w:p>
    <w:p>
      <w:r>
        <w:t>Bezüglich</w:t>
      </w:r>
    </w:p>
    <w:p>
      <w:r>
        <w:t>der</w:t>
      </w:r>
    </w:p>
    <w:p>
      <w:r>
        <w:t>geltend</w:t>
      </w:r>
    </w:p>
    <w:p>
      <w:r>
        <w:t>gemachten</w:t>
      </w:r>
    </w:p>
    <w:p>
      <w:r>
        <w:t>Unfallkausalität</w:t>
      </w:r>
    </w:p>
    <w:p>
      <w:r>
        <w:t>der</w:t>
      </w:r>
    </w:p>
    <w:p>
      <w:r>
        <w:t>Rückenbeschwerden</w:t>
      </w:r>
    </w:p>
    <w:p>
      <w:r>
        <w:t>(vgl.</w:t>
      </w:r>
    </w:p>
    <w:p>
      <w:r>
        <w:t>Urk.</w:t>
      </w:r>
    </w:p>
    <w:p>
      <w:r>
        <w:t>1</w:t>
      </w:r>
    </w:p>
    <w:p>
      <w:r>
        <w:t>S.</w:t>
      </w:r>
    </w:p>
    <w:p>
      <w:r>
        <w:t>18)</w:t>
      </w:r>
    </w:p>
    <w:p>
      <w:r>
        <w:t>ist</w:t>
      </w:r>
    </w:p>
    <w:p>
      <w:r>
        <w:t>festzuhalten,</w:t>
      </w:r>
    </w:p>
    <w:p>
      <w:r>
        <w:t>dass</w:t>
      </w:r>
    </w:p>
    <w:p>
      <w:r>
        <w:t>die</w:t>
      </w:r>
    </w:p>
    <w:p>
      <w:r>
        <w:t>Gutachter</w:t>
      </w:r>
    </w:p>
    <w:p>
      <w:r>
        <w:t>von</w:t>
      </w:r>
    </w:p>
    <w:p>
      <w:r>
        <w:t>degenerativ</w:t>
      </w:r>
    </w:p>
    <w:p>
      <w:r>
        <w:t>bedingten</w:t>
      </w:r>
    </w:p>
    <w:p>
      <w:r>
        <w:t>Rückenbeschwerden</w:t>
      </w:r>
    </w:p>
    <w:p>
      <w:r>
        <w:t>ausg ehen</w:t>
      </w:r>
    </w:p>
    <w:p>
      <w:r>
        <w:t>und</w:t>
      </w:r>
    </w:p>
    <w:p>
      <w:r>
        <w:t>die</w:t>
      </w:r>
    </w:p>
    <w:p>
      <w:r>
        <w:t>behandelnden</w:t>
      </w:r>
    </w:p>
    <w:p>
      <w:r>
        <w:t>Ärzte</w:t>
      </w:r>
    </w:p>
    <w:p>
      <w:r>
        <w:t>zur</w:t>
      </w:r>
    </w:p>
    <w:p>
      <w:r>
        <w:t>fraglichen</w:t>
      </w:r>
    </w:p>
    <w:p>
      <w:r>
        <w:t>Unfallkausalität</w:t>
      </w:r>
    </w:p>
    <w:p>
      <w:r>
        <w:t>weder</w:t>
      </w:r>
    </w:p>
    <w:p>
      <w:r>
        <w:t>explizit</w:t>
      </w:r>
    </w:p>
    <w:p>
      <w:r>
        <w:t>noch</w:t>
      </w:r>
    </w:p>
    <w:p>
      <w:r>
        <w:t>begründet</w:t>
      </w:r>
    </w:p>
    <w:p>
      <w:r>
        <w:t>Stellung</w:t>
      </w:r>
    </w:p>
    <w:p>
      <w:r>
        <w:t>nehmen</w:t>
      </w:r>
    </w:p>
    <w:p>
      <w:r>
        <w:t>(vgl.</w:t>
      </w:r>
    </w:p>
    <w:p>
      <w:r>
        <w:t>hierzu</w:t>
      </w:r>
    </w:p>
    <w:p>
      <w:r>
        <w:t>E.</w:t>
      </w:r>
    </w:p>
    <w:p>
      <w:r>
        <w:t>3.11,</w:t>
      </w:r>
    </w:p>
    <w:p>
      <w:r>
        <w:t>E.</w:t>
      </w:r>
    </w:p>
    <w:p>
      <w:r>
        <w:t>3.14,</w:t>
      </w:r>
    </w:p>
    <w:p>
      <w:r>
        <w:t>E.</w:t>
      </w:r>
    </w:p>
    <w:p>
      <w:r>
        <w:t>3.16,</w:t>
      </w:r>
    </w:p>
    <w:p>
      <w:r>
        <w:t>E.</w:t>
      </w:r>
    </w:p>
    <w:p>
      <w:r>
        <w:t>3.22,</w:t>
      </w:r>
    </w:p>
    <w:p>
      <w:r>
        <w:t>E.</w:t>
      </w:r>
    </w:p>
    <w:p>
      <w:r>
        <w:t>3.26).</w:t>
      </w:r>
    </w:p>
    <w:p>
      <w:r>
        <w:t>Entsprechend</w:t>
      </w:r>
    </w:p>
    <w:p>
      <w:r>
        <w:t>bedarf</w:t>
      </w:r>
    </w:p>
    <w:p>
      <w:r>
        <w:t>es</w:t>
      </w:r>
    </w:p>
    <w:p>
      <w:r>
        <w:t>keine r</w:t>
      </w:r>
    </w:p>
    <w:p>
      <w:r>
        <w:t>weiteren</w:t>
      </w:r>
    </w:p>
    <w:p>
      <w:r>
        <w:t>Ausführungen</w:t>
      </w:r>
    </w:p>
    <w:p>
      <w:r>
        <w:t>hierzu.</w:t>
      </w:r>
    </w:p>
    <w:p>
      <w:r>
        <w:t>6.</w:t>
      </w:r>
    </w:p>
    <w:p>
      <w:r>
        <w:t>6.1</w:t>
      </w:r>
    </w:p>
    <w:p>
      <w:r>
        <w:t>Der</w:t>
      </w:r>
    </w:p>
    <w:p>
      <w:r>
        <w:t>Beschwerdeführer</w:t>
      </w:r>
    </w:p>
    <w:p>
      <w:r>
        <w:t>macht</w:t>
      </w:r>
    </w:p>
    <w:p>
      <w:r>
        <w:t>geltend,</w:t>
      </w:r>
    </w:p>
    <w:p>
      <w:r>
        <w:t>dass</w:t>
      </w:r>
    </w:p>
    <w:p>
      <w:r>
        <w:t>die</w:t>
      </w:r>
    </w:p>
    <w:p>
      <w:r>
        <w:t>von</w:t>
      </w:r>
    </w:p>
    <w:p>
      <w:r>
        <w:t>ihm</w:t>
      </w:r>
    </w:p>
    <w:p>
      <w:r>
        <w:t>geltend</w:t>
      </w:r>
    </w:p>
    <w:p>
      <w:r>
        <w:t>gemachten</w:t>
      </w:r>
    </w:p>
    <w:p>
      <w:r>
        <w:t>psychischen</w:t>
      </w:r>
    </w:p>
    <w:p>
      <w:r>
        <w:t>Beschwerden</w:t>
      </w:r>
    </w:p>
    <w:p>
      <w:r>
        <w:t>auf</w:t>
      </w:r>
    </w:p>
    <w:p>
      <w:r>
        <w:t>den</w:t>
      </w:r>
    </w:p>
    <w:p>
      <w:r>
        <w:t>Flugzeugabsturz</w:t>
      </w:r>
    </w:p>
    <w:p>
      <w:r>
        <w:t>vom</w:t>
      </w:r>
    </w:p>
    <w:p>
      <w:r>
        <w:t>...</w:t>
      </w:r>
    </w:p>
    <w:p>
      <w:r>
        <w:t>2021</w:t>
      </w:r>
    </w:p>
    <w:p>
      <w:r>
        <w:t>zurückzuführen</w:t>
      </w:r>
    </w:p>
    <w:p>
      <w:r>
        <w:t>seien.</w:t>
      </w:r>
    </w:p>
    <w:p>
      <w:r>
        <w:t>Die</w:t>
      </w:r>
    </w:p>
    <w:p>
      <w:r>
        <w:t>Unfallversicherung</w:t>
      </w:r>
    </w:p>
    <w:p>
      <w:r>
        <w:t>ist</w:t>
      </w:r>
    </w:p>
    <w:p>
      <w:r>
        <w:t>bei</w:t>
      </w:r>
    </w:p>
    <w:p>
      <w:r>
        <w:t>psychischen</w:t>
      </w:r>
    </w:p>
    <w:p>
      <w:r>
        <w:t>Beschwerden</w:t>
      </w:r>
    </w:p>
    <w:p>
      <w:r>
        <w:t>leistungs pflichtig,</w:t>
      </w:r>
    </w:p>
    <w:p>
      <w:r>
        <w:t>sofern</w:t>
      </w:r>
    </w:p>
    <w:p>
      <w:r>
        <w:t>diese</w:t>
      </w:r>
    </w:p>
    <w:p>
      <w:r>
        <w:t>natürlich</w:t>
      </w:r>
    </w:p>
    <w:p>
      <w:r>
        <w:t>und</w:t>
      </w:r>
    </w:p>
    <w:p>
      <w:r>
        <w:t>adäquat</w:t>
      </w:r>
    </w:p>
    <w:p>
      <w:r>
        <w:t>kausal</w:t>
      </w:r>
    </w:p>
    <w:p>
      <w:r>
        <w:t>auf</w:t>
      </w:r>
    </w:p>
    <w:p>
      <w:r>
        <w:t>den</w:t>
      </w:r>
    </w:p>
    <w:p>
      <w:r>
        <w:t>Unfall</w:t>
      </w:r>
    </w:p>
    <w:p>
      <w:r>
        <w:t>zurückzu führen</w:t>
      </w:r>
    </w:p>
    <w:p>
      <w:r>
        <w:t>sind.</w:t>
      </w:r>
    </w:p>
    <w:p>
      <w:r>
        <w:t>Um</w:t>
      </w:r>
    </w:p>
    <w:p>
      <w:r>
        <w:t>die</w:t>
      </w:r>
    </w:p>
    <w:p>
      <w:r>
        <w:t>Adäquanz</w:t>
      </w:r>
    </w:p>
    <w:p>
      <w:r>
        <w:t>von</w:t>
      </w:r>
    </w:p>
    <w:p>
      <w:r>
        <w:t>organisch</w:t>
      </w:r>
    </w:p>
    <w:p>
      <w:r>
        <w:t>nicht</w:t>
      </w:r>
    </w:p>
    <w:p>
      <w:r>
        <w:t>ausgewiesenen</w:t>
      </w:r>
    </w:p>
    <w:p>
      <w:r>
        <w:t>Unfallfolgen</w:t>
      </w:r>
    </w:p>
    <w:p>
      <w:r>
        <w:t>zu</w:t>
      </w:r>
    </w:p>
    <w:p>
      <w:r>
        <w:t>prüfen</w:t>
      </w:r>
    </w:p>
    <w:p>
      <w:r>
        <w:t>ist</w:t>
      </w:r>
    </w:p>
    <w:p>
      <w:r>
        <w:t>vorab</w:t>
      </w:r>
    </w:p>
    <w:p>
      <w:r>
        <w:t>zu</w:t>
      </w:r>
    </w:p>
    <w:p>
      <w:r>
        <w:t>klären,</w:t>
      </w:r>
    </w:p>
    <w:p>
      <w:r>
        <w:t>ob</w:t>
      </w:r>
    </w:p>
    <w:p>
      <w:r>
        <w:t>der</w:t>
      </w:r>
    </w:p>
    <w:p>
      <w:r>
        <w:t>Unfall</w:t>
      </w:r>
    </w:p>
    <w:p>
      <w:r>
        <w:t>als</w:t>
      </w:r>
    </w:p>
    <w:p>
      <w:r>
        <w:t>leicht,</w:t>
      </w:r>
    </w:p>
    <w:p>
      <w:r>
        <w:t>mittelschwer</w:t>
      </w:r>
    </w:p>
    <w:p>
      <w:r>
        <w:t>oder</w:t>
      </w:r>
    </w:p>
    <w:p>
      <w:r>
        <w:t>schwer</w:t>
      </w:r>
    </w:p>
    <w:p>
      <w:r>
        <w:t>zu</w:t>
      </w:r>
    </w:p>
    <w:p>
      <w:r>
        <w:t>qualifizieren</w:t>
      </w:r>
    </w:p>
    <w:p>
      <w:r>
        <w:t>ist.</w:t>
      </w:r>
    </w:p>
    <w:p>
      <w:r>
        <w:t>6. 2</w:t>
      </w:r>
    </w:p>
    <w:p>
      <w:r>
        <w:t>Bezüglich</w:t>
      </w:r>
    </w:p>
    <w:p>
      <w:r>
        <w:t>des</w:t>
      </w:r>
    </w:p>
    <w:p>
      <w:r>
        <w:t>vom</w:t>
      </w:r>
    </w:p>
    <w:p>
      <w:r>
        <w:t>Beschwerdeführer</w:t>
      </w:r>
    </w:p>
    <w:p>
      <w:r>
        <w:t>geltend</w:t>
      </w:r>
    </w:p>
    <w:p>
      <w:r>
        <w:t>gemachten</w:t>
      </w:r>
    </w:p>
    <w:p>
      <w:r>
        <w:t>Unfallherganges</w:t>
      </w:r>
    </w:p>
    <w:p>
      <w:r>
        <w:t>wird</w:t>
      </w:r>
    </w:p>
    <w:p>
      <w:r>
        <w:t>auf</w:t>
      </w:r>
    </w:p>
    <w:p>
      <w:r>
        <w:t>die</w:t>
      </w:r>
    </w:p>
    <w:p>
      <w:r>
        <w:t>obigen</w:t>
      </w:r>
    </w:p>
    <w:p>
      <w:r>
        <w:t>Ausführungen</w:t>
      </w:r>
    </w:p>
    <w:p>
      <w:r>
        <w:t>verwiesen</w:t>
      </w:r>
    </w:p>
    <w:p>
      <w:r>
        <w:t>(vgl.</w:t>
      </w:r>
    </w:p>
    <w:p>
      <w:r>
        <w:t>E.</w:t>
      </w:r>
    </w:p>
    <w:p>
      <w:r>
        <w:t>4.2).</w:t>
      </w:r>
    </w:p>
    <w:p>
      <w:r>
        <w:t>Das</w:t>
      </w:r>
    </w:p>
    <w:p>
      <w:r>
        <w:t>Bundesgericht</w:t>
      </w:r>
    </w:p>
    <w:p>
      <w:r>
        <w:t>qualifi zierte</w:t>
      </w:r>
    </w:p>
    <w:p>
      <w:r>
        <w:t>folgende</w:t>
      </w:r>
    </w:p>
    <w:p>
      <w:r>
        <w:t>Ereignisse</w:t>
      </w:r>
    </w:p>
    <w:p>
      <w:r>
        <w:t>als</w:t>
      </w:r>
    </w:p>
    <w:p>
      <w:r>
        <w:t>im</w:t>
      </w:r>
    </w:p>
    <w:p>
      <w:r>
        <w:t>engeren</w:t>
      </w:r>
    </w:p>
    <w:p>
      <w:r>
        <w:t>Sinne</w:t>
      </w:r>
    </w:p>
    <w:p>
      <w:r>
        <w:t>mittelschwere</w:t>
      </w:r>
    </w:p>
    <w:p>
      <w:r>
        <w:t>Unfälle:</w:t>
      </w:r>
    </w:p>
    <w:p>
      <w:r>
        <w:t>- Der</w:t>
      </w:r>
    </w:p>
    <w:p>
      <w:r>
        <w:t>Personenwagen</w:t>
      </w:r>
    </w:p>
    <w:p>
      <w:r>
        <w:t>überschlug</w:t>
      </w:r>
    </w:p>
    <w:p>
      <w:r>
        <w:t>sich</w:t>
      </w:r>
    </w:p>
    <w:p>
      <w:r>
        <w:t>mit</w:t>
      </w:r>
    </w:p>
    <w:p>
      <w:r>
        <w:t>einer</w:t>
      </w:r>
    </w:p>
    <w:p>
      <w:r>
        <w:t>Geschwindigkeit</w:t>
      </w:r>
    </w:p>
    <w:p>
      <w:r>
        <w:t>von</w:t>
      </w:r>
    </w:p>
    <w:p>
      <w:r>
        <w:t>ca.</w:t>
      </w:r>
    </w:p>
    <w:p>
      <w:r>
        <w:t>90</w:t>
      </w:r>
    </w:p>
    <w:p>
      <w:r>
        <w:t>km/h</w:t>
      </w:r>
    </w:p>
    <w:p>
      <w:r>
        <w:t>auf</w:t>
      </w:r>
    </w:p>
    <w:p>
      <w:r>
        <w:t>einer</w:t>
      </w:r>
    </w:p>
    <w:p>
      <w:r>
        <w:t>Autobahn</w:t>
      </w:r>
    </w:p>
    <w:p>
      <w:r>
        <w:t>über</w:t>
      </w:r>
    </w:p>
    <w:p>
      <w:r>
        <w:t>die</w:t>
      </w:r>
    </w:p>
    <w:p>
      <w:r>
        <w:t>Mittelplanke</w:t>
      </w:r>
    </w:p>
    <w:p>
      <w:r>
        <w:t>hinweg,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wurde</w:t>
      </w:r>
    </w:p>
    <w:p>
      <w:r>
        <w:t>hinausgeschleudert</w:t>
      </w:r>
    </w:p>
    <w:p>
      <w:r>
        <w:t>und</w:t>
      </w:r>
    </w:p>
    <w:p>
      <w:r>
        <w:t>der</w:t>
      </w:r>
    </w:p>
    <w:p>
      <w:r>
        <w:t>Wagen</w:t>
      </w:r>
    </w:p>
    <w:p>
      <w:r>
        <w:t>kam</w:t>
      </w:r>
    </w:p>
    <w:p>
      <w:r>
        <w:t>mit</w:t>
      </w:r>
    </w:p>
    <w:p>
      <w:r>
        <w:t>Totalschaden</w:t>
      </w:r>
    </w:p>
    <w:p>
      <w:r>
        <w:t>auf</w:t>
      </w:r>
    </w:p>
    <w:p>
      <w:r>
        <w:t>der</w:t>
      </w:r>
    </w:p>
    <w:p>
      <w:r>
        <w:t>Gegenfahrbahn</w:t>
      </w:r>
    </w:p>
    <w:p>
      <w:r>
        <w:t>auf</w:t>
      </w:r>
    </w:p>
    <w:p>
      <w:r>
        <w:t>dem</w:t>
      </w:r>
    </w:p>
    <w:p>
      <w:r>
        <w:t>Dach</w:t>
      </w:r>
    </w:p>
    <w:p>
      <w:r>
        <w:t>zu</w:t>
      </w:r>
    </w:p>
    <w:p>
      <w:r>
        <w:t>liegen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U</w:t>
      </w:r>
    </w:p>
    <w:p>
      <w:r>
        <w:t>492/06</w:t>
      </w:r>
    </w:p>
    <w:p>
      <w:r>
        <w:t>vom</w:t>
      </w:r>
    </w:p>
    <w:p>
      <w:r>
        <w:t>1 6.</w:t>
      </w:r>
    </w:p>
    <w:p>
      <w:r>
        <w:t>Mai</w:t>
      </w:r>
    </w:p>
    <w:p>
      <w:r>
        <w:t>2007</w:t>
      </w:r>
    </w:p>
    <w:p>
      <w:r>
        <w:t>E .</w:t>
      </w:r>
    </w:p>
    <w:p>
      <w:r>
        <w:t>4.2) - Das</w:t>
      </w:r>
    </w:p>
    <w:p>
      <w:r>
        <w:t>Fahrzeug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wurde</w:t>
      </w:r>
    </w:p>
    <w:p>
      <w:r>
        <w:t>bei</w:t>
      </w:r>
    </w:p>
    <w:p>
      <w:r>
        <w:t>einem</w:t>
      </w:r>
    </w:p>
    <w:p>
      <w:r>
        <w:t>Überholmanöver</w:t>
      </w:r>
    </w:p>
    <w:p>
      <w:r>
        <w:t>mit</w:t>
      </w:r>
    </w:p>
    <w:p>
      <w:r>
        <w:t>ca.</w:t>
      </w:r>
    </w:p>
    <w:p>
      <w:r>
        <w:t>100</w:t>
      </w:r>
    </w:p>
    <w:p>
      <w:r>
        <w:t>km/h</w:t>
      </w:r>
    </w:p>
    <w:p>
      <w:r>
        <w:t>abrupt</w:t>
      </w:r>
    </w:p>
    <w:p>
      <w:r>
        <w:t>gebremst,</w:t>
      </w:r>
    </w:p>
    <w:p>
      <w:r>
        <w:t>geriet</w:t>
      </w:r>
    </w:p>
    <w:p>
      <w:r>
        <w:t>dabei</w:t>
      </w:r>
    </w:p>
    <w:p>
      <w:r>
        <w:t>ins</w:t>
      </w:r>
    </w:p>
    <w:p>
      <w:r>
        <w:t>Schleudern,</w:t>
      </w:r>
    </w:p>
    <w:p>
      <w:r>
        <w:t>prallte</w:t>
      </w:r>
    </w:p>
    <w:p>
      <w:r>
        <w:t>gegen</w:t>
      </w:r>
    </w:p>
    <w:p>
      <w:r>
        <w:t>einen</w:t>
      </w:r>
    </w:p>
    <w:p>
      <w:r>
        <w:t>Strassenwall,</w:t>
      </w:r>
    </w:p>
    <w:p>
      <w:r>
        <w:t>überschlug</w:t>
      </w:r>
    </w:p>
    <w:p>
      <w:r>
        <w:t>sich</w:t>
      </w:r>
    </w:p>
    <w:p>
      <w:r>
        <w:t>und</w:t>
      </w:r>
    </w:p>
    <w:p>
      <w:r>
        <w:t>kam</w:t>
      </w:r>
    </w:p>
    <w:p>
      <w:r>
        <w:t>auf</w:t>
      </w:r>
    </w:p>
    <w:p>
      <w:r>
        <w:t>die</w:t>
      </w:r>
    </w:p>
    <w:p>
      <w:r>
        <w:t>Fahrerseite</w:t>
      </w:r>
    </w:p>
    <w:p>
      <w:r>
        <w:t>zu</w:t>
      </w:r>
    </w:p>
    <w:p>
      <w:r>
        <w:t>liegen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8C_169/2007</w:t>
      </w:r>
    </w:p>
    <w:p>
      <w:r>
        <w:t>vom</w:t>
      </w:r>
    </w:p>
    <w:p>
      <w:r>
        <w:t>5.</w:t>
      </w:r>
    </w:p>
    <w:p>
      <w:r>
        <w:t>Februar</w:t>
      </w:r>
    </w:p>
    <w:p>
      <w:r>
        <w:t>2008</w:t>
      </w:r>
    </w:p>
    <w:p>
      <w:r>
        <w:t>E.</w:t>
      </w:r>
    </w:p>
    <w:p>
      <w:r>
        <w:t>4.2) - Der</w:t>
      </w:r>
    </w:p>
    <w:p>
      <w:r>
        <w:t>Versicherte</w:t>
      </w:r>
    </w:p>
    <w:p>
      <w:r>
        <w:t>ist</w:t>
      </w:r>
    </w:p>
    <w:p>
      <w:r>
        <w:t>als</w:t>
      </w:r>
    </w:p>
    <w:p>
      <w:r>
        <w:t>Autofahrer</w:t>
      </w:r>
    </w:p>
    <w:p>
      <w:r>
        <w:t>"bei</w:t>
      </w:r>
    </w:p>
    <w:p>
      <w:r>
        <w:t>der</w:t>
      </w:r>
    </w:p>
    <w:p>
      <w:r>
        <w:t>Kollision</w:t>
      </w:r>
    </w:p>
    <w:p>
      <w:r>
        <w:t>mit</w:t>
      </w:r>
    </w:p>
    <w:p>
      <w:r>
        <w:t>einem</w:t>
      </w:r>
    </w:p>
    <w:p>
      <w:r>
        <w:t>anderen</w:t>
      </w:r>
    </w:p>
    <w:p>
      <w:r>
        <w:t>Personenwagen</w:t>
      </w:r>
    </w:p>
    <w:p>
      <w:r>
        <w:t>und</w:t>
      </w:r>
    </w:p>
    <w:p>
      <w:r>
        <w:t>der</w:t>
      </w:r>
    </w:p>
    <w:p>
      <w:r>
        <w:t>Überschlagung</w:t>
      </w:r>
    </w:p>
    <w:p>
      <w:r>
        <w:t>auf</w:t>
      </w:r>
    </w:p>
    <w:p>
      <w:r>
        <w:t>das</w:t>
      </w:r>
    </w:p>
    <w:p>
      <w:r>
        <w:t>Dach"</w:t>
      </w:r>
    </w:p>
    <w:p>
      <w:r>
        <w:t>verunglückt.</w:t>
      </w:r>
    </w:p>
    <w:p>
      <w:r>
        <w:t>Er</w:t>
      </w:r>
    </w:p>
    <w:p>
      <w:r>
        <w:t>sei</w:t>
      </w:r>
    </w:p>
    <w:p>
      <w:r>
        <w:t>infolge</w:t>
      </w:r>
    </w:p>
    <w:p>
      <w:r>
        <w:t>Regens</w:t>
      </w:r>
    </w:p>
    <w:p>
      <w:r>
        <w:t>nur</w:t>
      </w:r>
    </w:p>
    <w:p>
      <w:r>
        <w:t>mit</w:t>
      </w:r>
    </w:p>
    <w:p>
      <w:r>
        <w:t>60</w:t>
      </w:r>
    </w:p>
    <w:p>
      <w:r>
        <w:t>bis</w:t>
      </w:r>
    </w:p>
    <w:p>
      <w:r>
        <w:t>70</w:t>
      </w:r>
    </w:p>
    <w:p>
      <w:r>
        <w:t>km/h</w:t>
      </w:r>
    </w:p>
    <w:p>
      <w:r>
        <w:t>auf</w:t>
      </w:r>
    </w:p>
    <w:p>
      <w:r>
        <w:t>der</w:t>
      </w:r>
    </w:p>
    <w:p>
      <w:r>
        <w:t>Schnellstrasse</w:t>
      </w:r>
    </w:p>
    <w:p>
      <w:r>
        <w:t>unterwegs</w:t>
      </w:r>
    </w:p>
    <w:p>
      <w:r>
        <w:t>gewesen.</w:t>
      </w:r>
    </w:p>
    <w:p>
      <w:r>
        <w:t>Auf</w:t>
      </w:r>
    </w:p>
    <w:p>
      <w:r>
        <w:t>der</w:t>
      </w:r>
    </w:p>
    <w:p>
      <w:r>
        <w:t>Höhe</w:t>
      </w:r>
    </w:p>
    <w:p>
      <w:r>
        <w:t>eines</w:t>
      </w:r>
    </w:p>
    <w:p>
      <w:r>
        <w:t>Hügels</w:t>
      </w:r>
    </w:p>
    <w:p>
      <w:r>
        <w:t>sei</w:t>
      </w:r>
    </w:p>
    <w:p>
      <w:r>
        <w:t>etwas</w:t>
      </w:r>
    </w:p>
    <w:p>
      <w:r>
        <w:t>gekommen,</w:t>
      </w:r>
    </w:p>
    <w:p>
      <w:r>
        <w:t>vielleicht</w:t>
      </w:r>
    </w:p>
    <w:p>
      <w:r>
        <w:t>ein</w:t>
      </w:r>
    </w:p>
    <w:p>
      <w:r>
        <w:t>Tier.</w:t>
      </w:r>
    </w:p>
    <w:p>
      <w:r>
        <w:t>Er</w:t>
      </w:r>
    </w:p>
    <w:p>
      <w:r>
        <w:t>habe</w:t>
      </w:r>
    </w:p>
    <w:p>
      <w:r>
        <w:t>gebremst,</w:t>
      </w:r>
    </w:p>
    <w:p>
      <w:r>
        <w:t>mehr</w:t>
      </w:r>
    </w:p>
    <w:p>
      <w:r>
        <w:t>wisse</w:t>
      </w:r>
    </w:p>
    <w:p>
      <w:r>
        <w:t>er</w:t>
      </w:r>
    </w:p>
    <w:p>
      <w:r>
        <w:t>nicht.</w:t>
      </w:r>
    </w:p>
    <w:p>
      <w:r>
        <w:t>Man</w:t>
      </w:r>
    </w:p>
    <w:p>
      <w:r>
        <w:t>habe</w:t>
      </w:r>
    </w:p>
    <w:p>
      <w:r>
        <w:t>ihn</w:t>
      </w:r>
    </w:p>
    <w:p>
      <w:r>
        <w:t>nach</w:t>
      </w:r>
    </w:p>
    <w:p>
      <w:r>
        <w:t>46</w:t>
      </w:r>
    </w:p>
    <w:p>
      <w:r>
        <w:t>Minuten</w:t>
      </w:r>
    </w:p>
    <w:p>
      <w:r>
        <w:t>gefunden</w:t>
      </w:r>
    </w:p>
    <w:p>
      <w:r>
        <w:t>und</w:t>
      </w:r>
    </w:p>
    <w:p>
      <w:r>
        <w:t>aus</w:t>
      </w:r>
    </w:p>
    <w:p>
      <w:r>
        <w:t>dem</w:t>
      </w:r>
    </w:p>
    <w:p>
      <w:r>
        <w:t>Fahrzeug</w:t>
      </w:r>
    </w:p>
    <w:p>
      <w:r>
        <w:t>schneiden</w:t>
      </w:r>
    </w:p>
    <w:p>
      <w:r>
        <w:t>müssen.</w:t>
      </w:r>
    </w:p>
    <w:p>
      <w:r>
        <w:t>Gemäss</w:t>
      </w:r>
    </w:p>
    <w:p>
      <w:r>
        <w:t>Polizeiangaben</w:t>
      </w:r>
    </w:p>
    <w:p>
      <w:r>
        <w:t>habe</w:t>
      </w:r>
    </w:p>
    <w:p>
      <w:r>
        <w:t>es</w:t>
      </w:r>
    </w:p>
    <w:p>
      <w:r>
        <w:t>ihn</w:t>
      </w:r>
    </w:p>
    <w:p>
      <w:r>
        <w:t>"den</w:t>
      </w:r>
    </w:p>
    <w:p>
      <w:r>
        <w:t>Abhang</w:t>
      </w:r>
    </w:p>
    <w:p>
      <w:r>
        <w:t>hinunter</w:t>
      </w:r>
    </w:p>
    <w:p>
      <w:r>
        <w:t>über</w:t>
      </w:r>
    </w:p>
    <w:p>
      <w:r>
        <w:t>200</w:t>
      </w:r>
    </w:p>
    <w:p>
      <w:r>
        <w:t>m"</w:t>
      </w:r>
    </w:p>
    <w:p>
      <w:r>
        <w:t>mehrmals</w:t>
      </w:r>
    </w:p>
    <w:p>
      <w:r>
        <w:t>überschlagen.</w:t>
      </w:r>
    </w:p>
    <w:p>
      <w:r>
        <w:t>Gemäss</w:t>
      </w:r>
    </w:p>
    <w:p>
      <w:r>
        <w:t>dem</w:t>
      </w:r>
    </w:p>
    <w:p>
      <w:r>
        <w:t>Polizeibericht</w:t>
      </w:r>
    </w:p>
    <w:p>
      <w:r>
        <w:t>vom</w:t>
      </w:r>
    </w:p>
    <w:p>
      <w:r>
        <w:t>1 6.</w:t>
      </w:r>
    </w:p>
    <w:p>
      <w:r>
        <w:t>Dezember</w:t>
      </w:r>
    </w:p>
    <w:p>
      <w:r>
        <w:t>2014</w:t>
      </w:r>
    </w:p>
    <w:p>
      <w:r>
        <w:t>habe</w:t>
      </w:r>
    </w:p>
    <w:p>
      <w:r>
        <w:t>die</w:t>
      </w:r>
    </w:p>
    <w:p>
      <w:r>
        <w:t>Feuerwehr</w:t>
      </w:r>
    </w:p>
    <w:p>
      <w:r>
        <w:t>ihn</w:t>
      </w:r>
    </w:p>
    <w:p>
      <w:r>
        <w:t>aus</w:t>
      </w:r>
    </w:p>
    <w:p>
      <w:r>
        <w:t>seinem</w:t>
      </w:r>
    </w:p>
    <w:p>
      <w:r>
        <w:t>Auto</w:t>
      </w:r>
    </w:p>
    <w:p>
      <w:r>
        <w:t>befreien</w:t>
      </w:r>
    </w:p>
    <w:p>
      <w:r>
        <w:t>müssen</w:t>
      </w:r>
    </w:p>
    <w:p>
      <w:r>
        <w:t>(Urteil</w:t>
      </w:r>
    </w:p>
    <w:p>
      <w:r>
        <w:t>des</w:t>
      </w:r>
    </w:p>
    <w:p>
      <w:r>
        <w:t>Bundes gerichts</w:t>
      </w:r>
    </w:p>
    <w:p>
      <w:r>
        <w:t>8C_598/2020</w:t>
      </w:r>
    </w:p>
    <w:p>
      <w:r>
        <w:t>vom</w:t>
      </w:r>
    </w:p>
    <w:p>
      <w:r>
        <w:t>03.12.2020</w:t>
      </w:r>
    </w:p>
    <w:p>
      <w:r>
        <w:t>E.</w:t>
      </w:r>
    </w:p>
    <w:p>
      <w:r>
        <w:t>9.2.1)</w:t>
      </w:r>
    </w:p>
    <w:p>
      <w:r>
        <w:t>Diese</w:t>
      </w:r>
    </w:p>
    <w:p>
      <w:r>
        <w:t>Geschehensabläufe</w:t>
      </w:r>
    </w:p>
    <w:p>
      <w:r>
        <w:t>sind</w:t>
      </w:r>
    </w:p>
    <w:p>
      <w:r>
        <w:t>vergleichbar</w:t>
      </w:r>
    </w:p>
    <w:p>
      <w:r>
        <w:t>mit</w:t>
      </w:r>
    </w:p>
    <w:p>
      <w:r>
        <w:t>dem</w:t>
      </w:r>
    </w:p>
    <w:p>
      <w:r>
        <w:t>Ereignis</w:t>
      </w:r>
    </w:p>
    <w:p>
      <w:r>
        <w:t>vom</w:t>
      </w:r>
    </w:p>
    <w:p>
      <w:r>
        <w:t>...</w:t>
      </w:r>
    </w:p>
    <w:p>
      <w:r>
        <w:t>2021,</w:t>
      </w:r>
    </w:p>
    <w:p>
      <w:r>
        <w:t>womit</w:t>
      </w:r>
    </w:p>
    <w:p>
      <w:r>
        <w:t>von</w:t>
      </w:r>
    </w:p>
    <w:p>
      <w:r>
        <w:t>einem</w:t>
      </w:r>
    </w:p>
    <w:p>
      <w:r>
        <w:t>im</w:t>
      </w:r>
    </w:p>
    <w:p>
      <w:r>
        <w:t>engeren</w:t>
      </w:r>
    </w:p>
    <w:p>
      <w:r>
        <w:t>Sinne</w:t>
      </w:r>
    </w:p>
    <w:p>
      <w:r>
        <w:t>mittelschweren</w:t>
      </w:r>
    </w:p>
    <w:p>
      <w:r>
        <w:t>Unfall</w:t>
      </w:r>
    </w:p>
    <w:p>
      <w:r>
        <w:t>auszugehen</w:t>
      </w:r>
    </w:p>
    <w:p>
      <w:r>
        <w:t>ist.</w:t>
      </w:r>
    </w:p>
    <w:p>
      <w:r>
        <w:t>Um</w:t>
      </w:r>
    </w:p>
    <w:p>
      <w:r>
        <w:t>die</w:t>
      </w:r>
    </w:p>
    <w:p>
      <w:r>
        <w:t>Adäquanz</w:t>
      </w:r>
    </w:p>
    <w:p>
      <w:r>
        <w:t>der</w:t>
      </w:r>
    </w:p>
    <w:p>
      <w:r>
        <w:t>geltend</w:t>
      </w:r>
    </w:p>
    <w:p>
      <w:r>
        <w:t>gemachten</w:t>
      </w:r>
    </w:p>
    <w:p>
      <w:r>
        <w:t>psychischen</w:t>
      </w:r>
    </w:p>
    <w:p>
      <w:r>
        <w:t>Beschwerden</w:t>
      </w:r>
    </w:p>
    <w:p>
      <w:r>
        <w:t>zu</w:t>
      </w:r>
    </w:p>
    <w:p>
      <w:r>
        <w:t>bejahen,</w:t>
      </w:r>
    </w:p>
    <w:p>
      <w:r>
        <w:t>müssen</w:t>
      </w:r>
    </w:p>
    <w:p>
      <w:r>
        <w:t>drei</w:t>
      </w:r>
    </w:p>
    <w:p>
      <w:r>
        <w:t>der</w:t>
      </w:r>
    </w:p>
    <w:p>
      <w:r>
        <w:t>massgeblichen</w:t>
      </w:r>
    </w:p>
    <w:p>
      <w:r>
        <w:t>Kriterien</w:t>
      </w:r>
    </w:p>
    <w:p>
      <w:r>
        <w:t>oder</w:t>
      </w:r>
    </w:p>
    <w:p>
      <w:r>
        <w:t>eines</w:t>
      </w:r>
    </w:p>
    <w:p>
      <w:r>
        <w:t>der</w:t>
      </w:r>
    </w:p>
    <w:p>
      <w:r>
        <w:t>Kriterien</w:t>
      </w:r>
    </w:p>
    <w:p>
      <w:r>
        <w:t>ausgeprägt</w:t>
      </w:r>
    </w:p>
    <w:p>
      <w:r>
        <w:t>erfüllt</w:t>
      </w:r>
    </w:p>
    <w:p>
      <w:r>
        <w:t>sein</w:t>
      </w:r>
    </w:p>
    <w:p>
      <w:r>
        <w:t>(vgl.</w:t>
      </w:r>
    </w:p>
    <w:p>
      <w:r>
        <w:t>E.</w:t>
      </w:r>
    </w:p>
    <w:p>
      <w:r>
        <w:t>4.4.4).</w:t>
      </w:r>
    </w:p>
    <w:p>
      <w:r>
        <w:t>6. 3 6. 3 .1</w:t>
      </w:r>
    </w:p>
    <w:p>
      <w:r>
        <w:t>Der</w:t>
      </w:r>
    </w:p>
    <w:p>
      <w:r>
        <w:t>Berücksichtigung</w:t>
      </w:r>
    </w:p>
    <w:p>
      <w:r>
        <w:t>des</w:t>
      </w:r>
    </w:p>
    <w:p>
      <w:r>
        <w:t>Kriteriums</w:t>
      </w:r>
    </w:p>
    <w:p>
      <w:r>
        <w:t>der</w:t>
      </w:r>
    </w:p>
    <w:p>
      <w:r>
        <w:t>besonders</w:t>
      </w:r>
    </w:p>
    <w:p>
      <w:r>
        <w:t>dramatischen</w:t>
      </w:r>
    </w:p>
    <w:p>
      <w:r>
        <w:t>Begleit umstände</w:t>
      </w:r>
    </w:p>
    <w:p>
      <w:r>
        <w:t>oder</w:t>
      </w:r>
    </w:p>
    <w:p>
      <w:r>
        <w:t>besonderen</w:t>
      </w:r>
    </w:p>
    <w:p>
      <w:r>
        <w:t>Eindrücklichkeit</w:t>
      </w:r>
    </w:p>
    <w:p>
      <w:r>
        <w:t>des</w:t>
      </w:r>
    </w:p>
    <w:p>
      <w:r>
        <w:t>Unfalls</w:t>
      </w:r>
    </w:p>
    <w:p>
      <w:r>
        <w:t>liegt</w:t>
      </w:r>
    </w:p>
    <w:p>
      <w:r>
        <w:t>der</w:t>
      </w:r>
    </w:p>
    <w:p>
      <w:r>
        <w:t>Gedanke</w:t>
      </w:r>
    </w:p>
    <w:p>
      <w:r>
        <w:t>zugrunde,</w:t>
      </w:r>
    </w:p>
    <w:p>
      <w:r>
        <w:t>dass</w:t>
      </w:r>
    </w:p>
    <w:p>
      <w:r>
        <w:t>solche</w:t>
      </w:r>
    </w:p>
    <w:p>
      <w:r>
        <w:t>Umstände</w:t>
      </w:r>
    </w:p>
    <w:p>
      <w:r>
        <w:t>geeignet</w:t>
      </w:r>
    </w:p>
    <w:p>
      <w:r>
        <w:t>sind,</w:t>
      </w:r>
    </w:p>
    <w:p>
      <w:r>
        <w:t>bei</w:t>
      </w:r>
    </w:p>
    <w:p>
      <w:r>
        <w:t>der</w:t>
      </w:r>
    </w:p>
    <w:p>
      <w:r>
        <w:t>betroffenen</w:t>
      </w:r>
    </w:p>
    <w:p>
      <w:r>
        <w:t>Person</w:t>
      </w:r>
    </w:p>
    <w:p>
      <w:r>
        <w:t>während</w:t>
      </w:r>
    </w:p>
    <w:p>
      <w:r>
        <w:t>des</w:t>
      </w:r>
    </w:p>
    <w:p>
      <w:r>
        <w:t>Unfallgeschehens</w:t>
      </w:r>
    </w:p>
    <w:p>
      <w:r>
        <w:t>oder</w:t>
      </w:r>
    </w:p>
    <w:p>
      <w:r>
        <w:t>nachher</w:t>
      </w:r>
    </w:p>
    <w:p>
      <w:r>
        <w:t>psychische</w:t>
      </w:r>
    </w:p>
    <w:p>
      <w:r>
        <w:t>Abläufe</w:t>
      </w:r>
    </w:p>
    <w:p>
      <w:r>
        <w:t>in</w:t>
      </w:r>
    </w:p>
    <w:p>
      <w:r>
        <w:t>Gang</w:t>
      </w:r>
    </w:p>
    <w:p>
      <w:r>
        <w:t>zu</w:t>
      </w:r>
    </w:p>
    <w:p>
      <w:r>
        <w:t>setzen,</w:t>
      </w:r>
    </w:p>
    <w:p>
      <w:r>
        <w:t>die</w:t>
      </w:r>
    </w:p>
    <w:p>
      <w:r>
        <w:t>an</w:t>
      </w:r>
    </w:p>
    <w:p>
      <w:r>
        <w:t>den</w:t>
      </w:r>
    </w:p>
    <w:p>
      <w:r>
        <w:t>nachfolgenden</w:t>
      </w:r>
    </w:p>
    <w:p>
      <w:r>
        <w:t>psychischen</w:t>
      </w:r>
    </w:p>
    <w:p>
      <w:r>
        <w:t>Fehlentwicklungen</w:t>
      </w:r>
    </w:p>
    <w:p>
      <w:r>
        <w:t>mitbeteiligt</w:t>
      </w:r>
    </w:p>
    <w:p>
      <w:r>
        <w:t>sein</w:t>
      </w:r>
    </w:p>
    <w:p>
      <w:r>
        <w:t>können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8C_473/2019</w:t>
      </w:r>
    </w:p>
    <w:p>
      <w:r>
        <w:t>vom</w:t>
      </w:r>
    </w:p>
    <w:p>
      <w:r>
        <w:t>11.</w:t>
      </w:r>
    </w:p>
    <w:p>
      <w:r>
        <w:t>November</w:t>
      </w:r>
    </w:p>
    <w:p>
      <w:r>
        <w:t>2019</w:t>
      </w:r>
    </w:p>
    <w:p>
      <w:r>
        <w:t>E.</w:t>
      </w:r>
    </w:p>
    <w:p>
      <w:r>
        <w:t>5.2).</w:t>
      </w:r>
    </w:p>
    <w:p>
      <w:r>
        <w:t>Ob</w:t>
      </w:r>
    </w:p>
    <w:p>
      <w:r>
        <w:t>besonders</w:t>
      </w:r>
    </w:p>
    <w:p>
      <w:r>
        <w:t>dramatische</w:t>
      </w:r>
    </w:p>
    <w:p>
      <w:r>
        <w:t>Begleitumstände</w:t>
      </w:r>
    </w:p>
    <w:p>
      <w:r>
        <w:t>oder</w:t>
      </w:r>
    </w:p>
    <w:p>
      <w:r>
        <w:t>eine</w:t>
      </w:r>
    </w:p>
    <w:p>
      <w:r>
        <w:t>besondere</w:t>
      </w:r>
    </w:p>
    <w:p>
      <w:r>
        <w:t>Eindrück lichkeit</w:t>
      </w:r>
    </w:p>
    <w:p>
      <w:r>
        <w:t>des</w:t>
      </w:r>
    </w:p>
    <w:p>
      <w:r>
        <w:t>Unfalles</w:t>
      </w:r>
    </w:p>
    <w:p>
      <w:r>
        <w:t>vorliegen,</w:t>
      </w:r>
    </w:p>
    <w:p>
      <w:r>
        <w:t>beurteilt</w:t>
      </w:r>
    </w:p>
    <w:p>
      <w:r>
        <w:t>sich</w:t>
      </w:r>
    </w:p>
    <w:p>
      <w:r>
        <w:t>objektiv</w:t>
      </w:r>
    </w:p>
    <w:p>
      <w:r>
        <w:t>und</w:t>
      </w:r>
    </w:p>
    <w:p>
      <w:r>
        <w:t>nicht</w:t>
      </w:r>
    </w:p>
    <w:p>
      <w:r>
        <w:t>aufgrund</w:t>
      </w:r>
    </w:p>
    <w:p>
      <w:r>
        <w:t>des</w:t>
      </w:r>
    </w:p>
    <w:p>
      <w:r>
        <w:t>subjektiven</w:t>
      </w:r>
    </w:p>
    <w:p>
      <w:r>
        <w:t>Empfindens</w:t>
      </w:r>
    </w:p>
    <w:p>
      <w:r>
        <w:t>beziehungsweise</w:t>
      </w:r>
    </w:p>
    <w:p>
      <w:r>
        <w:t>Angstgefühls</w:t>
      </w:r>
    </w:p>
    <w:p>
      <w:r>
        <w:t>der</w:t>
      </w:r>
    </w:p>
    <w:p>
      <w:r>
        <w:t>versicherten</w:t>
      </w:r>
    </w:p>
    <w:p>
      <w:r>
        <w:t>Person.</w:t>
      </w:r>
    </w:p>
    <w:p>
      <w:r>
        <w:t>Zu</w:t>
      </w:r>
    </w:p>
    <w:p>
      <w:r>
        <w:t>beachten</w:t>
      </w:r>
    </w:p>
    <w:p>
      <w:r>
        <w:t>ist,</w:t>
      </w:r>
    </w:p>
    <w:p>
      <w:r>
        <w:t>dass</w:t>
      </w:r>
    </w:p>
    <w:p>
      <w:r>
        <w:t>jedem</w:t>
      </w:r>
    </w:p>
    <w:p>
      <w:r>
        <w:t>mindestens</w:t>
      </w:r>
    </w:p>
    <w:p>
      <w:r>
        <w:t>mittelschweren</w:t>
      </w:r>
    </w:p>
    <w:p>
      <w:r>
        <w:t>Unfall</w:t>
      </w:r>
    </w:p>
    <w:p>
      <w:r>
        <w:t>eine</w:t>
      </w:r>
    </w:p>
    <w:p>
      <w:r>
        <w:t>gewisse</w:t>
      </w:r>
    </w:p>
    <w:p>
      <w:r>
        <w:t>Eindrücklichkeit</w:t>
      </w:r>
    </w:p>
    <w:p>
      <w:r>
        <w:t>eigen</w:t>
      </w:r>
    </w:p>
    <w:p>
      <w:r>
        <w:t>ist,</w:t>
      </w:r>
    </w:p>
    <w:p>
      <w:r>
        <w:t>welche</w:t>
      </w:r>
    </w:p>
    <w:p>
      <w:r>
        <w:t>somit</w:t>
      </w:r>
    </w:p>
    <w:p>
      <w:r>
        <w:t>noch</w:t>
      </w:r>
    </w:p>
    <w:p>
      <w:r>
        <w:t>nicht</w:t>
      </w:r>
    </w:p>
    <w:p>
      <w:r>
        <w:t>für</w:t>
      </w:r>
    </w:p>
    <w:p>
      <w:r>
        <w:t>eine</w:t>
      </w:r>
    </w:p>
    <w:p>
      <w:r>
        <w:t>Bejahung</w:t>
      </w:r>
    </w:p>
    <w:p>
      <w:r>
        <w:t>des</w:t>
      </w:r>
    </w:p>
    <w:p>
      <w:r>
        <w:t>Kriteriums</w:t>
      </w:r>
    </w:p>
    <w:p>
      <w:r>
        <w:t>ausreichen</w:t>
      </w:r>
    </w:p>
    <w:p>
      <w:r>
        <w:t>kann.</w:t>
      </w:r>
    </w:p>
    <w:p>
      <w:r>
        <w:t>Es</w:t>
      </w:r>
    </w:p>
    <w:p>
      <w:r>
        <w:t>wird</w:t>
      </w:r>
    </w:p>
    <w:p>
      <w:r>
        <w:t>nur</w:t>
      </w:r>
    </w:p>
    <w:p>
      <w:r>
        <w:t>das</w:t>
      </w:r>
    </w:p>
    <w:p>
      <w:r>
        <w:t>Unfallgeschehen</w:t>
      </w:r>
    </w:p>
    <w:p>
      <w:r>
        <w:t>an</w:t>
      </w:r>
    </w:p>
    <w:p>
      <w:r>
        <w:t>sich</w:t>
      </w:r>
    </w:p>
    <w:p>
      <w:r>
        <w:t>und</w:t>
      </w:r>
    </w:p>
    <w:p>
      <w:r>
        <w:t>nicht</w:t>
      </w:r>
    </w:p>
    <w:p>
      <w:r>
        <w:t>die</w:t>
      </w:r>
    </w:p>
    <w:p>
      <w:r>
        <w:t>dabei</w:t>
      </w:r>
    </w:p>
    <w:p>
      <w:r>
        <w:t>erlittene</w:t>
      </w:r>
    </w:p>
    <w:p>
      <w:r>
        <w:t>Verletzung</w:t>
      </w:r>
    </w:p>
    <w:p>
      <w:r>
        <w:t>betrachtet.</w:t>
      </w:r>
    </w:p>
    <w:p>
      <w:r>
        <w:t>Der</w:t>
      </w:r>
    </w:p>
    <w:p>
      <w:r>
        <w:t>nachfolgende</w:t>
      </w:r>
    </w:p>
    <w:p>
      <w:r>
        <w:t>Heilungsprozess</w:t>
      </w:r>
    </w:p>
    <w:p>
      <w:r>
        <w:t>wird</w:t>
      </w:r>
    </w:p>
    <w:p>
      <w:r>
        <w:t>bei</w:t>
      </w:r>
    </w:p>
    <w:p>
      <w:r>
        <w:t>diesem</w:t>
      </w:r>
    </w:p>
    <w:p>
      <w:r>
        <w:t>Kriterium</w:t>
      </w:r>
    </w:p>
    <w:p>
      <w:r>
        <w:t>nicht</w:t>
      </w:r>
    </w:p>
    <w:p>
      <w:r>
        <w:t>einbezogen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8C_592/2023</w:t>
      </w:r>
    </w:p>
    <w:p>
      <w:r>
        <w:t>vom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Arnold GramignaCasanova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