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UV.2024.00065 vom 12. Februar 2025</w:t>
      </w:r>
    </w:p>
    <w:p>
      <w:r>
        <w:t>ZH Sozialversicherungsgericht, 2025-02-12, DE</w:t>
      </w:r>
    </w:p>
    <w:p>
      <w:r>
        <w:rPr>
          <w:b/>
        </w:rPr>
        <w:t xml:space="preserve">Quelle: </w:t>
      </w:r>
      <w:r>
        <w:t>https://mcp.opencaselaw.ch/entscheid/zh_sozialversicherungsgericht_UV.2024.00065</w:t>
      </w:r>
    </w:p>
    <w:p>
      <w:r>
        <w:t>FR: ZH_SOZIALVERSICHERUNGSGERICHT UV.2024.00065 du 12 février 2025</w:t>
      </w:r>
    </w:p>
    <w:p>
      <w:r>
        <w:t>IT: ZH_SOZIALVERSICHERUNGSGERICHT UV.2024.00065 del 12 febbraio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Gemäss</w:t>
      </w:r>
    </w:p>
    <w:p>
      <w:r>
        <w:t>Art.</w:t>
      </w:r>
    </w:p>
    <w:p>
      <w:r>
        <w:rPr>
          <w:b/>
        </w:rPr>
        <w:t>E. 1.2</w:t>
      </w:r>
    </w:p>
    <w:p>
      <w:r>
        <w:t>Die</w:t>
      </w:r>
    </w:p>
    <w:p>
      <w:r>
        <w:t>Leistungspflicht</w:t>
      </w:r>
    </w:p>
    <w:p>
      <w:r>
        <w:t>eines</w:t>
      </w:r>
    </w:p>
    <w:p>
      <w:r>
        <w:t>Unfallversicherers</w:t>
      </w:r>
    </w:p>
    <w:p>
      <w:r>
        <w:t>gemäss</w:t>
      </w:r>
    </w:p>
    <w:p>
      <w:r>
        <w:t>UVG</w:t>
      </w:r>
    </w:p>
    <w:p>
      <w:r>
        <w:t>setzt</w:t>
      </w:r>
    </w:p>
    <w:p>
      <w:r>
        <w:t>voraus,</w:t>
      </w:r>
    </w:p>
    <w:p>
      <w:r>
        <w:t>dass</w:t>
      </w:r>
    </w:p>
    <w:p>
      <w:r>
        <w:t>zwi schen</w:t>
      </w:r>
    </w:p>
    <w:p>
      <w:r>
        <w:t>dem</w:t>
      </w:r>
    </w:p>
    <w:p>
      <w:r>
        <w:t>Unfallereignis</w:t>
      </w:r>
    </w:p>
    <w:p>
      <w:r>
        <w:t>und</w:t>
      </w:r>
    </w:p>
    <w:p>
      <w:r>
        <w:t>dem</w:t>
      </w:r>
    </w:p>
    <w:p>
      <w:r>
        <w:t>eingetretenen</w:t>
      </w:r>
    </w:p>
    <w:p>
      <w:r>
        <w:t>Schaden</w:t>
      </w:r>
    </w:p>
    <w:p>
      <w:r>
        <w:t>(Krankheit,</w:t>
      </w:r>
    </w:p>
    <w:p>
      <w:r>
        <w:t>Invalidität,</w:t>
      </w:r>
    </w:p>
    <w:p>
      <w:r>
        <w:t>Tod)</w:t>
      </w:r>
    </w:p>
    <w:p>
      <w:r>
        <w:t>ein</w:t>
      </w:r>
    </w:p>
    <w:p>
      <w:r>
        <w:t>natürlicher</w:t>
      </w:r>
    </w:p>
    <w:p>
      <w:r>
        <w:t>Kausalzusammenhang</w:t>
      </w:r>
    </w:p>
    <w:p>
      <w:r>
        <w:t>besteht.</w:t>
      </w:r>
    </w:p>
    <w:p>
      <w:r>
        <w:t>Ursachen</w:t>
      </w:r>
    </w:p>
    <w:p>
      <w:r>
        <w:t>im</w:t>
      </w:r>
    </w:p>
    <w:p>
      <w:r>
        <w:t>Sinne</w:t>
      </w:r>
    </w:p>
    <w:p>
      <w:r>
        <w:t>des</w:t>
      </w:r>
    </w:p>
    <w:p>
      <w:r>
        <w:t>natürlichen</w:t>
      </w:r>
    </w:p>
    <w:p>
      <w:r>
        <w:t>Kausalzusammenhangs</w:t>
      </w:r>
    </w:p>
    <w:p>
      <w:r>
        <w:t>sind</w:t>
      </w:r>
    </w:p>
    <w:p>
      <w:r>
        <w:t>alle</w:t>
      </w:r>
    </w:p>
    <w:p>
      <w:r>
        <w:t>Umstände,</w:t>
      </w:r>
    </w:p>
    <w:p>
      <w:r>
        <w:t>ohne</w:t>
      </w:r>
    </w:p>
    <w:p>
      <w:r>
        <w:t>deren</w:t>
      </w:r>
    </w:p>
    <w:p>
      <w:r>
        <w:t>Vorhanden sein</w:t>
      </w:r>
    </w:p>
    <w:p>
      <w:r>
        <w:t>der</w:t>
      </w:r>
    </w:p>
    <w:p>
      <w:r>
        <w:t>eingetretene</w:t>
      </w:r>
    </w:p>
    <w:p>
      <w:r>
        <w:t>Erfolg</w:t>
      </w:r>
    </w:p>
    <w:p>
      <w:r>
        <w:t>nicht</w:t>
      </w:r>
    </w:p>
    <w:p>
      <w:r>
        <w:t>als</w:t>
      </w:r>
    </w:p>
    <w:p>
      <w:r>
        <w:t>eingetreten</w:t>
      </w:r>
    </w:p>
    <w:p>
      <w:r>
        <w:t>oder</w:t>
      </w:r>
    </w:p>
    <w:p>
      <w:r>
        <w:t>nicht</w:t>
      </w:r>
    </w:p>
    <w:p>
      <w:r>
        <w:t>als</w:t>
      </w:r>
    </w:p>
    <w:p>
      <w:r>
        <w:t>in</w:t>
      </w:r>
    </w:p>
    <w:p>
      <w:r>
        <w:t>der</w:t>
      </w:r>
    </w:p>
    <w:p>
      <w:r>
        <w:t>gleichen</w:t>
      </w:r>
    </w:p>
    <w:p>
      <w:r>
        <w:t>Weise</w:t>
      </w:r>
    </w:p>
    <w:p>
      <w:r>
        <w:t>beziehungsweise</w:t>
      </w:r>
    </w:p>
    <w:p>
      <w:r>
        <w:t>nicht</w:t>
      </w:r>
    </w:p>
    <w:p>
      <w:r>
        <w:t>zur</w:t>
      </w:r>
    </w:p>
    <w:p>
      <w:r>
        <w:t>gleichen</w:t>
      </w:r>
    </w:p>
    <w:p>
      <w:r>
        <w:t>Zeit</w:t>
      </w:r>
    </w:p>
    <w:p>
      <w:r>
        <w:t>eingetreten</w:t>
      </w:r>
    </w:p>
    <w:p>
      <w:r>
        <w:t>gedacht</w:t>
      </w:r>
    </w:p>
    <w:p>
      <w:r>
        <w:t>werden</w:t>
      </w:r>
    </w:p>
    <w:p>
      <w:r>
        <w:t>kann.</w:t>
      </w:r>
    </w:p>
    <w:p>
      <w:r>
        <w:t>Entsprechend</w:t>
      </w:r>
    </w:p>
    <w:p>
      <w:r>
        <w:t>dieser</w:t>
      </w:r>
    </w:p>
    <w:p>
      <w:r>
        <w:t>Umschreibung</w:t>
      </w:r>
    </w:p>
    <w:p>
      <w:r>
        <w:t>ist</w:t>
      </w:r>
    </w:p>
    <w:p>
      <w:r>
        <w:t>für</w:t>
      </w:r>
    </w:p>
    <w:p>
      <w:r>
        <w:t>die</w:t>
      </w:r>
    </w:p>
    <w:p>
      <w:r>
        <w:t>Bejahung</w:t>
      </w:r>
    </w:p>
    <w:p>
      <w:r>
        <w:t>des</w:t>
      </w:r>
    </w:p>
    <w:p>
      <w:r>
        <w:t>natürlichen</w:t>
      </w:r>
    </w:p>
    <w:p>
      <w:r>
        <w:t>Kausal zusammenhangs</w:t>
      </w:r>
    </w:p>
    <w:p>
      <w:r>
        <w:t>nicht</w:t>
      </w:r>
    </w:p>
    <w:p>
      <w:r>
        <w:t>erforderlich,</w:t>
      </w:r>
    </w:p>
    <w:p>
      <w:r>
        <w:t>dass</w:t>
      </w:r>
    </w:p>
    <w:p>
      <w:r>
        <w:t>ein</w:t>
      </w:r>
    </w:p>
    <w:p>
      <w:r>
        <w:t>Unfall</w:t>
      </w:r>
    </w:p>
    <w:p>
      <w:r>
        <w:t>die</w:t>
      </w:r>
    </w:p>
    <w:p>
      <w:r>
        <w:t>alleinige</w:t>
      </w:r>
    </w:p>
    <w:p>
      <w:r>
        <w:t>oder</w:t>
      </w:r>
    </w:p>
    <w:p>
      <w:r>
        <w:t>un mittelbare</w:t>
      </w:r>
    </w:p>
    <w:p>
      <w:r>
        <w:t>Ursache</w:t>
      </w:r>
    </w:p>
    <w:p>
      <w:r>
        <w:t>gesundheitlicher</w:t>
      </w:r>
    </w:p>
    <w:p>
      <w:r>
        <w:t>Störungen</w:t>
      </w:r>
    </w:p>
    <w:p>
      <w:r>
        <w:t>ist;</w:t>
      </w:r>
    </w:p>
    <w:p>
      <w:r>
        <w:t>es</w:t>
      </w:r>
    </w:p>
    <w:p>
      <w:r>
        <w:t>genügt,</w:t>
      </w:r>
    </w:p>
    <w:p>
      <w:r>
        <w:t>dass</w:t>
      </w:r>
    </w:p>
    <w:p>
      <w:r>
        <w:t>das</w:t>
      </w:r>
    </w:p>
    <w:p>
      <w:r>
        <w:t>schädi gende</w:t>
      </w:r>
    </w:p>
    <w:p>
      <w:r>
        <w:t>Ereignis</w:t>
      </w:r>
    </w:p>
    <w:p>
      <w:r>
        <w:t>zusammen</w:t>
      </w:r>
    </w:p>
    <w:p>
      <w:r>
        <w:t>mit</w:t>
      </w:r>
    </w:p>
    <w:p>
      <w:r>
        <w:t>anderen</w:t>
      </w:r>
    </w:p>
    <w:p>
      <w:r>
        <w:t>Bedingungen</w:t>
      </w:r>
    </w:p>
    <w:p>
      <w:r>
        <w:t>die</w:t>
      </w:r>
    </w:p>
    <w:p>
      <w:r>
        <w:t>körperliche</w:t>
      </w:r>
    </w:p>
    <w:p>
      <w:r>
        <w:t>oder</w:t>
      </w:r>
    </w:p>
    <w:p>
      <w:r>
        <w:t>geis tige</w:t>
      </w:r>
    </w:p>
    <w:p>
      <w:r>
        <w:t>Integrität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beeinträchtigt</w:t>
      </w:r>
    </w:p>
    <w:p>
      <w:r>
        <w:t>hat,</w:t>
      </w:r>
    </w:p>
    <w:p>
      <w:r>
        <w:t>der</w:t>
      </w:r>
    </w:p>
    <w:p>
      <w:r>
        <w:t>Unfall</w:t>
      </w:r>
    </w:p>
    <w:p>
      <w:r>
        <w:t>mit</w:t>
      </w:r>
    </w:p>
    <w:p>
      <w:r>
        <w:t>andern</w:t>
      </w:r>
    </w:p>
    <w:p>
      <w:r>
        <w:t>Worten</w:t>
      </w:r>
    </w:p>
    <w:p>
      <w:r>
        <w:t>nicht</w:t>
      </w:r>
    </w:p>
    <w:p>
      <w:r>
        <w:t>weg gedacht</w:t>
      </w:r>
    </w:p>
    <w:p>
      <w:r>
        <w:t>werden</w:t>
      </w:r>
    </w:p>
    <w:p>
      <w:r>
        <w:t>kann,</w:t>
      </w:r>
    </w:p>
    <w:p>
      <w:r>
        <w:t>ohne</w:t>
      </w:r>
    </w:p>
    <w:p>
      <w:r>
        <w:t>dass</w:t>
      </w:r>
    </w:p>
    <w:p>
      <w:r>
        <w:t>auch</w:t>
      </w:r>
    </w:p>
    <w:p>
      <w:r>
        <w:t>die</w:t>
      </w:r>
    </w:p>
    <w:p>
      <w:r>
        <w:t>eingetretene</w:t>
      </w:r>
    </w:p>
    <w:p>
      <w:r>
        <w:t>ge sundheitliche</w:t>
      </w:r>
    </w:p>
    <w:p>
      <w:r>
        <w:t>Störung</w:t>
      </w:r>
    </w:p>
    <w:p>
      <w:r>
        <w:t>entfiele</w:t>
      </w:r>
    </w:p>
    <w:p>
      <w:r>
        <w:t>(BGE</w:t>
      </w:r>
    </w:p>
    <w:p>
      <w:r>
        <w:t>142</w:t>
      </w:r>
    </w:p>
    <w:p>
      <w:r>
        <w:t>V</w:t>
      </w:r>
    </w:p>
    <w:p>
      <w:r>
        <w:t>435</w:t>
      </w:r>
    </w:p>
    <w:p>
      <w:r>
        <w:t>E.</w:t>
      </w:r>
    </w:p>
    <w:p>
      <w:r>
        <w:t>1,</w:t>
      </w:r>
    </w:p>
    <w:p>
      <w:r>
        <w:t>129</w:t>
      </w:r>
    </w:p>
    <w:p>
      <w:r>
        <w:t>V</w:t>
      </w:r>
    </w:p>
    <w:p>
      <w:r>
        <w:t>177</w:t>
      </w:r>
    </w:p>
    <w:p>
      <w:r>
        <w:t>E.</w:t>
      </w:r>
    </w:p>
    <w:p>
      <w:r>
        <w:t>3.1,</w:t>
      </w:r>
    </w:p>
    <w:p>
      <w:r>
        <w:t>402</w:t>
      </w:r>
    </w:p>
    <w:p>
      <w:r>
        <w:t>E.</w:t>
      </w:r>
    </w:p>
    <w:p>
      <w:r>
        <w:t>4.3.1,</w:t>
      </w:r>
    </w:p>
    <w:p>
      <w:r>
        <w:t>je</w:t>
      </w:r>
    </w:p>
    <w:p>
      <w:r>
        <w:t>mit</w:t>
      </w:r>
    </w:p>
    <w:p>
      <w:r>
        <w:t>Hinweisen;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8C_305/2022</w:t>
      </w:r>
    </w:p>
    <w:p>
      <w:r>
        <w:t>vom</w:t>
      </w:r>
    </w:p>
    <w:p>
      <w:r>
        <w:rPr>
          <w:b/>
        </w:rPr>
        <w:t>E. 6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die</w:t>
      </w:r>
    </w:p>
    <w:p>
      <w:r>
        <w:t>Unfallversicherung</w:t>
      </w:r>
    </w:p>
    <w:p>
      <w:r>
        <w:t>(UVG)</w:t>
      </w:r>
    </w:p>
    <w:p>
      <w:r>
        <w:t>werden</w:t>
      </w:r>
    </w:p>
    <w:p>
      <w:r>
        <w:t>–</w:t>
      </w:r>
    </w:p>
    <w:p>
      <w:r>
        <w:t>soweit</w:t>
      </w:r>
    </w:p>
    <w:p>
      <w:r>
        <w:t>das</w:t>
      </w:r>
    </w:p>
    <w:p>
      <w:r>
        <w:t>Gesetz</w:t>
      </w:r>
    </w:p>
    <w:p>
      <w:r>
        <w:t>nichts</w:t>
      </w:r>
    </w:p>
    <w:p>
      <w:r>
        <w:t>anderes</w:t>
      </w:r>
    </w:p>
    <w:p>
      <w:r>
        <w:t>bestimmt</w:t>
      </w:r>
    </w:p>
    <w:p>
      <w:r>
        <w:t>–</w:t>
      </w:r>
    </w:p>
    <w:p>
      <w:r>
        <w:t>die</w:t>
      </w:r>
    </w:p>
    <w:p>
      <w:r>
        <w:t>Versicherungsleistungen</w:t>
      </w:r>
    </w:p>
    <w:p>
      <w:r>
        <w:t>bei</w:t>
      </w:r>
    </w:p>
    <w:p>
      <w:r>
        <w:t>Berufsunfällen,</w:t>
      </w:r>
    </w:p>
    <w:p>
      <w:r>
        <w:t>Nichtberufsunfällen</w:t>
      </w:r>
    </w:p>
    <w:p>
      <w:r>
        <w:t>und</w:t>
      </w:r>
    </w:p>
    <w:p>
      <w:r>
        <w:t>Berufskrankheiten</w:t>
      </w:r>
    </w:p>
    <w:p>
      <w:r>
        <w:t>gewährt</w:t>
      </w:r>
    </w:p>
    <w:p>
      <w:r>
        <w:t>(Abs.</w:t>
      </w:r>
    </w:p>
    <w:p>
      <w:r>
        <w:t>1).</w:t>
      </w:r>
    </w:p>
    <w:p>
      <w:r>
        <w:t>Die</w:t>
      </w:r>
    </w:p>
    <w:p>
      <w:r>
        <w:t>Versicherung</w:t>
      </w:r>
    </w:p>
    <w:p>
      <w:r>
        <w:t>erbringt</w:t>
      </w:r>
    </w:p>
    <w:p>
      <w:r>
        <w:t>ihre</w:t>
      </w:r>
    </w:p>
    <w:p>
      <w:r>
        <w:t>Leistungen</w:t>
      </w:r>
    </w:p>
    <w:p>
      <w:r>
        <w:t>auch</w:t>
      </w:r>
    </w:p>
    <w:p>
      <w:r>
        <w:t>bei</w:t>
      </w:r>
    </w:p>
    <w:p>
      <w:r>
        <w:t>den</w:t>
      </w:r>
    </w:p>
    <w:p>
      <w:r>
        <w:t>im</w:t>
      </w:r>
    </w:p>
    <w:p>
      <w:r>
        <w:t>Einzelnen</w:t>
      </w:r>
    </w:p>
    <w:p>
      <w:r>
        <w:t>in</w:t>
      </w:r>
    </w:p>
    <w:p>
      <w:r>
        <w:t>Abs.</w:t>
      </w:r>
    </w:p>
    <w:p>
      <w:r>
        <w:t>2</w:t>
      </w:r>
    </w:p>
    <w:p>
      <w:r>
        <w:t>auf geführten</w:t>
      </w:r>
    </w:p>
    <w:p>
      <w:r>
        <w:t>Körperschädigungen,</w:t>
      </w:r>
    </w:p>
    <w:p>
      <w:r>
        <w:t>sofern</w:t>
      </w:r>
    </w:p>
    <w:p>
      <w:r>
        <w:t>sie</w:t>
      </w:r>
    </w:p>
    <w:p>
      <w:r>
        <w:t>nicht</w:t>
      </w:r>
    </w:p>
    <w:p>
      <w:r>
        <w:t>vorwiegend</w:t>
      </w:r>
    </w:p>
    <w:p>
      <w:r>
        <w:t>auf</w:t>
      </w:r>
    </w:p>
    <w:p>
      <w:r>
        <w:t>Abnützung</w:t>
      </w:r>
    </w:p>
    <w:p>
      <w:r>
        <w:t>oder</w:t>
      </w:r>
    </w:p>
    <w:p>
      <w:r>
        <w:t>Erkrankung</w:t>
      </w:r>
    </w:p>
    <w:p>
      <w:r>
        <w:t>zurückzuführen</w:t>
      </w:r>
    </w:p>
    <w:p>
      <w:r>
        <w:t>sind.</w:t>
      </w:r>
    </w:p>
    <w:p>
      <w:r>
        <w:t>Ausserdem</w:t>
      </w:r>
    </w:p>
    <w:p>
      <w:r>
        <w:t>erbringt</w:t>
      </w:r>
    </w:p>
    <w:p>
      <w:r>
        <w:t>die</w:t>
      </w:r>
    </w:p>
    <w:p>
      <w:r>
        <w:t>Versicherung</w:t>
      </w:r>
    </w:p>
    <w:p>
      <w:r>
        <w:t>ihre</w:t>
      </w:r>
    </w:p>
    <w:p>
      <w:r>
        <w:t>Leis tungen</w:t>
      </w:r>
    </w:p>
    <w:p>
      <w:r>
        <w:t>für</w:t>
      </w:r>
    </w:p>
    <w:p>
      <w:r>
        <w:t>Schädigungen,</w:t>
      </w:r>
    </w:p>
    <w:p>
      <w:r>
        <w:t>die</w:t>
      </w:r>
    </w:p>
    <w:p>
      <w:r>
        <w:t>der</w:t>
      </w:r>
    </w:p>
    <w:p>
      <w:r>
        <w:t>verunfallten</w:t>
      </w:r>
    </w:p>
    <w:p>
      <w:r>
        <w:t>Person</w:t>
      </w:r>
    </w:p>
    <w:p>
      <w:r>
        <w:t>bei</w:t>
      </w:r>
    </w:p>
    <w:p>
      <w:r>
        <w:t>der</w:t>
      </w:r>
    </w:p>
    <w:p>
      <w:r>
        <w:t>Heilbehandlung</w:t>
      </w:r>
    </w:p>
    <w:p>
      <w:r>
        <w:t>zugefügt</w:t>
      </w:r>
    </w:p>
    <w:p>
      <w:r>
        <w:t>werden</w:t>
      </w:r>
    </w:p>
    <w:p>
      <w:r>
        <w:t>(Abs.</w:t>
      </w:r>
    </w:p>
    <w:p>
      <w:r>
        <w:t>3).</w:t>
      </w:r>
    </w:p>
    <w:p>
      <w:r>
        <w:t>Nach</w:t>
      </w:r>
    </w:p>
    <w:p>
      <w:r>
        <w:t>Art.</w:t>
      </w:r>
    </w:p>
    <w:p>
      <w:r>
        <w:rPr>
          <w:b/>
        </w:rPr>
        <w:t>E. 10</w:t>
      </w:r>
    </w:p>
    <w:p>
      <w:r>
        <w:t>Prozent</w:t>
      </w:r>
    </w:p>
    <w:p>
      <w:r>
        <w:t>invalid,</w:t>
      </w:r>
    </w:p>
    <w:p>
      <w:r>
        <w:t>so</w:t>
      </w:r>
    </w:p>
    <w:p>
      <w:r>
        <w:t>hat</w:t>
      </w:r>
    </w:p>
    <w:p>
      <w:r>
        <w:t>sie</w:t>
      </w:r>
    </w:p>
    <w:p>
      <w:r>
        <w:t>Anspruch</w:t>
      </w:r>
    </w:p>
    <w:p>
      <w:r>
        <w:t>auf</w:t>
      </w:r>
    </w:p>
    <w:p>
      <w:r>
        <w:t>eine</w:t>
      </w:r>
    </w:p>
    <w:p>
      <w:r>
        <w:t>Invalidenrente,</w:t>
      </w:r>
    </w:p>
    <w:p>
      <w:r>
        <w:t>sofern</w:t>
      </w:r>
    </w:p>
    <w:p>
      <w:r>
        <w:t>sich</w:t>
      </w:r>
    </w:p>
    <w:p>
      <w:r>
        <w:t>der</w:t>
      </w:r>
    </w:p>
    <w:p>
      <w:r>
        <w:t>Unfall</w:t>
      </w:r>
    </w:p>
    <w:p>
      <w:r>
        <w:t>vor</w:t>
      </w:r>
    </w:p>
    <w:p>
      <w:r>
        <w:t>Erreichen</w:t>
      </w:r>
    </w:p>
    <w:p>
      <w:r>
        <w:t>des</w:t>
      </w:r>
    </w:p>
    <w:p>
      <w:r>
        <w:t>Referenzalters</w:t>
      </w:r>
    </w:p>
    <w:p>
      <w:r>
        <w:t>ereig net</w:t>
      </w:r>
    </w:p>
    <w:p>
      <w:r>
        <w:t>hat</w:t>
      </w:r>
    </w:p>
    <w:p>
      <w:r>
        <w:t>(Art.</w:t>
      </w:r>
    </w:p>
    <w:p>
      <w:r>
        <w:t>18</w:t>
      </w:r>
    </w:p>
    <w:p>
      <w:r>
        <w:t>Abs.</w:t>
      </w:r>
    </w:p>
    <w:p>
      <w:r>
        <w:t>1</w:t>
      </w:r>
    </w:p>
    <w:p>
      <w:r>
        <w:t>UVG).</w:t>
      </w:r>
    </w:p>
    <w:p>
      <w:r>
        <w:t>Der</w:t>
      </w:r>
    </w:p>
    <w:p>
      <w:r>
        <w:t>Rentenanspruch</w:t>
      </w:r>
    </w:p>
    <w:p>
      <w:r>
        <w:t>entsteht,</w:t>
      </w:r>
    </w:p>
    <w:p>
      <w:r>
        <w:t>wenn</w:t>
      </w:r>
    </w:p>
    <w:p>
      <w:r>
        <w:t>von</w:t>
      </w:r>
    </w:p>
    <w:p>
      <w:r>
        <w:t>der</w:t>
      </w:r>
    </w:p>
    <w:p>
      <w:r>
        <w:t>Fort setzung</w:t>
      </w:r>
    </w:p>
    <w:p>
      <w:r>
        <w:t>der</w:t>
      </w:r>
    </w:p>
    <w:p>
      <w:r>
        <w:t>ärztlichen</w:t>
      </w:r>
    </w:p>
    <w:p>
      <w:r>
        <w:t>Behandlung</w:t>
      </w:r>
    </w:p>
    <w:p>
      <w:r>
        <w:t>keine</w:t>
      </w:r>
    </w:p>
    <w:p>
      <w:r>
        <w:t>namhafte</w:t>
      </w:r>
    </w:p>
    <w:p>
      <w:r>
        <w:t>Besserung</w:t>
      </w:r>
    </w:p>
    <w:p>
      <w:r>
        <w:t>des</w:t>
      </w:r>
    </w:p>
    <w:p>
      <w:r>
        <w:t>Gesundheits zustandes</w:t>
      </w:r>
    </w:p>
    <w:p>
      <w:r>
        <w:t>mehr</w:t>
      </w:r>
    </w:p>
    <w:p>
      <w:r>
        <w:t>erwartet</w:t>
      </w:r>
    </w:p>
    <w:p>
      <w:r>
        <w:t>werden</w:t>
      </w:r>
    </w:p>
    <w:p>
      <w:r>
        <w:t>kann</w:t>
      </w:r>
    </w:p>
    <w:p>
      <w:r>
        <w:t>und</w:t>
      </w:r>
    </w:p>
    <w:p>
      <w:r>
        <w:t>allfällige</w:t>
      </w:r>
    </w:p>
    <w:p>
      <w:r>
        <w:t>Eingliederungsmassnahmen</w:t>
      </w:r>
    </w:p>
    <w:p>
      <w:r>
        <w:t>der</w:t>
      </w:r>
    </w:p>
    <w:p>
      <w:r>
        <w:t>Invalidenversicherung</w:t>
      </w:r>
    </w:p>
    <w:p>
      <w:r>
        <w:t>abgeschlossen</w:t>
      </w:r>
    </w:p>
    <w:p>
      <w:r>
        <w:t>sind.</w:t>
      </w:r>
    </w:p>
    <w:p>
      <w:r>
        <w:t>Mit</w:t>
      </w:r>
    </w:p>
    <w:p>
      <w:r>
        <w:t>dem</w:t>
      </w:r>
    </w:p>
    <w:p>
      <w:r>
        <w:t>Rentenbeginn</w:t>
      </w:r>
    </w:p>
    <w:p>
      <w:r>
        <w:t>fallen</w:t>
      </w:r>
    </w:p>
    <w:p>
      <w:r>
        <w:t>die</w:t>
      </w:r>
    </w:p>
    <w:p>
      <w:r>
        <w:t>Heilbehandlung</w:t>
      </w:r>
    </w:p>
    <w:p>
      <w:r>
        <w:t>und</w:t>
      </w:r>
    </w:p>
    <w:p>
      <w:r>
        <w:t>die</w:t>
      </w:r>
    </w:p>
    <w:p>
      <w:r>
        <w:t>Taggeldleistungen</w:t>
      </w:r>
    </w:p>
    <w:p>
      <w:r>
        <w:t>dahin</w:t>
      </w:r>
    </w:p>
    <w:p>
      <w:r>
        <w:t>(Art.</w:t>
      </w:r>
    </w:p>
    <w:p>
      <w:r>
        <w:t>19</w:t>
      </w:r>
    </w:p>
    <w:p>
      <w:r>
        <w:t>Abs.</w:t>
      </w:r>
    </w:p>
    <w:p>
      <w:r>
        <w:t>1</w:t>
      </w:r>
    </w:p>
    <w:p>
      <w:r>
        <w:t>UVG).</w:t>
      </w:r>
    </w:p>
    <w:p>
      <w:r>
        <w:t>Erleidet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durch</w:t>
      </w:r>
    </w:p>
    <w:p>
      <w:r>
        <w:t>den</w:t>
      </w:r>
    </w:p>
    <w:p>
      <w:r>
        <w:t>Unfall</w:t>
      </w:r>
    </w:p>
    <w:p>
      <w:r>
        <w:t>eine</w:t>
      </w:r>
    </w:p>
    <w:p>
      <w:r>
        <w:t>dauernde</w:t>
      </w:r>
    </w:p>
    <w:p>
      <w:r>
        <w:t>erhebliche</w:t>
      </w:r>
    </w:p>
    <w:p>
      <w:r>
        <w:t>Schädigung</w:t>
      </w:r>
    </w:p>
    <w:p>
      <w:r>
        <w:t>der</w:t>
      </w:r>
    </w:p>
    <w:p>
      <w:r>
        <w:t>körperlichen,</w:t>
      </w:r>
    </w:p>
    <w:p>
      <w:r>
        <w:t>geistigen</w:t>
      </w:r>
    </w:p>
    <w:p>
      <w:r>
        <w:t>oder</w:t>
      </w:r>
    </w:p>
    <w:p>
      <w:r>
        <w:t>psychischen</w:t>
      </w:r>
    </w:p>
    <w:p>
      <w:r>
        <w:t>Integrität,</w:t>
      </w:r>
    </w:p>
    <w:p>
      <w:r>
        <w:t>so</w:t>
      </w:r>
    </w:p>
    <w:p>
      <w:r>
        <w:t>hat</w:t>
      </w:r>
    </w:p>
    <w:p>
      <w:r>
        <w:t>sie</w:t>
      </w:r>
    </w:p>
    <w:p>
      <w:r>
        <w:t>Anspruch</w:t>
      </w:r>
    </w:p>
    <w:p>
      <w:r>
        <w:t>auf</w:t>
      </w:r>
    </w:p>
    <w:p>
      <w:r>
        <w:t>eine</w:t>
      </w:r>
    </w:p>
    <w:p>
      <w:r>
        <w:t>angemessene</w:t>
      </w:r>
    </w:p>
    <w:p>
      <w:r>
        <w:t>Integritätsentschädigung</w:t>
      </w:r>
    </w:p>
    <w:p>
      <w:r>
        <w:t>(Art.</w:t>
      </w:r>
    </w:p>
    <w:p>
      <w:r>
        <w:t>24</w:t>
      </w:r>
    </w:p>
    <w:p>
      <w:r>
        <w:t>Abs.</w:t>
      </w:r>
    </w:p>
    <w:p>
      <w:r>
        <w:t>1</w:t>
      </w:r>
    </w:p>
    <w:p>
      <w:r>
        <w:t>UVG).</w:t>
      </w:r>
    </w:p>
    <w:p>
      <w:r>
        <w:rPr>
          <w:b/>
        </w:rPr>
        <w:t>E. 13</w:t>
      </w:r>
    </w:p>
    <w:p>
      <w:r>
        <w:t>April</w:t>
      </w:r>
    </w:p>
    <w:p>
      <w:r>
        <w:t>2023</w:t>
      </w:r>
    </w:p>
    <w:p>
      <w:r>
        <w:t>E.</w:t>
      </w:r>
    </w:p>
    <w:p>
      <w:r>
        <w:t>3.1).</w:t>
      </w:r>
    </w:p>
    <w:p>
      <w:r>
        <w:t>Ob</w:t>
      </w:r>
    </w:p>
    <w:p>
      <w:r>
        <w:t>zwischen</w:t>
      </w:r>
    </w:p>
    <w:p>
      <w:r>
        <w:t>einem</w:t>
      </w:r>
    </w:p>
    <w:p>
      <w:r>
        <w:t>schädigenden</w:t>
      </w:r>
    </w:p>
    <w:p>
      <w:r>
        <w:t>Ereignis</w:t>
      </w:r>
    </w:p>
    <w:p>
      <w:r>
        <w:t>und</w:t>
      </w:r>
    </w:p>
    <w:p>
      <w:r>
        <w:t>einer</w:t>
      </w:r>
    </w:p>
    <w:p>
      <w:r>
        <w:t>gesundheitlichen</w:t>
      </w:r>
    </w:p>
    <w:p>
      <w:r>
        <w:t>Störung</w:t>
      </w:r>
    </w:p>
    <w:p>
      <w:r>
        <w:t>ein</w:t>
      </w:r>
    </w:p>
    <w:p>
      <w:r>
        <w:t>natürlicher</w:t>
      </w:r>
    </w:p>
    <w:p>
      <w:r>
        <w:t>Kausalzusammenhang</w:t>
      </w:r>
    </w:p>
    <w:p>
      <w:r>
        <w:t>besteht,</w:t>
      </w:r>
    </w:p>
    <w:p>
      <w:r>
        <w:t>ist</w:t>
      </w:r>
    </w:p>
    <w:p>
      <w:r>
        <w:t>eine</w:t>
      </w:r>
    </w:p>
    <w:p>
      <w:r>
        <w:t>Tatfrage,</w:t>
      </w:r>
    </w:p>
    <w:p>
      <w:r>
        <w:t>worüber</w:t>
      </w:r>
    </w:p>
    <w:p>
      <w:r>
        <w:t>die</w:t>
      </w:r>
    </w:p>
    <w:p>
      <w:r>
        <w:t>Ver waltung</w:t>
      </w:r>
    </w:p>
    <w:p>
      <w:r>
        <w:t>beziehungsweise</w:t>
      </w:r>
    </w:p>
    <w:p>
      <w:r>
        <w:t>im</w:t>
      </w:r>
    </w:p>
    <w:p>
      <w:r>
        <w:t>Beschwerdefall</w:t>
      </w:r>
    </w:p>
    <w:p>
      <w:r>
        <w:t>das</w:t>
      </w:r>
    </w:p>
    <w:p>
      <w:r>
        <w:t>Gericht</w:t>
      </w:r>
    </w:p>
    <w:p>
      <w:r>
        <w:t>im</w:t>
      </w:r>
    </w:p>
    <w:p>
      <w:r>
        <w:t>Rahmen</w:t>
      </w:r>
    </w:p>
    <w:p>
      <w:r>
        <w:t>der</w:t>
      </w:r>
    </w:p>
    <w:p>
      <w:r>
        <w:t>ihm</w:t>
      </w:r>
    </w:p>
    <w:p>
      <w:r>
        <w:t>obliegenden</w:t>
      </w:r>
    </w:p>
    <w:p>
      <w:r>
        <w:t>Beweiswürdigung</w:t>
      </w:r>
    </w:p>
    <w:p>
      <w:r>
        <w:t>nach</w:t>
      </w:r>
    </w:p>
    <w:p>
      <w:r>
        <w:t>dem</w:t>
      </w:r>
    </w:p>
    <w:p>
      <w:r>
        <w:t>im</w:t>
      </w:r>
    </w:p>
    <w:p>
      <w:r>
        <w:t>Sozialversicherungsrecht</w:t>
      </w:r>
    </w:p>
    <w:p>
      <w:r>
        <w:t>üblichen</w:t>
      </w:r>
    </w:p>
    <w:p>
      <w:r>
        <w:t>Beweisgrad</w:t>
      </w:r>
    </w:p>
    <w:p>
      <w:r>
        <w:t>der</w:t>
      </w:r>
    </w:p>
    <w:p>
      <w:r>
        <w:t>überwiegenden</w:t>
      </w:r>
    </w:p>
    <w:p>
      <w:r>
        <w:t>Wahrscheinlichkeit</w:t>
      </w:r>
    </w:p>
    <w:p>
      <w:r>
        <w:t>zu</w:t>
      </w:r>
    </w:p>
    <w:p>
      <w:r>
        <w:t>befinden</w:t>
      </w:r>
    </w:p>
    <w:p>
      <w:r>
        <w:t>hat.</w:t>
      </w:r>
    </w:p>
    <w:p>
      <w:r>
        <w:t>Die</w:t>
      </w:r>
    </w:p>
    <w:p>
      <w:r>
        <w:t>blosse</w:t>
      </w:r>
    </w:p>
    <w:p>
      <w:r>
        <w:t>Möglichkeit</w:t>
      </w:r>
    </w:p>
    <w:p>
      <w:r>
        <w:t>eines</w:t>
      </w:r>
    </w:p>
    <w:p>
      <w:r>
        <w:t>Zusammenhangs</w:t>
      </w:r>
    </w:p>
    <w:p>
      <w:r>
        <w:t>genügt</w:t>
      </w:r>
    </w:p>
    <w:p>
      <w:r>
        <w:t>für</w:t>
      </w:r>
    </w:p>
    <w:p>
      <w:r>
        <w:t>die</w:t>
      </w:r>
    </w:p>
    <w:p>
      <w:r>
        <w:t>Begründung</w:t>
      </w:r>
    </w:p>
    <w:p>
      <w:r>
        <w:t>eines</w:t>
      </w:r>
    </w:p>
    <w:p>
      <w:r>
        <w:t>Leistungs anspruches</w:t>
      </w:r>
    </w:p>
    <w:p>
      <w:r>
        <w:t>nicht</w:t>
      </w:r>
    </w:p>
    <w:p>
      <w:r>
        <w:t>(BGE</w:t>
      </w:r>
    </w:p>
    <w:p>
      <w:r>
        <w:t>142</w:t>
      </w:r>
    </w:p>
    <w:p>
      <w:r>
        <w:t>V</w:t>
      </w:r>
    </w:p>
    <w:p>
      <w:r>
        <w:t>435</w:t>
      </w:r>
    </w:p>
    <w:p>
      <w:r>
        <w:t>E.</w:t>
      </w:r>
    </w:p>
    <w:p>
      <w:r>
        <w:t>1,</w:t>
      </w:r>
    </w:p>
    <w:p>
      <w:r>
        <w:t>129</w:t>
      </w:r>
    </w:p>
    <w:p>
      <w:r>
        <w:t>V</w:t>
      </w:r>
    </w:p>
    <w:p>
      <w:r>
        <w:t>177</w:t>
      </w:r>
    </w:p>
    <w:p>
      <w:r>
        <w:t>E.</w:t>
      </w:r>
    </w:p>
    <w:p>
      <w:r>
        <w:t>3.1,</w:t>
      </w:r>
    </w:p>
    <w:p>
      <w:r>
        <w:t>119</w:t>
      </w:r>
    </w:p>
    <w:p>
      <w:r>
        <w:t>V</w:t>
      </w:r>
    </w:p>
    <w:p>
      <w:r>
        <w:t>335</w:t>
      </w:r>
    </w:p>
    <w:p>
      <w:r>
        <w:t>E.</w:t>
      </w:r>
    </w:p>
    <w:p>
      <w:r>
        <w:t>1,</w:t>
      </w:r>
    </w:p>
    <w:p>
      <w:r>
        <w:t>118</w:t>
      </w:r>
    </w:p>
    <w:p>
      <w:r>
        <w:t>V</w:t>
      </w:r>
    </w:p>
    <w:p>
      <w:r>
        <w:t>286</w:t>
      </w:r>
    </w:p>
    <w:p>
      <w:r>
        <w:t>E.</w:t>
      </w:r>
    </w:p>
    <w:p>
      <w:r>
        <w:t>1b,</w:t>
      </w:r>
    </w:p>
    <w:p>
      <w:r>
        <w:t>je</w:t>
      </w:r>
    </w:p>
    <w:p>
      <w:r>
        <w:t>mit</w:t>
      </w:r>
    </w:p>
    <w:p>
      <w:r>
        <w:t>Hinweisen). 2. 2.1</w:t>
      </w:r>
    </w:p>
    <w:p>
      <w:r>
        <w:t>Die</w:t>
      </w:r>
    </w:p>
    <w:p>
      <w:r>
        <w:t>Beschwerdegegnerin</w:t>
      </w:r>
    </w:p>
    <w:p>
      <w:r>
        <w:t>begründete</w:t>
      </w:r>
    </w:p>
    <w:p>
      <w:r>
        <w:t>den</w:t>
      </w:r>
    </w:p>
    <w:p>
      <w:r>
        <w:t>angefochtenen</w:t>
      </w:r>
    </w:p>
    <w:p>
      <w:r>
        <w:t>Einspracheentscheid</w:t>
      </w:r>
    </w:p>
    <w:p>
      <w:r>
        <w:t>damit,</w:t>
      </w:r>
    </w:p>
    <w:p>
      <w:r>
        <w:t>dass</w:t>
      </w:r>
    </w:p>
    <w:p>
      <w:r>
        <w:t>vorliegend</w:t>
      </w:r>
    </w:p>
    <w:p>
      <w:r>
        <w:t>auf</w:t>
      </w:r>
    </w:p>
    <w:p>
      <w:r>
        <w:t>die</w:t>
      </w:r>
    </w:p>
    <w:p>
      <w:r>
        <w:t>Gutachten</w:t>
      </w:r>
    </w:p>
    <w:p>
      <w:r>
        <w:t>der</w:t>
      </w:r>
    </w:p>
    <w:p>
      <w:r>
        <w:t>Z.___</w:t>
      </w:r>
    </w:p>
    <w:p>
      <w:r>
        <w:t>abzustellen</w:t>
      </w:r>
    </w:p>
    <w:p>
      <w:r>
        <w:t>sei.</w:t>
      </w:r>
    </w:p>
    <w:p>
      <w:r>
        <w:t>Die</w:t>
      </w:r>
    </w:p>
    <w:p>
      <w:r>
        <w:t>Gutachter</w:t>
      </w:r>
    </w:p>
    <w:p>
      <w:r>
        <w:t>hätten</w:t>
      </w:r>
    </w:p>
    <w:p>
      <w:r>
        <w:t>ihre</w:t>
      </w:r>
    </w:p>
    <w:p>
      <w:r>
        <w:t>Schlussfolgerung,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kein</w:t>
      </w:r>
    </w:p>
    <w:p>
      <w:r>
        <w:t>CRPS</w:t>
      </w:r>
    </w:p>
    <w:p>
      <w:r>
        <w:t>erlitten</w:t>
      </w:r>
    </w:p>
    <w:p>
      <w:r>
        <w:t>habe,</w:t>
      </w:r>
    </w:p>
    <w:p>
      <w:r>
        <w:t>fundiert</w:t>
      </w:r>
    </w:p>
    <w:p>
      <w:r>
        <w:t>begründet.</w:t>
      </w:r>
    </w:p>
    <w:p>
      <w:r>
        <w:t>Zudem</w:t>
      </w:r>
    </w:p>
    <w:p>
      <w:r>
        <w:t>sei</w:t>
      </w:r>
    </w:p>
    <w:p>
      <w:r>
        <w:t>die</w:t>
      </w:r>
    </w:p>
    <w:p>
      <w:r>
        <w:t>Unfallkausalität</w:t>
      </w:r>
    </w:p>
    <w:p>
      <w:r>
        <w:t>auch</w:t>
      </w:r>
    </w:p>
    <w:p>
      <w:r>
        <w:t>bei</w:t>
      </w:r>
    </w:p>
    <w:p>
      <w:r>
        <w:t>einem</w:t>
      </w:r>
    </w:p>
    <w:p>
      <w:r>
        <w:t>im</w:t>
      </w:r>
    </w:p>
    <w:p>
      <w:r>
        <w:t>Verlauf</w:t>
      </w:r>
    </w:p>
    <w:p>
      <w:r>
        <w:t>aufgetretenen</w:t>
      </w:r>
    </w:p>
    <w:p>
      <w:r>
        <w:t>CRP S</w:t>
      </w:r>
    </w:p>
    <w:p>
      <w:r>
        <w:t>zu</w:t>
      </w:r>
    </w:p>
    <w:p>
      <w:r>
        <w:t>verneinen</w:t>
      </w:r>
    </w:p>
    <w:p>
      <w:r>
        <w:t>( Urk.</w:t>
      </w:r>
    </w:p>
    <w:p>
      <w:r>
        <w:t>2</w:t>
      </w:r>
    </w:p>
    <w:p>
      <w:r>
        <w:t>S.</w:t>
      </w:r>
    </w:p>
    <w:p>
      <w:r>
        <w:t>10).</w:t>
      </w:r>
    </w:p>
    <w:p>
      <w:r>
        <w:t>Weiter</w:t>
      </w:r>
    </w:p>
    <w:p>
      <w:r>
        <w:t>sei</w:t>
      </w:r>
    </w:p>
    <w:p>
      <w:r>
        <w:t>der</w:t>
      </w:r>
    </w:p>
    <w:p>
      <w:r>
        <w:t>verfügte</w:t>
      </w:r>
    </w:p>
    <w:p>
      <w:r>
        <w:t>Fallabschluss</w:t>
      </w:r>
    </w:p>
    <w:p>
      <w:r>
        <w:t>per</w:t>
      </w:r>
    </w:p>
    <w:p>
      <w:r>
        <w:t>3 1.</w:t>
      </w:r>
    </w:p>
    <w:p>
      <w:r>
        <w:t>Januar</w:t>
      </w:r>
    </w:p>
    <w:p>
      <w:r>
        <w:t>2019</w:t>
      </w:r>
    </w:p>
    <w:p>
      <w:r>
        <w:t>nicht</w:t>
      </w:r>
    </w:p>
    <w:p>
      <w:r>
        <w:t>zu</w:t>
      </w:r>
    </w:p>
    <w:p>
      <w:r>
        <w:t>beanstanden,</w:t>
      </w:r>
    </w:p>
    <w:p>
      <w:r>
        <w:t>was</w:t>
      </w:r>
    </w:p>
    <w:p>
      <w:r>
        <w:t>zur</w:t>
      </w:r>
    </w:p>
    <w:p>
      <w:r>
        <w:t>Einstellung</w:t>
      </w:r>
    </w:p>
    <w:p>
      <w:r>
        <w:t>der</w:t>
      </w:r>
    </w:p>
    <w:p>
      <w:r>
        <w:t>Kostenübernahme</w:t>
      </w:r>
    </w:p>
    <w:p>
      <w:r>
        <w:t>für</w:t>
      </w:r>
    </w:p>
    <w:p>
      <w:r>
        <w:t>die</w:t>
      </w:r>
    </w:p>
    <w:p>
      <w:r>
        <w:t>Heilbehandlung</w:t>
      </w:r>
    </w:p>
    <w:p>
      <w:r>
        <w:t>führe</w:t>
      </w:r>
    </w:p>
    <w:p>
      <w:r>
        <w:t>(S.</w:t>
      </w:r>
    </w:p>
    <w:p>
      <w:r>
        <w:t>11,</w:t>
      </w:r>
    </w:p>
    <w:p>
      <w:r>
        <w:t>S.</w:t>
      </w:r>
    </w:p>
    <w:p>
      <w:r>
        <w:t>13).</w:t>
      </w:r>
    </w:p>
    <w:p>
      <w:r>
        <w:t>Bezüglich</w:t>
      </w:r>
    </w:p>
    <w:p>
      <w:r>
        <w:t>der</w:t>
      </w:r>
    </w:p>
    <w:p>
      <w:r>
        <w:t>Rentenprüfung</w:t>
      </w:r>
    </w:p>
    <w:p>
      <w:r>
        <w:t>sei</w:t>
      </w:r>
    </w:p>
    <w:p>
      <w:r>
        <w:t>in</w:t>
      </w:r>
    </w:p>
    <w:p>
      <w:r>
        <w:t>einer</w:t>
      </w:r>
    </w:p>
    <w:p>
      <w:r>
        <w:t>angepassten</w:t>
      </w:r>
    </w:p>
    <w:p>
      <w:r>
        <w:t>Tätigkeit</w:t>
      </w:r>
    </w:p>
    <w:p>
      <w:r>
        <w:t>von</w:t>
      </w:r>
    </w:p>
    <w:p>
      <w:r>
        <w:t>einer</w:t>
      </w:r>
    </w:p>
    <w:p>
      <w:r>
        <w:t>Arbeitsfähigkeit</w:t>
      </w:r>
    </w:p>
    <w:p>
      <w:r>
        <w:t>von</w:t>
      </w:r>
    </w:p>
    <w:p>
      <w:r>
        <w:t>100</w:t>
      </w:r>
    </w:p>
    <w:p>
      <w:r>
        <w:t>%</w:t>
      </w:r>
    </w:p>
    <w:p>
      <w:r>
        <w:t>auszugehen,</w:t>
      </w:r>
    </w:p>
    <w:p>
      <w:r>
        <w:t>wobei</w:t>
      </w:r>
    </w:p>
    <w:p>
      <w:r>
        <w:t>zu</w:t>
      </w:r>
    </w:p>
    <w:p>
      <w:r>
        <w:t>Recht</w:t>
      </w:r>
    </w:p>
    <w:p>
      <w:r>
        <w:t>auf</w:t>
      </w:r>
    </w:p>
    <w:p>
      <w:r>
        <w:t>einen</w:t>
      </w:r>
    </w:p>
    <w:p>
      <w:r>
        <w:t>leidensbeding ten</w:t>
      </w:r>
    </w:p>
    <w:p>
      <w:r>
        <w:t>Abzug</w:t>
      </w:r>
    </w:p>
    <w:p>
      <w:r>
        <w:t>verzichtet</w:t>
      </w:r>
    </w:p>
    <w:p>
      <w:r>
        <w:t>worden</w:t>
      </w:r>
    </w:p>
    <w:p>
      <w:r>
        <w:t>sei,</w:t>
      </w:r>
    </w:p>
    <w:p>
      <w:r>
        <w:t>was</w:t>
      </w:r>
    </w:p>
    <w:p>
      <w:r>
        <w:t>zu</w:t>
      </w:r>
    </w:p>
    <w:p>
      <w:r>
        <w:t>einem</w:t>
      </w:r>
    </w:p>
    <w:p>
      <w:r>
        <w:t>rentenausschliessenden</w:t>
      </w:r>
    </w:p>
    <w:p>
      <w:r>
        <w:t>Invalidi tätsgrad</w:t>
      </w:r>
    </w:p>
    <w:p>
      <w:r>
        <w:t>führe</w:t>
      </w:r>
    </w:p>
    <w:p>
      <w:r>
        <w:t>(S.</w:t>
      </w:r>
    </w:p>
    <w:p>
      <w:r>
        <w:t>12,</w:t>
      </w:r>
    </w:p>
    <w:p>
      <w:r>
        <w:t>Urk.</w:t>
      </w:r>
    </w:p>
    <w:p>
      <w:r>
        <w:t>8/165</w:t>
      </w:r>
    </w:p>
    <w:p>
      <w:r>
        <w:t>S.</w:t>
      </w:r>
    </w:p>
    <w:p>
      <w:r>
        <w:t>4</w:t>
      </w:r>
    </w:p>
    <w:p>
      <w:r>
        <w:t>f.).</w:t>
      </w:r>
    </w:p>
    <w:p>
      <w:r>
        <w:t>Zuletzt</w:t>
      </w:r>
    </w:p>
    <w:p>
      <w:r>
        <w:t>sei</w:t>
      </w:r>
    </w:p>
    <w:p>
      <w:r>
        <w:t>eine</w:t>
      </w:r>
    </w:p>
    <w:p>
      <w:r>
        <w:t>bleibende</w:t>
      </w:r>
    </w:p>
    <w:p>
      <w:r>
        <w:t>Schädigung</w:t>
      </w:r>
    </w:p>
    <w:p>
      <w:r>
        <w:t>der</w:t>
      </w:r>
    </w:p>
    <w:p>
      <w:r>
        <w:t>körperlichen</w:t>
      </w:r>
    </w:p>
    <w:p>
      <w:r>
        <w:t>Integrität</w:t>
      </w:r>
    </w:p>
    <w:p>
      <w:r>
        <w:t>durch</w:t>
      </w:r>
    </w:p>
    <w:p>
      <w:r>
        <w:t>den</w:t>
      </w:r>
    </w:p>
    <w:p>
      <w:r>
        <w:t>Unfall</w:t>
      </w:r>
    </w:p>
    <w:p>
      <w:r>
        <w:t>vom</w:t>
      </w:r>
    </w:p>
    <w:p>
      <w:r>
        <w:t>3 1.</w:t>
      </w:r>
    </w:p>
    <w:p>
      <w:r>
        <w:t>Oktober</w:t>
      </w:r>
    </w:p>
    <w:p>
      <w:r>
        <w:t>2015</w:t>
      </w:r>
    </w:p>
    <w:p>
      <w:r>
        <w:t>nicht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bewiesen</w:t>
      </w:r>
    </w:p>
    <w:p>
      <w:r>
        <w:t>(S.</w:t>
      </w:r>
    </w:p>
    <w:p>
      <w:r>
        <w:t>14;</w:t>
      </w:r>
    </w:p>
    <w:p>
      <w:r>
        <w:t>vgl.</w:t>
      </w:r>
    </w:p>
    <w:p>
      <w:r>
        <w:t>zum</w:t>
      </w:r>
    </w:p>
    <w:p>
      <w:r>
        <w:t>Ganzen</w:t>
      </w:r>
    </w:p>
    <w:p>
      <w:r>
        <w:t>auch</w:t>
      </w:r>
    </w:p>
    <w:p>
      <w:r>
        <w:t>Urk.</w:t>
      </w:r>
    </w:p>
    <w:p>
      <w:r>
        <w:t>6). 2.2</w:t>
      </w:r>
    </w:p>
    <w:p>
      <w:r>
        <w:t>Demgegenüber</w:t>
      </w:r>
    </w:p>
    <w:p>
      <w:r>
        <w:t>machte</w:t>
      </w:r>
    </w:p>
    <w:p>
      <w:r>
        <w:t>der</w:t>
      </w:r>
    </w:p>
    <w:p>
      <w:r>
        <w:t>Vertreter</w:t>
      </w:r>
    </w:p>
    <w:p>
      <w:r>
        <w:t>des</w:t>
      </w:r>
    </w:p>
    <w:p>
      <w:r>
        <w:t>Beschwerdeführers</w:t>
      </w:r>
    </w:p>
    <w:p>
      <w:r>
        <w:t>im</w:t>
      </w:r>
    </w:p>
    <w:p>
      <w:r>
        <w:t>Wesentlichen</w:t>
      </w:r>
    </w:p>
    <w:p>
      <w:r>
        <w:t>geltend,</w:t>
      </w:r>
    </w:p>
    <w:p>
      <w:r>
        <w:t>dass</w:t>
      </w:r>
    </w:p>
    <w:p>
      <w:r>
        <w:t>die</w:t>
      </w:r>
    </w:p>
    <w:p>
      <w:r>
        <w:t>medizinischen</w:t>
      </w:r>
    </w:p>
    <w:p>
      <w:r>
        <w:t>Berichte</w:t>
      </w:r>
    </w:p>
    <w:p>
      <w:r>
        <w:t>der</w:t>
      </w:r>
    </w:p>
    <w:p>
      <w:r>
        <w:t>Z.___</w:t>
      </w:r>
    </w:p>
    <w:p>
      <w:r>
        <w:t>in</w:t>
      </w:r>
    </w:p>
    <w:p>
      <w:r>
        <w:t>zentralen</w:t>
      </w:r>
    </w:p>
    <w:p>
      <w:r>
        <w:t>Punkten</w:t>
      </w:r>
    </w:p>
    <w:p>
      <w:r>
        <w:t>wie</w:t>
      </w:r>
    </w:p>
    <w:p>
      <w:r>
        <w:t>beispielsweise</w:t>
      </w:r>
    </w:p>
    <w:p>
      <w:r>
        <w:t>der</w:t>
      </w:r>
    </w:p>
    <w:p>
      <w:r>
        <w:t>Arbeitsfähigkeit,</w:t>
      </w:r>
    </w:p>
    <w:p>
      <w:r>
        <w:t>den</w:t>
      </w:r>
    </w:p>
    <w:p>
      <w:r>
        <w:t>Einschätzungen</w:t>
      </w:r>
    </w:p>
    <w:p>
      <w:r>
        <w:t>sämtlicher</w:t>
      </w:r>
    </w:p>
    <w:p>
      <w:r>
        <w:t>übrige n</w:t>
      </w:r>
    </w:p>
    <w:p>
      <w:r>
        <w:t>Ärzte</w:t>
      </w:r>
    </w:p>
    <w:p>
      <w:r>
        <w:t>widersprechen</w:t>
      </w:r>
    </w:p>
    <w:p>
      <w:r>
        <w:t>würden</w:t>
      </w:r>
    </w:p>
    <w:p>
      <w:r>
        <w:t>und</w:t>
      </w:r>
    </w:p>
    <w:p>
      <w:r>
        <w:t>schlicht</w:t>
      </w:r>
    </w:p>
    <w:p>
      <w:r>
        <w:t>nicht</w:t>
      </w:r>
    </w:p>
    <w:p>
      <w:r>
        <w:t>nachvollziehbar</w:t>
      </w:r>
    </w:p>
    <w:p>
      <w:r>
        <w:t>seien</w:t>
      </w:r>
    </w:p>
    <w:p>
      <w:r>
        <w:t>( Urk.</w:t>
      </w:r>
    </w:p>
    <w:p>
      <w:r>
        <w:t>1</w:t>
      </w:r>
    </w:p>
    <w:p>
      <w:r>
        <w:t>S.</w:t>
      </w:r>
    </w:p>
    <w:p>
      <w:r>
        <w:t>22).</w:t>
      </w:r>
    </w:p>
    <w:p>
      <w:r>
        <w:t>Den</w:t>
      </w:r>
    </w:p>
    <w:p>
      <w:r>
        <w:t>kurz</w:t>
      </w:r>
    </w:p>
    <w:p>
      <w:r>
        <w:t>gehaltenen</w:t>
      </w:r>
    </w:p>
    <w:p>
      <w:r>
        <w:t>Berichten</w:t>
      </w:r>
    </w:p>
    <w:p>
      <w:r>
        <w:t>der</w:t>
      </w:r>
    </w:p>
    <w:p>
      <w:r>
        <w:t>Z.___</w:t>
      </w:r>
    </w:p>
    <w:p>
      <w:r>
        <w:t>vom</w:t>
      </w:r>
    </w:p>
    <w:p>
      <w:r>
        <w:t>1 4.</w:t>
      </w:r>
    </w:p>
    <w:p>
      <w:r>
        <w:t>Mai</w:t>
      </w:r>
    </w:p>
    <w:p>
      <w:r>
        <w:t>2019</w:t>
      </w:r>
    </w:p>
    <w:p>
      <w:r>
        <w:t>sowie</w:t>
      </w:r>
    </w:p>
    <w:p>
      <w:r>
        <w:t>2 0.</w:t>
      </w:r>
    </w:p>
    <w:p>
      <w:r>
        <w:t>April</w:t>
      </w:r>
    </w:p>
    <w:p>
      <w:r>
        <w:t>2023</w:t>
      </w:r>
    </w:p>
    <w:p>
      <w:r>
        <w:t>komme</w:t>
      </w:r>
    </w:p>
    <w:p>
      <w:r>
        <w:t>weiter</w:t>
      </w:r>
    </w:p>
    <w:p>
      <w:r>
        <w:t>nicht</w:t>
      </w:r>
    </w:p>
    <w:p>
      <w:r>
        <w:t>die</w:t>
      </w:r>
    </w:p>
    <w:p>
      <w:r>
        <w:t>Beweiskraft</w:t>
      </w:r>
    </w:p>
    <w:p>
      <w:r>
        <w:t>eines</w:t>
      </w:r>
    </w:p>
    <w:p>
      <w:r>
        <w:t>nach</w:t>
      </w:r>
    </w:p>
    <w:p>
      <w:r>
        <w:t>Art.</w:t>
      </w:r>
    </w:p>
    <w:p>
      <w:r>
        <w:t>44</w:t>
      </w:r>
    </w:p>
    <w:p>
      <w:r>
        <w:t>ATSG</w:t>
      </w:r>
    </w:p>
    <w:p>
      <w:r>
        <w:t>eingeholten</w:t>
      </w:r>
    </w:p>
    <w:p>
      <w:r>
        <w:t>Gutachtens</w:t>
      </w:r>
    </w:p>
    <w:p>
      <w:r>
        <w:t>zu;</w:t>
      </w:r>
    </w:p>
    <w:p>
      <w:r>
        <w:t>zudem</w:t>
      </w:r>
    </w:p>
    <w:p>
      <w:r>
        <w:t>werde</w:t>
      </w:r>
    </w:p>
    <w:p>
      <w:r>
        <w:t>darin</w:t>
      </w:r>
    </w:p>
    <w:p>
      <w:r>
        <w:t>die</w:t>
      </w:r>
    </w:p>
    <w:p>
      <w:r>
        <w:t>Unfallkausalität</w:t>
      </w:r>
    </w:p>
    <w:p>
      <w:r>
        <w:t>entgegen</w:t>
      </w:r>
    </w:p>
    <w:p>
      <w:r>
        <w:t>der</w:t>
      </w:r>
    </w:p>
    <w:p>
      <w:r>
        <w:t>ursprüngli chen</w:t>
      </w:r>
    </w:p>
    <w:p>
      <w:r>
        <w:t>Einschätzung</w:t>
      </w:r>
    </w:p>
    <w:p>
      <w:r>
        <w:t>vom</w:t>
      </w:r>
    </w:p>
    <w:p>
      <w:r>
        <w:t>2 6.</w:t>
      </w:r>
    </w:p>
    <w:p>
      <w:r>
        <w:t>April</w:t>
      </w:r>
    </w:p>
    <w:p>
      <w:r>
        <w:t>2018</w:t>
      </w:r>
    </w:p>
    <w:p>
      <w:r>
        <w:t>verneint</w:t>
      </w:r>
    </w:p>
    <w:p>
      <w:r>
        <w:t>(S.</w:t>
      </w:r>
    </w:p>
    <w:p>
      <w:r>
        <w:t>22</w:t>
      </w:r>
    </w:p>
    <w:p>
      <w:r>
        <w:t>f.).</w:t>
      </w:r>
    </w:p>
    <w:p>
      <w:r>
        <w:t>Hinsichtlich</w:t>
      </w:r>
    </w:p>
    <w:p>
      <w:r>
        <w:t>der</w:t>
      </w:r>
    </w:p>
    <w:p>
      <w:r>
        <w:t>neus ten</w:t>
      </w:r>
    </w:p>
    <w:p>
      <w:r>
        <w:t>Einschätzung</w:t>
      </w:r>
    </w:p>
    <w:p>
      <w:r>
        <w:t>der</w:t>
      </w:r>
    </w:p>
    <w:p>
      <w:r>
        <w:t>Z.___</w:t>
      </w:r>
    </w:p>
    <w:p>
      <w:r>
        <w:t>sei</w:t>
      </w:r>
    </w:p>
    <w:p>
      <w:r>
        <w:t>zudem</w:t>
      </w:r>
    </w:p>
    <w:p>
      <w:r>
        <w:t>anzumerken,</w:t>
      </w:r>
    </w:p>
    <w:p>
      <w:r>
        <w:t>dass</w:t>
      </w:r>
    </w:p>
    <w:p>
      <w:r>
        <w:t>es</w:t>
      </w:r>
    </w:p>
    <w:p>
      <w:r>
        <w:t>vorliegend</w:t>
      </w:r>
    </w:p>
    <w:p>
      <w:r>
        <w:t>nicht</w:t>
      </w:r>
    </w:p>
    <w:p>
      <w:r>
        <w:t>allein</w:t>
      </w:r>
    </w:p>
    <w:p>
      <w:r>
        <w:t>um</w:t>
      </w:r>
    </w:p>
    <w:p>
      <w:r>
        <w:t>die</w:t>
      </w:r>
    </w:p>
    <w:p>
      <w:r>
        <w:t>Frage</w:t>
      </w:r>
    </w:p>
    <w:p>
      <w:r>
        <w:t>gehe,</w:t>
      </w:r>
    </w:p>
    <w:p>
      <w:r>
        <w:t>ob</w:t>
      </w:r>
    </w:p>
    <w:p>
      <w:r>
        <w:t>ein</w:t>
      </w:r>
    </w:p>
    <w:p>
      <w:r>
        <w:t>CRPS</w:t>
      </w:r>
    </w:p>
    <w:p>
      <w:r>
        <w:t>vorgelegen</w:t>
      </w:r>
    </w:p>
    <w:p>
      <w:r>
        <w:t>habe,</w:t>
      </w:r>
    </w:p>
    <w:p>
      <w:r>
        <w:t>sondern</w:t>
      </w:r>
    </w:p>
    <w:p>
      <w:r>
        <w:t>ob</w:t>
      </w:r>
    </w:p>
    <w:p>
      <w:r>
        <w:t>ein</w:t>
      </w:r>
    </w:p>
    <w:p>
      <w:r>
        <w:t>natürli cher</w:t>
      </w:r>
    </w:p>
    <w:p>
      <w:r>
        <w:t>Kausalzusammenhang</w:t>
      </w:r>
    </w:p>
    <w:p>
      <w:r>
        <w:t>zwischen</w:t>
      </w:r>
    </w:p>
    <w:p>
      <w:r>
        <w:t>den</w:t>
      </w:r>
    </w:p>
    <w:p>
      <w:r>
        <w:t>heutigen</w:t>
      </w:r>
    </w:p>
    <w:p>
      <w:r>
        <w:t>Beschwerden</w:t>
      </w:r>
    </w:p>
    <w:p>
      <w:r>
        <w:t>und</w:t>
      </w:r>
    </w:p>
    <w:p>
      <w:r>
        <w:t>dem</w:t>
      </w:r>
    </w:p>
    <w:p>
      <w:r>
        <w:t>Unfall</w:t>
      </w:r>
    </w:p>
    <w:p>
      <w:r>
        <w:t>vom</w:t>
      </w:r>
    </w:p>
    <w:p>
      <w:r>
        <w:t>3 1.</w:t>
      </w:r>
    </w:p>
    <w:p>
      <w:r>
        <w:t>Oktober</w:t>
      </w:r>
    </w:p>
    <w:p>
      <w:r>
        <w:t>2015</w:t>
      </w:r>
    </w:p>
    <w:p>
      <w:r>
        <w:t>gegeben</w:t>
      </w:r>
    </w:p>
    <w:p>
      <w:r>
        <w:t>sei</w:t>
      </w:r>
    </w:p>
    <w:p>
      <w:r>
        <w:t>(S.</w:t>
      </w:r>
    </w:p>
    <w:p>
      <w:r>
        <w:t>24). 3. 3.1</w:t>
      </w:r>
    </w:p>
    <w:p>
      <w:r>
        <w:t>In</w:t>
      </w:r>
    </w:p>
    <w:p>
      <w:r>
        <w:t>ihrem</w:t>
      </w:r>
    </w:p>
    <w:p>
      <w:r>
        <w:t>Gutachten</w:t>
      </w:r>
    </w:p>
    <w:p>
      <w:r>
        <w:t>vom</w:t>
      </w:r>
    </w:p>
    <w:p>
      <w:r>
        <w:t>7.</w:t>
      </w:r>
    </w:p>
    <w:p>
      <w:r>
        <w:t>Sep t ember</w:t>
      </w:r>
    </w:p>
    <w:p>
      <w:r>
        <w:t>2017</w:t>
      </w:r>
    </w:p>
    <w:p>
      <w:r>
        <w:t>ging</w:t>
      </w:r>
    </w:p>
    <w:p>
      <w:r>
        <w:t>Dr.</w:t>
      </w:r>
    </w:p>
    <w:p>
      <w:r>
        <w:t>med.</w:t>
      </w:r>
    </w:p>
    <w:p>
      <w:r>
        <w:t>A.___ ,</w:t>
      </w:r>
    </w:p>
    <w:p>
      <w:r>
        <w:t>Fach ärztin</w:t>
      </w:r>
    </w:p>
    <w:p>
      <w:r>
        <w:t>für</w:t>
      </w:r>
    </w:p>
    <w:p>
      <w:r>
        <w:t>orthopädische</w:t>
      </w:r>
    </w:p>
    <w:p>
      <w:r>
        <w:t>Chirurgie</w:t>
      </w:r>
    </w:p>
    <w:p>
      <w:r>
        <w:t>und</w:t>
      </w:r>
    </w:p>
    <w:p>
      <w:r>
        <w:t>Traumatologie</w:t>
      </w:r>
    </w:p>
    <w:p>
      <w:r>
        <w:t>des</w:t>
      </w:r>
    </w:p>
    <w:p>
      <w:r>
        <w:t>Bewegungsapparates,</w:t>
      </w:r>
    </w:p>
    <w:p>
      <w:r>
        <w:t>diagnos tisch</w:t>
      </w:r>
    </w:p>
    <w:p>
      <w:r>
        <w:t>von</w:t>
      </w:r>
    </w:p>
    <w:p>
      <w:r>
        <w:t>einer</w:t>
      </w:r>
    </w:p>
    <w:p>
      <w:r>
        <w:t>Distorsion</w:t>
      </w:r>
    </w:p>
    <w:p>
      <w:r>
        <w:t>des</w:t>
      </w:r>
    </w:p>
    <w:p>
      <w:r>
        <w:t>rechten</w:t>
      </w:r>
    </w:p>
    <w:p>
      <w:r>
        <w:t>OSG</w:t>
      </w:r>
    </w:p>
    <w:p>
      <w:r>
        <w:t>mit</w:t>
      </w:r>
    </w:p>
    <w:p>
      <w:r>
        <w:t>lateralen</w:t>
      </w:r>
    </w:p>
    <w:p>
      <w:r>
        <w:t>Bandrupturen</w:t>
      </w:r>
    </w:p>
    <w:p>
      <w:r>
        <w:t>aus</w:t>
      </w:r>
    </w:p>
    <w:p>
      <w:r>
        <w:t>(3 1.</w:t>
      </w:r>
    </w:p>
    <w:p>
      <w:r>
        <w:t>Oktober</w:t>
      </w:r>
    </w:p>
    <w:p>
      <w:r>
        <w:t>2015)</w:t>
      </w:r>
    </w:p>
    <w:p>
      <w:r>
        <w:t>mit</w:t>
      </w:r>
    </w:p>
    <w:p>
      <w:r>
        <w:t>in</w:t>
      </w:r>
    </w:p>
    <w:p>
      <w:r>
        <w:t>der</w:t>
      </w:r>
    </w:p>
    <w:p>
      <w:r>
        <w:t>Folge</w:t>
      </w:r>
    </w:p>
    <w:p>
      <w:r>
        <w:t>CRPS.</w:t>
      </w:r>
    </w:p>
    <w:p>
      <w:r>
        <w:t>Es</w:t>
      </w:r>
    </w:p>
    <w:p>
      <w:r>
        <w:t>würden</w:t>
      </w:r>
    </w:p>
    <w:p>
      <w:r>
        <w:t>Funktionseinschränkungen</w:t>
      </w:r>
    </w:p>
    <w:p>
      <w:r>
        <w:t>im</w:t>
      </w:r>
    </w:p>
    <w:p>
      <w:r>
        <w:t>oberen/unteren</w:t>
      </w:r>
    </w:p>
    <w:p>
      <w:r>
        <w:t>Sprunggelenk</w:t>
      </w:r>
    </w:p>
    <w:p>
      <w:r>
        <w:t>vorliegen,</w:t>
      </w:r>
    </w:p>
    <w:p>
      <w:r>
        <w:t>parallel</w:t>
      </w:r>
    </w:p>
    <w:p>
      <w:r>
        <w:t>hierzu</w:t>
      </w:r>
    </w:p>
    <w:p>
      <w:r>
        <w:t>erhebliche</w:t>
      </w:r>
    </w:p>
    <w:p>
      <w:r>
        <w:t>Dysbalan cen</w:t>
      </w:r>
    </w:p>
    <w:p>
      <w:r>
        <w:t>der</w:t>
      </w:r>
    </w:p>
    <w:p>
      <w:r>
        <w:t>Muskulatur</w:t>
      </w:r>
    </w:p>
    <w:p>
      <w:r>
        <w:t>im</w:t>
      </w:r>
    </w:p>
    <w:p>
      <w:r>
        <w:t>Hinblick</w:t>
      </w:r>
    </w:p>
    <w:p>
      <w:r>
        <w:t>auf</w:t>
      </w:r>
    </w:p>
    <w:p>
      <w:r>
        <w:t>Dehnung</w:t>
      </w:r>
    </w:p>
    <w:p>
      <w:r>
        <w:t>(Urk.</w:t>
      </w:r>
    </w:p>
    <w:p>
      <w:r>
        <w:t>7/75</w:t>
      </w:r>
    </w:p>
    <w:p>
      <w:r>
        <w:t>S.</w:t>
      </w:r>
    </w:p>
    <w:p>
      <w:r>
        <w:t>13).</w:t>
      </w:r>
    </w:p>
    <w:p>
      <w:r>
        <w:t>Momentan</w:t>
      </w:r>
    </w:p>
    <w:p>
      <w:r>
        <w:t>sei</w:t>
      </w:r>
    </w:p>
    <w:p>
      <w:r>
        <w:t>die</w:t>
      </w:r>
    </w:p>
    <w:p>
      <w:r>
        <w:t>Arbeitsunfähigkeit</w:t>
      </w:r>
    </w:p>
    <w:p>
      <w:r>
        <w:t>noch</w:t>
      </w:r>
    </w:p>
    <w:p>
      <w:r>
        <w:t>ausgewiesen,</w:t>
      </w:r>
    </w:p>
    <w:p>
      <w:r>
        <w:t>es</w:t>
      </w:r>
    </w:p>
    <w:p>
      <w:r>
        <w:t>werde</w:t>
      </w:r>
    </w:p>
    <w:p>
      <w:r>
        <w:t>jedoch</w:t>
      </w:r>
    </w:p>
    <w:p>
      <w:r>
        <w:t>emp fohlen ,</w:t>
      </w:r>
    </w:p>
    <w:p>
      <w:r>
        <w:t>beim</w:t>
      </w:r>
    </w:p>
    <w:p>
      <w:r>
        <w:t>Arbeitgeber</w:t>
      </w:r>
    </w:p>
    <w:p>
      <w:r>
        <w:t>in</w:t>
      </w:r>
    </w:p>
    <w:p>
      <w:r>
        <w:t>Erfahrung</w:t>
      </w:r>
    </w:p>
    <w:p>
      <w:r>
        <w:t>zu</w:t>
      </w:r>
    </w:p>
    <w:p>
      <w:r>
        <w:t>bringen,</w:t>
      </w:r>
    </w:p>
    <w:p>
      <w:r>
        <w:t>welche</w:t>
      </w:r>
    </w:p>
    <w:p>
      <w:r>
        <w:t>Möglichkeiten</w:t>
      </w:r>
    </w:p>
    <w:p>
      <w:r>
        <w:t>es</w:t>
      </w:r>
    </w:p>
    <w:p>
      <w:r>
        <w:t>im</w:t>
      </w:r>
    </w:p>
    <w:p>
      <w:r>
        <w:t>Hinblick</w:t>
      </w:r>
    </w:p>
    <w:p>
      <w:r>
        <w:t>auf</w:t>
      </w:r>
    </w:p>
    <w:p>
      <w:r>
        <w:t>eine</w:t>
      </w:r>
    </w:p>
    <w:p>
      <w:r>
        <w:t>innerbetriebliche</w:t>
      </w:r>
    </w:p>
    <w:p>
      <w:r>
        <w:t>Umsetzung</w:t>
      </w:r>
    </w:p>
    <w:p>
      <w:r>
        <w:t>gebe</w:t>
      </w:r>
    </w:p>
    <w:p>
      <w:r>
        <w:t>(S.</w:t>
      </w:r>
    </w:p>
    <w:p>
      <w:r>
        <w:t>14). 3.2</w:t>
      </w:r>
    </w:p>
    <w:p>
      <w:r>
        <w:t>Die</w:t>
      </w:r>
    </w:p>
    <w:p>
      <w:r>
        <w:t>für</w:t>
      </w:r>
    </w:p>
    <w:p>
      <w:r>
        <w:t>das</w:t>
      </w:r>
    </w:p>
    <w:p>
      <w:r>
        <w:t>Gutachten</w:t>
      </w:r>
    </w:p>
    <w:p>
      <w:r>
        <w:t>der</w:t>
      </w:r>
    </w:p>
    <w:p>
      <w:r>
        <w:t>Z.___</w:t>
      </w:r>
    </w:p>
    <w:p>
      <w:r>
        <w:t>vom</w:t>
      </w:r>
    </w:p>
    <w:p>
      <w:r>
        <w:t>2 6.</w:t>
      </w:r>
    </w:p>
    <w:p>
      <w:r>
        <w:t>April</w:t>
      </w:r>
    </w:p>
    <w:p>
      <w:r>
        <w:t>2018</w:t>
      </w:r>
    </w:p>
    <w:p>
      <w:r>
        <w:t>verantwortlichen</w:t>
      </w:r>
    </w:p>
    <w:p>
      <w:r>
        <w:t>Fach personen</w:t>
      </w:r>
    </w:p>
    <w:p>
      <w:r>
        <w:t>gingen</w:t>
      </w:r>
    </w:p>
    <w:p>
      <w:r>
        <w:t>von</w:t>
      </w:r>
    </w:p>
    <w:p>
      <w:r>
        <w:t>den</w:t>
      </w:r>
    </w:p>
    <w:p>
      <w:r>
        <w:t>folgenden</w:t>
      </w:r>
    </w:p>
    <w:p>
      <w:r>
        <w:t>unfallkausalen</w:t>
      </w:r>
    </w:p>
    <w:p>
      <w:r>
        <w:t>Diagnosen</w:t>
      </w:r>
    </w:p>
    <w:p>
      <w:r>
        <w:t>aus</w:t>
      </w:r>
    </w:p>
    <w:p>
      <w:r>
        <w:t>( Urk.</w:t>
      </w:r>
    </w:p>
    <w:p>
      <w:r>
        <w:t>7/98</w:t>
      </w:r>
    </w:p>
    <w:p>
      <w:r>
        <w:t>S.</w:t>
      </w:r>
    </w:p>
    <w:p>
      <w:r>
        <w:t>26): - Anamnestisch</w:t>
      </w:r>
    </w:p>
    <w:p>
      <w:r>
        <w:t>chronische,</w:t>
      </w:r>
    </w:p>
    <w:p>
      <w:r>
        <w:t>mehrheitlich</w:t>
      </w:r>
    </w:p>
    <w:p>
      <w:r>
        <w:t>bewegungs-</w:t>
      </w:r>
    </w:p>
    <w:p>
      <w:r>
        <w:t>und</w:t>
      </w:r>
    </w:p>
    <w:p>
      <w:r>
        <w:t>belastungsab hängige</w:t>
      </w:r>
    </w:p>
    <w:p>
      <w:r>
        <w:t>rückfussbetonte</w:t>
      </w:r>
    </w:p>
    <w:p>
      <w:r>
        <w:t>Fussschmerzen</w:t>
      </w:r>
    </w:p>
    <w:p>
      <w:r>
        <w:t>rechts - Klinischer</w:t>
      </w:r>
    </w:p>
    <w:p>
      <w:r>
        <w:t>Verdacht</w:t>
      </w:r>
    </w:p>
    <w:p>
      <w:r>
        <w:t>auf</w:t>
      </w:r>
    </w:p>
    <w:p>
      <w:r>
        <w:t>persistierendes</w:t>
      </w:r>
    </w:p>
    <w:p>
      <w:r>
        <w:t>anteriores</w:t>
      </w:r>
    </w:p>
    <w:p>
      <w:r>
        <w:t>OSG-Weichteil-Impingement</w:t>
      </w:r>
    </w:p>
    <w:p>
      <w:r>
        <w:t>und</w:t>
      </w:r>
    </w:p>
    <w:p>
      <w:r>
        <w:t>vor</w:t>
      </w:r>
    </w:p>
    <w:p>
      <w:r>
        <w:t>allem</w:t>
      </w:r>
    </w:p>
    <w:p>
      <w:r>
        <w:t>lateral</w:t>
      </w:r>
    </w:p>
    <w:p>
      <w:r>
        <w:t>zu</w:t>
      </w:r>
    </w:p>
    <w:p>
      <w:r>
        <w:t>straff</w:t>
      </w:r>
    </w:p>
    <w:p>
      <w:r>
        <w:t>geführter</w:t>
      </w:r>
    </w:p>
    <w:p>
      <w:r>
        <w:t>Rückfuss - Status</w:t>
      </w:r>
    </w:p>
    <w:p>
      <w:r>
        <w:t>nach</w:t>
      </w:r>
    </w:p>
    <w:p>
      <w:r>
        <w:t>Arthroskopie</w:t>
      </w:r>
    </w:p>
    <w:p>
      <w:r>
        <w:t>mit</w:t>
      </w:r>
    </w:p>
    <w:p>
      <w:r>
        <w:t>intraartikulärem</w:t>
      </w:r>
    </w:p>
    <w:p>
      <w:r>
        <w:t>Débridement,</w:t>
      </w:r>
    </w:p>
    <w:p>
      <w:r>
        <w:t>Shrinking</w:t>
      </w:r>
    </w:p>
    <w:p>
      <w:r>
        <w:t>des</w:t>
      </w:r>
    </w:p>
    <w:p>
      <w:r>
        <w:t>medialen</w:t>
      </w:r>
    </w:p>
    <w:p>
      <w:r>
        <w:t>Bandapparates</w:t>
      </w:r>
    </w:p>
    <w:p>
      <w:r>
        <w:t>und</w:t>
      </w:r>
    </w:p>
    <w:p>
      <w:r>
        <w:t>lateralem</w:t>
      </w:r>
    </w:p>
    <w:p>
      <w:r>
        <w:t>Band-repair</w:t>
      </w:r>
    </w:p>
    <w:p>
      <w:r>
        <w:t>am</w:t>
      </w:r>
    </w:p>
    <w:p>
      <w:r>
        <w:t>2 0.</w:t>
      </w:r>
    </w:p>
    <w:p>
      <w:r>
        <w:t>Dezem ber</w:t>
      </w:r>
    </w:p>
    <w:p>
      <w:r>
        <w:t>2016 - Status</w:t>
      </w:r>
    </w:p>
    <w:p>
      <w:r>
        <w:t>nach</w:t>
      </w:r>
    </w:p>
    <w:p>
      <w:r>
        <w:t>schwerem</w:t>
      </w:r>
    </w:p>
    <w:p>
      <w:r>
        <w:t>distorsionellem</w:t>
      </w:r>
    </w:p>
    <w:p>
      <w:r>
        <w:t>Trauma</w:t>
      </w:r>
    </w:p>
    <w:p>
      <w:r>
        <w:t>des</w:t>
      </w:r>
    </w:p>
    <w:p>
      <w:r>
        <w:t>Rückfusses</w:t>
      </w:r>
    </w:p>
    <w:p>
      <w:r>
        <w:t>am</w:t>
      </w:r>
    </w:p>
    <w:p>
      <w:r>
        <w:t>3 1.</w:t>
      </w:r>
    </w:p>
    <w:p>
      <w:r>
        <w:t>Oktober</w:t>
      </w:r>
    </w:p>
    <w:p>
      <w:r>
        <w:t>2015</w:t>
      </w:r>
    </w:p>
    <w:p>
      <w:r>
        <w:t>mit</w:t>
      </w:r>
    </w:p>
    <w:p>
      <w:r>
        <w:t>Ruptur</w:t>
      </w:r>
    </w:p>
    <w:p>
      <w:r>
        <w:t>des</w:t>
      </w:r>
    </w:p>
    <w:p>
      <w:r>
        <w:t>anterolateralen</w:t>
      </w:r>
    </w:p>
    <w:p>
      <w:r>
        <w:t>Kapselbandapparates</w:t>
      </w:r>
    </w:p>
    <w:p>
      <w:r>
        <w:t>Die</w:t>
      </w:r>
    </w:p>
    <w:p>
      <w:r>
        <w:t>vom</w:t>
      </w:r>
    </w:p>
    <w:p>
      <w:r>
        <w:t>Beschwerdeführer</w:t>
      </w:r>
    </w:p>
    <w:p>
      <w:r>
        <w:t>angegebenen</w:t>
      </w:r>
    </w:p>
    <w:p>
      <w:r>
        <w:t>Beschwerden</w:t>
      </w:r>
    </w:p>
    <w:p>
      <w:r>
        <w:t>liessen</w:t>
      </w:r>
    </w:p>
    <w:p>
      <w:r>
        <w:t>sich</w:t>
      </w:r>
    </w:p>
    <w:p>
      <w:r>
        <w:t>im</w:t>
      </w:r>
    </w:p>
    <w:p>
      <w:r>
        <w:t>Grundsatz</w:t>
      </w:r>
    </w:p>
    <w:p>
      <w:r>
        <w:t>auf</w:t>
      </w:r>
    </w:p>
    <w:p>
      <w:r>
        <w:t>die</w:t>
      </w:r>
    </w:p>
    <w:p>
      <w:r>
        <w:t>objektivierbaren</w:t>
      </w:r>
    </w:p>
    <w:p>
      <w:r>
        <w:t>pathologischen</w:t>
      </w:r>
    </w:p>
    <w:p>
      <w:r>
        <w:t>Befunde</w:t>
      </w:r>
    </w:p>
    <w:p>
      <w:r>
        <w:t>am</w:t>
      </w:r>
    </w:p>
    <w:p>
      <w:r>
        <w:t>rechten</w:t>
      </w:r>
    </w:p>
    <w:p>
      <w:r>
        <w:t>Rückfuss</w:t>
      </w:r>
    </w:p>
    <w:p>
      <w:r>
        <w:t>zurück führen,</w:t>
      </w:r>
    </w:p>
    <w:p>
      <w:r>
        <w:t>die</w:t>
      </w:r>
    </w:p>
    <w:p>
      <w:r>
        <w:t>als</w:t>
      </w:r>
    </w:p>
    <w:p>
      <w:r>
        <w:t>Folge</w:t>
      </w:r>
    </w:p>
    <w:p>
      <w:r>
        <w:t>des</w:t>
      </w:r>
    </w:p>
    <w:p>
      <w:r>
        <w:t>Ereignisses</w:t>
      </w:r>
    </w:p>
    <w:p>
      <w:r>
        <w:t>vom</w:t>
      </w:r>
    </w:p>
    <w:p>
      <w:r>
        <w:t>3 1.</w:t>
      </w:r>
    </w:p>
    <w:p>
      <w:r>
        <w:t>Oktober</w:t>
      </w:r>
    </w:p>
    <w:p>
      <w:r>
        <w:t>2015</w:t>
      </w:r>
    </w:p>
    <w:p>
      <w:r>
        <w:t>trotz</w:t>
      </w:r>
    </w:p>
    <w:p>
      <w:r>
        <w:t>der</w:t>
      </w:r>
    </w:p>
    <w:p>
      <w:r>
        <w:t>seither</w:t>
      </w:r>
    </w:p>
    <w:p>
      <w:r>
        <w:t>durchgeführten</w:t>
      </w:r>
    </w:p>
    <w:p>
      <w:r>
        <w:t>Behandlungen</w:t>
      </w:r>
    </w:p>
    <w:p>
      <w:r>
        <w:t>noch</w:t>
      </w:r>
    </w:p>
    <w:p>
      <w:r>
        <w:t>persistieren</w:t>
      </w:r>
    </w:p>
    <w:p>
      <w:r>
        <w:t>würden</w:t>
      </w:r>
    </w:p>
    <w:p>
      <w:r>
        <w:t>(S.</w:t>
      </w:r>
    </w:p>
    <w:p>
      <w:r>
        <w:t>26).</w:t>
      </w:r>
    </w:p>
    <w:p>
      <w:r>
        <w:t>Es</w:t>
      </w:r>
    </w:p>
    <w:p>
      <w:r>
        <w:t>würden</w:t>
      </w:r>
    </w:p>
    <w:p>
      <w:r>
        <w:t>zudem</w:t>
      </w:r>
    </w:p>
    <w:p>
      <w:r>
        <w:t>keine</w:t>
      </w:r>
    </w:p>
    <w:p>
      <w:r>
        <w:t>Hinweise</w:t>
      </w:r>
    </w:p>
    <w:p>
      <w:r>
        <w:t>auf</w:t>
      </w:r>
    </w:p>
    <w:p>
      <w:r>
        <w:t>relevante</w:t>
      </w:r>
    </w:p>
    <w:p>
      <w:r>
        <w:t>vorbestehende</w:t>
      </w:r>
    </w:p>
    <w:p>
      <w:r>
        <w:t>gesundheitliche</w:t>
      </w:r>
    </w:p>
    <w:p>
      <w:r>
        <w:t>Probleme</w:t>
      </w:r>
    </w:p>
    <w:p>
      <w:r>
        <w:t>bestehen,</w:t>
      </w:r>
    </w:p>
    <w:p>
      <w:r>
        <w:t>auch</w:t>
      </w:r>
    </w:p>
    <w:p>
      <w:r>
        <w:t>sei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nicht</w:t>
      </w:r>
    </w:p>
    <w:p>
      <w:r>
        <w:t>von</w:t>
      </w:r>
    </w:p>
    <w:p>
      <w:r>
        <w:t>einer</w:t>
      </w:r>
    </w:p>
    <w:p>
      <w:r>
        <w:t>psychi schen</w:t>
      </w:r>
    </w:p>
    <w:p>
      <w:r>
        <w:t>Fehlverarbeitung</w:t>
      </w:r>
    </w:p>
    <w:p>
      <w:r>
        <w:t>des</w:t>
      </w:r>
    </w:p>
    <w:p>
      <w:r>
        <w:t>Unfalles</w:t>
      </w:r>
    </w:p>
    <w:p>
      <w:r>
        <w:t>auszugehen</w:t>
      </w:r>
    </w:p>
    <w:p>
      <w:r>
        <w:t>(S.</w:t>
      </w:r>
    </w:p>
    <w:p>
      <w:r>
        <w:t>27).</w:t>
      </w:r>
    </w:p>
    <w:p>
      <w:r>
        <w:t>In</w:t>
      </w:r>
    </w:p>
    <w:p>
      <w:r>
        <w:t>der</w:t>
      </w:r>
    </w:p>
    <w:p>
      <w:r>
        <w:t>angestammten</w:t>
      </w:r>
    </w:p>
    <w:p>
      <w:r>
        <w:t>Tätigkeit</w:t>
      </w:r>
    </w:p>
    <w:p>
      <w:r>
        <w:t>als</w:t>
      </w:r>
    </w:p>
    <w:p>
      <w:r>
        <w:t>Logistiker</w:t>
      </w:r>
    </w:p>
    <w:p>
      <w:r>
        <w:t>sei</w:t>
      </w:r>
    </w:p>
    <w:p>
      <w:r>
        <w:t>von</w:t>
      </w:r>
    </w:p>
    <w:p>
      <w:r>
        <w:t>einem</w:t>
      </w:r>
    </w:p>
    <w:p>
      <w:r>
        <w:t>gescheiterte n</w:t>
      </w:r>
    </w:p>
    <w:p>
      <w:r>
        <w:t>Arbeitsversuch</w:t>
      </w:r>
    </w:p>
    <w:p>
      <w:r>
        <w:t>im</w:t>
      </w:r>
    </w:p>
    <w:p>
      <w:r>
        <w:t>Umfang</w:t>
      </w:r>
    </w:p>
    <w:p>
      <w:r>
        <w:t>von</w:t>
      </w:r>
    </w:p>
    <w:p>
      <w:r>
        <w:t>50</w:t>
      </w:r>
    </w:p>
    <w:p>
      <w:r>
        <w:t>%</w:t>
      </w:r>
    </w:p>
    <w:p>
      <w:r>
        <w:t>sowie</w:t>
      </w:r>
    </w:p>
    <w:p>
      <w:r>
        <w:t>einer</w:t>
      </w:r>
    </w:p>
    <w:p>
      <w:r>
        <w:t>vollen</w:t>
      </w:r>
    </w:p>
    <w:p>
      <w:r>
        <w:t>Arbeitsunfähigkeit</w:t>
      </w:r>
    </w:p>
    <w:p>
      <w:r>
        <w:t>auszugehen.</w:t>
      </w:r>
    </w:p>
    <w:p>
      <w:r>
        <w:t>In</w:t>
      </w:r>
    </w:p>
    <w:p>
      <w:r>
        <w:t>einer</w:t>
      </w:r>
    </w:p>
    <w:p>
      <w:r>
        <w:t>optimal</w:t>
      </w:r>
    </w:p>
    <w:p>
      <w:r>
        <w:t>angepassten</w:t>
      </w:r>
    </w:p>
    <w:p>
      <w:r>
        <w:t>Tätigkeit</w:t>
      </w:r>
    </w:p>
    <w:p>
      <w:r>
        <w:t>(mehrheitlich</w:t>
      </w:r>
    </w:p>
    <w:p>
      <w:r>
        <w:t>sitzende</w:t>
      </w:r>
    </w:p>
    <w:p>
      <w:r>
        <w:t>Tätigkeiten</w:t>
      </w:r>
    </w:p>
    <w:p>
      <w:r>
        <w:t>mit</w:t>
      </w:r>
    </w:p>
    <w:p>
      <w:r>
        <w:t>nur</w:t>
      </w:r>
    </w:p>
    <w:p>
      <w:r>
        <w:t>intermittieren den</w:t>
      </w:r>
    </w:p>
    <w:p>
      <w:r>
        <w:t>kürzeren</w:t>
      </w:r>
    </w:p>
    <w:p>
      <w:r>
        <w:t>Arbeitsanteilen</w:t>
      </w:r>
    </w:p>
    <w:p>
      <w:r>
        <w:t>im</w:t>
      </w:r>
    </w:p>
    <w:p>
      <w:r>
        <w:t>Stehen</w:t>
      </w:r>
    </w:p>
    <w:p>
      <w:r>
        <w:t>und</w:t>
      </w:r>
    </w:p>
    <w:p>
      <w:r>
        <w:t>Gehen)</w:t>
      </w:r>
    </w:p>
    <w:p>
      <w:r>
        <w:t>sei</w:t>
      </w:r>
    </w:p>
    <w:p>
      <w:r>
        <w:t>von</w:t>
      </w:r>
    </w:p>
    <w:p>
      <w:r>
        <w:t>einer</w:t>
      </w:r>
    </w:p>
    <w:p>
      <w:r>
        <w:t>100%igen</w:t>
      </w:r>
    </w:p>
    <w:p>
      <w:r>
        <w:t>Arbeitsfähigkeit</w:t>
      </w:r>
    </w:p>
    <w:p>
      <w:r>
        <w:t>auszugehen</w:t>
      </w:r>
    </w:p>
    <w:p>
      <w:r>
        <w:t>(S.</w:t>
      </w:r>
    </w:p>
    <w:p>
      <w:r>
        <w:t>28).</w:t>
      </w:r>
    </w:p>
    <w:p>
      <w:r>
        <w:t>Der</w:t>
      </w:r>
    </w:p>
    <w:p>
      <w:r>
        <w:t>medizinische</w:t>
      </w:r>
    </w:p>
    <w:p>
      <w:r>
        <w:t>Endzustand</w:t>
      </w:r>
    </w:p>
    <w:p>
      <w:r>
        <w:t>sei</w:t>
      </w:r>
    </w:p>
    <w:p>
      <w:r>
        <w:t>bislang</w:t>
      </w:r>
    </w:p>
    <w:p>
      <w:r>
        <w:t>nicht</w:t>
      </w:r>
    </w:p>
    <w:p>
      <w:r>
        <w:t>erreicht</w:t>
      </w:r>
    </w:p>
    <w:p>
      <w:r>
        <w:t>und</w:t>
      </w:r>
    </w:p>
    <w:p>
      <w:r>
        <w:t>mit</w:t>
      </w:r>
    </w:p>
    <w:p>
      <w:r>
        <w:t>den</w:t>
      </w:r>
    </w:p>
    <w:p>
      <w:r>
        <w:t>vorgeschlagenen</w:t>
      </w:r>
    </w:p>
    <w:p>
      <w:r>
        <w:t>medizinischen</w:t>
      </w:r>
    </w:p>
    <w:p>
      <w:r>
        <w:t>Massnahmen</w:t>
      </w:r>
    </w:p>
    <w:p>
      <w:r>
        <w:t>würde</w:t>
      </w:r>
    </w:p>
    <w:p>
      <w:r>
        <w:t>eine</w:t>
      </w:r>
    </w:p>
    <w:p>
      <w:r>
        <w:t>realistische</w:t>
      </w:r>
    </w:p>
    <w:p>
      <w:r>
        <w:t>Chance</w:t>
      </w:r>
    </w:p>
    <w:p>
      <w:r>
        <w:t>auf</w:t>
      </w:r>
    </w:p>
    <w:p>
      <w:r>
        <w:t>eine</w:t>
      </w:r>
    </w:p>
    <w:p>
      <w:r>
        <w:t>Verbesserung</w:t>
      </w:r>
    </w:p>
    <w:p>
      <w:r>
        <w:t>des</w:t>
      </w:r>
    </w:p>
    <w:p>
      <w:r>
        <w:t>aktuellen</w:t>
      </w:r>
    </w:p>
    <w:p>
      <w:r>
        <w:t>Zustandsbildes</w:t>
      </w:r>
    </w:p>
    <w:p>
      <w:r>
        <w:t>bestehen.</w:t>
      </w:r>
    </w:p>
    <w:p>
      <w:r>
        <w:t>Im</w:t>
      </w:r>
    </w:p>
    <w:p>
      <w:r>
        <w:t>besten</w:t>
      </w:r>
    </w:p>
    <w:p>
      <w:r>
        <w:t>Fall</w:t>
      </w:r>
    </w:p>
    <w:p>
      <w:r>
        <w:t>würden</w:t>
      </w:r>
    </w:p>
    <w:p>
      <w:r>
        <w:t>die</w:t>
      </w:r>
    </w:p>
    <w:p>
      <w:r>
        <w:t>letztlich</w:t>
      </w:r>
    </w:p>
    <w:p>
      <w:r>
        <w:t>verbleibenden</w:t>
      </w:r>
    </w:p>
    <w:p>
      <w:r>
        <w:t>Probleme</w:t>
      </w:r>
    </w:p>
    <w:p>
      <w:r>
        <w:t>nicht</w:t>
      </w:r>
    </w:p>
    <w:p>
      <w:r>
        <w:t>die</w:t>
      </w:r>
    </w:p>
    <w:p>
      <w:r>
        <w:t>Schwelle</w:t>
      </w:r>
    </w:p>
    <w:p>
      <w:r>
        <w:t>für</w:t>
      </w:r>
    </w:p>
    <w:p>
      <w:r>
        <w:t>eine n</w:t>
      </w:r>
    </w:p>
    <w:p>
      <w:r>
        <w:t>entschädigungspflichtigen</w:t>
      </w:r>
    </w:p>
    <w:p>
      <w:r>
        <w:t>Integritätsschaden</w:t>
      </w:r>
    </w:p>
    <w:p>
      <w:r>
        <w:t>erreichen,</w:t>
      </w:r>
    </w:p>
    <w:p>
      <w:r>
        <w:t>was</w:t>
      </w:r>
    </w:p>
    <w:p>
      <w:r>
        <w:t>nach</w:t>
      </w:r>
    </w:p>
    <w:p>
      <w:r>
        <w:t>Abschluss</w:t>
      </w:r>
    </w:p>
    <w:p>
      <w:r>
        <w:t>der</w:t>
      </w:r>
    </w:p>
    <w:p>
      <w:r>
        <w:t>vorgeschlagenen</w:t>
      </w:r>
    </w:p>
    <w:p>
      <w:r>
        <w:t>Behandlungen</w:t>
      </w:r>
    </w:p>
    <w:p>
      <w:r>
        <w:t>gegeben en falls</w:t>
      </w:r>
    </w:p>
    <w:p>
      <w:r>
        <w:t>nochmal</w:t>
      </w:r>
    </w:p>
    <w:p>
      <w:r>
        <w:t>eva luiert</w:t>
      </w:r>
    </w:p>
    <w:p>
      <w:r>
        <w:t>werden</w:t>
      </w:r>
    </w:p>
    <w:p>
      <w:r>
        <w:t>sollte</w:t>
      </w:r>
    </w:p>
    <w:p>
      <w:r>
        <w:t>(S.</w:t>
      </w:r>
    </w:p>
    <w:p>
      <w:r>
        <w:t>30). 3.3</w:t>
      </w:r>
    </w:p>
    <w:p>
      <w:r>
        <w:t>In</w:t>
      </w:r>
    </w:p>
    <w:p>
      <w:r>
        <w:t>ihrem</w:t>
      </w:r>
    </w:p>
    <w:p>
      <w:r>
        <w:t>Bericht</w:t>
      </w:r>
    </w:p>
    <w:p>
      <w:r>
        <w:t>vom</w:t>
      </w:r>
    </w:p>
    <w:p>
      <w:r>
        <w:t>1 4.</w:t>
      </w:r>
    </w:p>
    <w:p>
      <w:r>
        <w:t>Mai</w:t>
      </w:r>
    </w:p>
    <w:p>
      <w:r>
        <w:t>2019</w:t>
      </w:r>
    </w:p>
    <w:p>
      <w:r>
        <w:t>führten</w:t>
      </w:r>
    </w:p>
    <w:p>
      <w:r>
        <w:t>die</w:t>
      </w:r>
    </w:p>
    <w:p>
      <w:r>
        <w:t>Fach personen</w:t>
      </w:r>
    </w:p>
    <w:p>
      <w:r>
        <w:t>der</w:t>
      </w:r>
    </w:p>
    <w:p>
      <w:r>
        <w:t>Z.___</w:t>
      </w:r>
    </w:p>
    <w:p>
      <w:r>
        <w:t>insbe sondere</w:t>
      </w:r>
    </w:p>
    <w:p>
      <w:r>
        <w:t>aus,</w:t>
      </w:r>
    </w:p>
    <w:p>
      <w:r>
        <w:t>dass</w:t>
      </w:r>
    </w:p>
    <w:p>
      <w:r>
        <w:t>sich</w:t>
      </w:r>
    </w:p>
    <w:p>
      <w:r>
        <w:t>das</w:t>
      </w:r>
    </w:p>
    <w:p>
      <w:r>
        <w:t>Zustandsbild</w:t>
      </w:r>
    </w:p>
    <w:p>
      <w:r>
        <w:t>des</w:t>
      </w:r>
    </w:p>
    <w:p>
      <w:r>
        <w:t>Beschwerdeführers</w:t>
      </w:r>
    </w:p>
    <w:p>
      <w:r>
        <w:t>durch</w:t>
      </w:r>
    </w:p>
    <w:p>
      <w:r>
        <w:t>die</w:t>
      </w:r>
    </w:p>
    <w:p>
      <w:r>
        <w:t>am</w:t>
      </w:r>
    </w:p>
    <w:p>
      <w:r>
        <w:t>2.</w:t>
      </w:r>
    </w:p>
    <w:p>
      <w:r>
        <w:t>November</w:t>
      </w:r>
    </w:p>
    <w:p>
      <w:r>
        <w:t>2018</w:t>
      </w:r>
    </w:p>
    <w:p>
      <w:r>
        <w:t>durchgeführte</w:t>
      </w:r>
    </w:p>
    <w:p>
      <w:r>
        <w:t>Arthroskopie</w:t>
      </w:r>
    </w:p>
    <w:p>
      <w:r>
        <w:t>nicht</w:t>
      </w:r>
    </w:p>
    <w:p>
      <w:r>
        <w:t>in</w:t>
      </w:r>
    </w:p>
    <w:p>
      <w:r>
        <w:t>relevanter</w:t>
      </w:r>
    </w:p>
    <w:p>
      <w:r>
        <w:t>Weise</w:t>
      </w:r>
    </w:p>
    <w:p>
      <w:r>
        <w:t>habe</w:t>
      </w:r>
    </w:p>
    <w:p>
      <w:r>
        <w:t>verbessern</w:t>
      </w:r>
    </w:p>
    <w:p>
      <w:r>
        <w:t>lassen.</w:t>
      </w:r>
    </w:p>
    <w:p>
      <w:r>
        <w:t>Entsprechend</w:t>
      </w:r>
    </w:p>
    <w:p>
      <w:r>
        <w:t>würden</w:t>
      </w:r>
    </w:p>
    <w:p>
      <w:r>
        <w:t>sie</w:t>
      </w:r>
    </w:p>
    <w:p>
      <w:r>
        <w:t>davon</w:t>
      </w:r>
    </w:p>
    <w:p>
      <w:r>
        <w:t>ausgehen,</w:t>
      </w:r>
    </w:p>
    <w:p>
      <w:r>
        <w:t>dass</w:t>
      </w:r>
    </w:p>
    <w:p>
      <w:r>
        <w:t>durch</w:t>
      </w:r>
    </w:p>
    <w:p>
      <w:r>
        <w:t>weitere</w:t>
      </w:r>
    </w:p>
    <w:p>
      <w:r>
        <w:t>ärztliche</w:t>
      </w:r>
    </w:p>
    <w:p>
      <w:r>
        <w:t>Behandlungen</w:t>
      </w:r>
    </w:p>
    <w:p>
      <w:r>
        <w:t>keine</w:t>
      </w:r>
    </w:p>
    <w:p>
      <w:r>
        <w:t>namhafte</w:t>
      </w:r>
    </w:p>
    <w:p>
      <w:r>
        <w:t>Verbesserung</w:t>
      </w:r>
    </w:p>
    <w:p>
      <w:r>
        <w:t>mehr</w:t>
      </w:r>
    </w:p>
    <w:p>
      <w:r>
        <w:t>erzielt</w:t>
      </w:r>
    </w:p>
    <w:p>
      <w:r>
        <w:t>werden</w:t>
      </w:r>
    </w:p>
    <w:p>
      <w:r>
        <w:t>könne,</w:t>
      </w:r>
    </w:p>
    <w:p>
      <w:r>
        <w:t>der</w:t>
      </w:r>
    </w:p>
    <w:p>
      <w:r>
        <w:t>Endzustand</w:t>
      </w:r>
    </w:p>
    <w:p>
      <w:r>
        <w:t>sei</w:t>
      </w:r>
    </w:p>
    <w:p>
      <w:r>
        <w:t>erreicht</w:t>
      </w:r>
    </w:p>
    <w:p>
      <w:r>
        <w:t>( Urk.</w:t>
      </w:r>
    </w:p>
    <w:p>
      <w:r>
        <w:t>7/133</w:t>
      </w:r>
    </w:p>
    <w:p>
      <w:r>
        <w:t>S.</w:t>
      </w:r>
    </w:p>
    <w:p>
      <w:r>
        <w:t>1</w:t>
      </w:r>
    </w:p>
    <w:p>
      <w:r>
        <w:t>f.).</w:t>
      </w:r>
    </w:p>
    <w:p>
      <w:r>
        <w:t>Mittlerweile</w:t>
      </w:r>
    </w:p>
    <w:p>
      <w:r>
        <w:t>handle</w:t>
      </w:r>
    </w:p>
    <w:p>
      <w:r>
        <w:t>es</w:t>
      </w:r>
    </w:p>
    <w:p>
      <w:r>
        <w:t>sich</w:t>
      </w:r>
    </w:p>
    <w:p>
      <w:r>
        <w:t>über wiegend</w:t>
      </w:r>
    </w:p>
    <w:p>
      <w:r>
        <w:t>wahrscheinlich</w:t>
      </w:r>
    </w:p>
    <w:p>
      <w:r>
        <w:t>um</w:t>
      </w:r>
    </w:p>
    <w:p>
      <w:r>
        <w:t>ein</w:t>
      </w:r>
    </w:p>
    <w:p>
      <w:r>
        <w:t>chronisches</w:t>
      </w:r>
    </w:p>
    <w:p>
      <w:r>
        <w:t>Schmerzsyndrom,</w:t>
      </w:r>
    </w:p>
    <w:p>
      <w:r>
        <w:t>bei</w:t>
      </w:r>
    </w:p>
    <w:p>
      <w:r>
        <w:t>dem</w:t>
      </w:r>
    </w:p>
    <w:p>
      <w:r>
        <w:t>offen sichtlich</w:t>
      </w:r>
    </w:p>
    <w:p>
      <w:r>
        <w:t>nichtorganische</w:t>
      </w:r>
    </w:p>
    <w:p>
      <w:r>
        <w:t>Komponenten</w:t>
      </w:r>
    </w:p>
    <w:p>
      <w:r>
        <w:t>im</w:t>
      </w:r>
    </w:p>
    <w:p>
      <w:r>
        <w:t>Vordergrund</w:t>
      </w:r>
    </w:p>
    <w:p>
      <w:r>
        <w:t>stehen</w:t>
      </w:r>
    </w:p>
    <w:p>
      <w:r>
        <w:t>würden.</w:t>
      </w:r>
    </w:p>
    <w:p>
      <w:r>
        <w:t>In</w:t>
      </w:r>
    </w:p>
    <w:p>
      <w:r>
        <w:t>einer</w:t>
      </w:r>
    </w:p>
    <w:p>
      <w:r>
        <w:t>adaptierten</w:t>
      </w:r>
    </w:p>
    <w:p>
      <w:r>
        <w:t>Tätigkeit</w:t>
      </w:r>
    </w:p>
    <w:p>
      <w:r>
        <w:t>sei</w:t>
      </w:r>
    </w:p>
    <w:p>
      <w:r>
        <w:t>von</w:t>
      </w:r>
    </w:p>
    <w:p>
      <w:r>
        <w:t>einer</w:t>
      </w:r>
    </w:p>
    <w:p>
      <w:r>
        <w:t>100%igen</w:t>
      </w:r>
    </w:p>
    <w:p>
      <w:r>
        <w:t>Arbeitsfähigkeit</w:t>
      </w:r>
    </w:p>
    <w:p>
      <w:r>
        <w:t>auszugehen</w:t>
      </w:r>
    </w:p>
    <w:p>
      <w:r>
        <w:t>(S.</w:t>
      </w:r>
    </w:p>
    <w:p>
      <w:r>
        <w:t>2).</w:t>
      </w:r>
    </w:p>
    <w:p>
      <w:r>
        <w:t>Weiter</w:t>
      </w:r>
    </w:p>
    <w:p>
      <w:r>
        <w:t>sei</w:t>
      </w:r>
    </w:p>
    <w:p>
      <w:r>
        <w:t>eine</w:t>
      </w:r>
    </w:p>
    <w:p>
      <w:r>
        <w:t>bleibende</w:t>
      </w:r>
    </w:p>
    <w:p>
      <w:r>
        <w:t>Schädigung</w:t>
      </w:r>
    </w:p>
    <w:p>
      <w:r>
        <w:t>der</w:t>
      </w:r>
    </w:p>
    <w:p>
      <w:r>
        <w:t>körperlichen</w:t>
      </w:r>
    </w:p>
    <w:p>
      <w:r>
        <w:t>Integrität</w:t>
      </w:r>
    </w:p>
    <w:p>
      <w:r>
        <w:t>durch</w:t>
      </w:r>
    </w:p>
    <w:p>
      <w:r>
        <w:t>das</w:t>
      </w:r>
    </w:p>
    <w:p>
      <w:r>
        <w:t>Er eignis</w:t>
      </w:r>
    </w:p>
    <w:p>
      <w:r>
        <w:t>vom</w:t>
      </w:r>
    </w:p>
    <w:p>
      <w:r>
        <w:t>3 1.</w:t>
      </w:r>
    </w:p>
    <w:p>
      <w:r>
        <w:t>Oktober</w:t>
      </w:r>
    </w:p>
    <w:p>
      <w:r>
        <w:t>2015</w:t>
      </w:r>
    </w:p>
    <w:p>
      <w:r>
        <w:t>nicht</w:t>
      </w:r>
    </w:p>
    <w:p>
      <w:r>
        <w:t>eindeutig</w:t>
      </w:r>
    </w:p>
    <w:p>
      <w:r>
        <w:t>ausgewiesen,</w:t>
      </w:r>
    </w:p>
    <w:p>
      <w:r>
        <w:t>sodass</w:t>
      </w:r>
    </w:p>
    <w:p>
      <w:r>
        <w:t>kein</w:t>
      </w:r>
    </w:p>
    <w:p>
      <w:r>
        <w:t>leistungs berechtigter</w:t>
      </w:r>
    </w:p>
    <w:p>
      <w:r>
        <w:t>Integritätsschaden</w:t>
      </w:r>
    </w:p>
    <w:p>
      <w:r>
        <w:t>vorliege</w:t>
      </w:r>
    </w:p>
    <w:p>
      <w:r>
        <w:t>(S.</w:t>
      </w:r>
    </w:p>
    <w:p>
      <w:r>
        <w:t>3). 3.4</w:t>
      </w:r>
    </w:p>
    <w:p>
      <w:r>
        <w:t>Die</w:t>
      </w:r>
    </w:p>
    <w:p>
      <w:r>
        <w:t>für</w:t>
      </w:r>
    </w:p>
    <w:p>
      <w:r>
        <w:t>das</w:t>
      </w:r>
    </w:p>
    <w:p>
      <w:r>
        <w:t>O.___ -Gutachten</w:t>
      </w:r>
    </w:p>
    <w:p>
      <w:r>
        <w:t>vom</w:t>
      </w:r>
    </w:p>
    <w:p>
      <w:r>
        <w:t>11.</w:t>
      </w:r>
    </w:p>
    <w:p>
      <w:r>
        <w:t>November</w:t>
      </w:r>
    </w:p>
    <w:p>
      <w:r>
        <w:t>2021</w:t>
      </w:r>
    </w:p>
    <w:p>
      <w:r>
        <w:t>verantwortlichen</w:t>
      </w:r>
    </w:p>
    <w:p>
      <w:r>
        <w:t>Fachärzte</w:t>
      </w:r>
    </w:p>
    <w:p>
      <w:r>
        <w:t>stellten</w:t>
      </w:r>
    </w:p>
    <w:p>
      <w:r>
        <w:t>mit</w:t>
      </w:r>
    </w:p>
    <w:p>
      <w:r>
        <w:t>Auswirkung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die</w:t>
      </w:r>
    </w:p>
    <w:p>
      <w:r>
        <w:t>folgenden</w:t>
      </w:r>
    </w:p>
    <w:p>
      <w:r>
        <w:t>Diagnosen</w:t>
      </w:r>
    </w:p>
    <w:p>
      <w:r>
        <w:t>(Urk.</w:t>
      </w:r>
    </w:p>
    <w:p>
      <w:r>
        <w:t>7/1 40</w:t>
      </w:r>
    </w:p>
    <w:p>
      <w:r>
        <w:t>S.</w:t>
      </w:r>
    </w:p>
    <w:p>
      <w:r>
        <w:t>6): - Nozizeptiv-neuropathisches</w:t>
      </w:r>
    </w:p>
    <w:p>
      <w:r>
        <w:t>Schmerzsyndrom</w:t>
      </w:r>
    </w:p>
    <w:p>
      <w:r>
        <w:t>bei</w:t>
      </w:r>
    </w:p>
    <w:p>
      <w:r>
        <w:t>Status</w:t>
      </w:r>
    </w:p>
    <w:p>
      <w:r>
        <w:t>nach</w:t>
      </w:r>
    </w:p>
    <w:p>
      <w:r>
        <w:t>OSG-Distorsion</w:t>
      </w:r>
    </w:p>
    <w:p>
      <w:r>
        <w:t>am</w:t>
      </w:r>
    </w:p>
    <w:p>
      <w:r>
        <w:t>3 1 .</w:t>
      </w:r>
    </w:p>
    <w:p>
      <w:r>
        <w:t>Oktober</w:t>
      </w:r>
    </w:p>
    <w:p>
      <w:r>
        <w:t>2015 - Leichte</w:t>
      </w:r>
    </w:p>
    <w:p>
      <w:r>
        <w:t>depressive</w:t>
      </w:r>
    </w:p>
    <w:p>
      <w:r>
        <w:t>Episode</w:t>
      </w:r>
    </w:p>
    <w:p>
      <w:r>
        <w:t>(ICD-10</w:t>
      </w:r>
    </w:p>
    <w:p>
      <w:r>
        <w:t>F32.0) - Mittelgradige</w:t>
      </w:r>
    </w:p>
    <w:p>
      <w:r>
        <w:t>Panikstörung</w:t>
      </w:r>
    </w:p>
    <w:p>
      <w:r>
        <w:t>(ICD-10</w:t>
      </w:r>
    </w:p>
    <w:p>
      <w:r>
        <w:t>F41.00) - Chronische</w:t>
      </w:r>
    </w:p>
    <w:p>
      <w:r>
        <w:t>Schmerzstörung</w:t>
      </w:r>
    </w:p>
    <w:p>
      <w:r>
        <w:t>mit</w:t>
      </w:r>
    </w:p>
    <w:p>
      <w:r>
        <w:t>somatischen</w:t>
      </w:r>
    </w:p>
    <w:p>
      <w:r>
        <w:t>und</w:t>
      </w:r>
    </w:p>
    <w:p>
      <w:r>
        <w:t>psychischen</w:t>
      </w:r>
    </w:p>
    <w:p>
      <w:r>
        <w:t>Faktoren</w:t>
      </w:r>
    </w:p>
    <w:p>
      <w:r>
        <w:t>(ICD-10</w:t>
      </w:r>
    </w:p>
    <w:p>
      <w:r>
        <w:t>F45.41)</w:t>
      </w:r>
    </w:p>
    <w:p>
      <w:r>
        <w:t>Aufgrund</w:t>
      </w:r>
    </w:p>
    <w:p>
      <w:r>
        <w:t>des</w:t>
      </w:r>
    </w:p>
    <w:p>
      <w:r>
        <w:t>nozizeptiv-neuropathischen</w:t>
      </w:r>
    </w:p>
    <w:p>
      <w:r>
        <w:t>Schmerzsyndroms</w:t>
      </w:r>
    </w:p>
    <w:p>
      <w:r>
        <w:t>komme</w:t>
      </w:r>
    </w:p>
    <w:p>
      <w:r>
        <w:t>es</w:t>
      </w:r>
    </w:p>
    <w:p>
      <w:r>
        <w:t>bereits</w:t>
      </w:r>
    </w:p>
    <w:p>
      <w:r>
        <w:t>bei</w:t>
      </w:r>
    </w:p>
    <w:p>
      <w:r>
        <w:t>leichten</w:t>
      </w:r>
    </w:p>
    <w:p>
      <w:r>
        <w:t>Belastungen</w:t>
      </w:r>
    </w:p>
    <w:p>
      <w:r>
        <w:t>zu</w:t>
      </w:r>
    </w:p>
    <w:p>
      <w:r>
        <w:t>ausgeprägten</w:t>
      </w:r>
    </w:p>
    <w:p>
      <w:r>
        <w:t>Schmerzen,</w:t>
      </w:r>
    </w:p>
    <w:p>
      <w:r>
        <w:t>sodass</w:t>
      </w:r>
    </w:p>
    <w:p>
      <w:r>
        <w:t>insgesamt</w:t>
      </w:r>
    </w:p>
    <w:p>
      <w:r>
        <w:t>eine</w:t>
      </w:r>
    </w:p>
    <w:p>
      <w:r>
        <w:t>deutliche</w:t>
      </w:r>
    </w:p>
    <w:p>
      <w:r>
        <w:t>motorische</w:t>
      </w:r>
    </w:p>
    <w:p>
      <w:r>
        <w:t>Einschränkung</w:t>
      </w:r>
    </w:p>
    <w:p>
      <w:r>
        <w:t>sowohl</w:t>
      </w:r>
    </w:p>
    <w:p>
      <w:r>
        <w:t>alltäglicher</w:t>
      </w:r>
    </w:p>
    <w:p>
      <w:r>
        <w:t>als</w:t>
      </w:r>
    </w:p>
    <w:p>
      <w:r>
        <w:t>auch</w:t>
      </w:r>
    </w:p>
    <w:p>
      <w:r>
        <w:t>arbeits-spezifi scher</w:t>
      </w:r>
    </w:p>
    <w:p>
      <w:r>
        <w:t>Tätigkeiten</w:t>
      </w:r>
    </w:p>
    <w:p>
      <w:r>
        <w:t>bestehe.</w:t>
      </w:r>
    </w:p>
    <w:p>
      <w:r>
        <w:t>Bei</w:t>
      </w:r>
    </w:p>
    <w:p>
      <w:r>
        <w:t>Belastungen</w:t>
      </w:r>
    </w:p>
    <w:p>
      <w:r>
        <w:t>des</w:t>
      </w:r>
    </w:p>
    <w:p>
      <w:r>
        <w:t>Fussgelenkes</w:t>
      </w:r>
    </w:p>
    <w:p>
      <w:r>
        <w:t>komme</w:t>
      </w:r>
    </w:p>
    <w:p>
      <w:r>
        <w:t>es</w:t>
      </w:r>
    </w:p>
    <w:p>
      <w:r>
        <w:t>prompt</w:t>
      </w:r>
    </w:p>
    <w:p>
      <w:r>
        <w:t>zu</w:t>
      </w:r>
    </w:p>
    <w:p>
      <w:r>
        <w:t>Schmerzen;</w:t>
      </w:r>
    </w:p>
    <w:p>
      <w:r>
        <w:t>mittlerweile</w:t>
      </w:r>
    </w:p>
    <w:p>
      <w:r>
        <w:t>bestehe</w:t>
      </w:r>
    </w:p>
    <w:p>
      <w:r>
        <w:t>eine</w:t>
      </w:r>
    </w:p>
    <w:p>
      <w:r>
        <w:t>pathologische</w:t>
      </w:r>
    </w:p>
    <w:p>
      <w:r>
        <w:t>Schonhaltung</w:t>
      </w:r>
    </w:p>
    <w:p>
      <w:r>
        <w:t>(S.</w:t>
      </w:r>
    </w:p>
    <w:p>
      <w:r>
        <w:t>7).</w:t>
      </w:r>
    </w:p>
    <w:p>
      <w:r>
        <w:t>In</w:t>
      </w:r>
    </w:p>
    <w:p>
      <w:r>
        <w:t>einer</w:t>
      </w:r>
    </w:p>
    <w:p>
      <w:r>
        <w:t>hauptsächlich</w:t>
      </w:r>
    </w:p>
    <w:p>
      <w:r>
        <w:t>sitzenden</w:t>
      </w:r>
    </w:p>
    <w:p>
      <w:r>
        <w:t>und</w:t>
      </w:r>
    </w:p>
    <w:p>
      <w:r>
        <w:t>wechselbelastenden</w:t>
      </w:r>
    </w:p>
    <w:p>
      <w:r>
        <w:t>Tätigkeit</w:t>
      </w:r>
    </w:p>
    <w:p>
      <w:r>
        <w:t>ohne</w:t>
      </w:r>
    </w:p>
    <w:p>
      <w:r>
        <w:t>Tragen</w:t>
      </w:r>
    </w:p>
    <w:p>
      <w:r>
        <w:t>von</w:t>
      </w:r>
    </w:p>
    <w:p>
      <w:r>
        <w:t>Las ten</w:t>
      </w:r>
    </w:p>
    <w:p>
      <w:r>
        <w:t>oder</w:t>
      </w:r>
    </w:p>
    <w:p>
      <w:r>
        <w:t>regelmässiges</w:t>
      </w:r>
    </w:p>
    <w:p>
      <w:r>
        <w:t>Gehen</w:t>
      </w:r>
    </w:p>
    <w:p>
      <w:r>
        <w:t>oder</w:t>
      </w:r>
    </w:p>
    <w:p>
      <w:r>
        <w:t>Gehen</w:t>
      </w:r>
    </w:p>
    <w:p>
      <w:r>
        <w:t>von</w:t>
      </w:r>
    </w:p>
    <w:p>
      <w:r>
        <w:t>grösseren</w:t>
      </w:r>
    </w:p>
    <w:p>
      <w:r>
        <w:t>Distanzen</w:t>
      </w:r>
    </w:p>
    <w:p>
      <w:r>
        <w:t>sei</w:t>
      </w:r>
    </w:p>
    <w:p>
      <w:r>
        <w:t>ab</w:t>
      </w:r>
    </w:p>
    <w:p>
      <w:r>
        <w:t>November</w:t>
      </w:r>
    </w:p>
    <w:p>
      <w:r>
        <w:t>2019</w:t>
      </w:r>
    </w:p>
    <w:p>
      <w:r>
        <w:t>von</w:t>
      </w:r>
    </w:p>
    <w:p>
      <w:r>
        <w:t>einer</w:t>
      </w:r>
    </w:p>
    <w:p>
      <w:r>
        <w:t>Arbeitsfähigkeit</w:t>
      </w:r>
    </w:p>
    <w:p>
      <w:r>
        <w:t>von</w:t>
      </w:r>
    </w:p>
    <w:p>
      <w:r>
        <w:t>50</w:t>
      </w:r>
    </w:p>
    <w:p>
      <w:r>
        <w:t>%</w:t>
      </w:r>
    </w:p>
    <w:p>
      <w:r>
        <w:t>auszugehen.</w:t>
      </w:r>
    </w:p>
    <w:p>
      <w:r>
        <w:t>In</w:t>
      </w:r>
    </w:p>
    <w:p>
      <w:r>
        <w:t>der</w:t>
      </w:r>
    </w:p>
    <w:p>
      <w:r>
        <w:t>Zeit</w:t>
      </w:r>
    </w:p>
    <w:p>
      <w:r>
        <w:t>vom</w:t>
      </w:r>
    </w:p>
    <w:p>
      <w:r>
        <w:t>31.</w:t>
      </w:r>
    </w:p>
    <w:p>
      <w:r>
        <w:t>Oktober</w:t>
      </w:r>
    </w:p>
    <w:p>
      <w:r>
        <w:t>2015</w:t>
      </w:r>
    </w:p>
    <w:p>
      <w:r>
        <w:t>bis</w:t>
      </w:r>
    </w:p>
    <w:p>
      <w:r>
        <w:t>Ende</w:t>
      </w:r>
    </w:p>
    <w:p>
      <w:r>
        <w:t>Oktober</w:t>
      </w:r>
    </w:p>
    <w:p>
      <w:r>
        <w:t>2019</w:t>
      </w:r>
    </w:p>
    <w:p>
      <w:r>
        <w:t>sei</w:t>
      </w:r>
    </w:p>
    <w:p>
      <w:r>
        <w:t>von</w:t>
      </w:r>
    </w:p>
    <w:p>
      <w:r>
        <w:t>einer</w:t>
      </w:r>
    </w:p>
    <w:p>
      <w:r>
        <w:t>vollständigen</w:t>
      </w:r>
    </w:p>
    <w:p>
      <w:r>
        <w:t>Arbeitsun fähigkeit</w:t>
      </w:r>
    </w:p>
    <w:p>
      <w:r>
        <w:t>auszugehen</w:t>
      </w:r>
    </w:p>
    <w:p>
      <w:r>
        <w:t>(S.</w:t>
      </w:r>
    </w:p>
    <w:p>
      <w:r>
        <w:t>8</w:t>
      </w:r>
    </w:p>
    <w:p>
      <w:r>
        <w:t>f.).</w:t>
      </w:r>
    </w:p>
    <w:p>
      <w:r>
        <w:t>Der</w:t>
      </w:r>
    </w:p>
    <w:p>
      <w:r>
        <w:t>im</w:t>
      </w:r>
    </w:p>
    <w:p>
      <w:r>
        <w:t>Gutachten</w:t>
      </w:r>
    </w:p>
    <w:p>
      <w:r>
        <w:t>vom</w:t>
      </w:r>
    </w:p>
    <w:p>
      <w:r>
        <w:t>2 6.</w:t>
      </w:r>
    </w:p>
    <w:p>
      <w:r>
        <w:t>April</w:t>
      </w:r>
    </w:p>
    <w:p>
      <w:r>
        <w:t>2018</w:t>
      </w:r>
    </w:p>
    <w:p>
      <w:r>
        <w:t>getroffenen</w:t>
      </w:r>
    </w:p>
    <w:p>
      <w:r>
        <w:t>Einschätzung,</w:t>
      </w:r>
    </w:p>
    <w:p>
      <w:r>
        <w:t>dass</w:t>
      </w:r>
    </w:p>
    <w:p>
      <w:r>
        <w:t>die</w:t>
      </w:r>
    </w:p>
    <w:p>
      <w:r>
        <w:t>Diag nose</w:t>
      </w:r>
    </w:p>
    <w:p>
      <w:r>
        <w:t>CRPS</w:t>
      </w:r>
    </w:p>
    <w:p>
      <w:r>
        <w:t>nicht</w:t>
      </w:r>
    </w:p>
    <w:p>
      <w:r>
        <w:t>zu</w:t>
      </w:r>
    </w:p>
    <w:p>
      <w:r>
        <w:t>stellen</w:t>
      </w:r>
    </w:p>
    <w:p>
      <w:r>
        <w:t>und</w:t>
      </w:r>
    </w:p>
    <w:p>
      <w:r>
        <w:t>von</w:t>
      </w:r>
    </w:p>
    <w:p>
      <w:r>
        <w:t>einer</w:t>
      </w:r>
    </w:p>
    <w:p>
      <w:r>
        <w:t>100%igen</w:t>
      </w:r>
    </w:p>
    <w:p>
      <w:r>
        <w:t>Arbeitsfähigkeit</w:t>
      </w:r>
    </w:p>
    <w:p>
      <w:r>
        <w:t>in</w:t>
      </w:r>
    </w:p>
    <w:p>
      <w:r>
        <w:t>einer</w:t>
      </w:r>
    </w:p>
    <w:p>
      <w:r>
        <w:t>angepassten</w:t>
      </w:r>
    </w:p>
    <w:p>
      <w:r>
        <w:t>Tätigkeit</w:t>
      </w:r>
    </w:p>
    <w:p>
      <w:r>
        <w:t>auszugehen</w:t>
      </w:r>
    </w:p>
    <w:p>
      <w:r>
        <w:t>sei,</w:t>
      </w:r>
    </w:p>
    <w:p>
      <w:r>
        <w:t>könnten</w:t>
      </w:r>
    </w:p>
    <w:p>
      <w:r>
        <w:t>sie</w:t>
      </w:r>
    </w:p>
    <w:p>
      <w:r>
        <w:t>sich</w:t>
      </w:r>
    </w:p>
    <w:p>
      <w:r>
        <w:t>nicht</w:t>
      </w:r>
    </w:p>
    <w:p>
      <w:r>
        <w:t>anschliessen.</w:t>
      </w:r>
    </w:p>
    <w:p>
      <w:r>
        <w:t>Selbst</w:t>
      </w:r>
    </w:p>
    <w:p>
      <w:r>
        <w:t>bei</w:t>
      </w:r>
    </w:p>
    <w:p>
      <w:r>
        <w:t>unterschiedlicher</w:t>
      </w:r>
    </w:p>
    <w:p>
      <w:r>
        <w:t>Bewertung</w:t>
      </w:r>
    </w:p>
    <w:p>
      <w:r>
        <w:t>der</w:t>
      </w:r>
    </w:p>
    <w:p>
      <w:r>
        <w:t>Ätiologie</w:t>
      </w:r>
    </w:p>
    <w:p>
      <w:r>
        <w:t>der</w:t>
      </w:r>
    </w:p>
    <w:p>
      <w:r>
        <w:t>Beschwerden</w:t>
      </w:r>
    </w:p>
    <w:p>
      <w:r>
        <w:t>seien</w:t>
      </w:r>
    </w:p>
    <w:p>
      <w:r>
        <w:t>diese</w:t>
      </w:r>
    </w:p>
    <w:p>
      <w:r>
        <w:t>aktenanamnestisch</w:t>
      </w:r>
    </w:p>
    <w:p>
      <w:r>
        <w:t>ausgewiesen</w:t>
      </w:r>
    </w:p>
    <w:p>
      <w:r>
        <w:t>und</w:t>
      </w:r>
    </w:p>
    <w:p>
      <w:r>
        <w:t>auch</w:t>
      </w:r>
    </w:p>
    <w:p>
      <w:r>
        <w:t>aktuell</w:t>
      </w:r>
    </w:p>
    <w:p>
      <w:r>
        <w:t>würden</w:t>
      </w:r>
    </w:p>
    <w:p>
      <w:r>
        <w:t>nachvollziehbare</w:t>
      </w:r>
    </w:p>
    <w:p>
      <w:r>
        <w:t>Funktionseinschränkungen</w:t>
      </w:r>
    </w:p>
    <w:p>
      <w:r>
        <w:t>bestehen</w:t>
      </w:r>
    </w:p>
    <w:p>
      <w:r>
        <w:t>(S.</w:t>
      </w:r>
    </w:p>
    <w:p>
      <w:r>
        <w:t>8).</w:t>
      </w:r>
    </w:p>
    <w:p>
      <w:r>
        <w:t>Die</w:t>
      </w:r>
    </w:p>
    <w:p>
      <w:r>
        <w:t>Angaben</w:t>
      </w:r>
    </w:p>
    <w:p>
      <w:r>
        <w:t>des</w:t>
      </w:r>
    </w:p>
    <w:p>
      <w:r>
        <w:t>Beschwerdeführers</w:t>
      </w:r>
    </w:p>
    <w:p>
      <w:r>
        <w:t>während</w:t>
      </w:r>
    </w:p>
    <w:p>
      <w:r>
        <w:t>der</w:t>
      </w:r>
    </w:p>
    <w:p>
      <w:r>
        <w:t>rheumatologischen</w:t>
      </w:r>
    </w:p>
    <w:p>
      <w:r>
        <w:t>Begutachtung</w:t>
      </w:r>
    </w:p>
    <w:p>
      <w:r>
        <w:t>seien</w:t>
      </w:r>
    </w:p>
    <w:p>
      <w:r>
        <w:t>dabei</w:t>
      </w:r>
    </w:p>
    <w:p>
      <w:r>
        <w:t>konsistent</w:t>
      </w:r>
    </w:p>
    <w:p>
      <w:r>
        <w:t>gewesen,</w:t>
      </w:r>
    </w:p>
    <w:p>
      <w:r>
        <w:t>bei</w:t>
      </w:r>
    </w:p>
    <w:p>
      <w:r>
        <w:t>medizinisch</w:t>
      </w:r>
    </w:p>
    <w:p>
      <w:r>
        <w:t>nachvollziehbaren</w:t>
      </w:r>
    </w:p>
    <w:p>
      <w:r>
        <w:t>Beschwerden</w:t>
      </w:r>
    </w:p>
    <w:p>
      <w:r>
        <w:t>( Urk.</w:t>
      </w:r>
    </w:p>
    <w:p>
      <w:r>
        <w:t>7/140,</w:t>
      </w:r>
    </w:p>
    <w:p>
      <w:r>
        <w:t>rheumatologisches</w:t>
      </w:r>
    </w:p>
    <w:p>
      <w:r>
        <w:t>Teilgutachten,</w:t>
      </w:r>
    </w:p>
    <w:p>
      <w:r>
        <w:t>S.</w:t>
      </w:r>
    </w:p>
    <w:p>
      <w:r>
        <w:t>11). 3.5</w:t>
      </w:r>
    </w:p>
    <w:p>
      <w:r>
        <w:t>In</w:t>
      </w:r>
    </w:p>
    <w:p>
      <w:r>
        <w:t>ihrem</w:t>
      </w:r>
    </w:p>
    <w:p>
      <w:r>
        <w:t>Bericht</w:t>
      </w:r>
    </w:p>
    <w:p>
      <w:r>
        <w:t>vom</w:t>
      </w:r>
    </w:p>
    <w:p>
      <w:r>
        <w:t>2 0.</w:t>
      </w:r>
    </w:p>
    <w:p>
      <w:r>
        <w:t>April</w:t>
      </w:r>
    </w:p>
    <w:p>
      <w:r>
        <w:t>2023</w:t>
      </w:r>
    </w:p>
    <w:p>
      <w:r>
        <w:t>äusserten</w:t>
      </w:r>
    </w:p>
    <w:p>
      <w:r>
        <w:t>sich</w:t>
      </w:r>
    </w:p>
    <w:p>
      <w:r>
        <w:t>die</w:t>
      </w:r>
    </w:p>
    <w:p>
      <w:r>
        <w:t>Fach personen</w:t>
      </w:r>
    </w:p>
    <w:p>
      <w:r>
        <w:t>der</w:t>
      </w:r>
    </w:p>
    <w:p>
      <w:r>
        <w:t>Z.___</w:t>
      </w:r>
    </w:p>
    <w:p>
      <w:r>
        <w:t>der</w:t>
      </w:r>
    </w:p>
    <w:p>
      <w:r>
        <w:t>Fragestellung</w:t>
      </w:r>
    </w:p>
    <w:p>
      <w:r>
        <w:t>entsprechend</w:t>
      </w:r>
    </w:p>
    <w:p>
      <w:r>
        <w:t>allein</w:t>
      </w:r>
    </w:p>
    <w:p>
      <w:r>
        <w:t>zur</w:t>
      </w:r>
    </w:p>
    <w:p>
      <w:r>
        <w:t>Unfallkausalität</w:t>
      </w:r>
    </w:p>
    <w:p>
      <w:r>
        <w:t>des</w:t>
      </w:r>
    </w:p>
    <w:p>
      <w:r>
        <w:t>diagnostizierten</w:t>
      </w:r>
    </w:p>
    <w:p>
      <w:r>
        <w:t>CRPS</w:t>
      </w:r>
    </w:p>
    <w:p>
      <w:r>
        <w:t>am</w:t>
      </w:r>
    </w:p>
    <w:p>
      <w:r>
        <w:t>Fuss</w:t>
      </w:r>
    </w:p>
    <w:p>
      <w:r>
        <w:t>rechts</w:t>
      </w:r>
    </w:p>
    <w:p>
      <w:r>
        <w:t>( Urk.</w:t>
      </w:r>
    </w:p>
    <w:p>
      <w:r>
        <w:t>7/142</w:t>
      </w:r>
    </w:p>
    <w:p>
      <w:r>
        <w:t>S.</w:t>
      </w:r>
    </w:p>
    <w:p>
      <w:r>
        <w:t>1).</w:t>
      </w:r>
    </w:p>
    <w:p>
      <w:r>
        <w:t>Dabei</w:t>
      </w:r>
    </w:p>
    <w:p>
      <w:r>
        <w:t>kamen</w:t>
      </w:r>
    </w:p>
    <w:p>
      <w:r>
        <w:t>sie</w:t>
      </w:r>
    </w:p>
    <w:p>
      <w:r>
        <w:t>zusammenfassend</w:t>
      </w:r>
    </w:p>
    <w:p>
      <w:r>
        <w:t>zum</w:t>
      </w:r>
    </w:p>
    <w:p>
      <w:r>
        <w:t>Schluss,</w:t>
      </w:r>
    </w:p>
    <w:p>
      <w:r>
        <w:t>dass</w:t>
      </w:r>
    </w:p>
    <w:p>
      <w:r>
        <w:t>überwiegend</w:t>
      </w:r>
    </w:p>
    <w:p>
      <w:r>
        <w:t>wahrscheinlich</w:t>
      </w:r>
    </w:p>
    <w:p>
      <w:r>
        <w:t>nicht</w:t>
      </w:r>
    </w:p>
    <w:p>
      <w:r>
        <w:t>von</w:t>
      </w:r>
    </w:p>
    <w:p>
      <w:r>
        <w:t>einem</w:t>
      </w:r>
    </w:p>
    <w:p>
      <w:r>
        <w:t>CRPS</w:t>
      </w:r>
    </w:p>
    <w:p>
      <w:r>
        <w:t>auszugehen</w:t>
      </w:r>
    </w:p>
    <w:p>
      <w:r>
        <w:t>sei,</w:t>
      </w:r>
    </w:p>
    <w:p>
      <w:r>
        <w:t>was</w:t>
      </w:r>
    </w:p>
    <w:p>
      <w:r>
        <w:t>auch</w:t>
      </w:r>
    </w:p>
    <w:p>
      <w:r>
        <w:t>bezüglich</w:t>
      </w:r>
    </w:p>
    <w:p>
      <w:r>
        <w:t>des</w:t>
      </w:r>
    </w:p>
    <w:p>
      <w:r>
        <w:t>Integritätsschadens</w:t>
      </w:r>
    </w:p>
    <w:p>
      <w:r>
        <w:t>nicht</w:t>
      </w:r>
    </w:p>
    <w:p>
      <w:r>
        <w:t>zu</w:t>
      </w:r>
    </w:p>
    <w:p>
      <w:r>
        <w:t>einer</w:t>
      </w:r>
    </w:p>
    <w:p>
      <w:r>
        <w:t>Änderung</w:t>
      </w:r>
    </w:p>
    <w:p>
      <w:r>
        <w:t>führe</w:t>
      </w:r>
    </w:p>
    <w:p>
      <w:r>
        <w:t>(S.</w:t>
      </w:r>
    </w:p>
    <w:p>
      <w:r>
        <w:t>3). 4. 4.1</w:t>
      </w:r>
    </w:p>
    <w:p>
      <w:r>
        <w:t>Im</w:t>
      </w:r>
    </w:p>
    <w:p>
      <w:r>
        <w:t>Rahmen</w:t>
      </w:r>
    </w:p>
    <w:p>
      <w:r>
        <w:t>der</w:t>
      </w:r>
    </w:p>
    <w:p>
      <w:r>
        <w:t>Würdigung</w:t>
      </w:r>
    </w:p>
    <w:p>
      <w:r>
        <w:t>der</w:t>
      </w:r>
    </w:p>
    <w:p>
      <w:r>
        <w:t>medizinischen</w:t>
      </w:r>
    </w:p>
    <w:p>
      <w:r>
        <w:t>Akten</w:t>
      </w:r>
    </w:p>
    <w:p>
      <w:r>
        <w:t>ist</w:t>
      </w:r>
    </w:p>
    <w:p>
      <w:r>
        <w:t>vorauszuschicken,</w:t>
      </w:r>
    </w:p>
    <w:p>
      <w:r>
        <w:t>dass</w:t>
      </w:r>
    </w:p>
    <w:p>
      <w:r>
        <w:t>vorliegend</w:t>
      </w:r>
    </w:p>
    <w:p>
      <w:r>
        <w:t>nicht</w:t>
      </w:r>
    </w:p>
    <w:p>
      <w:r>
        <w:t>die</w:t>
      </w:r>
    </w:p>
    <w:p>
      <w:r>
        <w:t>diagnostische</w:t>
      </w:r>
    </w:p>
    <w:p>
      <w:r>
        <w:t>Einschätzung</w:t>
      </w:r>
    </w:p>
    <w:p>
      <w:r>
        <w:t>der</w:t>
      </w:r>
    </w:p>
    <w:p>
      <w:r>
        <w:t>verbleibenden</w:t>
      </w:r>
    </w:p>
    <w:p>
      <w:r>
        <w:t>Restbe schwerden</w:t>
      </w:r>
    </w:p>
    <w:p>
      <w:r>
        <w:t>im</w:t>
      </w:r>
    </w:p>
    <w:p>
      <w:r>
        <w:t>Vordergrund</w:t>
      </w:r>
    </w:p>
    <w:p>
      <w:r>
        <w:t>steht,</w:t>
      </w:r>
    </w:p>
    <w:p>
      <w:r>
        <w:t>sondern</w:t>
      </w:r>
    </w:p>
    <w:p>
      <w:r>
        <w:t>die</w:t>
      </w:r>
    </w:p>
    <w:p>
      <w:r>
        <w:t>Frage,</w:t>
      </w:r>
    </w:p>
    <w:p>
      <w:r>
        <w:t>ob</w:t>
      </w:r>
    </w:p>
    <w:p>
      <w:r>
        <w:t>der</w:t>
      </w:r>
    </w:p>
    <w:p>
      <w:r>
        <w:t>Beschwerdeführer</w:t>
      </w:r>
    </w:p>
    <w:p>
      <w:r>
        <w:t>auch</w:t>
      </w:r>
    </w:p>
    <w:p>
      <w:r>
        <w:t>heute</w:t>
      </w:r>
    </w:p>
    <w:p>
      <w:r>
        <w:t>noch</w:t>
      </w:r>
    </w:p>
    <w:p>
      <w:r>
        <w:t>insbesondere</w:t>
      </w:r>
    </w:p>
    <w:p>
      <w:r>
        <w:t>an</w:t>
      </w:r>
    </w:p>
    <w:p>
      <w:r>
        <w:t>organischen</w:t>
      </w:r>
    </w:p>
    <w:p>
      <w:r>
        <w:t>Beschwerden</w:t>
      </w:r>
    </w:p>
    <w:p>
      <w:r>
        <w:t>am</w:t>
      </w:r>
    </w:p>
    <w:p>
      <w:r>
        <w:t>rechten</w:t>
      </w:r>
    </w:p>
    <w:p>
      <w:r>
        <w:t>Fuss</w:t>
      </w:r>
    </w:p>
    <w:p>
      <w:r>
        <w:t>lei det,</w:t>
      </w:r>
    </w:p>
    <w:p>
      <w:r>
        <w:t>welche</w:t>
      </w:r>
    </w:p>
    <w:p>
      <w:r>
        <w:t>auf</w:t>
      </w:r>
    </w:p>
    <w:p>
      <w:r>
        <w:t>das</w:t>
      </w:r>
    </w:p>
    <w:p>
      <w:r>
        <w:t>Unfallereignis</w:t>
      </w:r>
    </w:p>
    <w:p>
      <w:r>
        <w:t>vom</w:t>
      </w:r>
    </w:p>
    <w:p>
      <w:r>
        <w:t>3 1.</w:t>
      </w:r>
    </w:p>
    <w:p>
      <w:r>
        <w:t>Oktober</w:t>
      </w:r>
    </w:p>
    <w:p>
      <w:r>
        <w:t>2015</w:t>
      </w:r>
    </w:p>
    <w:p>
      <w:r>
        <w:t>zurückzuführen</w:t>
      </w:r>
    </w:p>
    <w:p>
      <w:r>
        <w:t>sind. 4.2</w:t>
      </w:r>
    </w:p>
    <w:p>
      <w:r>
        <w:t>Die</w:t>
      </w:r>
    </w:p>
    <w:p>
      <w:r>
        <w:t>Beschwerdegegnerin</w:t>
      </w:r>
    </w:p>
    <w:p>
      <w:r>
        <w:t>stützte</w:t>
      </w:r>
    </w:p>
    <w:p>
      <w:r>
        <w:t>sich</w:t>
      </w:r>
    </w:p>
    <w:p>
      <w:r>
        <w:t>bei</w:t>
      </w:r>
    </w:p>
    <w:p>
      <w:r>
        <w:t>ihrer</w:t>
      </w:r>
    </w:p>
    <w:p>
      <w:r>
        <w:t>Beurteilung</w:t>
      </w:r>
    </w:p>
    <w:p>
      <w:r>
        <w:t>auf</w:t>
      </w:r>
    </w:p>
    <w:p>
      <w:r>
        <w:t>die</w:t>
      </w:r>
    </w:p>
    <w:p>
      <w:r>
        <w:t>Ausführungen</w:t>
      </w:r>
    </w:p>
    <w:p>
      <w:r>
        <w:t>der</w:t>
      </w:r>
    </w:p>
    <w:p>
      <w:r>
        <w:t>Fach personen</w:t>
      </w:r>
    </w:p>
    <w:p>
      <w:r>
        <w:t>der</w:t>
      </w:r>
    </w:p>
    <w:p>
      <w:r>
        <w:t>Z.___ ,</w:t>
      </w:r>
    </w:p>
    <w:p>
      <w:r>
        <w:t>insbesondere</w:t>
      </w:r>
    </w:p>
    <w:p>
      <w:r>
        <w:t>auf</w:t>
      </w:r>
    </w:p>
    <w:p>
      <w:r>
        <w:t>die</w:t>
      </w:r>
    </w:p>
    <w:p>
      <w:r>
        <w:t>aktuellsten</w:t>
      </w:r>
    </w:p>
    <w:p>
      <w:r>
        <w:t>Berichte</w:t>
      </w:r>
    </w:p>
    <w:p>
      <w:r>
        <w:t>vom</w:t>
      </w:r>
    </w:p>
    <w:p>
      <w:r>
        <w:t>1 4.</w:t>
      </w:r>
    </w:p>
    <w:p>
      <w:r>
        <w:t>Mai</w:t>
      </w:r>
    </w:p>
    <w:p>
      <w:r>
        <w:t>2019</w:t>
      </w:r>
    </w:p>
    <w:p>
      <w:r>
        <w:t>wie</w:t>
      </w:r>
    </w:p>
    <w:p>
      <w:r>
        <w:t>auch</w:t>
      </w:r>
    </w:p>
    <w:p>
      <w:r>
        <w:t>vom</w:t>
      </w:r>
    </w:p>
    <w:p>
      <w:r>
        <w:t>2 0.</w:t>
      </w:r>
    </w:p>
    <w:p>
      <w:r>
        <w:t>April</w:t>
      </w:r>
    </w:p>
    <w:p>
      <w:r>
        <w:t>202 3.</w:t>
      </w:r>
    </w:p>
    <w:p>
      <w:r>
        <w:t>Dies</w:t>
      </w:r>
    </w:p>
    <w:p>
      <w:r>
        <w:t>erscheint</w:t>
      </w:r>
    </w:p>
    <w:p>
      <w:r>
        <w:t>aus</w:t>
      </w:r>
    </w:p>
    <w:p>
      <w:r>
        <w:t>verschiedenen</w:t>
      </w:r>
    </w:p>
    <w:p>
      <w:r>
        <w:t>Gründen</w:t>
      </w:r>
    </w:p>
    <w:p>
      <w:r>
        <w:t>problematisch.</w:t>
      </w:r>
    </w:p>
    <w:p>
      <w:r>
        <w:t>So</w:t>
      </w:r>
    </w:p>
    <w:p>
      <w:r>
        <w:t>führten</w:t>
      </w:r>
    </w:p>
    <w:p>
      <w:r>
        <w:t>die</w:t>
      </w:r>
    </w:p>
    <w:p>
      <w:r>
        <w:t>Fach personen</w:t>
      </w:r>
    </w:p>
    <w:p>
      <w:r>
        <w:t>der</w:t>
      </w:r>
    </w:p>
    <w:p>
      <w:r>
        <w:t>Z.___</w:t>
      </w:r>
    </w:p>
    <w:p>
      <w:r>
        <w:t>noch</w:t>
      </w:r>
    </w:p>
    <w:p>
      <w:r>
        <w:t>in</w:t>
      </w:r>
    </w:p>
    <w:p>
      <w:r>
        <w:t>ihrem</w:t>
      </w:r>
    </w:p>
    <w:p>
      <w:r>
        <w:t>Gutachten</w:t>
      </w:r>
    </w:p>
    <w:p>
      <w:r>
        <w:t>vom</w:t>
      </w:r>
    </w:p>
    <w:p>
      <w:r>
        <w:t>2 6.</w:t>
      </w:r>
    </w:p>
    <w:p>
      <w:r>
        <w:t>April</w:t>
      </w:r>
    </w:p>
    <w:p>
      <w:r>
        <w:t>2018</w:t>
      </w:r>
    </w:p>
    <w:p>
      <w:r>
        <w:t>aus,</w:t>
      </w:r>
    </w:p>
    <w:p>
      <w:r>
        <w:t>dass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nicht</w:t>
      </w:r>
    </w:p>
    <w:p>
      <w:r>
        <w:t>von</w:t>
      </w:r>
    </w:p>
    <w:p>
      <w:r>
        <w:t>einer</w:t>
      </w:r>
    </w:p>
    <w:p>
      <w:r>
        <w:t>psychischen</w:t>
      </w:r>
    </w:p>
    <w:p>
      <w:r>
        <w:t>Fehlverarbeitung</w:t>
      </w:r>
    </w:p>
    <w:p>
      <w:r>
        <w:t>des</w:t>
      </w:r>
    </w:p>
    <w:p>
      <w:r>
        <w:t>Unfalles</w:t>
      </w:r>
    </w:p>
    <w:p>
      <w:r>
        <w:t>auszugehen</w:t>
      </w:r>
    </w:p>
    <w:p>
      <w:r>
        <w:t>sei.</w:t>
      </w:r>
    </w:p>
    <w:p>
      <w:r>
        <w:t>Dem gegenüber</w:t>
      </w:r>
    </w:p>
    <w:p>
      <w:r>
        <w:t>ist</w:t>
      </w:r>
    </w:p>
    <w:p>
      <w:r>
        <w:t>dem</w:t>
      </w:r>
    </w:p>
    <w:p>
      <w:r>
        <w:t>Bericht</w:t>
      </w:r>
    </w:p>
    <w:p>
      <w:r>
        <w:t>vom</w:t>
      </w:r>
    </w:p>
    <w:p>
      <w:r>
        <w:t>1 4.</w:t>
      </w:r>
    </w:p>
    <w:p>
      <w:r>
        <w:t>Mai</w:t>
      </w:r>
    </w:p>
    <w:p>
      <w:r>
        <w:t>2019</w:t>
      </w:r>
    </w:p>
    <w:p>
      <w:r>
        <w:t>zu</w:t>
      </w:r>
    </w:p>
    <w:p>
      <w:r>
        <w:t>entnehmen,</w:t>
      </w:r>
    </w:p>
    <w:p>
      <w:r>
        <w:t>dass</w:t>
      </w:r>
    </w:p>
    <w:p>
      <w:r>
        <w:t>–</w:t>
      </w:r>
    </w:p>
    <w:p>
      <w:r>
        <w:t>rund</w:t>
      </w:r>
    </w:p>
    <w:p>
      <w:r>
        <w:t>ein</w:t>
      </w:r>
    </w:p>
    <w:p>
      <w:r>
        <w:t>Jahr</w:t>
      </w:r>
    </w:p>
    <w:p>
      <w:r>
        <w:t>später</w:t>
      </w:r>
    </w:p>
    <w:p>
      <w:r>
        <w:t>–</w:t>
      </w:r>
    </w:p>
    <w:p>
      <w:r>
        <w:t>offensichtlich</w:t>
      </w:r>
    </w:p>
    <w:p>
      <w:r>
        <w:t>eine</w:t>
      </w:r>
    </w:p>
    <w:p>
      <w:r>
        <w:t>nichtorganische</w:t>
      </w:r>
    </w:p>
    <w:p>
      <w:r>
        <w:t>Komponente</w:t>
      </w:r>
    </w:p>
    <w:p>
      <w:r>
        <w:t>im</w:t>
      </w:r>
    </w:p>
    <w:p>
      <w:r>
        <w:t>Vordergrund</w:t>
      </w:r>
    </w:p>
    <w:p>
      <w:r>
        <w:t>stehe.</w:t>
      </w:r>
    </w:p>
    <w:p>
      <w:r>
        <w:t>Diese</w:t>
      </w:r>
    </w:p>
    <w:p>
      <w:r>
        <w:t>Einschätzung</w:t>
      </w:r>
    </w:p>
    <w:p>
      <w:r>
        <w:t>widerspricht</w:t>
      </w:r>
    </w:p>
    <w:p>
      <w:r>
        <w:t>der</w:t>
      </w:r>
    </w:p>
    <w:p>
      <w:r>
        <w:t>anlässlich</w:t>
      </w:r>
    </w:p>
    <w:p>
      <w:r>
        <w:t>der</w:t>
      </w:r>
    </w:p>
    <w:p>
      <w:r>
        <w:t>Begutachtung</w:t>
      </w:r>
    </w:p>
    <w:p>
      <w:r>
        <w:t>getroffenen</w:t>
      </w:r>
    </w:p>
    <w:p>
      <w:r>
        <w:t>Be urteilung</w:t>
      </w:r>
    </w:p>
    <w:p>
      <w:r>
        <w:t>diametral,</w:t>
      </w:r>
    </w:p>
    <w:p>
      <w:r>
        <w:t>ohne</w:t>
      </w:r>
    </w:p>
    <w:p>
      <w:r>
        <w:t>dies</w:t>
      </w:r>
    </w:p>
    <w:p>
      <w:r>
        <w:t>auch</w:t>
      </w:r>
    </w:p>
    <w:p>
      <w:r>
        <w:t>nur</w:t>
      </w:r>
    </w:p>
    <w:p>
      <w:r>
        <w:t>ansatzweise</w:t>
      </w:r>
    </w:p>
    <w:p>
      <w:r>
        <w:t>zu</w:t>
      </w:r>
    </w:p>
    <w:p>
      <w:r>
        <w:t>begründen.</w:t>
      </w:r>
    </w:p>
    <w:p>
      <w:r>
        <w:t>Da</w:t>
      </w:r>
    </w:p>
    <w:p>
      <w:r>
        <w:t>es</w:t>
      </w:r>
    </w:p>
    <w:p>
      <w:r>
        <w:t>sich</w:t>
      </w:r>
    </w:p>
    <w:p>
      <w:r>
        <w:t>zudem</w:t>
      </w:r>
    </w:p>
    <w:p>
      <w:r>
        <w:t>um</w:t>
      </w:r>
    </w:p>
    <w:p>
      <w:r>
        <w:t>eine</w:t>
      </w:r>
    </w:p>
    <w:p>
      <w:r>
        <w:t>Aktenbeurteilung</w:t>
      </w:r>
    </w:p>
    <w:p>
      <w:r>
        <w:t>handelt,</w:t>
      </w:r>
    </w:p>
    <w:p>
      <w:r>
        <w:t>fällt</w:t>
      </w:r>
    </w:p>
    <w:p>
      <w:r>
        <w:t>auch</w:t>
      </w:r>
    </w:p>
    <w:p>
      <w:r>
        <w:t>der</w:t>
      </w:r>
    </w:p>
    <w:p>
      <w:r>
        <w:t>Einfluss</w:t>
      </w:r>
    </w:p>
    <w:p>
      <w:r>
        <w:t>aktueller</w:t>
      </w:r>
    </w:p>
    <w:p>
      <w:r>
        <w:t>Unter suchungsergebnisse</w:t>
      </w:r>
    </w:p>
    <w:p>
      <w:r>
        <w:t>ausser</w:t>
      </w:r>
    </w:p>
    <w:p>
      <w:r>
        <w:t>Betracht.</w:t>
      </w:r>
    </w:p>
    <w:p>
      <w:r>
        <w:t>Weiter</w:t>
      </w:r>
    </w:p>
    <w:p>
      <w:r>
        <w:t>ist</w:t>
      </w:r>
    </w:p>
    <w:p>
      <w:r>
        <w:t>es</w:t>
      </w:r>
    </w:p>
    <w:p>
      <w:r>
        <w:t>nicht</w:t>
      </w:r>
    </w:p>
    <w:p>
      <w:r>
        <w:t>zulässig,</w:t>
      </w:r>
    </w:p>
    <w:p>
      <w:r>
        <w:t>ein en</w:t>
      </w:r>
    </w:p>
    <w:p>
      <w:r>
        <w:t>Integri tätsschaden</w:t>
      </w:r>
    </w:p>
    <w:p>
      <w:r>
        <w:t>allein</w:t>
      </w:r>
    </w:p>
    <w:p>
      <w:r>
        <w:t>mangels</w:t>
      </w:r>
    </w:p>
    <w:p>
      <w:r>
        <w:t>der</w:t>
      </w:r>
    </w:p>
    <w:p>
      <w:r>
        <w:t>Diagnose</w:t>
      </w:r>
    </w:p>
    <w:p>
      <w:r>
        <w:t>CRPS</w:t>
      </w:r>
    </w:p>
    <w:p>
      <w:r>
        <w:t>auszuschliessen;</w:t>
      </w:r>
    </w:p>
    <w:p>
      <w:r>
        <w:t>sowohl</w:t>
      </w:r>
    </w:p>
    <w:p>
      <w:r>
        <w:t>diesbe züglich</w:t>
      </w:r>
    </w:p>
    <w:p>
      <w:r>
        <w:t>als</w:t>
      </w:r>
    </w:p>
    <w:p>
      <w:r>
        <w:t>auch</w:t>
      </w:r>
    </w:p>
    <w:p>
      <w:r>
        <w:t>hinsichtlich</w:t>
      </w:r>
    </w:p>
    <w:p>
      <w:r>
        <w:t>der</w:t>
      </w:r>
    </w:p>
    <w:p>
      <w:r>
        <w:t>Kausalität</w:t>
      </w:r>
    </w:p>
    <w:p>
      <w:r>
        <w:t>der</w:t>
      </w:r>
    </w:p>
    <w:p>
      <w:r>
        <w:t>Beschwerden</w:t>
      </w:r>
    </w:p>
    <w:p>
      <w:r>
        <w:t>wäre</w:t>
      </w:r>
    </w:p>
    <w:p>
      <w:r>
        <w:t>eine</w:t>
      </w:r>
    </w:p>
    <w:p>
      <w:r>
        <w:t>einge hende</w:t>
      </w:r>
    </w:p>
    <w:p>
      <w:r>
        <w:t>Untersuchung</w:t>
      </w:r>
    </w:p>
    <w:p>
      <w:r>
        <w:t>angezeigt</w:t>
      </w:r>
    </w:p>
    <w:p>
      <w:r>
        <w:t>gewesen.</w:t>
      </w:r>
    </w:p>
    <w:p>
      <w:r>
        <w:t>Ein</w:t>
      </w:r>
    </w:p>
    <w:p>
      <w:r>
        <w:t>Abstellen</w:t>
      </w:r>
    </w:p>
    <w:p>
      <w:r>
        <w:t>auf</w:t>
      </w:r>
    </w:p>
    <w:p>
      <w:r>
        <w:t>den</w:t>
      </w:r>
    </w:p>
    <w:p>
      <w:r>
        <w:t>Bericht</w:t>
      </w:r>
    </w:p>
    <w:p>
      <w:r>
        <w:t>vom</w:t>
      </w:r>
    </w:p>
    <w:p>
      <w:r>
        <w:t>1 4.</w:t>
      </w:r>
    </w:p>
    <w:p>
      <w:r>
        <w:t>Mai</w:t>
      </w:r>
    </w:p>
    <w:p>
      <w:r>
        <w:t>2019</w:t>
      </w:r>
    </w:p>
    <w:p>
      <w:r>
        <w:t>fällt</w:t>
      </w:r>
    </w:p>
    <w:p>
      <w:r>
        <w:t>schon</w:t>
      </w:r>
    </w:p>
    <w:p>
      <w:r>
        <w:t>allein</w:t>
      </w:r>
    </w:p>
    <w:p>
      <w:r>
        <w:t>deshalb</w:t>
      </w:r>
    </w:p>
    <w:p>
      <w:r>
        <w:t>ausser</w:t>
      </w:r>
    </w:p>
    <w:p>
      <w:r>
        <w:t>Betracht.</w:t>
      </w:r>
    </w:p>
    <w:p>
      <w:r>
        <w:t>Zum</w:t>
      </w:r>
    </w:p>
    <w:p>
      <w:r>
        <w:t>Bericht</w:t>
      </w:r>
    </w:p>
    <w:p>
      <w:r>
        <w:t>vom</w:t>
      </w:r>
    </w:p>
    <w:p>
      <w:r>
        <w:t>2 0.</w:t>
      </w:r>
    </w:p>
    <w:p>
      <w:r>
        <w:t>April</w:t>
      </w:r>
    </w:p>
    <w:p>
      <w:r>
        <w:t>2023</w:t>
      </w:r>
    </w:p>
    <w:p>
      <w:r>
        <w:t>ist</w:t>
      </w:r>
    </w:p>
    <w:p>
      <w:r>
        <w:t>anzumerken,</w:t>
      </w:r>
    </w:p>
    <w:p>
      <w:r>
        <w:t>dass</w:t>
      </w:r>
    </w:p>
    <w:p>
      <w:r>
        <w:t>sich</w:t>
      </w:r>
    </w:p>
    <w:p>
      <w:r>
        <w:t>die</w:t>
      </w:r>
    </w:p>
    <w:p>
      <w:r>
        <w:t>Fach personen</w:t>
      </w:r>
    </w:p>
    <w:p>
      <w:r>
        <w:t>darin</w:t>
      </w:r>
    </w:p>
    <w:p>
      <w:r>
        <w:t>schwerpunktmässig</w:t>
      </w:r>
    </w:p>
    <w:p>
      <w:r>
        <w:t>mit</w:t>
      </w:r>
    </w:p>
    <w:p>
      <w:r>
        <w:t>der</w:t>
      </w:r>
    </w:p>
    <w:p>
      <w:r>
        <w:t>diagnostischen</w:t>
      </w:r>
    </w:p>
    <w:p>
      <w:r>
        <w:t>Einschätzung</w:t>
      </w:r>
    </w:p>
    <w:p>
      <w:r>
        <w:t>(CRPS</w:t>
      </w:r>
    </w:p>
    <w:p>
      <w:r>
        <w:t>ja</w:t>
      </w:r>
    </w:p>
    <w:p>
      <w:r>
        <w:t>oder</w:t>
      </w:r>
    </w:p>
    <w:p>
      <w:r>
        <w:t>nein)</w:t>
      </w:r>
    </w:p>
    <w:p>
      <w:r>
        <w:t>auseinandergesetzt</w:t>
      </w:r>
    </w:p>
    <w:p>
      <w:r>
        <w:t>haben,</w:t>
      </w:r>
    </w:p>
    <w:p>
      <w:r>
        <w:t>was</w:t>
      </w:r>
    </w:p>
    <w:p>
      <w:r>
        <w:t>auch</w:t>
      </w:r>
    </w:p>
    <w:p>
      <w:r>
        <w:t>der</w:t>
      </w:r>
    </w:p>
    <w:p>
      <w:r>
        <w:t>Fragestellung</w:t>
      </w:r>
    </w:p>
    <w:p>
      <w:r>
        <w:t>durch</w:t>
      </w:r>
    </w:p>
    <w:p>
      <w:r>
        <w:t>die</w:t>
      </w:r>
    </w:p>
    <w:p>
      <w:r>
        <w:t>Beschwer degegnerin</w:t>
      </w:r>
    </w:p>
    <w:p>
      <w:r>
        <w:t>geschuldet</w:t>
      </w:r>
    </w:p>
    <w:p>
      <w:r>
        <w:t>sein</w:t>
      </w:r>
    </w:p>
    <w:p>
      <w:r>
        <w:t>mag.</w:t>
      </w:r>
    </w:p>
    <w:p>
      <w:r>
        <w:t>Wie</w:t>
      </w:r>
    </w:p>
    <w:p>
      <w:r>
        <w:t>bereits</w:t>
      </w:r>
    </w:p>
    <w:p>
      <w:r>
        <w:t>eingangs</w:t>
      </w:r>
    </w:p>
    <w:p>
      <w:r>
        <w:t>erwähnt ,</w:t>
      </w:r>
    </w:p>
    <w:p>
      <w:r>
        <w:t>kommt</w:t>
      </w:r>
    </w:p>
    <w:p>
      <w:r>
        <w:t>dabei</w:t>
      </w:r>
    </w:p>
    <w:p>
      <w:r>
        <w:t>der</w:t>
      </w:r>
    </w:p>
    <w:p>
      <w:r>
        <w:t>diagnostischen</w:t>
      </w:r>
    </w:p>
    <w:p>
      <w:r>
        <w:t>Einschätzung</w:t>
      </w:r>
    </w:p>
    <w:p>
      <w:r>
        <w:t>der</w:t>
      </w:r>
    </w:p>
    <w:p>
      <w:r>
        <w:t>Restbeschwerden</w:t>
      </w:r>
    </w:p>
    <w:p>
      <w:r>
        <w:t>im</w:t>
      </w:r>
    </w:p>
    <w:p>
      <w:r>
        <w:t>vorliegenden</w:t>
      </w:r>
    </w:p>
    <w:p>
      <w:r>
        <w:t>Fall</w:t>
      </w:r>
    </w:p>
    <w:p>
      <w:r>
        <w:t>keine</w:t>
      </w:r>
    </w:p>
    <w:p>
      <w:r>
        <w:t>überragende</w:t>
      </w:r>
    </w:p>
    <w:p>
      <w:r>
        <w:t>Bedeutung</w:t>
      </w:r>
    </w:p>
    <w:p>
      <w:r>
        <w:t>zu,</w:t>
      </w:r>
    </w:p>
    <w:p>
      <w:r>
        <w:t>vielmehr</w:t>
      </w:r>
    </w:p>
    <w:p>
      <w:r>
        <w:t>ist</w:t>
      </w:r>
    </w:p>
    <w:p>
      <w:r>
        <w:t>allein</w:t>
      </w:r>
    </w:p>
    <w:p>
      <w:r>
        <w:t>entscheidend,</w:t>
      </w:r>
    </w:p>
    <w:p>
      <w:r>
        <w:t>ob</w:t>
      </w:r>
    </w:p>
    <w:p>
      <w:r>
        <w:t>die</w:t>
      </w:r>
    </w:p>
    <w:p>
      <w:r>
        <w:t>Restbe schwerden</w:t>
      </w:r>
    </w:p>
    <w:p>
      <w:r>
        <w:t>auf</w:t>
      </w:r>
    </w:p>
    <w:p>
      <w:r>
        <w:t>das</w:t>
      </w:r>
    </w:p>
    <w:p>
      <w:r>
        <w:t>Unfallereignis</w:t>
      </w:r>
    </w:p>
    <w:p>
      <w:r>
        <w:t>vom</w:t>
      </w:r>
    </w:p>
    <w:p>
      <w:r>
        <w:t>3 1.</w:t>
      </w:r>
    </w:p>
    <w:p>
      <w:r>
        <w:t>Oktober</w:t>
      </w:r>
    </w:p>
    <w:p>
      <w:r>
        <w:t>2015</w:t>
      </w:r>
    </w:p>
    <w:p>
      <w:r>
        <w:t>zurückzuführen</w:t>
      </w:r>
    </w:p>
    <w:p>
      <w:r>
        <w:t>sind.</w:t>
      </w:r>
    </w:p>
    <w:p>
      <w:r>
        <w:t>Weiter</w:t>
      </w:r>
    </w:p>
    <w:p>
      <w:r>
        <w:t>ist</w:t>
      </w:r>
    </w:p>
    <w:p>
      <w:r>
        <w:t>anzumerken,</w:t>
      </w:r>
    </w:p>
    <w:p>
      <w:r>
        <w:t>dass</w:t>
      </w:r>
    </w:p>
    <w:p>
      <w:r>
        <w:t>im</w:t>
      </w:r>
    </w:p>
    <w:p>
      <w:r>
        <w:t>Zeitpunkt</w:t>
      </w:r>
    </w:p>
    <w:p>
      <w:r>
        <w:t>des</w:t>
      </w:r>
    </w:p>
    <w:p>
      <w:r>
        <w:t>Berichts</w:t>
      </w:r>
    </w:p>
    <w:p>
      <w:r>
        <w:t>vom</w:t>
      </w:r>
    </w:p>
    <w:p>
      <w:r>
        <w:t>2 0.</w:t>
      </w:r>
    </w:p>
    <w:p>
      <w:r>
        <w:t>April</w:t>
      </w:r>
    </w:p>
    <w:p>
      <w:r>
        <w:t>2023</w:t>
      </w:r>
    </w:p>
    <w:p>
      <w:r>
        <w:t>das</w:t>
      </w:r>
    </w:p>
    <w:p>
      <w:r>
        <w:t>O.___ -Gutachten</w:t>
      </w:r>
    </w:p>
    <w:p>
      <w:r>
        <w:t>bereits</w:t>
      </w:r>
    </w:p>
    <w:p>
      <w:r>
        <w:t>vorgelegen</w:t>
      </w:r>
    </w:p>
    <w:p>
      <w:r>
        <w:t>hat.</w:t>
      </w:r>
    </w:p>
    <w:p>
      <w:r>
        <w:t>Anstatt</w:t>
      </w:r>
    </w:p>
    <w:p>
      <w:r>
        <w:t>sich</w:t>
      </w:r>
    </w:p>
    <w:p>
      <w:r>
        <w:t>allein</w:t>
      </w:r>
    </w:p>
    <w:p>
      <w:r>
        <w:t>mit</w:t>
      </w:r>
    </w:p>
    <w:p>
      <w:r>
        <w:t>diagnostischen</w:t>
      </w:r>
    </w:p>
    <w:p>
      <w:r>
        <w:t>Fragen</w:t>
      </w:r>
    </w:p>
    <w:p>
      <w:r>
        <w:t>auseinanderzusetzen,</w:t>
      </w:r>
    </w:p>
    <w:p>
      <w:r>
        <w:t>hätte</w:t>
      </w:r>
    </w:p>
    <w:p>
      <w:r>
        <w:t>im</w:t>
      </w:r>
    </w:p>
    <w:p>
      <w:r>
        <w:t>Rahmen</w:t>
      </w:r>
    </w:p>
    <w:p>
      <w:r>
        <w:t>der</w:t>
      </w:r>
    </w:p>
    <w:p>
      <w:r>
        <w:t>Stellungnahme</w:t>
      </w:r>
    </w:p>
    <w:p>
      <w:r>
        <w:t>vom</w:t>
      </w:r>
    </w:p>
    <w:p>
      <w:r>
        <w:t>2 0.</w:t>
      </w:r>
    </w:p>
    <w:p>
      <w:r>
        <w:t>April</w:t>
      </w:r>
    </w:p>
    <w:p>
      <w:r>
        <w:t>2023</w:t>
      </w:r>
    </w:p>
    <w:p>
      <w:r>
        <w:t>vielmehr</w:t>
      </w:r>
    </w:p>
    <w:p>
      <w:r>
        <w:t>eine</w:t>
      </w:r>
    </w:p>
    <w:p>
      <w:r>
        <w:t>eingehende</w:t>
      </w:r>
    </w:p>
    <w:p>
      <w:r>
        <w:t>Auseinandersetzung</w:t>
      </w:r>
    </w:p>
    <w:p>
      <w:r>
        <w:t>mit</w:t>
      </w:r>
    </w:p>
    <w:p>
      <w:r>
        <w:t>den</w:t>
      </w:r>
    </w:p>
    <w:p>
      <w:r>
        <w:t>medizinischen</w:t>
      </w:r>
    </w:p>
    <w:p>
      <w:r>
        <w:t>Vorakten</w:t>
      </w:r>
    </w:p>
    <w:p>
      <w:r>
        <w:t>und</w:t>
      </w:r>
    </w:p>
    <w:p>
      <w:r>
        <w:t>insbesondere</w:t>
      </w:r>
    </w:p>
    <w:p>
      <w:r>
        <w:t>dem</w:t>
      </w:r>
    </w:p>
    <w:p>
      <w:r>
        <w:t>O.___ -Gutachten</w:t>
      </w:r>
    </w:p>
    <w:p>
      <w:r>
        <w:t>vom</w:t>
      </w:r>
    </w:p>
    <w:p>
      <w:r>
        <w:t>1 1.</w:t>
      </w:r>
    </w:p>
    <w:p>
      <w:r>
        <w:t>November</w:t>
      </w:r>
    </w:p>
    <w:p>
      <w:r>
        <w:t>2021</w:t>
      </w:r>
    </w:p>
    <w:p>
      <w:r>
        <w:t>erfol gen</w:t>
      </w:r>
    </w:p>
    <w:p>
      <w:r>
        <w:t>müssen,</w:t>
      </w:r>
    </w:p>
    <w:p>
      <w:r>
        <w:t>was</w:t>
      </w:r>
    </w:p>
    <w:p>
      <w:r>
        <w:t>aber</w:t>
      </w:r>
    </w:p>
    <w:p>
      <w:r>
        <w:t>weitgehend</w:t>
      </w:r>
    </w:p>
    <w:p>
      <w:r>
        <w:t>unterblieben</w:t>
      </w:r>
    </w:p>
    <w:p>
      <w:r>
        <w:t>ist</w:t>
      </w:r>
    </w:p>
    <w:p>
      <w:r>
        <w:t>(vgl.</w:t>
      </w:r>
    </w:p>
    <w:p>
      <w:r>
        <w:t>Urk.</w:t>
      </w:r>
    </w:p>
    <w:p>
      <w:r>
        <w:t>7/142</w:t>
      </w:r>
    </w:p>
    <w:p>
      <w:r>
        <w:t>S.</w:t>
      </w:r>
    </w:p>
    <w:p>
      <w:r>
        <w:t>2</w:t>
      </w:r>
    </w:p>
    <w:p>
      <w:r>
        <w:t>f.) .</w:t>
      </w:r>
    </w:p>
    <w:p>
      <w:r>
        <w:t>Zusammenfassend</w:t>
      </w:r>
    </w:p>
    <w:p>
      <w:r>
        <w:t>bildet</w:t>
      </w:r>
    </w:p>
    <w:p>
      <w:r>
        <w:t>die</w:t>
      </w:r>
    </w:p>
    <w:p>
      <w:r>
        <w:t>Einschätzung</w:t>
      </w:r>
    </w:p>
    <w:p>
      <w:r>
        <w:t>der</w:t>
      </w:r>
    </w:p>
    <w:p>
      <w:r>
        <w:t>Fach personen</w:t>
      </w:r>
    </w:p>
    <w:p>
      <w:r>
        <w:t>der</w:t>
      </w:r>
    </w:p>
    <w:p>
      <w:r>
        <w:t>Z.___</w:t>
      </w:r>
    </w:p>
    <w:p>
      <w:r>
        <w:t>keine</w:t>
      </w:r>
    </w:p>
    <w:p>
      <w:r>
        <w:t>verlässliche</w:t>
      </w:r>
    </w:p>
    <w:p>
      <w:r>
        <w:t>und</w:t>
      </w:r>
    </w:p>
    <w:p>
      <w:r>
        <w:t>umfassende</w:t>
      </w:r>
    </w:p>
    <w:p>
      <w:r>
        <w:t>Grundlage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des</w:t>
      </w:r>
    </w:p>
    <w:p>
      <w:r>
        <w:t>medizinischen</w:t>
      </w:r>
    </w:p>
    <w:p>
      <w:r>
        <w:t>Sachverhalts</w:t>
      </w:r>
    </w:p>
    <w:p>
      <w:r>
        <w:t>im</w:t>
      </w:r>
    </w:p>
    <w:p>
      <w:r>
        <w:t>vorliegenden</w:t>
      </w:r>
    </w:p>
    <w:p>
      <w:r>
        <w:t>Verfahren. 4.3</w:t>
      </w:r>
    </w:p>
    <w:p>
      <w:r>
        <w:t>D emgegenüber</w:t>
      </w:r>
    </w:p>
    <w:p>
      <w:r>
        <w:t>legt</w:t>
      </w:r>
    </w:p>
    <w:p>
      <w:r>
        <w:t>das</w:t>
      </w:r>
    </w:p>
    <w:p>
      <w:r>
        <w:t>O.___ -Gutachten</w:t>
      </w:r>
    </w:p>
    <w:p>
      <w:r>
        <w:t>den</w:t>
      </w:r>
    </w:p>
    <w:p>
      <w:r>
        <w:t>medizinischen</w:t>
      </w:r>
    </w:p>
    <w:p>
      <w:r>
        <w:t>Sachverhalt</w:t>
      </w:r>
    </w:p>
    <w:p>
      <w:r>
        <w:t>grund sätzlich</w:t>
      </w:r>
    </w:p>
    <w:p>
      <w:r>
        <w:t>in</w:t>
      </w:r>
    </w:p>
    <w:p>
      <w:r>
        <w:t>einer</w:t>
      </w:r>
    </w:p>
    <w:p>
      <w:r>
        <w:t>schlüssig en</w:t>
      </w:r>
    </w:p>
    <w:p>
      <w:r>
        <w:t>Weise</w:t>
      </w:r>
    </w:p>
    <w:p>
      <w:r>
        <w:t>dar ;</w:t>
      </w:r>
    </w:p>
    <w:p>
      <w:r>
        <w:t>entsprechend</w:t>
      </w:r>
    </w:p>
    <w:p>
      <w:r>
        <w:t>konnte</w:t>
      </w:r>
    </w:p>
    <w:p>
      <w:r>
        <w:t>darauf</w:t>
      </w:r>
    </w:p>
    <w:p>
      <w:r>
        <w:t>im</w:t>
      </w:r>
    </w:p>
    <w:p>
      <w:r>
        <w:t>Rahmen</w:t>
      </w:r>
    </w:p>
    <w:p>
      <w:r>
        <w:t>des</w:t>
      </w:r>
    </w:p>
    <w:p>
      <w:r>
        <w:t>invalidenversicherungsrechtlichen</w:t>
      </w:r>
    </w:p>
    <w:p>
      <w:r>
        <w:t>Verfahrens</w:t>
      </w:r>
    </w:p>
    <w:p>
      <w:r>
        <w:t>abgestellt</w:t>
      </w:r>
    </w:p>
    <w:p>
      <w:r>
        <w:t>werden.</w:t>
      </w:r>
    </w:p>
    <w:p>
      <w:r>
        <w:t>In</w:t>
      </w:r>
    </w:p>
    <w:p>
      <w:r>
        <w:t>diagnos tischer</w:t>
      </w:r>
    </w:p>
    <w:p>
      <w:r>
        <w:t>Hinsicht</w:t>
      </w:r>
    </w:p>
    <w:p>
      <w:r>
        <w:t>hielten</w:t>
      </w:r>
    </w:p>
    <w:p>
      <w:r>
        <w:t>die</w:t>
      </w:r>
    </w:p>
    <w:p>
      <w:r>
        <w:t>O.___ -Gutachter</w:t>
      </w:r>
    </w:p>
    <w:p>
      <w:r>
        <w:t>fest,</w:t>
      </w:r>
    </w:p>
    <w:p>
      <w:r>
        <w:t>dass</w:t>
      </w:r>
    </w:p>
    <w:p>
      <w:r>
        <w:t>die</w:t>
      </w:r>
    </w:p>
    <w:p>
      <w:r>
        <w:t>CRPS-Kriterien</w:t>
      </w:r>
    </w:p>
    <w:p>
      <w:r>
        <w:t>in</w:t>
      </w:r>
    </w:p>
    <w:p>
      <w:r>
        <w:t>formaler</w:t>
      </w:r>
    </w:p>
    <w:p>
      <w:r>
        <w:t>Hinsicht</w:t>
      </w:r>
    </w:p>
    <w:p>
      <w:r>
        <w:t>erfüllt</w:t>
      </w:r>
    </w:p>
    <w:p>
      <w:r>
        <w:t>seien,</w:t>
      </w:r>
    </w:p>
    <w:p>
      <w:r>
        <w:t>ohne</w:t>
      </w:r>
    </w:p>
    <w:p>
      <w:r>
        <w:t>aber</w:t>
      </w:r>
    </w:p>
    <w:p>
      <w:r>
        <w:t>die</w:t>
      </w:r>
    </w:p>
    <w:p>
      <w:r>
        <w:t>Wichtigkeit</w:t>
      </w:r>
    </w:p>
    <w:p>
      <w:r>
        <w:t>der</w:t>
      </w:r>
    </w:p>
    <w:p>
      <w:r>
        <w:t>CRPS-Diagnose</w:t>
      </w:r>
    </w:p>
    <w:p>
      <w:r>
        <w:t>in</w:t>
      </w:r>
    </w:p>
    <w:p>
      <w:r>
        <w:t>den</w:t>
      </w:r>
    </w:p>
    <w:p>
      <w:r>
        <w:t>Vordergrund</w:t>
      </w:r>
    </w:p>
    <w:p>
      <w:r>
        <w:t>zu</w:t>
      </w:r>
    </w:p>
    <w:p>
      <w:r>
        <w:t>stellen</w:t>
      </w:r>
    </w:p>
    <w:p>
      <w:r>
        <w:t>(vgl.</w:t>
      </w:r>
    </w:p>
    <w:p>
      <w:r>
        <w:t>etwa</w:t>
      </w:r>
    </w:p>
    <w:p>
      <w:r>
        <w:t>Urk.</w:t>
      </w:r>
    </w:p>
    <w:p>
      <w:r>
        <w:t>7/140,</w:t>
      </w:r>
    </w:p>
    <w:p>
      <w:r>
        <w:t>neurologisches</w:t>
      </w:r>
    </w:p>
    <w:p>
      <w:r>
        <w:t>Teilgutachten</w:t>
      </w:r>
    </w:p>
    <w:p>
      <w:r>
        <w:t>S.</w:t>
      </w:r>
    </w:p>
    <w:p>
      <w:r>
        <w:t>9).</w:t>
      </w:r>
    </w:p>
    <w:p>
      <w:r>
        <w:t>Mit</w:t>
      </w:r>
    </w:p>
    <w:p>
      <w:r>
        <w:t>Blick</w:t>
      </w:r>
    </w:p>
    <w:p>
      <w:r>
        <w:t>auf</w:t>
      </w:r>
    </w:p>
    <w:p>
      <w:r>
        <w:t>die</w:t>
      </w:r>
    </w:p>
    <w:p>
      <w:r>
        <w:t>vorliegend</w:t>
      </w:r>
    </w:p>
    <w:p>
      <w:r>
        <w:t>massgebenden</w:t>
      </w:r>
    </w:p>
    <w:p>
      <w:r>
        <w:t>unfallversicherungsrechtlichen</w:t>
      </w:r>
    </w:p>
    <w:p>
      <w:r>
        <w:t>Fragestellungen</w:t>
      </w:r>
    </w:p>
    <w:p>
      <w:r>
        <w:t>vermag</w:t>
      </w:r>
    </w:p>
    <w:p>
      <w:r>
        <w:t>das</w:t>
      </w:r>
    </w:p>
    <w:p>
      <w:r>
        <w:t>O.___ -Gutachten</w:t>
      </w:r>
    </w:p>
    <w:p>
      <w:r>
        <w:t>aufgrund</w:t>
      </w:r>
    </w:p>
    <w:p>
      <w:r>
        <w:t>seiner</w:t>
      </w:r>
    </w:p>
    <w:p>
      <w:r>
        <w:t>Ausrichtung</w:t>
      </w:r>
    </w:p>
    <w:p>
      <w:r>
        <w:t>auf</w:t>
      </w:r>
    </w:p>
    <w:p>
      <w:r>
        <w:t>invalidenversicherungsrechtlich</w:t>
      </w:r>
    </w:p>
    <w:p>
      <w:r>
        <w:t>relevante</w:t>
      </w:r>
    </w:p>
    <w:p>
      <w:r>
        <w:t>Fragen</w:t>
      </w:r>
    </w:p>
    <w:p>
      <w:r>
        <w:t>den</w:t>
      </w:r>
    </w:p>
    <w:p>
      <w:r>
        <w:t>hier</w:t>
      </w:r>
    </w:p>
    <w:p>
      <w:r>
        <w:t>relevanten</w:t>
      </w:r>
    </w:p>
    <w:p>
      <w:r>
        <w:t>medizini schen</w:t>
      </w:r>
    </w:p>
    <w:p>
      <w:r>
        <w:t>Sachverhalt</w:t>
      </w:r>
    </w:p>
    <w:p>
      <w:r>
        <w:t>aber</w:t>
      </w:r>
    </w:p>
    <w:p>
      <w:r>
        <w:t>nicht</w:t>
      </w:r>
    </w:p>
    <w:p>
      <w:r>
        <w:t>abschliessend</w:t>
      </w:r>
    </w:p>
    <w:p>
      <w:r>
        <w:t>zu</w:t>
      </w:r>
    </w:p>
    <w:p>
      <w:r>
        <w:t>klären.</w:t>
      </w:r>
    </w:p>
    <w:p>
      <w:r>
        <w:t>So</w:t>
      </w:r>
    </w:p>
    <w:p>
      <w:r>
        <w:t>äussern</w:t>
      </w:r>
    </w:p>
    <w:p>
      <w:r>
        <w:t>sich</w:t>
      </w:r>
    </w:p>
    <w:p>
      <w:r>
        <w:t>die</w:t>
      </w:r>
    </w:p>
    <w:p>
      <w:r>
        <w:t>Gut achter</w:t>
      </w:r>
    </w:p>
    <w:p>
      <w:r>
        <w:t>entsprechend</w:t>
      </w:r>
    </w:p>
    <w:p>
      <w:r>
        <w:t>ihrem</w:t>
      </w:r>
    </w:p>
    <w:p>
      <w:r>
        <w:t>Auftrag</w:t>
      </w:r>
    </w:p>
    <w:p>
      <w:r>
        <w:t>nicht</w:t>
      </w:r>
    </w:p>
    <w:p>
      <w:r>
        <w:t>ausdrücklich</w:t>
      </w:r>
    </w:p>
    <w:p>
      <w:r>
        <w:t>zur</w:t>
      </w:r>
    </w:p>
    <w:p>
      <w:r>
        <w:t>Unfallkausalität;</w:t>
      </w:r>
    </w:p>
    <w:p>
      <w:r>
        <w:t>auch</w:t>
      </w:r>
    </w:p>
    <w:p>
      <w:r>
        <w:t>standen</w:t>
      </w:r>
    </w:p>
    <w:p>
      <w:r>
        <w:t>die</w:t>
      </w:r>
    </w:p>
    <w:p>
      <w:r>
        <w:t>Themenbereiche</w:t>
      </w:r>
    </w:p>
    <w:p>
      <w:r>
        <w:t>Fallabschluss,</w:t>
      </w:r>
    </w:p>
    <w:p>
      <w:r>
        <w:t>Arbeitsfähigkeit</w:t>
      </w:r>
    </w:p>
    <w:p>
      <w:r>
        <w:t>aus</w:t>
      </w:r>
    </w:p>
    <w:p>
      <w:r>
        <w:t>rein</w:t>
      </w:r>
    </w:p>
    <w:p>
      <w:r>
        <w:t>unfallkau saler</w:t>
      </w:r>
    </w:p>
    <w:p>
      <w:r>
        <w:t>Sicht</w:t>
      </w:r>
    </w:p>
    <w:p>
      <w:r>
        <w:t>sowie</w:t>
      </w:r>
    </w:p>
    <w:p>
      <w:r>
        <w:t>Integritätsentschädigung</w:t>
      </w:r>
    </w:p>
    <w:p>
      <w:r>
        <w:t>nicht</w:t>
      </w:r>
    </w:p>
    <w:p>
      <w:r>
        <w:t>im</w:t>
      </w:r>
    </w:p>
    <w:p>
      <w:r>
        <w:t>Vordergrund. 4.4</w:t>
      </w:r>
    </w:p>
    <w:p>
      <w:r>
        <w:t>Vor</w:t>
      </w:r>
    </w:p>
    <w:p>
      <w:r>
        <w:t>diesem</w:t>
      </w:r>
    </w:p>
    <w:p>
      <w:r>
        <w:t>Hintergrund</w:t>
      </w:r>
    </w:p>
    <w:p>
      <w:r>
        <w:t>erscheint</w:t>
      </w:r>
    </w:p>
    <w:p>
      <w:r>
        <w:t>es</w:t>
      </w:r>
    </w:p>
    <w:p>
      <w:r>
        <w:t>aus</w:t>
      </w:r>
    </w:p>
    <w:p>
      <w:r>
        <w:t>prozessökonomischer</w:t>
      </w:r>
    </w:p>
    <w:p>
      <w:r>
        <w:t>Sicht</w:t>
      </w:r>
    </w:p>
    <w:p>
      <w:r>
        <w:t>angezeigt ,</w:t>
      </w:r>
    </w:p>
    <w:p>
      <w:r>
        <w:t>bei</w:t>
      </w:r>
    </w:p>
    <w:p>
      <w:r>
        <w:t>der</w:t>
      </w:r>
    </w:p>
    <w:p>
      <w:r>
        <w:t>O.___</w:t>
      </w:r>
    </w:p>
    <w:p>
      <w:r>
        <w:t>B.___</w:t>
      </w:r>
    </w:p>
    <w:p>
      <w:r>
        <w:t>ein</w:t>
      </w:r>
    </w:p>
    <w:p>
      <w:r>
        <w:t>Zusatzgutachten</w:t>
      </w:r>
    </w:p>
    <w:p>
      <w:r>
        <w:t>in</w:t>
      </w:r>
    </w:p>
    <w:p>
      <w:r>
        <w:t>Auftrag</w:t>
      </w:r>
    </w:p>
    <w:p>
      <w:r>
        <w:t>zu</w:t>
      </w:r>
    </w:p>
    <w:p>
      <w:r>
        <w:t>geben,</w:t>
      </w:r>
    </w:p>
    <w:p>
      <w:r>
        <w:t>mit</w:t>
      </w:r>
    </w:p>
    <w:p>
      <w:r>
        <w:t>dem</w:t>
      </w:r>
    </w:p>
    <w:p>
      <w:r>
        <w:t>Ziel</w:t>
      </w:r>
    </w:p>
    <w:p>
      <w:r>
        <w:t>der</w:t>
      </w:r>
    </w:p>
    <w:p>
      <w:r>
        <w:t>Klärung</w:t>
      </w:r>
    </w:p>
    <w:p>
      <w:r>
        <w:t>sämtlicher</w:t>
      </w:r>
    </w:p>
    <w:p>
      <w:r>
        <w:t>aus</w:t>
      </w:r>
    </w:p>
    <w:p>
      <w:r>
        <w:t>unfallversicherung srechtlicher</w:t>
      </w:r>
    </w:p>
    <w:p>
      <w:r>
        <w:t>Sicht</w:t>
      </w:r>
    </w:p>
    <w:p>
      <w:r>
        <w:t>relevante n</w:t>
      </w:r>
    </w:p>
    <w:p>
      <w:r>
        <w:t>Fragen.</w:t>
      </w:r>
    </w:p>
    <w:p>
      <w:r>
        <w:t>Dazu</w:t>
      </w:r>
    </w:p>
    <w:p>
      <w:r>
        <w:t>ist</w:t>
      </w:r>
    </w:p>
    <w:p>
      <w:r>
        <w:t>die</w:t>
      </w:r>
    </w:p>
    <w:p>
      <w:r>
        <w:t>Sache</w:t>
      </w:r>
    </w:p>
    <w:p>
      <w:r>
        <w:t>an</w:t>
      </w:r>
    </w:p>
    <w:p>
      <w:r>
        <w:t>die</w:t>
      </w:r>
    </w:p>
    <w:p>
      <w:r>
        <w:t>Beschwerdegegnerin</w:t>
      </w:r>
    </w:p>
    <w:p>
      <w:r>
        <w:t>zurückzuweisen.</w:t>
      </w:r>
    </w:p>
    <w:p>
      <w:r>
        <w:t>Die</w:t>
      </w:r>
    </w:p>
    <w:p>
      <w:r>
        <w:t>Beschwerde</w:t>
      </w:r>
    </w:p>
    <w:p>
      <w:r>
        <w:t>ist</w:t>
      </w:r>
    </w:p>
    <w:p>
      <w:r>
        <w:t>in</w:t>
      </w:r>
    </w:p>
    <w:p>
      <w:r>
        <w:t>diesem</w:t>
      </w:r>
    </w:p>
    <w:p>
      <w:r>
        <w:t>Sinne</w:t>
      </w:r>
    </w:p>
    <w:p>
      <w:r>
        <w:t>gutzuheissen,</w:t>
      </w:r>
    </w:p>
    <w:p>
      <w:r>
        <w:t>was</w:t>
      </w:r>
    </w:p>
    <w:p>
      <w:r>
        <w:t>zur</w:t>
      </w:r>
    </w:p>
    <w:p>
      <w:r>
        <w:t>Aufhebung</w:t>
      </w:r>
    </w:p>
    <w:p>
      <w:r>
        <w:t>des</w:t>
      </w:r>
    </w:p>
    <w:p>
      <w:r>
        <w:t>ange fochtenen</w:t>
      </w:r>
    </w:p>
    <w:p>
      <w:r>
        <w:t>Einspracheentscheid s</w:t>
      </w:r>
    </w:p>
    <w:p>
      <w:r>
        <w:t>führt. 5.</w:t>
      </w:r>
    </w:p>
    <w:p>
      <w:r>
        <w:t>Die</w:t>
      </w:r>
    </w:p>
    <w:p>
      <w:r>
        <w:t>Rückweisung</w:t>
      </w:r>
    </w:p>
    <w:p>
      <w:r>
        <w:t>einer</w:t>
      </w:r>
    </w:p>
    <w:p>
      <w:r>
        <w:t>Sache</w:t>
      </w:r>
    </w:p>
    <w:p>
      <w:r>
        <w:t>kommt</w:t>
      </w:r>
    </w:p>
    <w:p>
      <w:r>
        <w:t>einem</w:t>
      </w:r>
    </w:p>
    <w:p>
      <w:r>
        <w:t>Obsiegen</w:t>
      </w:r>
    </w:p>
    <w:p>
      <w:r>
        <w:t>de s</w:t>
      </w:r>
    </w:p>
    <w:p>
      <w:r>
        <w:t>Beschwerdeführer s</w:t>
      </w:r>
    </w:p>
    <w:p>
      <w:r>
        <w:t>gleich.</w:t>
      </w:r>
    </w:p>
    <w:p>
      <w:r>
        <w:t>Ausgangsgemäss</w:t>
      </w:r>
    </w:p>
    <w:p>
      <w:r>
        <w:t>ist</w:t>
      </w:r>
    </w:p>
    <w:p>
      <w:r>
        <w:t>die</w:t>
      </w:r>
    </w:p>
    <w:p>
      <w:r>
        <w:t>Beschwerdegegnerin</w:t>
      </w:r>
    </w:p>
    <w:p>
      <w:r>
        <w:t>demnach</w:t>
      </w:r>
    </w:p>
    <w:p>
      <w:r>
        <w:t>zu</w:t>
      </w:r>
    </w:p>
    <w:p>
      <w:r>
        <w:t>verpflichten,</w:t>
      </w:r>
    </w:p>
    <w:p>
      <w:r>
        <w:t>de m</w:t>
      </w:r>
    </w:p>
    <w:p>
      <w:r>
        <w:t>Beschwerdeführer</w:t>
      </w:r>
    </w:p>
    <w:p>
      <w:r>
        <w:t>eine</w:t>
      </w:r>
    </w:p>
    <w:p>
      <w:r>
        <w:t>angemessene</w:t>
      </w:r>
    </w:p>
    <w:p>
      <w:r>
        <w:t>Partei entschädigung</w:t>
      </w:r>
    </w:p>
    <w:p>
      <w:r>
        <w:t>zu</w:t>
      </w:r>
    </w:p>
    <w:p>
      <w:r>
        <w:t>bezahlen,</w:t>
      </w:r>
    </w:p>
    <w:p>
      <w:r>
        <w:t>welche</w:t>
      </w:r>
    </w:p>
    <w:p>
      <w:r>
        <w:t>in</w:t>
      </w:r>
    </w:p>
    <w:p>
      <w:r>
        <w:t>Anwendung</w:t>
      </w:r>
    </w:p>
    <w:p>
      <w:r>
        <w:t>von</w:t>
      </w:r>
    </w:p>
    <w:p>
      <w:r>
        <w:t>Art.</w:t>
      </w:r>
    </w:p>
    <w:p>
      <w:r>
        <w:t>61</w:t>
      </w:r>
    </w:p>
    <w:p>
      <w:r>
        <w:t>lit.</w:t>
      </w:r>
    </w:p>
    <w:p>
      <w:r>
        <w:t>g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den</w:t>
      </w:r>
    </w:p>
    <w:p>
      <w:r>
        <w:t>Allgemei nen</w:t>
      </w:r>
    </w:p>
    <w:p>
      <w:r>
        <w:t>Teil</w:t>
      </w:r>
    </w:p>
    <w:p>
      <w:r>
        <w:t>des</w:t>
      </w:r>
    </w:p>
    <w:p>
      <w:r>
        <w:t>Sozialversicherungsrechts</w:t>
      </w:r>
    </w:p>
    <w:p>
      <w:r>
        <w:t>( ATSG ) ,</w:t>
      </w:r>
    </w:p>
    <w:p>
      <w:r>
        <w:t>namentlich</w:t>
      </w:r>
    </w:p>
    <w:p>
      <w:r>
        <w:t>unter</w:t>
      </w:r>
    </w:p>
    <w:p>
      <w:r>
        <w:t>Berücksichti gung</w:t>
      </w:r>
    </w:p>
    <w:p>
      <w:r>
        <w:t>der</w:t>
      </w:r>
    </w:p>
    <w:p>
      <w:r>
        <w:t>Bedeutung</w:t>
      </w:r>
    </w:p>
    <w:p>
      <w:r>
        <w:t>der</w:t>
      </w:r>
    </w:p>
    <w:p>
      <w:r>
        <w:t>Streitsache</w:t>
      </w:r>
    </w:p>
    <w:p>
      <w:r>
        <w:t>und</w:t>
      </w:r>
    </w:p>
    <w:p>
      <w:r>
        <w:t>der</w:t>
      </w:r>
    </w:p>
    <w:p>
      <w:r>
        <w:t>Schwierigkeit</w:t>
      </w:r>
    </w:p>
    <w:p>
      <w:r>
        <w:t>des</w:t>
      </w:r>
    </w:p>
    <w:p>
      <w:r>
        <w:t>Prozesses,</w:t>
      </w:r>
    </w:p>
    <w:p>
      <w:r>
        <w:t>auf</w:t>
      </w:r>
    </w:p>
    <w:p>
      <w:r>
        <w:t>Fr.</w:t>
      </w:r>
    </w:p>
    <w:p>
      <w:r>
        <w:t>3 ' 3 00.--</w:t>
      </w:r>
    </w:p>
    <w:p>
      <w:r>
        <w:t>(inklusive</w:t>
      </w:r>
    </w:p>
    <w:p>
      <w:r>
        <w:t>Barauslagen</w:t>
      </w:r>
    </w:p>
    <w:p>
      <w:r>
        <w:t>und</w:t>
      </w:r>
    </w:p>
    <w:p>
      <w:r>
        <w:t>Mehrwertsteuer)</w:t>
      </w:r>
    </w:p>
    <w:p>
      <w:r>
        <w:t>festzu setzen</w:t>
      </w:r>
    </w:p>
    <w:p>
      <w:r>
        <w:t>ist. 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in</w:t>
      </w:r>
    </w:p>
    <w:p>
      <w:r>
        <w:t>dem</w:t>
      </w:r>
    </w:p>
    <w:p>
      <w:r>
        <w:t>Sinne</w:t>
      </w:r>
    </w:p>
    <w:p>
      <w:r>
        <w:t>gutgeheissen,</w:t>
      </w:r>
    </w:p>
    <w:p>
      <w:r>
        <w:t>dass</w:t>
      </w:r>
    </w:p>
    <w:p>
      <w:r>
        <w:t>der</w:t>
      </w:r>
    </w:p>
    <w:p>
      <w:r>
        <w:t>angefochtene</w:t>
      </w:r>
    </w:p>
    <w:p>
      <w:r>
        <w:t>Einsprache entscheid</w:t>
      </w:r>
    </w:p>
    <w:p>
      <w:r>
        <w:t>vom</w:t>
      </w:r>
    </w:p>
    <w:p>
      <w:r>
        <w:t>1 2.</w:t>
      </w:r>
    </w:p>
    <w:p>
      <w:r>
        <w:t>März</w:t>
      </w:r>
    </w:p>
    <w:p>
      <w:r>
        <w:t>2024</w:t>
      </w:r>
    </w:p>
    <w:p>
      <w:r>
        <w:t>aufgehoben</w:t>
      </w:r>
    </w:p>
    <w:p>
      <w:r>
        <w:t>und</w:t>
      </w:r>
    </w:p>
    <w:p>
      <w:r>
        <w:t>die</w:t>
      </w:r>
    </w:p>
    <w:p>
      <w:r>
        <w:t>Sache</w:t>
      </w:r>
    </w:p>
    <w:p>
      <w:r>
        <w:t>an</w:t>
      </w:r>
    </w:p>
    <w:p>
      <w:r>
        <w:t>die</w:t>
      </w:r>
    </w:p>
    <w:p>
      <w:r>
        <w:t>Beschwerdegegnerin</w:t>
      </w:r>
    </w:p>
    <w:p>
      <w:r>
        <w:t>zurückgewiesen</w:t>
      </w:r>
    </w:p>
    <w:p>
      <w:r>
        <w:t>wird,</w:t>
      </w:r>
    </w:p>
    <w:p>
      <w:r>
        <w:t>damit</w:t>
      </w:r>
    </w:p>
    <w:p>
      <w:r>
        <w:t>diese,</w:t>
      </w:r>
    </w:p>
    <w:p>
      <w:r>
        <w:t>nach</w:t>
      </w:r>
    </w:p>
    <w:p>
      <w:r>
        <w:t>erfolgter</w:t>
      </w:r>
    </w:p>
    <w:p>
      <w:r>
        <w:t>Abklärung</w:t>
      </w:r>
    </w:p>
    <w:p>
      <w:r>
        <w:t>im</w:t>
      </w:r>
    </w:p>
    <w:p>
      <w:r>
        <w:t>Sinne</w:t>
      </w:r>
    </w:p>
    <w:p>
      <w:r>
        <w:t>der</w:t>
      </w:r>
    </w:p>
    <w:p>
      <w:r>
        <w:t>Erwägungen,</w:t>
      </w:r>
    </w:p>
    <w:p>
      <w:r>
        <w:t>über</w:t>
      </w:r>
    </w:p>
    <w:p>
      <w:r>
        <w:t>den</w:t>
      </w:r>
    </w:p>
    <w:p>
      <w:r>
        <w:t>Leistungsanspruch</w:t>
      </w:r>
    </w:p>
    <w:p>
      <w:r>
        <w:t>des</w:t>
      </w:r>
    </w:p>
    <w:p>
      <w:r>
        <w:t>Beschwerdeführers</w:t>
      </w:r>
    </w:p>
    <w:p>
      <w:r>
        <w:t>neu</w:t>
      </w:r>
    </w:p>
    <w:p>
      <w:r>
        <w:t>verfüge.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Die</w:t>
      </w:r>
    </w:p>
    <w:p>
      <w:r>
        <w:t>Beschwerdegegnerin</w:t>
      </w:r>
    </w:p>
    <w:p>
      <w:r>
        <w:t>wird</w:t>
      </w:r>
    </w:p>
    <w:p>
      <w:r>
        <w:t>verpflichtet,</w:t>
      </w:r>
    </w:p>
    <w:p>
      <w:r>
        <w:t>dem</w:t>
      </w:r>
    </w:p>
    <w:p>
      <w:r>
        <w:t>Beschwerdeführer</w:t>
      </w:r>
    </w:p>
    <w:p>
      <w:r>
        <w:t>eine</w:t>
      </w:r>
    </w:p>
    <w:p>
      <w:r>
        <w:t>Parteientschä digung</w:t>
      </w:r>
    </w:p>
    <w:p>
      <w:r>
        <w:t>von</w:t>
      </w:r>
    </w:p>
    <w:p>
      <w:r>
        <w:t>Fr.</w:t>
      </w:r>
    </w:p>
    <w:p>
      <w:r>
        <w:t>3’300 .--</w:t>
      </w:r>
    </w:p>
    <w:p>
      <w:r>
        <w:t>( inklusive</w:t>
      </w:r>
    </w:p>
    <w:p>
      <w:r>
        <w:t>Barauslagen</w:t>
      </w:r>
    </w:p>
    <w:p>
      <w:r>
        <w:t>und</w:t>
      </w:r>
    </w:p>
    <w:p>
      <w:r>
        <w:t>Mehrwertsteuer )</w:t>
      </w:r>
    </w:p>
    <w:p>
      <w:r>
        <w:t>zu</w:t>
      </w:r>
    </w:p>
    <w:p>
      <w:r>
        <w:t>bezahlen. 4.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Rechtsanwalt</w:t>
      </w:r>
    </w:p>
    <w:p>
      <w:r>
        <w:t>Markus</w:t>
      </w:r>
    </w:p>
    <w:p>
      <w:r>
        <w:t>Zimmermann - Allianz</w:t>
      </w:r>
    </w:p>
    <w:p>
      <w:r>
        <w:t>Suisse</w:t>
      </w:r>
    </w:p>
    <w:p>
      <w:r>
        <w:t>Versicherungs-Gesellschaft</w:t>
      </w:r>
    </w:p>
    <w:p>
      <w:r>
        <w:t>AG - Bundesamt</w:t>
      </w:r>
    </w:p>
    <w:p>
      <w:r>
        <w:t>für</w:t>
      </w:r>
    </w:p>
    <w:p>
      <w:r>
        <w:t>Gesundheit 5.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 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rPr>
          <w:b/>
        </w:rPr>
        <w:t>E. 15</w:t>
      </w:r>
    </w:p>
    <w:p>
      <w:r>
        <w:t>August</w:t>
      </w:r>
    </w:p>
    <w:p>
      <w:r>
        <w:t>sowie</w:t>
      </w:r>
    </w:p>
    <w:p>
      <w:r>
        <w:t>vom</w:t>
      </w:r>
    </w:p>
    <w:p>
      <w:r>
        <w:rPr>
          <w:b/>
        </w:rPr>
        <w:t>E. 18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 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 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Der VorsitzendeDer Gerichtsschreiber GräubSchetty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