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UV.2024.00052 vom 26. Juni 2025</w:t>
      </w:r>
    </w:p>
    <w:p>
      <w:r>
        <w:t>ZH Sozialversicherungsgericht, 2025-06-26, DE</w:t>
      </w:r>
    </w:p>
    <w:p>
      <w:r>
        <w:rPr>
          <w:b/>
        </w:rPr>
        <w:t xml:space="preserve">Quelle: </w:t>
      </w:r>
      <w:r>
        <w:t>https://mcp.opencaselaw.ch/entscheid/zh_sozialversicherungsgericht_UV.2024.00052</w:t>
      </w:r>
    </w:p>
    <w:p>
      <w:r>
        <w:t>FR: ZH_SOZIALVERSICHERUNGSGERICHT UV.2024.00052 du 26 juin 2025</w:t>
      </w:r>
    </w:p>
    <w:p>
      <w:r>
        <w:t>IT: ZH_SOZIALVERSICHERUNGSGERICHT UV.2024.00052 del 26 giugno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</w:t>
      </w:r>
    </w:p>
    <w:p>
      <w:r>
        <w:t>Art.</w:t>
      </w:r>
    </w:p>
    <w:p>
      <w:r>
        <w:rPr>
          <w:b/>
        </w:rPr>
        <w:t>E. 1.2</w:t>
      </w:r>
    </w:p>
    <w:p>
      <w:r>
        <w:t>Die</w:t>
      </w:r>
    </w:p>
    <w:p>
      <w:r>
        <w:t>Leistungspflicht</w:t>
      </w:r>
    </w:p>
    <w:p>
      <w:r>
        <w:t>eines</w:t>
      </w:r>
    </w:p>
    <w:p>
      <w:r>
        <w:t>Unfallversicherers</w:t>
      </w:r>
    </w:p>
    <w:p>
      <w:r>
        <w:t>gemäss</w:t>
      </w:r>
    </w:p>
    <w:p>
      <w:r>
        <w:t>UVG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zwischen</w:t>
      </w:r>
    </w:p>
    <w:p>
      <w:r>
        <w:t>dem</w:t>
      </w:r>
    </w:p>
    <w:p>
      <w:r>
        <w:t>Unfallereignis</w:t>
      </w:r>
    </w:p>
    <w:p>
      <w:r>
        <w:t>und</w:t>
      </w:r>
    </w:p>
    <w:p>
      <w:r>
        <w:t>dem</w:t>
      </w:r>
    </w:p>
    <w:p>
      <w:r>
        <w:t>eingetretenen</w:t>
      </w:r>
    </w:p>
    <w:p>
      <w:r>
        <w:t>Schaden</w:t>
      </w:r>
    </w:p>
    <w:p>
      <w:r>
        <w:t>(Krankheit,</w:t>
      </w:r>
    </w:p>
    <w:p>
      <w:r>
        <w:t>Invalidität,</w:t>
      </w:r>
    </w:p>
    <w:p>
      <w:r>
        <w:t>Tod)</w:t>
      </w:r>
    </w:p>
    <w:p>
      <w:r>
        <w:t>ein</w:t>
      </w:r>
    </w:p>
    <w:p>
      <w:r>
        <w:t>natürlicher</w:t>
      </w:r>
    </w:p>
    <w:p>
      <w:r>
        <w:t>Kausalzusammenhang</w:t>
      </w:r>
    </w:p>
    <w:p>
      <w:r>
        <w:t>besteht.</w:t>
      </w:r>
    </w:p>
    <w:p>
      <w:r>
        <w:t>Ursachen</w:t>
      </w:r>
    </w:p>
    <w:p>
      <w:r>
        <w:t>im</w:t>
      </w:r>
    </w:p>
    <w:p>
      <w:r>
        <w:t>Sinne</w:t>
      </w:r>
    </w:p>
    <w:p>
      <w:r>
        <w:t>des</w:t>
      </w:r>
    </w:p>
    <w:p>
      <w:r>
        <w:t>natür lichen</w:t>
      </w:r>
    </w:p>
    <w:p>
      <w:r>
        <w:t>Kausalzusammenhangs</w:t>
      </w:r>
    </w:p>
    <w:p>
      <w:r>
        <w:t>sind</w:t>
      </w:r>
    </w:p>
    <w:p>
      <w:r>
        <w:t>alle</w:t>
      </w:r>
    </w:p>
    <w:p>
      <w:r>
        <w:t>Umstände,</w:t>
      </w:r>
    </w:p>
    <w:p>
      <w:r>
        <w:t>ohne</w:t>
      </w:r>
    </w:p>
    <w:p>
      <w:r>
        <w:t>deren</w:t>
      </w:r>
    </w:p>
    <w:p>
      <w:r>
        <w:t>Vorhandensein</w:t>
      </w:r>
    </w:p>
    <w:p>
      <w:r>
        <w:t>der</w:t>
      </w:r>
    </w:p>
    <w:p>
      <w:r>
        <w:t>eingetretene</w:t>
      </w:r>
    </w:p>
    <w:p>
      <w:r>
        <w:t>Erfolg</w:t>
      </w:r>
    </w:p>
    <w:p>
      <w:r>
        <w:t>nicht</w:t>
      </w:r>
    </w:p>
    <w:p>
      <w:r>
        <w:t>als</w:t>
      </w:r>
    </w:p>
    <w:p>
      <w:r>
        <w:t>eingetreten</w:t>
      </w:r>
    </w:p>
    <w:p>
      <w:r>
        <w:t>oder</w:t>
      </w:r>
    </w:p>
    <w:p>
      <w:r>
        <w:t>nicht</w:t>
      </w:r>
    </w:p>
    <w:p>
      <w:r>
        <w:t>als</w:t>
      </w:r>
    </w:p>
    <w:p>
      <w:r>
        <w:t>in</w:t>
      </w:r>
    </w:p>
    <w:p>
      <w:r>
        <w:t>der</w:t>
      </w:r>
    </w:p>
    <w:p>
      <w:r>
        <w:t>gleichen</w:t>
      </w:r>
    </w:p>
    <w:p>
      <w:r>
        <w:t>Weise</w:t>
      </w:r>
    </w:p>
    <w:p>
      <w:r>
        <w:t>beziehungs weise</w:t>
      </w:r>
    </w:p>
    <w:p>
      <w:r>
        <w:t>nicht</w:t>
      </w:r>
    </w:p>
    <w:p>
      <w:r>
        <w:t>zur</w:t>
      </w:r>
    </w:p>
    <w:p>
      <w:r>
        <w:t>gleichen</w:t>
      </w:r>
    </w:p>
    <w:p>
      <w:r>
        <w:t>Zeit</w:t>
      </w:r>
    </w:p>
    <w:p>
      <w:r>
        <w:t>eingetreten</w:t>
      </w:r>
    </w:p>
    <w:p>
      <w:r>
        <w:t>gedacht</w:t>
      </w:r>
    </w:p>
    <w:p>
      <w:r>
        <w:t>werden</w:t>
      </w:r>
    </w:p>
    <w:p>
      <w:r>
        <w:t>kann.</w:t>
      </w:r>
    </w:p>
    <w:p>
      <w:r>
        <w:t>Ent sprechend</w:t>
      </w:r>
    </w:p>
    <w:p>
      <w:r>
        <w:t>dieser</w:t>
      </w:r>
    </w:p>
    <w:p>
      <w:r>
        <w:t>Umschreibung</w:t>
      </w:r>
    </w:p>
    <w:p>
      <w:r>
        <w:t>ist</w:t>
      </w:r>
    </w:p>
    <w:p>
      <w:r>
        <w:t>für</w:t>
      </w:r>
    </w:p>
    <w:p>
      <w:r>
        <w:t>die</w:t>
      </w:r>
    </w:p>
    <w:p>
      <w:r>
        <w:t>Bejahung</w:t>
      </w:r>
    </w:p>
    <w:p>
      <w:r>
        <w:t>des</w:t>
      </w:r>
    </w:p>
    <w:p>
      <w:r>
        <w:t>natürlichen</w:t>
      </w:r>
    </w:p>
    <w:p>
      <w:r>
        <w:t>Kausalzu sammenhangs</w:t>
      </w:r>
    </w:p>
    <w:p>
      <w:r>
        <w:t>nicht</w:t>
      </w:r>
    </w:p>
    <w:p>
      <w:r>
        <w:t>erforderlich,</w:t>
      </w:r>
    </w:p>
    <w:p>
      <w:r>
        <w:t>dass</w:t>
      </w:r>
    </w:p>
    <w:p>
      <w:r>
        <w:t>ein</w:t>
      </w:r>
    </w:p>
    <w:p>
      <w:r>
        <w:t>Unfall</w:t>
      </w:r>
    </w:p>
    <w:p>
      <w:r>
        <w:t>die</w:t>
      </w:r>
    </w:p>
    <w:p>
      <w:r>
        <w:t>alleinige</w:t>
      </w:r>
    </w:p>
    <w:p>
      <w:r>
        <w:t>oder</w:t>
      </w:r>
    </w:p>
    <w:p>
      <w:r>
        <w:t>un mittelbare</w:t>
      </w:r>
    </w:p>
    <w:p>
      <w:r>
        <w:t>Ursache</w:t>
      </w:r>
    </w:p>
    <w:p>
      <w:r>
        <w:t>gesundheitlicher</w:t>
      </w:r>
    </w:p>
    <w:p>
      <w:r>
        <w:t>Störungen</w:t>
      </w:r>
    </w:p>
    <w:p>
      <w:r>
        <w:t>ist;</w:t>
      </w:r>
    </w:p>
    <w:p>
      <w:r>
        <w:t>es</w:t>
      </w:r>
    </w:p>
    <w:p>
      <w:r>
        <w:t>genügt,</w:t>
      </w:r>
    </w:p>
    <w:p>
      <w:r>
        <w:t>dass</w:t>
      </w:r>
    </w:p>
    <w:p>
      <w:r>
        <w:t>das</w:t>
      </w:r>
    </w:p>
    <w:p>
      <w:r>
        <w:t>schädi gende</w:t>
      </w:r>
    </w:p>
    <w:p>
      <w:r>
        <w:t>Ereignis</w:t>
      </w:r>
    </w:p>
    <w:p>
      <w:r>
        <w:t>zusammen</w:t>
      </w:r>
    </w:p>
    <w:p>
      <w:r>
        <w:t>mit</w:t>
      </w:r>
    </w:p>
    <w:p>
      <w:r>
        <w:t>anderen</w:t>
      </w:r>
    </w:p>
    <w:p>
      <w:r>
        <w:t>Bedingungen</w:t>
      </w:r>
    </w:p>
    <w:p>
      <w:r>
        <w:t>die</w:t>
      </w:r>
    </w:p>
    <w:p>
      <w:r>
        <w:t>körperliche</w:t>
      </w:r>
    </w:p>
    <w:p>
      <w:r>
        <w:t>oder</w:t>
      </w:r>
    </w:p>
    <w:p>
      <w:r>
        <w:t>geis tige</w:t>
      </w:r>
    </w:p>
    <w:p>
      <w:r>
        <w:t>Integrität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beeinträchtigt</w:t>
      </w:r>
    </w:p>
    <w:p>
      <w:r>
        <w:t>hat,</w:t>
      </w:r>
    </w:p>
    <w:p>
      <w:r>
        <w:t>der</w:t>
      </w:r>
    </w:p>
    <w:p>
      <w:r>
        <w:t>Unfall</w:t>
      </w:r>
    </w:p>
    <w:p>
      <w:r>
        <w:t>mit</w:t>
      </w:r>
    </w:p>
    <w:p>
      <w:r>
        <w:t>andern</w:t>
      </w:r>
    </w:p>
    <w:p>
      <w:r>
        <w:t>Worten</w:t>
      </w:r>
    </w:p>
    <w:p>
      <w:r>
        <w:t>nicht</w:t>
      </w:r>
    </w:p>
    <w:p>
      <w:r>
        <w:t>weg gedacht</w:t>
      </w:r>
    </w:p>
    <w:p>
      <w:r>
        <w:t>werden</w:t>
      </w:r>
    </w:p>
    <w:p>
      <w:r>
        <w:t>kann,</w:t>
      </w:r>
    </w:p>
    <w:p>
      <w:r>
        <w:t>ohne</w:t>
      </w:r>
    </w:p>
    <w:p>
      <w:r>
        <w:t>dass</w:t>
      </w:r>
    </w:p>
    <w:p>
      <w:r>
        <w:t>auch</w:t>
      </w:r>
    </w:p>
    <w:p>
      <w:r>
        <w:t>die</w:t>
      </w:r>
    </w:p>
    <w:p>
      <w:r>
        <w:t>eingetretene</w:t>
      </w:r>
    </w:p>
    <w:p>
      <w:r>
        <w:t>ge sundheitliche</w:t>
      </w:r>
    </w:p>
    <w:p>
      <w:r>
        <w:t>Störung</w:t>
      </w:r>
    </w:p>
    <w:p>
      <w:r>
        <w:t>entfiele</w:t>
      </w:r>
    </w:p>
    <w:p>
      <w:r>
        <w:t>(BGE</w:t>
      </w:r>
    </w:p>
    <w:p>
      <w:r>
        <w:t>142</w:t>
      </w:r>
    </w:p>
    <w:p>
      <w:r>
        <w:t>V</w:t>
      </w:r>
    </w:p>
    <w:p>
      <w:r>
        <w:t>435</w:t>
      </w:r>
    </w:p>
    <w:p>
      <w:r>
        <w:t>E.</w:t>
      </w:r>
    </w:p>
    <w:p>
      <w:r>
        <w:t>1,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3.1,</w:t>
      </w:r>
    </w:p>
    <w:p>
      <w:r>
        <w:t>402</w:t>
      </w:r>
    </w:p>
    <w:p>
      <w:r>
        <w:t>E.</w:t>
      </w:r>
    </w:p>
    <w:p>
      <w:r>
        <w:t>4.3.1 ,</w:t>
      </w:r>
    </w:p>
    <w:p>
      <w:r>
        <w:t>je</w:t>
      </w:r>
    </w:p>
    <w:p>
      <w:r>
        <w:t>mit</w:t>
      </w:r>
    </w:p>
    <w:p>
      <w:r>
        <w:t>Hinweisen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8C_305/2022</w:t>
      </w:r>
    </w:p>
    <w:p>
      <w:r>
        <w:t>vom</w:t>
      </w:r>
    </w:p>
    <w:p>
      <w:r>
        <w:rPr>
          <w:b/>
        </w:rPr>
        <w:t>E. 1.5</w:t>
      </w:r>
    </w:p>
    <w:p>
      <w:r>
        <w:t>Seit</w:t>
      </w:r>
    </w:p>
    <w:p>
      <w:r>
        <w:t>dem</w:t>
      </w:r>
    </w:p>
    <w:p>
      <w:r>
        <w:t>Inkrafttreten</w:t>
      </w:r>
    </w:p>
    <w:p>
      <w:r>
        <w:t>der</w:t>
      </w:r>
    </w:p>
    <w:p>
      <w:r>
        <w:t>Revision</w:t>
      </w:r>
    </w:p>
    <w:p>
      <w:r>
        <w:t>des</w:t>
      </w:r>
    </w:p>
    <w:p>
      <w:r>
        <w:t>UVG</w:t>
      </w:r>
    </w:p>
    <w:p>
      <w:r>
        <w:t>und</w:t>
      </w:r>
    </w:p>
    <w:p>
      <w:r>
        <w:t>der</w:t>
      </w:r>
    </w:p>
    <w:p>
      <w:r>
        <w:t>dazugehörigen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Unfallversicherung</w:t>
      </w:r>
    </w:p>
    <w:p>
      <w:r>
        <w:t>(UVV)</w:t>
      </w:r>
    </w:p>
    <w:p>
      <w:r>
        <w:t>per</w:t>
      </w:r>
    </w:p>
    <w:p>
      <w:r>
        <w:t>1.</w:t>
      </w:r>
    </w:p>
    <w:p>
      <w:r>
        <w:t>Januar</w:t>
      </w:r>
    </w:p>
    <w:p>
      <w:r>
        <w:t>2017</w:t>
      </w:r>
    </w:p>
    <w:p>
      <w:r>
        <w:t>ist</w:t>
      </w:r>
    </w:p>
    <w:p>
      <w:r>
        <w:t>das</w:t>
      </w:r>
    </w:p>
    <w:p>
      <w:r>
        <w:t>Bestehen</w:t>
      </w:r>
    </w:p>
    <w:p>
      <w:r>
        <w:t>einer</w:t>
      </w:r>
    </w:p>
    <w:p>
      <w:r>
        <w:t>vom</w:t>
      </w:r>
    </w:p>
    <w:p>
      <w:r>
        <w:t>Unfallversicherer</w:t>
      </w:r>
    </w:p>
    <w:p>
      <w:r>
        <w:t>zu</w:t>
      </w:r>
    </w:p>
    <w:p>
      <w:r>
        <w:t>übernehmenden</w:t>
      </w:r>
    </w:p>
    <w:p>
      <w:r>
        <w:t>unfallähnlichen</w:t>
      </w:r>
    </w:p>
    <w:p>
      <w:r>
        <w:t>Körperschädigung</w:t>
      </w:r>
    </w:p>
    <w:p>
      <w:r>
        <w:t>nicht</w:t>
      </w:r>
    </w:p>
    <w:p>
      <w:r>
        <w:t>länger</w:t>
      </w:r>
    </w:p>
    <w:p>
      <w:r>
        <w:t>vom</w:t>
      </w:r>
    </w:p>
    <w:p>
      <w:r>
        <w:t>Vorliegen</w:t>
      </w:r>
    </w:p>
    <w:p>
      <w:r>
        <w:t>eines</w:t>
      </w:r>
    </w:p>
    <w:p>
      <w:r>
        <w:t>äusseren</w:t>
      </w:r>
    </w:p>
    <w:p>
      <w:r>
        <w:t>Ereignisses</w:t>
      </w:r>
    </w:p>
    <w:p>
      <w:r>
        <w:t>abhängig.</w:t>
      </w:r>
    </w:p>
    <w:p>
      <w:r>
        <w:t>Die</w:t>
      </w:r>
    </w:p>
    <w:p>
      <w:r>
        <w:t>Tatsache,</w:t>
      </w:r>
    </w:p>
    <w:p>
      <w:r>
        <w:t>dass</w:t>
      </w:r>
    </w:p>
    <w:p>
      <w:r>
        <w:t>eine</w:t>
      </w:r>
    </w:p>
    <w:p>
      <w:r>
        <w:t>in</w:t>
      </w:r>
    </w:p>
    <w:p>
      <w:r>
        <w:t>Art.</w:t>
      </w:r>
    </w:p>
    <w:p>
      <w:r>
        <w:t>6</w:t>
      </w:r>
    </w:p>
    <w:p>
      <w:r>
        <w:t>Abs.</w:t>
      </w:r>
    </w:p>
    <w:p>
      <w:r>
        <w:t>2</w:t>
      </w:r>
    </w:p>
    <w:p>
      <w:r>
        <w:t>UVG</w:t>
      </w:r>
    </w:p>
    <w:p>
      <w:r>
        <w:t>genannte</w:t>
      </w:r>
    </w:p>
    <w:p>
      <w:r>
        <w:t>Körperschädigung</w:t>
      </w:r>
    </w:p>
    <w:p>
      <w:r>
        <w:t>vorliegt,</w:t>
      </w:r>
    </w:p>
    <w:p>
      <w:r>
        <w:t>führt</w:t>
      </w:r>
    </w:p>
    <w:p>
      <w:r>
        <w:t>zur</w:t>
      </w:r>
    </w:p>
    <w:p>
      <w:r>
        <w:t>Vermu tung,</w:t>
      </w:r>
    </w:p>
    <w:p>
      <w:r>
        <w:t>dass</w:t>
      </w:r>
    </w:p>
    <w:p>
      <w:r>
        <w:t>es</w:t>
      </w:r>
    </w:p>
    <w:p>
      <w:r>
        <w:t>sich</w:t>
      </w:r>
    </w:p>
    <w:p>
      <w:r>
        <w:t>hierbei</w:t>
      </w:r>
    </w:p>
    <w:p>
      <w:r>
        <w:t>um</w:t>
      </w:r>
    </w:p>
    <w:p>
      <w:r>
        <w:t>eine</w:t>
      </w:r>
    </w:p>
    <w:p>
      <w:r>
        <w:t>unfallähnliche</w:t>
      </w:r>
    </w:p>
    <w:p>
      <w:r>
        <w:t>Körperschädigung</w:t>
      </w:r>
    </w:p>
    <w:p>
      <w:r>
        <w:t>handelt,</w:t>
      </w:r>
    </w:p>
    <w:p>
      <w:r>
        <w:t>die</w:t>
      </w:r>
    </w:p>
    <w:p>
      <w:r>
        <w:t>vom</w:t>
      </w:r>
    </w:p>
    <w:p>
      <w:r>
        <w:t>Unfallversicherer</w:t>
      </w:r>
    </w:p>
    <w:p>
      <w:r>
        <w:t>übernommen</w:t>
      </w:r>
    </w:p>
    <w:p>
      <w:r>
        <w:t>werden</w:t>
      </w:r>
    </w:p>
    <w:p>
      <w:r>
        <w:t>muss.</w:t>
      </w:r>
    </w:p>
    <w:p>
      <w:r>
        <w:t>Dieser</w:t>
      </w:r>
    </w:p>
    <w:p>
      <w:r>
        <w:t>kann</w:t>
      </w:r>
    </w:p>
    <w:p>
      <w:r>
        <w:t>sich</w:t>
      </w:r>
    </w:p>
    <w:p>
      <w:r>
        <w:t>aber</w:t>
      </w:r>
    </w:p>
    <w:p>
      <w:r>
        <w:t>von</w:t>
      </w:r>
    </w:p>
    <w:p>
      <w:r>
        <w:t>der</w:t>
      </w:r>
    </w:p>
    <w:p>
      <w:r>
        <w:t>Leistungspflicht</w:t>
      </w:r>
    </w:p>
    <w:p>
      <w:r>
        <w:t>befreien,</w:t>
      </w:r>
    </w:p>
    <w:p>
      <w:r>
        <w:t>wenn</w:t>
      </w:r>
    </w:p>
    <w:p>
      <w:r>
        <w:t>er</w:t>
      </w:r>
    </w:p>
    <w:p>
      <w:r>
        <w:t>beweist,</w:t>
      </w:r>
    </w:p>
    <w:p>
      <w:r>
        <w:t>dass</w:t>
      </w:r>
    </w:p>
    <w:p>
      <w:r>
        <w:t>die</w:t>
      </w:r>
    </w:p>
    <w:p>
      <w:r>
        <w:t>Körperschädigung</w:t>
      </w:r>
    </w:p>
    <w:p>
      <w:r>
        <w:t>vorwie gend</w:t>
      </w:r>
    </w:p>
    <w:p>
      <w:r>
        <w:t>auf</w:t>
      </w:r>
    </w:p>
    <w:p>
      <w:r>
        <w:t>Abnützung</w:t>
      </w:r>
    </w:p>
    <w:p>
      <w:r>
        <w:t>oder</w:t>
      </w:r>
    </w:p>
    <w:p>
      <w:r>
        <w:t>Krankheit</w:t>
      </w:r>
    </w:p>
    <w:p>
      <w:r>
        <w:t>zurückzuführen</w:t>
      </w:r>
    </w:p>
    <w:p>
      <w:r>
        <w:t>ist</w:t>
      </w:r>
    </w:p>
    <w:p>
      <w:r>
        <w:t>(Zusatzbotschaft</w:t>
      </w:r>
    </w:p>
    <w:p>
      <w:r>
        <w:t>zur</w:t>
      </w:r>
    </w:p>
    <w:p>
      <w:r>
        <w:t>Ände rung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Unfallversicherung</w:t>
      </w:r>
    </w:p>
    <w:p>
      <w:r>
        <w:t>[Unfallversicherung</w:t>
      </w:r>
    </w:p>
    <w:p>
      <w:r>
        <w:t>und</w:t>
      </w:r>
    </w:p>
    <w:p>
      <w:r>
        <w:t>Unfallverhütung;</w:t>
      </w:r>
    </w:p>
    <w:p>
      <w:r>
        <w:t>Organisation</w:t>
      </w:r>
    </w:p>
    <w:p>
      <w:r>
        <w:t>und</w:t>
      </w:r>
    </w:p>
    <w:p>
      <w:r>
        <w:t>Nebentätigkeiten</w:t>
      </w:r>
    </w:p>
    <w:p>
      <w:r>
        <w:t>der</w:t>
      </w:r>
    </w:p>
    <w:p>
      <w:r>
        <w:t>Suva]</w:t>
      </w:r>
    </w:p>
    <w:p>
      <w:r>
        <w:t>vom</w:t>
      </w:r>
    </w:p>
    <w:p>
      <w:r>
        <w:t>19.</w:t>
      </w:r>
    </w:p>
    <w:p>
      <w:r>
        <w:t>September</w:t>
      </w:r>
    </w:p>
    <w:p>
      <w:r>
        <w:t>2014,</w:t>
      </w:r>
    </w:p>
    <w:p>
      <w:r>
        <w:t>BBl</w:t>
      </w:r>
    </w:p>
    <w:p>
      <w:r>
        <w:t>2014</w:t>
      </w:r>
    </w:p>
    <w:p>
      <w:r>
        <w:t>7922</w:t>
      </w:r>
    </w:p>
    <w:p>
      <w:r>
        <w:t>7934</w:t>
      </w:r>
    </w:p>
    <w:p>
      <w:r>
        <w:t>f.).</w:t>
      </w:r>
    </w:p>
    <w:p>
      <w:r>
        <w:t>Gemäss</w:t>
      </w:r>
    </w:p>
    <w:p>
      <w:r>
        <w:t>BGE</w:t>
      </w:r>
    </w:p>
    <w:p>
      <w:r>
        <w:t>146</w:t>
      </w:r>
    </w:p>
    <w:p>
      <w:r>
        <w:t>V</w:t>
      </w:r>
    </w:p>
    <w:p>
      <w:r>
        <w:t>51</w:t>
      </w:r>
    </w:p>
    <w:p>
      <w:r>
        <w:t>ergibt</w:t>
      </w:r>
    </w:p>
    <w:p>
      <w:r>
        <w:t>sich</w:t>
      </w:r>
    </w:p>
    <w:p>
      <w:r>
        <w:t>a us</w:t>
      </w:r>
    </w:p>
    <w:p>
      <w:r>
        <w:t>der</w:t>
      </w:r>
    </w:p>
    <w:p>
      <w:r>
        <w:t>in</w:t>
      </w:r>
    </w:p>
    <w:p>
      <w:r>
        <w:t>Art.</w:t>
      </w:r>
    </w:p>
    <w:p>
      <w:r>
        <w:t>6</w:t>
      </w:r>
    </w:p>
    <w:p>
      <w:r>
        <w:t>Abs.</w:t>
      </w:r>
    </w:p>
    <w:p>
      <w:r>
        <w:t>2</w:t>
      </w:r>
    </w:p>
    <w:p>
      <w:r>
        <w:t>UVG</w:t>
      </w:r>
    </w:p>
    <w:p>
      <w:r>
        <w:t>vorgesehenen</w:t>
      </w:r>
    </w:p>
    <w:p>
      <w:r>
        <w:t>Möglichkeit</w:t>
      </w:r>
    </w:p>
    <w:p>
      <w:r>
        <w:t>des</w:t>
      </w:r>
    </w:p>
    <w:p>
      <w:r>
        <w:t>Gegenbeweises</w:t>
      </w:r>
    </w:p>
    <w:p>
      <w:r>
        <w:t>weiterhin</w:t>
      </w:r>
    </w:p>
    <w:p>
      <w:r>
        <w:t>die</w:t>
      </w:r>
    </w:p>
    <w:p>
      <w:r>
        <w:t>Notwendigkeit</w:t>
      </w:r>
    </w:p>
    <w:p>
      <w:r>
        <w:t>der</w:t>
      </w:r>
    </w:p>
    <w:p>
      <w:r>
        <w:t>Abgrenzung</w:t>
      </w:r>
    </w:p>
    <w:p>
      <w:r>
        <w:t>der</w:t>
      </w:r>
    </w:p>
    <w:p>
      <w:r>
        <w:t>vom</w:t>
      </w:r>
    </w:p>
    <w:p>
      <w:r>
        <w:t>Unfallversicherer</w:t>
      </w:r>
    </w:p>
    <w:p>
      <w:r>
        <w:t>zu</w:t>
      </w:r>
    </w:p>
    <w:p>
      <w:r>
        <w:t>übernehmenden</w:t>
      </w:r>
    </w:p>
    <w:p>
      <w:r>
        <w:t>unfallähnlichen</w:t>
      </w:r>
    </w:p>
    <w:p>
      <w:r>
        <w:t>Körperschädigung</w:t>
      </w:r>
    </w:p>
    <w:p>
      <w:r>
        <w:t>von</w:t>
      </w:r>
    </w:p>
    <w:p>
      <w:r>
        <w:t>der</w:t>
      </w:r>
    </w:p>
    <w:p>
      <w:r>
        <w:t>abnützungs-</w:t>
      </w:r>
    </w:p>
    <w:p>
      <w:r>
        <w:t>und</w:t>
      </w:r>
    </w:p>
    <w:p>
      <w:r>
        <w:t>erkrankungsbedingten</w:t>
      </w:r>
    </w:p>
    <w:p>
      <w:r>
        <w:t>Ursache</w:t>
      </w:r>
    </w:p>
    <w:p>
      <w:r>
        <w:t>einer</w:t>
      </w:r>
    </w:p>
    <w:p>
      <w:r>
        <w:t>Listenverletzung</w:t>
      </w:r>
    </w:p>
    <w:p>
      <w:r>
        <w:t>und</w:t>
      </w:r>
    </w:p>
    <w:p>
      <w:r>
        <w:t>damit</w:t>
      </w:r>
    </w:p>
    <w:p>
      <w:r>
        <w:t>letztlich</w:t>
      </w:r>
    </w:p>
    <w:p>
      <w:r>
        <w:t>zur</w:t>
      </w:r>
    </w:p>
    <w:p>
      <w:r>
        <w:t>Leistungspflicht</w:t>
      </w:r>
    </w:p>
    <w:p>
      <w:r>
        <w:t>des</w:t>
      </w:r>
    </w:p>
    <w:p>
      <w:r>
        <w:t>Krankenversicherers.</w:t>
      </w:r>
    </w:p>
    <w:p>
      <w:r>
        <w:t>Insoweit</w:t>
      </w:r>
    </w:p>
    <w:p>
      <w:r>
        <w:t>ist</w:t>
      </w:r>
    </w:p>
    <w:p>
      <w:r>
        <w:t>die</w:t>
      </w:r>
    </w:p>
    <w:p>
      <w:r>
        <w:t>Frage</w:t>
      </w:r>
    </w:p>
    <w:p>
      <w:r>
        <w:t>nach</w:t>
      </w:r>
    </w:p>
    <w:p>
      <w:r>
        <w:t>einem</w:t>
      </w:r>
    </w:p>
    <w:p>
      <w:r>
        <w:t>initialen</w:t>
      </w:r>
    </w:p>
    <w:p>
      <w:r>
        <w:t>erinnerlichen</w:t>
      </w:r>
    </w:p>
    <w:p>
      <w:r>
        <w:t>und</w:t>
      </w:r>
    </w:p>
    <w:p>
      <w:r>
        <w:t>benennbaren</w:t>
      </w:r>
    </w:p>
    <w:p>
      <w:r>
        <w:t>Ereignis</w:t>
      </w:r>
    </w:p>
    <w:p>
      <w:r>
        <w:t>-</w:t>
      </w:r>
    </w:p>
    <w:p>
      <w:r>
        <w:t>nicht</w:t>
      </w:r>
    </w:p>
    <w:p>
      <w:r>
        <w:t>zuletzt</w:t>
      </w:r>
    </w:p>
    <w:p>
      <w:r>
        <w:t>auch</w:t>
      </w:r>
    </w:p>
    <w:p>
      <w:r>
        <w:t>aufgrund</w:t>
      </w:r>
    </w:p>
    <w:p>
      <w:r>
        <w:t>der</w:t>
      </w:r>
    </w:p>
    <w:p>
      <w:r>
        <w:t>Bedeutung</w:t>
      </w:r>
    </w:p>
    <w:p>
      <w:r>
        <w:t>eines</w:t>
      </w:r>
    </w:p>
    <w:p>
      <w:r>
        <w:t>zeitlichen</w:t>
      </w:r>
    </w:p>
    <w:p>
      <w:r>
        <w:t>Anknüpfungspunktes</w:t>
      </w:r>
    </w:p>
    <w:p>
      <w:r>
        <w:t>(Versicherungs deckung;</w:t>
      </w:r>
    </w:p>
    <w:p>
      <w:r>
        <w:t>Zuständigkeit</w:t>
      </w:r>
    </w:p>
    <w:p>
      <w:r>
        <w:t>des</w:t>
      </w:r>
    </w:p>
    <w:p>
      <w:r>
        <w:t>Unfallversicherers;</w:t>
      </w:r>
    </w:p>
    <w:p>
      <w:r>
        <w:t>Berechnung</w:t>
      </w:r>
    </w:p>
    <w:p>
      <w:r>
        <w:t>des</w:t>
      </w:r>
    </w:p>
    <w:p>
      <w:r>
        <w:t>versicherten</w:t>
      </w:r>
    </w:p>
    <w:p>
      <w:r>
        <w:t>Verdienstes;</w:t>
      </w:r>
    </w:p>
    <w:p>
      <w:r>
        <w:t>intertemporalrechtliche</w:t>
      </w:r>
    </w:p>
    <w:p>
      <w:r>
        <w:t>Fragestellungen)</w:t>
      </w:r>
    </w:p>
    <w:p>
      <w:r>
        <w:t>-</w:t>
      </w:r>
    </w:p>
    <w:p>
      <w:r>
        <w:t>auch</w:t>
      </w:r>
    </w:p>
    <w:p>
      <w:r>
        <w:t>nach</w:t>
      </w:r>
    </w:p>
    <w:p>
      <w:r>
        <w:t>der</w:t>
      </w:r>
    </w:p>
    <w:p>
      <w:r>
        <w:t>UVG-Revision</w:t>
      </w:r>
    </w:p>
    <w:p>
      <w:r>
        <w:t>relevant.</w:t>
      </w:r>
    </w:p>
    <w:p>
      <w:r>
        <w:t>Lässt</w:t>
      </w:r>
    </w:p>
    <w:p>
      <w:r>
        <w:t>sich</w:t>
      </w:r>
    </w:p>
    <w:p>
      <w:r>
        <w:t>dabei</w:t>
      </w:r>
    </w:p>
    <w:p>
      <w:r>
        <w:t>kein</w:t>
      </w:r>
    </w:p>
    <w:p>
      <w:r>
        <w:t>initiales</w:t>
      </w:r>
    </w:p>
    <w:p>
      <w:r>
        <w:t>Ereignis</w:t>
      </w:r>
    </w:p>
    <w:p>
      <w:r>
        <w:t>erheben</w:t>
      </w:r>
    </w:p>
    <w:p>
      <w:r>
        <w:t>oder</w:t>
      </w:r>
    </w:p>
    <w:p>
      <w:r>
        <w:t>lediglich</w:t>
      </w:r>
    </w:p>
    <w:p>
      <w:r>
        <w:t>ein</w:t>
      </w:r>
    </w:p>
    <w:p>
      <w:r>
        <w:t>solches</w:t>
      </w:r>
    </w:p>
    <w:p>
      <w:r>
        <w:t>ganz</w:t>
      </w:r>
    </w:p>
    <w:p>
      <w:r>
        <w:t>untergeordneter</w:t>
      </w:r>
    </w:p>
    <w:p>
      <w:r>
        <w:t>respektive</w:t>
      </w:r>
    </w:p>
    <w:p>
      <w:r>
        <w:t>harmloser</w:t>
      </w:r>
    </w:p>
    <w:p>
      <w:r>
        <w:t>Art,</w:t>
      </w:r>
    </w:p>
    <w:p>
      <w:r>
        <w:t>so</w:t>
      </w:r>
    </w:p>
    <w:p>
      <w:r>
        <w:t>verein facht</w:t>
      </w:r>
    </w:p>
    <w:p>
      <w:r>
        <w:t>dies</w:t>
      </w:r>
    </w:p>
    <w:p>
      <w:r>
        <w:t>zwangsläufig</w:t>
      </w:r>
    </w:p>
    <w:p>
      <w:r>
        <w:t>in</w:t>
      </w:r>
    </w:p>
    <w:p>
      <w:r>
        <w:t>aller</w:t>
      </w:r>
    </w:p>
    <w:p>
      <w:r>
        <w:t>Regel</w:t>
      </w:r>
    </w:p>
    <w:p>
      <w:r>
        <w:t>den</w:t>
      </w:r>
    </w:p>
    <w:p>
      <w:r>
        <w:t>Entlastungsbeweis</w:t>
      </w:r>
    </w:p>
    <w:p>
      <w:r>
        <w:t>des</w:t>
      </w:r>
    </w:p>
    <w:p>
      <w:r>
        <w:t>Unfallver sicherers.</w:t>
      </w:r>
    </w:p>
    <w:p>
      <w:r>
        <w:t>Denn</w:t>
      </w:r>
    </w:p>
    <w:p>
      <w:r>
        <w:t>bei</w:t>
      </w:r>
    </w:p>
    <w:p>
      <w:r>
        <w:t>der</w:t>
      </w:r>
    </w:p>
    <w:p>
      <w:r>
        <w:t>in</w:t>
      </w:r>
    </w:p>
    <w:p>
      <w:r>
        <w:t>erster</w:t>
      </w:r>
    </w:p>
    <w:p>
      <w:r>
        <w:t>Linie</w:t>
      </w:r>
    </w:p>
    <w:p>
      <w:r>
        <w:t>von</w:t>
      </w:r>
    </w:p>
    <w:p>
      <w:r>
        <w:t>medizinischen</w:t>
      </w:r>
    </w:p>
    <w:p>
      <w:r>
        <w:t>Fachpersonen</w:t>
      </w:r>
    </w:p>
    <w:p>
      <w:r>
        <w:t>zu</w:t>
      </w:r>
    </w:p>
    <w:p>
      <w:r>
        <w:t>beur teilenden</w:t>
      </w:r>
    </w:p>
    <w:p>
      <w:r>
        <w:t>Abgrenzungsfrage</w:t>
      </w:r>
    </w:p>
    <w:p>
      <w:r>
        <w:t>ist</w:t>
      </w:r>
    </w:p>
    <w:p>
      <w:r>
        <w:t>das</w:t>
      </w:r>
    </w:p>
    <w:p>
      <w:r>
        <w:t>gesamte</w:t>
      </w:r>
    </w:p>
    <w:p>
      <w:r>
        <w:t>Ursachenspektrum</w:t>
      </w:r>
    </w:p>
    <w:p>
      <w:r>
        <w:t>der</w:t>
      </w:r>
    </w:p>
    <w:p>
      <w:r>
        <w:t>in</w:t>
      </w:r>
    </w:p>
    <w:p>
      <w:r>
        <w:t>Frage</w:t>
      </w:r>
    </w:p>
    <w:p>
      <w:r>
        <w:t>stehenden</w:t>
      </w:r>
    </w:p>
    <w:p>
      <w:r>
        <w:t>Körperschädigung</w:t>
      </w:r>
    </w:p>
    <w:p>
      <w:r>
        <w:t>zu</w:t>
      </w:r>
    </w:p>
    <w:p>
      <w:r>
        <w:t>berücksichtigen.</w:t>
      </w:r>
    </w:p>
    <w:p>
      <w:r>
        <w:t>Nebst</w:t>
      </w:r>
    </w:p>
    <w:p>
      <w:r>
        <w:t>dem</w:t>
      </w:r>
    </w:p>
    <w:p>
      <w:r>
        <w:t>Vorzustand</w:t>
      </w:r>
    </w:p>
    <w:p>
      <w:r>
        <w:t>sind</w:t>
      </w:r>
    </w:p>
    <w:p>
      <w:r>
        <w:t>somit</w:t>
      </w:r>
    </w:p>
    <w:p>
      <w:r>
        <w:t>auch</w:t>
      </w:r>
    </w:p>
    <w:p>
      <w:r>
        <w:t>die</w:t>
      </w:r>
    </w:p>
    <w:p>
      <w:r>
        <w:t>Umstände</w:t>
      </w:r>
    </w:p>
    <w:p>
      <w:r>
        <w:t>des</w:t>
      </w:r>
    </w:p>
    <w:p>
      <w:r>
        <w:t>erstmaligen</w:t>
      </w:r>
    </w:p>
    <w:p>
      <w:r>
        <w:t>Auftretens</w:t>
      </w:r>
    </w:p>
    <w:p>
      <w:r>
        <w:t>der</w:t>
      </w:r>
    </w:p>
    <w:p>
      <w:r>
        <w:t>Beschwerden</w:t>
      </w:r>
    </w:p>
    <w:p>
      <w:r>
        <w:t>näher</w:t>
      </w:r>
    </w:p>
    <w:p>
      <w:r>
        <w:t>zu</w:t>
      </w:r>
    </w:p>
    <w:p>
      <w:r>
        <w:t>beleuchten.</w:t>
      </w:r>
    </w:p>
    <w:p>
      <w:r>
        <w:t>Die</w:t>
      </w:r>
    </w:p>
    <w:p>
      <w:r>
        <w:t>verschiedenen</w:t>
      </w:r>
    </w:p>
    <w:p>
      <w:r>
        <w:t>Indizien,</w:t>
      </w:r>
    </w:p>
    <w:p>
      <w:r>
        <w:t>die</w:t>
      </w:r>
    </w:p>
    <w:p>
      <w:r>
        <w:t>für</w:t>
      </w:r>
    </w:p>
    <w:p>
      <w:r>
        <w:t>oder</w:t>
      </w:r>
    </w:p>
    <w:p>
      <w:r>
        <w:t>gegen</w:t>
      </w:r>
    </w:p>
    <w:p>
      <w:r>
        <w:t>Abnützung</w:t>
      </w:r>
    </w:p>
    <w:p>
      <w:r>
        <w:t>oder</w:t>
      </w:r>
    </w:p>
    <w:p>
      <w:r>
        <w:t>Erkran kung</w:t>
      </w:r>
    </w:p>
    <w:p>
      <w:r>
        <w:t>sprechen,</w:t>
      </w:r>
    </w:p>
    <w:p>
      <w:r>
        <w:t>müssen</w:t>
      </w:r>
    </w:p>
    <w:p>
      <w:r>
        <w:t>aus</w:t>
      </w:r>
    </w:p>
    <w:p>
      <w:r>
        <w:t>medizinischer</w:t>
      </w:r>
    </w:p>
    <w:p>
      <w:r>
        <w:t>Sicht</w:t>
      </w:r>
    </w:p>
    <w:p>
      <w:r>
        <w:t>gewichtet</w:t>
      </w:r>
    </w:p>
    <w:p>
      <w:r>
        <w:t>werden.</w:t>
      </w:r>
    </w:p>
    <w:p>
      <w:r>
        <w:t>Damit</w:t>
      </w:r>
    </w:p>
    <w:p>
      <w:r>
        <w:t>der</w:t>
      </w:r>
    </w:p>
    <w:p>
      <w:r>
        <w:t>Entlastungsbeweis</w:t>
      </w:r>
    </w:p>
    <w:p>
      <w:r>
        <w:t>gelingt,</w:t>
      </w:r>
    </w:p>
    <w:p>
      <w:r>
        <w:t>hat</w:t>
      </w:r>
    </w:p>
    <w:p>
      <w:r>
        <w:t>der</w:t>
      </w:r>
    </w:p>
    <w:p>
      <w:r>
        <w:t>Unfallversicherer</w:t>
      </w:r>
    </w:p>
    <w:p>
      <w:r>
        <w:t>gestützt</w:t>
      </w:r>
    </w:p>
    <w:p>
      <w:r>
        <w:t>auf</w:t>
      </w:r>
    </w:p>
    <w:p>
      <w:r>
        <w:t>beweiskräf tige</w:t>
      </w:r>
    </w:p>
    <w:p>
      <w:r>
        <w:t>ärztliche</w:t>
      </w:r>
    </w:p>
    <w:p>
      <w:r>
        <w:t>Einschätzungen</w:t>
      </w:r>
    </w:p>
    <w:p>
      <w:r>
        <w:t>-</w:t>
      </w:r>
    </w:p>
    <w:p>
      <w:r>
        <w:t>mit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 scheinlichkeit</w:t>
      </w:r>
    </w:p>
    <w:p>
      <w:r>
        <w:t>-</w:t>
      </w:r>
    </w:p>
    <w:p>
      <w:r>
        <w:t>nachzuweisen,</w:t>
      </w:r>
    </w:p>
    <w:p>
      <w:r>
        <w:t>dass</w:t>
      </w:r>
    </w:p>
    <w:p>
      <w:r>
        <w:t>die</w:t>
      </w:r>
    </w:p>
    <w:p>
      <w:r>
        <w:t>fragliche</w:t>
      </w:r>
    </w:p>
    <w:p>
      <w:r>
        <w:t>Listenverletzung</w:t>
      </w:r>
    </w:p>
    <w:p>
      <w:r>
        <w:t>vorwiegend,</w:t>
      </w:r>
    </w:p>
    <w:p>
      <w:r>
        <w:t>das</w:t>
      </w:r>
    </w:p>
    <w:p>
      <w:r>
        <w:t>heisst</w:t>
      </w:r>
    </w:p>
    <w:p>
      <w:r>
        <w:t>im</w:t>
      </w:r>
    </w:p>
    <w:p>
      <w:r>
        <w:t>gesamten</w:t>
      </w:r>
    </w:p>
    <w:p>
      <w:r>
        <w:t>Ursachenspektrum</w:t>
      </w:r>
    </w:p>
    <w:p>
      <w:r>
        <w:t>zu</w:t>
      </w:r>
    </w:p>
    <w:p>
      <w:r>
        <w:t>mehr</w:t>
      </w:r>
    </w:p>
    <w:p>
      <w:r>
        <w:t>als</w:t>
      </w:r>
    </w:p>
    <w:p>
      <w:r>
        <w:t>50</w:t>
      </w:r>
    </w:p>
    <w:p>
      <w:r>
        <w:t>%,</w:t>
      </w:r>
    </w:p>
    <w:p>
      <w:r>
        <w:t>auf</w:t>
      </w:r>
    </w:p>
    <w:p>
      <w:r>
        <w:t>Abnützung</w:t>
      </w:r>
    </w:p>
    <w:p>
      <w:r>
        <w:t>oder</w:t>
      </w:r>
    </w:p>
    <w:p>
      <w:r>
        <w:t>Erkrankung</w:t>
      </w:r>
    </w:p>
    <w:p>
      <w:r>
        <w:t>zurückzuführen</w:t>
      </w:r>
    </w:p>
    <w:p>
      <w:r>
        <w:t>ist.</w:t>
      </w:r>
    </w:p>
    <w:p>
      <w:r>
        <w:t>Besteht</w:t>
      </w:r>
    </w:p>
    <w:p>
      <w:r>
        <w:t>das</w:t>
      </w:r>
    </w:p>
    <w:p>
      <w:r>
        <w:t>Ursachenspektrum</w:t>
      </w:r>
    </w:p>
    <w:p>
      <w:r>
        <w:t>einzig</w:t>
      </w:r>
    </w:p>
    <w:p>
      <w:r>
        <w:t>aus</w:t>
      </w:r>
    </w:p>
    <w:p>
      <w:r>
        <w:t>Elemen ten,</w:t>
      </w:r>
    </w:p>
    <w:p>
      <w:r>
        <w:t>die</w:t>
      </w:r>
    </w:p>
    <w:p>
      <w:r>
        <w:t>für</w:t>
      </w:r>
    </w:p>
    <w:p>
      <w:r>
        <w:t>Abnützung</w:t>
      </w:r>
    </w:p>
    <w:p>
      <w:r>
        <w:t>oder</w:t>
      </w:r>
    </w:p>
    <w:p>
      <w:r>
        <w:t>Erkrankung</w:t>
      </w:r>
    </w:p>
    <w:p>
      <w:r>
        <w:t>sprechen,</w:t>
      </w:r>
    </w:p>
    <w:p>
      <w:r>
        <w:t>so</w:t>
      </w:r>
    </w:p>
    <w:p>
      <w:r>
        <w:t>folgt</w:t>
      </w:r>
    </w:p>
    <w:p>
      <w:r>
        <w:t>daraus</w:t>
      </w:r>
    </w:p>
    <w:p>
      <w:r>
        <w:t>unwei gerlich,</w:t>
      </w:r>
    </w:p>
    <w:p>
      <w:r>
        <w:t>dass</w:t>
      </w:r>
    </w:p>
    <w:p>
      <w:r>
        <w:t>der</w:t>
      </w:r>
    </w:p>
    <w:p>
      <w:r>
        <w:t>Entlastungsbeweis</w:t>
      </w:r>
    </w:p>
    <w:p>
      <w:r>
        <w:t>des</w:t>
      </w:r>
    </w:p>
    <w:p>
      <w:r>
        <w:t>Unfallversicherers</w:t>
      </w:r>
    </w:p>
    <w:p>
      <w:r>
        <w:t>erbracht</w:t>
      </w:r>
    </w:p>
    <w:p>
      <w:r>
        <w:t>ist</w:t>
      </w:r>
    </w:p>
    <w:p>
      <w:r>
        <w:t>und</w:t>
      </w:r>
    </w:p>
    <w:p>
      <w:r>
        <w:t>sich</w:t>
      </w:r>
    </w:p>
    <w:p>
      <w:r>
        <w:t>we itere</w:t>
      </w:r>
    </w:p>
    <w:p>
      <w:r>
        <w:t>Abklärungen</w:t>
      </w:r>
    </w:p>
    <w:p>
      <w:r>
        <w:t>erübrigen</w:t>
      </w:r>
    </w:p>
    <w:p>
      <w:r>
        <w:t>(E.</w:t>
      </w:r>
    </w:p>
    <w:p>
      <w:r>
        <w:t>8.6 ;</w:t>
      </w:r>
    </w:p>
    <w:p>
      <w:r>
        <w:t>vgl.</w:t>
      </w:r>
    </w:p>
    <w:p>
      <w:r>
        <w:t>auch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8C_52/2023</w:t>
      </w:r>
    </w:p>
    <w:p>
      <w:r>
        <w:t>vom</w:t>
      </w:r>
    </w:p>
    <w:p>
      <w:r>
        <w:t>6.</w:t>
      </w:r>
    </w:p>
    <w:p>
      <w:r>
        <w:t>Juli</w:t>
      </w:r>
    </w:p>
    <w:p>
      <w:r>
        <w:t>2023</w:t>
      </w:r>
    </w:p>
    <w:p>
      <w:r>
        <w:t>E.</w:t>
      </w:r>
    </w:p>
    <w:p>
      <w:r>
        <w:t>2.2</w:t>
      </w:r>
    </w:p>
    <w:p>
      <w:r>
        <w:t>und</w:t>
      </w:r>
    </w:p>
    <w:p>
      <w:r>
        <w:t>8C_25/2023</w:t>
      </w:r>
    </w:p>
    <w:p>
      <w:r>
        <w:t>vom</w:t>
      </w:r>
    </w:p>
    <w:p>
      <w:r>
        <w:t>26.</w:t>
      </w:r>
    </w:p>
    <w:p>
      <w:r>
        <w:t>April</w:t>
      </w:r>
    </w:p>
    <w:p>
      <w:r>
        <w:t>2023</w:t>
      </w:r>
    </w:p>
    <w:p>
      <w:r>
        <w:t>E.</w:t>
      </w:r>
    </w:p>
    <w:p>
      <w:r>
        <w:t>2.3 ). 1. 6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dieser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 folgerungen</w:t>
      </w:r>
    </w:p>
    <w:p>
      <w:r>
        <w:t>der</w:t>
      </w:r>
    </w:p>
    <w:p>
      <w:r>
        <w:t>Experten</w:t>
      </w:r>
    </w:p>
    <w:p>
      <w:r>
        <w:t>begründet</w:t>
      </w:r>
    </w:p>
    <w:p>
      <w:r>
        <w:t>sind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</w:t>
      </w:r>
    </w:p>
    <w:p>
      <w:r>
        <w:t>mit</w:t>
      </w:r>
    </w:p>
    <w:p>
      <w:r>
        <w:t>Hinweis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9C_16/2025</w:t>
      </w:r>
    </w:p>
    <w:p>
      <w:r>
        <w:t>vom</w:t>
      </w:r>
    </w:p>
    <w:p>
      <w:r>
        <w:t>24.</w:t>
      </w:r>
    </w:p>
    <w:p>
      <w:r>
        <w:t>April</w:t>
      </w:r>
    </w:p>
    <w:p>
      <w:r>
        <w:t>2025</w:t>
      </w:r>
    </w:p>
    <w:p>
      <w:r>
        <w:t>E.</w:t>
      </w:r>
    </w:p>
    <w:p>
      <w:r>
        <w:t>4.3.1 ).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kommt</w:t>
      </w:r>
    </w:p>
    <w:p>
      <w:r>
        <w:t>auch</w:t>
      </w:r>
    </w:p>
    <w:p>
      <w:r>
        <w:t>den</w:t>
      </w:r>
    </w:p>
    <w:p>
      <w:r>
        <w:t>Berichten</w:t>
      </w:r>
    </w:p>
    <w:p>
      <w:r>
        <w:t>und</w:t>
      </w:r>
    </w:p>
    <w:p>
      <w:r>
        <w:t>Gutachten</w:t>
      </w:r>
    </w:p>
    <w:p>
      <w:r>
        <w:t>versicherungs interner</w:t>
      </w:r>
    </w:p>
    <w:p>
      <w:r>
        <w:t>Ärztinnen</w:t>
      </w:r>
    </w:p>
    <w:p>
      <w:r>
        <w:t>und</w:t>
      </w:r>
    </w:p>
    <w:p>
      <w:r>
        <w:t>Ärzte</w:t>
      </w:r>
    </w:p>
    <w:p>
      <w:r>
        <w:t>Beweiswert</w:t>
      </w:r>
    </w:p>
    <w:p>
      <w:r>
        <w:t>zu,</w:t>
      </w:r>
    </w:p>
    <w:p>
      <w:r>
        <w:t>sofern</w:t>
      </w:r>
    </w:p>
    <w:p>
      <w:r>
        <w:t>sie</w:t>
      </w:r>
    </w:p>
    <w:p>
      <w:r>
        <w:t>als</w:t>
      </w:r>
    </w:p>
    <w:p>
      <w:r>
        <w:t>schlüssig</w:t>
      </w:r>
    </w:p>
    <w:p>
      <w:r>
        <w:t>erscheinen,</w:t>
      </w:r>
    </w:p>
    <w:p>
      <w:r>
        <w:t>nachvollziehbar</w:t>
      </w:r>
    </w:p>
    <w:p>
      <w:r>
        <w:t>begründet</w:t>
      </w:r>
    </w:p>
    <w:p>
      <w:r>
        <w:t>sowie</w:t>
      </w:r>
    </w:p>
    <w:p>
      <w:r>
        <w:t>in</w:t>
      </w:r>
    </w:p>
    <w:p>
      <w:r>
        <w:t>sich</w:t>
      </w:r>
    </w:p>
    <w:p>
      <w:r>
        <w:t>widerspruchsfrei</w:t>
      </w:r>
    </w:p>
    <w:p>
      <w:r>
        <w:t>sind</w:t>
      </w:r>
    </w:p>
    <w:p>
      <w:r>
        <w:t>und</w:t>
      </w:r>
    </w:p>
    <w:p>
      <w:r>
        <w:t>keine</w:t>
      </w:r>
    </w:p>
    <w:p>
      <w:r>
        <w:t>Indizien</w:t>
      </w:r>
    </w:p>
    <w:p>
      <w:r>
        <w:t>gegen</w:t>
      </w:r>
    </w:p>
    <w:p>
      <w:r>
        <w:t>ihre</w:t>
      </w:r>
    </w:p>
    <w:p>
      <w:r>
        <w:t>Zuverlässigkeit</w:t>
      </w:r>
    </w:p>
    <w:p>
      <w:r>
        <w:t>bestehen</w:t>
      </w:r>
    </w:p>
    <w:p>
      <w:r>
        <w:t>(BGE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3b/ee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8C_381/2024</w:t>
      </w:r>
    </w:p>
    <w:p>
      <w:r>
        <w:t>vom</w:t>
      </w:r>
    </w:p>
    <w:p>
      <w:r>
        <w:rPr>
          <w:b/>
        </w:rPr>
        <w:t>E. 6</w:t>
      </w:r>
    </w:p>
    <w:p>
      <w:r>
        <w:t>UVG</w:t>
      </w:r>
    </w:p>
    <w:p>
      <w:r>
        <w:t>werden</w:t>
      </w:r>
    </w:p>
    <w:p>
      <w:r>
        <w:t>–</w:t>
      </w:r>
    </w:p>
    <w:p>
      <w:r>
        <w:t>soweit</w:t>
      </w:r>
    </w:p>
    <w:p>
      <w:r>
        <w:t>das</w:t>
      </w:r>
    </w:p>
    <w:p>
      <w:r>
        <w:t>Gesetz</w:t>
      </w:r>
    </w:p>
    <w:p>
      <w:r>
        <w:t>nichts</w:t>
      </w:r>
    </w:p>
    <w:p>
      <w:r>
        <w:t>anderes</w:t>
      </w:r>
    </w:p>
    <w:p>
      <w:r>
        <w:t>bestimmt</w:t>
      </w:r>
    </w:p>
    <w:p>
      <w:r>
        <w:t>–</w:t>
      </w:r>
    </w:p>
    <w:p>
      <w:r>
        <w:t>die</w:t>
      </w:r>
    </w:p>
    <w:p>
      <w:r>
        <w:t>Versicherungsleistungen</w:t>
      </w:r>
    </w:p>
    <w:p>
      <w:r>
        <w:t>bei</w:t>
      </w:r>
    </w:p>
    <w:p>
      <w:r>
        <w:t>Berufsunfällen,</w:t>
      </w:r>
    </w:p>
    <w:p>
      <w:r>
        <w:t>Nichtberufsunfällen</w:t>
      </w:r>
    </w:p>
    <w:p>
      <w:r>
        <w:t>und</w:t>
      </w:r>
    </w:p>
    <w:p>
      <w:r>
        <w:t>Berufs krankheiten</w:t>
      </w:r>
    </w:p>
    <w:p>
      <w:r>
        <w:t>gewährt</w:t>
      </w:r>
    </w:p>
    <w:p>
      <w:r>
        <w:t>(Abs.</w:t>
      </w:r>
    </w:p>
    <w:p>
      <w:r>
        <w:t>1).</w:t>
      </w:r>
    </w:p>
    <w:p>
      <w:r>
        <w:t>Die</w:t>
      </w:r>
    </w:p>
    <w:p>
      <w:r>
        <w:t>Versicherung</w:t>
      </w:r>
    </w:p>
    <w:p>
      <w:r>
        <w:t>erbringt</w:t>
      </w:r>
    </w:p>
    <w:p>
      <w:r>
        <w:t>ihre</w:t>
      </w:r>
    </w:p>
    <w:p>
      <w:r>
        <w:t>Leistungen</w:t>
      </w:r>
    </w:p>
    <w:p>
      <w:r>
        <w:t>auch</w:t>
      </w:r>
    </w:p>
    <w:p>
      <w:r>
        <w:t>bei</w:t>
      </w:r>
    </w:p>
    <w:p>
      <w:r>
        <w:t>den</w:t>
      </w:r>
    </w:p>
    <w:p>
      <w:r>
        <w:t>im</w:t>
      </w:r>
    </w:p>
    <w:p>
      <w:r>
        <w:t>Einzelnen</w:t>
      </w:r>
    </w:p>
    <w:p>
      <w:r>
        <w:t>in</w:t>
      </w:r>
    </w:p>
    <w:p>
      <w:r>
        <w:t>Abs.</w:t>
      </w:r>
    </w:p>
    <w:p>
      <w:r>
        <w:t>2</w:t>
      </w:r>
    </w:p>
    <w:p>
      <w:r>
        <w:t>aufgeführten</w:t>
      </w:r>
    </w:p>
    <w:p>
      <w:r>
        <w:t>Körperschädigungen,</w:t>
      </w:r>
    </w:p>
    <w:p>
      <w:r>
        <w:t>sofern</w:t>
      </w:r>
    </w:p>
    <w:p>
      <w:r>
        <w:t>sie</w:t>
      </w:r>
    </w:p>
    <w:p>
      <w:r>
        <w:t>nicht</w:t>
      </w:r>
    </w:p>
    <w:p>
      <w:r>
        <w:t>vorwiegend</w:t>
      </w:r>
    </w:p>
    <w:p>
      <w:r>
        <w:t>auf</w:t>
      </w:r>
    </w:p>
    <w:p>
      <w:r>
        <w:t>Abnützung</w:t>
      </w:r>
    </w:p>
    <w:p>
      <w:r>
        <w:t>oder</w:t>
      </w:r>
    </w:p>
    <w:p>
      <w:r>
        <w:t>Erkrankung</w:t>
      </w:r>
    </w:p>
    <w:p>
      <w:r>
        <w:t>zurückzuführen</w:t>
      </w:r>
    </w:p>
    <w:p>
      <w:r>
        <w:t>sind.</w:t>
      </w:r>
    </w:p>
    <w:p>
      <w:r>
        <w:t>Nach</w:t>
      </w:r>
    </w:p>
    <w:p>
      <w:r>
        <w:t>Art.</w:t>
      </w:r>
    </w:p>
    <w:p>
      <w:r>
        <w:rPr>
          <w:b/>
        </w:rPr>
        <w:t>E. 6.5</w:t>
      </w:r>
    </w:p>
    <w:p>
      <w:r>
        <w:t>)</w:t>
      </w:r>
    </w:p>
    <w:p>
      <w:r>
        <w:t>w eitere</w:t>
      </w:r>
    </w:p>
    <w:p>
      <w:r>
        <w:t>medizinische</w:t>
      </w:r>
    </w:p>
    <w:p>
      <w:r>
        <w:t>Abklärungen</w:t>
      </w:r>
    </w:p>
    <w:p>
      <w:r>
        <w:t>( vgl.</w:t>
      </w:r>
    </w:p>
    <w:p>
      <w:r>
        <w:t>Urk.</w:t>
      </w:r>
    </w:p>
    <w:p>
      <w:r>
        <w:t>1</w:t>
      </w:r>
    </w:p>
    <w:p>
      <w:r>
        <w:t>S.</w:t>
      </w:r>
    </w:p>
    <w:p>
      <w:r>
        <w:t>2</w:t>
      </w:r>
    </w:p>
    <w:p>
      <w:r>
        <w:t>Ziff.</w:t>
      </w:r>
    </w:p>
    <w:p>
      <w:r>
        <w:t>3</w:t>
      </w:r>
    </w:p>
    <w:p>
      <w:r>
        <w:t>oben) .</w:t>
      </w:r>
    </w:p>
    <w:p>
      <w:r>
        <w:t>4.3</w:t>
      </w:r>
    </w:p>
    <w:p>
      <w:r>
        <w:t>Dr.</w:t>
      </w:r>
    </w:p>
    <w:p>
      <w:r>
        <w:t>Z.___</w:t>
      </w:r>
    </w:p>
    <w:p>
      <w:r>
        <w:t>legte</w:t>
      </w:r>
    </w:p>
    <w:p>
      <w:r>
        <w:t>dar,</w:t>
      </w:r>
    </w:p>
    <w:p>
      <w:r>
        <w:t>dass</w:t>
      </w:r>
    </w:p>
    <w:p>
      <w:r>
        <w:t>die</w:t>
      </w:r>
    </w:p>
    <w:p>
      <w:r>
        <w:t>in</w:t>
      </w:r>
    </w:p>
    <w:p>
      <w:r>
        <w:t>der</w:t>
      </w:r>
    </w:p>
    <w:p>
      <w:r>
        <w:t>MR-Arthrographie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vom</w:t>
      </w:r>
    </w:p>
    <w:p>
      <w:r>
        <w:t>1 0.</w:t>
      </w:r>
    </w:p>
    <w:p>
      <w:r>
        <w:t>Februar</w:t>
      </w:r>
    </w:p>
    <w:p>
      <w:r>
        <w:t>2023</w:t>
      </w:r>
    </w:p>
    <w:p>
      <w:r>
        <w:t>verglichen</w:t>
      </w:r>
    </w:p>
    <w:p>
      <w:r>
        <w:t>mit</w:t>
      </w:r>
    </w:p>
    <w:p>
      <w:r>
        <w:t>der</w:t>
      </w:r>
    </w:p>
    <w:p>
      <w:r>
        <w:t>Untersuchung</w:t>
      </w:r>
    </w:p>
    <w:p>
      <w:r>
        <w:t>vo n</w:t>
      </w:r>
    </w:p>
    <w:p>
      <w:r>
        <w:t>August</w:t>
      </w:r>
    </w:p>
    <w:p>
      <w:r>
        <w:t>2014</w:t>
      </w:r>
    </w:p>
    <w:p>
      <w:r>
        <w:t>neu</w:t>
      </w:r>
    </w:p>
    <w:p>
      <w:r>
        <w:t>festge stellte</w:t>
      </w:r>
    </w:p>
    <w:p>
      <w:r>
        <w:t>geringgradige</w:t>
      </w:r>
    </w:p>
    <w:p>
      <w:r>
        <w:t>gelenkseitige</w:t>
      </w:r>
    </w:p>
    <w:p>
      <w:r>
        <w:t>Partialruptur</w:t>
      </w:r>
    </w:p>
    <w:p>
      <w:r>
        <w:t>der</w:t>
      </w:r>
    </w:p>
    <w:p>
      <w:r>
        <w:t>Supraspinatussehne</w:t>
      </w:r>
    </w:p>
    <w:p>
      <w:r>
        <w:t>sowie</w:t>
      </w:r>
    </w:p>
    <w:p>
      <w:r>
        <w:t>eine</w:t>
      </w:r>
    </w:p>
    <w:p>
      <w:r>
        <w:t>geringgradige</w:t>
      </w:r>
    </w:p>
    <w:p>
      <w:r>
        <w:t>nicht</w:t>
      </w:r>
    </w:p>
    <w:p>
      <w:r>
        <w:t>dehiszente</w:t>
      </w:r>
    </w:p>
    <w:p>
      <w:r>
        <w:t>partielle</w:t>
      </w:r>
    </w:p>
    <w:p>
      <w:r>
        <w:t>Avulsion</w:t>
      </w:r>
    </w:p>
    <w:p>
      <w:r>
        <w:t>der</w:t>
      </w:r>
    </w:p>
    <w:p>
      <w:r>
        <w:t>anterioren</w:t>
      </w:r>
    </w:p>
    <w:p>
      <w:r>
        <w:t>Infraspinatussehne</w:t>
      </w:r>
    </w:p>
    <w:p>
      <w:r>
        <w:t>überwiegend</w:t>
      </w:r>
    </w:p>
    <w:p>
      <w:r>
        <w:t>wahrscheinlich</w:t>
      </w:r>
    </w:p>
    <w:p>
      <w:r>
        <w:t>degenerativ</w:t>
      </w:r>
    </w:p>
    <w:p>
      <w:r>
        <w:t>bedingt</w:t>
      </w:r>
    </w:p>
    <w:p>
      <w:r>
        <w:t>sind ,</w:t>
      </w:r>
    </w:p>
    <w:p>
      <w:r>
        <w:t>wobei</w:t>
      </w:r>
    </w:p>
    <w:p>
      <w:r>
        <w:t>d er</w:t>
      </w:r>
    </w:p>
    <w:p>
      <w:r>
        <w:t>Befund</w:t>
      </w:r>
    </w:p>
    <w:p>
      <w:r>
        <w:t>insbesondere</w:t>
      </w:r>
    </w:p>
    <w:p>
      <w:r>
        <w:t>durch</w:t>
      </w:r>
    </w:p>
    <w:p>
      <w:r>
        <w:t>die</w:t>
      </w:r>
    </w:p>
    <w:p>
      <w:r>
        <w:t>strenge</w:t>
      </w:r>
    </w:p>
    <w:p>
      <w:r>
        <w:t>körperliche</w:t>
      </w:r>
    </w:p>
    <w:p>
      <w:r>
        <w:t>Tätigkeit</w:t>
      </w:r>
    </w:p>
    <w:p>
      <w:r>
        <w:t>des</w:t>
      </w:r>
    </w:p>
    <w:p>
      <w:r>
        <w:t>Beschwerde führers</w:t>
      </w:r>
    </w:p>
    <w:p>
      <w:r>
        <w:t>mit</w:t>
      </w:r>
    </w:p>
    <w:p>
      <w:r>
        <w:t>Klettern</w:t>
      </w:r>
    </w:p>
    <w:p>
      <w:r>
        <w:t>und</w:t>
      </w:r>
    </w:p>
    <w:p>
      <w:r>
        <w:t>repetitiven</w:t>
      </w:r>
    </w:p>
    <w:p>
      <w:r>
        <w:t>Überkopfarbeiten</w:t>
      </w:r>
    </w:p>
    <w:p>
      <w:r>
        <w:t>als</w:t>
      </w:r>
    </w:p>
    <w:p>
      <w:r>
        <w:t>begünstigt</w:t>
      </w:r>
    </w:p>
    <w:p>
      <w:r>
        <w:t>erschei nt .</w:t>
      </w:r>
    </w:p>
    <w:p>
      <w:r>
        <w:t>Hierfür</w:t>
      </w:r>
    </w:p>
    <w:p>
      <w:r>
        <w:t>sprechen</w:t>
      </w:r>
    </w:p>
    <w:p>
      <w:r>
        <w:t>gemäss</w:t>
      </w:r>
    </w:p>
    <w:p>
      <w:r>
        <w:t>der</w:t>
      </w:r>
    </w:p>
    <w:p>
      <w:r>
        <w:t>Versicherungsmedizinerin</w:t>
      </w:r>
    </w:p>
    <w:p>
      <w:r>
        <w:t>unter</w:t>
      </w:r>
    </w:p>
    <w:p>
      <w:r>
        <w:t>anderem</w:t>
      </w:r>
    </w:p>
    <w:p>
      <w:r>
        <w:t>die</w:t>
      </w:r>
    </w:p>
    <w:p>
      <w:r>
        <w:t>im</w:t>
      </w:r>
    </w:p>
    <w:p>
      <w:r>
        <w:t>Bericht</w:t>
      </w:r>
    </w:p>
    <w:p>
      <w:r>
        <w:t>von</w:t>
      </w:r>
    </w:p>
    <w:p>
      <w:r>
        <w:t>Dr.</w:t>
      </w:r>
    </w:p>
    <w:p>
      <w:r>
        <w:t>B.___</w:t>
      </w:r>
    </w:p>
    <w:p>
      <w:r>
        <w:t>vom</w:t>
      </w:r>
    </w:p>
    <w:p>
      <w:r>
        <w:t>2 0.</w:t>
      </w:r>
    </w:p>
    <w:p>
      <w:r>
        <w:t>März</w:t>
      </w:r>
    </w:p>
    <w:p>
      <w:r>
        <w:t>2023</w:t>
      </w:r>
    </w:p>
    <w:p>
      <w:r>
        <w:t>gestützt</w:t>
      </w:r>
    </w:p>
    <w:p>
      <w:r>
        <w:t>auf</w:t>
      </w:r>
    </w:p>
    <w:p>
      <w:r>
        <w:t>die</w:t>
      </w:r>
    </w:p>
    <w:p>
      <w:r>
        <w:t>Konsultationen</w:t>
      </w:r>
    </w:p>
    <w:p>
      <w:r>
        <w:t>vom</w:t>
      </w:r>
    </w:p>
    <w:p>
      <w:r>
        <w:t>6.,</w:t>
      </w:r>
    </w:p>
    <w:p>
      <w:r>
        <w:t>1 3.</w:t>
      </w:r>
    </w:p>
    <w:p>
      <w:r>
        <w:t>und</w:t>
      </w:r>
    </w:p>
    <w:p>
      <w:r>
        <w:t>2 0.</w:t>
      </w:r>
    </w:p>
    <w:p>
      <w:r>
        <w:t>März</w:t>
      </w:r>
    </w:p>
    <w:p>
      <w:r>
        <w:t>2023</w:t>
      </w:r>
    </w:p>
    <w:p>
      <w:r>
        <w:t>erhobenen</w:t>
      </w:r>
    </w:p>
    <w:p>
      <w:r>
        <w:t>Befund e .</w:t>
      </w:r>
    </w:p>
    <w:p>
      <w:r>
        <w:t>So</w:t>
      </w:r>
    </w:p>
    <w:p>
      <w:r>
        <w:t>ergab</w:t>
      </w:r>
    </w:p>
    <w:p>
      <w:r>
        <w:t>die</w:t>
      </w:r>
    </w:p>
    <w:p>
      <w:r>
        <w:t>isometrische</w:t>
      </w:r>
    </w:p>
    <w:p>
      <w:r>
        <w:t>resistive</w:t>
      </w:r>
    </w:p>
    <w:p>
      <w:r>
        <w:t>Kraftprüfung</w:t>
      </w:r>
    </w:p>
    <w:p>
      <w:r>
        <w:t>der</w:t>
      </w:r>
    </w:p>
    <w:p>
      <w:r>
        <w:t>Rotatorenmanschette</w:t>
      </w:r>
    </w:p>
    <w:p>
      <w:r>
        <w:t>keine</w:t>
      </w:r>
    </w:p>
    <w:p>
      <w:r>
        <w:t>erkennbaren</w:t>
      </w:r>
    </w:p>
    <w:p>
      <w:r>
        <w:t>Defizite .</w:t>
      </w:r>
    </w:p>
    <w:p>
      <w:r>
        <w:t>Dies</w:t>
      </w:r>
    </w:p>
    <w:p>
      <w:r>
        <w:t>gilt</w:t>
      </w:r>
    </w:p>
    <w:p>
      <w:r>
        <w:t>auch</w:t>
      </w:r>
    </w:p>
    <w:p>
      <w:r>
        <w:t>für</w:t>
      </w:r>
    </w:p>
    <w:p>
      <w:r>
        <w:t>den</w:t>
      </w:r>
    </w:p>
    <w:p>
      <w:r>
        <w:t>unspektakulären</w:t>
      </w:r>
    </w:p>
    <w:p>
      <w:r>
        <w:t>Befund</w:t>
      </w:r>
    </w:p>
    <w:p>
      <w:r>
        <w:t>im</w:t>
      </w:r>
    </w:p>
    <w:p>
      <w:r>
        <w:t>Bericht</w:t>
      </w:r>
    </w:p>
    <w:p>
      <w:r>
        <w:t>vom</w:t>
      </w:r>
    </w:p>
    <w:p>
      <w:r>
        <w:t>4.</w:t>
      </w:r>
    </w:p>
    <w:p>
      <w:r>
        <w:t>April</w:t>
      </w:r>
    </w:p>
    <w:p>
      <w:r>
        <w:t>202 3.</w:t>
      </w:r>
    </w:p>
    <w:p>
      <w:r>
        <w:t>Eine</w:t>
      </w:r>
    </w:p>
    <w:p>
      <w:r>
        <w:t>neurogene</w:t>
      </w:r>
    </w:p>
    <w:p>
      <w:r>
        <w:t>Ursache</w:t>
      </w:r>
    </w:p>
    <w:p>
      <w:r>
        <w:t>der</w:t>
      </w:r>
    </w:p>
    <w:p>
      <w:r>
        <w:t>Schulterbeschwerden</w:t>
      </w:r>
    </w:p>
    <w:p>
      <w:r>
        <w:t>konnte</w:t>
      </w:r>
    </w:p>
    <w:p>
      <w:r>
        <w:t>ebenfalls</w:t>
      </w:r>
    </w:p>
    <w:p>
      <w:r>
        <w:t>ausgeschlossen</w:t>
      </w:r>
    </w:p>
    <w:p>
      <w:r>
        <w:t>werden</w:t>
      </w:r>
    </w:p>
    <w:p>
      <w:r>
        <w:t>( vorstehend</w:t>
      </w:r>
    </w:p>
    <w:p>
      <w:r>
        <w:t>E.</w:t>
      </w:r>
    </w:p>
    <w:p>
      <w:r>
        <w:t>3.4 - 3. 6 ).</w:t>
      </w:r>
    </w:p>
    <w:p>
      <w:r>
        <w:t>Der</w:t>
      </w:r>
    </w:p>
    <w:p>
      <w:r>
        <w:t>behandelnde</w:t>
      </w:r>
    </w:p>
    <w:p>
      <w:r>
        <w:t>Arzt</w:t>
      </w:r>
    </w:p>
    <w:p>
      <w:r>
        <w:t>Prof.</w:t>
      </w:r>
    </w:p>
    <w:p>
      <w:r>
        <w:t>A.___</w:t>
      </w:r>
    </w:p>
    <w:p>
      <w:r>
        <w:t>selber</w:t>
      </w:r>
    </w:p>
    <w:p>
      <w:r>
        <w:t>verneinte</w:t>
      </w:r>
    </w:p>
    <w:p>
      <w:r>
        <w:t>im</w:t>
      </w:r>
    </w:p>
    <w:p>
      <w:r>
        <w:t>Ope rationsbericht</w:t>
      </w:r>
    </w:p>
    <w:p>
      <w:r>
        <w:t>vom</w:t>
      </w:r>
    </w:p>
    <w:p>
      <w:r>
        <w:t>1 4.</w:t>
      </w:r>
    </w:p>
    <w:p>
      <w:r>
        <w:t>November</w:t>
      </w:r>
    </w:p>
    <w:p>
      <w:r>
        <w:t>2023</w:t>
      </w:r>
    </w:p>
    <w:p>
      <w:r>
        <w:t>-</w:t>
      </w:r>
    </w:p>
    <w:p>
      <w:r>
        <w:t>bei</w:t>
      </w:r>
    </w:p>
    <w:p>
      <w:r>
        <w:t>mehreren</w:t>
      </w:r>
    </w:p>
    <w:p>
      <w:r>
        <w:t>degenerativen</w:t>
      </w:r>
    </w:p>
    <w:p>
      <w:r>
        <w:t>Verände rungen</w:t>
      </w:r>
    </w:p>
    <w:p>
      <w:r>
        <w:t>-</w:t>
      </w:r>
    </w:p>
    <w:p>
      <w:r>
        <w:t>das</w:t>
      </w:r>
    </w:p>
    <w:p>
      <w:r>
        <w:t>Vorliegen</w:t>
      </w:r>
    </w:p>
    <w:p>
      <w:r>
        <w:t>eines</w:t>
      </w:r>
    </w:p>
    <w:p>
      <w:r>
        <w:t>klaren</w:t>
      </w:r>
    </w:p>
    <w:p>
      <w:r>
        <w:t>strukturellen</w:t>
      </w:r>
    </w:p>
    <w:p>
      <w:r>
        <w:t>Defizits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wie</w:t>
      </w:r>
    </w:p>
    <w:p>
      <w:r>
        <w:t>eine</w:t>
      </w:r>
    </w:p>
    <w:p>
      <w:r>
        <w:t>Ruptur</w:t>
      </w:r>
    </w:p>
    <w:p>
      <w:r>
        <w:t>der</w:t>
      </w:r>
    </w:p>
    <w:p>
      <w:r>
        <w:t>Rotatorenmanschette</w:t>
      </w:r>
    </w:p>
    <w:p>
      <w:r>
        <w:t>oder</w:t>
      </w:r>
    </w:p>
    <w:p>
      <w:r>
        <w:t>eine</w:t>
      </w:r>
    </w:p>
    <w:p>
      <w:r>
        <w:t>andere</w:t>
      </w:r>
    </w:p>
    <w:p>
      <w:r>
        <w:t>Läsion</w:t>
      </w:r>
    </w:p>
    <w:p>
      <w:r>
        <w:t>(E.</w:t>
      </w:r>
    </w:p>
    <w:p>
      <w:r>
        <w:t>3.11).</w:t>
      </w:r>
    </w:p>
    <w:p>
      <w:r>
        <w:t>Aus serdem</w:t>
      </w:r>
    </w:p>
    <w:p>
      <w:r>
        <w:t>wurden</w:t>
      </w:r>
    </w:p>
    <w:p>
      <w:r>
        <w:t>bereits</w:t>
      </w:r>
    </w:p>
    <w:p>
      <w:r>
        <w:t>in</w:t>
      </w:r>
    </w:p>
    <w:p>
      <w:r>
        <w:t>der</w:t>
      </w:r>
    </w:p>
    <w:p>
      <w:r>
        <w:t>MR-Arthrographie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vom</w:t>
      </w:r>
    </w:p>
    <w:p>
      <w:r>
        <w:t>2 0.</w:t>
      </w:r>
    </w:p>
    <w:p>
      <w:r>
        <w:t>August</w:t>
      </w:r>
    </w:p>
    <w:p>
      <w:r>
        <w:t>2014</w:t>
      </w:r>
    </w:p>
    <w:p>
      <w:r>
        <w:t>degenerative</w:t>
      </w:r>
    </w:p>
    <w:p>
      <w:r>
        <w:t>Befunde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festgestellt</w:t>
      </w:r>
    </w:p>
    <w:p>
      <w:r>
        <w:t>(E.</w:t>
      </w:r>
    </w:p>
    <w:p>
      <w:r>
        <w:t>3.1).</w:t>
      </w:r>
    </w:p>
    <w:p>
      <w:r>
        <w:t>Weiter</w:t>
      </w:r>
    </w:p>
    <w:p>
      <w:r>
        <w:t>wäre</w:t>
      </w:r>
    </w:p>
    <w:p>
      <w:r>
        <w:t>bei</w:t>
      </w:r>
    </w:p>
    <w:p>
      <w:r>
        <w:t>einer</w:t>
      </w:r>
    </w:p>
    <w:p>
      <w:r>
        <w:t>akuten</w:t>
      </w:r>
    </w:p>
    <w:p>
      <w:r>
        <w:t>Schädigung</w:t>
      </w:r>
    </w:p>
    <w:p>
      <w:r>
        <w:t>der</w:t>
      </w:r>
    </w:p>
    <w:p>
      <w:r>
        <w:t>Rotatorenmanschette</w:t>
      </w:r>
    </w:p>
    <w:p>
      <w:r>
        <w:t>die</w:t>
      </w:r>
    </w:p>
    <w:p>
      <w:r>
        <w:t>sofortige</w:t>
      </w:r>
    </w:p>
    <w:p>
      <w:r>
        <w:t>Inanspruchnahme</w:t>
      </w:r>
    </w:p>
    <w:p>
      <w:r>
        <w:t>ärztlicher</w:t>
      </w:r>
    </w:p>
    <w:p>
      <w:r>
        <w:t>Behandlung</w:t>
      </w:r>
    </w:p>
    <w:p>
      <w:r>
        <w:t>und</w:t>
      </w:r>
    </w:p>
    <w:p>
      <w:r>
        <w:t>die</w:t>
      </w:r>
    </w:p>
    <w:p>
      <w:r>
        <w:t>sofortige</w:t>
      </w:r>
    </w:p>
    <w:p>
      <w:r>
        <w:t>Arbeitsniederlegung</w:t>
      </w:r>
    </w:p>
    <w:p>
      <w:r>
        <w:t>zu</w:t>
      </w:r>
    </w:p>
    <w:p>
      <w:r>
        <w:t>erwarten</w:t>
      </w:r>
    </w:p>
    <w:p>
      <w:r>
        <w:t>gewesen ,</w:t>
      </w:r>
    </w:p>
    <w:p>
      <w:r>
        <w:t>was</w:t>
      </w:r>
    </w:p>
    <w:p>
      <w:r>
        <w:t>insbesondere</w:t>
      </w:r>
    </w:p>
    <w:p>
      <w:r>
        <w:t>für</w:t>
      </w:r>
    </w:p>
    <w:p>
      <w:r>
        <w:t>die</w:t>
      </w:r>
    </w:p>
    <w:p>
      <w:r>
        <w:t>schwere</w:t>
      </w:r>
    </w:p>
    <w:p>
      <w:r>
        <w:t>körperliche</w:t>
      </w:r>
    </w:p>
    <w:p>
      <w:r>
        <w:t>Tätigkeit</w:t>
      </w:r>
    </w:p>
    <w:p>
      <w:r>
        <w:t>des</w:t>
      </w:r>
    </w:p>
    <w:p>
      <w:r>
        <w:t>Beschwerdeführers</w:t>
      </w:r>
    </w:p>
    <w:p>
      <w:r>
        <w:t>zu</w:t>
      </w:r>
    </w:p>
    <w:p>
      <w:r>
        <w:t>gelten</w:t>
      </w:r>
    </w:p>
    <w:p>
      <w:r>
        <w:t>hat .</w:t>
      </w:r>
    </w:p>
    <w:p>
      <w:r>
        <w:t>Nach</w:t>
      </w:r>
    </w:p>
    <w:p>
      <w:r>
        <w:t>den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arbeitete</w:t>
      </w:r>
    </w:p>
    <w:p>
      <w:r>
        <w:t>er</w:t>
      </w:r>
    </w:p>
    <w:p>
      <w:r>
        <w:t>jedoch</w:t>
      </w:r>
    </w:p>
    <w:p>
      <w:r>
        <w:t>nach</w:t>
      </w:r>
    </w:p>
    <w:p>
      <w:r>
        <w:t>dem</w:t>
      </w:r>
    </w:p>
    <w:p>
      <w:r>
        <w:t>Unfall</w:t>
      </w:r>
    </w:p>
    <w:p>
      <w:r>
        <w:t>vom</w:t>
      </w:r>
    </w:p>
    <w:p>
      <w:r>
        <w:t>1 3.</w:t>
      </w:r>
    </w:p>
    <w:p>
      <w:r>
        <w:t>September</w:t>
      </w:r>
    </w:p>
    <w:p>
      <w:r>
        <w:t>2022 ,</w:t>
      </w:r>
    </w:p>
    <w:p>
      <w:r>
        <w:t>wenn</w:t>
      </w:r>
    </w:p>
    <w:p>
      <w:r>
        <w:t>auch</w:t>
      </w:r>
    </w:p>
    <w:p>
      <w:r>
        <w:t>mit</w:t>
      </w:r>
    </w:p>
    <w:p>
      <w:r>
        <w:t>gewissen</w:t>
      </w:r>
    </w:p>
    <w:p>
      <w:r>
        <w:t>Schmerzen ,</w:t>
      </w:r>
    </w:p>
    <w:p>
      <w:r>
        <w:t>bis</w:t>
      </w:r>
    </w:p>
    <w:p>
      <w:r>
        <w:t>Ende</w:t>
      </w:r>
    </w:p>
    <w:p>
      <w:r>
        <w:t>Januar</w:t>
      </w:r>
    </w:p>
    <w:p>
      <w:r>
        <w:t>2023</w:t>
      </w:r>
    </w:p>
    <w:p>
      <w:r>
        <w:t>weiter</w:t>
      </w:r>
    </w:p>
    <w:p>
      <w:r>
        <w:t>und</w:t>
      </w:r>
    </w:p>
    <w:p>
      <w:r>
        <w:t>begab</w:t>
      </w:r>
    </w:p>
    <w:p>
      <w:r>
        <w:t>sich</w:t>
      </w:r>
    </w:p>
    <w:p>
      <w:r>
        <w:t>erst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erstmals</w:t>
      </w:r>
    </w:p>
    <w:p>
      <w:r>
        <w:t>in</w:t>
      </w:r>
    </w:p>
    <w:p>
      <w:r>
        <w:t>ärztliche</w:t>
      </w:r>
    </w:p>
    <w:p>
      <w:r>
        <w:t>Behandlung</w:t>
      </w:r>
    </w:p>
    <w:p>
      <w:r>
        <w:t>(E.</w:t>
      </w:r>
    </w:p>
    <w:p>
      <w:r>
        <w:t>3.2).</w:t>
      </w:r>
    </w:p>
    <w:p>
      <w:r>
        <w:t>Nach</w:t>
      </w:r>
    </w:p>
    <w:p>
      <w:r>
        <w:t>der</w:t>
      </w:r>
    </w:p>
    <w:p>
      <w:r>
        <w:t>bundesgerichtlichen</w:t>
      </w:r>
    </w:p>
    <w:p>
      <w:r>
        <w:t>Rechtsprechung</w:t>
      </w:r>
    </w:p>
    <w:p>
      <w:r>
        <w:t>stellt</w:t>
      </w:r>
    </w:p>
    <w:p>
      <w:r>
        <w:t>eine</w:t>
      </w:r>
    </w:p>
    <w:p>
      <w:r>
        <w:t>sofortige</w:t>
      </w:r>
    </w:p>
    <w:p>
      <w:r>
        <w:t>erhebliche</w:t>
      </w:r>
    </w:p>
    <w:p>
      <w:r>
        <w:t>Funktionseinbusse</w:t>
      </w:r>
    </w:p>
    <w:p>
      <w:r>
        <w:t>das</w:t>
      </w:r>
    </w:p>
    <w:p>
      <w:r>
        <w:t>typische</w:t>
      </w:r>
    </w:p>
    <w:p>
      <w:r>
        <w:t>Merkmal</w:t>
      </w:r>
    </w:p>
    <w:p>
      <w:r>
        <w:t>für</w:t>
      </w:r>
    </w:p>
    <w:p>
      <w:r>
        <w:t>den</w:t>
      </w:r>
    </w:p>
    <w:p>
      <w:r>
        <w:t>Nachweis</w:t>
      </w:r>
    </w:p>
    <w:p>
      <w:r>
        <w:t>einer</w:t>
      </w:r>
    </w:p>
    <w:p>
      <w:r>
        <w:t>traumatischen</w:t>
      </w:r>
    </w:p>
    <w:p>
      <w:r>
        <w:t>Verursachung</w:t>
      </w:r>
    </w:p>
    <w:p>
      <w:r>
        <w:t>einer</w:t>
      </w:r>
    </w:p>
    <w:p>
      <w:r>
        <w:t>Rotatoren manschettenläsion</w:t>
      </w:r>
    </w:p>
    <w:p>
      <w:r>
        <w:t>dar</w:t>
      </w:r>
    </w:p>
    <w:p>
      <w:r>
        <w:t>(vgl.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8C_43/2022</w:t>
      </w:r>
    </w:p>
    <w:p>
      <w:r>
        <w:t>vom</w:t>
      </w:r>
    </w:p>
    <w:p>
      <w:r>
        <w:t>2 4.</w:t>
      </w:r>
    </w:p>
    <w:p>
      <w:r>
        <w:t>Mai</w:t>
      </w:r>
    </w:p>
    <w:p>
      <w:r>
        <w:t>2022</w:t>
      </w:r>
    </w:p>
    <w:p>
      <w:r>
        <w:t>E.</w:t>
      </w:r>
    </w:p>
    <w:p>
      <w:r>
        <w:t>5.1</w:t>
      </w:r>
    </w:p>
    <w:p>
      <w:r>
        <w:t>und</w:t>
      </w:r>
    </w:p>
    <w:p>
      <w:r>
        <w:t>8C_253/2021</w:t>
      </w:r>
    </w:p>
    <w:p>
      <w:r>
        <w:t>vom</w:t>
      </w:r>
    </w:p>
    <w:p>
      <w:r>
        <w:t>2.</w:t>
      </w:r>
    </w:p>
    <w:p>
      <w:r>
        <w:t>Juli</w:t>
      </w:r>
    </w:p>
    <w:p>
      <w:r>
        <w:t>2021</w:t>
      </w:r>
    </w:p>
    <w:p>
      <w:r>
        <w:t>E.</w:t>
      </w:r>
    </w:p>
    <w:p>
      <w:r>
        <w:t>5.3).</w:t>
      </w:r>
    </w:p>
    <w:p>
      <w:r>
        <w:t>Die</w:t>
      </w:r>
    </w:p>
    <w:p>
      <w:r>
        <w:t>Fortsetzung</w:t>
      </w:r>
    </w:p>
    <w:p>
      <w:r>
        <w:t>der</w:t>
      </w:r>
    </w:p>
    <w:p>
      <w:r>
        <w:t>kör perlich</w:t>
      </w:r>
    </w:p>
    <w:p>
      <w:r>
        <w:t>schweren</w:t>
      </w:r>
    </w:p>
    <w:p>
      <w:r>
        <w:t>Arbeit</w:t>
      </w:r>
    </w:p>
    <w:p>
      <w:r>
        <w:t>des</w:t>
      </w:r>
    </w:p>
    <w:p>
      <w:r>
        <w:t>Beschwerdeführers</w:t>
      </w:r>
    </w:p>
    <w:p>
      <w:r>
        <w:t>nach</w:t>
      </w:r>
    </w:p>
    <w:p>
      <w:r>
        <w:t>dem</w:t>
      </w:r>
    </w:p>
    <w:p>
      <w:r>
        <w:t>Unfall</w:t>
      </w:r>
    </w:p>
    <w:p>
      <w:r>
        <w:t>wäre</w:t>
      </w:r>
    </w:p>
    <w:p>
      <w:r>
        <w:t>bei</w:t>
      </w:r>
    </w:p>
    <w:p>
      <w:r>
        <w:t>einer</w:t>
      </w:r>
    </w:p>
    <w:p>
      <w:r>
        <w:t>akuten</w:t>
      </w:r>
    </w:p>
    <w:p>
      <w:r>
        <w:t>Schädigung</w:t>
      </w:r>
    </w:p>
    <w:p>
      <w:r>
        <w:t>der</w:t>
      </w:r>
    </w:p>
    <w:p>
      <w:r>
        <w:t>Rotatorenmanschette</w:t>
      </w:r>
    </w:p>
    <w:p>
      <w:r>
        <w:t>somit</w:t>
      </w:r>
    </w:p>
    <w:p>
      <w:r>
        <w:t>nicht</w:t>
      </w:r>
    </w:p>
    <w:p>
      <w:r>
        <w:t>möglich</w:t>
      </w:r>
    </w:p>
    <w:p>
      <w:r>
        <w:t>gewesen.</w:t>
      </w:r>
    </w:p>
    <w:p>
      <w:r>
        <w:t>Gemäss</w:t>
      </w:r>
    </w:p>
    <w:p>
      <w:r>
        <w:t>Prof.</w:t>
      </w:r>
    </w:p>
    <w:p>
      <w:r>
        <w:t>A.___</w:t>
      </w:r>
    </w:p>
    <w:p>
      <w:r>
        <w:t>könn t e</w:t>
      </w:r>
    </w:p>
    <w:p>
      <w:r>
        <w:t>das</w:t>
      </w:r>
    </w:p>
    <w:p>
      <w:r>
        <w:t>Unfallereignis</w:t>
      </w:r>
    </w:p>
    <w:p>
      <w:r>
        <w:t>zu</w:t>
      </w:r>
    </w:p>
    <w:p>
      <w:r>
        <w:t>einer</w:t>
      </w:r>
    </w:p>
    <w:p>
      <w:r>
        <w:t>Hypoaktivität</w:t>
      </w:r>
    </w:p>
    <w:p>
      <w:r>
        <w:t>des</w:t>
      </w:r>
    </w:p>
    <w:p>
      <w:r>
        <w:t>Musculus</w:t>
      </w:r>
    </w:p>
    <w:p>
      <w:r>
        <w:t>serratus</w:t>
      </w:r>
    </w:p>
    <w:p>
      <w:r>
        <w:t>anterior</w:t>
      </w:r>
    </w:p>
    <w:p>
      <w:r>
        <w:t>und</w:t>
      </w:r>
    </w:p>
    <w:p>
      <w:r>
        <w:t>einer</w:t>
      </w:r>
    </w:p>
    <w:p>
      <w:r>
        <w:t>Hyperaktivität</w:t>
      </w:r>
    </w:p>
    <w:p>
      <w:r>
        <w:t>des</w:t>
      </w:r>
    </w:p>
    <w:p>
      <w:r>
        <w:t>Musculus</w:t>
      </w:r>
    </w:p>
    <w:p>
      <w:r>
        <w:t>pectoralis</w:t>
      </w:r>
    </w:p>
    <w:p>
      <w:r>
        <w:t>min o r</w:t>
      </w:r>
    </w:p>
    <w:p>
      <w:r>
        <w:t>geführt</w:t>
      </w:r>
    </w:p>
    <w:p>
      <w:r>
        <w:t>haben</w:t>
      </w:r>
    </w:p>
    <w:p>
      <w:r>
        <w:t>(E.</w:t>
      </w:r>
    </w:p>
    <w:p>
      <w:r>
        <w:t>3.10).</w:t>
      </w:r>
    </w:p>
    <w:p>
      <w:r>
        <w:t>N ach</w:t>
      </w:r>
    </w:p>
    <w:p>
      <w:r>
        <w:t>den</w:t>
      </w:r>
    </w:p>
    <w:p>
      <w:r>
        <w:t>Angaben</w:t>
      </w:r>
    </w:p>
    <w:p>
      <w:r>
        <w:t>von</w:t>
      </w:r>
    </w:p>
    <w:p>
      <w:r>
        <w:t>Prof.</w:t>
      </w:r>
    </w:p>
    <w:p>
      <w:r>
        <w:t>A.___</w:t>
      </w:r>
    </w:p>
    <w:p>
      <w:r>
        <w:t>handelt</w:t>
      </w:r>
    </w:p>
    <w:p>
      <w:r>
        <w:t>es</w:t>
      </w:r>
    </w:p>
    <w:p>
      <w:r>
        <w:t>sich</w:t>
      </w:r>
    </w:p>
    <w:p>
      <w:r>
        <w:t>dabei</w:t>
      </w:r>
    </w:p>
    <w:p>
      <w:r>
        <w:t>um</w:t>
      </w:r>
    </w:p>
    <w:p>
      <w:r>
        <w:t>die</w:t>
      </w:r>
    </w:p>
    <w:p>
      <w:r>
        <w:t>blosse</w:t>
      </w:r>
    </w:p>
    <w:p>
      <w:r>
        <w:t>Möglichkeit</w:t>
      </w:r>
    </w:p>
    <w:p>
      <w:r>
        <w:t>eines</w:t>
      </w:r>
    </w:p>
    <w:p>
      <w:r>
        <w:t>natürlichen</w:t>
      </w:r>
    </w:p>
    <w:p>
      <w:r>
        <w:t>Kausalzusammenhangs,</w:t>
      </w:r>
    </w:p>
    <w:p>
      <w:r>
        <w:t>was</w:t>
      </w:r>
    </w:p>
    <w:p>
      <w:r>
        <w:t>im</w:t>
      </w:r>
    </w:p>
    <w:p>
      <w:r>
        <w:t>Hinblick</w:t>
      </w:r>
    </w:p>
    <w:p>
      <w:r>
        <w:t>auf</w:t>
      </w:r>
    </w:p>
    <w:p>
      <w:r>
        <w:t>das</w:t>
      </w:r>
    </w:p>
    <w:p>
      <w:r>
        <w:t>erforderliche</w:t>
      </w:r>
    </w:p>
    <w:p>
      <w:r>
        <w:t>Beweismass</w:t>
      </w:r>
    </w:p>
    <w:p>
      <w:r>
        <w:t>der</w:t>
      </w:r>
    </w:p>
    <w:p>
      <w:r>
        <w:t>überwiegenden</w:t>
      </w:r>
    </w:p>
    <w:p>
      <w:r>
        <w:t>Wahr scheinlichkeit</w:t>
      </w:r>
    </w:p>
    <w:p>
      <w:r>
        <w:t>nicht</w:t>
      </w:r>
    </w:p>
    <w:p>
      <w:r>
        <w:t>genügt</w:t>
      </w:r>
    </w:p>
    <w:p>
      <w:r>
        <w:t>( E.</w:t>
      </w:r>
    </w:p>
    <w:p>
      <w:r>
        <w:t>1.2;</w:t>
      </w:r>
    </w:p>
    <w:p>
      <w:r>
        <w:t>BGE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3.1).</w:t>
      </w:r>
    </w:p>
    <w:p>
      <w:r>
        <w:t>Gemäss</w:t>
      </w:r>
    </w:p>
    <w:p>
      <w:r>
        <w:t>der</w:t>
      </w:r>
    </w:p>
    <w:p>
      <w:r>
        <w:t>Recht sprechung</w:t>
      </w:r>
    </w:p>
    <w:p>
      <w:r>
        <w:t>des</w:t>
      </w:r>
    </w:p>
    <w:p>
      <w:r>
        <w:t>Bundesgerichts</w:t>
      </w:r>
    </w:p>
    <w:p>
      <w:r>
        <w:t>lässt</w:t>
      </w:r>
    </w:p>
    <w:p>
      <w:r>
        <w:t>sich</w:t>
      </w:r>
    </w:p>
    <w:p>
      <w:r>
        <w:t>aus</w:t>
      </w:r>
    </w:p>
    <w:p>
      <w:r>
        <w:t>der</w:t>
      </w:r>
    </w:p>
    <w:p>
      <w:r>
        <w:t>blossen</w:t>
      </w:r>
    </w:p>
    <w:p>
      <w:r>
        <w:t>Tatsache,</w:t>
      </w:r>
    </w:p>
    <w:p>
      <w:r>
        <w:t>dass</w:t>
      </w:r>
    </w:p>
    <w:p>
      <w:r>
        <w:t>die</w:t>
      </w:r>
    </w:p>
    <w:p>
      <w:r>
        <w:t>Beschwerden</w:t>
      </w:r>
    </w:p>
    <w:p>
      <w:r>
        <w:t>erst</w:t>
      </w:r>
    </w:p>
    <w:p>
      <w:r>
        <w:t>nach</w:t>
      </w:r>
    </w:p>
    <w:p>
      <w:r>
        <w:t>dem</w:t>
      </w:r>
    </w:p>
    <w:p>
      <w:r>
        <w:t>Unfall</w:t>
      </w:r>
    </w:p>
    <w:p>
      <w:r>
        <w:t>aufgetreten</w:t>
      </w:r>
    </w:p>
    <w:p>
      <w:r>
        <w:t>sind,</w:t>
      </w:r>
    </w:p>
    <w:p>
      <w:r>
        <w:t>sodann</w:t>
      </w:r>
    </w:p>
    <w:p>
      <w:r>
        <w:t>kein</w:t>
      </w:r>
    </w:p>
    <w:p>
      <w:r>
        <w:t>Beweis</w:t>
      </w:r>
    </w:p>
    <w:p>
      <w:r>
        <w:t>über</w:t>
      </w:r>
    </w:p>
    <w:p>
      <w:r>
        <w:t>de ren</w:t>
      </w:r>
    </w:p>
    <w:p>
      <w:r>
        <w:t>Unfallkausalität</w:t>
      </w:r>
    </w:p>
    <w:p>
      <w:r>
        <w:t>führen .</w:t>
      </w:r>
    </w:p>
    <w:p>
      <w:r>
        <w:t>Die</w:t>
      </w:r>
    </w:p>
    <w:p>
      <w:r>
        <w:t>Argumentation</w:t>
      </w:r>
    </w:p>
    <w:p>
      <w:r>
        <w:t>von</w:t>
      </w:r>
    </w:p>
    <w:p>
      <w:r>
        <w:t>Prof.</w:t>
      </w:r>
    </w:p>
    <w:p>
      <w:r>
        <w:t>A.___</w:t>
      </w:r>
    </w:p>
    <w:p>
      <w:r>
        <w:t>in</w:t>
      </w:r>
    </w:p>
    <w:p>
      <w:r>
        <w:t>der</w:t>
      </w:r>
    </w:p>
    <w:p>
      <w:r>
        <w:t>Stellung nahme</w:t>
      </w:r>
    </w:p>
    <w:p>
      <w:r>
        <w:t>vom</w:t>
      </w:r>
    </w:p>
    <w:p>
      <w:r>
        <w:t>1 8.</w:t>
      </w:r>
    </w:p>
    <w:p>
      <w:r>
        <w:t>Oktober</w:t>
      </w:r>
    </w:p>
    <w:p>
      <w:r>
        <w:t>2023 ,</w:t>
      </w:r>
    </w:p>
    <w:p>
      <w:r>
        <w:t>wonach</w:t>
      </w:r>
    </w:p>
    <w:p>
      <w:r>
        <w:t>das</w:t>
      </w:r>
    </w:p>
    <w:p>
      <w:r>
        <w:t>Anprallen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die</w:t>
      </w:r>
    </w:p>
    <w:p>
      <w:r>
        <w:t>erwähnten</w:t>
      </w:r>
    </w:p>
    <w:p>
      <w:r>
        <w:t>Befunde</w:t>
      </w:r>
    </w:p>
    <w:p>
      <w:r>
        <w:t>verursacht</w:t>
      </w:r>
    </w:p>
    <w:p>
      <w:r>
        <w:t>haben</w:t>
      </w:r>
    </w:p>
    <w:p>
      <w:r>
        <w:t>könnte,</w:t>
      </w:r>
    </w:p>
    <w:p>
      <w:r>
        <w:t>kann</w:t>
      </w:r>
    </w:p>
    <w:p>
      <w:r>
        <w:t>sodann</w:t>
      </w:r>
    </w:p>
    <w:p>
      <w:r>
        <w:t>im</w:t>
      </w:r>
    </w:p>
    <w:p>
      <w:r>
        <w:t>Sinne</w:t>
      </w:r>
    </w:p>
    <w:p>
      <w:r>
        <w:t>der</w:t>
      </w:r>
    </w:p>
    <w:p>
      <w:r>
        <w:t>unzulässigen</w:t>
      </w:r>
    </w:p>
    <w:p>
      <w:r>
        <w:t>Formel</w:t>
      </w:r>
    </w:p>
    <w:p>
      <w:r>
        <w:t>«post</w:t>
      </w:r>
    </w:p>
    <w:p>
      <w:r>
        <w:t>hoc</w:t>
      </w:r>
    </w:p>
    <w:p>
      <w:r>
        <w:t>ergo</w:t>
      </w:r>
    </w:p>
    <w:p>
      <w:r>
        <w:t>propter</w:t>
      </w:r>
    </w:p>
    <w:p>
      <w:r>
        <w:t>hoc»</w:t>
      </w:r>
    </w:p>
    <w:p>
      <w:r>
        <w:t>interpretiert</w:t>
      </w:r>
    </w:p>
    <w:p>
      <w:r>
        <w:t>werden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8C_518/2024</w:t>
      </w:r>
    </w:p>
    <w:p>
      <w:r>
        <w:t>vom</w:t>
      </w:r>
    </w:p>
    <w:p>
      <w:r>
        <w:t>2 3.</w:t>
      </w:r>
    </w:p>
    <w:p>
      <w:r>
        <w:t>Dezember</w:t>
      </w:r>
    </w:p>
    <w:p>
      <w:r>
        <w:t>2024</w:t>
      </w:r>
    </w:p>
    <w:p>
      <w:r>
        <w:t>E.</w:t>
      </w:r>
    </w:p>
    <w:p>
      <w:r>
        <w:t>5.2.2</w:t>
      </w:r>
    </w:p>
    <w:p>
      <w:r>
        <w:t>und</w:t>
      </w:r>
    </w:p>
    <w:p>
      <w:r>
        <w:t>8C_474/2022</w:t>
      </w:r>
    </w:p>
    <w:p>
      <w:r>
        <w:t>vom</w:t>
      </w:r>
    </w:p>
    <w:p>
      <w:r>
        <w:t>2 9.</w:t>
      </w:r>
    </w:p>
    <w:p>
      <w:r>
        <w:t>März</w:t>
      </w:r>
    </w:p>
    <w:p>
      <w:r>
        <w:t>2023</w:t>
      </w:r>
    </w:p>
    <w:p>
      <w:r>
        <w:t>E.</w:t>
      </w:r>
    </w:p>
    <w:p>
      <w:r>
        <w:t>5.2.3) .</w:t>
      </w:r>
    </w:p>
    <w:p>
      <w:r>
        <w:t>Der</w:t>
      </w:r>
    </w:p>
    <w:p>
      <w:r>
        <w:t>Beschwerdeführer</w:t>
      </w:r>
    </w:p>
    <w:p>
      <w:r>
        <w:t>vermag</w:t>
      </w:r>
    </w:p>
    <w:p>
      <w:r>
        <w:t>daraus</w:t>
      </w:r>
    </w:p>
    <w:p>
      <w:r>
        <w:t>nichts</w:t>
      </w:r>
    </w:p>
    <w:p>
      <w:r>
        <w:t>zu</w:t>
      </w:r>
    </w:p>
    <w:p>
      <w:r>
        <w:t>seinen</w:t>
      </w:r>
    </w:p>
    <w:p>
      <w:r>
        <w:t>Gunsten</w:t>
      </w:r>
    </w:p>
    <w:p>
      <w:r>
        <w:t>abzuleiten.</w:t>
      </w:r>
    </w:p>
    <w:p>
      <w:r>
        <w:t>Die</w:t>
      </w:r>
    </w:p>
    <w:p>
      <w:r>
        <w:t>Ursache</w:t>
      </w:r>
    </w:p>
    <w:p>
      <w:r>
        <w:t>der</w:t>
      </w:r>
    </w:p>
    <w:p>
      <w:r>
        <w:t>festge s tellten</w:t>
      </w:r>
    </w:p>
    <w:p>
      <w:r>
        <w:t>Schulterdyskinesie</w:t>
      </w:r>
    </w:p>
    <w:p>
      <w:r>
        <w:t>kann</w:t>
      </w:r>
    </w:p>
    <w:p>
      <w:r>
        <w:t>sodann</w:t>
      </w:r>
    </w:p>
    <w:p>
      <w:r>
        <w:t>offengelassen</w:t>
      </w:r>
    </w:p>
    <w:p>
      <w:r>
        <w:t>werden,</w:t>
      </w:r>
    </w:p>
    <w:p>
      <w:r>
        <w:t>nachdem</w:t>
      </w:r>
    </w:p>
    <w:p>
      <w:r>
        <w:t>das</w:t>
      </w:r>
    </w:p>
    <w:p>
      <w:r>
        <w:t>das</w:t>
      </w:r>
    </w:p>
    <w:p>
      <w:r>
        <w:t>Unfall ereignis</w:t>
      </w:r>
    </w:p>
    <w:p>
      <w:r>
        <w:t>nicht</w:t>
      </w:r>
    </w:p>
    <w:p>
      <w:r>
        <w:t>zu</w:t>
      </w:r>
    </w:p>
    <w:p>
      <w:r>
        <w:t>zusätzlichen</w:t>
      </w:r>
    </w:p>
    <w:p>
      <w:r>
        <w:t>strukturellen</w:t>
      </w:r>
    </w:p>
    <w:p>
      <w:r>
        <w:t>Läsionen</w:t>
      </w:r>
    </w:p>
    <w:p>
      <w:r>
        <w:t>führte.</w:t>
      </w:r>
    </w:p>
    <w:p>
      <w:r>
        <w:t>Der</w:t>
      </w:r>
    </w:p>
    <w:p>
      <w:r>
        <w:t>Unfall</w:t>
      </w:r>
    </w:p>
    <w:p>
      <w:r>
        <w:t>vom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führte</w:t>
      </w:r>
    </w:p>
    <w:p>
      <w:r>
        <w:t>nach</w:t>
      </w:r>
    </w:p>
    <w:p>
      <w:r>
        <w:t>dem</w:t>
      </w:r>
    </w:p>
    <w:p>
      <w:r>
        <w:t>Gesagten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nicht</w:t>
      </w:r>
    </w:p>
    <w:p>
      <w:r>
        <w:t>zu</w:t>
      </w:r>
    </w:p>
    <w:p>
      <w:r>
        <w:t>einer</w:t>
      </w:r>
    </w:p>
    <w:p>
      <w:r>
        <w:t>objektivierbaren ,</w:t>
      </w:r>
    </w:p>
    <w:p>
      <w:r>
        <w:t>strukturellen</w:t>
      </w:r>
    </w:p>
    <w:p>
      <w:r>
        <w:t>Läsion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Schulter.</w:t>
      </w:r>
    </w:p>
    <w:p>
      <w:r>
        <w:t>Der</w:t>
      </w:r>
    </w:p>
    <w:p>
      <w:r>
        <w:t>Beschwerdeführer</w:t>
      </w:r>
    </w:p>
    <w:p>
      <w:r>
        <w:t>zog</w:t>
      </w:r>
    </w:p>
    <w:p>
      <w:r>
        <w:t>sich</w:t>
      </w:r>
    </w:p>
    <w:p>
      <w:r>
        <w:t>stattdessen</w:t>
      </w:r>
    </w:p>
    <w:p>
      <w:r>
        <w:t>eine</w:t>
      </w:r>
    </w:p>
    <w:p>
      <w:r>
        <w:t>Kontusion</w:t>
      </w:r>
    </w:p>
    <w:p>
      <w:r>
        <w:t>oder</w:t>
      </w:r>
    </w:p>
    <w:p>
      <w:r>
        <w:t>Prellung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zu,</w:t>
      </w:r>
    </w:p>
    <w:p>
      <w:r>
        <w:t>wobei</w:t>
      </w:r>
    </w:p>
    <w:p>
      <w:r>
        <w:t>ein</w:t>
      </w:r>
    </w:p>
    <w:p>
      <w:r>
        <w:t>solches</w:t>
      </w:r>
    </w:p>
    <w:p>
      <w:r>
        <w:t>Ereignis</w:t>
      </w:r>
    </w:p>
    <w:p>
      <w:r>
        <w:t>gemäss</w:t>
      </w:r>
    </w:p>
    <w:p>
      <w:r>
        <w:t>Dr.</w:t>
      </w:r>
    </w:p>
    <w:p>
      <w:r>
        <w:t>Z.___</w:t>
      </w:r>
    </w:p>
    <w:p>
      <w:r>
        <w:t>spätestens</w:t>
      </w:r>
    </w:p>
    <w:p>
      <w:r>
        <w:t>nach</w:t>
      </w:r>
    </w:p>
    <w:p>
      <w:r>
        <w:t>acht</w:t>
      </w:r>
    </w:p>
    <w:p>
      <w:r>
        <w:t>Wochen</w:t>
      </w:r>
    </w:p>
    <w:p>
      <w:r>
        <w:t>als</w:t>
      </w:r>
    </w:p>
    <w:p>
      <w:r>
        <w:t>abgeheilt</w:t>
      </w:r>
    </w:p>
    <w:p>
      <w:r>
        <w:t>zu</w:t>
      </w:r>
    </w:p>
    <w:p>
      <w:r>
        <w:t>betrachten</w:t>
      </w:r>
    </w:p>
    <w:p>
      <w:r>
        <w:t>ist.</w:t>
      </w:r>
    </w:p>
    <w:p>
      <w:r>
        <w:t>4.4</w:t>
      </w:r>
    </w:p>
    <w:p>
      <w:r>
        <w:t>Festzuhalten</w:t>
      </w:r>
    </w:p>
    <w:p>
      <w:r>
        <w:t>bleibt</w:t>
      </w:r>
    </w:p>
    <w:p>
      <w:r>
        <w:t>der</w:t>
      </w:r>
    </w:p>
    <w:p>
      <w:r>
        <w:t>Vollständigkeit</w:t>
      </w:r>
    </w:p>
    <w:p>
      <w:r>
        <w:t>halber</w:t>
      </w:r>
    </w:p>
    <w:p>
      <w:r>
        <w:t>hinsichtlich</w:t>
      </w:r>
    </w:p>
    <w:p>
      <w:r>
        <w:t>der</w:t>
      </w:r>
    </w:p>
    <w:p>
      <w:r>
        <w:t>diagnostizierten</w:t>
      </w:r>
    </w:p>
    <w:p>
      <w:r>
        <w:t>geringgradige n</w:t>
      </w:r>
    </w:p>
    <w:p>
      <w:r>
        <w:t>Partialruptur</w:t>
      </w:r>
    </w:p>
    <w:p>
      <w:r>
        <w:t>der</w:t>
      </w:r>
    </w:p>
    <w:p>
      <w:r>
        <w:t>Supraspinatussehne</w:t>
      </w:r>
    </w:p>
    <w:p>
      <w:r>
        <w:t>und</w:t>
      </w:r>
    </w:p>
    <w:p>
      <w:r>
        <w:t>partielle n</w:t>
      </w:r>
    </w:p>
    <w:p>
      <w:r>
        <w:t>Avulsion</w:t>
      </w:r>
    </w:p>
    <w:p>
      <w:r>
        <w:t>der</w:t>
      </w:r>
    </w:p>
    <w:p>
      <w:r>
        <w:t>anterioren</w:t>
      </w:r>
    </w:p>
    <w:p>
      <w:r>
        <w:t>Infraspinatussehne ,</w:t>
      </w:r>
    </w:p>
    <w:p>
      <w:r>
        <w:t>dass</w:t>
      </w:r>
    </w:p>
    <w:p>
      <w:r>
        <w:t>es</w:t>
      </w:r>
    </w:p>
    <w:p>
      <w:r>
        <w:t>sich</w:t>
      </w:r>
    </w:p>
    <w:p>
      <w:r>
        <w:t>b eim</w:t>
      </w:r>
    </w:p>
    <w:p>
      <w:r>
        <w:t>Ereignis</w:t>
      </w:r>
    </w:p>
    <w:p>
      <w:r>
        <w:t>vom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(Sturz</w:t>
      </w:r>
    </w:p>
    <w:p>
      <w:r>
        <w:t>auf</w:t>
      </w:r>
    </w:p>
    <w:p>
      <w:r>
        <w:t>die</w:t>
      </w:r>
    </w:p>
    <w:p>
      <w:r>
        <w:t>rechte</w:t>
      </w:r>
    </w:p>
    <w:p>
      <w:r>
        <w:t>Schulter )</w:t>
      </w:r>
    </w:p>
    <w:p>
      <w:r>
        <w:t>um</w:t>
      </w:r>
    </w:p>
    <w:p>
      <w:r>
        <w:t>einen</w:t>
      </w:r>
    </w:p>
    <w:p>
      <w:r>
        <w:t>Unfall</w:t>
      </w:r>
    </w:p>
    <w:p>
      <w:r>
        <w:t>im</w:t>
      </w:r>
    </w:p>
    <w:p>
      <w:r>
        <w:t>Rechtssinne</w:t>
      </w:r>
    </w:p>
    <w:p>
      <w:r>
        <w:t>handelt.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(BGE</w:t>
      </w:r>
    </w:p>
    <w:p>
      <w:r>
        <w:t>146</w:t>
      </w:r>
    </w:p>
    <w:p>
      <w:r>
        <w:t>V</w:t>
      </w:r>
    </w:p>
    <w:p>
      <w:r>
        <w:t>51</w:t>
      </w:r>
    </w:p>
    <w:p>
      <w:r>
        <w:t>E.</w:t>
      </w:r>
    </w:p>
    <w:p>
      <w:r>
        <w:t>9.2,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8C_355/2021</w:t>
      </w:r>
    </w:p>
    <w:p>
      <w:r>
        <w:t>vom</w:t>
      </w:r>
    </w:p>
    <w:p>
      <w:r>
        <w:t>25.</w:t>
      </w:r>
    </w:p>
    <w:p>
      <w:r>
        <w:t>November</w:t>
      </w:r>
    </w:p>
    <w:p>
      <w:r>
        <w:t>2021</w:t>
      </w:r>
    </w:p>
    <w:p>
      <w:r>
        <w:t>E.</w:t>
      </w:r>
    </w:p>
    <w:p>
      <w:r>
        <w:t>6.1)</w:t>
      </w:r>
    </w:p>
    <w:p>
      <w:r>
        <w:t>gilt,</w:t>
      </w:r>
    </w:p>
    <w:p>
      <w:r>
        <w:t>dass</w:t>
      </w:r>
    </w:p>
    <w:p>
      <w:r>
        <w:t>die</w:t>
      </w:r>
    </w:p>
    <w:p>
      <w:r>
        <w:t>Beschwerde gegnerin</w:t>
      </w:r>
    </w:p>
    <w:p>
      <w:r>
        <w:t>eine</w:t>
      </w:r>
    </w:p>
    <w:p>
      <w:r>
        <w:t>Leistungspflicht</w:t>
      </w:r>
    </w:p>
    <w:p>
      <w:r>
        <w:t>für</w:t>
      </w:r>
    </w:p>
    <w:p>
      <w:r>
        <w:t>eine</w:t>
      </w:r>
    </w:p>
    <w:p>
      <w:r>
        <w:t>unfallähnliche</w:t>
      </w:r>
    </w:p>
    <w:p>
      <w:r>
        <w:t>Körperschä di gung</w:t>
      </w:r>
    </w:p>
    <w:p>
      <w:r>
        <w:t>nach</w:t>
      </w:r>
    </w:p>
    <w:p>
      <w:r>
        <w:t>Art.</w:t>
      </w:r>
    </w:p>
    <w:p>
      <w:r>
        <w:t>6</w:t>
      </w:r>
    </w:p>
    <w:p>
      <w:r>
        <w:t>Abs.</w:t>
      </w:r>
    </w:p>
    <w:p>
      <w:r>
        <w:t>2</w:t>
      </w:r>
    </w:p>
    <w:p>
      <w:r>
        <w:t>UVG</w:t>
      </w:r>
    </w:p>
    <w:p>
      <w:r>
        <w:t>nicht</w:t>
      </w:r>
    </w:p>
    <w:p>
      <w:r>
        <w:t>zusätzlich</w:t>
      </w:r>
    </w:p>
    <w:p>
      <w:r>
        <w:t>prüfen</w:t>
      </w:r>
    </w:p>
    <w:p>
      <w:r>
        <w:t>musste,</w:t>
      </w:r>
    </w:p>
    <w:p>
      <w:r>
        <w:t>nachdem</w:t>
      </w:r>
    </w:p>
    <w:p>
      <w:r>
        <w:t>unbestrit tenermassen</w:t>
      </w:r>
    </w:p>
    <w:p>
      <w:r>
        <w:t>ein</w:t>
      </w:r>
    </w:p>
    <w:p>
      <w:r>
        <w:t>Unfall</w:t>
      </w:r>
    </w:p>
    <w:p>
      <w:r>
        <w:t>vorliegt.</w:t>
      </w:r>
    </w:p>
    <w:p>
      <w:r>
        <w:t>Nach</w:t>
      </w:r>
    </w:p>
    <w:p>
      <w:r>
        <w:t>den</w:t>
      </w:r>
    </w:p>
    <w:p>
      <w:r>
        <w:t>medizinischen</w:t>
      </w:r>
    </w:p>
    <w:p>
      <w:r>
        <w:t>Akten</w:t>
      </w:r>
    </w:p>
    <w:p>
      <w:r>
        <w:t>ist</w:t>
      </w:r>
    </w:p>
    <w:p>
      <w:r>
        <w:t>mit</w:t>
      </w:r>
    </w:p>
    <w:p>
      <w:r>
        <w:t>Dr.</w:t>
      </w:r>
    </w:p>
    <w:p>
      <w:r>
        <w:t>Z.___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sich</w:t>
      </w:r>
    </w:p>
    <w:p>
      <w:r>
        <w:t>d er</w:t>
      </w:r>
    </w:p>
    <w:p>
      <w:r>
        <w:t>Beschwerdeführer</w:t>
      </w:r>
    </w:p>
    <w:p>
      <w:r>
        <w:t>am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lediglich</w:t>
      </w:r>
    </w:p>
    <w:p>
      <w:r>
        <w:t>eine</w:t>
      </w:r>
    </w:p>
    <w:p>
      <w:r>
        <w:t>Prellung</w:t>
      </w:r>
    </w:p>
    <w:p>
      <w:r>
        <w:t>am</w:t>
      </w:r>
    </w:p>
    <w:p>
      <w:r>
        <w:t>bereits</w:t>
      </w:r>
    </w:p>
    <w:p>
      <w:r>
        <w:t>vorgeschädigten</w:t>
      </w:r>
    </w:p>
    <w:p>
      <w:r>
        <w:t>rechten</w:t>
      </w:r>
    </w:p>
    <w:p>
      <w:r>
        <w:t>Schultergelenk</w:t>
      </w:r>
    </w:p>
    <w:p>
      <w:r>
        <w:t>zuzog</w:t>
      </w:r>
    </w:p>
    <w:p>
      <w:r>
        <w:t>und</w:t>
      </w:r>
    </w:p>
    <w:p>
      <w:r>
        <w:t>die</w:t>
      </w:r>
    </w:p>
    <w:p>
      <w:r>
        <w:t>nachgewiesenen</w:t>
      </w:r>
    </w:p>
    <w:p>
      <w:r>
        <w:t>Verletzun gen</w:t>
      </w:r>
    </w:p>
    <w:p>
      <w:r>
        <w:t>acht</w:t>
      </w:r>
    </w:p>
    <w:p>
      <w:r>
        <w:t>Wochen</w:t>
      </w:r>
    </w:p>
    <w:p>
      <w:r>
        <w:t>später,</w:t>
      </w:r>
    </w:p>
    <w:p>
      <w:r>
        <w:t>spätestens</w:t>
      </w:r>
    </w:p>
    <w:p>
      <w:r>
        <w:t>am</w:t>
      </w:r>
    </w:p>
    <w:p>
      <w:r>
        <w:t>2 7.</w:t>
      </w:r>
    </w:p>
    <w:p>
      <w:r>
        <w:t>April</w:t>
      </w:r>
    </w:p>
    <w:p>
      <w:r>
        <w:t>2023 ,</w:t>
      </w:r>
    </w:p>
    <w:p>
      <w:r>
        <w:t>nicht</w:t>
      </w:r>
    </w:p>
    <w:p>
      <w:r>
        <w:t>mehr</w:t>
      </w:r>
    </w:p>
    <w:p>
      <w:r>
        <w:t>auf</w:t>
      </w:r>
    </w:p>
    <w:p>
      <w:r>
        <w:t>das</w:t>
      </w:r>
    </w:p>
    <w:p>
      <w:r>
        <w:t>Unfallereignis</w:t>
      </w:r>
    </w:p>
    <w:p>
      <w:r>
        <w:t>zurückzuführen</w:t>
      </w:r>
    </w:p>
    <w:p>
      <w:r>
        <w:t>waren.</w:t>
      </w:r>
    </w:p>
    <w:p>
      <w:r>
        <w:t>Dabei</w:t>
      </w:r>
    </w:p>
    <w:p>
      <w:r>
        <w:t>handelt</w:t>
      </w:r>
    </w:p>
    <w:p>
      <w:r>
        <w:t>es</w:t>
      </w:r>
    </w:p>
    <w:p>
      <w:r>
        <w:t>sich</w:t>
      </w:r>
    </w:p>
    <w:p>
      <w:r>
        <w:t>um</w:t>
      </w:r>
    </w:p>
    <w:p>
      <w:r>
        <w:t>einen</w:t>
      </w:r>
    </w:p>
    <w:p>
      <w:r>
        <w:t>mit</w:t>
      </w:r>
    </w:p>
    <w:p>
      <w:r>
        <w:t>BGE</w:t>
      </w:r>
    </w:p>
    <w:p>
      <w:r>
        <w:t>146</w:t>
      </w:r>
    </w:p>
    <w:p>
      <w:r>
        <w:t>V</w:t>
      </w:r>
    </w:p>
    <w:p>
      <w:r>
        <w:t>51</w:t>
      </w:r>
    </w:p>
    <w:p>
      <w:r>
        <w:t>E.</w:t>
      </w:r>
    </w:p>
    <w:p>
      <w:r>
        <w:t>9.2</w:t>
      </w:r>
    </w:p>
    <w:p>
      <w:r>
        <w:t>vergleichbaren</w:t>
      </w:r>
    </w:p>
    <w:p>
      <w:r>
        <w:t>Sachverhalt.</w:t>
      </w:r>
    </w:p>
    <w:p>
      <w:r>
        <w:t>Die</w:t>
      </w:r>
    </w:p>
    <w:p>
      <w:r>
        <w:t>Beschwerdegeg nerin</w:t>
      </w:r>
    </w:p>
    <w:p>
      <w:r>
        <w:t>hat</w:t>
      </w:r>
    </w:p>
    <w:p>
      <w:r>
        <w:t>die</w:t>
      </w:r>
    </w:p>
    <w:p>
      <w:r>
        <w:t>Umstände</w:t>
      </w:r>
    </w:p>
    <w:p>
      <w:r>
        <w:t>der</w:t>
      </w:r>
    </w:p>
    <w:p>
      <w:r>
        <w:t>am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erlittenen</w:t>
      </w:r>
    </w:p>
    <w:p>
      <w:r>
        <w:t>Verletzungen</w:t>
      </w:r>
    </w:p>
    <w:p>
      <w:r>
        <w:t>zudem</w:t>
      </w:r>
    </w:p>
    <w:p>
      <w:r>
        <w:t>ausrei chend</w:t>
      </w:r>
    </w:p>
    <w:p>
      <w:r>
        <w:t>abgeklärt.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ergibt</w:t>
      </w:r>
    </w:p>
    <w:p>
      <w:r>
        <w:t>sich,</w:t>
      </w:r>
    </w:p>
    <w:p>
      <w:r>
        <w:t>dass</w:t>
      </w:r>
    </w:p>
    <w:p>
      <w:r>
        <w:t>eine</w:t>
      </w:r>
    </w:p>
    <w:p>
      <w:r>
        <w:t>Listenverletzung</w:t>
      </w:r>
    </w:p>
    <w:p>
      <w:r>
        <w:t>nach</w:t>
      </w:r>
    </w:p>
    <w:p>
      <w:r>
        <w:t>Art.</w:t>
      </w:r>
    </w:p>
    <w:p>
      <w:r>
        <w:t>6</w:t>
      </w:r>
    </w:p>
    <w:p>
      <w:r>
        <w:t>Abs.</w:t>
      </w:r>
    </w:p>
    <w:p>
      <w:r>
        <w:t>2</w:t>
      </w:r>
    </w:p>
    <w:p>
      <w:r>
        <w:t>UVG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nicht</w:t>
      </w:r>
    </w:p>
    <w:p>
      <w:r>
        <w:t>gesondert</w:t>
      </w:r>
    </w:p>
    <w:p>
      <w:r>
        <w:t>geprüft</w:t>
      </w:r>
    </w:p>
    <w:p>
      <w:r>
        <w:t>werden</w:t>
      </w:r>
    </w:p>
    <w:p>
      <w:r>
        <w:t>musste. 4. 5</w:t>
      </w:r>
    </w:p>
    <w:p>
      <w:r>
        <w:t>Zusammenfassend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Nachweis</w:t>
      </w:r>
    </w:p>
    <w:p>
      <w:r>
        <w:t>erbracht,</w:t>
      </w:r>
    </w:p>
    <w:p>
      <w:r>
        <w:t>dass</w:t>
      </w:r>
    </w:p>
    <w:p>
      <w:r>
        <w:t>spä testens</w:t>
      </w:r>
    </w:p>
    <w:p>
      <w:r>
        <w:t>am</w:t>
      </w:r>
    </w:p>
    <w:p>
      <w:r>
        <w:t>2 7.</w:t>
      </w:r>
    </w:p>
    <w:p>
      <w:r>
        <w:t>April</w:t>
      </w:r>
    </w:p>
    <w:p>
      <w:r>
        <w:t>2023</w:t>
      </w:r>
    </w:p>
    <w:p>
      <w:r>
        <w:t>keine</w:t>
      </w:r>
    </w:p>
    <w:p>
      <w:r>
        <w:t>Unfallfolgen</w:t>
      </w:r>
    </w:p>
    <w:p>
      <w:r>
        <w:t>im</w:t>
      </w:r>
    </w:p>
    <w:p>
      <w:r>
        <w:t>Sinn</w:t>
      </w:r>
    </w:p>
    <w:p>
      <w:r>
        <w:t>eines</w:t>
      </w:r>
    </w:p>
    <w:p>
      <w:r>
        <w:t>natürlichen</w:t>
      </w:r>
    </w:p>
    <w:p>
      <w:r>
        <w:t>Kausal zusammenhangs</w:t>
      </w:r>
    </w:p>
    <w:p>
      <w:r>
        <w:t>mehr</w:t>
      </w:r>
    </w:p>
    <w:p>
      <w:r>
        <w:t>vorlagen ,</w:t>
      </w:r>
    </w:p>
    <w:p>
      <w:r>
        <w:t>so</w:t>
      </w:r>
    </w:p>
    <w:p>
      <w:r>
        <w:t>dass</w:t>
      </w:r>
    </w:p>
    <w:p>
      <w:r>
        <w:t>die</w:t>
      </w:r>
    </w:p>
    <w:p>
      <w:r>
        <w:t>Einstellung</w:t>
      </w:r>
    </w:p>
    <w:p>
      <w:r>
        <w:t>der</w:t>
      </w:r>
    </w:p>
    <w:p>
      <w:r>
        <w:t>Versicherungs leistungen</w:t>
      </w:r>
    </w:p>
    <w:p>
      <w:r>
        <w:t>durch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Recht</w:t>
      </w:r>
    </w:p>
    <w:p>
      <w:r>
        <w:t>erfolgte</w:t>
      </w:r>
    </w:p>
    <w:p>
      <w:r>
        <w:t>(vgl.</w:t>
      </w:r>
    </w:p>
    <w:p>
      <w:r>
        <w:t>E.</w:t>
      </w:r>
    </w:p>
    <w:p>
      <w:r>
        <w:t>1.3).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1 5.</w:t>
      </w:r>
    </w:p>
    <w:p>
      <w:r>
        <w:t>April</w:t>
      </w:r>
    </w:p>
    <w:p>
      <w:r>
        <w:t>2024</w:t>
      </w:r>
    </w:p>
    <w:p>
      <w:r>
        <w:t>erweist</w:t>
      </w:r>
    </w:p>
    <w:p>
      <w:r>
        <w:t>sich</w:t>
      </w:r>
    </w:p>
    <w:p>
      <w:r>
        <w:t>nach</w:t>
      </w:r>
    </w:p>
    <w:p>
      <w:r>
        <w:t>dem</w:t>
      </w:r>
    </w:p>
    <w:p>
      <w:r>
        <w:t>Gesagten</w:t>
      </w:r>
    </w:p>
    <w:p>
      <w:r>
        <w:t>als</w:t>
      </w:r>
    </w:p>
    <w:p>
      <w:r>
        <w:t>rechtens.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daher</w:t>
      </w:r>
    </w:p>
    <w:p>
      <w:r>
        <w:t>abzuweisen.</w:t>
      </w:r>
    </w:p>
    <w:p>
      <w:r>
        <w:t>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Marcel</w:t>
      </w:r>
    </w:p>
    <w:p>
      <w:r>
        <w:t>Strehler - Suva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10</w:t>
      </w:r>
    </w:p>
    <w:p>
      <w:r>
        <w:t>Prozent</w:t>
      </w:r>
    </w:p>
    <w:p>
      <w:r>
        <w:t>invalid,</w:t>
      </w:r>
    </w:p>
    <w:p>
      <w:r>
        <w:t>so</w:t>
      </w:r>
    </w:p>
    <w:p>
      <w:r>
        <w:t>hat</w:t>
      </w:r>
    </w:p>
    <w:p>
      <w:r>
        <w:t>sie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Invalidenrente,</w:t>
      </w:r>
    </w:p>
    <w:p>
      <w:r>
        <w:t>sofern</w:t>
      </w:r>
    </w:p>
    <w:p>
      <w:r>
        <w:t>sich</w:t>
      </w:r>
    </w:p>
    <w:p>
      <w:r>
        <w:t>der</w:t>
      </w:r>
    </w:p>
    <w:p>
      <w:r>
        <w:t>Unfall</w:t>
      </w:r>
    </w:p>
    <w:p>
      <w:r>
        <w:t>vor</w:t>
      </w:r>
    </w:p>
    <w:p>
      <w:r>
        <w:t>Erreichen</w:t>
      </w:r>
    </w:p>
    <w:p>
      <w:r>
        <w:t>des</w:t>
      </w:r>
    </w:p>
    <w:p>
      <w:r>
        <w:t>Referenzalters</w:t>
      </w:r>
    </w:p>
    <w:p>
      <w:r>
        <w:t>ereig net</w:t>
      </w:r>
    </w:p>
    <w:p>
      <w:r>
        <w:t>hat</w:t>
      </w:r>
    </w:p>
    <w:p>
      <w:r>
        <w:t>(Art.</w:t>
      </w:r>
    </w:p>
    <w:p>
      <w:r>
        <w:t>18</w:t>
      </w:r>
    </w:p>
    <w:p>
      <w:r>
        <w:t>Abs.</w:t>
      </w:r>
    </w:p>
    <w:p>
      <w:r>
        <w:t>1</w:t>
      </w:r>
    </w:p>
    <w:p>
      <w:r>
        <w:t>UVG) .</w:t>
      </w:r>
    </w:p>
    <w:p>
      <w:r>
        <w:t>Der</w:t>
      </w:r>
    </w:p>
    <w:p>
      <w:r>
        <w:t>Rentenanspruch</w:t>
      </w:r>
    </w:p>
    <w:p>
      <w:r>
        <w:t>entsteht,</w:t>
      </w:r>
    </w:p>
    <w:p>
      <w:r>
        <w:t>wenn</w:t>
      </w:r>
    </w:p>
    <w:p>
      <w:r>
        <w:t>von</w:t>
      </w:r>
    </w:p>
    <w:p>
      <w:r>
        <w:t>der</w:t>
      </w:r>
    </w:p>
    <w:p>
      <w:r>
        <w:t>Fort setzung</w:t>
      </w:r>
    </w:p>
    <w:p>
      <w:r>
        <w:t>der</w:t>
      </w:r>
    </w:p>
    <w:p>
      <w:r>
        <w:t>ärztlichen</w:t>
      </w:r>
    </w:p>
    <w:p>
      <w:r>
        <w:t>Behandlung</w:t>
      </w:r>
    </w:p>
    <w:p>
      <w:r>
        <w:t>keine</w:t>
      </w:r>
    </w:p>
    <w:p>
      <w:r>
        <w:t>namhafte</w:t>
      </w:r>
    </w:p>
    <w:p>
      <w:r>
        <w:t>Besserung</w:t>
      </w:r>
    </w:p>
    <w:p>
      <w:r>
        <w:t>des</w:t>
      </w:r>
    </w:p>
    <w:p>
      <w:r>
        <w:t>Gesundheits zustandes</w:t>
      </w:r>
    </w:p>
    <w:p>
      <w:r>
        <w:t>mehr</w:t>
      </w:r>
    </w:p>
    <w:p>
      <w:r>
        <w:t>erwartet</w:t>
      </w:r>
    </w:p>
    <w:p>
      <w:r>
        <w:t>werden</w:t>
      </w:r>
    </w:p>
    <w:p>
      <w:r>
        <w:t>kann</w:t>
      </w:r>
    </w:p>
    <w:p>
      <w:r>
        <w:t>und</w:t>
      </w:r>
    </w:p>
    <w:p>
      <w:r>
        <w:t>allfällige</w:t>
      </w:r>
    </w:p>
    <w:p>
      <w:r>
        <w:t>Eingliederungsmassnahmen</w:t>
      </w:r>
    </w:p>
    <w:p>
      <w:r>
        <w:t>der</w:t>
      </w:r>
    </w:p>
    <w:p>
      <w:r>
        <w:t>Invalidenversicherung</w:t>
      </w:r>
    </w:p>
    <w:p>
      <w:r>
        <w:t>abgeschlossen</w:t>
      </w:r>
    </w:p>
    <w:p>
      <w:r>
        <w:t>sind.</w:t>
      </w:r>
    </w:p>
    <w:p>
      <w:r>
        <w:t>Mit</w:t>
      </w:r>
    </w:p>
    <w:p>
      <w:r>
        <w:t>dem</w:t>
      </w:r>
    </w:p>
    <w:p>
      <w:r>
        <w:t>Rentenbeginn</w:t>
      </w:r>
    </w:p>
    <w:p>
      <w:r>
        <w:t>fallen</w:t>
      </w:r>
    </w:p>
    <w:p>
      <w:r>
        <w:t>die</w:t>
      </w:r>
    </w:p>
    <w:p>
      <w:r>
        <w:t>Heilbehandlung</w:t>
      </w:r>
    </w:p>
    <w:p>
      <w:r>
        <w:t>und</w:t>
      </w:r>
    </w:p>
    <w:p>
      <w:r>
        <w:t>die</w:t>
      </w:r>
    </w:p>
    <w:p>
      <w:r>
        <w:t>Taggeldleistungen</w:t>
      </w:r>
    </w:p>
    <w:p>
      <w:r>
        <w:t>dahin</w:t>
      </w:r>
    </w:p>
    <w:p>
      <w:r>
        <w:t>(Art.</w:t>
      </w:r>
    </w:p>
    <w:p>
      <w:r>
        <w:t>19</w:t>
      </w:r>
    </w:p>
    <w:p>
      <w:r>
        <w:t>Abs.</w:t>
      </w:r>
    </w:p>
    <w:p>
      <w:r>
        <w:t>1</w:t>
      </w:r>
    </w:p>
    <w:p>
      <w:r>
        <w:t>UVG).</w:t>
      </w:r>
    </w:p>
    <w:p>
      <w:r>
        <w:t>Erleidet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durch</w:t>
      </w:r>
    </w:p>
    <w:p>
      <w:r>
        <w:t>den</w:t>
      </w:r>
    </w:p>
    <w:p>
      <w:r>
        <w:t>Unfall</w:t>
      </w:r>
    </w:p>
    <w:p>
      <w:r>
        <w:t>eine</w:t>
      </w:r>
    </w:p>
    <w:p>
      <w:r>
        <w:t>dauernde</w:t>
      </w:r>
    </w:p>
    <w:p>
      <w:r>
        <w:t>erhebliche</w:t>
      </w:r>
    </w:p>
    <w:p>
      <w:r>
        <w:t>Schädigung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Integrität,</w:t>
      </w:r>
    </w:p>
    <w:p>
      <w:r>
        <w:t>so</w:t>
      </w:r>
    </w:p>
    <w:p>
      <w:r>
        <w:t>hat</w:t>
      </w:r>
    </w:p>
    <w:p>
      <w:r>
        <w:t>sie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angemessene</w:t>
      </w:r>
    </w:p>
    <w:p>
      <w:r>
        <w:t>Integritätsentschädigung</w:t>
      </w:r>
    </w:p>
    <w:p>
      <w:r>
        <w:t>(Art.</w:t>
      </w:r>
    </w:p>
    <w:p>
      <w:r>
        <w:t>24</w:t>
      </w:r>
    </w:p>
    <w:p>
      <w:r>
        <w:t>Abs.</w:t>
      </w:r>
    </w:p>
    <w:p>
      <w:r>
        <w:t>1</w:t>
      </w:r>
    </w:p>
    <w:p>
      <w:r>
        <w:t>UVG).</w:t>
      </w:r>
    </w:p>
    <w:p>
      <w:r>
        <w:rPr>
          <w:b/>
        </w:rPr>
        <w:t>E. 13</w:t>
      </w:r>
    </w:p>
    <w:p>
      <w:r>
        <w:t>April</w:t>
      </w:r>
    </w:p>
    <w:p>
      <w:r>
        <w:t>2023</w:t>
      </w:r>
    </w:p>
    <w:p>
      <w:r>
        <w:t>E.</w:t>
      </w:r>
    </w:p>
    <w:p>
      <w:r>
        <w:t>3.1 ).</w:t>
      </w:r>
    </w:p>
    <w:p>
      <w:r>
        <w:t>Ob</w:t>
      </w:r>
    </w:p>
    <w:p>
      <w:r>
        <w:t>zwischen</w:t>
      </w:r>
    </w:p>
    <w:p>
      <w:r>
        <w:t>einem</w:t>
      </w:r>
    </w:p>
    <w:p>
      <w:r>
        <w:t>schädigenden</w:t>
      </w:r>
    </w:p>
    <w:p>
      <w:r>
        <w:t>Ereignis</w:t>
      </w:r>
    </w:p>
    <w:p>
      <w:r>
        <w:t>und</w:t>
      </w:r>
    </w:p>
    <w:p>
      <w:r>
        <w:t>einer</w:t>
      </w:r>
    </w:p>
    <w:p>
      <w:r>
        <w:t>gesundheitlichen</w:t>
      </w:r>
    </w:p>
    <w:p>
      <w:r>
        <w:t>Störung</w:t>
      </w:r>
    </w:p>
    <w:p>
      <w:r>
        <w:t>ein</w:t>
      </w:r>
    </w:p>
    <w:p>
      <w:r>
        <w:t>natürlicher</w:t>
      </w:r>
    </w:p>
    <w:p>
      <w:r>
        <w:t>Kausalzusammenhang</w:t>
      </w:r>
    </w:p>
    <w:p>
      <w:r>
        <w:t>besteht,</w:t>
      </w:r>
    </w:p>
    <w:p>
      <w:r>
        <w:t>ist</w:t>
      </w:r>
    </w:p>
    <w:p>
      <w:r>
        <w:t>eine</w:t>
      </w:r>
    </w:p>
    <w:p>
      <w:r>
        <w:t>Tatfrage,</w:t>
      </w:r>
    </w:p>
    <w:p>
      <w:r>
        <w:t>worüber</w:t>
      </w:r>
    </w:p>
    <w:p>
      <w:r>
        <w:t>die</w:t>
      </w:r>
    </w:p>
    <w:p>
      <w:r>
        <w:t>Ver waltung</w:t>
      </w:r>
    </w:p>
    <w:p>
      <w:r>
        <w:t>beziehungsweise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Gericht</w:t>
      </w:r>
    </w:p>
    <w:p>
      <w:r>
        <w:t>im</w:t>
      </w:r>
    </w:p>
    <w:p>
      <w:r>
        <w:t>Rahmen</w:t>
      </w:r>
    </w:p>
    <w:p>
      <w:r>
        <w:t>der</w:t>
      </w:r>
    </w:p>
    <w:p>
      <w:r>
        <w:t>ihm</w:t>
      </w:r>
    </w:p>
    <w:p>
      <w:r>
        <w:t>obliegen den</w:t>
      </w:r>
    </w:p>
    <w:p>
      <w:r>
        <w:t>Beweiswürdigung</w:t>
      </w:r>
    </w:p>
    <w:p>
      <w:r>
        <w:t>nach</w:t>
      </w:r>
    </w:p>
    <w:p>
      <w:r>
        <w:t>dem</w:t>
      </w:r>
    </w:p>
    <w:p>
      <w:r>
        <w:t>im</w:t>
      </w:r>
    </w:p>
    <w:p>
      <w:r>
        <w:t>Sozialversicherungsrecht</w:t>
      </w:r>
    </w:p>
    <w:p>
      <w:r>
        <w:t>üblichen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zu</w:t>
      </w:r>
    </w:p>
    <w:p>
      <w:r>
        <w:t>befinden</w:t>
      </w:r>
    </w:p>
    <w:p>
      <w:r>
        <w:t>hat.</w:t>
      </w:r>
    </w:p>
    <w:p>
      <w:r>
        <w:t>Die</w:t>
      </w:r>
    </w:p>
    <w:p>
      <w:r>
        <w:t>blosse</w:t>
      </w:r>
    </w:p>
    <w:p>
      <w:r>
        <w:t>Möglichkeit</w:t>
      </w:r>
    </w:p>
    <w:p>
      <w:r>
        <w:t>eines</w:t>
      </w:r>
    </w:p>
    <w:p>
      <w:r>
        <w:t>Zusammenhangs</w:t>
      </w:r>
    </w:p>
    <w:p>
      <w:r>
        <w:t>genügt</w:t>
      </w:r>
    </w:p>
    <w:p>
      <w:r>
        <w:t>für</w:t>
      </w:r>
    </w:p>
    <w:p>
      <w:r>
        <w:t>die</w:t>
      </w:r>
    </w:p>
    <w:p>
      <w:r>
        <w:t>Begründung</w:t>
      </w:r>
    </w:p>
    <w:p>
      <w:r>
        <w:t>eines</w:t>
      </w:r>
    </w:p>
    <w:p>
      <w:r>
        <w:t>Leistungs anspruches</w:t>
      </w:r>
    </w:p>
    <w:p>
      <w:r>
        <w:t>nicht</w:t>
      </w:r>
    </w:p>
    <w:p>
      <w:r>
        <w:t>(BGE</w:t>
      </w:r>
    </w:p>
    <w:p>
      <w:r>
        <w:t>142</w:t>
      </w:r>
    </w:p>
    <w:p>
      <w:r>
        <w:t>V</w:t>
      </w:r>
    </w:p>
    <w:p>
      <w:r>
        <w:t>435</w:t>
      </w:r>
    </w:p>
    <w:p>
      <w:r>
        <w:t>E.</w:t>
      </w:r>
    </w:p>
    <w:p>
      <w:r>
        <w:t>1,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3.1,</w:t>
      </w:r>
    </w:p>
    <w:p>
      <w:r>
        <w:t>119</w:t>
      </w:r>
    </w:p>
    <w:p>
      <w:r>
        <w:t>V</w:t>
      </w:r>
    </w:p>
    <w:p>
      <w:r>
        <w:t>335</w:t>
      </w:r>
    </w:p>
    <w:p>
      <w:r>
        <w:t>E.</w:t>
      </w:r>
    </w:p>
    <w:p>
      <w:r>
        <w:t>1,</w:t>
      </w:r>
    </w:p>
    <w:p>
      <w:r>
        <w:t>118</w:t>
      </w:r>
    </w:p>
    <w:p>
      <w:r>
        <w:t>V</w:t>
      </w:r>
    </w:p>
    <w:p>
      <w:r>
        <w:t>286</w:t>
      </w:r>
    </w:p>
    <w:p>
      <w:r>
        <w:t>E.</w:t>
      </w:r>
    </w:p>
    <w:p>
      <w:r>
        <w:t>1b,</w:t>
      </w:r>
    </w:p>
    <w:p>
      <w:r>
        <w:t>je</w:t>
      </w:r>
    </w:p>
    <w:p>
      <w:r>
        <w:t>mit</w:t>
      </w:r>
    </w:p>
    <w:p>
      <w:r>
        <w:t>Hinweisen). 1. 3</w:t>
      </w:r>
    </w:p>
    <w:p>
      <w:r>
        <w:t>Praxisgemäss</w:t>
      </w:r>
    </w:p>
    <w:p>
      <w:r>
        <w:t>entfällt</w:t>
      </w:r>
    </w:p>
    <w:p>
      <w:r>
        <w:t>die</w:t>
      </w:r>
    </w:p>
    <w:p>
      <w:r>
        <w:t>Leistungspflicht</w:t>
      </w:r>
    </w:p>
    <w:p>
      <w:r>
        <w:t>des</w:t>
      </w:r>
    </w:p>
    <w:p>
      <w:r>
        <w:t>Unfallversicherers</w:t>
      </w:r>
    </w:p>
    <w:p>
      <w:r>
        <w:t>bei</w:t>
      </w:r>
    </w:p>
    <w:p>
      <w:r>
        <w:t>einem</w:t>
      </w:r>
    </w:p>
    <w:p>
      <w:r>
        <w:t>durch</w:t>
      </w:r>
    </w:p>
    <w:p>
      <w:r>
        <w:t>den</w:t>
      </w:r>
    </w:p>
    <w:p>
      <w:r>
        <w:t>Unfall</w:t>
      </w:r>
    </w:p>
    <w:p>
      <w:r>
        <w:t>verschlimmerten</w:t>
      </w:r>
    </w:p>
    <w:p>
      <w:r>
        <w:t>oder</w:t>
      </w:r>
    </w:p>
    <w:p>
      <w:r>
        <w:t>überhaupt</w:t>
      </w:r>
    </w:p>
    <w:p>
      <w:r>
        <w:t>erst</w:t>
      </w:r>
    </w:p>
    <w:p>
      <w:r>
        <w:t>manifest</w:t>
      </w:r>
    </w:p>
    <w:p>
      <w:r>
        <w:t>gewordenen</w:t>
      </w:r>
    </w:p>
    <w:p>
      <w:r>
        <w:t>krankhaf ten</w:t>
      </w:r>
    </w:p>
    <w:p>
      <w:r>
        <w:t>Vorzustand</w:t>
      </w:r>
    </w:p>
    <w:p>
      <w:r>
        <w:t>erst</w:t>
      </w:r>
    </w:p>
    <w:p>
      <w:r>
        <w:t>dann,</w:t>
      </w:r>
    </w:p>
    <w:p>
      <w:r>
        <w:t>wenn</w:t>
      </w:r>
    </w:p>
    <w:p>
      <w:r>
        <w:t>der</w:t>
      </w:r>
    </w:p>
    <w:p>
      <w:r>
        <w:t>Unfall</w:t>
      </w:r>
    </w:p>
    <w:p>
      <w:r>
        <w:t>nicht</w:t>
      </w:r>
    </w:p>
    <w:p>
      <w:r>
        <w:t>mehr</w:t>
      </w:r>
    </w:p>
    <w:p>
      <w:r>
        <w:t>die</w:t>
      </w:r>
    </w:p>
    <w:p>
      <w:r>
        <w:t>natürliche</w:t>
      </w:r>
    </w:p>
    <w:p>
      <w:r>
        <w:t>und</w:t>
      </w:r>
    </w:p>
    <w:p>
      <w:r>
        <w:t>adäquate</w:t>
      </w:r>
    </w:p>
    <w:p>
      <w:r>
        <w:t>Ursache</w:t>
      </w:r>
    </w:p>
    <w:p>
      <w:r>
        <w:t>darstellt,</w:t>
      </w:r>
    </w:p>
    <w:p>
      <w:r>
        <w:t>der</w:t>
      </w:r>
    </w:p>
    <w:p>
      <w:r>
        <w:t>Gesundheitsschaden</w:t>
      </w:r>
    </w:p>
    <w:p>
      <w:r>
        <w:t>also</w:t>
      </w:r>
    </w:p>
    <w:p>
      <w:r>
        <w:t>nur</w:t>
      </w:r>
    </w:p>
    <w:p>
      <w:r>
        <w:t>noch</w:t>
      </w:r>
    </w:p>
    <w:p>
      <w:r>
        <w:t>und</w:t>
      </w:r>
    </w:p>
    <w:p>
      <w:r>
        <w:t>ausschliess lich</w:t>
      </w:r>
    </w:p>
    <w:p>
      <w:r>
        <w:t>auf</w:t>
      </w:r>
    </w:p>
    <w:p>
      <w:r>
        <w:t>unfallfremden</w:t>
      </w:r>
    </w:p>
    <w:p>
      <w:r>
        <w:t>Ursachen</w:t>
      </w:r>
    </w:p>
    <w:p>
      <w:r>
        <w:t>beruht.</w:t>
      </w:r>
    </w:p>
    <w:p>
      <w:r>
        <w:t>Dies</w:t>
      </w:r>
    </w:p>
    <w:p>
      <w:r>
        <w:t>trifft</w:t>
      </w:r>
    </w:p>
    <w:p>
      <w:r>
        <w:t>zu,</w:t>
      </w:r>
    </w:p>
    <w:p>
      <w:r>
        <w:t>wenn</w:t>
      </w:r>
    </w:p>
    <w:p>
      <w:r>
        <w:t>entweder</w:t>
      </w:r>
    </w:p>
    <w:p>
      <w:r>
        <w:t>der</w:t>
      </w:r>
    </w:p>
    <w:p>
      <w:r>
        <w:t>(krank hafte)</w:t>
      </w:r>
    </w:p>
    <w:p>
      <w:r>
        <w:t>Gesundheitszustand,</w:t>
      </w:r>
    </w:p>
    <w:p>
      <w:r>
        <w:t>wie</w:t>
      </w:r>
    </w:p>
    <w:p>
      <w:r>
        <w:t>er</w:t>
      </w:r>
    </w:p>
    <w:p>
      <w:r>
        <w:t>unmittelbar</w:t>
      </w:r>
    </w:p>
    <w:p>
      <w:r>
        <w:t>vor</w:t>
      </w:r>
    </w:p>
    <w:p>
      <w:r>
        <w:t>dem</w:t>
      </w:r>
    </w:p>
    <w:p>
      <w:r>
        <w:t>Unfall</w:t>
      </w:r>
    </w:p>
    <w:p>
      <w:r>
        <w:t>bestanden</w:t>
      </w:r>
    </w:p>
    <w:p>
      <w:r>
        <w:t>hat</w:t>
      </w:r>
    </w:p>
    <w:p>
      <w:r>
        <w:t>(Status</w:t>
      </w:r>
    </w:p>
    <w:p>
      <w:r>
        <w:t>quo</w:t>
      </w:r>
    </w:p>
    <w:p>
      <w:r>
        <w:t>ante),</w:t>
      </w:r>
    </w:p>
    <w:p>
      <w:r>
        <w:t>oder</w:t>
      </w:r>
    </w:p>
    <w:p>
      <w:r>
        <w:t>aber</w:t>
      </w:r>
    </w:p>
    <w:p>
      <w:r>
        <w:t>derjenige</w:t>
      </w:r>
    </w:p>
    <w:p>
      <w:r>
        <w:t>Zustand,</w:t>
      </w:r>
    </w:p>
    <w:p>
      <w:r>
        <w:t>wie</w:t>
      </w:r>
    </w:p>
    <w:p>
      <w:r>
        <w:t>er</w:t>
      </w:r>
    </w:p>
    <w:p>
      <w:r>
        <w:t>sich</w:t>
      </w:r>
    </w:p>
    <w:p>
      <w:r>
        <w:t>nach</w:t>
      </w:r>
    </w:p>
    <w:p>
      <w:r>
        <w:t>dem</w:t>
      </w:r>
    </w:p>
    <w:p>
      <w:r>
        <w:t>schicksals mässigen</w:t>
      </w:r>
    </w:p>
    <w:p>
      <w:r>
        <w:t>Verlauf</w:t>
      </w:r>
    </w:p>
    <w:p>
      <w:r>
        <w:t>eines</w:t>
      </w:r>
    </w:p>
    <w:p>
      <w:r>
        <w:t>krankhaften</w:t>
      </w:r>
    </w:p>
    <w:p>
      <w:r>
        <w:t>Vorzustandes</w:t>
      </w:r>
    </w:p>
    <w:p>
      <w:r>
        <w:t>auch</w:t>
      </w:r>
    </w:p>
    <w:p>
      <w:r>
        <w:t>ohne</w:t>
      </w:r>
    </w:p>
    <w:p>
      <w:r>
        <w:t>Unfall</w:t>
      </w:r>
    </w:p>
    <w:p>
      <w:r>
        <w:t>früher</w:t>
      </w:r>
    </w:p>
    <w:p>
      <w:r>
        <w:t>oder</w:t>
      </w:r>
    </w:p>
    <w:p>
      <w:r>
        <w:t>später</w:t>
      </w:r>
    </w:p>
    <w:p>
      <w:r>
        <w:t>eingestellt</w:t>
      </w:r>
    </w:p>
    <w:p>
      <w:r>
        <w:t>hätte</w:t>
      </w:r>
    </w:p>
    <w:p>
      <w:r>
        <w:t>(Status</w:t>
      </w:r>
    </w:p>
    <w:p>
      <w:r>
        <w:t>quo</w:t>
      </w:r>
    </w:p>
    <w:p>
      <w:r>
        <w:t>sine),</w:t>
      </w:r>
    </w:p>
    <w:p>
      <w:r>
        <w:t>erreicht</w:t>
      </w:r>
    </w:p>
    <w:p>
      <w:r>
        <w:t>ist.</w:t>
      </w:r>
    </w:p>
    <w:p>
      <w:r>
        <w:t>Ebenso</w:t>
      </w:r>
    </w:p>
    <w:p>
      <w:r>
        <w:t>wie</w:t>
      </w:r>
    </w:p>
    <w:p>
      <w:r>
        <w:t>der</w:t>
      </w:r>
    </w:p>
    <w:p>
      <w:r>
        <w:t>leistungsbe gründende</w:t>
      </w:r>
    </w:p>
    <w:p>
      <w:r>
        <w:t>natürliche</w:t>
      </w:r>
    </w:p>
    <w:p>
      <w:r>
        <w:t>Kausalzusammenhang</w:t>
      </w:r>
    </w:p>
    <w:p>
      <w:r>
        <w:t>muss</w:t>
      </w:r>
    </w:p>
    <w:p>
      <w:r>
        <w:t>das</w:t>
      </w:r>
    </w:p>
    <w:p>
      <w:r>
        <w:t>Dahinfallen</w:t>
      </w:r>
    </w:p>
    <w:p>
      <w:r>
        <w:t>jeder</w:t>
      </w:r>
    </w:p>
    <w:p>
      <w:r>
        <w:t>kausalen</w:t>
      </w:r>
    </w:p>
    <w:p>
      <w:r>
        <w:t>Bedeutung</w:t>
      </w:r>
    </w:p>
    <w:p>
      <w:r>
        <w:t>von</w:t>
      </w:r>
    </w:p>
    <w:p>
      <w:r>
        <w:t>unfallbedingten</w:t>
      </w:r>
    </w:p>
    <w:p>
      <w:r>
        <w:t>Ursachen</w:t>
      </w:r>
    </w:p>
    <w:p>
      <w:r>
        <w:t>eines</w:t>
      </w:r>
    </w:p>
    <w:p>
      <w:r>
        <w:t>Gesundheitsschadens</w:t>
      </w:r>
    </w:p>
    <w:p>
      <w:r>
        <w:t>mit</w:t>
      </w:r>
    </w:p>
    <w:p>
      <w:r>
        <w:t>dem</w:t>
      </w:r>
    </w:p>
    <w:p>
      <w:r>
        <w:t>im</w:t>
      </w:r>
    </w:p>
    <w:p>
      <w:r>
        <w:t>Sozialversicherungsrecht</w:t>
      </w:r>
    </w:p>
    <w:p>
      <w:r>
        <w:t>allgemein</w:t>
      </w:r>
    </w:p>
    <w:p>
      <w:r>
        <w:t>üblichen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nachgewiesen</w:t>
      </w:r>
    </w:p>
    <w:p>
      <w:r>
        <w:t>sein.</w:t>
      </w:r>
    </w:p>
    <w:p>
      <w:r>
        <w:t>Da</w:t>
      </w:r>
    </w:p>
    <w:p>
      <w:r>
        <w:t>es</w:t>
      </w:r>
    </w:p>
    <w:p>
      <w:r>
        <w:t>sich</w:t>
      </w:r>
    </w:p>
    <w:p>
      <w:r>
        <w:t>hierbei</w:t>
      </w:r>
    </w:p>
    <w:p>
      <w:r>
        <w:t>um</w:t>
      </w:r>
    </w:p>
    <w:p>
      <w:r>
        <w:t>eine</w:t>
      </w:r>
    </w:p>
    <w:p>
      <w:r>
        <w:t>anspruchsauf hebende</w:t>
      </w:r>
    </w:p>
    <w:p>
      <w:r>
        <w:t>Tatfrage</w:t>
      </w:r>
    </w:p>
    <w:p>
      <w:r>
        <w:t>handelt,</w:t>
      </w:r>
    </w:p>
    <w:p>
      <w:r>
        <w:t>liegt</w:t>
      </w:r>
    </w:p>
    <w:p>
      <w:r>
        <w:t>die</w:t>
      </w:r>
    </w:p>
    <w:p>
      <w:r>
        <w:t>entsprechende</w:t>
      </w:r>
    </w:p>
    <w:p>
      <w:r>
        <w:t>Beweislast</w:t>
      </w:r>
    </w:p>
    <w:p>
      <w:r>
        <w:t>anders</w:t>
      </w:r>
    </w:p>
    <w:p>
      <w:r>
        <w:t>als</w:t>
      </w:r>
    </w:p>
    <w:p>
      <w:r>
        <w:t>bei</w:t>
      </w:r>
    </w:p>
    <w:p>
      <w:r>
        <w:t>der</w:t>
      </w:r>
    </w:p>
    <w:p>
      <w:r>
        <w:t>Frage,</w:t>
      </w:r>
    </w:p>
    <w:p>
      <w:r>
        <w:t>ob</w:t>
      </w:r>
    </w:p>
    <w:p>
      <w:r>
        <w:t>ein</w:t>
      </w:r>
    </w:p>
    <w:p>
      <w:r>
        <w:t>leistungsbegründender</w:t>
      </w:r>
    </w:p>
    <w:p>
      <w:r>
        <w:t>natürlicher</w:t>
      </w:r>
    </w:p>
    <w:p>
      <w:r>
        <w:t>Kausalzusammenhang</w:t>
      </w:r>
    </w:p>
    <w:p>
      <w:r>
        <w:t>gegeben</w:t>
      </w:r>
    </w:p>
    <w:p>
      <w:r>
        <w:t>ist</w:t>
      </w:r>
    </w:p>
    <w:p>
      <w:r>
        <w:t>nicht</w:t>
      </w:r>
    </w:p>
    <w:p>
      <w:r>
        <w:t>beim</w:t>
      </w:r>
    </w:p>
    <w:p>
      <w:r>
        <w:t>Versicherten,</w:t>
      </w:r>
    </w:p>
    <w:p>
      <w:r>
        <w:t>sondern</w:t>
      </w:r>
    </w:p>
    <w:p>
      <w:r>
        <w:t>beim</w:t>
      </w:r>
    </w:p>
    <w:p>
      <w:r>
        <w:t>Unfallversicherer</w:t>
      </w:r>
    </w:p>
    <w:p>
      <w:r>
        <w:t>(BGE</w:t>
      </w:r>
    </w:p>
    <w:p>
      <w:r>
        <w:t>150</w:t>
      </w:r>
    </w:p>
    <w:p>
      <w:r>
        <w:t>V</w:t>
      </w:r>
    </w:p>
    <w:p>
      <w:r>
        <w:t>188</w:t>
      </w:r>
    </w:p>
    <w:p>
      <w:r>
        <w:t>E.</w:t>
      </w:r>
    </w:p>
    <w:p>
      <w:r>
        <w:t>4.2,</w:t>
      </w:r>
    </w:p>
    <w:p>
      <w:r>
        <w:t>146</w:t>
      </w:r>
    </w:p>
    <w:p>
      <w:r>
        <w:t>V</w:t>
      </w:r>
    </w:p>
    <w:p>
      <w:r>
        <w:t>51</w:t>
      </w:r>
    </w:p>
    <w:p>
      <w:r>
        <w:t>E.</w:t>
      </w:r>
    </w:p>
    <w:p>
      <w:r>
        <w:t>5.1,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Diese</w:t>
      </w:r>
    </w:p>
    <w:p>
      <w:r>
        <w:t>Beweisgrundsätze</w:t>
      </w:r>
    </w:p>
    <w:p>
      <w:r>
        <w:t>gelten</w:t>
      </w:r>
    </w:p>
    <w:p>
      <w:r>
        <w:t>sowohl</w:t>
      </w:r>
    </w:p>
    <w:p>
      <w:r>
        <w:t>im</w:t>
      </w:r>
    </w:p>
    <w:p>
      <w:r>
        <w:t>Grundfall</w:t>
      </w:r>
    </w:p>
    <w:p>
      <w:r>
        <w:t>als</w:t>
      </w:r>
    </w:p>
    <w:p>
      <w:r>
        <w:t>auch</w:t>
      </w:r>
    </w:p>
    <w:p>
      <w:r>
        <w:t>bei</w:t>
      </w:r>
    </w:p>
    <w:p>
      <w:r>
        <w:t>Rückfällen</w:t>
      </w:r>
    </w:p>
    <w:p>
      <w:r>
        <w:t>und</w:t>
      </w:r>
    </w:p>
    <w:p>
      <w:r>
        <w:t>Spätfolgen</w:t>
      </w:r>
    </w:p>
    <w:p>
      <w:r>
        <w:t>und</w:t>
      </w:r>
    </w:p>
    <w:p>
      <w:r>
        <w:t>sind</w:t>
      </w:r>
    </w:p>
    <w:p>
      <w:r>
        <w:t>für</w:t>
      </w:r>
    </w:p>
    <w:p>
      <w:r>
        <w:t>sämtliche</w:t>
      </w:r>
    </w:p>
    <w:p>
      <w:r>
        <w:t>Leis tungsarten</w:t>
      </w:r>
    </w:p>
    <w:p>
      <w:r>
        <w:t>massgebend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8C_669/2019</w:t>
      </w:r>
    </w:p>
    <w:p>
      <w:r>
        <w:t>vom</w:t>
      </w:r>
    </w:p>
    <w:p>
      <w:r>
        <w:t>25.</w:t>
      </w:r>
    </w:p>
    <w:p>
      <w:r>
        <w:t>März</w:t>
      </w:r>
    </w:p>
    <w:p>
      <w:r>
        <w:t>2020</w:t>
      </w:r>
    </w:p>
    <w:p>
      <w:r>
        <w:t>E.</w:t>
      </w:r>
    </w:p>
    <w:p>
      <w:r>
        <w:t>2.2</w:t>
      </w:r>
    </w:p>
    <w:p>
      <w:r>
        <w:t>mit</w:t>
      </w:r>
    </w:p>
    <w:p>
      <w:r>
        <w:t>Hinweisen).</w:t>
      </w:r>
    </w:p>
    <w:p>
      <w:r>
        <w:t>Mit</w:t>
      </w:r>
    </w:p>
    <w:p>
      <w:r>
        <w:t>dem</w:t>
      </w:r>
    </w:p>
    <w:p>
      <w:r>
        <w:t>Erreichen</w:t>
      </w:r>
    </w:p>
    <w:p>
      <w:r>
        <w:t>des</w:t>
      </w:r>
    </w:p>
    <w:p>
      <w:r>
        <w:t>Status</w:t>
      </w:r>
    </w:p>
    <w:p>
      <w:r>
        <w:t>quo</w:t>
      </w:r>
    </w:p>
    <w:p>
      <w:r>
        <w:t>sine</w:t>
      </w:r>
    </w:p>
    <w:p>
      <w:r>
        <w:t>vel</w:t>
      </w:r>
    </w:p>
    <w:p>
      <w:r>
        <w:t>ante</w:t>
      </w:r>
    </w:p>
    <w:p>
      <w:r>
        <w:t>entfällt</w:t>
      </w:r>
    </w:p>
    <w:p>
      <w:r>
        <w:t>eine</w:t>
      </w:r>
    </w:p>
    <w:p>
      <w:r>
        <w:t>Teilursächlichkeit</w:t>
      </w:r>
    </w:p>
    <w:p>
      <w:r>
        <w:t>für</w:t>
      </w:r>
    </w:p>
    <w:p>
      <w:r>
        <w:t>die</w:t>
      </w:r>
    </w:p>
    <w:p>
      <w:r>
        <w:t>noch</w:t>
      </w:r>
    </w:p>
    <w:p>
      <w:r>
        <w:t>bestehenden</w:t>
      </w:r>
    </w:p>
    <w:p>
      <w:r>
        <w:t>Beschwerden.</w:t>
      </w:r>
    </w:p>
    <w:p>
      <w:r>
        <w:t>Solange</w:t>
      </w:r>
    </w:p>
    <w:p>
      <w:r>
        <w:t>jedoch</w:t>
      </w:r>
    </w:p>
    <w:p>
      <w:r>
        <w:t>dieser</w:t>
      </w:r>
    </w:p>
    <w:p>
      <w:r>
        <w:t>Zustand</w:t>
      </w:r>
    </w:p>
    <w:p>
      <w:r>
        <w:t>noch</w:t>
      </w:r>
    </w:p>
    <w:p>
      <w:r>
        <w:t>nicht</w:t>
      </w:r>
    </w:p>
    <w:p>
      <w:r>
        <w:t>wieder</w:t>
      </w:r>
    </w:p>
    <w:p>
      <w:r>
        <w:t>erreicht</w:t>
      </w:r>
    </w:p>
    <w:p>
      <w:r>
        <w:t>ist,</w:t>
      </w:r>
    </w:p>
    <w:p>
      <w:r>
        <w:t>hat</w:t>
      </w:r>
    </w:p>
    <w:p>
      <w:r>
        <w:t>der</w:t>
      </w:r>
    </w:p>
    <w:p>
      <w:r>
        <w:t>Unfallversicherer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36</w:t>
      </w:r>
    </w:p>
    <w:p>
      <w:r>
        <w:t>Abs.</w:t>
      </w:r>
    </w:p>
    <w:p>
      <w:r>
        <w:t>1</w:t>
      </w:r>
    </w:p>
    <w:p>
      <w:r>
        <w:t>UVG</w:t>
      </w:r>
    </w:p>
    <w:p>
      <w:r>
        <w:t>Leis tungen</w:t>
      </w:r>
    </w:p>
    <w:p>
      <w:r>
        <w:t>zu</w:t>
      </w:r>
    </w:p>
    <w:p>
      <w:r>
        <w:t>erbringen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8C_589/2017</w:t>
      </w:r>
    </w:p>
    <w:p>
      <w:r>
        <w:t>vom</w:t>
      </w:r>
    </w:p>
    <w:p>
      <w:r>
        <w:t>21.</w:t>
      </w:r>
    </w:p>
    <w:p>
      <w:r>
        <w:t>Februar</w:t>
      </w:r>
    </w:p>
    <w:p>
      <w:r>
        <w:t>2018</w:t>
      </w:r>
    </w:p>
    <w:p>
      <w:r>
        <w:t>E.</w:t>
      </w:r>
    </w:p>
    <w:p>
      <w:r>
        <w:t>3.2.3</w:t>
      </w:r>
    </w:p>
    <w:p>
      <w:r>
        <w:t>mit</w:t>
      </w:r>
    </w:p>
    <w:p>
      <w:r>
        <w:t>Hinweisen). 1. 4</w:t>
      </w:r>
    </w:p>
    <w:p>
      <w:r>
        <w:t>Die</w:t>
      </w:r>
    </w:p>
    <w:p>
      <w:r>
        <w:t>Leistungspflicht</w:t>
      </w:r>
    </w:p>
    <w:p>
      <w:r>
        <w:t>des</w:t>
      </w:r>
    </w:p>
    <w:p>
      <w:r>
        <w:t>Unfallversicherers</w:t>
      </w:r>
    </w:p>
    <w:p>
      <w:r>
        <w:t>setzt</w:t>
      </w:r>
    </w:p>
    <w:p>
      <w:r>
        <w:t>im</w:t>
      </w:r>
    </w:p>
    <w:p>
      <w:r>
        <w:t>Weiteren</w:t>
      </w:r>
    </w:p>
    <w:p>
      <w:r>
        <w:t>voraus,</w:t>
      </w:r>
    </w:p>
    <w:p>
      <w:r>
        <w:t>dass</w:t>
      </w:r>
    </w:p>
    <w:p>
      <w:r>
        <w:t>zwischen</w:t>
      </w:r>
    </w:p>
    <w:p>
      <w:r>
        <w:t>dem</w:t>
      </w:r>
    </w:p>
    <w:p>
      <w:r>
        <w:t>Unfallereignis</w:t>
      </w:r>
    </w:p>
    <w:p>
      <w:r>
        <w:t>und</w:t>
      </w:r>
    </w:p>
    <w:p>
      <w:r>
        <w:t>dem</w:t>
      </w:r>
    </w:p>
    <w:p>
      <w:r>
        <w:t>eingetretenen</w:t>
      </w:r>
    </w:p>
    <w:p>
      <w:r>
        <w:t>Schaden</w:t>
      </w:r>
    </w:p>
    <w:p>
      <w:r>
        <w:t>ein</w:t>
      </w:r>
    </w:p>
    <w:p>
      <w:r>
        <w:t>adäquater</w:t>
      </w:r>
    </w:p>
    <w:p>
      <w:r>
        <w:t>Kausal zusammenhang</w:t>
      </w:r>
    </w:p>
    <w:p>
      <w:r>
        <w:t>besteht.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hat</w:t>
      </w:r>
    </w:p>
    <w:p>
      <w:r>
        <w:t>ein</w:t>
      </w:r>
    </w:p>
    <w:p>
      <w:r>
        <w:t>Ereignis</w:t>
      </w:r>
    </w:p>
    <w:p>
      <w:r>
        <w:t>dann</w:t>
      </w:r>
    </w:p>
    <w:p>
      <w:r>
        <w:t>als</w:t>
      </w:r>
    </w:p>
    <w:p>
      <w:r>
        <w:t>adäquate</w:t>
      </w:r>
    </w:p>
    <w:p>
      <w:r>
        <w:t>Ursache</w:t>
      </w:r>
    </w:p>
    <w:p>
      <w:r>
        <w:t>eines</w:t>
      </w:r>
    </w:p>
    <w:p>
      <w:r>
        <w:t>Erfolges</w:t>
      </w:r>
    </w:p>
    <w:p>
      <w:r>
        <w:t>zu</w:t>
      </w:r>
    </w:p>
    <w:p>
      <w:r>
        <w:t>gelten,</w:t>
      </w:r>
    </w:p>
    <w:p>
      <w:r>
        <w:t>wenn</w:t>
      </w:r>
    </w:p>
    <w:p>
      <w:r>
        <w:t>es</w:t>
      </w:r>
    </w:p>
    <w:p>
      <w:r>
        <w:t>nach</w:t>
      </w:r>
    </w:p>
    <w:p>
      <w:r>
        <w:t>dem</w:t>
      </w:r>
    </w:p>
    <w:p>
      <w:r>
        <w:t>gewöhnlichen</w:t>
      </w:r>
    </w:p>
    <w:p>
      <w:r>
        <w:t>Lauf</w:t>
      </w:r>
    </w:p>
    <w:p>
      <w:r>
        <w:t>der</w:t>
      </w:r>
    </w:p>
    <w:p>
      <w:r>
        <w:t>Dinge</w:t>
      </w:r>
    </w:p>
    <w:p>
      <w:r>
        <w:t>und</w:t>
      </w:r>
    </w:p>
    <w:p>
      <w:r>
        <w:t>nach</w:t>
      </w:r>
    </w:p>
    <w:p>
      <w:r>
        <w:t>der</w:t>
      </w:r>
    </w:p>
    <w:p>
      <w:r>
        <w:t>allgemeinen</w:t>
      </w:r>
    </w:p>
    <w:p>
      <w:r>
        <w:t>Lebenserfahrung</w:t>
      </w:r>
    </w:p>
    <w:p>
      <w:r>
        <w:t>an</w:t>
      </w:r>
    </w:p>
    <w:p>
      <w:r>
        <w:t>sich</w:t>
      </w:r>
    </w:p>
    <w:p>
      <w:r>
        <w:t>geeignet</w:t>
      </w:r>
    </w:p>
    <w:p>
      <w:r>
        <w:t>ist,</w:t>
      </w:r>
    </w:p>
    <w:p>
      <w:r>
        <w:t>einen</w:t>
      </w:r>
    </w:p>
    <w:p>
      <w:r>
        <w:t>Erfolg</w:t>
      </w:r>
    </w:p>
    <w:p>
      <w:r>
        <w:t>von</w:t>
      </w:r>
    </w:p>
    <w:p>
      <w:r>
        <w:t>der</w:t>
      </w:r>
    </w:p>
    <w:p>
      <w:r>
        <w:t>Art</w:t>
      </w:r>
    </w:p>
    <w:p>
      <w:r>
        <w:t>des</w:t>
      </w:r>
    </w:p>
    <w:p>
      <w:r>
        <w:t>eingetretenen</w:t>
      </w:r>
    </w:p>
    <w:p>
      <w:r>
        <w:t>herbeizuführen,</w:t>
      </w:r>
    </w:p>
    <w:p>
      <w:r>
        <w:t>der</w:t>
      </w:r>
    </w:p>
    <w:p>
      <w:r>
        <w:t>Eintritt</w:t>
      </w:r>
    </w:p>
    <w:p>
      <w:r>
        <w:t>dieses</w:t>
      </w:r>
    </w:p>
    <w:p>
      <w:r>
        <w:t>Erfolges</w:t>
      </w:r>
    </w:p>
    <w:p>
      <w:r>
        <w:t>also</w:t>
      </w:r>
    </w:p>
    <w:p>
      <w:r>
        <w:t>durch</w:t>
      </w:r>
    </w:p>
    <w:p>
      <w:r>
        <w:t>das</w:t>
      </w:r>
    </w:p>
    <w:p>
      <w:r>
        <w:t>Ereignis</w:t>
      </w:r>
    </w:p>
    <w:p>
      <w:r>
        <w:t>allgemein</w:t>
      </w:r>
    </w:p>
    <w:p>
      <w:r>
        <w:t>als</w:t>
      </w:r>
    </w:p>
    <w:p>
      <w:r>
        <w:t>begünstigt</w:t>
      </w:r>
    </w:p>
    <w:p>
      <w:r>
        <w:t>erscheint</w:t>
      </w:r>
    </w:p>
    <w:p>
      <w:r>
        <w:t>(BGE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3.2,</w:t>
      </w:r>
    </w:p>
    <w:p>
      <w:r>
        <w:t>402</w:t>
      </w:r>
    </w:p>
    <w:p>
      <w:r>
        <w:t>E.</w:t>
      </w:r>
    </w:p>
    <w:p>
      <w:r>
        <w:t>2.2,</w:t>
      </w:r>
    </w:p>
    <w:p>
      <w:r>
        <w:t>125</w:t>
      </w:r>
    </w:p>
    <w:p>
      <w:r>
        <w:t>V</w:t>
      </w:r>
    </w:p>
    <w:p>
      <w:r>
        <w:t>456</w:t>
      </w:r>
    </w:p>
    <w:p>
      <w:r>
        <w:t>E.</w:t>
      </w:r>
    </w:p>
    <w:p>
      <w:r>
        <w:t>5a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8C_640/2022</w:t>
      </w:r>
    </w:p>
    <w:p>
      <w:r>
        <w:t>vom</w:t>
      </w:r>
    </w:p>
    <w:p>
      <w:r>
        <w:t>9.</w:t>
      </w:r>
    </w:p>
    <w:p>
      <w:r>
        <w:t>August</w:t>
      </w:r>
    </w:p>
    <w:p>
      <w:r>
        <w:t>2023</w:t>
      </w:r>
    </w:p>
    <w:p>
      <w:r>
        <w:t>E.</w:t>
      </w:r>
    </w:p>
    <w:p>
      <w:r>
        <w:t>3.4 ).</w:t>
      </w:r>
    </w:p>
    <w:p>
      <w:r>
        <w:t>Bei</w:t>
      </w:r>
    </w:p>
    <w:p>
      <w:r>
        <w:t>objektiv</w:t>
      </w:r>
    </w:p>
    <w:p>
      <w:r>
        <w:t>ausgewiesenen</w:t>
      </w:r>
    </w:p>
    <w:p>
      <w:r>
        <w:t>organischen</w:t>
      </w:r>
    </w:p>
    <w:p>
      <w:r>
        <w:t>Unfall folgen</w:t>
      </w:r>
    </w:p>
    <w:p>
      <w:r>
        <w:t>deckt</w:t>
      </w:r>
    </w:p>
    <w:p>
      <w:r>
        <w:t>sich</w:t>
      </w:r>
    </w:p>
    <w:p>
      <w:r>
        <w:t>die</w:t>
      </w:r>
    </w:p>
    <w:p>
      <w:r>
        <w:t>adäquate,</w:t>
      </w:r>
    </w:p>
    <w:p>
      <w:r>
        <w:t>das</w:t>
      </w:r>
    </w:p>
    <w:p>
      <w:r>
        <w:t>heisst</w:t>
      </w:r>
    </w:p>
    <w:p>
      <w:r>
        <w:t>rechtserhebliche</w:t>
      </w:r>
    </w:p>
    <w:p>
      <w:r>
        <w:t>Kausalität</w:t>
      </w:r>
    </w:p>
    <w:p>
      <w:r>
        <w:t>weitgehend</w:t>
      </w:r>
    </w:p>
    <w:p>
      <w:r>
        <w:t>mit</w:t>
      </w:r>
    </w:p>
    <w:p>
      <w:r>
        <w:t>der</w:t>
      </w:r>
    </w:p>
    <w:p>
      <w:r>
        <w:t>natürlichen</w:t>
      </w:r>
    </w:p>
    <w:p>
      <w:r>
        <w:t>Kausalität;</w:t>
      </w:r>
    </w:p>
    <w:p>
      <w:r>
        <w:t>die</w:t>
      </w:r>
    </w:p>
    <w:p>
      <w:r>
        <w:t>Adäquanz</w:t>
      </w:r>
    </w:p>
    <w:p>
      <w:r>
        <w:t>hat</w:t>
      </w:r>
    </w:p>
    <w:p>
      <w:r>
        <w:t>hier</w:t>
      </w:r>
    </w:p>
    <w:p>
      <w:r>
        <w:t>gegenüber</w:t>
      </w:r>
    </w:p>
    <w:p>
      <w:r>
        <w:t>dem</w:t>
      </w:r>
    </w:p>
    <w:p>
      <w:r>
        <w:t>natürlichen</w:t>
      </w:r>
    </w:p>
    <w:p>
      <w:r>
        <w:t>Kausalzusammenhang</w:t>
      </w:r>
    </w:p>
    <w:p>
      <w:r>
        <w:t>praktisch</w:t>
      </w:r>
    </w:p>
    <w:p>
      <w:r>
        <w:t>keine</w:t>
      </w:r>
    </w:p>
    <w:p>
      <w:r>
        <w:t>selbständige</w:t>
      </w:r>
    </w:p>
    <w:p>
      <w:r>
        <w:t>Bedeutung</w:t>
      </w:r>
    </w:p>
    <w:p>
      <w:r>
        <w:t>( vgl.</w:t>
      </w:r>
    </w:p>
    <w:p>
      <w:r>
        <w:t>BGE</w:t>
      </w:r>
    </w:p>
    <w:p>
      <w:r>
        <w:t>138</w:t>
      </w:r>
    </w:p>
    <w:p>
      <w:r>
        <w:t>V</w:t>
      </w:r>
    </w:p>
    <w:p>
      <w:r>
        <w:t>248</w:t>
      </w:r>
    </w:p>
    <w:p>
      <w:r>
        <w:t>E.</w:t>
      </w:r>
    </w:p>
    <w:p>
      <w:r>
        <w:t>4,</w:t>
      </w:r>
    </w:p>
    <w:p>
      <w:r>
        <w:t>134</w:t>
      </w:r>
    </w:p>
    <w:p>
      <w:r>
        <w:t>V</w:t>
      </w:r>
    </w:p>
    <w:p>
      <w:r>
        <w:t>109</w:t>
      </w:r>
    </w:p>
    <w:p>
      <w:r>
        <w:t>E.</w:t>
      </w:r>
    </w:p>
    <w:p>
      <w:r>
        <w:t>2.1,</w:t>
      </w:r>
    </w:p>
    <w:p>
      <w:r>
        <w:t>127</w:t>
      </w:r>
    </w:p>
    <w:p>
      <w:r>
        <w:t>V</w:t>
      </w:r>
    </w:p>
    <w:p>
      <w:r>
        <w:t>102</w:t>
      </w:r>
    </w:p>
    <w:p>
      <w:r>
        <w:t>E.</w:t>
      </w:r>
    </w:p>
    <w:p>
      <w:r>
        <w:t>5b/bb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8C_640/2022</w:t>
      </w:r>
    </w:p>
    <w:p>
      <w:r>
        <w:t>vom</w:t>
      </w:r>
    </w:p>
    <w:p>
      <w:r>
        <w:t>9.</w:t>
      </w:r>
    </w:p>
    <w:p>
      <w:r>
        <w:t>August</w:t>
      </w:r>
    </w:p>
    <w:p>
      <w:r>
        <w:t>2023</w:t>
      </w:r>
    </w:p>
    <w:p>
      <w:r>
        <w:t>E.</w:t>
      </w:r>
    </w:p>
    <w:p>
      <w:r>
        <w:t>4 ).</w:t>
      </w:r>
    </w:p>
    <w:p>
      <w:r>
        <w:rPr>
          <w:b/>
        </w:rPr>
        <w:t>E. 14</w:t>
      </w:r>
    </w:p>
    <w:p>
      <w:r>
        <w:t>Februar</w:t>
      </w:r>
    </w:p>
    <w:p>
      <w:r>
        <w:t>2025</w:t>
      </w:r>
    </w:p>
    <w:p>
      <w:r>
        <w:t>E.</w:t>
      </w:r>
    </w:p>
    <w:p>
      <w:r>
        <w:t>2.3 ).</w:t>
      </w:r>
    </w:p>
    <w:p>
      <w:r>
        <w:t>Das</w:t>
      </w:r>
    </w:p>
    <w:p>
      <w:r>
        <w:t>Anstellungs verhältnis</w:t>
      </w:r>
    </w:p>
    <w:p>
      <w:r>
        <w:t>einer</w:t>
      </w:r>
    </w:p>
    <w:p>
      <w:r>
        <w:t>versicherungsinternen</w:t>
      </w:r>
    </w:p>
    <w:p>
      <w:r>
        <w:t>Fachperson</w:t>
      </w:r>
    </w:p>
    <w:p>
      <w:r>
        <w:t>zum</w:t>
      </w:r>
    </w:p>
    <w:p>
      <w:r>
        <w:t>Versiche rungsträger</w:t>
      </w:r>
    </w:p>
    <w:p>
      <w:r>
        <w:t>alleine</w:t>
      </w:r>
    </w:p>
    <w:p>
      <w:r>
        <w:t>lässt</w:t>
      </w:r>
    </w:p>
    <w:p>
      <w:r>
        <w:t>nicht</w:t>
      </w:r>
    </w:p>
    <w:p>
      <w:r>
        <w:t>schon</w:t>
      </w:r>
    </w:p>
    <w:p>
      <w:r>
        <w:t>auf</w:t>
      </w:r>
    </w:p>
    <w:p>
      <w:r>
        <w:t>mangelnde</w:t>
      </w:r>
    </w:p>
    <w:p>
      <w:r>
        <w:t>Objektivität</w:t>
      </w:r>
    </w:p>
    <w:p>
      <w:r>
        <w:t>und</w:t>
      </w:r>
    </w:p>
    <w:p>
      <w:r>
        <w:t>Befangen heit</w:t>
      </w:r>
    </w:p>
    <w:p>
      <w:r>
        <w:t>schliessen</w:t>
      </w:r>
    </w:p>
    <w:p>
      <w:r>
        <w:t>(BGE</w:t>
      </w:r>
    </w:p>
    <w:p>
      <w:r>
        <w:t>137</w:t>
      </w:r>
    </w:p>
    <w:p>
      <w:r>
        <w:t>V</w:t>
      </w:r>
    </w:p>
    <w:p>
      <w:r>
        <w:t>210</w:t>
      </w:r>
    </w:p>
    <w:p>
      <w:r>
        <w:t>E.</w:t>
      </w:r>
    </w:p>
    <w:p>
      <w:r>
        <w:t>1.4,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4.4).</w:t>
      </w:r>
    </w:p>
    <w:p>
      <w:r>
        <w:t>Soll</w:t>
      </w:r>
    </w:p>
    <w:p>
      <w:r>
        <w:t>ein</w:t>
      </w:r>
    </w:p>
    <w:p>
      <w:r>
        <w:t>Versicherungs fall</w:t>
      </w:r>
    </w:p>
    <w:p>
      <w:r>
        <w:t>jedoch</w:t>
      </w:r>
    </w:p>
    <w:p>
      <w:r>
        <w:t>ohne</w:t>
      </w:r>
    </w:p>
    <w:p>
      <w:r>
        <w:t>Einholung</w:t>
      </w:r>
    </w:p>
    <w:p>
      <w:r>
        <w:t>eines</w:t>
      </w:r>
    </w:p>
    <w:p>
      <w:r>
        <w:t>externen</w:t>
      </w:r>
    </w:p>
    <w:p>
      <w:r>
        <w:t>Gutachtens</w:t>
      </w:r>
    </w:p>
    <w:p>
      <w:r>
        <w:t>entschieden</w:t>
      </w:r>
    </w:p>
    <w:p>
      <w:r>
        <w:t>werden,</w:t>
      </w:r>
    </w:p>
    <w:p>
      <w:r>
        <w:t>so</w:t>
      </w:r>
    </w:p>
    <w:p>
      <w:r>
        <w:t>sind</w:t>
      </w:r>
    </w:p>
    <w:p>
      <w:r>
        <w:t>an</w:t>
      </w:r>
    </w:p>
    <w:p>
      <w:r>
        <w:t>die</w:t>
      </w:r>
    </w:p>
    <w:p>
      <w:r>
        <w:t>Beweiswürdigung</w:t>
      </w:r>
    </w:p>
    <w:p>
      <w:r>
        <w:t>strenge</w:t>
      </w:r>
    </w:p>
    <w:p>
      <w:r>
        <w:t>Anforderungen</w:t>
      </w:r>
    </w:p>
    <w:p>
      <w:r>
        <w:t>zu</w:t>
      </w:r>
    </w:p>
    <w:p>
      <w:r>
        <w:t>stellen.</w:t>
      </w:r>
    </w:p>
    <w:p>
      <w:r>
        <w:t>Bestehen</w:t>
      </w:r>
    </w:p>
    <w:p>
      <w:r>
        <w:t>auch</w:t>
      </w:r>
    </w:p>
    <w:p>
      <w:r>
        <w:t>nur</w:t>
      </w:r>
    </w:p>
    <w:p>
      <w:r>
        <w:t>geringe</w:t>
      </w:r>
    </w:p>
    <w:p>
      <w:r>
        <w:t>Zweifel</w:t>
      </w:r>
    </w:p>
    <w:p>
      <w:r>
        <w:t>an</w:t>
      </w:r>
    </w:p>
    <w:p>
      <w:r>
        <w:t>der</w:t>
      </w:r>
    </w:p>
    <w:p>
      <w:r>
        <w:t>Zuverlässigkeit</w:t>
      </w:r>
    </w:p>
    <w:p>
      <w:r>
        <w:t>und</w:t>
      </w:r>
    </w:p>
    <w:p>
      <w:r>
        <w:t>Schlüssigkeit</w:t>
      </w:r>
    </w:p>
    <w:p>
      <w:r>
        <w:t>der</w:t>
      </w:r>
    </w:p>
    <w:p>
      <w:r>
        <w:t>versicherungs internen</w:t>
      </w:r>
    </w:p>
    <w:p>
      <w:r>
        <w:t>ärztlichen</w:t>
      </w:r>
    </w:p>
    <w:p>
      <w:r>
        <w:t>Feststellungen,</w:t>
      </w:r>
    </w:p>
    <w:p>
      <w:r>
        <w:t>so</w:t>
      </w:r>
    </w:p>
    <w:p>
      <w:r>
        <w:t>sind</w:t>
      </w:r>
    </w:p>
    <w:p>
      <w:r>
        <w:t>ergänzende</w:t>
      </w:r>
    </w:p>
    <w:p>
      <w:r>
        <w:t>Abklärungen</w:t>
      </w:r>
    </w:p>
    <w:p>
      <w:r>
        <w:t>vorzu nehmen</w:t>
      </w:r>
    </w:p>
    <w:p>
      <w:r>
        <w:t>(BGE</w:t>
      </w:r>
    </w:p>
    <w:p>
      <w:r>
        <w:t>145</w:t>
      </w:r>
    </w:p>
    <w:p>
      <w:r>
        <w:t>V</w:t>
      </w:r>
    </w:p>
    <w:p>
      <w:r>
        <w:t>97</w:t>
      </w:r>
    </w:p>
    <w:p>
      <w:r>
        <w:t>E.</w:t>
      </w:r>
    </w:p>
    <w:p>
      <w:r>
        <w:t>8.5,</w:t>
      </w:r>
    </w:p>
    <w:p>
      <w:r>
        <w:t>142</w:t>
      </w:r>
    </w:p>
    <w:p>
      <w:r>
        <w:t>V</w:t>
      </w:r>
    </w:p>
    <w:p>
      <w:r>
        <w:t>58</w:t>
      </w:r>
    </w:p>
    <w:p>
      <w:r>
        <w:t>E.</w:t>
      </w:r>
    </w:p>
    <w:p>
      <w:r>
        <w:t>5.1,</w:t>
      </w:r>
    </w:p>
    <w:p>
      <w:r>
        <w:t>139</w:t>
      </w:r>
    </w:p>
    <w:p>
      <w:r>
        <w:t>V</w:t>
      </w:r>
    </w:p>
    <w:p>
      <w:r>
        <w:t>225</w:t>
      </w:r>
    </w:p>
    <w:p>
      <w:r>
        <w:t>E.</w:t>
      </w:r>
    </w:p>
    <w:p>
      <w:r>
        <w:t>5.2,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4.4</w:t>
      </w:r>
    </w:p>
    <w:p>
      <w:r>
        <w:t>und</w:t>
      </w:r>
    </w:p>
    <w:p>
      <w:r>
        <w:t>E.</w:t>
      </w:r>
    </w:p>
    <w:p>
      <w:r>
        <w:t>4.7). 2. 2.1</w:t>
      </w:r>
    </w:p>
    <w:p>
      <w:r>
        <w:t>Die</w:t>
      </w:r>
    </w:p>
    <w:p>
      <w:r>
        <w:t>Beschwerdegegnerin</w:t>
      </w:r>
    </w:p>
    <w:p>
      <w:r>
        <w:t>hielt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( Urk.</w:t>
      </w:r>
    </w:p>
    <w:p>
      <w:r>
        <w:t>2)</w:t>
      </w:r>
    </w:p>
    <w:p>
      <w:r>
        <w:t>fest,</w:t>
      </w:r>
    </w:p>
    <w:p>
      <w:r>
        <w:t>d ie</w:t>
      </w:r>
    </w:p>
    <w:p>
      <w:r>
        <w:t>Versicherungs medizinerin</w:t>
      </w:r>
    </w:p>
    <w:p>
      <w:r>
        <w:t>Dr.</w:t>
      </w:r>
    </w:p>
    <w:p>
      <w:r>
        <w:t>med.</w:t>
      </w:r>
    </w:p>
    <w:p>
      <w:r>
        <w:t>Z.___ ,</w:t>
      </w:r>
    </w:p>
    <w:p>
      <w:r>
        <w:t>Fachärztin</w:t>
      </w:r>
    </w:p>
    <w:p>
      <w:r>
        <w:t>für</w:t>
      </w:r>
    </w:p>
    <w:p>
      <w:r>
        <w:t>Chirurgie,</w:t>
      </w:r>
    </w:p>
    <w:p>
      <w:r>
        <w:t>habe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vom</w:t>
      </w:r>
    </w:p>
    <w:p>
      <w:r>
        <w:t>2 5.</w:t>
      </w:r>
    </w:p>
    <w:p>
      <w:r>
        <w:t>Juli</w:t>
      </w:r>
    </w:p>
    <w:p>
      <w:r>
        <w:t>2023</w:t>
      </w:r>
    </w:p>
    <w:p>
      <w:r>
        <w:t>festgehalten ,</w:t>
      </w:r>
    </w:p>
    <w:p>
      <w:r>
        <w:t>dass</w:t>
      </w:r>
    </w:p>
    <w:p>
      <w:r>
        <w:t>die</w:t>
      </w:r>
    </w:p>
    <w:p>
      <w:r>
        <w:t>Gesundheit</w:t>
      </w:r>
    </w:p>
    <w:p>
      <w:r>
        <w:t>des</w:t>
      </w:r>
    </w:p>
    <w:p>
      <w:r>
        <w:t>Beschwerdeführers</w:t>
      </w:r>
    </w:p>
    <w:p>
      <w:r>
        <w:t>überwiegend</w:t>
      </w:r>
    </w:p>
    <w:p>
      <w:r>
        <w:t>wahrscheinlich</w:t>
      </w:r>
    </w:p>
    <w:p>
      <w:r>
        <w:t>schon</w:t>
      </w:r>
    </w:p>
    <w:p>
      <w:r>
        <w:t>vor</w:t>
      </w:r>
    </w:p>
    <w:p>
      <w:r>
        <w:t>dem</w:t>
      </w:r>
    </w:p>
    <w:p>
      <w:r>
        <w:t>Ereignis</w:t>
      </w:r>
    </w:p>
    <w:p>
      <w:r>
        <w:t>vom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in</w:t>
      </w:r>
    </w:p>
    <w:p>
      <w:r>
        <w:t>stummer</w:t>
      </w:r>
    </w:p>
    <w:p>
      <w:r>
        <w:t>oder</w:t>
      </w:r>
    </w:p>
    <w:p>
      <w:r>
        <w:t>manifester</w:t>
      </w:r>
    </w:p>
    <w:p>
      <w:r>
        <w:t>Weise</w:t>
      </w:r>
    </w:p>
    <w:p>
      <w:r>
        <w:t>beeinträchtigt</w:t>
      </w:r>
    </w:p>
    <w:p>
      <w:r>
        <w:t>gewesen</w:t>
      </w:r>
    </w:p>
    <w:p>
      <w:r>
        <w:t>sei.</w:t>
      </w:r>
    </w:p>
    <w:p>
      <w:r>
        <w:t>In</w:t>
      </w:r>
    </w:p>
    <w:p>
      <w:r>
        <w:t>der</w:t>
      </w:r>
    </w:p>
    <w:p>
      <w:r>
        <w:t>Untersuchung</w:t>
      </w:r>
    </w:p>
    <w:p>
      <w:r>
        <w:t>(Kernspintomographie,</w:t>
      </w:r>
    </w:p>
    <w:p>
      <w:r>
        <w:t>MRI)</w:t>
      </w:r>
    </w:p>
    <w:p>
      <w:r>
        <w:t>vom</w:t>
      </w:r>
    </w:p>
    <w:p>
      <w:r>
        <w:t>2 0.</w:t>
      </w:r>
    </w:p>
    <w:p>
      <w:r>
        <w:t>August</w:t>
      </w:r>
    </w:p>
    <w:p>
      <w:r>
        <w:t>2 024</w:t>
      </w:r>
    </w:p>
    <w:p>
      <w:r>
        <w:t>(richtig:</w:t>
      </w:r>
    </w:p>
    <w:p>
      <w:r>
        <w:t>2014 ;</w:t>
      </w:r>
    </w:p>
    <w:p>
      <w:r>
        <w:t>vgl.</w:t>
      </w:r>
    </w:p>
    <w:p>
      <w:r>
        <w:t>Urk.</w:t>
      </w:r>
    </w:p>
    <w:p>
      <w:r>
        <w:t>8/95/1 )</w:t>
      </w:r>
    </w:p>
    <w:p>
      <w:r>
        <w:t>zeigten</w:t>
      </w:r>
    </w:p>
    <w:p>
      <w:r>
        <w:t>sich</w:t>
      </w:r>
    </w:p>
    <w:p>
      <w:r>
        <w:t>ein</w:t>
      </w:r>
    </w:p>
    <w:p>
      <w:r>
        <w:t>Status</w:t>
      </w:r>
    </w:p>
    <w:p>
      <w:r>
        <w:t>nach</w:t>
      </w:r>
    </w:p>
    <w:p>
      <w:r>
        <w:t>Tossy</w:t>
      </w:r>
    </w:p>
    <w:p>
      <w:r>
        <w:t>I -Läsion</w:t>
      </w:r>
    </w:p>
    <w:p>
      <w:r>
        <w:t>des</w:t>
      </w:r>
    </w:p>
    <w:p>
      <w:r>
        <w:t>Akromiokla vikular</w:t>
      </w:r>
    </w:p>
    <w:p>
      <w:r>
        <w:t>(AC)-Gelenks</w:t>
      </w:r>
    </w:p>
    <w:p>
      <w:r>
        <w:t>mit</w:t>
      </w:r>
    </w:p>
    <w:p>
      <w:r>
        <w:t>Verdacht</w:t>
      </w:r>
    </w:p>
    <w:p>
      <w:r>
        <w:t>auf</w:t>
      </w:r>
    </w:p>
    <w:p>
      <w:r>
        <w:t>Luxation</w:t>
      </w:r>
    </w:p>
    <w:p>
      <w:r>
        <w:t>des</w:t>
      </w:r>
    </w:p>
    <w:p>
      <w:r>
        <w:t>Discus</w:t>
      </w:r>
    </w:p>
    <w:p>
      <w:r>
        <w:t>articularis</w:t>
      </w:r>
    </w:p>
    <w:p>
      <w:r>
        <w:t>nach</w:t>
      </w:r>
    </w:p>
    <w:p>
      <w:r>
        <w:t>kranial</w:t>
      </w:r>
    </w:p>
    <w:p>
      <w:r>
        <w:t>sowie</w:t>
      </w:r>
    </w:p>
    <w:p>
      <w:r>
        <w:t>ein</w:t>
      </w:r>
    </w:p>
    <w:p>
      <w:r>
        <w:t>Sta tus</w:t>
      </w:r>
    </w:p>
    <w:p>
      <w:r>
        <w:t>nach</w:t>
      </w:r>
    </w:p>
    <w:p>
      <w:r>
        <w:t>leichter</w:t>
      </w:r>
    </w:p>
    <w:p>
      <w:r>
        <w:t>Zerrung.</w:t>
      </w:r>
    </w:p>
    <w:p>
      <w:r>
        <w:t>Differentialdiagnostisch</w:t>
      </w:r>
    </w:p>
    <w:p>
      <w:r>
        <w:t>werde</w:t>
      </w:r>
    </w:p>
    <w:p>
      <w:r>
        <w:t>eine</w:t>
      </w:r>
    </w:p>
    <w:p>
      <w:r>
        <w:t>Partialruptur</w:t>
      </w:r>
    </w:p>
    <w:p>
      <w:r>
        <w:t>der</w:t>
      </w:r>
    </w:p>
    <w:p>
      <w:r>
        <w:t>inferioren</w:t>
      </w:r>
    </w:p>
    <w:p>
      <w:r>
        <w:t>Gelenkkapsel</w:t>
      </w:r>
    </w:p>
    <w:p>
      <w:r>
        <w:t>abgebildet .</w:t>
      </w:r>
    </w:p>
    <w:p>
      <w:r>
        <w:t>Gemäss</w:t>
      </w:r>
    </w:p>
    <w:p>
      <w:r>
        <w:t>Dr.</w:t>
      </w:r>
    </w:p>
    <w:p>
      <w:r>
        <w:t>Z.___</w:t>
      </w:r>
    </w:p>
    <w:p>
      <w:r>
        <w:t>habe</w:t>
      </w:r>
    </w:p>
    <w:p>
      <w:r>
        <w:t>das</w:t>
      </w:r>
    </w:p>
    <w:p>
      <w:r>
        <w:t>Ereignis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nicht</w:t>
      </w:r>
    </w:p>
    <w:p>
      <w:r>
        <w:t>zu</w:t>
      </w:r>
    </w:p>
    <w:p>
      <w:r>
        <w:t>zusätzli chen</w:t>
      </w:r>
    </w:p>
    <w:p>
      <w:r>
        <w:t>objektivierbaren,</w:t>
      </w:r>
    </w:p>
    <w:p>
      <w:r>
        <w:t>strukturellen</w:t>
      </w:r>
    </w:p>
    <w:p>
      <w:r>
        <w:t>Läsionen</w:t>
      </w:r>
    </w:p>
    <w:p>
      <w:r>
        <w:t>geführt .</w:t>
      </w:r>
    </w:p>
    <w:p>
      <w:r>
        <w:t>Die</w:t>
      </w:r>
    </w:p>
    <w:p>
      <w:r>
        <w:t>im</w:t>
      </w:r>
    </w:p>
    <w:p>
      <w:r>
        <w:t>MRI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vom</w:t>
      </w:r>
    </w:p>
    <w:p>
      <w:r>
        <w:t>1 0.</w:t>
      </w:r>
    </w:p>
    <w:p>
      <w:r>
        <w:t>Februar</w:t>
      </w:r>
    </w:p>
    <w:p>
      <w:r>
        <w:t>2023</w:t>
      </w:r>
    </w:p>
    <w:p>
      <w:r>
        <w:t>neu</w:t>
      </w:r>
    </w:p>
    <w:p>
      <w:r>
        <w:t>erhobenen</w:t>
      </w:r>
    </w:p>
    <w:p>
      <w:r>
        <w:t>Befunde</w:t>
      </w:r>
    </w:p>
    <w:p>
      <w:r>
        <w:t>seien</w:t>
      </w:r>
    </w:p>
    <w:p>
      <w:r>
        <w:t>im</w:t>
      </w:r>
    </w:p>
    <w:p>
      <w:r>
        <w:t>Ver gleich</w:t>
      </w:r>
    </w:p>
    <w:p>
      <w:r>
        <w:t>zum</w:t>
      </w:r>
    </w:p>
    <w:p>
      <w:r>
        <w:t>MRI</w:t>
      </w:r>
    </w:p>
    <w:p>
      <w:r>
        <w:t>vo n</w:t>
      </w:r>
    </w:p>
    <w:p>
      <w:r>
        <w:t>August</w:t>
      </w:r>
    </w:p>
    <w:p>
      <w:r>
        <w:t>2014</w:t>
      </w:r>
    </w:p>
    <w:p>
      <w:r>
        <w:t>überwiegend</w:t>
      </w:r>
    </w:p>
    <w:p>
      <w:r>
        <w:t>wahrscheinlich</w:t>
      </w:r>
    </w:p>
    <w:p>
      <w:r>
        <w:t>als</w:t>
      </w:r>
    </w:p>
    <w:p>
      <w:r>
        <w:t>degenerativ</w:t>
      </w:r>
    </w:p>
    <w:p>
      <w:r>
        <w:t>respektive</w:t>
      </w:r>
    </w:p>
    <w:p>
      <w:r>
        <w:t>als</w:t>
      </w:r>
    </w:p>
    <w:p>
      <w:r>
        <w:t>vorbestehend</w:t>
      </w:r>
    </w:p>
    <w:p>
      <w:r>
        <w:t>bekannt</w:t>
      </w:r>
    </w:p>
    <w:p>
      <w:r>
        <w:t>und</w:t>
      </w:r>
    </w:p>
    <w:p>
      <w:r>
        <w:t>begünstigt</w:t>
      </w:r>
    </w:p>
    <w:p>
      <w:r>
        <w:t>durch</w:t>
      </w:r>
    </w:p>
    <w:p>
      <w:r>
        <w:t>die</w:t>
      </w:r>
    </w:p>
    <w:p>
      <w:r>
        <w:t>repetitive n</w:t>
      </w:r>
    </w:p>
    <w:p>
      <w:r>
        <w:t>Arbei ten</w:t>
      </w:r>
    </w:p>
    <w:p>
      <w:r>
        <w:t>(Überkopfarbeit,</w:t>
      </w:r>
    </w:p>
    <w:p>
      <w:r>
        <w:t>Klettern)</w:t>
      </w:r>
    </w:p>
    <w:p>
      <w:r>
        <w:t>anzusehen .</w:t>
      </w:r>
    </w:p>
    <w:p>
      <w:r>
        <w:t>Hierfür</w:t>
      </w:r>
    </w:p>
    <w:p>
      <w:r>
        <w:t>sprächen</w:t>
      </w:r>
    </w:p>
    <w:p>
      <w:r>
        <w:t>auch</w:t>
      </w:r>
    </w:p>
    <w:p>
      <w:r>
        <w:t>der</w:t>
      </w:r>
    </w:p>
    <w:p>
      <w:r>
        <w:t>klinisch</w:t>
      </w:r>
    </w:p>
    <w:p>
      <w:r>
        <w:t>unauf fällige</w:t>
      </w:r>
    </w:p>
    <w:p>
      <w:r>
        <w:t>Untersuchungsbefund</w:t>
      </w:r>
    </w:p>
    <w:p>
      <w:r>
        <w:t>der</w:t>
      </w:r>
    </w:p>
    <w:p>
      <w:r>
        <w:t>Rotatorenmanschette</w:t>
      </w:r>
    </w:p>
    <w:p>
      <w:r>
        <w:t>im</w:t>
      </w:r>
    </w:p>
    <w:p>
      <w:r>
        <w:t>Bericht</w:t>
      </w:r>
    </w:p>
    <w:p>
      <w:r>
        <w:t>vom</w:t>
      </w:r>
    </w:p>
    <w:p>
      <w:r>
        <w:t>2 0.</w:t>
      </w:r>
    </w:p>
    <w:p>
      <w:r>
        <w:t>März</w:t>
      </w:r>
    </w:p>
    <w:p>
      <w:r>
        <w:t>2023</w:t>
      </w:r>
    </w:p>
    <w:p>
      <w:r>
        <w:t>zu</w:t>
      </w:r>
    </w:p>
    <w:p>
      <w:r>
        <w:t>den</w:t>
      </w:r>
    </w:p>
    <w:p>
      <w:r>
        <w:t>Konsultationen</w:t>
      </w:r>
    </w:p>
    <w:p>
      <w:r>
        <w:t>vom</w:t>
      </w:r>
    </w:p>
    <w:p>
      <w:r>
        <w:t>6.,</w:t>
      </w:r>
    </w:p>
    <w:p>
      <w:r>
        <w:t>1 3.</w:t>
      </w:r>
    </w:p>
    <w:p>
      <w:r>
        <w:t>und</w:t>
      </w:r>
    </w:p>
    <w:p>
      <w:r>
        <w:t>2 0.</w:t>
      </w:r>
    </w:p>
    <w:p>
      <w:r>
        <w:t>März</w:t>
      </w:r>
    </w:p>
    <w:p>
      <w:r>
        <w:t>2023</w:t>
      </w:r>
    </w:p>
    <w:p>
      <w:r>
        <w:t>und</w:t>
      </w:r>
    </w:p>
    <w:p>
      <w:r>
        <w:t>die</w:t>
      </w:r>
    </w:p>
    <w:p>
      <w:r>
        <w:t>orthopädische</w:t>
      </w:r>
    </w:p>
    <w:p>
      <w:r>
        <w:t>Untersuchung</w:t>
      </w:r>
    </w:p>
    <w:p>
      <w:r>
        <w:t>vom</w:t>
      </w:r>
    </w:p>
    <w:p>
      <w:r>
        <w:t>4.</w:t>
      </w:r>
    </w:p>
    <w:p>
      <w:r>
        <w:t>April</w:t>
      </w:r>
    </w:p>
    <w:p>
      <w:r>
        <w:t>202 3.</w:t>
      </w:r>
    </w:p>
    <w:p>
      <w:r>
        <w:t>Eine</w:t>
      </w:r>
    </w:p>
    <w:p>
      <w:r>
        <w:t>neurogene</w:t>
      </w:r>
    </w:p>
    <w:p>
      <w:r>
        <w:t>Ursache</w:t>
      </w:r>
    </w:p>
    <w:p>
      <w:r>
        <w:t>sei</w:t>
      </w:r>
    </w:p>
    <w:p>
      <w:r>
        <w:t>sodann</w:t>
      </w:r>
    </w:p>
    <w:p>
      <w:r>
        <w:t>in</w:t>
      </w:r>
    </w:p>
    <w:p>
      <w:r>
        <w:t>der</w:t>
      </w:r>
    </w:p>
    <w:p>
      <w:r>
        <w:t>fachärztlich - neurologischen</w:t>
      </w:r>
    </w:p>
    <w:p>
      <w:r>
        <w:t>Untersuchung</w:t>
      </w:r>
    </w:p>
    <w:p>
      <w:r>
        <w:t>vom</w:t>
      </w:r>
    </w:p>
    <w:p>
      <w:r>
        <w:t>1 9.</w:t>
      </w:r>
    </w:p>
    <w:p>
      <w:r>
        <w:t>Mai</w:t>
      </w:r>
    </w:p>
    <w:p>
      <w:r>
        <w:t>2023</w:t>
      </w:r>
    </w:p>
    <w:p>
      <w:r>
        <w:t>aus geschlossen</w:t>
      </w:r>
    </w:p>
    <w:p>
      <w:r>
        <w:t>worden .</w:t>
      </w:r>
    </w:p>
    <w:p>
      <w:r>
        <w:t>Bei</w:t>
      </w:r>
    </w:p>
    <w:p>
      <w:r>
        <w:t>einer</w:t>
      </w:r>
    </w:p>
    <w:p>
      <w:r>
        <w:t>akuten</w:t>
      </w:r>
    </w:p>
    <w:p>
      <w:r>
        <w:t>Schädigung</w:t>
      </w:r>
    </w:p>
    <w:p>
      <w:r>
        <w:t>der</w:t>
      </w:r>
    </w:p>
    <w:p>
      <w:r>
        <w:t>Rotatorenmanschette</w:t>
      </w:r>
    </w:p>
    <w:p>
      <w:r>
        <w:t>wäre</w:t>
      </w:r>
    </w:p>
    <w:p>
      <w:r>
        <w:t>ausserdem</w:t>
      </w:r>
    </w:p>
    <w:p>
      <w:r>
        <w:t>eine</w:t>
      </w:r>
    </w:p>
    <w:p>
      <w:r>
        <w:t>sofortige</w:t>
      </w:r>
    </w:p>
    <w:p>
      <w:r>
        <w:t>Inanspruchnahme</w:t>
      </w:r>
    </w:p>
    <w:p>
      <w:r>
        <w:t>ärztlicher</w:t>
      </w:r>
    </w:p>
    <w:p>
      <w:r>
        <w:t>Behandlung</w:t>
      </w:r>
    </w:p>
    <w:p>
      <w:r>
        <w:t>und</w:t>
      </w:r>
    </w:p>
    <w:p>
      <w:r>
        <w:t>eine</w:t>
      </w:r>
    </w:p>
    <w:p>
      <w:r>
        <w:t>sofor tige</w:t>
      </w:r>
    </w:p>
    <w:p>
      <w:r>
        <w:t>Arbeitsniederlegung</w:t>
      </w:r>
    </w:p>
    <w:p>
      <w:r>
        <w:t>zu</w:t>
      </w:r>
    </w:p>
    <w:p>
      <w:r>
        <w:t>erwarten</w:t>
      </w:r>
    </w:p>
    <w:p>
      <w:r>
        <w:t>gewesen,</w:t>
      </w:r>
    </w:p>
    <w:p>
      <w:r>
        <w:t>wobei</w:t>
      </w:r>
    </w:p>
    <w:p>
      <w:r>
        <w:t>insbesondere</w:t>
      </w:r>
    </w:p>
    <w:p>
      <w:r>
        <w:t>die</w:t>
      </w:r>
    </w:p>
    <w:p>
      <w:r>
        <w:t>Tätig keit</w:t>
      </w:r>
    </w:p>
    <w:p>
      <w:r>
        <w:t>mit</w:t>
      </w:r>
    </w:p>
    <w:p>
      <w:r>
        <w:t>Klettern</w:t>
      </w:r>
    </w:p>
    <w:p>
      <w:r>
        <w:t>und</w:t>
      </w:r>
    </w:p>
    <w:p>
      <w:r>
        <w:t>Überkopfarbeiten</w:t>
      </w:r>
    </w:p>
    <w:p>
      <w:r>
        <w:t>nicht</w:t>
      </w:r>
    </w:p>
    <w:p>
      <w:r>
        <w:t>mehr</w:t>
      </w:r>
    </w:p>
    <w:p>
      <w:r>
        <w:t>durchführbar</w:t>
      </w:r>
    </w:p>
    <w:p>
      <w:r>
        <w:t>gewesen</w:t>
      </w:r>
    </w:p>
    <w:p>
      <w:r>
        <w:t>wäre</w:t>
      </w:r>
    </w:p>
    <w:p>
      <w:r>
        <w:t>(S.</w:t>
      </w:r>
    </w:p>
    <w:p>
      <w:r>
        <w:t>7</w:t>
      </w:r>
    </w:p>
    <w:p>
      <w:r>
        <w:t>f.</w:t>
      </w:r>
    </w:p>
    <w:p>
      <w:r>
        <w:t>E.</w:t>
      </w:r>
    </w:p>
    <w:p>
      <w:r>
        <w:t>4.7).</w:t>
      </w:r>
    </w:p>
    <w:p>
      <w:r>
        <w:t>Gemäss</w:t>
      </w:r>
    </w:p>
    <w:p>
      <w:r>
        <w:t>der</w:t>
      </w:r>
    </w:p>
    <w:p>
      <w:r>
        <w:t>Beurteilung</w:t>
      </w:r>
    </w:p>
    <w:p>
      <w:r>
        <w:t>durch</w:t>
      </w:r>
    </w:p>
    <w:p>
      <w:r>
        <w:t>die</w:t>
      </w:r>
    </w:p>
    <w:p>
      <w:r>
        <w:t>Versicherungsmedizinerin</w:t>
      </w:r>
    </w:p>
    <w:p>
      <w:r>
        <w:t>habe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am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eine</w:t>
      </w:r>
    </w:p>
    <w:p>
      <w:r>
        <w:t>Kontusion/Prellung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zugezogen,</w:t>
      </w:r>
    </w:p>
    <w:p>
      <w:r>
        <w:t>deren</w:t>
      </w:r>
    </w:p>
    <w:p>
      <w:r>
        <w:t>Folgen</w:t>
      </w:r>
    </w:p>
    <w:p>
      <w:r>
        <w:t>in</w:t>
      </w:r>
    </w:p>
    <w:p>
      <w:r>
        <w:t>der</w:t>
      </w:r>
    </w:p>
    <w:p>
      <w:r>
        <w:t>Regel</w:t>
      </w:r>
    </w:p>
    <w:p>
      <w:r>
        <w:t>bei</w:t>
      </w:r>
    </w:p>
    <w:p>
      <w:r>
        <w:t>Fehlen</w:t>
      </w:r>
    </w:p>
    <w:p>
      <w:r>
        <w:t>zusätzlicher</w:t>
      </w:r>
    </w:p>
    <w:p>
      <w:r>
        <w:t>struktureller</w:t>
      </w:r>
    </w:p>
    <w:p>
      <w:r>
        <w:t>Läsionen</w:t>
      </w:r>
    </w:p>
    <w:p>
      <w:r>
        <w:t>nach</w:t>
      </w:r>
    </w:p>
    <w:p>
      <w:r>
        <w:t>spätestens</w:t>
      </w:r>
    </w:p>
    <w:p>
      <w:r>
        <w:t>acht</w:t>
      </w:r>
    </w:p>
    <w:p>
      <w:r>
        <w:t>Wochen</w:t>
      </w:r>
    </w:p>
    <w:p>
      <w:r>
        <w:t>als</w:t>
      </w:r>
    </w:p>
    <w:p>
      <w:r>
        <w:t>ausgeheilt</w:t>
      </w:r>
    </w:p>
    <w:p>
      <w:r>
        <w:t>zu</w:t>
      </w:r>
    </w:p>
    <w:p>
      <w:r>
        <w:t>betrachten</w:t>
      </w:r>
    </w:p>
    <w:p>
      <w:r>
        <w:t>seien</w:t>
      </w:r>
    </w:p>
    <w:p>
      <w:r>
        <w:t>(S.</w:t>
      </w:r>
    </w:p>
    <w:p>
      <w:r>
        <w:t>8</w:t>
      </w:r>
    </w:p>
    <w:p>
      <w:r>
        <w:t>E.</w:t>
      </w:r>
    </w:p>
    <w:p>
      <w:r>
        <w:t>4.7).</w:t>
      </w:r>
    </w:p>
    <w:p>
      <w:r>
        <w:t>Intraoperativ</w:t>
      </w:r>
    </w:p>
    <w:p>
      <w:r>
        <w:t>habe</w:t>
      </w:r>
    </w:p>
    <w:p>
      <w:r>
        <w:t>sich</w:t>
      </w:r>
    </w:p>
    <w:p>
      <w:r>
        <w:t>eine</w:t>
      </w:r>
    </w:p>
    <w:p>
      <w:r>
        <w:t>Ruptur</w:t>
      </w:r>
    </w:p>
    <w:p>
      <w:r>
        <w:t>der</w:t>
      </w:r>
    </w:p>
    <w:p>
      <w:r>
        <w:t>Rotatorenmanschette</w:t>
      </w:r>
    </w:p>
    <w:p>
      <w:r>
        <w:t>nicht</w:t>
      </w:r>
    </w:p>
    <w:p>
      <w:r>
        <w:t>bestätigt</w:t>
      </w:r>
    </w:p>
    <w:p>
      <w:r>
        <w:t>(S.</w:t>
      </w:r>
    </w:p>
    <w:p>
      <w:r>
        <w:t>9</w:t>
      </w:r>
    </w:p>
    <w:p>
      <w:r>
        <w:t>E.</w:t>
      </w:r>
    </w:p>
    <w:p>
      <w:r>
        <w:t>4.10).</w:t>
      </w:r>
    </w:p>
    <w:p>
      <w:r>
        <w:t>Es</w:t>
      </w:r>
    </w:p>
    <w:p>
      <w:r>
        <w:t>hätten</w:t>
      </w:r>
    </w:p>
    <w:p>
      <w:r>
        <w:t>sich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mannigfaltige</w:t>
      </w:r>
    </w:p>
    <w:p>
      <w:r>
        <w:t>degenerative</w:t>
      </w:r>
    </w:p>
    <w:p>
      <w:r>
        <w:t>Veränderun gen</w:t>
      </w:r>
    </w:p>
    <w:p>
      <w:r>
        <w:t>gezeigt.</w:t>
      </w:r>
    </w:p>
    <w:p>
      <w:r>
        <w:t>Welche</w:t>
      </w:r>
    </w:p>
    <w:p>
      <w:r>
        <w:t>Ursache</w:t>
      </w:r>
    </w:p>
    <w:p>
      <w:r>
        <w:t>die</w:t>
      </w:r>
    </w:p>
    <w:p>
      <w:r>
        <w:t>vom</w:t>
      </w:r>
    </w:p>
    <w:p>
      <w:r>
        <w:t>behandelnden</w:t>
      </w:r>
    </w:p>
    <w:p>
      <w:r>
        <w:t>Arzt</w:t>
      </w:r>
    </w:p>
    <w:p>
      <w:r>
        <w:t>in</w:t>
      </w:r>
    </w:p>
    <w:p>
      <w:r>
        <w:t>der</w:t>
      </w:r>
    </w:p>
    <w:p>
      <w:r>
        <w:t>klinischen</w:t>
      </w:r>
    </w:p>
    <w:p>
      <w:r>
        <w:t>Untersuchung</w:t>
      </w:r>
    </w:p>
    <w:p>
      <w:r>
        <w:t>befundete</w:t>
      </w:r>
    </w:p>
    <w:p>
      <w:r>
        <w:t>Scapuladyskinesie</w:t>
      </w:r>
    </w:p>
    <w:p>
      <w:r>
        <w:t>ha be ,</w:t>
      </w:r>
    </w:p>
    <w:p>
      <w:r>
        <w:t>könne</w:t>
      </w:r>
    </w:p>
    <w:p>
      <w:r>
        <w:t>offengelassen</w:t>
      </w:r>
    </w:p>
    <w:p>
      <w:r>
        <w:t>werden,</w:t>
      </w:r>
    </w:p>
    <w:p>
      <w:r>
        <w:t>nachdem</w:t>
      </w:r>
    </w:p>
    <w:p>
      <w:r>
        <w:t>das</w:t>
      </w:r>
    </w:p>
    <w:p>
      <w:r>
        <w:t>Ereignis</w:t>
      </w:r>
    </w:p>
    <w:p>
      <w:r>
        <w:t>erwiesenermassen</w:t>
      </w:r>
    </w:p>
    <w:p>
      <w:r>
        <w:t>nicht</w:t>
      </w:r>
    </w:p>
    <w:p>
      <w:r>
        <w:t>zu</w:t>
      </w:r>
    </w:p>
    <w:p>
      <w:r>
        <w:t>zusätzlichen</w:t>
      </w:r>
    </w:p>
    <w:p>
      <w:r>
        <w:t>objektiv ierbaren ,</w:t>
      </w:r>
    </w:p>
    <w:p>
      <w:r>
        <w:t>strukturellen</w:t>
      </w:r>
    </w:p>
    <w:p>
      <w:r>
        <w:t>Läsionen</w:t>
      </w:r>
    </w:p>
    <w:p>
      <w:r>
        <w:t>geführt</w:t>
      </w:r>
    </w:p>
    <w:p>
      <w:r>
        <w:t>habe.</w:t>
      </w:r>
    </w:p>
    <w:p>
      <w:r>
        <w:t>Da</w:t>
      </w:r>
    </w:p>
    <w:p>
      <w:r>
        <w:t>es</w:t>
      </w:r>
    </w:p>
    <w:p>
      <w:r>
        <w:t>lediglich</w:t>
      </w:r>
    </w:p>
    <w:p>
      <w:r>
        <w:t>zu</w:t>
      </w:r>
    </w:p>
    <w:p>
      <w:r>
        <w:t>einer</w:t>
      </w:r>
    </w:p>
    <w:p>
      <w:r>
        <w:t>Schulter prellung/-kontusion</w:t>
      </w:r>
    </w:p>
    <w:p>
      <w:r>
        <w:t>gekommen</w:t>
      </w:r>
    </w:p>
    <w:p>
      <w:r>
        <w:t>sei,</w:t>
      </w:r>
    </w:p>
    <w:p>
      <w:r>
        <w:t>hätten</w:t>
      </w:r>
    </w:p>
    <w:p>
      <w:r>
        <w:t>der en</w:t>
      </w:r>
    </w:p>
    <w:p>
      <w:r>
        <w:t>Folgen</w:t>
      </w:r>
    </w:p>
    <w:p>
      <w:r>
        <w:t>nach</w:t>
      </w:r>
    </w:p>
    <w:p>
      <w:r>
        <w:t>der</w:t>
      </w:r>
    </w:p>
    <w:p>
      <w:r>
        <w:t>Einstellung</w:t>
      </w:r>
    </w:p>
    <w:p>
      <w:r>
        <w:t>der</w:t>
      </w:r>
    </w:p>
    <w:p>
      <w:r>
        <w:t>Leistungen</w:t>
      </w:r>
    </w:p>
    <w:p>
      <w:r>
        <w:t>per</w:t>
      </w:r>
    </w:p>
    <w:p>
      <w:r>
        <w:t>2 7.</w:t>
      </w:r>
    </w:p>
    <w:p>
      <w:r>
        <w:t>April</w:t>
      </w:r>
    </w:p>
    <w:p>
      <w:r>
        <w:t>2023</w:t>
      </w:r>
    </w:p>
    <w:p>
      <w:r>
        <w:t>keine</w:t>
      </w:r>
    </w:p>
    <w:p>
      <w:r>
        <w:t>Rolle</w:t>
      </w:r>
    </w:p>
    <w:p>
      <w:r>
        <w:t>mehr</w:t>
      </w:r>
    </w:p>
    <w:p>
      <w:r>
        <w:t>gespielt</w:t>
      </w:r>
    </w:p>
    <w:p>
      <w:r>
        <w:t>(S.</w:t>
      </w:r>
    </w:p>
    <w:p>
      <w:r>
        <w:t>9</w:t>
      </w:r>
    </w:p>
    <w:p>
      <w:r>
        <w:t>E.</w:t>
      </w:r>
    </w:p>
    <w:p>
      <w:r>
        <w:t>4.11).</w:t>
      </w:r>
    </w:p>
    <w:p>
      <w:r>
        <w:t>Gemäss</w:t>
      </w:r>
    </w:p>
    <w:p>
      <w:r>
        <w:t>Prof.</w:t>
      </w:r>
    </w:p>
    <w:p>
      <w:r>
        <w:t>Dr.</w:t>
      </w:r>
    </w:p>
    <w:p>
      <w:r>
        <w:t>med.</w:t>
      </w:r>
    </w:p>
    <w:p>
      <w:r>
        <w:t>A.___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Traumatologie</w:t>
      </w:r>
    </w:p>
    <w:p>
      <w:r>
        <w:t>des</w:t>
      </w:r>
    </w:p>
    <w:p>
      <w:r>
        <w:t>Bewegungsapparates</w:t>
      </w:r>
    </w:p>
    <w:p>
      <w:r>
        <w:t>und</w:t>
      </w:r>
    </w:p>
    <w:p>
      <w:r>
        <w:t>behandelnder</w:t>
      </w:r>
    </w:p>
    <w:p>
      <w:r>
        <w:t>Arzt</w:t>
      </w:r>
    </w:p>
    <w:p>
      <w:r>
        <w:t>des</w:t>
      </w:r>
    </w:p>
    <w:p>
      <w:r>
        <w:t>Beschwerde führers ,</w:t>
      </w:r>
    </w:p>
    <w:p>
      <w:r>
        <w:t>habe</w:t>
      </w:r>
    </w:p>
    <w:p>
      <w:r>
        <w:t>der</w:t>
      </w:r>
    </w:p>
    <w:p>
      <w:r>
        <w:t>Unfall</w:t>
      </w:r>
    </w:p>
    <w:p>
      <w:r>
        <w:t>einen</w:t>
      </w:r>
    </w:p>
    <w:p>
      <w:r>
        <w:t>Zusammenhang</w:t>
      </w:r>
    </w:p>
    <w:p>
      <w:r>
        <w:t>mit</w:t>
      </w:r>
    </w:p>
    <w:p>
      <w:r>
        <w:t>dem</w:t>
      </w:r>
    </w:p>
    <w:p>
      <w:r>
        <w:t>gestörten</w:t>
      </w:r>
    </w:p>
    <w:p>
      <w:r>
        <w:t>scapul o thorakalen</w:t>
      </w:r>
    </w:p>
    <w:p>
      <w:r>
        <w:t>Rhythmus,</w:t>
      </w:r>
    </w:p>
    <w:p>
      <w:r>
        <w:t>weil</w:t>
      </w:r>
    </w:p>
    <w:p>
      <w:r>
        <w:t>der</w:t>
      </w:r>
    </w:p>
    <w:p>
      <w:r>
        <w:t>Patient</w:t>
      </w:r>
    </w:p>
    <w:p>
      <w:r>
        <w:t>die</w:t>
      </w:r>
    </w:p>
    <w:p>
      <w:r>
        <w:t>rechte,</w:t>
      </w:r>
    </w:p>
    <w:p>
      <w:r>
        <w:t>betroffene</w:t>
      </w:r>
    </w:p>
    <w:p>
      <w:r>
        <w:t>Schulter</w:t>
      </w:r>
    </w:p>
    <w:p>
      <w:r>
        <w:t>ange schlagen</w:t>
      </w:r>
    </w:p>
    <w:p>
      <w:r>
        <w:t>habe.</w:t>
      </w:r>
    </w:p>
    <w:p>
      <w:r>
        <w:t>Dies</w:t>
      </w:r>
    </w:p>
    <w:p>
      <w:r>
        <w:t>könn t e</w:t>
      </w:r>
    </w:p>
    <w:p>
      <w:r>
        <w:t>gemäss</w:t>
      </w:r>
    </w:p>
    <w:p>
      <w:r>
        <w:t>Prof.</w:t>
      </w:r>
    </w:p>
    <w:p>
      <w:r>
        <w:t>A.___</w:t>
      </w:r>
    </w:p>
    <w:p>
      <w:r>
        <w:t>eine</w:t>
      </w:r>
    </w:p>
    <w:p>
      <w:r>
        <w:t>Hypoaktivität</w:t>
      </w:r>
    </w:p>
    <w:p>
      <w:r>
        <w:t>des</w:t>
      </w:r>
    </w:p>
    <w:p>
      <w:r>
        <w:t>Mus culus</w:t>
      </w:r>
    </w:p>
    <w:p>
      <w:r>
        <w:t>serratus</w:t>
      </w:r>
    </w:p>
    <w:p>
      <w:r>
        <w:t>anterior</w:t>
      </w:r>
    </w:p>
    <w:p>
      <w:r>
        <w:t>und</w:t>
      </w:r>
    </w:p>
    <w:p>
      <w:r>
        <w:t>der</w:t>
      </w:r>
    </w:p>
    <w:p>
      <w:r>
        <w:t>Hyperaktivität</w:t>
      </w:r>
    </w:p>
    <w:p>
      <w:r>
        <w:t>des</w:t>
      </w:r>
    </w:p>
    <w:p>
      <w:r>
        <w:t>Musculus</w:t>
      </w:r>
    </w:p>
    <w:p>
      <w:r>
        <w:t>pectoralis</w:t>
      </w:r>
    </w:p>
    <w:p>
      <w:r>
        <w:t>minor</w:t>
      </w:r>
    </w:p>
    <w:p>
      <w:r>
        <w:t>ver ursachen ,</w:t>
      </w:r>
    </w:p>
    <w:p>
      <w:r>
        <w:t>welche</w:t>
      </w:r>
    </w:p>
    <w:p>
      <w:r>
        <w:t>zu</w:t>
      </w:r>
    </w:p>
    <w:p>
      <w:r>
        <w:t>einer</w:t>
      </w:r>
    </w:p>
    <w:p>
      <w:r>
        <w:t>abnormalen</w:t>
      </w:r>
    </w:p>
    <w:p>
      <w:r>
        <w:t>scapul o thorakalen</w:t>
      </w:r>
    </w:p>
    <w:p>
      <w:r>
        <w:t>Bewegung</w:t>
      </w:r>
    </w:p>
    <w:p>
      <w:r>
        <w:t>rechts</w:t>
      </w:r>
    </w:p>
    <w:p>
      <w:r>
        <w:t>geführt</w:t>
      </w:r>
    </w:p>
    <w:p>
      <w:r>
        <w:t>habe .</w:t>
      </w:r>
    </w:p>
    <w:p>
      <w:r>
        <w:t>Die</w:t>
      </w:r>
    </w:p>
    <w:p>
      <w:r>
        <w:t>Ausführungen</w:t>
      </w:r>
    </w:p>
    <w:p>
      <w:r>
        <w:t>des</w:t>
      </w:r>
    </w:p>
    <w:p>
      <w:r>
        <w:t>behandelnden</w:t>
      </w:r>
    </w:p>
    <w:p>
      <w:r>
        <w:t>Arztes</w:t>
      </w:r>
    </w:p>
    <w:p>
      <w:r>
        <w:t>entsprächen</w:t>
      </w:r>
    </w:p>
    <w:p>
      <w:r>
        <w:t>jedoch</w:t>
      </w:r>
    </w:p>
    <w:p>
      <w:r>
        <w:t>einer</w:t>
      </w:r>
    </w:p>
    <w:p>
      <w:r>
        <w:t>blossen</w:t>
      </w:r>
    </w:p>
    <w:p>
      <w:r>
        <w:t>Behauptung</w:t>
      </w:r>
    </w:p>
    <w:p>
      <w:r>
        <w:t>ohne</w:t>
      </w:r>
    </w:p>
    <w:p>
      <w:r>
        <w:t>jegliche</w:t>
      </w:r>
    </w:p>
    <w:p>
      <w:r>
        <w:t>medizinische</w:t>
      </w:r>
    </w:p>
    <w:p>
      <w:r>
        <w:t>Begründung .</w:t>
      </w:r>
    </w:p>
    <w:p>
      <w:r>
        <w:t>D essen</w:t>
      </w:r>
    </w:p>
    <w:p>
      <w:r>
        <w:t>Stellung nahme</w:t>
      </w:r>
    </w:p>
    <w:p>
      <w:r>
        <w:t>vermöge</w:t>
      </w:r>
    </w:p>
    <w:p>
      <w:r>
        <w:t>bereits</w:t>
      </w:r>
    </w:p>
    <w:p>
      <w:r>
        <w:t>aus</w:t>
      </w:r>
    </w:p>
    <w:p>
      <w:r>
        <w:t>diesem</w:t>
      </w:r>
    </w:p>
    <w:p>
      <w:r>
        <w:t>Grund</w:t>
      </w:r>
    </w:p>
    <w:p>
      <w:r>
        <w:t>keine</w:t>
      </w:r>
    </w:p>
    <w:p>
      <w:r>
        <w:t>Zweifel</w:t>
      </w:r>
    </w:p>
    <w:p>
      <w:r>
        <w:t>an</w:t>
      </w:r>
    </w:p>
    <w:p>
      <w:r>
        <w:t>der</w:t>
      </w:r>
    </w:p>
    <w:p>
      <w:r>
        <w:t>versicherungs medizinischen</w:t>
      </w:r>
    </w:p>
    <w:p>
      <w:r>
        <w:t>Beurteilung</w:t>
      </w:r>
    </w:p>
    <w:p>
      <w:r>
        <w:t>zu</w:t>
      </w:r>
    </w:p>
    <w:p>
      <w:r>
        <w:t>wecken.</w:t>
      </w:r>
    </w:p>
    <w:p>
      <w:r>
        <w:t>Prof.</w:t>
      </w:r>
    </w:p>
    <w:p>
      <w:r>
        <w:t>A.___</w:t>
      </w:r>
    </w:p>
    <w:p>
      <w:r>
        <w:t>habe</w:t>
      </w:r>
    </w:p>
    <w:p>
      <w:r>
        <w:t>sodann</w:t>
      </w:r>
    </w:p>
    <w:p>
      <w:r>
        <w:t>anlässlich</w:t>
      </w:r>
    </w:p>
    <w:p>
      <w:r>
        <w:t>der</w:t>
      </w:r>
    </w:p>
    <w:p>
      <w:r>
        <w:t>Sprechstunde</w:t>
      </w:r>
    </w:p>
    <w:p>
      <w:r>
        <w:t>vom</w:t>
      </w:r>
    </w:p>
    <w:p>
      <w:r>
        <w:t>1 1.</w:t>
      </w:r>
    </w:p>
    <w:p>
      <w:r>
        <w:t>August</w:t>
      </w:r>
    </w:p>
    <w:p>
      <w:r>
        <w:t>2023</w:t>
      </w:r>
    </w:p>
    <w:p>
      <w:r>
        <w:t>ausgeführt,</w:t>
      </w:r>
    </w:p>
    <w:p>
      <w:r>
        <w:t>dass</w:t>
      </w:r>
    </w:p>
    <w:p>
      <w:r>
        <w:t>sich</w:t>
      </w:r>
    </w:p>
    <w:p>
      <w:r>
        <w:t>bildge bend</w:t>
      </w:r>
    </w:p>
    <w:p>
      <w:r>
        <w:t>diverse</w:t>
      </w:r>
    </w:p>
    <w:p>
      <w:r>
        <w:t>degenerative</w:t>
      </w:r>
    </w:p>
    <w:p>
      <w:r>
        <w:t>Veränderungen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gezeigt</w:t>
      </w:r>
    </w:p>
    <w:p>
      <w:r>
        <w:t>hätten.</w:t>
      </w:r>
    </w:p>
    <w:p>
      <w:r>
        <w:t>Anlässlich</w:t>
      </w:r>
    </w:p>
    <w:p>
      <w:r>
        <w:t>des</w:t>
      </w:r>
    </w:p>
    <w:p>
      <w:r>
        <w:t>Ereignisses</w:t>
      </w:r>
    </w:p>
    <w:p>
      <w:r>
        <w:t>sei</w:t>
      </w:r>
    </w:p>
    <w:p>
      <w:r>
        <w:t>es</w:t>
      </w:r>
    </w:p>
    <w:p>
      <w:r>
        <w:t>demnach</w:t>
      </w:r>
    </w:p>
    <w:p>
      <w:r>
        <w:t>lediglich</w:t>
      </w:r>
    </w:p>
    <w:p>
      <w:r>
        <w:t>zu</w:t>
      </w:r>
    </w:p>
    <w:p>
      <w:r>
        <w:t>einer</w:t>
      </w:r>
    </w:p>
    <w:p>
      <w:r>
        <w:t>vorübergehenden</w:t>
      </w:r>
    </w:p>
    <w:p>
      <w:r>
        <w:t>Verschlimmerung</w:t>
      </w:r>
    </w:p>
    <w:p>
      <w:r>
        <w:t>der</w:t>
      </w:r>
    </w:p>
    <w:p>
      <w:r>
        <w:t>bereits</w:t>
      </w:r>
    </w:p>
    <w:p>
      <w:r>
        <w:t>vorbestehenden</w:t>
      </w:r>
    </w:p>
    <w:p>
      <w:r>
        <w:t>degenerativen</w:t>
      </w:r>
    </w:p>
    <w:p>
      <w:r>
        <w:t>Veränderungen</w:t>
      </w:r>
    </w:p>
    <w:p>
      <w:r>
        <w:t>gekom men</w:t>
      </w:r>
    </w:p>
    <w:p>
      <w:r>
        <w:t>(S.</w:t>
      </w:r>
    </w:p>
    <w:p>
      <w:r>
        <w:t>10).</w:t>
      </w:r>
    </w:p>
    <w:p>
      <w:r>
        <w:t>2.2</w:t>
      </w:r>
    </w:p>
    <w:p>
      <w:r>
        <w:t>Der</w:t>
      </w:r>
    </w:p>
    <w:p>
      <w:r>
        <w:t>Beschwerdeführer</w:t>
      </w:r>
    </w:p>
    <w:p>
      <w:r>
        <w:t>brachte</w:t>
      </w:r>
    </w:p>
    <w:p>
      <w:r>
        <w:t>vor,</w:t>
      </w:r>
    </w:p>
    <w:p>
      <w:r>
        <w:t>es</w:t>
      </w:r>
    </w:p>
    <w:p>
      <w:r>
        <w:t>sei</w:t>
      </w:r>
    </w:p>
    <w:p>
      <w:r>
        <w:t>aufgezeigt</w:t>
      </w:r>
    </w:p>
    <w:p>
      <w:r>
        <w:t>worden,</w:t>
      </w:r>
    </w:p>
    <w:p>
      <w:r>
        <w:t>dass</w:t>
      </w:r>
    </w:p>
    <w:p>
      <w:r>
        <w:t>die</w:t>
      </w:r>
    </w:p>
    <w:p>
      <w:r>
        <w:t>versicherungs medizinische</w:t>
      </w:r>
    </w:p>
    <w:p>
      <w:r>
        <w:t>Beurteilung</w:t>
      </w:r>
    </w:p>
    <w:p>
      <w:r>
        <w:t>den</w:t>
      </w:r>
    </w:p>
    <w:p>
      <w:r>
        <w:t>Anforderungen</w:t>
      </w:r>
    </w:p>
    <w:p>
      <w:r>
        <w:t>an</w:t>
      </w:r>
    </w:p>
    <w:p>
      <w:r>
        <w:t>einen</w:t>
      </w:r>
    </w:p>
    <w:p>
      <w:r>
        <w:t>ärztlichen</w:t>
      </w:r>
    </w:p>
    <w:p>
      <w:r>
        <w:t>Bericht</w:t>
      </w:r>
    </w:p>
    <w:p>
      <w:r>
        <w:t>nicht</w:t>
      </w:r>
    </w:p>
    <w:p>
      <w:r>
        <w:t>genüge,</w:t>
      </w:r>
    </w:p>
    <w:p>
      <w:r>
        <w:t>weshalb</w:t>
      </w:r>
    </w:p>
    <w:p>
      <w:r>
        <w:t>darauf</w:t>
      </w:r>
    </w:p>
    <w:p>
      <w:r>
        <w:t>nicht</w:t>
      </w:r>
    </w:p>
    <w:p>
      <w:r>
        <w:t>abgestellt</w:t>
      </w:r>
    </w:p>
    <w:p>
      <w:r>
        <w:t>werden</w:t>
      </w:r>
    </w:p>
    <w:p>
      <w:r>
        <w:t>könne.</w:t>
      </w:r>
    </w:p>
    <w:p>
      <w:r>
        <w:t>Im</w:t>
      </w:r>
    </w:p>
    <w:p>
      <w:r>
        <w:t>Vergleich</w:t>
      </w:r>
    </w:p>
    <w:p>
      <w:r>
        <w:t>zum</w:t>
      </w:r>
    </w:p>
    <w:p>
      <w:r>
        <w:t>MRI</w:t>
      </w:r>
    </w:p>
    <w:p>
      <w:r>
        <w:t>vom</w:t>
      </w:r>
    </w:p>
    <w:p>
      <w:r>
        <w:t>2 0.</w:t>
      </w:r>
    </w:p>
    <w:p>
      <w:r>
        <w:t>August</w:t>
      </w:r>
    </w:p>
    <w:p>
      <w:r>
        <w:t>2014</w:t>
      </w:r>
    </w:p>
    <w:p>
      <w:r>
        <w:t>werde</w:t>
      </w:r>
    </w:p>
    <w:p>
      <w:r>
        <w:t>neu</w:t>
      </w:r>
    </w:p>
    <w:p>
      <w:r>
        <w:t>eine</w:t>
      </w:r>
    </w:p>
    <w:p>
      <w:r>
        <w:t>geringgradige ,</w:t>
      </w:r>
    </w:p>
    <w:p>
      <w:r>
        <w:t>gelenkseitige</w:t>
      </w:r>
    </w:p>
    <w:p>
      <w:r>
        <w:t>Partial ruptur</w:t>
      </w:r>
    </w:p>
    <w:p>
      <w:r>
        <w:t>der</w:t>
      </w:r>
    </w:p>
    <w:p>
      <w:r>
        <w:t>Supraspinatussehne</w:t>
      </w:r>
    </w:p>
    <w:p>
      <w:r>
        <w:t>sowie</w:t>
      </w:r>
    </w:p>
    <w:p>
      <w:r>
        <w:t>eine</w:t>
      </w:r>
    </w:p>
    <w:p>
      <w:r>
        <w:t>geringgradige</w:t>
      </w:r>
    </w:p>
    <w:p>
      <w:r>
        <w:t>nicht</w:t>
      </w:r>
    </w:p>
    <w:p>
      <w:r>
        <w:t>dehiszente</w:t>
      </w:r>
    </w:p>
    <w:p>
      <w:r>
        <w:t>partielle</w:t>
      </w:r>
    </w:p>
    <w:p>
      <w:r>
        <w:t>Avulsion</w:t>
      </w:r>
    </w:p>
    <w:p>
      <w:r>
        <w:t>der</w:t>
      </w:r>
    </w:p>
    <w:p>
      <w:r>
        <w:t>anterioren</w:t>
      </w:r>
    </w:p>
    <w:p>
      <w:r>
        <w:t>Infraspinatussehne</w:t>
      </w:r>
    </w:p>
    <w:p>
      <w:r>
        <w:t>abgebildet.</w:t>
      </w:r>
    </w:p>
    <w:p>
      <w:r>
        <w:t>Dabei</w:t>
      </w:r>
    </w:p>
    <w:p>
      <w:r>
        <w:t>werde</w:t>
      </w:r>
    </w:p>
    <w:p>
      <w:r>
        <w:t>nicht</w:t>
      </w:r>
    </w:p>
    <w:p>
      <w:r>
        <w:t>nachvollziehbar</w:t>
      </w:r>
    </w:p>
    <w:p>
      <w:r>
        <w:t>begründet,</w:t>
      </w:r>
    </w:p>
    <w:p>
      <w:r>
        <w:t>inwiefern</w:t>
      </w:r>
    </w:p>
    <w:p>
      <w:r>
        <w:t>es</w:t>
      </w:r>
    </w:p>
    <w:p>
      <w:r>
        <w:t>sich</w:t>
      </w:r>
    </w:p>
    <w:p>
      <w:r>
        <w:t>dabei</w:t>
      </w:r>
    </w:p>
    <w:p>
      <w:r>
        <w:t>um</w:t>
      </w:r>
    </w:p>
    <w:p>
      <w:r>
        <w:t>einen</w:t>
      </w:r>
    </w:p>
    <w:p>
      <w:r>
        <w:t>degenerativen</w:t>
      </w:r>
    </w:p>
    <w:p>
      <w:r>
        <w:t>Befund</w:t>
      </w:r>
    </w:p>
    <w:p>
      <w:r>
        <w:t>handeln</w:t>
      </w:r>
    </w:p>
    <w:p>
      <w:r>
        <w:t>solle.</w:t>
      </w:r>
    </w:p>
    <w:p>
      <w:r>
        <w:t>Prof.</w:t>
      </w:r>
    </w:p>
    <w:p>
      <w:r>
        <w:t>A.___</w:t>
      </w:r>
    </w:p>
    <w:p>
      <w:r>
        <w:t>habe</w:t>
      </w:r>
    </w:p>
    <w:p>
      <w:r>
        <w:t>sodann</w:t>
      </w:r>
    </w:p>
    <w:p>
      <w:r>
        <w:t>konkrete</w:t>
      </w:r>
    </w:p>
    <w:p>
      <w:r>
        <w:t>und</w:t>
      </w:r>
    </w:p>
    <w:p>
      <w:r>
        <w:t>differenzierte</w:t>
      </w:r>
    </w:p>
    <w:p>
      <w:r>
        <w:t>Einwen dungen</w:t>
      </w:r>
    </w:p>
    <w:p>
      <w:r>
        <w:t>gegen</w:t>
      </w:r>
    </w:p>
    <w:p>
      <w:r>
        <w:t>die</w:t>
      </w:r>
    </w:p>
    <w:p>
      <w:r>
        <w:t>Beurteilung</w:t>
      </w:r>
    </w:p>
    <w:p>
      <w:r>
        <w:t>durch</w:t>
      </w:r>
    </w:p>
    <w:p>
      <w:r>
        <w:t>Dr.</w:t>
      </w:r>
    </w:p>
    <w:p>
      <w:r>
        <w:t>Z.___</w:t>
      </w:r>
    </w:p>
    <w:p>
      <w:r>
        <w:t>vorgebracht.</w:t>
      </w:r>
    </w:p>
    <w:p>
      <w:r>
        <w:t>Nach</w:t>
      </w:r>
    </w:p>
    <w:p>
      <w:r>
        <w:t>seinen</w:t>
      </w:r>
    </w:p>
    <w:p>
      <w:r>
        <w:t>Ausführungen</w:t>
      </w:r>
    </w:p>
    <w:p>
      <w:r>
        <w:t>habe</w:t>
      </w:r>
    </w:p>
    <w:p>
      <w:r>
        <w:t>der</w:t>
      </w:r>
    </w:p>
    <w:p>
      <w:r>
        <w:t>Unfall</w:t>
      </w:r>
    </w:p>
    <w:p>
      <w:r>
        <w:t>einen</w:t>
      </w:r>
    </w:p>
    <w:p>
      <w:r>
        <w:t>Zusammenhang</w:t>
      </w:r>
    </w:p>
    <w:p>
      <w:r>
        <w:t>mit</w:t>
      </w:r>
    </w:p>
    <w:p>
      <w:r>
        <w:t>dem</w:t>
      </w:r>
    </w:p>
    <w:p>
      <w:r>
        <w:t>gestörten</w:t>
      </w:r>
    </w:p>
    <w:p>
      <w:r>
        <w:t>scapulotho rakalen</w:t>
      </w:r>
    </w:p>
    <w:p>
      <w:r>
        <w:t>Rhythmus,</w:t>
      </w:r>
    </w:p>
    <w:p>
      <w:r>
        <w:t>weil</w:t>
      </w:r>
    </w:p>
    <w:p>
      <w:r>
        <w:t>er</w:t>
      </w:r>
    </w:p>
    <w:p>
      <w:r>
        <w:t>(der</w:t>
      </w:r>
    </w:p>
    <w:p>
      <w:r>
        <w:t>Beschwerdeführer)</w:t>
      </w:r>
    </w:p>
    <w:p>
      <w:r>
        <w:t>die</w:t>
      </w:r>
    </w:p>
    <w:p>
      <w:r>
        <w:t>betroffene</w:t>
      </w:r>
    </w:p>
    <w:p>
      <w:r>
        <w:t>rechte</w:t>
      </w:r>
    </w:p>
    <w:p>
      <w:r>
        <w:t>Schulter</w:t>
      </w:r>
    </w:p>
    <w:p>
      <w:r>
        <w:t>angeschlagen</w:t>
      </w:r>
    </w:p>
    <w:p>
      <w:r>
        <w:t>habe.</w:t>
      </w:r>
    </w:p>
    <w:p>
      <w:r>
        <w:t>Die</w:t>
      </w:r>
    </w:p>
    <w:p>
      <w:r>
        <w:t>Einwände</w:t>
      </w:r>
    </w:p>
    <w:p>
      <w:r>
        <w:t>von</w:t>
      </w:r>
    </w:p>
    <w:p>
      <w:r>
        <w:t>Prof.</w:t>
      </w:r>
    </w:p>
    <w:p>
      <w:r>
        <w:t>A.___</w:t>
      </w:r>
    </w:p>
    <w:p>
      <w:r>
        <w:t>vermöchten</w:t>
      </w:r>
    </w:p>
    <w:p>
      <w:r>
        <w:t>Zweifel</w:t>
      </w:r>
    </w:p>
    <w:p>
      <w:r>
        <w:t>an</w:t>
      </w:r>
    </w:p>
    <w:p>
      <w:r>
        <w:t>der</w:t>
      </w:r>
    </w:p>
    <w:p>
      <w:r>
        <w:t>Schlüssigkeit</w:t>
      </w:r>
    </w:p>
    <w:p>
      <w:r>
        <w:t>der</w:t>
      </w:r>
    </w:p>
    <w:p>
      <w:r>
        <w:t>versicherungsmedizinischen</w:t>
      </w:r>
    </w:p>
    <w:p>
      <w:r>
        <w:t>Feststellungen</w:t>
      </w:r>
    </w:p>
    <w:p>
      <w:r>
        <w:t>zu</w:t>
      </w:r>
    </w:p>
    <w:p>
      <w:r>
        <w:t>erwecken</w:t>
      </w:r>
    </w:p>
    <w:p>
      <w:r>
        <w:t>( Urk.</w:t>
      </w:r>
    </w:p>
    <w:p>
      <w:r>
        <w:t>1</w:t>
      </w:r>
    </w:p>
    <w:p>
      <w:r>
        <w:t>S.</w:t>
      </w:r>
    </w:p>
    <w:p>
      <w:r>
        <w:t>4</w:t>
      </w:r>
    </w:p>
    <w:p>
      <w:r>
        <w:t>Ziff.</w:t>
      </w:r>
    </w:p>
    <w:p>
      <w:r>
        <w:t>3-4).</w:t>
      </w:r>
    </w:p>
    <w:p>
      <w:r>
        <w:t>Die</w:t>
      </w:r>
    </w:p>
    <w:p>
      <w:r>
        <w:t>Beschwerdegegnerin</w:t>
      </w:r>
    </w:p>
    <w:p>
      <w:r>
        <w:t>halte</w:t>
      </w:r>
    </w:p>
    <w:p>
      <w:r>
        <w:t>im</w:t>
      </w:r>
    </w:p>
    <w:p>
      <w:r>
        <w:t>Einspracheentscheid</w:t>
      </w:r>
    </w:p>
    <w:p>
      <w:r>
        <w:t>an</w:t>
      </w:r>
    </w:p>
    <w:p>
      <w:r>
        <w:t>ihrer</w:t>
      </w:r>
    </w:p>
    <w:p>
      <w:r>
        <w:t>Beurteilung</w:t>
      </w:r>
    </w:p>
    <w:p>
      <w:r>
        <w:t>fest,</w:t>
      </w:r>
    </w:p>
    <w:p>
      <w:r>
        <w:t>ohne</w:t>
      </w:r>
    </w:p>
    <w:p>
      <w:r>
        <w:t>auf</w:t>
      </w:r>
    </w:p>
    <w:p>
      <w:r>
        <w:t>die</w:t>
      </w:r>
    </w:p>
    <w:p>
      <w:r>
        <w:t>Vorbringen</w:t>
      </w:r>
    </w:p>
    <w:p>
      <w:r>
        <w:t>von</w:t>
      </w:r>
    </w:p>
    <w:p>
      <w:r>
        <w:t>Prof.</w:t>
      </w:r>
    </w:p>
    <w:p>
      <w:r>
        <w:t>A.___</w:t>
      </w:r>
    </w:p>
    <w:p>
      <w:r>
        <w:t>einzugehen.</w:t>
      </w:r>
    </w:p>
    <w:p>
      <w:r>
        <w:t>Es</w:t>
      </w:r>
    </w:p>
    <w:p>
      <w:r>
        <w:t>handle</w:t>
      </w:r>
    </w:p>
    <w:p>
      <w:r>
        <w:t>sich</w:t>
      </w:r>
    </w:p>
    <w:p>
      <w:r>
        <w:t>um</w:t>
      </w:r>
    </w:p>
    <w:p>
      <w:r>
        <w:t>fundierte</w:t>
      </w:r>
    </w:p>
    <w:p>
      <w:r>
        <w:t>und</w:t>
      </w:r>
    </w:p>
    <w:p>
      <w:r>
        <w:t>nachvollziehbare</w:t>
      </w:r>
    </w:p>
    <w:p>
      <w:r>
        <w:t>Einwände</w:t>
      </w:r>
    </w:p>
    <w:p>
      <w:r>
        <w:t>gegen</w:t>
      </w:r>
    </w:p>
    <w:p>
      <w:r>
        <w:t>die</w:t>
      </w:r>
    </w:p>
    <w:p>
      <w:r>
        <w:t>Beurteilung</w:t>
      </w:r>
    </w:p>
    <w:p>
      <w:r>
        <w:t>durch</w:t>
      </w:r>
    </w:p>
    <w:p>
      <w:r>
        <w:t>die</w:t>
      </w:r>
    </w:p>
    <w:p>
      <w:r>
        <w:t>Versicherungsmedizinerin</w:t>
      </w:r>
    </w:p>
    <w:p>
      <w:r>
        <w:t>und</w:t>
      </w:r>
    </w:p>
    <w:p>
      <w:r>
        <w:t>nicht</w:t>
      </w:r>
    </w:p>
    <w:p>
      <w:r>
        <w:t>um</w:t>
      </w:r>
    </w:p>
    <w:p>
      <w:r>
        <w:t>blosse</w:t>
      </w:r>
    </w:p>
    <w:p>
      <w:r>
        <w:t>Behauptungen</w:t>
      </w:r>
    </w:p>
    <w:p>
      <w:r>
        <w:t>ohne</w:t>
      </w:r>
    </w:p>
    <w:p>
      <w:r>
        <w:t>medizinische</w:t>
      </w:r>
    </w:p>
    <w:p>
      <w:r>
        <w:t>Begründung.</w:t>
      </w:r>
    </w:p>
    <w:p>
      <w:r>
        <w:t>Die</w:t>
      </w:r>
    </w:p>
    <w:p>
      <w:r>
        <w:t>Formulierung</w:t>
      </w:r>
    </w:p>
    <w:p>
      <w:r>
        <w:t>sei</w:t>
      </w:r>
    </w:p>
    <w:p>
      <w:r>
        <w:t>sodann</w:t>
      </w:r>
    </w:p>
    <w:p>
      <w:r>
        <w:t>klar</w:t>
      </w:r>
    </w:p>
    <w:p>
      <w:r>
        <w:t>und</w:t>
      </w:r>
    </w:p>
    <w:p>
      <w:r>
        <w:t>lasse</w:t>
      </w:r>
    </w:p>
    <w:p>
      <w:r>
        <w:t>keinen</w:t>
      </w:r>
    </w:p>
    <w:p>
      <w:r>
        <w:t>Raum</w:t>
      </w:r>
    </w:p>
    <w:p>
      <w:r>
        <w:t>für</w:t>
      </w:r>
    </w:p>
    <w:p>
      <w:r>
        <w:t>eine</w:t>
      </w:r>
    </w:p>
    <w:p>
      <w:r>
        <w:t>blosse</w:t>
      </w:r>
    </w:p>
    <w:p>
      <w:r>
        <w:t>Möglichkeit</w:t>
      </w:r>
    </w:p>
    <w:p>
      <w:r>
        <w:t>eines</w:t>
      </w:r>
    </w:p>
    <w:p>
      <w:r>
        <w:t>Kausalzusammenhangs</w:t>
      </w:r>
    </w:p>
    <w:p>
      <w:r>
        <w:t>(S.</w:t>
      </w:r>
    </w:p>
    <w:p>
      <w:r>
        <w:t>5</w:t>
      </w:r>
    </w:p>
    <w:p>
      <w:r>
        <w:t>Ziff.</w:t>
      </w:r>
    </w:p>
    <w:p>
      <w:r>
        <w:t>6).</w:t>
      </w:r>
    </w:p>
    <w:p>
      <w:r>
        <w:t>2.3</w:t>
      </w:r>
    </w:p>
    <w:p>
      <w:r>
        <w:t>Die</w:t>
      </w:r>
    </w:p>
    <w:p>
      <w:r>
        <w:t>Beschwerdegegnerin</w:t>
      </w:r>
    </w:p>
    <w:p>
      <w:r>
        <w:t>gab</w:t>
      </w:r>
    </w:p>
    <w:p>
      <w:r>
        <w:t>in</w:t>
      </w:r>
    </w:p>
    <w:p>
      <w:r>
        <w:t>ihrer</w:t>
      </w:r>
    </w:p>
    <w:p>
      <w:r>
        <w:t>Beschwerdeantwort</w:t>
      </w:r>
    </w:p>
    <w:p>
      <w:r>
        <w:t>ergänzend</w:t>
      </w:r>
    </w:p>
    <w:p>
      <w:r>
        <w:t>a n ,</w:t>
      </w:r>
    </w:p>
    <w:p>
      <w:r>
        <w:t>die</w:t>
      </w:r>
    </w:p>
    <w:p>
      <w:r>
        <w:t>Ausfüh rungen</w:t>
      </w:r>
    </w:p>
    <w:p>
      <w:r>
        <w:t>von</w:t>
      </w:r>
    </w:p>
    <w:p>
      <w:r>
        <w:t>Prof.</w:t>
      </w:r>
    </w:p>
    <w:p>
      <w:r>
        <w:t>A.___</w:t>
      </w:r>
    </w:p>
    <w:p>
      <w:r>
        <w:t>vermöchten</w:t>
      </w:r>
    </w:p>
    <w:p>
      <w:r>
        <w:t>keine</w:t>
      </w:r>
    </w:p>
    <w:p>
      <w:r>
        <w:t>auch</w:t>
      </w:r>
    </w:p>
    <w:p>
      <w:r>
        <w:t>nur</w:t>
      </w:r>
    </w:p>
    <w:p>
      <w:r>
        <w:t>geringen</w:t>
      </w:r>
    </w:p>
    <w:p>
      <w:r>
        <w:t>Zweifel</w:t>
      </w:r>
    </w:p>
    <w:p>
      <w:r>
        <w:t>an</w:t>
      </w:r>
    </w:p>
    <w:p>
      <w:r>
        <w:t>der</w:t>
      </w:r>
    </w:p>
    <w:p>
      <w:r>
        <w:t>Beurteilung</w:t>
      </w:r>
    </w:p>
    <w:p>
      <w:r>
        <w:t>durch</w:t>
      </w:r>
    </w:p>
    <w:p>
      <w:r>
        <w:t>Dr.</w:t>
      </w:r>
    </w:p>
    <w:p>
      <w:r>
        <w:t>Z.___</w:t>
      </w:r>
    </w:p>
    <w:p>
      <w:r>
        <w:t>zu</w:t>
      </w:r>
    </w:p>
    <w:p>
      <w:r>
        <w:t>wecken.</w:t>
      </w:r>
    </w:p>
    <w:p>
      <w:r>
        <w:t>Bei</w:t>
      </w:r>
    </w:p>
    <w:p>
      <w:r>
        <w:t>den</w:t>
      </w:r>
    </w:p>
    <w:p>
      <w:r>
        <w:t>Angaben</w:t>
      </w:r>
    </w:p>
    <w:p>
      <w:r>
        <w:t>von</w:t>
      </w:r>
    </w:p>
    <w:p>
      <w:r>
        <w:t>Prof.</w:t>
      </w:r>
    </w:p>
    <w:p>
      <w:r>
        <w:t>A.___ ,</w:t>
      </w:r>
    </w:p>
    <w:p>
      <w:r>
        <w:t>wonach</w:t>
      </w:r>
    </w:p>
    <w:p>
      <w:r>
        <w:t>der</w:t>
      </w:r>
    </w:p>
    <w:p>
      <w:r>
        <w:t>Unfall</w:t>
      </w:r>
    </w:p>
    <w:p>
      <w:r>
        <w:t>nicht</w:t>
      </w:r>
    </w:p>
    <w:p>
      <w:r>
        <w:t>zu</w:t>
      </w:r>
    </w:p>
    <w:p>
      <w:r>
        <w:t>einer</w:t>
      </w:r>
    </w:p>
    <w:p>
      <w:r>
        <w:t>bloss</w:t>
      </w:r>
    </w:p>
    <w:p>
      <w:r>
        <w:t>vorübergehenden</w:t>
      </w:r>
    </w:p>
    <w:p>
      <w:r>
        <w:t>Verschlimmerung</w:t>
      </w:r>
    </w:p>
    <w:p>
      <w:r>
        <w:t>geführt</w:t>
      </w:r>
    </w:p>
    <w:p>
      <w:r>
        <w:t>habe,</w:t>
      </w:r>
    </w:p>
    <w:p>
      <w:r>
        <w:t>handle</w:t>
      </w:r>
    </w:p>
    <w:p>
      <w:r>
        <w:t>es</w:t>
      </w:r>
    </w:p>
    <w:p>
      <w:r>
        <w:t>sich</w:t>
      </w:r>
    </w:p>
    <w:p>
      <w:r>
        <w:t>um</w:t>
      </w:r>
    </w:p>
    <w:p>
      <w:r>
        <w:t>die</w:t>
      </w:r>
    </w:p>
    <w:p>
      <w:r>
        <w:t>subjektive</w:t>
      </w:r>
    </w:p>
    <w:p>
      <w:r>
        <w:t>Meinung</w:t>
      </w:r>
    </w:p>
    <w:p>
      <w:r>
        <w:t>des</w:t>
      </w:r>
    </w:p>
    <w:p>
      <w:r>
        <w:t>behandelnden</w:t>
      </w:r>
    </w:p>
    <w:p>
      <w:r>
        <w:t>Arztes ,</w:t>
      </w:r>
    </w:p>
    <w:p>
      <w:r>
        <w:t>und</w:t>
      </w:r>
    </w:p>
    <w:p>
      <w:r>
        <w:t>nicht</w:t>
      </w:r>
    </w:p>
    <w:p>
      <w:r>
        <w:t>um</w:t>
      </w:r>
    </w:p>
    <w:p>
      <w:r>
        <w:t>eine</w:t>
      </w:r>
    </w:p>
    <w:p>
      <w:r>
        <w:t>differenzierte</w:t>
      </w:r>
    </w:p>
    <w:p>
      <w:r>
        <w:t>Begründung</w:t>
      </w:r>
    </w:p>
    <w:p>
      <w:r>
        <w:t>der</w:t>
      </w:r>
    </w:p>
    <w:p>
      <w:r>
        <w:t>Unfallkausalität.</w:t>
      </w:r>
    </w:p>
    <w:p>
      <w:r>
        <w:t>Dessen</w:t>
      </w:r>
    </w:p>
    <w:p>
      <w:r>
        <w:t>Argumen tation</w:t>
      </w:r>
    </w:p>
    <w:p>
      <w:r>
        <w:t>entspreche</w:t>
      </w:r>
    </w:p>
    <w:p>
      <w:r>
        <w:t>sodann</w:t>
      </w:r>
    </w:p>
    <w:p>
      <w:r>
        <w:t>im</w:t>
      </w:r>
    </w:p>
    <w:p>
      <w:r>
        <w:t>Wesentlichen</w:t>
      </w:r>
    </w:p>
    <w:p>
      <w:r>
        <w:t>einer</w:t>
      </w:r>
    </w:p>
    <w:p>
      <w:r>
        <w:t>nach</w:t>
      </w:r>
    </w:p>
    <w:p>
      <w:r>
        <w:t>ständiger</w:t>
      </w:r>
    </w:p>
    <w:p>
      <w:r>
        <w:t>Recht sprechung</w:t>
      </w:r>
    </w:p>
    <w:p>
      <w:r>
        <w:t>unzulässigen</w:t>
      </w:r>
    </w:p>
    <w:p>
      <w:r>
        <w:t>«post</w:t>
      </w:r>
    </w:p>
    <w:p>
      <w:r>
        <w:t>hoc,</w:t>
      </w:r>
    </w:p>
    <w:p>
      <w:r>
        <w:t>ergo</w:t>
      </w:r>
    </w:p>
    <w:p>
      <w:r>
        <w:t>propter</w:t>
      </w:r>
    </w:p>
    <w:p>
      <w:r>
        <w:t>hoc»-Argumentation,</w:t>
      </w:r>
    </w:p>
    <w:p>
      <w:r>
        <w:t>nach</w:t>
      </w:r>
    </w:p>
    <w:p>
      <w:r>
        <w:t>deren</w:t>
      </w:r>
    </w:p>
    <w:p>
      <w:r>
        <w:t>Bedeutung</w:t>
      </w:r>
    </w:p>
    <w:p>
      <w:r>
        <w:t>eine</w:t>
      </w:r>
    </w:p>
    <w:p>
      <w:r>
        <w:t>gesundheitliche</w:t>
      </w:r>
    </w:p>
    <w:p>
      <w:r>
        <w:t>Schädigung</w:t>
      </w:r>
    </w:p>
    <w:p>
      <w:r>
        <w:t>schon</w:t>
      </w:r>
    </w:p>
    <w:p>
      <w:r>
        <w:t>dann</w:t>
      </w:r>
    </w:p>
    <w:p>
      <w:r>
        <w:t>als</w:t>
      </w:r>
    </w:p>
    <w:p>
      <w:r>
        <w:t>durch</w:t>
      </w:r>
    </w:p>
    <w:p>
      <w:r>
        <w:t>den</w:t>
      </w:r>
    </w:p>
    <w:p>
      <w:r>
        <w:t>Unfall</w:t>
      </w:r>
    </w:p>
    <w:p>
      <w:r>
        <w:t>verursacht</w:t>
      </w:r>
    </w:p>
    <w:p>
      <w:r>
        <w:t>gelte,</w:t>
      </w:r>
    </w:p>
    <w:p>
      <w:r>
        <w:t>weil</w:t>
      </w:r>
    </w:p>
    <w:p>
      <w:r>
        <w:t>sie</w:t>
      </w:r>
    </w:p>
    <w:p>
      <w:r>
        <w:t>nach</w:t>
      </w:r>
    </w:p>
    <w:p>
      <w:r>
        <w:t>diesem</w:t>
      </w:r>
    </w:p>
    <w:p>
      <w:r>
        <w:t>aufgetreten</w:t>
      </w:r>
    </w:p>
    <w:p>
      <w:r>
        <w:t>sei.</w:t>
      </w:r>
    </w:p>
    <w:p>
      <w:r>
        <w:t>Die</w:t>
      </w:r>
    </w:p>
    <w:p>
      <w:r>
        <w:t>Argumentation</w:t>
      </w:r>
    </w:p>
    <w:p>
      <w:r>
        <w:t>ver möge</w:t>
      </w:r>
    </w:p>
    <w:p>
      <w:r>
        <w:t>einen</w:t>
      </w:r>
    </w:p>
    <w:p>
      <w:r>
        <w:t>natürlichen</w:t>
      </w:r>
    </w:p>
    <w:p>
      <w:r>
        <w:t>Kausalzusammenhang</w:t>
      </w:r>
    </w:p>
    <w:p>
      <w:r>
        <w:t>nicht</w:t>
      </w:r>
    </w:p>
    <w:p>
      <w:r>
        <w:t>mit</w:t>
      </w:r>
    </w:p>
    <w:p>
      <w:r>
        <w:t>dem</w:t>
      </w:r>
    </w:p>
    <w:p>
      <w:r>
        <w:t>geforderten</w:t>
      </w:r>
    </w:p>
    <w:p>
      <w:r>
        <w:t>Beweis 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nachzuweisen.</w:t>
      </w:r>
    </w:p>
    <w:p>
      <w:r>
        <w:t>Weiter</w:t>
      </w:r>
    </w:p>
    <w:p>
      <w:r>
        <w:t>sei</w:t>
      </w:r>
    </w:p>
    <w:p>
      <w:r>
        <w:t>der</w:t>
      </w:r>
    </w:p>
    <w:p>
      <w:r>
        <w:t>Erfahrungstatsache</w:t>
      </w:r>
    </w:p>
    <w:p>
      <w:r>
        <w:t>Rechnung</w:t>
      </w:r>
    </w:p>
    <w:p>
      <w:r>
        <w:t>zu</w:t>
      </w:r>
    </w:p>
    <w:p>
      <w:r>
        <w:t>tragen,</w:t>
      </w:r>
    </w:p>
    <w:p>
      <w:r>
        <w:t>dass</w:t>
      </w:r>
    </w:p>
    <w:p>
      <w:r>
        <w:t>behandelnde</w:t>
      </w:r>
    </w:p>
    <w:p>
      <w:r>
        <w:t>Ärzte</w:t>
      </w:r>
    </w:p>
    <w:p>
      <w:r>
        <w:t>mitunter</w:t>
      </w:r>
    </w:p>
    <w:p>
      <w:r>
        <w:t>im</w:t>
      </w:r>
    </w:p>
    <w:p>
      <w:r>
        <w:t>Hinblick</w:t>
      </w:r>
    </w:p>
    <w:p>
      <w:r>
        <w:t>auf</w:t>
      </w:r>
    </w:p>
    <w:p>
      <w:r>
        <w:t>ihre</w:t>
      </w:r>
    </w:p>
    <w:p>
      <w:r>
        <w:t>Vertrauensstellung</w:t>
      </w:r>
    </w:p>
    <w:p>
      <w:r>
        <w:t>im</w:t>
      </w:r>
    </w:p>
    <w:p>
      <w:r>
        <w:t>Zweifelsfall</w:t>
      </w:r>
    </w:p>
    <w:p>
      <w:r>
        <w:t>eher</w:t>
      </w:r>
    </w:p>
    <w:p>
      <w:r>
        <w:t>zu</w:t>
      </w:r>
    </w:p>
    <w:p>
      <w:r>
        <w:t>Gunsten</w:t>
      </w:r>
    </w:p>
    <w:p>
      <w:r>
        <w:t>ihrer</w:t>
      </w:r>
    </w:p>
    <w:p>
      <w:r>
        <w:t>Pati enten</w:t>
      </w:r>
    </w:p>
    <w:p>
      <w:r>
        <w:t>aussagen</w:t>
      </w:r>
    </w:p>
    <w:p>
      <w:r>
        <w:t>würden</w:t>
      </w:r>
    </w:p>
    <w:p>
      <w:r>
        <w:t>( Urk.</w:t>
      </w:r>
    </w:p>
    <w:p>
      <w:r>
        <w:t>7</w:t>
      </w:r>
    </w:p>
    <w:p>
      <w:r>
        <w:t>S.</w:t>
      </w:r>
    </w:p>
    <w:p>
      <w:r>
        <w:t>2</w:t>
      </w:r>
    </w:p>
    <w:p>
      <w:r>
        <w:t>f.).</w:t>
      </w:r>
    </w:p>
    <w:p>
      <w:r>
        <w:t>Der</w:t>
      </w:r>
    </w:p>
    <w:p>
      <w:r>
        <w:t>behandelnde</w:t>
      </w:r>
    </w:p>
    <w:p>
      <w:r>
        <w:t>Arzt</w:t>
      </w:r>
    </w:p>
    <w:p>
      <w:r>
        <w:t>habe</w:t>
      </w:r>
    </w:p>
    <w:p>
      <w:r>
        <w:t>sodann</w:t>
      </w:r>
    </w:p>
    <w:p>
      <w:r>
        <w:t>ange geben,</w:t>
      </w:r>
    </w:p>
    <w:p>
      <w:r>
        <w:t>dass</w:t>
      </w:r>
    </w:p>
    <w:p>
      <w:r>
        <w:t>der</w:t>
      </w:r>
    </w:p>
    <w:p>
      <w:r>
        <w:t>Unfall</w:t>
      </w:r>
    </w:p>
    <w:p>
      <w:r>
        <w:t>eine</w:t>
      </w:r>
    </w:p>
    <w:p>
      <w:r>
        <w:t>Hypoaktivität</w:t>
      </w:r>
    </w:p>
    <w:p>
      <w:r>
        <w:t>des</w:t>
      </w:r>
    </w:p>
    <w:p>
      <w:r>
        <w:t>Musculus</w:t>
      </w:r>
    </w:p>
    <w:p>
      <w:r>
        <w:t>serratus</w:t>
      </w:r>
    </w:p>
    <w:p>
      <w:r>
        <w:t>anterior</w:t>
      </w:r>
    </w:p>
    <w:p>
      <w:r>
        <w:t>und</w:t>
      </w:r>
    </w:p>
    <w:p>
      <w:r>
        <w:t>der</w:t>
      </w:r>
    </w:p>
    <w:p>
      <w:r>
        <w:t>Hyperaktivität</w:t>
      </w:r>
    </w:p>
    <w:p>
      <w:r>
        <w:t>des</w:t>
      </w:r>
    </w:p>
    <w:p>
      <w:r>
        <w:t>Musculus</w:t>
      </w:r>
    </w:p>
    <w:p>
      <w:r>
        <w:t>pectoralis</w:t>
      </w:r>
    </w:p>
    <w:p>
      <w:r>
        <w:t>minor</w:t>
      </w:r>
    </w:p>
    <w:p>
      <w:r>
        <w:t>verursach t</w:t>
      </w:r>
    </w:p>
    <w:p>
      <w:r>
        <w:t>haben</w:t>
      </w:r>
    </w:p>
    <w:p>
      <w:r>
        <w:t>könnte,</w:t>
      </w:r>
    </w:p>
    <w:p>
      <w:r>
        <w:t>welche</w:t>
      </w:r>
    </w:p>
    <w:p>
      <w:r>
        <w:t>zu</w:t>
      </w:r>
    </w:p>
    <w:p>
      <w:r>
        <w:t>einer</w:t>
      </w:r>
    </w:p>
    <w:p>
      <w:r>
        <w:t>abnormen</w:t>
      </w:r>
    </w:p>
    <w:p>
      <w:r>
        <w:t>scapulothorakalen</w:t>
      </w:r>
    </w:p>
    <w:p>
      <w:r>
        <w:t>Bewegung</w:t>
      </w:r>
    </w:p>
    <w:p>
      <w:r>
        <w:t>rechts</w:t>
      </w:r>
    </w:p>
    <w:p>
      <w:r>
        <w:t>geführt</w:t>
      </w:r>
    </w:p>
    <w:p>
      <w:r>
        <w:t>habe.</w:t>
      </w:r>
    </w:p>
    <w:p>
      <w:r>
        <w:t>Dies</w:t>
      </w:r>
    </w:p>
    <w:p>
      <w:r>
        <w:t>ent spreche</w:t>
      </w:r>
    </w:p>
    <w:p>
      <w:r>
        <w:t>einer</w:t>
      </w:r>
    </w:p>
    <w:p>
      <w:r>
        <w:t>blossen</w:t>
      </w:r>
    </w:p>
    <w:p>
      <w:r>
        <w:t>Möglichkeit</w:t>
      </w:r>
    </w:p>
    <w:p>
      <w:r>
        <w:t>eines</w:t>
      </w:r>
    </w:p>
    <w:p>
      <w:r>
        <w:t>Kausalzusammenhangs</w:t>
      </w:r>
    </w:p>
    <w:p>
      <w:r>
        <w:t>(S.</w:t>
      </w:r>
    </w:p>
    <w:p>
      <w:r>
        <w:t>3).</w:t>
      </w:r>
    </w:p>
    <w:p>
      <w:r>
        <w:t>2.4</w:t>
      </w:r>
    </w:p>
    <w:p>
      <w:r>
        <w:t>Streitig</w:t>
      </w:r>
    </w:p>
    <w:p>
      <w:r>
        <w:t>ist</w:t>
      </w:r>
    </w:p>
    <w:p>
      <w:r>
        <w:t>vorliegend,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erbrachten</w:t>
      </w:r>
    </w:p>
    <w:p>
      <w:r>
        <w:t>Versicherungs leistungen</w:t>
      </w:r>
    </w:p>
    <w:p>
      <w:r>
        <w:t>zu</w:t>
      </w:r>
    </w:p>
    <w:p>
      <w:r>
        <w:t>Recht</w:t>
      </w:r>
    </w:p>
    <w:p>
      <w:r>
        <w:t>per</w:t>
      </w:r>
    </w:p>
    <w:p>
      <w:r>
        <w:t>2 7.</w:t>
      </w:r>
    </w:p>
    <w:p>
      <w:r>
        <w:t>April</w:t>
      </w:r>
    </w:p>
    <w:p>
      <w:r>
        <w:t>2023</w:t>
      </w:r>
    </w:p>
    <w:p>
      <w:r>
        <w:t>eingestellt</w:t>
      </w:r>
    </w:p>
    <w:p>
      <w:r>
        <w:t>hat.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ist</w:t>
      </w:r>
    </w:p>
    <w:p>
      <w:r>
        <w:t>zu</w:t>
      </w:r>
    </w:p>
    <w:p>
      <w:r>
        <w:t>prüfen ,</w:t>
      </w:r>
    </w:p>
    <w:p>
      <w:r>
        <w:t>ob</w:t>
      </w:r>
    </w:p>
    <w:p>
      <w:r>
        <w:t>von</w:t>
      </w:r>
    </w:p>
    <w:p>
      <w:r>
        <w:t>Seiten</w:t>
      </w:r>
    </w:p>
    <w:p>
      <w:r>
        <w:t>der</w:t>
      </w:r>
    </w:p>
    <w:p>
      <w:r>
        <w:t>Beschwerdegegnerin</w:t>
      </w:r>
    </w:p>
    <w:p>
      <w:r>
        <w:t>der</w:t>
      </w:r>
    </w:p>
    <w:p>
      <w:r>
        <w:t>Nachweis</w:t>
      </w:r>
    </w:p>
    <w:p>
      <w:r>
        <w:t>erbracht</w:t>
      </w:r>
    </w:p>
    <w:p>
      <w:r>
        <w:t>wurde ,</w:t>
      </w:r>
    </w:p>
    <w:p>
      <w:r>
        <w:t>dass</w:t>
      </w:r>
    </w:p>
    <w:p>
      <w:r>
        <w:t>die</w:t>
      </w:r>
    </w:p>
    <w:p>
      <w:r>
        <w:t>über</w:t>
      </w:r>
    </w:p>
    <w:p>
      <w:r>
        <w:t>den</w:t>
      </w:r>
    </w:p>
    <w:p>
      <w:r>
        <w:t>2 7.</w:t>
      </w:r>
    </w:p>
    <w:p>
      <w:r>
        <w:t>April</w:t>
      </w:r>
    </w:p>
    <w:p>
      <w:r>
        <w:t>2023</w:t>
      </w:r>
    </w:p>
    <w:p>
      <w:r>
        <w:t>hinaus</w:t>
      </w:r>
    </w:p>
    <w:p>
      <w:r>
        <w:t>angegebenen</w:t>
      </w:r>
    </w:p>
    <w:p>
      <w:r>
        <w:t>Beschwerden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nicht</w:t>
      </w:r>
    </w:p>
    <w:p>
      <w:r>
        <w:t>mehr</w:t>
      </w:r>
    </w:p>
    <w:p>
      <w:r>
        <w:t>im</w:t>
      </w:r>
    </w:p>
    <w:p>
      <w:r>
        <w:t>Sinne</w:t>
      </w:r>
    </w:p>
    <w:p>
      <w:r>
        <w:t>eines</w:t>
      </w:r>
    </w:p>
    <w:p>
      <w:r>
        <w:t>natürlichen</w:t>
      </w:r>
    </w:p>
    <w:p>
      <w:r>
        <w:t>Kausalzusammenhangs</w:t>
      </w:r>
    </w:p>
    <w:p>
      <w:r>
        <w:t>auf</w:t>
      </w:r>
    </w:p>
    <w:p>
      <w:r>
        <w:t>den</w:t>
      </w:r>
    </w:p>
    <w:p>
      <w:r>
        <w:t>Unfall</w:t>
      </w:r>
    </w:p>
    <w:p>
      <w:r>
        <w:t>vom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zurückzuführen</w:t>
      </w:r>
    </w:p>
    <w:p>
      <w:r>
        <w:t>sind.</w:t>
      </w:r>
    </w:p>
    <w:p>
      <w:r>
        <w:t>3. 3.1</w:t>
      </w:r>
    </w:p>
    <w:p>
      <w:r>
        <w:t>Im</w:t>
      </w:r>
    </w:p>
    <w:p>
      <w:r>
        <w:t>Bericht</w:t>
      </w:r>
    </w:p>
    <w:p>
      <w:r>
        <w:t>vom</w:t>
      </w:r>
    </w:p>
    <w:p>
      <w:r>
        <w:t>2 1.</w:t>
      </w:r>
    </w:p>
    <w:p>
      <w:r>
        <w:t>August</w:t>
      </w:r>
    </w:p>
    <w:p>
      <w:r>
        <w:t>2014</w:t>
      </w:r>
    </w:p>
    <w:p>
      <w:r>
        <w:t>( Urk.</w:t>
      </w:r>
    </w:p>
    <w:p>
      <w:r>
        <w:t>8/95 /1 )</w:t>
      </w:r>
    </w:p>
    <w:p>
      <w:r>
        <w:t>wurde</w:t>
      </w:r>
    </w:p>
    <w:p>
      <w:r>
        <w:t>zur</w:t>
      </w:r>
    </w:p>
    <w:p>
      <w:r>
        <w:t>nach</w:t>
      </w:r>
    </w:p>
    <w:p>
      <w:r>
        <w:t>einem</w:t>
      </w:r>
    </w:p>
    <w:p>
      <w:r>
        <w:t>Sturz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1 1.</w:t>
      </w:r>
    </w:p>
    <w:p>
      <w:r>
        <w:t>August</w:t>
      </w:r>
    </w:p>
    <w:p>
      <w:r>
        <w:t>2014</w:t>
      </w:r>
    </w:p>
    <w:p>
      <w:r>
        <w:t>auf</w:t>
      </w:r>
    </w:p>
    <w:p>
      <w:r>
        <w:t>die</w:t>
      </w:r>
    </w:p>
    <w:p>
      <w:r>
        <w:t>rechte</w:t>
      </w:r>
    </w:p>
    <w:p>
      <w:r>
        <w:t>Seite</w:t>
      </w:r>
    </w:p>
    <w:p>
      <w:r>
        <w:t>und</w:t>
      </w:r>
    </w:p>
    <w:p>
      <w:r>
        <w:t>Schulter</w:t>
      </w:r>
    </w:p>
    <w:p>
      <w:r>
        <w:t>ver anlassten</w:t>
      </w:r>
    </w:p>
    <w:p>
      <w:r>
        <w:t>MR-Arthrographie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vom</w:t>
      </w:r>
    </w:p>
    <w:p>
      <w:r>
        <w:t>Vortag</w:t>
      </w:r>
    </w:p>
    <w:p>
      <w:r>
        <w:t>festgestellt ,</w:t>
      </w:r>
    </w:p>
    <w:p>
      <w:r>
        <w:t>bei</w:t>
      </w:r>
    </w:p>
    <w:p>
      <w:r>
        <w:t>vorbestehenden</w:t>
      </w:r>
    </w:p>
    <w:p>
      <w:r>
        <w:t>geringfügigen</w:t>
      </w:r>
    </w:p>
    <w:p>
      <w:r>
        <w:t>degenerativen</w:t>
      </w:r>
    </w:p>
    <w:p>
      <w:r>
        <w:t>Veränderungen</w:t>
      </w:r>
    </w:p>
    <w:p>
      <w:r>
        <w:t>bestünden</w:t>
      </w:r>
    </w:p>
    <w:p>
      <w:r>
        <w:t>höchst wahrscheinlich</w:t>
      </w:r>
    </w:p>
    <w:p>
      <w:r>
        <w:t>ein</w:t>
      </w:r>
    </w:p>
    <w:p>
      <w:r>
        <w:t>Status</w:t>
      </w:r>
    </w:p>
    <w:p>
      <w:r>
        <w:t>nach</w:t>
      </w:r>
    </w:p>
    <w:p>
      <w:r>
        <w:t>Tossy</w:t>
      </w:r>
    </w:p>
    <w:p>
      <w:r>
        <w:t>I-Läsion</w:t>
      </w:r>
    </w:p>
    <w:p>
      <w:r>
        <w:t>des</w:t>
      </w:r>
    </w:p>
    <w:p>
      <w:r>
        <w:t>AC-Gelenks</w:t>
      </w:r>
    </w:p>
    <w:p>
      <w:r>
        <w:t>mit</w:t>
      </w:r>
    </w:p>
    <w:p>
      <w:r>
        <w:t>Verdacht</w:t>
      </w:r>
    </w:p>
    <w:p>
      <w:r>
        <w:t>auf</w:t>
      </w:r>
    </w:p>
    <w:p>
      <w:r>
        <w:t>Luxation</w:t>
      </w:r>
    </w:p>
    <w:p>
      <w:r>
        <w:t>des</w:t>
      </w:r>
    </w:p>
    <w:p>
      <w:r>
        <w:t>Discus</w:t>
      </w:r>
    </w:p>
    <w:p>
      <w:r>
        <w:t>articularis</w:t>
      </w:r>
    </w:p>
    <w:p>
      <w:r>
        <w:t>nach</w:t>
      </w:r>
    </w:p>
    <w:p>
      <w:r>
        <w:t>kranial</w:t>
      </w:r>
    </w:p>
    <w:p>
      <w:r>
        <w:t>und</w:t>
      </w:r>
    </w:p>
    <w:p>
      <w:r>
        <w:t>ein</w:t>
      </w:r>
    </w:p>
    <w:p>
      <w:r>
        <w:t>Status</w:t>
      </w:r>
    </w:p>
    <w:p>
      <w:r>
        <w:t>nach</w:t>
      </w:r>
    </w:p>
    <w:p>
      <w:r>
        <w:t>leichter</w:t>
      </w:r>
    </w:p>
    <w:p>
      <w:r>
        <w:t>Zerrung.</w:t>
      </w:r>
    </w:p>
    <w:p>
      <w:r>
        <w:t>Differentialdiagnostisch</w:t>
      </w:r>
    </w:p>
    <w:p>
      <w:r>
        <w:t>sei</w:t>
      </w:r>
    </w:p>
    <w:p>
      <w:r>
        <w:t>von</w:t>
      </w:r>
    </w:p>
    <w:p>
      <w:r>
        <w:t>einer</w:t>
      </w:r>
    </w:p>
    <w:p>
      <w:r>
        <w:t>Partialruptur</w:t>
      </w:r>
    </w:p>
    <w:p>
      <w:r>
        <w:t>der</w:t>
      </w:r>
    </w:p>
    <w:p>
      <w:r>
        <w:t>inferioren</w:t>
      </w:r>
    </w:p>
    <w:p>
      <w:r>
        <w:t>Gelenkkapsel</w:t>
      </w:r>
    </w:p>
    <w:p>
      <w:r>
        <w:t>auszugehen.</w:t>
      </w:r>
    </w:p>
    <w:p>
      <w:r>
        <w:t>Weiter e</w:t>
      </w:r>
    </w:p>
    <w:p>
      <w:r>
        <w:t>Gelenkbinnenläsionen</w:t>
      </w:r>
    </w:p>
    <w:p>
      <w:r>
        <w:t>bestünden</w:t>
      </w:r>
    </w:p>
    <w:p>
      <w:r>
        <w:t>n icht,</w:t>
      </w:r>
    </w:p>
    <w:p>
      <w:r>
        <w:t>die</w:t>
      </w:r>
    </w:p>
    <w:p>
      <w:r>
        <w:t>Rotatoren manschette</w:t>
      </w:r>
    </w:p>
    <w:p>
      <w:r>
        <w:t>sei</w:t>
      </w:r>
    </w:p>
    <w:p>
      <w:r>
        <w:t>intakt.</w:t>
      </w:r>
    </w:p>
    <w:p>
      <w:r>
        <w:t>3.2</w:t>
      </w:r>
    </w:p>
    <w:p>
      <w:r>
        <w:t>In</w:t>
      </w:r>
    </w:p>
    <w:p>
      <w:r>
        <w:t>der</w:t>
      </w:r>
    </w:p>
    <w:p>
      <w:r>
        <w:t>Schadenmeldung</w:t>
      </w:r>
    </w:p>
    <w:p>
      <w:r>
        <w:t>vom</w:t>
      </w:r>
    </w:p>
    <w:p>
      <w:r>
        <w:t>6.</w:t>
      </w:r>
    </w:p>
    <w:p>
      <w:r>
        <w:t>Februar</w:t>
      </w:r>
    </w:p>
    <w:p>
      <w:r>
        <w:t>2023</w:t>
      </w:r>
    </w:p>
    <w:p>
      <w:r>
        <w:t>( Urk.</w:t>
      </w:r>
    </w:p>
    <w:p>
      <w:r>
        <w:t>8/1)</w:t>
      </w:r>
    </w:p>
    <w:p>
      <w:r>
        <w:t>wurde</w:t>
      </w:r>
    </w:p>
    <w:p>
      <w:r>
        <w:t>zum</w:t>
      </w:r>
    </w:p>
    <w:p>
      <w:r>
        <w:t>Ereignis</w:t>
      </w:r>
    </w:p>
    <w:p>
      <w:r>
        <w:t>vom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angegeben 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bei</w:t>
      </w:r>
    </w:p>
    <w:p>
      <w:r>
        <w:t>der</w:t>
      </w:r>
    </w:p>
    <w:p>
      <w:r>
        <w:t>Arbeit</w:t>
      </w:r>
    </w:p>
    <w:p>
      <w:r>
        <w:t>einen</w:t>
      </w:r>
    </w:p>
    <w:p>
      <w:r>
        <w:t>kleinen</w:t>
      </w:r>
    </w:p>
    <w:p>
      <w:r>
        <w:t>Wurzelstock</w:t>
      </w:r>
    </w:p>
    <w:p>
      <w:r>
        <w:t>übersehen,</w:t>
      </w:r>
    </w:p>
    <w:p>
      <w:r>
        <w:t>sei</w:t>
      </w:r>
    </w:p>
    <w:p>
      <w:r>
        <w:t>darüber</w:t>
      </w:r>
    </w:p>
    <w:p>
      <w:r>
        <w:t>gestolpert</w:t>
      </w:r>
    </w:p>
    <w:p>
      <w:r>
        <w:t>und</w:t>
      </w:r>
    </w:p>
    <w:p>
      <w:r>
        <w:t>schliesslich</w:t>
      </w:r>
    </w:p>
    <w:p>
      <w:r>
        <w:t>auf</w:t>
      </w:r>
    </w:p>
    <w:p>
      <w:r>
        <w:t>die</w:t>
      </w:r>
    </w:p>
    <w:p>
      <w:r>
        <w:t>rechte</w:t>
      </w:r>
    </w:p>
    <w:p>
      <w:r>
        <w:t>Schulter</w:t>
      </w:r>
    </w:p>
    <w:p>
      <w:r>
        <w:t>gefallen.</w:t>
      </w:r>
    </w:p>
    <w:p>
      <w:r>
        <w:t>Er</w:t>
      </w:r>
    </w:p>
    <w:p>
      <w:r>
        <w:t>habe</w:t>
      </w:r>
    </w:p>
    <w:p>
      <w:r>
        <w:t>danach</w:t>
      </w:r>
    </w:p>
    <w:p>
      <w:r>
        <w:t>grosse</w:t>
      </w:r>
    </w:p>
    <w:p>
      <w:r>
        <w:t>Schmerzen</w:t>
      </w:r>
    </w:p>
    <w:p>
      <w:r>
        <w:t>gehabt</w:t>
      </w:r>
    </w:p>
    <w:p>
      <w:r>
        <w:t>und</w:t>
      </w:r>
    </w:p>
    <w:p>
      <w:r>
        <w:t>fortan</w:t>
      </w:r>
    </w:p>
    <w:p>
      <w:r>
        <w:t>unter</w:t>
      </w:r>
    </w:p>
    <w:p>
      <w:r>
        <w:t>grossen</w:t>
      </w:r>
    </w:p>
    <w:p>
      <w:r>
        <w:t>Schmerzen</w:t>
      </w:r>
    </w:p>
    <w:p>
      <w:r>
        <w:t>bis</w:t>
      </w:r>
    </w:p>
    <w:p>
      <w:r>
        <w:t>Weihnachten</w:t>
      </w:r>
    </w:p>
    <w:p>
      <w:r>
        <w:t>weitergearbeitet.</w:t>
      </w:r>
    </w:p>
    <w:p>
      <w:r>
        <w:t>Als</w:t>
      </w:r>
    </w:p>
    <w:p>
      <w:r>
        <w:t>er</w:t>
      </w:r>
    </w:p>
    <w:p>
      <w:r>
        <w:t>seine</w:t>
      </w:r>
    </w:p>
    <w:p>
      <w:r>
        <w:t>Arbeit</w:t>
      </w:r>
    </w:p>
    <w:p>
      <w:r>
        <w:t>nach</w:t>
      </w:r>
    </w:p>
    <w:p>
      <w:r>
        <w:t>den</w:t>
      </w:r>
    </w:p>
    <w:p>
      <w:r>
        <w:t>Betriebsferien</w:t>
      </w:r>
    </w:p>
    <w:p>
      <w:r>
        <w:t>am</w:t>
      </w:r>
    </w:p>
    <w:p>
      <w:r>
        <w:t>8.</w:t>
      </w:r>
    </w:p>
    <w:p>
      <w:r>
        <w:t>Januar</w:t>
      </w:r>
    </w:p>
    <w:p>
      <w:r>
        <w:t>2023</w:t>
      </w:r>
    </w:p>
    <w:p>
      <w:r>
        <w:t>wieder</w:t>
      </w:r>
    </w:p>
    <w:p>
      <w:r>
        <w:t>aufgenommen</w:t>
      </w:r>
    </w:p>
    <w:p>
      <w:r>
        <w:t>habe,</w:t>
      </w:r>
    </w:p>
    <w:p>
      <w:r>
        <w:t>sei</w:t>
      </w:r>
    </w:p>
    <w:p>
      <w:r>
        <w:t>ihm</w:t>
      </w:r>
    </w:p>
    <w:p>
      <w:r>
        <w:t>schnell</w:t>
      </w:r>
    </w:p>
    <w:p>
      <w:r>
        <w:t>klar</w:t>
      </w:r>
    </w:p>
    <w:p>
      <w:r>
        <w:t>geworden,</w:t>
      </w:r>
    </w:p>
    <w:p>
      <w:r>
        <w:t>dass</w:t>
      </w:r>
    </w:p>
    <w:p>
      <w:r>
        <w:t>er</w:t>
      </w:r>
    </w:p>
    <w:p>
      <w:r>
        <w:t>bald</w:t>
      </w:r>
    </w:p>
    <w:p>
      <w:r>
        <w:t>seinen</w:t>
      </w:r>
    </w:p>
    <w:p>
      <w:r>
        <w:t>Hausarzt</w:t>
      </w:r>
    </w:p>
    <w:p>
      <w:r>
        <w:t>aufsuchen</w:t>
      </w:r>
    </w:p>
    <w:p>
      <w:r>
        <w:t>müsse .</w:t>
      </w:r>
    </w:p>
    <w:p>
      <w:r>
        <w:t>Er</w:t>
      </w:r>
    </w:p>
    <w:p>
      <w:r>
        <w:t>habe</w:t>
      </w:r>
    </w:p>
    <w:p>
      <w:r>
        <w:t>sich</w:t>
      </w:r>
    </w:p>
    <w:p>
      <w:r>
        <w:t>dann</w:t>
      </w:r>
    </w:p>
    <w:p>
      <w:r>
        <w:t>bis</w:t>
      </w:r>
    </w:p>
    <w:p>
      <w:r>
        <w:t>am</w:t>
      </w:r>
    </w:p>
    <w:p>
      <w:r>
        <w:t>3 1.</w:t>
      </w:r>
    </w:p>
    <w:p>
      <w:r>
        <w:t>Januar</w:t>
      </w:r>
    </w:p>
    <w:p>
      <w:r>
        <w:t>2023</w:t>
      </w:r>
    </w:p>
    <w:p>
      <w:r>
        <w:t>“duchgekämpft”.</w:t>
      </w:r>
    </w:p>
    <w:p>
      <w:r>
        <w:t>Mit</w:t>
      </w:r>
    </w:p>
    <w:p>
      <w:r>
        <w:t>starken</w:t>
      </w:r>
    </w:p>
    <w:p>
      <w:r>
        <w:t>Schmerzen</w:t>
      </w:r>
    </w:p>
    <w:p>
      <w:r>
        <w:t>habe</w:t>
      </w:r>
    </w:p>
    <w:p>
      <w:r>
        <w:t>er</w:t>
      </w:r>
    </w:p>
    <w:p>
      <w:r>
        <w:t>am</w:t>
      </w:r>
    </w:p>
    <w:p>
      <w:r>
        <w:t>gleichen</w:t>
      </w:r>
    </w:p>
    <w:p>
      <w:r>
        <w:t>Tag</w:t>
      </w:r>
    </w:p>
    <w:p>
      <w:r>
        <w:t>den</w:t>
      </w:r>
    </w:p>
    <w:p>
      <w:r>
        <w:t>Hausarzt</w:t>
      </w:r>
    </w:p>
    <w:p>
      <w:r>
        <w:t>aufgesucht,</w:t>
      </w:r>
    </w:p>
    <w:p>
      <w:r>
        <w:t>der</w:t>
      </w:r>
    </w:p>
    <w:p>
      <w:r>
        <w:t>ihm</w:t>
      </w:r>
    </w:p>
    <w:p>
      <w:r>
        <w:t>empfohlen</w:t>
      </w:r>
    </w:p>
    <w:p>
      <w:r>
        <w:t>habe,</w:t>
      </w:r>
    </w:p>
    <w:p>
      <w:r>
        <w:t>seine</w:t>
      </w:r>
    </w:p>
    <w:p>
      <w:r>
        <w:t>kö rperlich</w:t>
      </w:r>
    </w:p>
    <w:p>
      <w:r>
        <w:t>strenge</w:t>
      </w:r>
    </w:p>
    <w:p>
      <w:r>
        <w:t>Tätigkeit</w:t>
      </w:r>
    </w:p>
    <w:p>
      <w:r>
        <w:t>ab</w:t>
      </w:r>
    </w:p>
    <w:p>
      <w:r>
        <w:t>dem</w:t>
      </w:r>
    </w:p>
    <w:p>
      <w:r>
        <w:t>1.</w:t>
      </w:r>
    </w:p>
    <w:p>
      <w:r>
        <w:t>Februar</w:t>
      </w:r>
    </w:p>
    <w:p>
      <w:r>
        <w:t>2023</w:t>
      </w:r>
    </w:p>
    <w:p>
      <w:r>
        <w:t>niederzulegen,</w:t>
      </w:r>
    </w:p>
    <w:p>
      <w:r>
        <w:t>was</w:t>
      </w:r>
    </w:p>
    <w:p>
      <w:r>
        <w:t>er</w:t>
      </w:r>
    </w:p>
    <w:p>
      <w:r>
        <w:t>getan</w:t>
      </w:r>
    </w:p>
    <w:p>
      <w:r>
        <w:t>habe</w:t>
      </w:r>
    </w:p>
    <w:p>
      <w:r>
        <w:t>( S.</w:t>
      </w:r>
    </w:p>
    <w:p>
      <w:r>
        <w:t>1</w:t>
      </w:r>
    </w:p>
    <w:p>
      <w:r>
        <w:t>Ziff.</w:t>
      </w:r>
    </w:p>
    <w:p>
      <w:r>
        <w:t>4,</w:t>
      </w:r>
    </w:p>
    <w:p>
      <w:r>
        <w:t>S.</w:t>
      </w:r>
    </w:p>
    <w:p>
      <w:r>
        <w:t>2</w:t>
      </w:r>
    </w:p>
    <w:p>
      <w:r>
        <w:t>oben).</w:t>
      </w:r>
    </w:p>
    <w:p>
      <w:r>
        <w:t>3. 3</w:t>
      </w:r>
    </w:p>
    <w:p>
      <w:r>
        <w:t>Im</w:t>
      </w:r>
    </w:p>
    <w:p>
      <w:r>
        <w:t>Bericht</w:t>
      </w:r>
    </w:p>
    <w:p>
      <w:r>
        <w:t>vom</w:t>
      </w:r>
    </w:p>
    <w:p>
      <w:r>
        <w:t>1 0.</w:t>
      </w:r>
    </w:p>
    <w:p>
      <w:r>
        <w:t>Februar</w:t>
      </w:r>
    </w:p>
    <w:p>
      <w:r>
        <w:t>2023</w:t>
      </w:r>
    </w:p>
    <w:p>
      <w:r>
        <w:t>( Urk.</w:t>
      </w:r>
    </w:p>
    <w:p>
      <w:r>
        <w:t>8/7 /2-3 )</w:t>
      </w:r>
    </w:p>
    <w:p>
      <w:r>
        <w:t>zur</w:t>
      </w:r>
    </w:p>
    <w:p>
      <w:r>
        <w:t>MR-Arthrographie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vom</w:t>
      </w:r>
    </w:p>
    <w:p>
      <w:r>
        <w:t>gleichen</w:t>
      </w:r>
    </w:p>
    <w:p>
      <w:r>
        <w:t>Tag</w:t>
      </w:r>
    </w:p>
    <w:p>
      <w:r>
        <w:t>wurde</w:t>
      </w:r>
    </w:p>
    <w:p>
      <w:r>
        <w:t>ausgeführt,</w:t>
      </w:r>
    </w:p>
    <w:p>
      <w:r>
        <w:t>es</w:t>
      </w:r>
    </w:p>
    <w:p>
      <w:r>
        <w:t>seien</w:t>
      </w:r>
    </w:p>
    <w:p>
      <w:r>
        <w:t>eine</w:t>
      </w:r>
    </w:p>
    <w:p>
      <w:r>
        <w:t>geringgradige,</w:t>
      </w:r>
    </w:p>
    <w:p>
      <w:r>
        <w:t>gelenkseitige</w:t>
      </w:r>
    </w:p>
    <w:p>
      <w:r>
        <w:t>Partialruptur</w:t>
      </w:r>
    </w:p>
    <w:p>
      <w:r>
        <w:t>der</w:t>
      </w:r>
    </w:p>
    <w:p>
      <w:r>
        <w:t>Supraspinatussehne</w:t>
      </w:r>
    </w:p>
    <w:p>
      <w:r>
        <w:t>sowie</w:t>
      </w:r>
    </w:p>
    <w:p>
      <w:r>
        <w:t>eine</w:t>
      </w:r>
    </w:p>
    <w:p>
      <w:r>
        <w:t>geringgradige</w:t>
      </w:r>
    </w:p>
    <w:p>
      <w:r>
        <w:t>nicht</w:t>
      </w:r>
    </w:p>
    <w:p>
      <w:r>
        <w:t>dehiszente</w:t>
      </w:r>
    </w:p>
    <w:p>
      <w:r>
        <w:t>partielle</w:t>
      </w:r>
    </w:p>
    <w:p>
      <w:r>
        <w:t>Avulsion</w:t>
      </w:r>
    </w:p>
    <w:p>
      <w:r>
        <w:t>der</w:t>
      </w:r>
    </w:p>
    <w:p>
      <w:r>
        <w:t>anterioren</w:t>
      </w:r>
    </w:p>
    <w:p>
      <w:r>
        <w:t>Infraspinatussehn e</w:t>
      </w:r>
    </w:p>
    <w:p>
      <w:r>
        <w:t>festgestellt</w:t>
      </w:r>
    </w:p>
    <w:p>
      <w:r>
        <w:t>worden.</w:t>
      </w:r>
    </w:p>
    <w:p>
      <w:r>
        <w:t>Weiter</w:t>
      </w:r>
    </w:p>
    <w:p>
      <w:r>
        <w:t>bestünden</w:t>
      </w:r>
    </w:p>
    <w:p>
      <w:r>
        <w:t>ein</w:t>
      </w:r>
    </w:p>
    <w:p>
      <w:r>
        <w:t>m ässig</w:t>
      </w:r>
    </w:p>
    <w:p>
      <w:r>
        <w:t>breit</w:t>
      </w:r>
    </w:p>
    <w:p>
      <w:r>
        <w:t>übergreifendes</w:t>
      </w:r>
    </w:p>
    <w:p>
      <w:r>
        <w:t>Akromion,</w:t>
      </w:r>
    </w:p>
    <w:p>
      <w:r>
        <w:t>was</w:t>
      </w:r>
    </w:p>
    <w:p>
      <w:r>
        <w:t>ein</w:t>
      </w:r>
    </w:p>
    <w:p>
      <w:r>
        <w:t>subakromiales</w:t>
      </w:r>
    </w:p>
    <w:p>
      <w:r>
        <w:t>Impingement</w:t>
      </w:r>
    </w:p>
    <w:p>
      <w:r>
        <w:t>b egünstig e,</w:t>
      </w:r>
    </w:p>
    <w:p>
      <w:r>
        <w:t>und</w:t>
      </w:r>
    </w:p>
    <w:p>
      <w:r>
        <w:t>eine</w:t>
      </w:r>
    </w:p>
    <w:p>
      <w:r>
        <w:t>g eringgradige</w:t>
      </w:r>
    </w:p>
    <w:p>
      <w:r>
        <w:t>Bursitis</w:t>
      </w:r>
    </w:p>
    <w:p>
      <w:r>
        <w:t>subacromialis.</w:t>
      </w:r>
    </w:p>
    <w:p>
      <w:r>
        <w:t>Es</w:t>
      </w:r>
    </w:p>
    <w:p>
      <w:r>
        <w:t>handle</w:t>
      </w:r>
    </w:p>
    <w:p>
      <w:r>
        <w:t>sich</w:t>
      </w:r>
    </w:p>
    <w:p>
      <w:r>
        <w:t>wahrscheinlich</w:t>
      </w:r>
    </w:p>
    <w:p>
      <w:r>
        <w:t>um</w:t>
      </w:r>
    </w:p>
    <w:p>
      <w:r>
        <w:t>einen</w:t>
      </w:r>
    </w:p>
    <w:p>
      <w:r>
        <w:t>chronischen</w:t>
      </w:r>
    </w:p>
    <w:p>
      <w:r>
        <w:t>post t raumatischen</w:t>
      </w:r>
    </w:p>
    <w:p>
      <w:r>
        <w:t>Zustand</w:t>
      </w:r>
    </w:p>
    <w:p>
      <w:r>
        <w:t>am</w:t>
      </w:r>
    </w:p>
    <w:p>
      <w:r>
        <w:t>inferioren</w:t>
      </w:r>
    </w:p>
    <w:p>
      <w:r>
        <w:t>glenohumeralen</w:t>
      </w:r>
    </w:p>
    <w:p>
      <w:r>
        <w:t>Kapselbandkomplex .</w:t>
      </w:r>
    </w:p>
    <w:p>
      <w:r>
        <w:t>Zudem</w:t>
      </w:r>
    </w:p>
    <w:p>
      <w:r>
        <w:t>bestehe</w:t>
      </w:r>
    </w:p>
    <w:p>
      <w:r>
        <w:t>eine</w:t>
      </w:r>
    </w:p>
    <w:p>
      <w:r>
        <w:t>mässiggradige,</w:t>
      </w:r>
    </w:p>
    <w:p>
      <w:r>
        <w:t>nicht</w:t>
      </w:r>
    </w:p>
    <w:p>
      <w:r>
        <w:t>aktivierte</w:t>
      </w:r>
    </w:p>
    <w:p>
      <w:r>
        <w:t>AC-Arthrose.</w:t>
      </w:r>
    </w:p>
    <w:p>
      <w:r>
        <w:t>3. 4</w:t>
      </w:r>
    </w:p>
    <w:p>
      <w:r>
        <w:t>Dr.</w:t>
      </w:r>
    </w:p>
    <w:p>
      <w:r>
        <w:t>med.</w:t>
      </w:r>
    </w:p>
    <w:p>
      <w:r>
        <w:t>B.___ ,</w:t>
      </w:r>
    </w:p>
    <w:p>
      <w:r>
        <w:t>Facharzt</w:t>
      </w:r>
    </w:p>
    <w:p>
      <w:r>
        <w:t>für</w:t>
      </w:r>
    </w:p>
    <w:p>
      <w:r>
        <w:t>Rheumatologie,</w:t>
      </w:r>
    </w:p>
    <w:p>
      <w:r>
        <w:t>berichtete</w:t>
      </w:r>
    </w:p>
    <w:p>
      <w:r>
        <w:t>am</w:t>
      </w:r>
    </w:p>
    <w:p>
      <w:r>
        <w:t>2 0.</w:t>
      </w:r>
    </w:p>
    <w:p>
      <w:r>
        <w:t>März</w:t>
      </w:r>
    </w:p>
    <w:p>
      <w:r>
        <w:t>2023</w:t>
      </w:r>
    </w:p>
    <w:p>
      <w:r>
        <w:t>( Urk.</w:t>
      </w:r>
    </w:p>
    <w:p>
      <w:r>
        <w:t>8/5 /2-3 )</w:t>
      </w:r>
    </w:p>
    <w:p>
      <w:r>
        <w:t>über</w:t>
      </w:r>
    </w:p>
    <w:p>
      <w:r>
        <w:t>die</w:t>
      </w:r>
    </w:p>
    <w:p>
      <w:r>
        <w:t>Konsultationen</w:t>
      </w:r>
    </w:p>
    <w:p>
      <w:r>
        <w:t>vom</w:t>
      </w:r>
    </w:p>
    <w:p>
      <w:r>
        <w:t>6.,</w:t>
      </w:r>
    </w:p>
    <w:p>
      <w:r>
        <w:t>1 3.</w:t>
      </w:r>
    </w:p>
    <w:p>
      <w:r>
        <w:t>und</w:t>
      </w:r>
    </w:p>
    <w:p>
      <w:r>
        <w:t>2 0.</w:t>
      </w:r>
    </w:p>
    <w:p>
      <w:r>
        <w:t>März</w:t>
      </w:r>
    </w:p>
    <w:p>
      <w:r>
        <w:t>202 3.</w:t>
      </w:r>
    </w:p>
    <w:p>
      <w:r>
        <w:t>Er</w:t>
      </w:r>
    </w:p>
    <w:p>
      <w:r>
        <w:t>stellte</w:t>
      </w:r>
    </w:p>
    <w:p>
      <w:r>
        <w:t>folgende</w:t>
      </w:r>
    </w:p>
    <w:p>
      <w:r>
        <w:t>Diagnosen</w:t>
      </w:r>
    </w:p>
    <w:p>
      <w:r>
        <w:t>(S.</w:t>
      </w:r>
    </w:p>
    <w:p>
      <w:r>
        <w:t>1): Verdacht</w:t>
      </w:r>
    </w:p>
    <w:p>
      <w:r>
        <w:t>auf</w:t>
      </w:r>
    </w:p>
    <w:p>
      <w:r>
        <w:t>posttraumatische</w:t>
      </w:r>
    </w:p>
    <w:p>
      <w:r>
        <w:t>inferior e</w:t>
      </w:r>
    </w:p>
    <w:p>
      <w:r>
        <w:t>Instabilität</w:t>
      </w:r>
    </w:p>
    <w:p>
      <w:r>
        <w:t>Schulter</w:t>
      </w:r>
    </w:p>
    <w:p>
      <w:r>
        <w:t>rechts - posttraumatischer</w:t>
      </w:r>
    </w:p>
    <w:p>
      <w:r>
        <w:t>Zustand</w:t>
      </w:r>
    </w:p>
    <w:p>
      <w:r>
        <w:t>am</w:t>
      </w:r>
    </w:p>
    <w:p>
      <w:r>
        <w:t>inferioren</w:t>
      </w:r>
    </w:p>
    <w:p>
      <w:r>
        <w:t>gleno-humeralen</w:t>
      </w:r>
    </w:p>
    <w:p>
      <w:r>
        <w:t>Kapselbandkomplex,</w:t>
      </w:r>
    </w:p>
    <w:p>
      <w:r>
        <w:t>kleine</w:t>
      </w:r>
    </w:p>
    <w:p>
      <w:r>
        <w:t>gelenkseitige</w:t>
      </w:r>
    </w:p>
    <w:p>
      <w:r>
        <w:t>Teilruptur</w:t>
      </w:r>
    </w:p>
    <w:p>
      <w:r>
        <w:t>der</w:t>
      </w:r>
    </w:p>
    <w:p>
      <w:r>
        <w:t>Supraspinatussehne</w:t>
      </w:r>
    </w:p>
    <w:p>
      <w:r>
        <w:t>sowie</w:t>
      </w:r>
    </w:p>
    <w:p>
      <w:r>
        <w:t>der</w:t>
      </w:r>
    </w:p>
    <w:p>
      <w:r>
        <w:t>anterioren</w:t>
      </w:r>
    </w:p>
    <w:p>
      <w:r>
        <w:t>Infraspinatussehne,</w:t>
      </w:r>
    </w:p>
    <w:p>
      <w:r>
        <w:t>geringgrad i ge</w:t>
      </w:r>
    </w:p>
    <w:p>
      <w:r>
        <w:t>Bursitis</w:t>
      </w:r>
    </w:p>
    <w:p>
      <w:r>
        <w:t>subacromialis,</w:t>
      </w:r>
    </w:p>
    <w:p>
      <w:r>
        <w:t>nicht</w:t>
      </w:r>
    </w:p>
    <w:p>
      <w:r>
        <w:t>aktivierte</w:t>
      </w:r>
    </w:p>
    <w:p>
      <w:r>
        <w:t>mässiggradige</w:t>
      </w:r>
    </w:p>
    <w:p>
      <w:r>
        <w:t>AC-Gelenksarthrose</w:t>
      </w:r>
    </w:p>
    <w:p>
      <w:r>
        <w:t>(Arthro-MRI</w:t>
      </w:r>
    </w:p>
    <w:p>
      <w:r>
        <w:t>Schulter</w:t>
      </w:r>
    </w:p>
    <w:p>
      <w:r>
        <w:t>rechts</w:t>
      </w:r>
    </w:p>
    <w:p>
      <w:r>
        <w:t>vom</w:t>
      </w:r>
    </w:p>
    <w:p>
      <w:r>
        <w:t>1 0.</w:t>
      </w:r>
    </w:p>
    <w:p>
      <w:r>
        <w:t>Februar</w:t>
      </w:r>
    </w:p>
    <w:p>
      <w:r>
        <w:t>2023) - Schulterdistorsion</w:t>
      </w:r>
    </w:p>
    <w:p>
      <w:r>
        <w:t>bei</w:t>
      </w:r>
    </w:p>
    <w:p>
      <w:r>
        <w:t>Baumklettern</w:t>
      </w:r>
    </w:p>
    <w:p>
      <w:r>
        <w:t>am</w:t>
      </w:r>
    </w:p>
    <w:p>
      <w:r>
        <w:t>1 3.</w:t>
      </w:r>
    </w:p>
    <w:p>
      <w:r>
        <w:t>September</w:t>
      </w:r>
    </w:p>
    <w:p>
      <w:r>
        <w:t>2022 - Status</w:t>
      </w:r>
    </w:p>
    <w:p>
      <w:r>
        <w:t>nach</w:t>
      </w:r>
    </w:p>
    <w:p>
      <w:r>
        <w:t>ventraler</w:t>
      </w:r>
    </w:p>
    <w:p>
      <w:r>
        <w:t>Diskektomie</w:t>
      </w:r>
    </w:p>
    <w:p>
      <w:r>
        <w:t>C4/5</w:t>
      </w:r>
    </w:p>
    <w:p>
      <w:r>
        <w:t>und</w:t>
      </w:r>
    </w:p>
    <w:p>
      <w:r>
        <w:t>C5/6,</w:t>
      </w:r>
    </w:p>
    <w:p>
      <w:r>
        <w:t>Dekompression</w:t>
      </w:r>
    </w:p>
    <w:p>
      <w:r>
        <w:t>und</w:t>
      </w:r>
    </w:p>
    <w:p>
      <w:r>
        <w:t>Sequestrotomie</w:t>
      </w:r>
    </w:p>
    <w:p>
      <w:r>
        <w:t>C4/5,</w:t>
      </w:r>
    </w:p>
    <w:p>
      <w:r>
        <w:t>bilateral e</w:t>
      </w:r>
    </w:p>
    <w:p>
      <w:r>
        <w:t>foraminale</w:t>
      </w:r>
    </w:p>
    <w:p>
      <w:r>
        <w:t>Dekopression</w:t>
      </w:r>
    </w:p>
    <w:p>
      <w:r>
        <w:t>C5/6</w:t>
      </w:r>
    </w:p>
    <w:p>
      <w:r>
        <w:t>und</w:t>
      </w:r>
    </w:p>
    <w:p>
      <w:r>
        <w:t>Cage-Implantation</w:t>
      </w:r>
    </w:p>
    <w:p>
      <w:r>
        <w:t>am</w:t>
      </w:r>
    </w:p>
    <w:p>
      <w:r>
        <w:t>8.</w:t>
      </w:r>
    </w:p>
    <w:p>
      <w:r>
        <w:t>Mai</w:t>
      </w:r>
    </w:p>
    <w:p>
      <w:r>
        <w:t>2020</w:t>
      </w:r>
    </w:p>
    <w:p>
      <w:r>
        <w:t>Dr.</w:t>
      </w:r>
    </w:p>
    <w:p>
      <w:r>
        <w:t>B.___</w:t>
      </w:r>
    </w:p>
    <w:p>
      <w:r>
        <w:t>führte</w:t>
      </w:r>
    </w:p>
    <w:p>
      <w:r>
        <w:t>in</w:t>
      </w:r>
    </w:p>
    <w:p>
      <w:r>
        <w:t>seiner</w:t>
      </w:r>
    </w:p>
    <w:p>
      <w:r>
        <w:t>Beurteilung</w:t>
      </w:r>
    </w:p>
    <w:p>
      <w:r>
        <w:t>aus,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am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eine</w:t>
      </w:r>
    </w:p>
    <w:p>
      <w:r>
        <w:t>Schulterdistorsion</w:t>
      </w:r>
    </w:p>
    <w:p>
      <w:r>
        <w:t>rechts</w:t>
      </w:r>
    </w:p>
    <w:p>
      <w:r>
        <w:t>erlitten.</w:t>
      </w:r>
    </w:p>
    <w:p>
      <w:r>
        <w:t>Seither</w:t>
      </w:r>
    </w:p>
    <w:p>
      <w:r>
        <w:t>bestünden</w:t>
      </w:r>
    </w:p>
    <w:p>
      <w:r>
        <w:t>bewegungs induzierte</w:t>
      </w:r>
    </w:p>
    <w:p>
      <w:r>
        <w:t>Schmerzen</w:t>
      </w:r>
    </w:p>
    <w:p>
      <w:r>
        <w:t>und</w:t>
      </w:r>
    </w:p>
    <w:p>
      <w:r>
        <w:t>eine</w:t>
      </w:r>
    </w:p>
    <w:p>
      <w:r>
        <w:t>erschwerte</w:t>
      </w:r>
    </w:p>
    <w:p>
      <w:r>
        <w:t>Beweglichkeit</w:t>
      </w:r>
    </w:p>
    <w:p>
      <w:r>
        <w:t>der</w:t>
      </w:r>
    </w:p>
    <w:p>
      <w:r>
        <w:t>rechten</w:t>
      </w:r>
    </w:p>
    <w:p>
      <w:r>
        <w:t>Schulter.</w:t>
      </w:r>
    </w:p>
    <w:p>
      <w:r>
        <w:t>Er</w:t>
      </w:r>
    </w:p>
    <w:p>
      <w:r>
        <w:t>beklage</w:t>
      </w:r>
    </w:p>
    <w:p>
      <w:r>
        <w:t>auch</w:t>
      </w:r>
    </w:p>
    <w:p>
      <w:r>
        <w:t>Nachtschmerzen.</w:t>
      </w:r>
    </w:p>
    <w:p>
      <w:r>
        <w:t>Es</w:t>
      </w:r>
    </w:p>
    <w:p>
      <w:r>
        <w:t>b estünden</w:t>
      </w:r>
    </w:p>
    <w:p>
      <w:r>
        <w:t>eine</w:t>
      </w:r>
    </w:p>
    <w:p>
      <w:r>
        <w:t>Druckdolenz</w:t>
      </w:r>
    </w:p>
    <w:p>
      <w:r>
        <w:t>über</w:t>
      </w:r>
    </w:p>
    <w:p>
      <w:r>
        <w:t>dem</w:t>
      </w:r>
    </w:p>
    <w:p>
      <w:r>
        <w:t>Processus</w:t>
      </w:r>
    </w:p>
    <w:p>
      <w:r>
        <w:t>coracoideus,</w:t>
      </w:r>
    </w:p>
    <w:p>
      <w:r>
        <w:t>über</w:t>
      </w:r>
    </w:p>
    <w:p>
      <w:r>
        <w:t>dem</w:t>
      </w:r>
    </w:p>
    <w:p>
      <w:r>
        <w:t>Ansatz</w:t>
      </w:r>
    </w:p>
    <w:p>
      <w:r>
        <w:t>der</w:t>
      </w:r>
    </w:p>
    <w:p>
      <w:r>
        <w:t>Supra-</w:t>
      </w:r>
    </w:p>
    <w:p>
      <w:r>
        <w:t>und</w:t>
      </w:r>
    </w:p>
    <w:p>
      <w:r>
        <w:t>Infraspinatussehne</w:t>
      </w:r>
    </w:p>
    <w:p>
      <w:r>
        <w:t>sowie</w:t>
      </w:r>
    </w:p>
    <w:p>
      <w:r>
        <w:t>im</w:t>
      </w:r>
    </w:p>
    <w:p>
      <w:r>
        <w:t>Verlauf</w:t>
      </w:r>
    </w:p>
    <w:p>
      <w:r>
        <w:t>der</w:t>
      </w:r>
    </w:p>
    <w:p>
      <w:r>
        <w:t>langen</w:t>
      </w:r>
    </w:p>
    <w:p>
      <w:r>
        <w:t>Bicpessehne.</w:t>
      </w:r>
    </w:p>
    <w:p>
      <w:r>
        <w:t>Die</w:t>
      </w:r>
    </w:p>
    <w:p>
      <w:r>
        <w:t>isometrisch</w:t>
      </w:r>
    </w:p>
    <w:p>
      <w:r>
        <w:t>resistive</w:t>
      </w:r>
    </w:p>
    <w:p>
      <w:r>
        <w:t>Kraftprüfung</w:t>
      </w:r>
    </w:p>
    <w:p>
      <w:r>
        <w:t>der</w:t>
      </w:r>
    </w:p>
    <w:p>
      <w:r>
        <w:t>Rotatorenmanschette</w:t>
      </w:r>
    </w:p>
    <w:p>
      <w:r>
        <w:t>habe</w:t>
      </w:r>
    </w:p>
    <w:p>
      <w:r>
        <w:t>keine</w:t>
      </w:r>
    </w:p>
    <w:p>
      <w:r>
        <w:t>erkennbaren</w:t>
      </w:r>
    </w:p>
    <w:p>
      <w:r>
        <w:t>Defizite</w:t>
      </w:r>
    </w:p>
    <w:p>
      <w:r>
        <w:t>ergeben.</w:t>
      </w:r>
    </w:p>
    <w:p>
      <w:r>
        <w:t>Zusammen fassend</w:t>
      </w:r>
    </w:p>
    <w:p>
      <w:r>
        <w:t>liege</w:t>
      </w:r>
    </w:p>
    <w:p>
      <w:r>
        <w:t>ein</w:t>
      </w:r>
    </w:p>
    <w:p>
      <w:r>
        <w:t>dringender</w:t>
      </w:r>
    </w:p>
    <w:p>
      <w:r>
        <w:t>Verdacht</w:t>
      </w:r>
    </w:p>
    <w:p>
      <w:r>
        <w:t>auf</w:t>
      </w:r>
    </w:p>
    <w:p>
      <w:r>
        <w:t>eine</w:t>
      </w:r>
    </w:p>
    <w:p>
      <w:r>
        <w:t>traumatisch</w:t>
      </w:r>
    </w:p>
    <w:p>
      <w:r>
        <w:t>induzierte</w:t>
      </w:r>
    </w:p>
    <w:p>
      <w:r>
        <w:t>caudale</w:t>
      </w:r>
    </w:p>
    <w:p>
      <w:r>
        <w:t>Instabilität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bei</w:t>
      </w:r>
    </w:p>
    <w:p>
      <w:r>
        <w:t>den</w:t>
      </w:r>
    </w:p>
    <w:p>
      <w:r>
        <w:t>in</w:t>
      </w:r>
    </w:p>
    <w:p>
      <w:r>
        <w:t>der</w:t>
      </w:r>
    </w:p>
    <w:p>
      <w:r>
        <w:t>Diagnoseliste</w:t>
      </w:r>
    </w:p>
    <w:p>
      <w:r>
        <w:t>genannten</w:t>
      </w:r>
    </w:p>
    <w:p>
      <w:r>
        <w:t>Faktoren</w:t>
      </w:r>
    </w:p>
    <w:p>
      <w:r>
        <w:t>vor</w:t>
      </w:r>
    </w:p>
    <w:p>
      <w:r>
        <w:t>(S.</w:t>
      </w:r>
    </w:p>
    <w:p>
      <w:r>
        <w:t>1</w:t>
      </w:r>
    </w:p>
    <w:p>
      <w:r>
        <w:t>unten).</w:t>
      </w:r>
    </w:p>
    <w:p>
      <w:r>
        <w:t>Vom</w:t>
      </w:r>
    </w:p>
    <w:p>
      <w:r>
        <w:t>1.</w:t>
      </w:r>
    </w:p>
    <w:p>
      <w:r>
        <w:t>Februar</w:t>
      </w:r>
    </w:p>
    <w:p>
      <w:r>
        <w:t>bis</w:t>
      </w:r>
    </w:p>
    <w:p>
      <w:r>
        <w:t>voraussichtlich</w:t>
      </w:r>
    </w:p>
    <w:p>
      <w:r>
        <w:t>am</w:t>
      </w:r>
    </w:p>
    <w:p>
      <w:r>
        <w:t>1 4.</w:t>
      </w:r>
    </w:p>
    <w:p>
      <w:r>
        <w:t>April</w:t>
      </w:r>
    </w:p>
    <w:p>
      <w:r>
        <w:t>2023</w:t>
      </w:r>
    </w:p>
    <w:p>
      <w:r>
        <w:t>bestehe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(S.</w:t>
      </w:r>
    </w:p>
    <w:p>
      <w:r>
        <w:t>2).</w:t>
      </w:r>
    </w:p>
    <w:p>
      <w:r>
        <w:t>3. 5</w:t>
      </w:r>
    </w:p>
    <w:p>
      <w:r>
        <w:t>Dr.</w:t>
      </w:r>
    </w:p>
    <w:p>
      <w:r>
        <w:t>med.</w:t>
      </w:r>
    </w:p>
    <w:p>
      <w:r>
        <w:t>C.___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Traumatologie</w:t>
      </w:r>
    </w:p>
    <w:p>
      <w:r>
        <w:t>des</w:t>
      </w:r>
    </w:p>
    <w:p>
      <w:r>
        <w:t>Bewegungsapparates,</w:t>
      </w:r>
    </w:p>
    <w:p>
      <w:r>
        <w:t>stellte</w:t>
      </w:r>
    </w:p>
    <w:p>
      <w:r>
        <w:t>im</w:t>
      </w:r>
    </w:p>
    <w:p>
      <w:r>
        <w:t>Bericht</w:t>
      </w:r>
    </w:p>
    <w:p>
      <w:r>
        <w:t>vom</w:t>
      </w:r>
    </w:p>
    <w:p>
      <w:r>
        <w:t>4.</w:t>
      </w:r>
    </w:p>
    <w:p>
      <w:r>
        <w:t>April</w:t>
      </w:r>
    </w:p>
    <w:p>
      <w:r>
        <w:t>2023</w:t>
      </w:r>
    </w:p>
    <w:p>
      <w:r>
        <w:t>( Urk.</w:t>
      </w:r>
    </w:p>
    <w:p>
      <w:r>
        <w:t>8 /8 /2-3)</w:t>
      </w:r>
    </w:p>
    <w:p>
      <w:r>
        <w:t>gestützt</w:t>
      </w:r>
    </w:p>
    <w:p>
      <w:r>
        <w:t>auf</w:t>
      </w:r>
    </w:p>
    <w:p>
      <w:r>
        <w:t>die</w:t>
      </w:r>
    </w:p>
    <w:p>
      <w:r>
        <w:t>Untersuchung</w:t>
      </w:r>
    </w:p>
    <w:p>
      <w:r>
        <w:t>vom</w:t>
      </w:r>
    </w:p>
    <w:p>
      <w:r>
        <w:t>gleichen</w:t>
      </w:r>
    </w:p>
    <w:p>
      <w:r>
        <w:t>Tag</w:t>
      </w:r>
    </w:p>
    <w:p>
      <w:r>
        <w:t>die</w:t>
      </w:r>
    </w:p>
    <w:p>
      <w:r>
        <w:t>Diagnosen</w:t>
      </w:r>
    </w:p>
    <w:p>
      <w:r>
        <w:t>(S.</w:t>
      </w:r>
    </w:p>
    <w:p>
      <w:r>
        <w:t>1): - Schulterdyskinesie</w:t>
      </w:r>
    </w:p>
    <w:p>
      <w:r>
        <w:t>rechts - Status</w:t>
      </w:r>
    </w:p>
    <w:p>
      <w:r>
        <w:t>nach</w:t>
      </w:r>
    </w:p>
    <w:p>
      <w:r>
        <w:t>Schulterdistorsion/Kontusion</w:t>
      </w:r>
    </w:p>
    <w:p>
      <w:r>
        <w:t>vom</w:t>
      </w:r>
    </w:p>
    <w:p>
      <w:r>
        <w:t>1 3.</w:t>
      </w:r>
    </w:p>
    <w:p>
      <w:r>
        <w:t>September</w:t>
      </w:r>
    </w:p>
    <w:p>
      <w:r>
        <w:t>2022 - Status</w:t>
      </w:r>
    </w:p>
    <w:p>
      <w:r>
        <w:t>nach</w:t>
      </w:r>
    </w:p>
    <w:p>
      <w:r>
        <w:t>ventraler</w:t>
      </w:r>
    </w:p>
    <w:p>
      <w:r>
        <w:t>Diskektomie</w:t>
      </w:r>
    </w:p>
    <w:p>
      <w:r>
        <w:t>C4/5</w:t>
      </w:r>
    </w:p>
    <w:p>
      <w:r>
        <w:t>und</w:t>
      </w:r>
    </w:p>
    <w:p>
      <w:r>
        <w:t>C5/6,</w:t>
      </w:r>
    </w:p>
    <w:p>
      <w:r>
        <w:t>Dekompression</w:t>
      </w:r>
    </w:p>
    <w:p>
      <w:r>
        <w:t>und</w:t>
      </w:r>
    </w:p>
    <w:p>
      <w:r>
        <w:t>Sequestrotomie</w:t>
      </w:r>
    </w:p>
    <w:p>
      <w:r>
        <w:t>C4/5,</w:t>
      </w:r>
    </w:p>
    <w:p>
      <w:r>
        <w:t>bilateraler</w:t>
      </w:r>
    </w:p>
    <w:p>
      <w:r>
        <w:t>foramin aler</w:t>
      </w:r>
    </w:p>
    <w:p>
      <w:r>
        <w:t>Dekompression</w:t>
      </w:r>
    </w:p>
    <w:p>
      <w:r>
        <w:t>C5/6</w:t>
      </w:r>
    </w:p>
    <w:p>
      <w:r>
        <w:t>und</w:t>
      </w:r>
    </w:p>
    <w:p>
      <w:r>
        <w:t>Cage-Implantation</w:t>
      </w:r>
    </w:p>
    <w:p>
      <w:r>
        <w:t>am</w:t>
      </w:r>
    </w:p>
    <w:p>
      <w:r>
        <w:t>8.</w:t>
      </w:r>
    </w:p>
    <w:p>
      <w:r>
        <w:t>Mai</w:t>
      </w:r>
    </w:p>
    <w:p>
      <w:r>
        <w:t>2020 - aktuell:</w:t>
      </w:r>
    </w:p>
    <w:p>
      <w:r>
        <w:t>Diskushernie</w:t>
      </w:r>
    </w:p>
    <w:p>
      <w:r>
        <w:t>C5/7</w:t>
      </w:r>
    </w:p>
    <w:p>
      <w:r>
        <w:t>mit</w:t>
      </w:r>
    </w:p>
    <w:p>
      <w:r>
        <w:t>Affektion</w:t>
      </w:r>
    </w:p>
    <w:p>
      <w:r>
        <w:t>der</w:t>
      </w:r>
    </w:p>
    <w:p>
      <w:r>
        <w:t>Nervenwurzel</w:t>
      </w:r>
    </w:p>
    <w:p>
      <w:r>
        <w:t>C7</w:t>
      </w:r>
    </w:p>
    <w:p>
      <w:r>
        <w:t>rechts,</w:t>
      </w:r>
    </w:p>
    <w:p>
      <w:r>
        <w:t>Februar</w:t>
      </w:r>
    </w:p>
    <w:p>
      <w:r>
        <w:t>2023</w:t>
      </w:r>
    </w:p>
    <w:p>
      <w:r>
        <w:t>Dr.</w:t>
      </w:r>
    </w:p>
    <w:p>
      <w:r>
        <w:t>C.___</w:t>
      </w:r>
    </w:p>
    <w:p>
      <w:r>
        <w:t>führte</w:t>
      </w:r>
    </w:p>
    <w:p>
      <w:r>
        <w:t>zur</w:t>
      </w:r>
    </w:p>
    <w:p>
      <w:r>
        <w:t>Anamnese</w:t>
      </w:r>
    </w:p>
    <w:p>
      <w:r>
        <w:t>aus,</w:t>
      </w:r>
    </w:p>
    <w:p>
      <w:r>
        <w:t>der</w:t>
      </w:r>
    </w:p>
    <w:p>
      <w:r>
        <w:t>Beschwerdeführer</w:t>
      </w:r>
    </w:p>
    <w:p>
      <w:r>
        <w:t>arbeite</w:t>
      </w:r>
    </w:p>
    <w:p>
      <w:r>
        <w:t>als</w:t>
      </w:r>
    </w:p>
    <w:p>
      <w:r>
        <w:t>Forstwart</w:t>
      </w:r>
    </w:p>
    <w:p>
      <w:r>
        <w:t>und</w:t>
      </w:r>
    </w:p>
    <w:p>
      <w:r>
        <w:t>sei</w:t>
      </w:r>
    </w:p>
    <w:p>
      <w:r>
        <w:t>aktuell</w:t>
      </w:r>
    </w:p>
    <w:p>
      <w:r>
        <w:t>vor</w:t>
      </w:r>
    </w:p>
    <w:p>
      <w:r>
        <w:t>allem</w:t>
      </w:r>
    </w:p>
    <w:p>
      <w:r>
        <w:t>in</w:t>
      </w:r>
    </w:p>
    <w:p>
      <w:r>
        <w:t>der</w:t>
      </w:r>
    </w:p>
    <w:p>
      <w:r>
        <w:t>Baumpflege</w:t>
      </w:r>
    </w:p>
    <w:p>
      <w:r>
        <w:t>tätig .</w:t>
      </w:r>
    </w:p>
    <w:p>
      <w:r>
        <w:t>In</w:t>
      </w:r>
    </w:p>
    <w:p>
      <w:r>
        <w:t>dieser</w:t>
      </w:r>
    </w:p>
    <w:p>
      <w:r>
        <w:t>Funktion</w:t>
      </w:r>
    </w:p>
    <w:p>
      <w:r>
        <w:t>klettere</w:t>
      </w:r>
    </w:p>
    <w:p>
      <w:r>
        <w:t>und</w:t>
      </w:r>
    </w:p>
    <w:p>
      <w:r>
        <w:t>arbeite</w:t>
      </w:r>
    </w:p>
    <w:p>
      <w:r>
        <w:t>er</w:t>
      </w:r>
    </w:p>
    <w:p>
      <w:r>
        <w:t>vor wiegend</w:t>
      </w:r>
    </w:p>
    <w:p>
      <w:r>
        <w:t>auf</w:t>
      </w:r>
    </w:p>
    <w:p>
      <w:r>
        <w:t>den</w:t>
      </w:r>
    </w:p>
    <w:p>
      <w:r>
        <w:t>Bäumen.</w:t>
      </w:r>
    </w:p>
    <w:p>
      <w:r>
        <w:t>Er</w:t>
      </w:r>
    </w:p>
    <w:p>
      <w:r>
        <w:t>sei</w:t>
      </w:r>
    </w:p>
    <w:p>
      <w:r>
        <w:t>wegen</w:t>
      </w:r>
    </w:p>
    <w:p>
      <w:r>
        <w:t>zervikale r</w:t>
      </w:r>
    </w:p>
    <w:p>
      <w:r>
        <w:t>Discushernien</w:t>
      </w:r>
    </w:p>
    <w:p>
      <w:r>
        <w:t>seit</w:t>
      </w:r>
    </w:p>
    <w:p>
      <w:r>
        <w:t>Längerem</w:t>
      </w:r>
    </w:p>
    <w:p>
      <w:r>
        <w:t>in</w:t>
      </w:r>
    </w:p>
    <w:p>
      <w:r>
        <w:t>neurochirurgischer</w:t>
      </w:r>
    </w:p>
    <w:p>
      <w:r>
        <w:t>Behandlung.</w:t>
      </w:r>
    </w:p>
    <w:p>
      <w:r>
        <w:t>Bezüglich</w:t>
      </w:r>
    </w:p>
    <w:p>
      <w:r>
        <w:t>des</w:t>
      </w:r>
    </w:p>
    <w:p>
      <w:r>
        <w:t>rechten</w:t>
      </w:r>
    </w:p>
    <w:p>
      <w:r>
        <w:t>Schulter gelenks</w:t>
      </w:r>
    </w:p>
    <w:p>
      <w:r>
        <w:t>sei</w:t>
      </w:r>
    </w:p>
    <w:p>
      <w:r>
        <w:t>er</w:t>
      </w:r>
    </w:p>
    <w:p>
      <w:r>
        <w:t>bis</w:t>
      </w:r>
    </w:p>
    <w:p>
      <w:r>
        <w:t>am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beschwerdefrei</w:t>
      </w:r>
    </w:p>
    <w:p>
      <w:r>
        <w:t>gewesen.</w:t>
      </w:r>
    </w:p>
    <w:p>
      <w:r>
        <w:t>Er</w:t>
      </w:r>
    </w:p>
    <w:p>
      <w:r>
        <w:t>sei</w:t>
      </w:r>
    </w:p>
    <w:p>
      <w:r>
        <w:t>damals</w:t>
      </w:r>
    </w:p>
    <w:p>
      <w:r>
        <w:t>gestolpert</w:t>
      </w:r>
    </w:p>
    <w:p>
      <w:r>
        <w:t>und</w:t>
      </w:r>
    </w:p>
    <w:p>
      <w:r>
        <w:t>habe</w:t>
      </w:r>
    </w:p>
    <w:p>
      <w:r>
        <w:t>sich</w:t>
      </w:r>
    </w:p>
    <w:p>
      <w:r>
        <w:t>eine</w:t>
      </w:r>
    </w:p>
    <w:p>
      <w:r>
        <w:t>Kontusion</w:t>
      </w:r>
    </w:p>
    <w:p>
      <w:r>
        <w:t>des</w:t>
      </w:r>
    </w:p>
    <w:p>
      <w:r>
        <w:t>rechten</w:t>
      </w:r>
    </w:p>
    <w:p>
      <w:r>
        <w:t>Schultergelenks</w:t>
      </w:r>
    </w:p>
    <w:p>
      <w:r>
        <w:t>zugezogen.</w:t>
      </w:r>
    </w:p>
    <w:p>
      <w:r>
        <w:t>Konsekutiv</w:t>
      </w:r>
    </w:p>
    <w:p>
      <w:r>
        <w:t>habe</w:t>
      </w:r>
    </w:p>
    <w:p>
      <w:r>
        <w:t>er</w:t>
      </w:r>
    </w:p>
    <w:p>
      <w:r>
        <w:t>starke</w:t>
      </w:r>
    </w:p>
    <w:p>
      <w:r>
        <w:t>Schmerzen</w:t>
      </w:r>
    </w:p>
    <w:p>
      <w:r>
        <w:t>verspürt</w:t>
      </w:r>
    </w:p>
    <w:p>
      <w:r>
        <w:t>sowie</w:t>
      </w:r>
    </w:p>
    <w:p>
      <w:r>
        <w:t>eine</w:t>
      </w:r>
    </w:p>
    <w:p>
      <w:r>
        <w:t>eingeschränkte</w:t>
      </w:r>
    </w:p>
    <w:p>
      <w:r>
        <w:t>Schulter funktion</w:t>
      </w:r>
    </w:p>
    <w:p>
      <w:r>
        <w:t>und</w:t>
      </w:r>
    </w:p>
    <w:p>
      <w:r>
        <w:t>Belastbarkeit.</w:t>
      </w:r>
    </w:p>
    <w:p>
      <w:r>
        <w:t>Seitdem</w:t>
      </w:r>
    </w:p>
    <w:p>
      <w:r>
        <w:t>sei</w:t>
      </w:r>
    </w:p>
    <w:p>
      <w:r>
        <w:t>er</w:t>
      </w:r>
    </w:p>
    <w:p>
      <w:r>
        <w:t>arbeitsunfähig</w:t>
      </w:r>
    </w:p>
    <w:p>
      <w:r>
        <w:t>geschrieben.</w:t>
      </w:r>
    </w:p>
    <w:p>
      <w:r>
        <w:t>Vor</w:t>
      </w:r>
    </w:p>
    <w:p>
      <w:r>
        <w:t>wenigen</w:t>
      </w:r>
    </w:p>
    <w:p>
      <w:r>
        <w:t>Wochen</w:t>
      </w:r>
    </w:p>
    <w:p>
      <w:r>
        <w:t>seien</w:t>
      </w:r>
    </w:p>
    <w:p>
      <w:r>
        <w:t>Infiltrationen</w:t>
      </w:r>
    </w:p>
    <w:p>
      <w:r>
        <w:t>erfolgt.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davon</w:t>
      </w:r>
    </w:p>
    <w:p>
      <w:r>
        <w:t>allerdings</w:t>
      </w:r>
    </w:p>
    <w:p>
      <w:r>
        <w:t>wenig</w:t>
      </w:r>
    </w:p>
    <w:p>
      <w:r>
        <w:t>profitiert.</w:t>
      </w:r>
    </w:p>
    <w:p>
      <w:r>
        <w:t>Die</w:t>
      </w:r>
    </w:p>
    <w:p>
      <w:r>
        <w:t>AC-Gelenke</w:t>
      </w:r>
    </w:p>
    <w:p>
      <w:r>
        <w:t>seien</w:t>
      </w:r>
    </w:p>
    <w:p>
      <w:r>
        <w:t>beidseits</w:t>
      </w:r>
    </w:p>
    <w:p>
      <w:r>
        <w:t>indolent.</w:t>
      </w:r>
    </w:p>
    <w:p>
      <w:r>
        <w:t>Bezüglich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bestehe</w:t>
      </w:r>
    </w:p>
    <w:p>
      <w:r>
        <w:t>eine</w:t>
      </w:r>
    </w:p>
    <w:p>
      <w:r>
        <w:t>auffallende</w:t>
      </w:r>
    </w:p>
    <w:p>
      <w:r>
        <w:t>Scapuladyskinesie</w:t>
      </w:r>
    </w:p>
    <w:p>
      <w:r>
        <w:t>mit</w:t>
      </w:r>
    </w:p>
    <w:p>
      <w:r>
        <w:t>entsprechendem</w:t>
      </w:r>
    </w:p>
    <w:p>
      <w:r>
        <w:t>Winging</w:t>
      </w:r>
    </w:p>
    <w:p>
      <w:r>
        <w:t>der</w:t>
      </w:r>
    </w:p>
    <w:p>
      <w:r>
        <w:t>Scapula ,</w:t>
      </w:r>
    </w:p>
    <w:p>
      <w:r>
        <w:t>keine</w:t>
      </w:r>
    </w:p>
    <w:p>
      <w:r>
        <w:t>klassische</w:t>
      </w:r>
    </w:p>
    <w:p>
      <w:r>
        <w:t>Scapula</w:t>
      </w:r>
    </w:p>
    <w:p>
      <w:r>
        <w:t>alata .</w:t>
      </w:r>
    </w:p>
    <w:p>
      <w:r>
        <w:t>Die</w:t>
      </w:r>
    </w:p>
    <w:p>
      <w:r>
        <w:t>rein</w:t>
      </w:r>
    </w:p>
    <w:p>
      <w:r>
        <w:t>glenohumerale</w:t>
      </w:r>
    </w:p>
    <w:p>
      <w:r>
        <w:t>Beweglichkeit</w:t>
      </w:r>
    </w:p>
    <w:p>
      <w:r>
        <w:t>in</w:t>
      </w:r>
    </w:p>
    <w:p>
      <w:r>
        <w:t>der</w:t>
      </w:r>
    </w:p>
    <w:p>
      <w:r>
        <w:t>Aus sen-</w:t>
      </w:r>
    </w:p>
    <w:p>
      <w:r>
        <w:t>und</w:t>
      </w:r>
    </w:p>
    <w:p>
      <w:r>
        <w:t>Innenration</w:t>
      </w:r>
    </w:p>
    <w:p>
      <w:r>
        <w:t>betrage</w:t>
      </w:r>
    </w:p>
    <w:p>
      <w:r>
        <w:t>50/0/90° ,</w:t>
      </w:r>
    </w:p>
    <w:p>
      <w:r>
        <w:t>d ie</w:t>
      </w:r>
    </w:p>
    <w:p>
      <w:r>
        <w:t>Abduktion</w:t>
      </w:r>
    </w:p>
    <w:p>
      <w:r>
        <w:t>liege</w:t>
      </w:r>
    </w:p>
    <w:p>
      <w:r>
        <w:t>bei</w:t>
      </w:r>
    </w:p>
    <w:p>
      <w:r>
        <w:t>90°</w:t>
      </w:r>
    </w:p>
    <w:p>
      <w:r>
        <w:t>und</w:t>
      </w:r>
    </w:p>
    <w:p>
      <w:r>
        <w:t>die</w:t>
      </w:r>
    </w:p>
    <w:p>
      <w:r>
        <w:t>Elevation</w:t>
      </w:r>
    </w:p>
    <w:p>
      <w:r>
        <w:t>bei</w:t>
      </w:r>
    </w:p>
    <w:p>
      <w:r>
        <w:t>120°.</w:t>
      </w:r>
    </w:p>
    <w:p>
      <w:r>
        <w:t>Weiter</w:t>
      </w:r>
    </w:p>
    <w:p>
      <w:r>
        <w:t>seien</w:t>
      </w:r>
    </w:p>
    <w:p>
      <w:r>
        <w:t>ein</w:t>
      </w:r>
    </w:p>
    <w:p>
      <w:r>
        <w:t>harmonisches</w:t>
      </w:r>
    </w:p>
    <w:p>
      <w:r>
        <w:t>Gelenkspiel</w:t>
      </w:r>
    </w:p>
    <w:p>
      <w:r>
        <w:t>und</w:t>
      </w:r>
    </w:p>
    <w:p>
      <w:r>
        <w:t>eine</w:t>
      </w:r>
    </w:p>
    <w:p>
      <w:r>
        <w:t>kräftige</w:t>
      </w:r>
    </w:p>
    <w:p>
      <w:r>
        <w:t>Rotatoren manschette</w:t>
      </w:r>
    </w:p>
    <w:p>
      <w:r>
        <w:t>mit</w:t>
      </w:r>
    </w:p>
    <w:p>
      <w:r>
        <w:t>negativen</w:t>
      </w:r>
    </w:p>
    <w:p>
      <w:r>
        <w:t>Insuffizienzzeichen</w:t>
      </w:r>
    </w:p>
    <w:p>
      <w:r>
        <w:t>und</w:t>
      </w:r>
    </w:p>
    <w:p>
      <w:r>
        <w:t>negative n</w:t>
      </w:r>
    </w:p>
    <w:p>
      <w:r>
        <w:t>Impinge mentzeichen</w:t>
      </w:r>
    </w:p>
    <w:p>
      <w:r>
        <w:t>festgestellt</w:t>
      </w:r>
    </w:p>
    <w:p>
      <w:r>
        <w:t>worden .</w:t>
      </w:r>
    </w:p>
    <w:p>
      <w:r>
        <w:t>Eine</w:t>
      </w:r>
    </w:p>
    <w:p>
      <w:r>
        <w:t>Kapsuli tis</w:t>
      </w:r>
    </w:p>
    <w:p>
      <w:r>
        <w:t>bestehe</w:t>
      </w:r>
    </w:p>
    <w:p>
      <w:r>
        <w:t>nicht</w:t>
      </w:r>
    </w:p>
    <w:p>
      <w:r>
        <w:t>(S.</w:t>
      </w:r>
    </w:p>
    <w:p>
      <w:r>
        <w:t>1</w:t>
      </w:r>
    </w:p>
    <w:p>
      <w:r>
        <w:t>unten).</w:t>
      </w:r>
    </w:p>
    <w:p>
      <w:r>
        <w:t>Auf grund</w:t>
      </w:r>
    </w:p>
    <w:p>
      <w:r>
        <w:t>der</w:t>
      </w:r>
    </w:p>
    <w:p>
      <w:r>
        <w:t>Vorgeschichte</w:t>
      </w:r>
    </w:p>
    <w:p>
      <w:r>
        <w:t>der</w:t>
      </w:r>
    </w:p>
    <w:p>
      <w:r>
        <w:t>Halswirbelsäule</w:t>
      </w:r>
    </w:p>
    <w:p>
      <w:r>
        <w:t>(HWS)</w:t>
      </w:r>
    </w:p>
    <w:p>
      <w:r>
        <w:t>kämen</w:t>
      </w:r>
    </w:p>
    <w:p>
      <w:r>
        <w:t>differential diagnostisch</w:t>
      </w:r>
    </w:p>
    <w:p>
      <w:r>
        <w:t>auch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Innervation</w:t>
      </w:r>
    </w:p>
    <w:p>
      <w:r>
        <w:t>des</w:t>
      </w:r>
    </w:p>
    <w:p>
      <w:r>
        <w:t>Levator</w:t>
      </w:r>
    </w:p>
    <w:p>
      <w:r>
        <w:t>scapulae</w:t>
      </w:r>
    </w:p>
    <w:p>
      <w:r>
        <w:t>respektive</w:t>
      </w:r>
    </w:p>
    <w:p>
      <w:r>
        <w:t>der</w:t>
      </w:r>
    </w:p>
    <w:p>
      <w:r>
        <w:t>Rhomboidei</w:t>
      </w:r>
    </w:p>
    <w:p>
      <w:r>
        <w:t>(C4/5)</w:t>
      </w:r>
    </w:p>
    <w:p>
      <w:r>
        <w:t>sowie</w:t>
      </w:r>
    </w:p>
    <w:p>
      <w:r>
        <w:t>eine</w:t>
      </w:r>
    </w:p>
    <w:p>
      <w:r>
        <w:t>Dysfunktion</w:t>
      </w:r>
    </w:p>
    <w:p>
      <w:r>
        <w:t>des</w:t>
      </w:r>
    </w:p>
    <w:p>
      <w:r>
        <w:t>Serratuus</w:t>
      </w:r>
    </w:p>
    <w:p>
      <w:r>
        <w:t>anterior</w:t>
      </w:r>
    </w:p>
    <w:p>
      <w:r>
        <w:t>(C5-7)</w:t>
      </w:r>
    </w:p>
    <w:p>
      <w:r>
        <w:t>in</w:t>
      </w:r>
    </w:p>
    <w:p>
      <w:r>
        <w:t>Frage.</w:t>
      </w:r>
    </w:p>
    <w:p>
      <w:r>
        <w:t>Denkbar</w:t>
      </w:r>
    </w:p>
    <w:p>
      <w:r>
        <w:t>sei</w:t>
      </w:r>
    </w:p>
    <w:p>
      <w:r>
        <w:t>jedoch</w:t>
      </w:r>
    </w:p>
    <w:p>
      <w:r>
        <w:t>auch</w:t>
      </w:r>
    </w:p>
    <w:p>
      <w:r>
        <w:t>eine</w:t>
      </w:r>
    </w:p>
    <w:p>
      <w:r>
        <w:t>reine</w:t>
      </w:r>
    </w:p>
    <w:p>
      <w:r>
        <w:t>Dysfunktion</w:t>
      </w:r>
    </w:p>
    <w:p>
      <w:r>
        <w:t>im</w:t>
      </w:r>
    </w:p>
    <w:p>
      <w:r>
        <w:t>Rahmen</w:t>
      </w:r>
    </w:p>
    <w:p>
      <w:r>
        <w:t>der</w:t>
      </w:r>
    </w:p>
    <w:p>
      <w:r>
        <w:t>erlittenen</w:t>
      </w:r>
    </w:p>
    <w:p>
      <w:r>
        <w:t>Kontusion.</w:t>
      </w:r>
    </w:p>
    <w:p>
      <w:r>
        <w:t>Ein</w:t>
      </w:r>
    </w:p>
    <w:p>
      <w:r>
        <w:t>chirurgisches</w:t>
      </w:r>
    </w:p>
    <w:p>
      <w:r>
        <w:t>Vorgehen</w:t>
      </w:r>
    </w:p>
    <w:p>
      <w:r>
        <w:t>dränge</w:t>
      </w:r>
    </w:p>
    <w:p>
      <w:r>
        <w:t>sich</w:t>
      </w:r>
    </w:p>
    <w:p>
      <w:r>
        <w:t>nicht</w:t>
      </w:r>
    </w:p>
    <w:p>
      <w:r>
        <w:t>auf .</w:t>
      </w:r>
    </w:p>
    <w:p>
      <w:r>
        <w:t>Es</w:t>
      </w:r>
    </w:p>
    <w:p>
      <w:r>
        <w:t>werde</w:t>
      </w:r>
    </w:p>
    <w:p>
      <w:r>
        <w:t>empfohlen,</w:t>
      </w:r>
    </w:p>
    <w:p>
      <w:r>
        <w:t>eine</w:t>
      </w:r>
    </w:p>
    <w:p>
      <w:r>
        <w:t>gezielte</w:t>
      </w:r>
    </w:p>
    <w:p>
      <w:r>
        <w:t>Physio-Rehabilitation</w:t>
      </w:r>
    </w:p>
    <w:p>
      <w:r>
        <w:t>zur</w:t>
      </w:r>
    </w:p>
    <w:p>
      <w:r>
        <w:t>Verbesserung</w:t>
      </w:r>
    </w:p>
    <w:p>
      <w:r>
        <w:t>der</w:t>
      </w:r>
    </w:p>
    <w:p>
      <w:r>
        <w:t>Scapuladyskinesie</w:t>
      </w:r>
    </w:p>
    <w:p>
      <w:r>
        <w:t>zu</w:t>
      </w:r>
    </w:p>
    <w:p>
      <w:r>
        <w:t>beginnen</w:t>
      </w:r>
    </w:p>
    <w:p>
      <w:r>
        <w:t>(S.</w:t>
      </w:r>
    </w:p>
    <w:p>
      <w:r>
        <w:t>2).</w:t>
      </w:r>
    </w:p>
    <w:p>
      <w:r>
        <w:t>3. 6</w:t>
      </w:r>
    </w:p>
    <w:p>
      <w:r>
        <w:t>Dr.</w:t>
      </w:r>
    </w:p>
    <w:p>
      <w:r>
        <w:t>med.</w:t>
      </w:r>
    </w:p>
    <w:p>
      <w:r>
        <w:t>D.___ ,</w:t>
      </w:r>
    </w:p>
    <w:p>
      <w:r>
        <w:t>Facharzt</w:t>
      </w:r>
    </w:p>
    <w:p>
      <w:r>
        <w:t>für</w:t>
      </w:r>
    </w:p>
    <w:p>
      <w:r>
        <w:t>Neurologie,</w:t>
      </w:r>
    </w:p>
    <w:p>
      <w:r>
        <w:t>berichtete</w:t>
      </w:r>
    </w:p>
    <w:p>
      <w:r>
        <w:t>am</w:t>
      </w:r>
    </w:p>
    <w:p>
      <w:r>
        <w:t>2 3.</w:t>
      </w:r>
    </w:p>
    <w:p>
      <w:r>
        <w:t>Mai</w:t>
      </w:r>
    </w:p>
    <w:p>
      <w:r>
        <w:t>2023</w:t>
      </w:r>
    </w:p>
    <w:p>
      <w:r>
        <w:t>( Urk.</w:t>
      </w:r>
    </w:p>
    <w:p>
      <w:r>
        <w:t>8/41/2-3)</w:t>
      </w:r>
    </w:p>
    <w:p>
      <w:r>
        <w:t>über</w:t>
      </w:r>
    </w:p>
    <w:p>
      <w:r>
        <w:t>die</w:t>
      </w:r>
    </w:p>
    <w:p>
      <w:r>
        <w:t>neurologische</w:t>
      </w:r>
    </w:p>
    <w:p>
      <w:r>
        <w:t>Untersuchung</w:t>
      </w:r>
    </w:p>
    <w:p>
      <w:r>
        <w:t>(Elektromyographie)</w:t>
      </w:r>
    </w:p>
    <w:p>
      <w:r>
        <w:t>vom</w:t>
      </w:r>
    </w:p>
    <w:p>
      <w:r>
        <w:t>1 9.</w:t>
      </w:r>
    </w:p>
    <w:p>
      <w:r>
        <w:t>Mai</w:t>
      </w:r>
    </w:p>
    <w:p>
      <w:r>
        <w:t>202 3.</w:t>
      </w:r>
    </w:p>
    <w:p>
      <w:r>
        <w:t>Er</w:t>
      </w:r>
    </w:p>
    <w:p>
      <w:r>
        <w:t>stellte</w:t>
      </w:r>
    </w:p>
    <w:p>
      <w:r>
        <w:t>folgende</w:t>
      </w:r>
    </w:p>
    <w:p>
      <w:r>
        <w:t>Diagnosen</w:t>
      </w:r>
    </w:p>
    <w:p>
      <w:r>
        <w:t>(S.</w:t>
      </w:r>
    </w:p>
    <w:p>
      <w:r>
        <w:t>1): - Status</w:t>
      </w:r>
    </w:p>
    <w:p>
      <w:r>
        <w:t>nach</w:t>
      </w:r>
    </w:p>
    <w:p>
      <w:r>
        <w:t>Schulterdyskinesie</w:t>
      </w:r>
    </w:p>
    <w:p>
      <w:r>
        <w:t>im</w:t>
      </w:r>
    </w:p>
    <w:p>
      <w:r>
        <w:t>Anschluss</w:t>
      </w:r>
    </w:p>
    <w:p>
      <w:r>
        <w:t>an</w:t>
      </w:r>
    </w:p>
    <w:p>
      <w:r>
        <w:t>eine</w:t>
      </w:r>
    </w:p>
    <w:p>
      <w:r>
        <w:t>Schulterdistorsion</w:t>
      </w:r>
    </w:p>
    <w:p>
      <w:r>
        <w:t>rechts</w:t>
      </w:r>
    </w:p>
    <w:p>
      <w:r>
        <w:t>am</w:t>
      </w:r>
    </w:p>
    <w:p>
      <w:r>
        <w:t>1 3.</w:t>
      </w:r>
    </w:p>
    <w:p>
      <w:r>
        <w:t>September</w:t>
      </w:r>
    </w:p>
    <w:p>
      <w:r>
        <w:t>2022 - klinisch</w:t>
      </w:r>
    </w:p>
    <w:p>
      <w:r>
        <w:t>und</w:t>
      </w:r>
    </w:p>
    <w:p>
      <w:r>
        <w:t>elektromyographisch</w:t>
      </w:r>
    </w:p>
    <w:p>
      <w:r>
        <w:t>keine</w:t>
      </w:r>
    </w:p>
    <w:p>
      <w:r>
        <w:t>Hinweise</w:t>
      </w:r>
    </w:p>
    <w:p>
      <w:r>
        <w:t>auf</w:t>
      </w:r>
    </w:p>
    <w:p>
      <w:r>
        <w:t>Schädigung</w:t>
      </w:r>
    </w:p>
    <w:p>
      <w:r>
        <w:t>des</w:t>
      </w:r>
    </w:p>
    <w:p>
      <w:r>
        <w:t>Nervus</w:t>
      </w:r>
    </w:p>
    <w:p>
      <w:r>
        <w:t>thoraci cus</w:t>
      </w:r>
    </w:p>
    <w:p>
      <w:r>
        <w:t>longus,</w:t>
      </w:r>
    </w:p>
    <w:p>
      <w:r>
        <w:t>des</w:t>
      </w:r>
    </w:p>
    <w:p>
      <w:r>
        <w:t>Nervus</w:t>
      </w:r>
    </w:p>
    <w:p>
      <w:r>
        <w:t>dorsalis</w:t>
      </w:r>
    </w:p>
    <w:p>
      <w:r>
        <w:t>scapulae</w:t>
      </w:r>
    </w:p>
    <w:p>
      <w:r>
        <w:t>und</w:t>
      </w:r>
    </w:p>
    <w:p>
      <w:r>
        <w:t>des</w:t>
      </w:r>
    </w:p>
    <w:p>
      <w:r>
        <w:t>Nervus</w:t>
      </w:r>
    </w:p>
    <w:p>
      <w:r>
        <w:t>accessorius</w:t>
      </w:r>
    </w:p>
    <w:p>
      <w:r>
        <w:t>rechts - Status</w:t>
      </w:r>
    </w:p>
    <w:p>
      <w:r>
        <w:t>nach</w:t>
      </w:r>
    </w:p>
    <w:p>
      <w:r>
        <w:t>operativer</w:t>
      </w:r>
    </w:p>
    <w:p>
      <w:r>
        <w:t>Dekompression</w:t>
      </w:r>
    </w:p>
    <w:p>
      <w:r>
        <w:t>und</w:t>
      </w:r>
    </w:p>
    <w:p>
      <w:r>
        <w:t>Cage-Implantation</w:t>
      </w:r>
    </w:p>
    <w:p>
      <w:r>
        <w:t>C4/5</w:t>
      </w:r>
    </w:p>
    <w:p>
      <w:r>
        <w:t>und</w:t>
      </w:r>
    </w:p>
    <w:p>
      <w:r>
        <w:t>C5/6</w:t>
      </w:r>
    </w:p>
    <w:p>
      <w:r>
        <w:t>am</w:t>
      </w:r>
    </w:p>
    <w:p>
      <w:r>
        <w:t>8.</w:t>
      </w:r>
    </w:p>
    <w:p>
      <w:r>
        <w:t>Mai</w:t>
      </w:r>
    </w:p>
    <w:p>
      <w:r>
        <w:t>2020</w:t>
      </w:r>
    </w:p>
    <w:p>
      <w:r>
        <w:t>Dr.</w:t>
      </w:r>
    </w:p>
    <w:p>
      <w:r>
        <w:t>D.___</w:t>
      </w:r>
    </w:p>
    <w:p>
      <w:r>
        <w:t>führte</w:t>
      </w:r>
    </w:p>
    <w:p>
      <w:r>
        <w:t>zur</w:t>
      </w:r>
    </w:p>
    <w:p>
      <w:r>
        <w:t>Anamnese</w:t>
      </w:r>
    </w:p>
    <w:p>
      <w:r>
        <w:t>aus,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am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nach</w:t>
      </w:r>
    </w:p>
    <w:p>
      <w:r>
        <w:t>vorne</w:t>
      </w:r>
    </w:p>
    <w:p>
      <w:r>
        <w:t>auf</w:t>
      </w:r>
    </w:p>
    <w:p>
      <w:r>
        <w:t>den</w:t>
      </w:r>
    </w:p>
    <w:p>
      <w:r>
        <w:t>rechten</w:t>
      </w:r>
    </w:p>
    <w:p>
      <w:r>
        <w:t>Arm</w:t>
      </w:r>
    </w:p>
    <w:p>
      <w:r>
        <w:t>gestürzt</w:t>
      </w:r>
    </w:p>
    <w:p>
      <w:r>
        <w:t>und</w:t>
      </w:r>
    </w:p>
    <w:p>
      <w:r>
        <w:t>habe</w:t>
      </w:r>
    </w:p>
    <w:p>
      <w:r>
        <w:t>sofort</w:t>
      </w:r>
    </w:p>
    <w:p>
      <w:r>
        <w:t>einen</w:t>
      </w:r>
    </w:p>
    <w:p>
      <w:r>
        <w:t>«Zwick»</w:t>
      </w:r>
    </w:p>
    <w:p>
      <w:r>
        <w:t>in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verspürt.</w:t>
      </w:r>
    </w:p>
    <w:p>
      <w:r>
        <w:t>Danach</w:t>
      </w:r>
    </w:p>
    <w:p>
      <w:r>
        <w:t>hätten</w:t>
      </w:r>
    </w:p>
    <w:p>
      <w:r>
        <w:t>bewegungsabhängige</w:t>
      </w:r>
    </w:p>
    <w:p>
      <w:r>
        <w:t>rechtsseitige</w:t>
      </w:r>
    </w:p>
    <w:p>
      <w:r>
        <w:t>Schulterschmerzen</w:t>
      </w:r>
    </w:p>
    <w:p>
      <w:r>
        <w:t>mit</w:t>
      </w:r>
    </w:p>
    <w:p>
      <w:r>
        <w:t>Einschränkung</w:t>
      </w:r>
    </w:p>
    <w:p>
      <w:r>
        <w:t>der</w:t>
      </w:r>
    </w:p>
    <w:p>
      <w:r>
        <w:t>Schulterfunktion</w:t>
      </w:r>
    </w:p>
    <w:p>
      <w:r>
        <w:t>rechts</w:t>
      </w:r>
    </w:p>
    <w:p>
      <w:r>
        <w:t>bestanden.</w:t>
      </w:r>
    </w:p>
    <w:p>
      <w:r>
        <w:t>Er</w:t>
      </w:r>
    </w:p>
    <w:p>
      <w:r>
        <w:t>sei</w:t>
      </w:r>
    </w:p>
    <w:p>
      <w:r>
        <w:t>immer</w:t>
      </w:r>
    </w:p>
    <w:p>
      <w:r>
        <w:t>noch</w:t>
      </w:r>
    </w:p>
    <w:p>
      <w:r>
        <w:t>arbeitsunfähig</w:t>
      </w:r>
    </w:p>
    <w:p>
      <w:r>
        <w:t>geschrieben .</w:t>
      </w:r>
    </w:p>
    <w:p>
      <w:r>
        <w:t>Als</w:t>
      </w:r>
    </w:p>
    <w:p>
      <w:r>
        <w:t>Baumpfleger</w:t>
      </w:r>
    </w:p>
    <w:p>
      <w:r>
        <w:t>könne</w:t>
      </w:r>
    </w:p>
    <w:p>
      <w:r>
        <w:t>er</w:t>
      </w:r>
    </w:p>
    <w:p>
      <w:r>
        <w:t>weder</w:t>
      </w:r>
    </w:p>
    <w:p>
      <w:r>
        <w:t>über</w:t>
      </w:r>
    </w:p>
    <w:p>
      <w:r>
        <w:t>Kopf</w:t>
      </w:r>
    </w:p>
    <w:p>
      <w:r>
        <w:t>arbeiten</w:t>
      </w:r>
    </w:p>
    <w:p>
      <w:r>
        <w:t>noch</w:t>
      </w:r>
    </w:p>
    <w:p>
      <w:r>
        <w:t>klettern.</w:t>
      </w:r>
    </w:p>
    <w:p>
      <w:r>
        <w:t>Es</w:t>
      </w:r>
    </w:p>
    <w:p>
      <w:r>
        <w:t>sei</w:t>
      </w:r>
    </w:p>
    <w:p>
      <w:r>
        <w:t>eine</w:t>
      </w:r>
    </w:p>
    <w:p>
      <w:r>
        <w:t>Schulterdyskinesie</w:t>
      </w:r>
    </w:p>
    <w:p>
      <w:r>
        <w:t>rechts</w:t>
      </w:r>
    </w:p>
    <w:p>
      <w:r>
        <w:t>mit</w:t>
      </w:r>
    </w:p>
    <w:p>
      <w:r>
        <w:t>Winging</w:t>
      </w:r>
    </w:p>
    <w:p>
      <w:r>
        <w:t>der</w:t>
      </w:r>
    </w:p>
    <w:p>
      <w:r>
        <w:t>Scapula</w:t>
      </w:r>
    </w:p>
    <w:p>
      <w:r>
        <w:t>festgestellt</w:t>
      </w:r>
    </w:p>
    <w:p>
      <w:r>
        <w:t>worden</w:t>
      </w:r>
    </w:p>
    <w:p>
      <w:r>
        <w:t>(S.</w:t>
      </w:r>
    </w:p>
    <w:p>
      <w:r>
        <w:t>1).</w:t>
      </w:r>
    </w:p>
    <w:p>
      <w:r>
        <w:t>Die</w:t>
      </w:r>
    </w:p>
    <w:p>
      <w:r>
        <w:t>Schulterdyskines ie</w:t>
      </w:r>
    </w:p>
    <w:p>
      <w:r>
        <w:t>sei</w:t>
      </w:r>
    </w:p>
    <w:p>
      <w:r>
        <w:t>mit</w:t>
      </w:r>
    </w:p>
    <w:p>
      <w:r>
        <w:t>grösster</w:t>
      </w:r>
    </w:p>
    <w:p>
      <w:r>
        <w:t>Wahrscheinlichkeit</w:t>
      </w:r>
    </w:p>
    <w:p>
      <w:r>
        <w:t>nicht-neurogener</w:t>
      </w:r>
    </w:p>
    <w:p>
      <w:r>
        <w:t>Natur,</w:t>
      </w:r>
    </w:p>
    <w:p>
      <w:r>
        <w:t>zumal</w:t>
      </w:r>
    </w:p>
    <w:p>
      <w:r>
        <w:t>auch</w:t>
      </w:r>
    </w:p>
    <w:p>
      <w:r>
        <w:t>keine</w:t>
      </w:r>
    </w:p>
    <w:p>
      <w:r>
        <w:t>Hinweise</w:t>
      </w:r>
    </w:p>
    <w:p>
      <w:r>
        <w:t>für</w:t>
      </w:r>
    </w:p>
    <w:p>
      <w:r>
        <w:t>eine</w:t>
      </w:r>
    </w:p>
    <w:p>
      <w:r>
        <w:t>zervikoradikuläre</w:t>
      </w:r>
    </w:p>
    <w:p>
      <w:r>
        <w:t>Ursache</w:t>
      </w:r>
    </w:p>
    <w:p>
      <w:r>
        <w:t>zu</w:t>
      </w:r>
    </w:p>
    <w:p>
      <w:r>
        <w:t>finden</w:t>
      </w:r>
    </w:p>
    <w:p>
      <w:r>
        <w:t>seien</w:t>
      </w:r>
    </w:p>
    <w:p>
      <w:r>
        <w:t>(S.</w:t>
      </w:r>
    </w:p>
    <w:p>
      <w:r>
        <w:t>2).</w:t>
      </w:r>
    </w:p>
    <w:p>
      <w:r>
        <w:t>3. 7</w:t>
      </w:r>
    </w:p>
    <w:p>
      <w:r>
        <w:t>Dr.</w:t>
      </w:r>
    </w:p>
    <w:p>
      <w:r>
        <w:t>C.___</w:t>
      </w:r>
    </w:p>
    <w:p>
      <w:r>
        <w:t>führte</w:t>
      </w:r>
    </w:p>
    <w:p>
      <w:r>
        <w:t>im</w:t>
      </w:r>
    </w:p>
    <w:p>
      <w:r>
        <w:t>Bericht</w:t>
      </w:r>
    </w:p>
    <w:p>
      <w:r>
        <w:t>vom</w:t>
      </w:r>
    </w:p>
    <w:p>
      <w:r>
        <w:t>2 7.</w:t>
      </w:r>
    </w:p>
    <w:p>
      <w:r>
        <w:t>Juni</w:t>
      </w:r>
    </w:p>
    <w:p>
      <w:r>
        <w:t>2023</w:t>
      </w:r>
    </w:p>
    <w:p>
      <w:r>
        <w:t>( Urk.</w:t>
      </w:r>
    </w:p>
    <w:p>
      <w:r>
        <w:t>8/</w:t>
      </w:r>
    </w:p>
    <w:p>
      <w:r>
        <w:rPr>
          <w:b/>
        </w:rPr>
        <w:t>E. 17</w:t>
      </w:r>
    </w:p>
    <w:p>
      <w:r>
        <w:t>/2-3)</w:t>
      </w:r>
    </w:p>
    <w:p>
      <w:r>
        <w:t>aus,</w:t>
      </w:r>
    </w:p>
    <w:p>
      <w:r>
        <w:t>der</w:t>
      </w:r>
    </w:p>
    <w:p>
      <w:r>
        <w:t>Beschwerde führer</w:t>
      </w:r>
    </w:p>
    <w:p>
      <w:r>
        <w:t>habe</w:t>
      </w:r>
    </w:p>
    <w:p>
      <w:r>
        <w:t>nach</w:t>
      </w:r>
    </w:p>
    <w:p>
      <w:r>
        <w:t>der</w:t>
      </w:r>
    </w:p>
    <w:p>
      <w:r>
        <w:t>konsequent</w:t>
      </w:r>
    </w:p>
    <w:p>
      <w:r>
        <w:t>durchgeführten</w:t>
      </w:r>
    </w:p>
    <w:p>
      <w:r>
        <w:t>Physiotherapie</w:t>
      </w:r>
    </w:p>
    <w:p>
      <w:r>
        <w:t>keine</w:t>
      </w:r>
    </w:p>
    <w:p>
      <w:r>
        <w:t>relevante</w:t>
      </w:r>
    </w:p>
    <w:p>
      <w:r>
        <w:t>Verbesserung</w:t>
      </w:r>
    </w:p>
    <w:p>
      <w:r>
        <w:t>der</w:t>
      </w:r>
    </w:p>
    <w:p>
      <w:r>
        <w:t>Schulterfunktion</w:t>
      </w:r>
    </w:p>
    <w:p>
      <w:r>
        <w:t>oder</w:t>
      </w:r>
    </w:p>
    <w:p>
      <w:r>
        <w:t>der</w:t>
      </w:r>
    </w:p>
    <w:p>
      <w:r>
        <w:t>Belastbarkeit</w:t>
      </w:r>
    </w:p>
    <w:p>
      <w:r>
        <w:t>bemerkt.</w:t>
      </w:r>
    </w:p>
    <w:p>
      <w:r>
        <w:t>Er</w:t>
      </w:r>
    </w:p>
    <w:p>
      <w:r>
        <w:t>sei</w:t>
      </w:r>
    </w:p>
    <w:p>
      <w:r>
        <w:t>als</w:t>
      </w:r>
    </w:p>
    <w:p>
      <w:r>
        <w:t>Forstwart</w:t>
      </w:r>
    </w:p>
    <w:p>
      <w:r>
        <w:t>nach</w:t>
      </w:r>
    </w:p>
    <w:p>
      <w:r>
        <w:t>wie</w:t>
      </w:r>
    </w:p>
    <w:p>
      <w:r>
        <w:t>vor</w:t>
      </w:r>
    </w:p>
    <w:p>
      <w:r>
        <w:t>nicht</w:t>
      </w:r>
    </w:p>
    <w:p>
      <w:r>
        <w:t>arbeitsfähig.</w:t>
      </w:r>
    </w:p>
    <w:p>
      <w:r>
        <w:t>Es</w:t>
      </w:r>
    </w:p>
    <w:p>
      <w:r>
        <w:t>bestehe</w:t>
      </w:r>
    </w:p>
    <w:p>
      <w:r>
        <w:t>eine</w:t>
      </w:r>
    </w:p>
    <w:p>
      <w:r>
        <w:t>persistierende</w:t>
      </w:r>
    </w:p>
    <w:p>
      <w:r>
        <w:t>Scapula-Dyskinesie</w:t>
      </w:r>
    </w:p>
    <w:p>
      <w:r>
        <w:t>mit</w:t>
      </w:r>
    </w:p>
    <w:p>
      <w:r>
        <w:t>insbesondere</w:t>
      </w:r>
    </w:p>
    <w:p>
      <w:r>
        <w:t>beim</w:t>
      </w:r>
    </w:p>
    <w:p>
      <w:r>
        <w:t>Rück führen</w:t>
      </w:r>
    </w:p>
    <w:p>
      <w:r>
        <w:t>des</w:t>
      </w:r>
    </w:p>
    <w:p>
      <w:r>
        <w:t>Armes</w:t>
      </w:r>
    </w:p>
    <w:p>
      <w:r>
        <w:t>aus</w:t>
      </w:r>
    </w:p>
    <w:p>
      <w:r>
        <w:t>der</w:t>
      </w:r>
    </w:p>
    <w:p>
      <w:r>
        <w:t>vollen</w:t>
      </w:r>
    </w:p>
    <w:p>
      <w:r>
        <w:t>Elevation</w:t>
      </w:r>
    </w:p>
    <w:p>
      <w:r>
        <w:t>deutlichem</w:t>
      </w:r>
    </w:p>
    <w:p>
      <w:r>
        <w:t>Winging</w:t>
      </w:r>
    </w:p>
    <w:p>
      <w:r>
        <w:t>der</w:t>
      </w:r>
    </w:p>
    <w:p>
      <w:r>
        <w:t>Scapula.</w:t>
      </w:r>
    </w:p>
    <w:p>
      <w:r>
        <w:t>Der</w:t>
      </w:r>
    </w:p>
    <w:p>
      <w:r>
        <w:t>Beschwerdeführer</w:t>
      </w:r>
    </w:p>
    <w:p>
      <w:r>
        <w:t>zeige</w:t>
      </w:r>
    </w:p>
    <w:p>
      <w:r>
        <w:t>weiterhin</w:t>
      </w:r>
    </w:p>
    <w:p>
      <w:r>
        <w:t>eine</w:t>
      </w:r>
    </w:p>
    <w:p>
      <w:r>
        <w:t>deutliche</w:t>
      </w:r>
    </w:p>
    <w:p>
      <w:r>
        <w:t>Dysfunktion</w:t>
      </w:r>
    </w:p>
    <w:p>
      <w:r>
        <w:t>des</w:t>
      </w:r>
    </w:p>
    <w:p>
      <w:r>
        <w:t>rechten</w:t>
      </w:r>
    </w:p>
    <w:p>
      <w:r>
        <w:t>Schul tergelenks.</w:t>
      </w:r>
    </w:p>
    <w:p>
      <w:r>
        <w:t>Klinisch</w:t>
      </w:r>
    </w:p>
    <w:p>
      <w:r>
        <w:t>seien</w:t>
      </w:r>
    </w:p>
    <w:p>
      <w:r>
        <w:t>die</w:t>
      </w:r>
    </w:p>
    <w:p>
      <w:r>
        <w:t>eigentlichen</w:t>
      </w:r>
    </w:p>
    <w:p>
      <w:r>
        <w:t>Schulterbefunde</w:t>
      </w:r>
    </w:p>
    <w:p>
      <w:r>
        <w:t>jedoch</w:t>
      </w:r>
    </w:p>
    <w:p>
      <w:r>
        <w:t>wenig</w:t>
      </w:r>
    </w:p>
    <w:p>
      <w:r>
        <w:t>richtungs weisend.</w:t>
      </w:r>
    </w:p>
    <w:p>
      <w:r>
        <w:t>Auch</w:t>
      </w:r>
    </w:p>
    <w:p>
      <w:r>
        <w:t>MR-tomographisch</w:t>
      </w:r>
    </w:p>
    <w:p>
      <w:r>
        <w:t>sei</w:t>
      </w:r>
    </w:p>
    <w:p>
      <w:r>
        <w:t>eine</w:t>
      </w:r>
    </w:p>
    <w:p>
      <w:r>
        <w:t>relevante</w:t>
      </w:r>
    </w:p>
    <w:p>
      <w:r>
        <w:t>Binnenläsion</w:t>
      </w:r>
    </w:p>
    <w:p>
      <w:r>
        <w:t>weit gehend</w:t>
      </w:r>
    </w:p>
    <w:p>
      <w:r>
        <w:t>ausgeschlossen</w:t>
      </w:r>
    </w:p>
    <w:p>
      <w:r>
        <w:t>worden .</w:t>
      </w:r>
    </w:p>
    <w:p>
      <w:r>
        <w:t>Das</w:t>
      </w:r>
    </w:p>
    <w:p>
      <w:r>
        <w:t>Nichtansprechen</w:t>
      </w:r>
    </w:p>
    <w:p>
      <w:r>
        <w:t>auf</w:t>
      </w:r>
    </w:p>
    <w:p>
      <w:r>
        <w:t>die</w:t>
      </w:r>
    </w:p>
    <w:p>
      <w:r>
        <w:t>probatorischen</w:t>
      </w:r>
    </w:p>
    <w:p>
      <w:r>
        <w:t>Infilt rationen</w:t>
      </w:r>
    </w:p>
    <w:p>
      <w:r>
        <w:t>(subakromial,</w:t>
      </w:r>
    </w:p>
    <w:p>
      <w:r>
        <w:t>intraartikulär)</w:t>
      </w:r>
    </w:p>
    <w:p>
      <w:r>
        <w:t>spreche</w:t>
      </w:r>
    </w:p>
    <w:p>
      <w:r>
        <w:t>ebenfalls</w:t>
      </w:r>
    </w:p>
    <w:p>
      <w:r>
        <w:t>eher</w:t>
      </w:r>
    </w:p>
    <w:p>
      <w:r>
        <w:t>gegen</w:t>
      </w:r>
    </w:p>
    <w:p>
      <w:r>
        <w:t>ein</w:t>
      </w:r>
    </w:p>
    <w:p>
      <w:r>
        <w:t>s chulterorthopädisches</w:t>
      </w:r>
    </w:p>
    <w:p>
      <w:r>
        <w:t>Problem.</w:t>
      </w:r>
    </w:p>
    <w:p>
      <w:r>
        <w:t>Eine</w:t>
      </w:r>
    </w:p>
    <w:p>
      <w:r>
        <w:t>neurogene</w:t>
      </w:r>
    </w:p>
    <w:p>
      <w:r>
        <w:t>Ursache</w:t>
      </w:r>
    </w:p>
    <w:p>
      <w:r>
        <w:t>der</w:t>
      </w:r>
    </w:p>
    <w:p>
      <w:r>
        <w:t>Scapula-Dyskinesie</w:t>
      </w:r>
    </w:p>
    <w:p>
      <w:r>
        <w:t>habe</w:t>
      </w:r>
    </w:p>
    <w:p>
      <w:r>
        <w:t>ebenfalls</w:t>
      </w:r>
    </w:p>
    <w:p>
      <w:r>
        <w:t>nicht</w:t>
      </w:r>
    </w:p>
    <w:p>
      <w:r>
        <w:t>nachgewiesen</w:t>
      </w:r>
    </w:p>
    <w:p>
      <w:r>
        <w:t>werden</w:t>
      </w:r>
    </w:p>
    <w:p>
      <w:r>
        <w:t>können.</w:t>
      </w:r>
    </w:p>
    <w:p>
      <w:r>
        <w:t>Ein</w:t>
      </w:r>
    </w:p>
    <w:p>
      <w:r>
        <w:t>chirurgisches</w:t>
      </w:r>
    </w:p>
    <w:p>
      <w:r>
        <w:t>Vorgehen</w:t>
      </w:r>
    </w:p>
    <w:p>
      <w:r>
        <w:t>sei</w:t>
      </w:r>
    </w:p>
    <w:p>
      <w:r>
        <w:t>definitiv</w:t>
      </w:r>
    </w:p>
    <w:p>
      <w:r>
        <w:t>nicht</w:t>
      </w:r>
    </w:p>
    <w:p>
      <w:r>
        <w:t>indiziert</w:t>
      </w:r>
    </w:p>
    <w:p>
      <w:r>
        <w:t>(S.</w:t>
      </w:r>
    </w:p>
    <w:p>
      <w:r>
        <w:t>1</w:t>
      </w:r>
    </w:p>
    <w:p>
      <w:r>
        <w:t>f.).</w:t>
      </w:r>
    </w:p>
    <w:p>
      <w:r>
        <w:t>3. 8</w:t>
      </w:r>
    </w:p>
    <w:p>
      <w:r>
        <w:t>Versicherungsmedizinerin</w:t>
      </w:r>
    </w:p>
    <w:p>
      <w:r>
        <w:t>Dr.</w:t>
      </w:r>
    </w:p>
    <w:p>
      <w:r>
        <w:t>Z.___</w:t>
      </w:r>
    </w:p>
    <w:p>
      <w:r>
        <w:t>antwortete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vom</w:t>
      </w:r>
    </w:p>
    <w:p>
      <w:r>
        <w:t>2 5.</w:t>
      </w:r>
    </w:p>
    <w:p>
      <w:r>
        <w:t>Juli</w:t>
      </w:r>
    </w:p>
    <w:p>
      <w:r>
        <w:t>2023</w:t>
      </w:r>
    </w:p>
    <w:p>
      <w:r>
        <w:t>( Urk.</w:t>
      </w:r>
    </w:p>
    <w:p>
      <w:r>
        <w:t>8/44)</w:t>
      </w:r>
    </w:p>
    <w:p>
      <w:r>
        <w:t>auf</w:t>
      </w:r>
    </w:p>
    <w:p>
      <w:r>
        <w:t>die</w:t>
      </w:r>
    </w:p>
    <w:p>
      <w:r>
        <w:t>Fragen</w:t>
      </w:r>
    </w:p>
    <w:p>
      <w:r>
        <w:t>der</w:t>
      </w:r>
    </w:p>
    <w:p>
      <w:r>
        <w:t>Beschwerdegegnerin.</w:t>
      </w:r>
    </w:p>
    <w:p>
      <w:r>
        <w:t>Sie</w:t>
      </w:r>
    </w:p>
    <w:p>
      <w:r>
        <w:t>bejahte,</w:t>
      </w:r>
    </w:p>
    <w:p>
      <w:r>
        <w:t>dass</w:t>
      </w:r>
    </w:p>
    <w:p>
      <w:r>
        <w:t>die</w:t>
      </w:r>
    </w:p>
    <w:p>
      <w:r>
        <w:t>Gesundheit</w:t>
      </w:r>
    </w:p>
    <w:p>
      <w:r>
        <w:t>des</w:t>
      </w:r>
    </w:p>
    <w:p>
      <w:r>
        <w:t>Beschwerdeführers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schon</w:t>
      </w:r>
    </w:p>
    <w:p>
      <w:r>
        <w:t>vor</w:t>
      </w:r>
    </w:p>
    <w:p>
      <w:r>
        <w:t>dem</w:t>
      </w:r>
    </w:p>
    <w:p>
      <w:r>
        <w:t>Unfall</w:t>
      </w:r>
    </w:p>
    <w:p>
      <w:r>
        <w:t>in</w:t>
      </w:r>
    </w:p>
    <w:p>
      <w:r>
        <w:t>stummer</w:t>
      </w:r>
    </w:p>
    <w:p>
      <w:r>
        <w:t>oder</w:t>
      </w:r>
    </w:p>
    <w:p>
      <w:r>
        <w:t>manifester</w:t>
      </w:r>
    </w:p>
    <w:p>
      <w:r>
        <w:t>Weise</w:t>
      </w:r>
    </w:p>
    <w:p>
      <w:r>
        <w:t>beeinträchtigt</w:t>
      </w:r>
    </w:p>
    <w:p>
      <w:r>
        <w:t>gewesen</w:t>
      </w:r>
    </w:p>
    <w:p>
      <w:r>
        <w:t>sei.</w:t>
      </w:r>
    </w:p>
    <w:p>
      <w:r>
        <w:t>So</w:t>
      </w:r>
    </w:p>
    <w:p>
      <w:r>
        <w:t>seien</w:t>
      </w:r>
    </w:p>
    <w:p>
      <w:r>
        <w:t>im</w:t>
      </w:r>
    </w:p>
    <w:p>
      <w:r>
        <w:t>MRI</w:t>
      </w:r>
    </w:p>
    <w:p>
      <w:r>
        <w:t>vom</w:t>
      </w:r>
    </w:p>
    <w:p>
      <w:r>
        <w:t>2 0.</w:t>
      </w:r>
    </w:p>
    <w:p>
      <w:r>
        <w:t>August</w:t>
      </w:r>
    </w:p>
    <w:p>
      <w:r>
        <w:t>2014</w:t>
      </w:r>
    </w:p>
    <w:p>
      <w:r>
        <w:t>bereits</w:t>
      </w:r>
    </w:p>
    <w:p>
      <w:r>
        <w:t>ein</w:t>
      </w:r>
    </w:p>
    <w:p>
      <w:r>
        <w:t>Status</w:t>
      </w:r>
    </w:p>
    <w:p>
      <w:r>
        <w:t>nach</w:t>
      </w:r>
    </w:p>
    <w:p>
      <w:r>
        <w:t>Tossy</w:t>
      </w:r>
    </w:p>
    <w:p>
      <w:r>
        <w:t>I-Läsion</w:t>
      </w:r>
    </w:p>
    <w:p>
      <w:r>
        <w:t>des</w:t>
      </w:r>
    </w:p>
    <w:p>
      <w:r>
        <w:t>AC-Gelenks</w:t>
      </w:r>
    </w:p>
    <w:p>
      <w:r>
        <w:t>mit</w:t>
      </w:r>
    </w:p>
    <w:p>
      <w:r>
        <w:t>Verdacht</w:t>
      </w:r>
    </w:p>
    <w:p>
      <w:r>
        <w:t>auf</w:t>
      </w:r>
    </w:p>
    <w:p>
      <w:r>
        <w:t>Luxation</w:t>
      </w:r>
    </w:p>
    <w:p>
      <w:r>
        <w:t>des</w:t>
      </w:r>
    </w:p>
    <w:p>
      <w:r>
        <w:t>Discus</w:t>
      </w:r>
    </w:p>
    <w:p>
      <w:r>
        <w:t>articularis</w:t>
      </w:r>
    </w:p>
    <w:p>
      <w:r>
        <w:t>nach</w:t>
      </w:r>
    </w:p>
    <w:p>
      <w:r>
        <w:t>kranial</w:t>
      </w:r>
    </w:p>
    <w:p>
      <w:r>
        <w:t>sowie</w:t>
      </w:r>
    </w:p>
    <w:p>
      <w:r>
        <w:t>ein</w:t>
      </w:r>
    </w:p>
    <w:p>
      <w:r>
        <w:t>Status</w:t>
      </w:r>
    </w:p>
    <w:p>
      <w:r>
        <w:t>nach</w:t>
      </w:r>
    </w:p>
    <w:p>
      <w:r>
        <w:t>leichter</w:t>
      </w:r>
    </w:p>
    <w:p>
      <w:r>
        <w:t>Zerrung</w:t>
      </w:r>
    </w:p>
    <w:p>
      <w:r>
        <w:t>abgebildet</w:t>
      </w:r>
    </w:p>
    <w:p>
      <w:r>
        <w:t>gewesen .</w:t>
      </w:r>
    </w:p>
    <w:p>
      <w:r>
        <w:t>Differentialdiagnostisch</w:t>
      </w:r>
    </w:p>
    <w:p>
      <w:r>
        <w:t>sei</w:t>
      </w:r>
    </w:p>
    <w:p>
      <w:r>
        <w:t>eine</w:t>
      </w:r>
    </w:p>
    <w:p>
      <w:r>
        <w:t>Partialruptur</w:t>
      </w:r>
    </w:p>
    <w:p>
      <w:r>
        <w:t>der</w:t>
      </w:r>
    </w:p>
    <w:p>
      <w:r>
        <w:t>inferioren</w:t>
      </w:r>
    </w:p>
    <w:p>
      <w:r>
        <w:t>Gelenkkapsel</w:t>
      </w:r>
    </w:p>
    <w:p>
      <w:r>
        <w:t>festgestellt</w:t>
      </w:r>
    </w:p>
    <w:p>
      <w:r>
        <w:t>worden</w:t>
      </w:r>
    </w:p>
    <w:p>
      <w:r>
        <w:t>(S.</w:t>
      </w:r>
    </w:p>
    <w:p>
      <w:r>
        <w:t>1</w:t>
      </w:r>
    </w:p>
    <w:p>
      <w:r>
        <w:t>Ziff.</w:t>
      </w:r>
    </w:p>
    <w:p>
      <w:r>
        <w:t>1</w:t>
      </w:r>
    </w:p>
    <w:p>
      <w:r>
        <w:t>und</w:t>
      </w:r>
    </w:p>
    <w:p>
      <w:r>
        <w:t>1.1).</w:t>
      </w:r>
    </w:p>
    <w:p>
      <w:r>
        <w:t>Der</w:t>
      </w:r>
    </w:p>
    <w:p>
      <w:r>
        <w:t>Unfall</w:t>
      </w:r>
    </w:p>
    <w:p>
      <w:r>
        <w:t>habe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nicht</w:t>
      </w:r>
    </w:p>
    <w:p>
      <w:r>
        <w:t>zu</w:t>
      </w:r>
    </w:p>
    <w:p>
      <w:r>
        <w:t>zusätzlichen</w:t>
      </w:r>
    </w:p>
    <w:p>
      <w:r>
        <w:t>objektivier baren,</w:t>
      </w:r>
    </w:p>
    <w:p>
      <w:r>
        <w:t>strukturellen</w:t>
      </w:r>
    </w:p>
    <w:p>
      <w:r>
        <w:t>Läsionen</w:t>
      </w:r>
    </w:p>
    <w:p>
      <w:r>
        <w:t>geführt</w:t>
      </w:r>
    </w:p>
    <w:p>
      <w:r>
        <w:t>(S.</w:t>
      </w:r>
    </w:p>
    <w:p>
      <w:r>
        <w:t>1</w:t>
      </w:r>
    </w:p>
    <w:p>
      <w:r>
        <w:t>Ziff.</w:t>
      </w:r>
    </w:p>
    <w:p>
      <w:r>
        <w:t>3.1).</w:t>
      </w:r>
    </w:p>
    <w:p>
      <w:r>
        <w:t>Nach</w:t>
      </w:r>
    </w:p>
    <w:p>
      <w:r>
        <w:t>dem</w:t>
      </w:r>
    </w:p>
    <w:p>
      <w:r>
        <w:t>MRI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vom</w:t>
      </w:r>
    </w:p>
    <w:p>
      <w:r>
        <w:t>1 0.</w:t>
      </w:r>
    </w:p>
    <w:p>
      <w:r>
        <w:t>Februar</w:t>
      </w:r>
    </w:p>
    <w:p>
      <w:r>
        <w:t>2023</w:t>
      </w:r>
    </w:p>
    <w:p>
      <w:r>
        <w:t>bestünden</w:t>
      </w:r>
    </w:p>
    <w:p>
      <w:r>
        <w:t>als</w:t>
      </w:r>
    </w:p>
    <w:p>
      <w:r>
        <w:t>Befunde</w:t>
      </w:r>
    </w:p>
    <w:p>
      <w:r>
        <w:t>eine</w:t>
      </w:r>
    </w:p>
    <w:p>
      <w:r>
        <w:t>gering gradige</w:t>
      </w:r>
    </w:p>
    <w:p>
      <w:r>
        <w:t>Bursitis</w:t>
      </w:r>
    </w:p>
    <w:p>
      <w:r>
        <w:t>subacromialis,</w:t>
      </w:r>
    </w:p>
    <w:p>
      <w:r>
        <w:t>ein</w:t>
      </w:r>
    </w:p>
    <w:p>
      <w:r>
        <w:t>wahrscheinlich</w:t>
      </w:r>
    </w:p>
    <w:p>
      <w:r>
        <w:t>chronischer</w:t>
      </w:r>
    </w:p>
    <w:p>
      <w:r>
        <w:t>posttraumatischer</w:t>
      </w:r>
    </w:p>
    <w:p>
      <w:r>
        <w:t>Zustand</w:t>
      </w:r>
    </w:p>
    <w:p>
      <w:r>
        <w:t>am</w:t>
      </w:r>
    </w:p>
    <w:p>
      <w:r>
        <w:t>inferioren</w:t>
      </w:r>
    </w:p>
    <w:p>
      <w:r>
        <w:t>glenohumera l en</w:t>
      </w:r>
    </w:p>
    <w:p>
      <w:r>
        <w:t>Kapselbandkomplex</w:t>
      </w:r>
    </w:p>
    <w:p>
      <w:r>
        <w:t>und</w:t>
      </w:r>
    </w:p>
    <w:p>
      <w:r>
        <w:t>eine</w:t>
      </w:r>
    </w:p>
    <w:p>
      <w:r>
        <w:t>mässiggra dige,</w:t>
      </w:r>
    </w:p>
    <w:p>
      <w:r>
        <w:t>nicht</w:t>
      </w:r>
    </w:p>
    <w:p>
      <w:r>
        <w:t>aktivierte</w:t>
      </w:r>
    </w:p>
    <w:p>
      <w:r>
        <w:t>AC-Arthrose.</w:t>
      </w:r>
    </w:p>
    <w:p>
      <w:r>
        <w:t>Diese</w:t>
      </w:r>
    </w:p>
    <w:p>
      <w:r>
        <w:t>seien</w:t>
      </w:r>
    </w:p>
    <w:p>
      <w:r>
        <w:t>überwiegend</w:t>
      </w:r>
    </w:p>
    <w:p>
      <w:r>
        <w:t>wahrscheinlich</w:t>
      </w:r>
    </w:p>
    <w:p>
      <w:r>
        <w:t>als</w:t>
      </w:r>
    </w:p>
    <w:p>
      <w:r>
        <w:t>d egenerativ</w:t>
      </w:r>
    </w:p>
    <w:p>
      <w:r>
        <w:t>beziehungsweise</w:t>
      </w:r>
    </w:p>
    <w:p>
      <w:r>
        <w:t>als</w:t>
      </w:r>
    </w:p>
    <w:p>
      <w:r>
        <w:t>vorbestehend</w:t>
      </w:r>
    </w:p>
    <w:p>
      <w:r>
        <w:t>bekannt</w:t>
      </w:r>
    </w:p>
    <w:p>
      <w:r>
        <w:t>anzusehen .</w:t>
      </w:r>
    </w:p>
    <w:p>
      <w:r>
        <w:t>Die</w:t>
      </w:r>
    </w:p>
    <w:p>
      <w:r>
        <w:t>im</w:t>
      </w:r>
    </w:p>
    <w:p>
      <w:r>
        <w:t>Ver gleich</w:t>
      </w:r>
    </w:p>
    <w:p>
      <w:r>
        <w:t>zum</w:t>
      </w:r>
    </w:p>
    <w:p>
      <w:r>
        <w:t>MRI</w:t>
      </w:r>
    </w:p>
    <w:p>
      <w:r>
        <w:t>vom</w:t>
      </w:r>
    </w:p>
    <w:p>
      <w:r>
        <w:t>2 0.</w:t>
      </w:r>
    </w:p>
    <w:p>
      <w:r>
        <w:t>August</w:t>
      </w:r>
    </w:p>
    <w:p>
      <w:r>
        <w:t>2014</w:t>
      </w:r>
    </w:p>
    <w:p>
      <w:r>
        <w:t>neu</w:t>
      </w:r>
    </w:p>
    <w:p>
      <w:r>
        <w:t>abgebildete</w:t>
      </w:r>
    </w:p>
    <w:p>
      <w:r>
        <w:t>geringgradige,</w:t>
      </w:r>
    </w:p>
    <w:p>
      <w:r>
        <w:t>gelenks seitige</w:t>
      </w:r>
    </w:p>
    <w:p>
      <w:r>
        <w:t>Partialruptur</w:t>
      </w:r>
    </w:p>
    <w:p>
      <w:r>
        <w:t>der</w:t>
      </w:r>
    </w:p>
    <w:p>
      <w:r>
        <w:t>Supraspinatussehne</w:t>
      </w:r>
    </w:p>
    <w:p>
      <w:r>
        <w:t>sowie</w:t>
      </w:r>
    </w:p>
    <w:p>
      <w:r>
        <w:t>die</w:t>
      </w:r>
    </w:p>
    <w:p>
      <w:r>
        <w:t>geringgradige</w:t>
      </w:r>
    </w:p>
    <w:p>
      <w:r>
        <w:t>nicht</w:t>
      </w:r>
    </w:p>
    <w:p>
      <w:r>
        <w:t>dehis zente</w:t>
      </w:r>
    </w:p>
    <w:p>
      <w:r>
        <w:t>partielle</w:t>
      </w:r>
    </w:p>
    <w:p>
      <w:r>
        <w:t>Avulsion</w:t>
      </w:r>
    </w:p>
    <w:p>
      <w:r>
        <w:t>der</w:t>
      </w:r>
    </w:p>
    <w:p>
      <w:r>
        <w:t>anterioren</w:t>
      </w:r>
    </w:p>
    <w:p>
      <w:r>
        <w:t>Infraspinatussehne</w:t>
      </w:r>
    </w:p>
    <w:p>
      <w:r>
        <w:t>seien</w:t>
      </w:r>
    </w:p>
    <w:p>
      <w:r>
        <w:t>ebenfalls</w:t>
      </w:r>
    </w:p>
    <w:p>
      <w:r>
        <w:t>über wiegend</w:t>
      </w:r>
    </w:p>
    <w:p>
      <w:r>
        <w:t>wahrscheinlich</w:t>
      </w:r>
    </w:p>
    <w:p>
      <w:r>
        <w:t>degenerativ</w:t>
      </w:r>
    </w:p>
    <w:p>
      <w:r>
        <w:t>bedingt</w:t>
      </w:r>
    </w:p>
    <w:p>
      <w:r>
        <w:t>und</w:t>
      </w:r>
    </w:p>
    <w:p>
      <w:r>
        <w:t>begünstigt</w:t>
      </w:r>
    </w:p>
    <w:p>
      <w:r>
        <w:t>durch</w:t>
      </w:r>
    </w:p>
    <w:p>
      <w:r>
        <w:t>die</w:t>
      </w:r>
    </w:p>
    <w:p>
      <w:r>
        <w:t>repetitive n</w:t>
      </w:r>
    </w:p>
    <w:p>
      <w:r>
        <w:t>Überkopfarbeiten</w:t>
      </w:r>
    </w:p>
    <w:p>
      <w:r>
        <w:t>und</w:t>
      </w:r>
    </w:p>
    <w:p>
      <w:r>
        <w:t>das</w:t>
      </w:r>
    </w:p>
    <w:p>
      <w:r>
        <w:t>Klettern.</w:t>
      </w:r>
    </w:p>
    <w:p>
      <w:r>
        <w:t>Dafür</w:t>
      </w:r>
    </w:p>
    <w:p>
      <w:r>
        <w:t>sprächen</w:t>
      </w:r>
    </w:p>
    <w:p>
      <w:r>
        <w:t>auch</w:t>
      </w:r>
    </w:p>
    <w:p>
      <w:r>
        <w:t>der</w:t>
      </w:r>
    </w:p>
    <w:p>
      <w:r>
        <w:t>klinisch</w:t>
      </w:r>
    </w:p>
    <w:p>
      <w:r>
        <w:t>unauffällige</w:t>
      </w:r>
    </w:p>
    <w:p>
      <w:r>
        <w:t>Untersuchungsbefund</w:t>
      </w:r>
    </w:p>
    <w:p>
      <w:r>
        <w:t>bezüglich</w:t>
      </w:r>
    </w:p>
    <w:p>
      <w:r>
        <w:t>der</w:t>
      </w:r>
    </w:p>
    <w:p>
      <w:r>
        <w:t>Kraft</w:t>
      </w:r>
    </w:p>
    <w:p>
      <w:r>
        <w:t>der</w:t>
      </w:r>
    </w:p>
    <w:p>
      <w:r>
        <w:t>Rotatorenmanschette</w:t>
      </w:r>
    </w:p>
    <w:p>
      <w:r>
        <w:t>im</w:t>
      </w:r>
    </w:p>
    <w:p>
      <w:r>
        <w:t>Bericht</w:t>
      </w:r>
    </w:p>
    <w:p>
      <w:r>
        <w:t>vom</w:t>
      </w:r>
    </w:p>
    <w:p>
      <w:r>
        <w:t>2 0.</w:t>
      </w:r>
    </w:p>
    <w:p>
      <w:r>
        <w:t>März</w:t>
      </w:r>
    </w:p>
    <w:p>
      <w:r>
        <w:t>2023</w:t>
      </w:r>
    </w:p>
    <w:p>
      <w:r>
        <w:t>zu</w:t>
      </w:r>
    </w:p>
    <w:p>
      <w:r>
        <w:t>den</w:t>
      </w:r>
    </w:p>
    <w:p>
      <w:r>
        <w:t>Konsultationen</w:t>
      </w:r>
    </w:p>
    <w:p>
      <w:r>
        <w:t>vom</w:t>
      </w:r>
    </w:p>
    <w:p>
      <w:r>
        <w:t>6.,</w:t>
      </w:r>
    </w:p>
    <w:p>
      <w:r>
        <w:t>1 3.</w:t>
      </w:r>
    </w:p>
    <w:p>
      <w:r>
        <w:t>und</w:t>
      </w:r>
    </w:p>
    <w:p>
      <w:r>
        <w:t>2 0.</w:t>
      </w:r>
    </w:p>
    <w:p>
      <w:r>
        <w:t>März</w:t>
      </w:r>
    </w:p>
    <w:p>
      <w:r>
        <w:t>2023</w:t>
      </w:r>
    </w:p>
    <w:p>
      <w:r>
        <w:t>und</w:t>
      </w:r>
    </w:p>
    <w:p>
      <w:r>
        <w:t>die</w:t>
      </w:r>
    </w:p>
    <w:p>
      <w:r>
        <w:t>orthopädische</w:t>
      </w:r>
    </w:p>
    <w:p>
      <w:r>
        <w:t>Untersuchung</w:t>
      </w:r>
    </w:p>
    <w:p>
      <w:r>
        <w:t>vom</w:t>
      </w:r>
    </w:p>
    <w:p>
      <w:r>
        <w:t>4.</w:t>
      </w:r>
    </w:p>
    <w:p>
      <w:r>
        <w:t>April</w:t>
      </w:r>
    </w:p>
    <w:p>
      <w:r>
        <w:t>202 3.</w:t>
      </w:r>
    </w:p>
    <w:p>
      <w:r>
        <w:t>Eine</w:t>
      </w:r>
    </w:p>
    <w:p>
      <w:r>
        <w:t>neurogene</w:t>
      </w:r>
    </w:p>
    <w:p>
      <w:r>
        <w:t>Ursache</w:t>
      </w:r>
    </w:p>
    <w:p>
      <w:r>
        <w:t>sei</w:t>
      </w:r>
    </w:p>
    <w:p>
      <w:r>
        <w:t>am</w:t>
      </w:r>
    </w:p>
    <w:p>
      <w:r>
        <w:t>1 9.</w:t>
      </w:r>
    </w:p>
    <w:p>
      <w:r>
        <w:t>Mai</w:t>
      </w:r>
    </w:p>
    <w:p>
      <w:r>
        <w:t>2023</w:t>
      </w:r>
    </w:p>
    <w:p>
      <w:r>
        <w:t>fachärztlich</w:t>
      </w:r>
    </w:p>
    <w:p>
      <w:r>
        <w:t>ausgeschlossen</w:t>
      </w:r>
    </w:p>
    <w:p>
      <w:r>
        <w:t>worden .</w:t>
      </w:r>
    </w:p>
    <w:p>
      <w:r>
        <w:t>Überwiegend</w:t>
      </w:r>
    </w:p>
    <w:p>
      <w:r>
        <w:t>wahr scheinlich</w:t>
      </w:r>
    </w:p>
    <w:p>
      <w:r>
        <w:t>liege</w:t>
      </w:r>
    </w:p>
    <w:p>
      <w:r>
        <w:t>somit</w:t>
      </w:r>
    </w:p>
    <w:p>
      <w:r>
        <w:t>auch</w:t>
      </w:r>
    </w:p>
    <w:p>
      <w:r>
        <w:t>keine</w:t>
      </w:r>
    </w:p>
    <w:p>
      <w:r>
        <w:t>unfallkausale</w:t>
      </w:r>
    </w:p>
    <w:p>
      <w:r>
        <w:t>strukturelle,</w:t>
      </w:r>
    </w:p>
    <w:p>
      <w:r>
        <w:t>neuronale</w:t>
      </w:r>
    </w:p>
    <w:p>
      <w:r>
        <w:t>Läsion</w:t>
      </w:r>
    </w:p>
    <w:p>
      <w:r>
        <w:t>vor</w:t>
      </w:r>
    </w:p>
    <w:p>
      <w:r>
        <w:t>(S.</w:t>
      </w:r>
    </w:p>
    <w:p>
      <w:r>
        <w:t>2</w:t>
      </w:r>
    </w:p>
    <w:p>
      <w:r>
        <w:t>oben).</w:t>
      </w:r>
    </w:p>
    <w:p>
      <w:r>
        <w:t>Bei</w:t>
      </w:r>
    </w:p>
    <w:p>
      <w:r>
        <w:t>einer</w:t>
      </w:r>
    </w:p>
    <w:p>
      <w:r>
        <w:t>akuten</w:t>
      </w:r>
    </w:p>
    <w:p>
      <w:r>
        <w:t>Schädigung</w:t>
      </w:r>
    </w:p>
    <w:p>
      <w:r>
        <w:t>der</w:t>
      </w:r>
    </w:p>
    <w:p>
      <w:r>
        <w:t>Rotatorenmanschette</w:t>
      </w:r>
    </w:p>
    <w:p>
      <w:r>
        <w:t>wäre</w:t>
      </w:r>
    </w:p>
    <w:p>
      <w:r>
        <w:t>ausser dem</w:t>
      </w:r>
    </w:p>
    <w:p>
      <w:r>
        <w:t>die</w:t>
      </w:r>
    </w:p>
    <w:p>
      <w:r>
        <w:t>sofortige</w:t>
      </w:r>
    </w:p>
    <w:p>
      <w:r>
        <w:t>Inanspruchnahme</w:t>
      </w:r>
    </w:p>
    <w:p>
      <w:r>
        <w:t>ärztlicher</w:t>
      </w:r>
    </w:p>
    <w:p>
      <w:r>
        <w:t>Behandlung</w:t>
      </w:r>
    </w:p>
    <w:p>
      <w:r>
        <w:t>und</w:t>
      </w:r>
    </w:p>
    <w:p>
      <w:r>
        <w:t>die</w:t>
      </w:r>
    </w:p>
    <w:p>
      <w:r>
        <w:t>sofortige</w:t>
      </w:r>
    </w:p>
    <w:p>
      <w:r>
        <w:t>Arbeits niederlegung</w:t>
      </w:r>
    </w:p>
    <w:p>
      <w:r>
        <w:t>zu</w:t>
      </w:r>
    </w:p>
    <w:p>
      <w:r>
        <w:t>erwarten</w:t>
      </w:r>
    </w:p>
    <w:p>
      <w:r>
        <w:t>gewesen,</w:t>
      </w:r>
    </w:p>
    <w:p>
      <w:r>
        <w:t>wobei</w:t>
      </w:r>
    </w:p>
    <w:p>
      <w:r>
        <w:t>insbesondere</w:t>
      </w:r>
    </w:p>
    <w:p>
      <w:r>
        <w:t>die</w:t>
      </w:r>
    </w:p>
    <w:p>
      <w:r>
        <w:t>Tätigkeit</w:t>
      </w:r>
    </w:p>
    <w:p>
      <w:r>
        <w:t>mit</w:t>
      </w:r>
    </w:p>
    <w:p>
      <w:r>
        <w:t>Baumklettern</w:t>
      </w:r>
    </w:p>
    <w:p>
      <w:r>
        <w:t>und</w:t>
      </w:r>
    </w:p>
    <w:p>
      <w:r>
        <w:t>Überkopfarbeiten</w:t>
      </w:r>
    </w:p>
    <w:p>
      <w:r>
        <w:t>nicht</w:t>
      </w:r>
    </w:p>
    <w:p>
      <w:r>
        <w:t>mehr</w:t>
      </w:r>
    </w:p>
    <w:p>
      <w:r>
        <w:t>durchführbar</w:t>
      </w:r>
    </w:p>
    <w:p>
      <w:r>
        <w:t>gewesen</w:t>
      </w:r>
    </w:p>
    <w:p>
      <w:r>
        <w:t>wäre.</w:t>
      </w:r>
    </w:p>
    <w:p>
      <w:r>
        <w:t>Der</w:t>
      </w:r>
    </w:p>
    <w:p>
      <w:r>
        <w:t>Beschwerdeführer</w:t>
      </w:r>
    </w:p>
    <w:p>
      <w:r>
        <w:t>beschreibe</w:t>
      </w:r>
    </w:p>
    <w:p>
      <w:r>
        <w:t>eine</w:t>
      </w:r>
    </w:p>
    <w:p>
      <w:r>
        <w:t>Einbusse</w:t>
      </w:r>
    </w:p>
    <w:p>
      <w:r>
        <w:t>der</w:t>
      </w:r>
    </w:p>
    <w:p>
      <w:r>
        <w:t>Leistungsfähigkeit</w:t>
      </w:r>
    </w:p>
    <w:p>
      <w:r>
        <w:t>und</w:t>
      </w:r>
    </w:p>
    <w:p>
      <w:r>
        <w:t>der</w:t>
      </w:r>
    </w:p>
    <w:p>
      <w:r>
        <w:t>Über kopfarbeit.</w:t>
      </w:r>
    </w:p>
    <w:p>
      <w:r>
        <w:t>Dies</w:t>
      </w:r>
    </w:p>
    <w:p>
      <w:r>
        <w:t>korreliere</w:t>
      </w:r>
    </w:p>
    <w:p>
      <w:r>
        <w:t>im</w:t>
      </w:r>
    </w:p>
    <w:p>
      <w:r>
        <w:t>beschriebenen</w:t>
      </w:r>
    </w:p>
    <w:p>
      <w:r>
        <w:t>Ausmass</w:t>
      </w:r>
    </w:p>
    <w:p>
      <w:r>
        <w:t>jedoch</w:t>
      </w:r>
    </w:p>
    <w:p>
      <w:r>
        <w:t>nicht</w:t>
      </w:r>
    </w:p>
    <w:p>
      <w:r>
        <w:t>mit</w:t>
      </w:r>
    </w:p>
    <w:p>
      <w:r>
        <w:t>den</w:t>
      </w:r>
    </w:p>
    <w:p>
      <w:r>
        <w:t>dokumen tierten</w:t>
      </w:r>
    </w:p>
    <w:p>
      <w:r>
        <w:t>Untersuchungsbefunden.</w:t>
      </w:r>
    </w:p>
    <w:p>
      <w:r>
        <w:t>Gemäss</w:t>
      </w:r>
    </w:p>
    <w:p>
      <w:r>
        <w:t>der</w:t>
      </w:r>
    </w:p>
    <w:p>
      <w:r>
        <w:t>schulterorthopädischen</w:t>
      </w:r>
    </w:p>
    <w:p>
      <w:r>
        <w:t>Untersuchung</w:t>
      </w:r>
    </w:p>
    <w:p>
      <w:r>
        <w:t>vom</w:t>
      </w:r>
    </w:p>
    <w:p>
      <w:r>
        <w:t>2 7.</w:t>
      </w:r>
    </w:p>
    <w:p>
      <w:r>
        <w:t>Juni</w:t>
      </w:r>
    </w:p>
    <w:p>
      <w:r>
        <w:t>2023</w:t>
      </w:r>
    </w:p>
    <w:p>
      <w:r>
        <w:t>spreche</w:t>
      </w:r>
    </w:p>
    <w:p>
      <w:r>
        <w:t>das</w:t>
      </w:r>
    </w:p>
    <w:p>
      <w:r>
        <w:t>Nichtansprechen</w:t>
      </w:r>
    </w:p>
    <w:p>
      <w:r>
        <w:t>auf</w:t>
      </w:r>
    </w:p>
    <w:p>
      <w:r>
        <w:t>die</w:t>
      </w:r>
    </w:p>
    <w:p>
      <w:r>
        <w:t>probato rischen</w:t>
      </w:r>
    </w:p>
    <w:p>
      <w:r>
        <w:t>Infiltrationen</w:t>
      </w:r>
    </w:p>
    <w:p>
      <w:r>
        <w:t>ebenfalls</w:t>
      </w:r>
    </w:p>
    <w:p>
      <w:r>
        <w:t>eher</w:t>
      </w:r>
    </w:p>
    <w:p>
      <w:r>
        <w:t>gegen</w:t>
      </w:r>
    </w:p>
    <w:p>
      <w:r>
        <w:t>ein</w:t>
      </w:r>
    </w:p>
    <w:p>
      <w:r>
        <w:t>s chulterorthopädisches</w:t>
      </w:r>
    </w:p>
    <w:p>
      <w:r>
        <w:t>Problem</w:t>
      </w:r>
    </w:p>
    <w:p>
      <w:r>
        <w:t>(S.</w:t>
      </w:r>
    </w:p>
    <w:p>
      <w:r>
        <w:t>2</w:t>
      </w:r>
    </w:p>
    <w:p>
      <w:r>
        <w:t>Mitte).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sich</w:t>
      </w:r>
    </w:p>
    <w:p>
      <w:r>
        <w:t>am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eine</w:t>
      </w:r>
    </w:p>
    <w:p>
      <w:r>
        <w:t>Kontusion/Prellung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zugezogen .</w:t>
      </w:r>
    </w:p>
    <w:p>
      <w:r>
        <w:t>Dies</w:t>
      </w:r>
    </w:p>
    <w:p>
      <w:r>
        <w:t>ergebe</w:t>
      </w:r>
    </w:p>
    <w:p>
      <w:r>
        <w:t>sich</w:t>
      </w:r>
    </w:p>
    <w:p>
      <w:r>
        <w:t>auch</w:t>
      </w:r>
    </w:p>
    <w:p>
      <w:r>
        <w:t>aus</w:t>
      </w:r>
    </w:p>
    <w:p>
      <w:r>
        <w:t>der</w:t>
      </w:r>
    </w:p>
    <w:p>
      <w:r>
        <w:t>Schilderung</w:t>
      </w:r>
    </w:p>
    <w:p>
      <w:r>
        <w:t>des</w:t>
      </w:r>
    </w:p>
    <w:p>
      <w:r>
        <w:t>Ereignisses</w:t>
      </w:r>
    </w:p>
    <w:p>
      <w:r>
        <w:t>durch</w:t>
      </w:r>
    </w:p>
    <w:p>
      <w:r>
        <w:t>den</w:t>
      </w:r>
    </w:p>
    <w:p>
      <w:r>
        <w:t>Beschwerdeführer</w:t>
      </w:r>
    </w:p>
    <w:p>
      <w:r>
        <w:t>im</w:t>
      </w:r>
    </w:p>
    <w:p>
      <w:r>
        <w:t>Rapport</w:t>
      </w:r>
    </w:p>
    <w:p>
      <w:r>
        <w:t>vom</w:t>
      </w:r>
    </w:p>
    <w:p>
      <w:r>
        <w:t>1 2.</w:t>
      </w:r>
    </w:p>
    <w:p>
      <w:r>
        <w:t>Juli</w:t>
      </w:r>
    </w:p>
    <w:p>
      <w:r>
        <w:t>202 3,</w:t>
      </w:r>
    </w:p>
    <w:p>
      <w:r>
        <w:t>wonach</w:t>
      </w:r>
    </w:p>
    <w:p>
      <w:r>
        <w:t>er</w:t>
      </w:r>
    </w:p>
    <w:p>
      <w:r>
        <w:t>gestolpert,</w:t>
      </w:r>
    </w:p>
    <w:p>
      <w:r>
        <w:t>auf</w:t>
      </w:r>
    </w:p>
    <w:p>
      <w:r>
        <w:t>die</w:t>
      </w:r>
    </w:p>
    <w:p>
      <w:r>
        <w:t>rechte</w:t>
      </w:r>
    </w:p>
    <w:p>
      <w:r>
        <w:t>Seite</w:t>
      </w:r>
    </w:p>
    <w:p>
      <w:r>
        <w:t>gestürzt</w:t>
      </w:r>
    </w:p>
    <w:p>
      <w:r>
        <w:t>und</w:t>
      </w:r>
    </w:p>
    <w:p>
      <w:r>
        <w:t>dann</w:t>
      </w:r>
    </w:p>
    <w:p>
      <w:r>
        <w:t>direkt</w:t>
      </w:r>
    </w:p>
    <w:p>
      <w:r>
        <w:t>mit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am</w:t>
      </w:r>
    </w:p>
    <w:p>
      <w:r>
        <w:t>Boden</w:t>
      </w:r>
    </w:p>
    <w:p>
      <w:r>
        <w:t>aufgeprallt</w:t>
      </w:r>
    </w:p>
    <w:p>
      <w:r>
        <w:t>sei</w:t>
      </w:r>
    </w:p>
    <w:p>
      <w:r>
        <w:t>(vgl.</w:t>
      </w:r>
    </w:p>
    <w:p>
      <w:r>
        <w:t>Urk.</w:t>
      </w:r>
    </w:p>
    <w:p>
      <w:r>
        <w:t>8/27).</w:t>
      </w:r>
    </w:p>
    <w:p>
      <w:r>
        <w:t>Eine</w:t>
      </w:r>
    </w:p>
    <w:p>
      <w:r>
        <w:t>Kontusion/Prellung</w:t>
      </w:r>
    </w:p>
    <w:p>
      <w:r>
        <w:t>ohne</w:t>
      </w:r>
    </w:p>
    <w:p>
      <w:r>
        <w:t>unfallkausale</w:t>
      </w:r>
    </w:p>
    <w:p>
      <w:r>
        <w:t>objektivierbare ,</w:t>
      </w:r>
    </w:p>
    <w:p>
      <w:r>
        <w:t>struktu relle</w:t>
      </w:r>
    </w:p>
    <w:p>
      <w:r>
        <w:t>Läsionen</w:t>
      </w:r>
    </w:p>
    <w:p>
      <w:r>
        <w:t>sei</w:t>
      </w:r>
    </w:p>
    <w:p>
      <w:r>
        <w:t>in</w:t>
      </w:r>
    </w:p>
    <w:p>
      <w:r>
        <w:t>der</w:t>
      </w:r>
    </w:p>
    <w:p>
      <w:r>
        <w:t>Regel</w:t>
      </w:r>
    </w:p>
    <w:p>
      <w:r>
        <w:t>nach</w:t>
      </w:r>
    </w:p>
    <w:p>
      <w:r>
        <w:t>spätestens</w:t>
      </w:r>
    </w:p>
    <w:p>
      <w:r>
        <w:t>acht</w:t>
      </w:r>
    </w:p>
    <w:p>
      <w:r>
        <w:t>Wochen</w:t>
      </w:r>
    </w:p>
    <w:p>
      <w:r>
        <w:t>als</w:t>
      </w:r>
    </w:p>
    <w:p>
      <w:r>
        <w:t>ausgeheilt</w:t>
      </w:r>
    </w:p>
    <w:p>
      <w:r>
        <w:t>zu</w:t>
      </w:r>
    </w:p>
    <w:p>
      <w:r>
        <w:t>betrachten</w:t>
      </w:r>
    </w:p>
    <w:p>
      <w:r>
        <w:t>(S.</w:t>
      </w:r>
    </w:p>
    <w:p>
      <w:r>
        <w:t>2</w:t>
      </w:r>
    </w:p>
    <w:p>
      <w:r>
        <w:t>Ziff.</w:t>
      </w:r>
    </w:p>
    <w:p>
      <w:r>
        <w:t>3.2).</w:t>
      </w:r>
    </w:p>
    <w:p>
      <w:r>
        <w:t>Die</w:t>
      </w:r>
    </w:p>
    <w:p>
      <w:r>
        <w:t>geltend</w:t>
      </w:r>
    </w:p>
    <w:p>
      <w:r>
        <w:t>gemachte</w:t>
      </w:r>
    </w:p>
    <w:p>
      <w:r>
        <w:t>Arbeitsunfähigkeit</w:t>
      </w:r>
    </w:p>
    <w:p>
      <w:r>
        <w:t>sei</w:t>
      </w:r>
    </w:p>
    <w:p>
      <w:r>
        <w:t>nicht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auf</w:t>
      </w:r>
    </w:p>
    <w:p>
      <w:r>
        <w:t>das</w:t>
      </w:r>
    </w:p>
    <w:p>
      <w:r>
        <w:t>Ereignis</w:t>
      </w:r>
    </w:p>
    <w:p>
      <w:r>
        <w:t>vom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zurück zuführen.</w:t>
      </w:r>
    </w:p>
    <w:p>
      <w:r>
        <w:t>Die</w:t>
      </w:r>
    </w:p>
    <w:p>
      <w:r>
        <w:t>rheumatologischen</w:t>
      </w:r>
    </w:p>
    <w:p>
      <w:r>
        <w:t>und</w:t>
      </w:r>
    </w:p>
    <w:p>
      <w:r>
        <w:t>orthopädischen</w:t>
      </w:r>
    </w:p>
    <w:p>
      <w:r>
        <w:t>Konsultationen</w:t>
      </w:r>
    </w:p>
    <w:p>
      <w:r>
        <w:t>und</w:t>
      </w:r>
    </w:p>
    <w:p>
      <w:r>
        <w:t>das</w:t>
      </w:r>
    </w:p>
    <w:p>
      <w:r>
        <w:t>MRI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vom</w:t>
      </w:r>
    </w:p>
    <w:p>
      <w:r>
        <w:t>1 0.</w:t>
      </w:r>
    </w:p>
    <w:p>
      <w:r>
        <w:t>Februar</w:t>
      </w:r>
    </w:p>
    <w:p>
      <w:r>
        <w:t>2023</w:t>
      </w:r>
    </w:p>
    <w:p>
      <w:r>
        <w:t>zeigten</w:t>
      </w:r>
    </w:p>
    <w:p>
      <w:r>
        <w:t>überwiegend</w:t>
      </w:r>
    </w:p>
    <w:p>
      <w:r>
        <w:t>wahr scheinlich</w:t>
      </w:r>
    </w:p>
    <w:p>
      <w:r>
        <w:t>keinen</w:t>
      </w:r>
    </w:p>
    <w:p>
      <w:r>
        <w:t>auf</w:t>
      </w:r>
    </w:p>
    <w:p>
      <w:r>
        <w:t>das</w:t>
      </w:r>
    </w:p>
    <w:p>
      <w:r>
        <w:t>Ereignis</w:t>
      </w:r>
    </w:p>
    <w:p>
      <w:r>
        <w:t>vom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zurückzuführenden</w:t>
      </w:r>
    </w:p>
    <w:p>
      <w:r>
        <w:t>pathologischen</w:t>
      </w:r>
    </w:p>
    <w:p>
      <w:r>
        <w:t>Befund,</w:t>
      </w:r>
    </w:p>
    <w:p>
      <w:r>
        <w:t>der</w:t>
      </w:r>
    </w:p>
    <w:p>
      <w:r>
        <w:t>eine</w:t>
      </w:r>
    </w:p>
    <w:p>
      <w:r>
        <w:t>unfallkausale</w:t>
      </w:r>
    </w:p>
    <w:p>
      <w:r>
        <w:t>Arbeitsunfähigkeit</w:t>
      </w:r>
    </w:p>
    <w:p>
      <w:r>
        <w:t>erkläre n</w:t>
      </w:r>
    </w:p>
    <w:p>
      <w:r>
        <w:t>würde</w:t>
      </w:r>
    </w:p>
    <w:p>
      <w:r>
        <w:t>(S.</w:t>
      </w:r>
    </w:p>
    <w:p>
      <w:r>
        <w:t>2</w:t>
      </w:r>
    </w:p>
    <w:p>
      <w:r>
        <w:t>Ziff.</w:t>
      </w:r>
    </w:p>
    <w:p>
      <w:r>
        <w:t>4</w:t>
      </w:r>
    </w:p>
    <w:p>
      <w:r>
        <w:t>und</w:t>
      </w:r>
    </w:p>
    <w:p>
      <w:r>
        <w:t>4.1).</w:t>
      </w:r>
    </w:p>
    <w:p>
      <w:r>
        <w:t>3.9</w:t>
      </w:r>
    </w:p>
    <w:p>
      <w:r>
        <w:t>Dr.</w:t>
      </w:r>
    </w:p>
    <w:p>
      <w:r>
        <w:t>med.</w:t>
      </w:r>
    </w:p>
    <w:p>
      <w:r>
        <w:t>E.___ ,</w:t>
      </w:r>
    </w:p>
    <w:p>
      <w:r>
        <w:t>Assistenzärztin,</w:t>
      </w:r>
    </w:p>
    <w:p>
      <w:r>
        <w:t>und</w:t>
      </w:r>
    </w:p>
    <w:p>
      <w:r>
        <w:t>Prof.</w:t>
      </w:r>
    </w:p>
    <w:p>
      <w:r>
        <w:t>A.___ ,</w:t>
      </w:r>
    </w:p>
    <w:p>
      <w:r>
        <w:t>K linik</w:t>
      </w:r>
    </w:p>
    <w:p>
      <w:r>
        <w:t>F.___ ,</w:t>
      </w:r>
    </w:p>
    <w:p>
      <w:r>
        <w:t>stellten</w:t>
      </w:r>
    </w:p>
    <w:p>
      <w:r>
        <w:t>im</w:t>
      </w:r>
    </w:p>
    <w:p>
      <w:r>
        <w:t>Bericht</w:t>
      </w:r>
    </w:p>
    <w:p>
      <w:r>
        <w:t>vom</w:t>
      </w:r>
    </w:p>
    <w:p>
      <w:r>
        <w:t>2 8.</w:t>
      </w:r>
    </w:p>
    <w:p>
      <w:r>
        <w:t>August</w:t>
      </w:r>
    </w:p>
    <w:p>
      <w:r>
        <w:t>2023</w:t>
      </w:r>
    </w:p>
    <w:p>
      <w:r>
        <w:t>( Urk.</w:t>
      </w:r>
    </w:p>
    <w:p>
      <w:r>
        <w:t>8/48/2-3)</w:t>
      </w:r>
    </w:p>
    <w:p>
      <w:r>
        <w:t>gestützt</w:t>
      </w:r>
    </w:p>
    <w:p>
      <w:r>
        <w:t>auf</w:t>
      </w:r>
    </w:p>
    <w:p>
      <w:r>
        <w:t>die</w:t>
      </w:r>
    </w:p>
    <w:p>
      <w:r>
        <w:t>Sprechstunde</w:t>
      </w:r>
    </w:p>
    <w:p>
      <w:r>
        <w:t>vom</w:t>
      </w:r>
    </w:p>
    <w:p>
      <w:r>
        <w:t>1 1.</w:t>
      </w:r>
    </w:p>
    <w:p>
      <w:r>
        <w:t>August</w:t>
      </w:r>
    </w:p>
    <w:p>
      <w:r>
        <w:t>2023</w:t>
      </w:r>
    </w:p>
    <w:p>
      <w:r>
        <w:t>folgende</w:t>
      </w:r>
    </w:p>
    <w:p>
      <w:r>
        <w:t>Diagnosen</w:t>
      </w:r>
    </w:p>
    <w:p>
      <w:r>
        <w:t>(S.</w:t>
      </w:r>
    </w:p>
    <w:p>
      <w:r>
        <w:t>1): Scapulothoracic</w:t>
      </w:r>
    </w:p>
    <w:p>
      <w:r>
        <w:t>abnormal</w:t>
      </w:r>
    </w:p>
    <w:p>
      <w:r>
        <w:t>motion</w:t>
      </w:r>
    </w:p>
    <w:p>
      <w:r>
        <w:t>rechts - Musculus</w:t>
      </w:r>
    </w:p>
    <w:p>
      <w:r>
        <w:t>Pectoralis</w:t>
      </w:r>
    </w:p>
    <w:p>
      <w:r>
        <w:t>minor</w:t>
      </w:r>
    </w:p>
    <w:p>
      <w:r>
        <w:t>Hyperaktivität</w:t>
      </w:r>
    </w:p>
    <w:p>
      <w:r>
        <w:t>and</w:t>
      </w:r>
    </w:p>
    <w:p>
      <w:r>
        <w:t>Musculus</w:t>
      </w:r>
    </w:p>
    <w:p>
      <w:r>
        <w:t>Serratus</w:t>
      </w:r>
    </w:p>
    <w:p>
      <w:r>
        <w:t>anterior</w:t>
      </w:r>
    </w:p>
    <w:p>
      <w:r>
        <w:t>Hypoaktivität</w:t>
      </w:r>
    </w:p>
    <w:p>
      <w:r>
        <w:t>- Schmerzexazerbation</w:t>
      </w:r>
    </w:p>
    <w:p>
      <w:r>
        <w:t>nach</w:t>
      </w:r>
    </w:p>
    <w:p>
      <w:r>
        <w:t>Sturz</w:t>
      </w:r>
    </w:p>
    <w:p>
      <w:r>
        <w:t>im</w:t>
      </w:r>
    </w:p>
    <w:p>
      <w:r>
        <w:t>Herbst</w:t>
      </w:r>
    </w:p>
    <w:p>
      <w:r>
        <w:t>2022 - EMG :</w:t>
      </w:r>
    </w:p>
    <w:p>
      <w:r>
        <w:t>Musculus</w:t>
      </w:r>
    </w:p>
    <w:p>
      <w:r>
        <w:t>Serratus</w:t>
      </w:r>
    </w:p>
    <w:p>
      <w:r>
        <w:t>anterior</w:t>
      </w:r>
    </w:p>
    <w:p>
      <w:r>
        <w:t>unauffällig - Status</w:t>
      </w:r>
    </w:p>
    <w:p>
      <w:r>
        <w:t>nach</w:t>
      </w:r>
    </w:p>
    <w:p>
      <w:r>
        <w:t>mehrfachen</w:t>
      </w:r>
    </w:p>
    <w:p>
      <w:r>
        <w:t>Cortisoninfiltrationen</w:t>
      </w:r>
    </w:p>
    <w:p>
      <w:r>
        <w:t>glenohumeral</w:t>
      </w:r>
    </w:p>
    <w:p>
      <w:r>
        <w:t>und</w:t>
      </w:r>
    </w:p>
    <w:p>
      <w:r>
        <w:t>subacromial ,</w:t>
      </w:r>
    </w:p>
    <w:p>
      <w:r>
        <w:t>mit</w:t>
      </w:r>
    </w:p>
    <w:p>
      <w:r>
        <w:t>wenig</w:t>
      </w:r>
    </w:p>
    <w:p>
      <w:r>
        <w:t>bis</w:t>
      </w:r>
    </w:p>
    <w:p>
      <w:r>
        <w:t>kein</w:t>
      </w:r>
    </w:p>
    <w:p>
      <w:r>
        <w:t>Anspr e chen</w:t>
      </w:r>
    </w:p>
    <w:p>
      <w:r>
        <w:t>Der</w:t>
      </w:r>
    </w:p>
    <w:p>
      <w:r>
        <w:t>Patient</w:t>
      </w:r>
    </w:p>
    <w:p>
      <w:r>
        <w:t>habe</w:t>
      </w:r>
    </w:p>
    <w:p>
      <w:r>
        <w:t>berichtet,</w:t>
      </w:r>
    </w:p>
    <w:p>
      <w:r>
        <w:t>dass</w:t>
      </w:r>
    </w:p>
    <w:p>
      <w:r>
        <w:t>er</w:t>
      </w:r>
    </w:p>
    <w:p>
      <w:r>
        <w:t>vor</w:t>
      </w:r>
    </w:p>
    <w:p>
      <w:r>
        <w:t>fast</w:t>
      </w:r>
    </w:p>
    <w:p>
      <w:r>
        <w:t>einem</w:t>
      </w:r>
    </w:p>
    <w:p>
      <w:r>
        <w:t>Jahr</w:t>
      </w:r>
    </w:p>
    <w:p>
      <w:r>
        <w:t>die</w:t>
      </w:r>
    </w:p>
    <w:p>
      <w:r>
        <w:t>rechte</w:t>
      </w:r>
    </w:p>
    <w:p>
      <w:r>
        <w:t>Schulter</w:t>
      </w:r>
    </w:p>
    <w:p>
      <w:r>
        <w:t>ange schlagen</w:t>
      </w:r>
    </w:p>
    <w:p>
      <w:r>
        <w:t>habe.</w:t>
      </w:r>
    </w:p>
    <w:p>
      <w:r>
        <w:t>Seitdem</w:t>
      </w:r>
    </w:p>
    <w:p>
      <w:r>
        <w:t>bestünden</w:t>
      </w:r>
    </w:p>
    <w:p>
      <w:r>
        <w:t>vor</w:t>
      </w:r>
    </w:p>
    <w:p>
      <w:r>
        <w:t>allem</w:t>
      </w:r>
    </w:p>
    <w:p>
      <w:r>
        <w:t>bei</w:t>
      </w:r>
    </w:p>
    <w:p>
      <w:r>
        <w:t>Bewegung en</w:t>
      </w:r>
    </w:p>
    <w:p>
      <w:r>
        <w:t>starke</w:t>
      </w:r>
    </w:p>
    <w:p>
      <w:r>
        <w:t>Schmerzen.</w:t>
      </w:r>
    </w:p>
    <w:p>
      <w:r>
        <w:t>Es</w:t>
      </w:r>
    </w:p>
    <w:p>
      <w:r>
        <w:t>seien</w:t>
      </w:r>
    </w:p>
    <w:p>
      <w:r>
        <w:t>mehrere</w:t>
      </w:r>
    </w:p>
    <w:p>
      <w:r>
        <w:t>Kortisoninfiltrationen</w:t>
      </w:r>
    </w:p>
    <w:p>
      <w:r>
        <w:t>durchgeführt</w:t>
      </w:r>
    </w:p>
    <w:p>
      <w:r>
        <w:t>worden,</w:t>
      </w:r>
    </w:p>
    <w:p>
      <w:r>
        <w:t>ohne</w:t>
      </w:r>
    </w:p>
    <w:p>
      <w:r>
        <w:t>Ansprechen</w:t>
      </w:r>
    </w:p>
    <w:p>
      <w:r>
        <w:t>auf</w:t>
      </w:r>
    </w:p>
    <w:p>
      <w:r>
        <w:t>die</w:t>
      </w:r>
    </w:p>
    <w:p>
      <w:r>
        <w:t>Behandlung .</w:t>
      </w:r>
    </w:p>
    <w:p>
      <w:r>
        <w:t>Dies</w:t>
      </w:r>
    </w:p>
    <w:p>
      <w:r>
        <w:t>gelte</w:t>
      </w:r>
    </w:p>
    <w:p>
      <w:r>
        <w:t>ebenfalls</w:t>
      </w:r>
    </w:p>
    <w:p>
      <w:r>
        <w:t>für</w:t>
      </w:r>
    </w:p>
    <w:p>
      <w:r>
        <w:t>die</w:t>
      </w:r>
    </w:p>
    <w:p>
      <w:r>
        <w:t>längere</w:t>
      </w:r>
    </w:p>
    <w:p>
      <w:r>
        <w:t>physiotherapeutische</w:t>
      </w:r>
    </w:p>
    <w:p>
      <w:r>
        <w:t>Behand lung.</w:t>
      </w:r>
    </w:p>
    <w:p>
      <w:r>
        <w:t>Er</w:t>
      </w:r>
    </w:p>
    <w:p>
      <w:r>
        <w:t>sei</w:t>
      </w:r>
    </w:p>
    <w:p>
      <w:r>
        <w:t>aufgrund</w:t>
      </w:r>
    </w:p>
    <w:p>
      <w:r>
        <w:t>der</w:t>
      </w:r>
    </w:p>
    <w:p>
      <w:r>
        <w:t>Schulterproblematik</w:t>
      </w:r>
    </w:p>
    <w:p>
      <w:r>
        <w:t>seit</w:t>
      </w:r>
    </w:p>
    <w:p>
      <w:r>
        <w:t>Februar</w:t>
      </w:r>
    </w:p>
    <w:p>
      <w:r>
        <w:t>dieses</w:t>
      </w:r>
    </w:p>
    <w:p>
      <w:r>
        <w:t>Jahr es</w:t>
      </w:r>
    </w:p>
    <w:p>
      <w:r>
        <w:t>arbeitsunfähig.</w:t>
      </w:r>
    </w:p>
    <w:p>
      <w:r>
        <w:t>Als</w:t>
      </w:r>
    </w:p>
    <w:p>
      <w:r>
        <w:t>Befund</w:t>
      </w:r>
    </w:p>
    <w:p>
      <w:r>
        <w:t>bestehe</w:t>
      </w:r>
    </w:p>
    <w:p>
      <w:r>
        <w:t>eine</w:t>
      </w:r>
    </w:p>
    <w:p>
      <w:r>
        <w:t>in</w:t>
      </w:r>
    </w:p>
    <w:p>
      <w:r>
        <w:t>allen</w:t>
      </w:r>
    </w:p>
    <w:p>
      <w:r>
        <w:t>Aspekten</w:t>
      </w:r>
    </w:p>
    <w:p>
      <w:r>
        <w:t>kräftige</w:t>
      </w:r>
    </w:p>
    <w:p>
      <w:r>
        <w:t>Rotatoren manschette.</w:t>
      </w:r>
    </w:p>
    <w:p>
      <w:r>
        <w:t>Eine</w:t>
      </w:r>
    </w:p>
    <w:p>
      <w:r>
        <w:t>Druckdolenz</w:t>
      </w:r>
    </w:p>
    <w:p>
      <w:r>
        <w:t>über</w:t>
      </w:r>
    </w:p>
    <w:p>
      <w:r>
        <w:t>dem</w:t>
      </w:r>
    </w:p>
    <w:p>
      <w:r>
        <w:t>AC-Gelenk</w:t>
      </w:r>
    </w:p>
    <w:p>
      <w:r>
        <w:t>bestehe</w:t>
      </w:r>
    </w:p>
    <w:p>
      <w:r>
        <w:t>nicht ,</w:t>
      </w:r>
    </w:p>
    <w:p>
      <w:r>
        <w:t>eine</w:t>
      </w:r>
    </w:p>
    <w:p>
      <w:r>
        <w:t>solche</w:t>
      </w:r>
    </w:p>
    <w:p>
      <w:r>
        <w:t>liege</w:t>
      </w:r>
    </w:p>
    <w:p>
      <w:r>
        <w:t>aber</w:t>
      </w:r>
    </w:p>
    <w:p>
      <w:r>
        <w:t>über</w:t>
      </w:r>
    </w:p>
    <w:p>
      <w:r>
        <w:t>dem</w:t>
      </w:r>
    </w:p>
    <w:p>
      <w:r>
        <w:t>caracoiden</w:t>
      </w:r>
    </w:p>
    <w:p>
      <w:r>
        <w:t>Ansatz</w:t>
      </w:r>
    </w:p>
    <w:p>
      <w:r>
        <w:t>der</w:t>
      </w:r>
    </w:p>
    <w:p>
      <w:r>
        <w:t>Pectoralis</w:t>
      </w:r>
    </w:p>
    <w:p>
      <w:r>
        <w:t>minor-Sehne</w:t>
      </w:r>
    </w:p>
    <w:p>
      <w:r>
        <w:t>vor.</w:t>
      </w:r>
    </w:p>
    <w:p>
      <w:r>
        <w:t>Weiter</w:t>
      </w:r>
    </w:p>
    <w:p>
      <w:r>
        <w:t>sei</w:t>
      </w:r>
    </w:p>
    <w:p>
      <w:r>
        <w:t>ein</w:t>
      </w:r>
    </w:p>
    <w:p>
      <w:r>
        <w:t>Scapula-Winging</w:t>
      </w:r>
    </w:p>
    <w:p>
      <w:r>
        <w:t>sichtbar.</w:t>
      </w:r>
    </w:p>
    <w:p>
      <w:r>
        <w:t>Die</w:t>
      </w:r>
    </w:p>
    <w:p>
      <w:r>
        <w:t>Scapula</w:t>
      </w:r>
    </w:p>
    <w:p>
      <w:r>
        <w:t>stelle</w:t>
      </w:r>
    </w:p>
    <w:p>
      <w:r>
        <w:t>sich</w:t>
      </w:r>
    </w:p>
    <w:p>
      <w:r>
        <w:t>ab</w:t>
      </w:r>
    </w:p>
    <w:p>
      <w:r>
        <w:t>einer</w:t>
      </w:r>
    </w:p>
    <w:p>
      <w:r>
        <w:t>Flexion</w:t>
      </w:r>
    </w:p>
    <w:p>
      <w:r>
        <w:t>gegen</w:t>
      </w:r>
    </w:p>
    <w:p>
      <w:r>
        <w:t>Widerstand</w:t>
      </w:r>
    </w:p>
    <w:p>
      <w:r>
        <w:t>bei</w:t>
      </w:r>
    </w:p>
    <w:p>
      <w:r>
        <w:t>ungefähr</w:t>
      </w:r>
    </w:p>
    <w:p>
      <w:r>
        <w:t>100°</w:t>
      </w:r>
    </w:p>
    <w:p>
      <w:r>
        <w:t>ein.</w:t>
      </w:r>
    </w:p>
    <w:p>
      <w:r>
        <w:t>Nach</w:t>
      </w:r>
    </w:p>
    <w:p>
      <w:r>
        <w:t>dem</w:t>
      </w:r>
    </w:p>
    <w:p>
      <w:r>
        <w:t>Arthro-MRI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vom</w:t>
      </w:r>
    </w:p>
    <w:p>
      <w:r>
        <w:t>1 0.</w:t>
      </w:r>
    </w:p>
    <w:p>
      <w:r>
        <w:t>Februar</w:t>
      </w:r>
    </w:p>
    <w:p>
      <w:r>
        <w:t>2023</w:t>
      </w:r>
    </w:p>
    <w:p>
      <w:r>
        <w:t>bestünden</w:t>
      </w:r>
    </w:p>
    <w:p>
      <w:r>
        <w:t>eine</w:t>
      </w:r>
    </w:p>
    <w:p>
      <w:r>
        <w:t>geringgradige,</w:t>
      </w:r>
    </w:p>
    <w:p>
      <w:r>
        <w:t>gelenkseitige</w:t>
      </w:r>
    </w:p>
    <w:p>
      <w:r>
        <w:t>Partialruptur</w:t>
      </w:r>
    </w:p>
    <w:p>
      <w:r>
        <w:t>der</w:t>
      </w:r>
    </w:p>
    <w:p>
      <w:r>
        <w:t>Supraspinatussehne</w:t>
      </w:r>
    </w:p>
    <w:p>
      <w:r>
        <w:t>sowie</w:t>
      </w:r>
    </w:p>
    <w:p>
      <w:r>
        <w:t>eine</w:t>
      </w:r>
    </w:p>
    <w:p>
      <w:r>
        <w:t>geringgradige</w:t>
      </w:r>
    </w:p>
    <w:p>
      <w:r>
        <w:t>nicht</w:t>
      </w:r>
    </w:p>
    <w:p>
      <w:r>
        <w:t>dehiszente</w:t>
      </w:r>
    </w:p>
    <w:p>
      <w:r>
        <w:t>partielle</w:t>
      </w:r>
    </w:p>
    <w:p>
      <w:r>
        <w:t>Avulsion</w:t>
      </w:r>
    </w:p>
    <w:p>
      <w:r>
        <w:t>der</w:t>
      </w:r>
    </w:p>
    <w:p>
      <w:r>
        <w:t>anterioren</w:t>
      </w:r>
    </w:p>
    <w:p>
      <w:r>
        <w:t>Infraspinatussehne.</w:t>
      </w:r>
    </w:p>
    <w:p>
      <w:r>
        <w:t>Weiter</w:t>
      </w:r>
    </w:p>
    <w:p>
      <w:r>
        <w:t>seien</w:t>
      </w:r>
    </w:p>
    <w:p>
      <w:r>
        <w:t>ein</w:t>
      </w:r>
    </w:p>
    <w:p>
      <w:r>
        <w:t>mässig</w:t>
      </w:r>
    </w:p>
    <w:p>
      <w:r>
        <w:t>breit</w:t>
      </w:r>
    </w:p>
    <w:p>
      <w:r>
        <w:t>über greifendes</w:t>
      </w:r>
    </w:p>
    <w:p>
      <w:r>
        <w:t>Akromion,</w:t>
      </w:r>
    </w:p>
    <w:p>
      <w:r>
        <w:t>was</w:t>
      </w:r>
    </w:p>
    <w:p>
      <w:r>
        <w:t>ein</w:t>
      </w:r>
    </w:p>
    <w:p>
      <w:r>
        <w:t>subakromiales</w:t>
      </w:r>
    </w:p>
    <w:p>
      <w:r>
        <w:t>Impingement</w:t>
      </w:r>
    </w:p>
    <w:p>
      <w:r>
        <w:t>begünstige,</w:t>
      </w:r>
    </w:p>
    <w:p>
      <w:r>
        <w:t>und</w:t>
      </w:r>
    </w:p>
    <w:p>
      <w:r>
        <w:t>eine</w:t>
      </w:r>
    </w:p>
    <w:p>
      <w:r>
        <w:t>geringgradige</w:t>
      </w:r>
    </w:p>
    <w:p>
      <w:r>
        <w:t>Bursitis</w:t>
      </w:r>
    </w:p>
    <w:p>
      <w:r>
        <w:t>subacromi a lis</w:t>
      </w:r>
    </w:p>
    <w:p>
      <w:r>
        <w:t>festgestellt</w:t>
      </w:r>
    </w:p>
    <w:p>
      <w:r>
        <w:t>worden .</w:t>
      </w:r>
    </w:p>
    <w:p>
      <w:r>
        <w:t>Es</w:t>
      </w:r>
    </w:p>
    <w:p>
      <w:r>
        <w:t>lägen</w:t>
      </w:r>
    </w:p>
    <w:p>
      <w:r>
        <w:t>ein</w:t>
      </w:r>
    </w:p>
    <w:p>
      <w:r>
        <w:t>wahr scheinlich</w:t>
      </w:r>
    </w:p>
    <w:p>
      <w:r>
        <w:t>chronischer</w:t>
      </w:r>
    </w:p>
    <w:p>
      <w:r>
        <w:t>posttraumatischer</w:t>
      </w:r>
    </w:p>
    <w:p>
      <w:r>
        <w:t>Zustand</w:t>
      </w:r>
    </w:p>
    <w:p>
      <w:r>
        <w:t>am</w:t>
      </w:r>
    </w:p>
    <w:p>
      <w:r>
        <w:t>inferioren</w:t>
      </w:r>
    </w:p>
    <w:p>
      <w:r>
        <w:t>glen o humeralen</w:t>
      </w:r>
    </w:p>
    <w:p>
      <w:r>
        <w:t>Kapselbandkomplex</w:t>
      </w:r>
    </w:p>
    <w:p>
      <w:r>
        <w:t>und</w:t>
      </w:r>
    </w:p>
    <w:p>
      <w:r>
        <w:t>eine</w:t>
      </w:r>
    </w:p>
    <w:p>
      <w:r>
        <w:t>mässiggradige,</w:t>
      </w:r>
    </w:p>
    <w:p>
      <w:r>
        <w:t>nicht</w:t>
      </w:r>
    </w:p>
    <w:p>
      <w:r>
        <w:t>aktivierte</w:t>
      </w:r>
    </w:p>
    <w:p>
      <w:r>
        <w:t>AC-Arthrose</w:t>
      </w:r>
    </w:p>
    <w:p>
      <w:r>
        <w:t>vor</w:t>
      </w:r>
    </w:p>
    <w:p>
      <w:r>
        <w:t>(S.</w:t>
      </w:r>
    </w:p>
    <w:p>
      <w:r>
        <w:t>1</w:t>
      </w:r>
    </w:p>
    <w:p>
      <w:r>
        <w:t>f.).</w:t>
      </w:r>
    </w:p>
    <w:p>
      <w:r>
        <w:t>MR-radiologisch</w:t>
      </w:r>
    </w:p>
    <w:p>
      <w:r>
        <w:t>zeigten</w:t>
      </w:r>
    </w:p>
    <w:p>
      <w:r>
        <w:t>sich</w:t>
      </w:r>
    </w:p>
    <w:p>
      <w:r>
        <w:t>mehrere</w:t>
      </w:r>
    </w:p>
    <w:p>
      <w:r>
        <w:t>degenerative</w:t>
      </w:r>
    </w:p>
    <w:p>
      <w:r>
        <w:t>Veränderungen,</w:t>
      </w:r>
    </w:p>
    <w:p>
      <w:r>
        <w:t>welche</w:t>
      </w:r>
    </w:p>
    <w:p>
      <w:r>
        <w:t>für</w:t>
      </w:r>
    </w:p>
    <w:p>
      <w:r>
        <w:t>die</w:t>
      </w:r>
    </w:p>
    <w:p>
      <w:r>
        <w:t>Beschwerden</w:t>
      </w:r>
    </w:p>
    <w:p>
      <w:r>
        <w:t>des</w:t>
      </w:r>
    </w:p>
    <w:p>
      <w:r>
        <w:t>Patienten</w:t>
      </w:r>
    </w:p>
    <w:p>
      <w:r>
        <w:t>als</w:t>
      </w:r>
    </w:p>
    <w:p>
      <w:r>
        <w:t>nicht</w:t>
      </w:r>
    </w:p>
    <w:p>
      <w:r>
        <w:t>ursächlich</w:t>
      </w:r>
    </w:p>
    <w:p>
      <w:r>
        <w:t>ers chienen .</w:t>
      </w:r>
    </w:p>
    <w:p>
      <w:r>
        <w:t>Klinisch</w:t>
      </w:r>
    </w:p>
    <w:p>
      <w:r>
        <w:t>imponiere</w:t>
      </w:r>
    </w:p>
    <w:p>
      <w:r>
        <w:t>eine</w:t>
      </w:r>
    </w:p>
    <w:p>
      <w:r>
        <w:t>abnorme</w:t>
      </w:r>
    </w:p>
    <w:p>
      <w:r>
        <w:t>scapulothora k ale</w:t>
      </w:r>
    </w:p>
    <w:p>
      <w:r>
        <w:t>Beweglichkeit,</w:t>
      </w:r>
    </w:p>
    <w:p>
      <w:r>
        <w:t>welche</w:t>
      </w:r>
    </w:p>
    <w:p>
      <w:r>
        <w:t>sich</w:t>
      </w:r>
    </w:p>
    <w:p>
      <w:r>
        <w:t>durch</w:t>
      </w:r>
    </w:p>
    <w:p>
      <w:r>
        <w:t>die</w:t>
      </w:r>
    </w:p>
    <w:p>
      <w:r>
        <w:t>Stabilisierung</w:t>
      </w:r>
    </w:p>
    <w:p>
      <w:r>
        <w:t>der</w:t>
      </w:r>
    </w:p>
    <w:p>
      <w:r>
        <w:t>Scapula</w:t>
      </w:r>
    </w:p>
    <w:p>
      <w:r>
        <w:t>deutlich</w:t>
      </w:r>
    </w:p>
    <w:p>
      <w:r>
        <w:t>bessere.</w:t>
      </w:r>
    </w:p>
    <w:p>
      <w:r>
        <w:t>Ausserdem</w:t>
      </w:r>
    </w:p>
    <w:p>
      <w:r>
        <w:t>bestünden</w:t>
      </w:r>
    </w:p>
    <w:p>
      <w:r>
        <w:t>eine</w:t>
      </w:r>
    </w:p>
    <w:p>
      <w:r>
        <w:t>Druck dolenz</w:t>
      </w:r>
    </w:p>
    <w:p>
      <w:r>
        <w:t>und</w:t>
      </w:r>
    </w:p>
    <w:p>
      <w:r>
        <w:t>ein</w:t>
      </w:r>
    </w:p>
    <w:p>
      <w:r>
        <w:t>Verdacht</w:t>
      </w:r>
    </w:p>
    <w:p>
      <w:r>
        <w:t>auf</w:t>
      </w:r>
    </w:p>
    <w:p>
      <w:r>
        <w:t>eine</w:t>
      </w:r>
    </w:p>
    <w:p>
      <w:r>
        <w:t>Hyperaktivität</w:t>
      </w:r>
    </w:p>
    <w:p>
      <w:r>
        <w:t>des</w:t>
      </w:r>
    </w:p>
    <w:p>
      <w:r>
        <w:t>Musculus</w:t>
      </w:r>
    </w:p>
    <w:p>
      <w:r>
        <w:t>Pectoralis</w:t>
      </w:r>
    </w:p>
    <w:p>
      <w:r>
        <w:t>minor.</w:t>
      </w:r>
    </w:p>
    <w:p>
      <w:r>
        <w:t>In</w:t>
      </w:r>
    </w:p>
    <w:p>
      <w:r>
        <w:t>der</w:t>
      </w:r>
    </w:p>
    <w:p>
      <w:r>
        <w:t>ex ternen</w:t>
      </w:r>
    </w:p>
    <w:p>
      <w:r>
        <w:t>neurologischen</w:t>
      </w:r>
    </w:p>
    <w:p>
      <w:r>
        <w:t>Untersuchung</w:t>
      </w:r>
    </w:p>
    <w:p>
      <w:r>
        <w:t>sei</w:t>
      </w:r>
    </w:p>
    <w:p>
      <w:r>
        <w:t>eine</w:t>
      </w:r>
    </w:p>
    <w:p>
      <w:r>
        <w:t>normale</w:t>
      </w:r>
    </w:p>
    <w:p>
      <w:r>
        <w:t>Innervation</w:t>
      </w:r>
    </w:p>
    <w:p>
      <w:r>
        <w:t>des</w:t>
      </w:r>
    </w:p>
    <w:p>
      <w:r>
        <w:t>Musculus</w:t>
      </w:r>
    </w:p>
    <w:p>
      <w:r>
        <w:t>serratus</w:t>
      </w:r>
    </w:p>
    <w:p>
      <w:r>
        <w:t>anterior</w:t>
      </w:r>
    </w:p>
    <w:p>
      <w:r>
        <w:t>nachgewiesen</w:t>
      </w:r>
    </w:p>
    <w:p>
      <w:r>
        <w:t>worden.</w:t>
      </w:r>
    </w:p>
    <w:p>
      <w:r>
        <w:t>Nach</w:t>
      </w:r>
    </w:p>
    <w:p>
      <w:r>
        <w:t>ausgeschöpfter</w:t>
      </w:r>
    </w:p>
    <w:p>
      <w:r>
        <w:t>konser vativer</w:t>
      </w:r>
    </w:p>
    <w:p>
      <w:r>
        <w:t>Therapie</w:t>
      </w:r>
    </w:p>
    <w:p>
      <w:r>
        <w:t>und</w:t>
      </w:r>
    </w:p>
    <w:p>
      <w:r>
        <w:t>persistierendem ,</w:t>
      </w:r>
    </w:p>
    <w:p>
      <w:r>
        <w:t>hohem</w:t>
      </w:r>
    </w:p>
    <w:p>
      <w:r>
        <w:t>Leidensdruck</w:t>
      </w:r>
    </w:p>
    <w:p>
      <w:r>
        <w:t>des</w:t>
      </w:r>
    </w:p>
    <w:p>
      <w:r>
        <w:t>Patienten</w:t>
      </w:r>
    </w:p>
    <w:p>
      <w:r>
        <w:t>sei</w:t>
      </w:r>
    </w:p>
    <w:p>
      <w:r>
        <w:t>ein</w:t>
      </w:r>
    </w:p>
    <w:p>
      <w:r>
        <w:t>arthroskopische r</w:t>
      </w:r>
    </w:p>
    <w:p>
      <w:r>
        <w:t>Pectoralis</w:t>
      </w:r>
    </w:p>
    <w:p>
      <w:r>
        <w:t>minor-R e lea se</w:t>
      </w:r>
    </w:p>
    <w:p>
      <w:r>
        <w:t>mit</w:t>
      </w:r>
    </w:p>
    <w:p>
      <w:r>
        <w:t>offener</w:t>
      </w:r>
    </w:p>
    <w:p>
      <w:r>
        <w:t>Scapulopexie</w:t>
      </w:r>
    </w:p>
    <w:p>
      <w:r>
        <w:t>rechts</w:t>
      </w:r>
    </w:p>
    <w:p>
      <w:r>
        <w:t>bespro chen</w:t>
      </w:r>
    </w:p>
    <w:p>
      <w:r>
        <w:t>worden</w:t>
      </w:r>
    </w:p>
    <w:p>
      <w:r>
        <w:t>(S.</w:t>
      </w:r>
    </w:p>
    <w:p>
      <w:r>
        <w:t>2).</w:t>
      </w:r>
    </w:p>
    <w:p>
      <w:r>
        <w:t>3.10</w:t>
      </w:r>
    </w:p>
    <w:p>
      <w:r>
        <w:t>Dr.</w:t>
      </w:r>
    </w:p>
    <w:p>
      <w:r>
        <w:t>med.</w:t>
      </w:r>
    </w:p>
    <w:p>
      <w:r>
        <w:t>G.___ ,</w:t>
      </w:r>
    </w:p>
    <w:p>
      <w:r>
        <w:t>Assistenzarzt,</w:t>
      </w:r>
    </w:p>
    <w:p>
      <w:r>
        <w:t>und</w:t>
      </w:r>
    </w:p>
    <w:p>
      <w:r>
        <w:t>Prof.</w:t>
      </w:r>
    </w:p>
    <w:p>
      <w:r>
        <w:t>A.___</w:t>
      </w:r>
    </w:p>
    <w:p>
      <w:r>
        <w:t>antworteten</w:t>
      </w:r>
    </w:p>
    <w:p>
      <w:r>
        <w:t>am</w:t>
      </w:r>
    </w:p>
    <w:p>
      <w:r>
        <w:t>1 8.</w:t>
      </w:r>
    </w:p>
    <w:p>
      <w:r>
        <w:t>Oktober</w:t>
      </w:r>
    </w:p>
    <w:p>
      <w:r>
        <w:t>2023</w:t>
      </w:r>
    </w:p>
    <w:p>
      <w:r>
        <w:t>( Urk.</w:t>
      </w:r>
    </w:p>
    <w:p>
      <w:r>
        <w:t>8/75/1-2</w:t>
      </w:r>
    </w:p>
    <w:p>
      <w:r>
        <w:t>=</w:t>
      </w:r>
    </w:p>
    <w:p>
      <w:r>
        <w:t>Urk.</w:t>
      </w:r>
    </w:p>
    <w:p>
      <w:r>
        <w:t>3)</w:t>
      </w:r>
    </w:p>
    <w:p>
      <w:r>
        <w:t>auf</w:t>
      </w:r>
    </w:p>
    <w:p>
      <w:r>
        <w:t>die</w:t>
      </w:r>
    </w:p>
    <w:p>
      <w:r>
        <w:t>Fragen</w:t>
      </w:r>
    </w:p>
    <w:p>
      <w:r>
        <w:t>des</w:t>
      </w:r>
    </w:p>
    <w:p>
      <w:r>
        <w:t>Rechtsvertreters</w:t>
      </w:r>
    </w:p>
    <w:p>
      <w:r>
        <w:t>des</w:t>
      </w:r>
    </w:p>
    <w:p>
      <w:r>
        <w:t>Beschwerdeführers.</w:t>
      </w:r>
    </w:p>
    <w:p>
      <w:r>
        <w:t>Sie</w:t>
      </w:r>
    </w:p>
    <w:p>
      <w:r>
        <w:t>gaben</w:t>
      </w:r>
    </w:p>
    <w:p>
      <w:r>
        <w:t>an,</w:t>
      </w:r>
    </w:p>
    <w:p>
      <w:r>
        <w:t>die</w:t>
      </w:r>
    </w:p>
    <w:p>
      <w:r>
        <w:t>versicherungsmedizinische</w:t>
      </w:r>
    </w:p>
    <w:p>
      <w:r>
        <w:t>Beurteilung</w:t>
      </w:r>
    </w:p>
    <w:p>
      <w:r>
        <w:t>von</w:t>
      </w:r>
    </w:p>
    <w:p>
      <w:r>
        <w:t>Dr.</w:t>
      </w:r>
    </w:p>
    <w:p>
      <w:r>
        <w:t>Z.___</w:t>
      </w:r>
    </w:p>
    <w:p>
      <w:r>
        <w:t>vom</w:t>
      </w:r>
    </w:p>
    <w:p>
      <w:r>
        <w:t>2 5.</w:t>
      </w:r>
    </w:p>
    <w:p>
      <w:r>
        <w:t>Juli</w:t>
      </w:r>
    </w:p>
    <w:p>
      <w:r>
        <w:t>2023</w:t>
      </w:r>
    </w:p>
    <w:p>
      <w:r>
        <w:t>erweise</w:t>
      </w:r>
    </w:p>
    <w:p>
      <w:r>
        <w:t>sich</w:t>
      </w:r>
    </w:p>
    <w:p>
      <w:r>
        <w:t>als</w:t>
      </w:r>
    </w:p>
    <w:p>
      <w:r>
        <w:t>nicht</w:t>
      </w:r>
    </w:p>
    <w:p>
      <w:r>
        <w:t>nachvollziehbar .</w:t>
      </w:r>
    </w:p>
    <w:p>
      <w:r>
        <w:t>Die</w:t>
      </w:r>
    </w:p>
    <w:p>
      <w:r>
        <w:t>Tossy</w:t>
      </w:r>
    </w:p>
    <w:p>
      <w:r>
        <w:t>I Läsion</w:t>
      </w:r>
    </w:p>
    <w:p>
      <w:r>
        <w:t>des</w:t>
      </w:r>
    </w:p>
    <w:p>
      <w:r>
        <w:t>AC-Gelenks</w:t>
      </w:r>
    </w:p>
    <w:p>
      <w:r>
        <w:t>mit</w:t>
      </w:r>
    </w:p>
    <w:p>
      <w:r>
        <w:t>Verdacht</w:t>
      </w:r>
    </w:p>
    <w:p>
      <w:r>
        <w:t>auf</w:t>
      </w:r>
    </w:p>
    <w:p>
      <w:r>
        <w:t>Luxation</w:t>
      </w:r>
    </w:p>
    <w:p>
      <w:r>
        <w:t>des</w:t>
      </w:r>
    </w:p>
    <w:p>
      <w:r>
        <w:t>Discus</w:t>
      </w:r>
    </w:p>
    <w:p>
      <w:r>
        <w:t>articularis</w:t>
      </w:r>
    </w:p>
    <w:p>
      <w:r>
        <w:t>nach</w:t>
      </w:r>
    </w:p>
    <w:p>
      <w:r>
        <w:t>kranial,</w:t>
      </w:r>
    </w:p>
    <w:p>
      <w:r>
        <w:t>die</w:t>
      </w:r>
    </w:p>
    <w:p>
      <w:r>
        <w:t>im</w:t>
      </w:r>
    </w:p>
    <w:p>
      <w:r>
        <w:t>MRI</w:t>
      </w:r>
    </w:p>
    <w:p>
      <w:r>
        <w:t>vom</w:t>
      </w:r>
    </w:p>
    <w:p>
      <w:r>
        <w:t>2 0.</w:t>
      </w:r>
    </w:p>
    <w:p>
      <w:r>
        <w:t>August</w:t>
      </w:r>
    </w:p>
    <w:p>
      <w:r>
        <w:t>2014</w:t>
      </w:r>
    </w:p>
    <w:p>
      <w:r>
        <w:t>nachgewiesen</w:t>
      </w:r>
    </w:p>
    <w:p>
      <w:r>
        <w:t>worden</w:t>
      </w:r>
    </w:p>
    <w:p>
      <w:r>
        <w:t>sei,</w:t>
      </w:r>
    </w:p>
    <w:p>
      <w:r>
        <w:t>habe</w:t>
      </w:r>
    </w:p>
    <w:p>
      <w:r>
        <w:t>keinen</w:t>
      </w:r>
    </w:p>
    <w:p>
      <w:r>
        <w:t>Zusammenhang</w:t>
      </w:r>
    </w:p>
    <w:p>
      <w:r>
        <w:t>mit</w:t>
      </w:r>
    </w:p>
    <w:p>
      <w:r>
        <w:t>dem</w:t>
      </w:r>
    </w:p>
    <w:p>
      <w:r>
        <w:t>gestörten</w:t>
      </w:r>
    </w:p>
    <w:p>
      <w:r>
        <w:t>scapulathorakalen</w:t>
      </w:r>
    </w:p>
    <w:p>
      <w:r>
        <w:t>Rhythmus</w:t>
      </w:r>
    </w:p>
    <w:p>
      <w:r>
        <w:t>und</w:t>
      </w:r>
    </w:p>
    <w:p>
      <w:r>
        <w:t>der</w:t>
      </w:r>
    </w:p>
    <w:p>
      <w:r>
        <w:t>Musculus</w:t>
      </w:r>
    </w:p>
    <w:p>
      <w:r>
        <w:t>pectoralis</w:t>
      </w:r>
    </w:p>
    <w:p>
      <w:r>
        <w:t>minor-Hyperaktivität</w:t>
      </w:r>
    </w:p>
    <w:p>
      <w:r>
        <w:t>und</w:t>
      </w:r>
    </w:p>
    <w:p>
      <w:r>
        <w:t>der</w:t>
      </w:r>
    </w:p>
    <w:p>
      <w:r>
        <w:t>Musculus</w:t>
      </w:r>
    </w:p>
    <w:p>
      <w:r>
        <w:t>serratus</w:t>
      </w:r>
    </w:p>
    <w:p>
      <w:r>
        <w:t>anterior Hypoaktivität</w:t>
      </w:r>
    </w:p>
    <w:p>
      <w:r>
        <w:t>(S.</w:t>
      </w:r>
    </w:p>
    <w:p>
      <w:r>
        <w:t>1</w:t>
      </w:r>
    </w:p>
    <w:p>
      <w:r>
        <w:t>Ziff.</w:t>
      </w:r>
    </w:p>
    <w:p>
      <w:r>
        <w:t>1).</w:t>
      </w:r>
    </w:p>
    <w:p>
      <w:r>
        <w:t>Es</w:t>
      </w:r>
    </w:p>
    <w:p>
      <w:r>
        <w:t>bestünden</w:t>
      </w:r>
    </w:p>
    <w:p>
      <w:r>
        <w:t>Zweifel</w:t>
      </w:r>
    </w:p>
    <w:p>
      <w:r>
        <w:t>an</w:t>
      </w:r>
    </w:p>
    <w:p>
      <w:r>
        <w:t>der</w:t>
      </w:r>
    </w:p>
    <w:p>
      <w:r>
        <w:t>Zuverlässigkeit</w:t>
      </w:r>
    </w:p>
    <w:p>
      <w:r>
        <w:t>und</w:t>
      </w:r>
    </w:p>
    <w:p>
      <w:r>
        <w:t>Schlüssigkeit</w:t>
      </w:r>
    </w:p>
    <w:p>
      <w:r>
        <w:t>der</w:t>
      </w:r>
    </w:p>
    <w:p>
      <w:r>
        <w:t>Feststellung</w:t>
      </w:r>
    </w:p>
    <w:p>
      <w:r>
        <w:t>durch</w:t>
      </w:r>
    </w:p>
    <w:p>
      <w:r>
        <w:t>die</w:t>
      </w:r>
    </w:p>
    <w:p>
      <w:r>
        <w:t>Versicherungsmedizinerin.</w:t>
      </w:r>
    </w:p>
    <w:p>
      <w:r>
        <w:t>Der</w:t>
      </w:r>
    </w:p>
    <w:p>
      <w:r>
        <w:t>Unfall</w:t>
      </w:r>
    </w:p>
    <w:p>
      <w:r>
        <w:t>habe</w:t>
      </w:r>
    </w:p>
    <w:p>
      <w:r>
        <w:t>einen</w:t>
      </w:r>
    </w:p>
    <w:p>
      <w:r>
        <w:t>Zusammenhang</w:t>
      </w:r>
    </w:p>
    <w:p>
      <w:r>
        <w:t>mit</w:t>
      </w:r>
    </w:p>
    <w:p>
      <w:r>
        <w:t>dem</w:t>
      </w:r>
    </w:p>
    <w:p>
      <w:r>
        <w:t>gestörten</w:t>
      </w:r>
    </w:p>
    <w:p>
      <w:r>
        <w:t>scapulothorakalen</w:t>
      </w:r>
    </w:p>
    <w:p>
      <w:r>
        <w:t>Rhythmus,</w:t>
      </w:r>
    </w:p>
    <w:p>
      <w:r>
        <w:t>weil</w:t>
      </w:r>
    </w:p>
    <w:p>
      <w:r>
        <w:t>der</w:t>
      </w:r>
    </w:p>
    <w:p>
      <w:r>
        <w:t>Patient</w:t>
      </w:r>
    </w:p>
    <w:p>
      <w:r>
        <w:t>die</w:t>
      </w:r>
    </w:p>
    <w:p>
      <w:r>
        <w:t>rechte,</w:t>
      </w:r>
    </w:p>
    <w:p>
      <w:r>
        <w:t>betroffene</w:t>
      </w:r>
    </w:p>
    <w:p>
      <w:r>
        <w:t>Schulter</w:t>
      </w:r>
    </w:p>
    <w:p>
      <w:r>
        <w:t>angeschlagen</w:t>
      </w:r>
    </w:p>
    <w:p>
      <w:r>
        <w:t>habe.</w:t>
      </w:r>
    </w:p>
    <w:p>
      <w:r>
        <w:t>Dies</w:t>
      </w:r>
    </w:p>
    <w:p>
      <w:r>
        <w:t>könn t e</w:t>
      </w:r>
    </w:p>
    <w:p>
      <w:r>
        <w:t>eine</w:t>
      </w:r>
    </w:p>
    <w:p>
      <w:r>
        <w:t>Hypoaktivität</w:t>
      </w:r>
    </w:p>
    <w:p>
      <w:r>
        <w:t>des</w:t>
      </w:r>
    </w:p>
    <w:p>
      <w:r>
        <w:t>Musculus</w:t>
      </w:r>
    </w:p>
    <w:p>
      <w:r>
        <w:t>serratus</w:t>
      </w:r>
    </w:p>
    <w:p>
      <w:r>
        <w:t>anterior</w:t>
      </w:r>
    </w:p>
    <w:p>
      <w:r>
        <w:t>und</w:t>
      </w:r>
    </w:p>
    <w:p>
      <w:r>
        <w:t>der</w:t>
      </w:r>
    </w:p>
    <w:p>
      <w:r>
        <w:t>Hyperaktivität</w:t>
      </w:r>
    </w:p>
    <w:p>
      <w:r>
        <w:t>des</w:t>
      </w:r>
    </w:p>
    <w:p>
      <w:r>
        <w:t>Musculus</w:t>
      </w:r>
    </w:p>
    <w:p>
      <w:r>
        <w:t>pectoralis</w:t>
      </w:r>
    </w:p>
    <w:p>
      <w:r>
        <w:t>minor</w:t>
      </w:r>
    </w:p>
    <w:p>
      <w:r>
        <w:t>verursach t</w:t>
      </w:r>
    </w:p>
    <w:p>
      <w:r>
        <w:t>haben ,</w:t>
      </w:r>
    </w:p>
    <w:p>
      <w:r>
        <w:t>welche</w:t>
      </w:r>
    </w:p>
    <w:p>
      <w:r>
        <w:t>zu</w:t>
      </w:r>
    </w:p>
    <w:p>
      <w:r>
        <w:t>einer</w:t>
      </w:r>
    </w:p>
    <w:p>
      <w:r>
        <w:t>abno r malen</w:t>
      </w:r>
    </w:p>
    <w:p>
      <w:r>
        <w:t>scapulotho rakalen</w:t>
      </w:r>
    </w:p>
    <w:p>
      <w:r>
        <w:t>Bewegung</w:t>
      </w:r>
    </w:p>
    <w:p>
      <w:r>
        <w:t>rechts</w:t>
      </w:r>
    </w:p>
    <w:p>
      <w:r>
        <w:t>geführt</w:t>
      </w:r>
    </w:p>
    <w:p>
      <w:r>
        <w:t>h abe</w:t>
      </w:r>
    </w:p>
    <w:p>
      <w:r>
        <w:t>(S.</w:t>
      </w:r>
    </w:p>
    <w:p>
      <w:r>
        <w:t>1</w:t>
      </w:r>
    </w:p>
    <w:p>
      <w:r>
        <w:t>Ziff.</w:t>
      </w:r>
    </w:p>
    <w:p>
      <w:r>
        <w:t>2).</w:t>
      </w:r>
    </w:p>
    <w:p>
      <w:r>
        <w:t>Es</w:t>
      </w:r>
    </w:p>
    <w:p>
      <w:r>
        <w:t>sei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der</w:t>
      </w:r>
    </w:p>
    <w:p>
      <w:r>
        <w:t>gestörte</w:t>
      </w:r>
    </w:p>
    <w:p>
      <w:r>
        <w:t>scapulothorakalen</w:t>
      </w:r>
    </w:p>
    <w:p>
      <w:r>
        <w:t>Rhythmus</w:t>
      </w:r>
    </w:p>
    <w:p>
      <w:r>
        <w:t>auf</w:t>
      </w:r>
    </w:p>
    <w:p>
      <w:r>
        <w:t>den</w:t>
      </w:r>
    </w:p>
    <w:p>
      <w:r>
        <w:t>Unfall</w:t>
      </w:r>
    </w:p>
    <w:p>
      <w:r>
        <w:t>des</w:t>
      </w:r>
    </w:p>
    <w:p>
      <w:r>
        <w:t>Patienten</w:t>
      </w:r>
    </w:p>
    <w:p>
      <w:r>
        <w:t>zurückzuführen</w:t>
      </w:r>
    </w:p>
    <w:p>
      <w:r>
        <w:t>ist</w:t>
      </w:r>
    </w:p>
    <w:p>
      <w:r>
        <w:t>und</w:t>
      </w:r>
    </w:p>
    <w:p>
      <w:r>
        <w:t>dass</w:t>
      </w:r>
    </w:p>
    <w:p>
      <w:r>
        <w:t>der</w:t>
      </w:r>
    </w:p>
    <w:p>
      <w:r>
        <w:t>Unfall</w:t>
      </w:r>
    </w:p>
    <w:p>
      <w:r>
        <w:t>nicht</w:t>
      </w:r>
    </w:p>
    <w:p>
      <w:r>
        <w:t>zu</w:t>
      </w:r>
    </w:p>
    <w:p>
      <w:r>
        <w:t>einer</w:t>
      </w:r>
    </w:p>
    <w:p>
      <w:r>
        <w:t>Ver schlimmerung</w:t>
      </w:r>
    </w:p>
    <w:p>
      <w:r>
        <w:t>eines</w:t>
      </w:r>
    </w:p>
    <w:p>
      <w:r>
        <w:t>Vorzustandes</w:t>
      </w:r>
    </w:p>
    <w:p>
      <w:r>
        <w:t>geführt</w:t>
      </w:r>
    </w:p>
    <w:p>
      <w:r>
        <w:t>habe.</w:t>
      </w:r>
    </w:p>
    <w:p>
      <w:r>
        <w:t>Man</w:t>
      </w:r>
    </w:p>
    <w:p>
      <w:r>
        <w:t>sei</w:t>
      </w:r>
    </w:p>
    <w:p>
      <w:r>
        <w:t>überzeugt,</w:t>
      </w:r>
    </w:p>
    <w:p>
      <w:r>
        <w:t>dass</w:t>
      </w:r>
    </w:p>
    <w:p>
      <w:r>
        <w:t>die</w:t>
      </w:r>
    </w:p>
    <w:p>
      <w:r>
        <w:t>vor geschlagene</w:t>
      </w:r>
    </w:p>
    <w:p>
      <w:r>
        <w:t>Operation</w:t>
      </w:r>
    </w:p>
    <w:p>
      <w:r>
        <w:t>des</w:t>
      </w:r>
    </w:p>
    <w:p>
      <w:r>
        <w:t>Leidensdruck</w:t>
      </w:r>
    </w:p>
    <w:p>
      <w:r>
        <w:t>des</w:t>
      </w:r>
    </w:p>
    <w:p>
      <w:r>
        <w:t>Patienten</w:t>
      </w:r>
    </w:p>
    <w:p>
      <w:r>
        <w:t>reduzieren</w:t>
      </w:r>
    </w:p>
    <w:p>
      <w:r>
        <w:t>werde</w:t>
      </w:r>
    </w:p>
    <w:p>
      <w:r>
        <w:t>(S.</w:t>
      </w:r>
    </w:p>
    <w:p>
      <w:r>
        <w:t>2</w:t>
      </w:r>
    </w:p>
    <w:p>
      <w:r>
        <w:t>Ziff.</w:t>
      </w:r>
    </w:p>
    <w:p>
      <w:r>
        <w:t>4).</w:t>
      </w:r>
    </w:p>
    <w:p>
      <w:r>
        <w:t>3.11</w:t>
      </w:r>
    </w:p>
    <w:p>
      <w:r>
        <w:t>Die</w:t>
      </w:r>
    </w:p>
    <w:p>
      <w:r>
        <w:t>behandelnden</w:t>
      </w:r>
    </w:p>
    <w:p>
      <w:r>
        <w:t>Ärzte</w:t>
      </w:r>
    </w:p>
    <w:p>
      <w:r>
        <w:t>der</w:t>
      </w:r>
    </w:p>
    <w:p>
      <w:r>
        <w:t>K linik</w:t>
      </w:r>
    </w:p>
    <w:p>
      <w:r>
        <w:t>F.___</w:t>
      </w:r>
    </w:p>
    <w:p>
      <w:r>
        <w:t>gaben</w:t>
      </w:r>
    </w:p>
    <w:p>
      <w:r>
        <w:t>im</w:t>
      </w:r>
    </w:p>
    <w:p>
      <w:r>
        <w:t>Operations bericht</w:t>
      </w:r>
    </w:p>
    <w:p>
      <w:r>
        <w:t>vom</w:t>
      </w:r>
    </w:p>
    <w:p>
      <w:r>
        <w:t>1 4.</w:t>
      </w:r>
    </w:p>
    <w:p>
      <w:r>
        <w:t>November</w:t>
      </w:r>
    </w:p>
    <w:p>
      <w:r>
        <w:t>2023</w:t>
      </w:r>
    </w:p>
    <w:p>
      <w:r>
        <w:t>( Urk.</w:t>
      </w:r>
    </w:p>
    <w:p>
      <w:r>
        <w:t>8/84)</w:t>
      </w:r>
    </w:p>
    <w:p>
      <w:r>
        <w:t>an,</w:t>
      </w:r>
    </w:p>
    <w:p>
      <w:r>
        <w:t>es</w:t>
      </w:r>
    </w:p>
    <w:p>
      <w:r>
        <w:t>bestehe</w:t>
      </w:r>
    </w:p>
    <w:p>
      <w:r>
        <w:t>eine</w:t>
      </w:r>
    </w:p>
    <w:p>
      <w:r>
        <w:t>komplexe</w:t>
      </w:r>
    </w:p>
    <w:p>
      <w:r>
        <w:t>Situation</w:t>
      </w:r>
    </w:p>
    <w:p>
      <w:r>
        <w:t>mit</w:t>
      </w:r>
    </w:p>
    <w:p>
      <w:r>
        <w:t>einer</w:t>
      </w:r>
    </w:p>
    <w:p>
      <w:r>
        <w:t>schmerzhaften</w:t>
      </w:r>
    </w:p>
    <w:p>
      <w:r>
        <w:t>abnormen</w:t>
      </w:r>
    </w:p>
    <w:p>
      <w:r>
        <w:t>Scapulabeweglichkeit.</w:t>
      </w:r>
    </w:p>
    <w:p>
      <w:r>
        <w:t>MR-radiologisch</w:t>
      </w:r>
    </w:p>
    <w:p>
      <w:r>
        <w:t>zeigten</w:t>
      </w:r>
    </w:p>
    <w:p>
      <w:r>
        <w:t>sich</w:t>
      </w:r>
    </w:p>
    <w:p>
      <w:r>
        <w:t>mehrere</w:t>
      </w:r>
    </w:p>
    <w:p>
      <w:r>
        <w:t>degenerative</w:t>
      </w:r>
    </w:p>
    <w:p>
      <w:r>
        <w:t>Veränderungen,</w:t>
      </w:r>
    </w:p>
    <w:p>
      <w:r>
        <w:t>jedoch</w:t>
      </w:r>
    </w:p>
    <w:p>
      <w:r>
        <w:t>kein</w:t>
      </w:r>
    </w:p>
    <w:p>
      <w:r>
        <w:t>kla res</w:t>
      </w:r>
    </w:p>
    <w:p>
      <w:r>
        <w:t>strukturelle</w:t>
      </w:r>
    </w:p>
    <w:p>
      <w:r>
        <w:t>Defizit,</w:t>
      </w:r>
    </w:p>
    <w:p>
      <w:r>
        <w:t>welches</w:t>
      </w:r>
    </w:p>
    <w:p>
      <w:r>
        <w:t>für</w:t>
      </w:r>
    </w:p>
    <w:p>
      <w:r>
        <w:t>die</w:t>
      </w:r>
    </w:p>
    <w:p>
      <w:r>
        <w:t>Beschwerden</w:t>
      </w:r>
    </w:p>
    <w:p>
      <w:r>
        <w:t>des</w:t>
      </w:r>
    </w:p>
    <w:p>
      <w:r>
        <w:t>Patienten</w:t>
      </w:r>
    </w:p>
    <w:p>
      <w:r>
        <w:t>ursächlich</w:t>
      </w:r>
    </w:p>
    <w:p>
      <w:r>
        <w:t>sei.</w:t>
      </w:r>
    </w:p>
    <w:p>
      <w:r>
        <w:t>Nach</w:t>
      </w:r>
    </w:p>
    <w:p>
      <w:r>
        <w:t>ausgeschöpfter</w:t>
      </w:r>
    </w:p>
    <w:p>
      <w:r>
        <w:t>konservativer</w:t>
      </w:r>
    </w:p>
    <w:p>
      <w:r>
        <w:t>Therapie</w:t>
      </w:r>
    </w:p>
    <w:p>
      <w:r>
        <w:t>würden</w:t>
      </w:r>
    </w:p>
    <w:p>
      <w:r>
        <w:t>die</w:t>
      </w:r>
    </w:p>
    <w:p>
      <w:r>
        <w:t>operative</w:t>
      </w:r>
    </w:p>
    <w:p>
      <w:r>
        <w:t>Ablösung</w:t>
      </w:r>
    </w:p>
    <w:p>
      <w:r>
        <w:t>des</w:t>
      </w:r>
    </w:p>
    <w:p>
      <w:r>
        <w:t>hyperaktiven</w:t>
      </w:r>
    </w:p>
    <w:p>
      <w:r>
        <w:t>Pector alis</w:t>
      </w:r>
    </w:p>
    <w:p>
      <w:r>
        <w:t>minor</w:t>
      </w:r>
    </w:p>
    <w:p>
      <w:r>
        <w:t>sowie</w:t>
      </w:r>
    </w:p>
    <w:p>
      <w:r>
        <w:t>eine</w:t>
      </w:r>
    </w:p>
    <w:p>
      <w:r>
        <w:t>offene</w:t>
      </w:r>
    </w:p>
    <w:p>
      <w:r>
        <w:t>Scapulapexie</w:t>
      </w:r>
    </w:p>
    <w:p>
      <w:r>
        <w:t>zur</w:t>
      </w:r>
    </w:p>
    <w:p>
      <w:r>
        <w:t>Wiederher stellung</w:t>
      </w:r>
    </w:p>
    <w:p>
      <w:r>
        <w:t>der</w:t>
      </w:r>
    </w:p>
    <w:p>
      <w:r>
        <w:t>scapulothoracalen</w:t>
      </w:r>
    </w:p>
    <w:p>
      <w:r>
        <w:t>Balance</w:t>
      </w:r>
    </w:p>
    <w:p>
      <w:r>
        <w:t>durchgeführt</w:t>
      </w:r>
    </w:p>
    <w:p>
      <w:r>
        <w:t>(S.</w:t>
      </w:r>
    </w:p>
    <w:p>
      <w:r>
        <w:t>1).</w:t>
      </w:r>
    </w:p>
    <w:p>
      <w:r>
        <w:t>In</w:t>
      </w:r>
    </w:p>
    <w:p>
      <w:r>
        <w:t>der</w:t>
      </w:r>
    </w:p>
    <w:p>
      <w:r>
        <w:t>diagnostischen</w:t>
      </w:r>
    </w:p>
    <w:p>
      <w:r>
        <w:t>Arthroskopie</w:t>
      </w:r>
    </w:p>
    <w:p>
      <w:r>
        <w:t>habe</w:t>
      </w:r>
    </w:p>
    <w:p>
      <w:r>
        <w:t>eine</w:t>
      </w:r>
    </w:p>
    <w:p>
      <w:r>
        <w:t>strukturelle</w:t>
      </w:r>
    </w:p>
    <w:p>
      <w:r>
        <w:t>Läsion</w:t>
      </w:r>
    </w:p>
    <w:p>
      <w:r>
        <w:t>ausgeschlossen</w:t>
      </w:r>
    </w:p>
    <w:p>
      <w:r>
        <w:t>werden</w:t>
      </w:r>
    </w:p>
    <w:p>
      <w:r>
        <w:t>könne.</w:t>
      </w:r>
    </w:p>
    <w:p>
      <w:r>
        <w:t>Eine</w:t>
      </w:r>
    </w:p>
    <w:p>
      <w:r>
        <w:t>Rotatorenmanschettenruptur</w:t>
      </w:r>
    </w:p>
    <w:p>
      <w:r>
        <w:t>und</w:t>
      </w:r>
    </w:p>
    <w:p>
      <w:r>
        <w:t>eine</w:t>
      </w:r>
    </w:p>
    <w:p>
      <w:r>
        <w:t>SLAP-Läsion</w:t>
      </w:r>
    </w:p>
    <w:p>
      <w:r>
        <w:t>bestünden</w:t>
      </w:r>
    </w:p>
    <w:p>
      <w:r>
        <w:t>nicht</w:t>
      </w:r>
    </w:p>
    <w:p>
      <w:r>
        <w:t>und</w:t>
      </w:r>
    </w:p>
    <w:p>
      <w:r>
        <w:t>es</w:t>
      </w:r>
    </w:p>
    <w:p>
      <w:r>
        <w:t>sei</w:t>
      </w:r>
    </w:p>
    <w:p>
      <w:r>
        <w:t>von</w:t>
      </w:r>
    </w:p>
    <w:p>
      <w:r>
        <w:t>einem</w:t>
      </w:r>
    </w:p>
    <w:p>
      <w:r>
        <w:t>regelrechten</w:t>
      </w:r>
    </w:p>
    <w:p>
      <w:r>
        <w:t>glenohumeralen</w:t>
      </w:r>
    </w:p>
    <w:p>
      <w:r>
        <w:t>Knorpelüberzug</w:t>
      </w:r>
    </w:p>
    <w:p>
      <w:r>
        <w:t>auszugehen</w:t>
      </w:r>
    </w:p>
    <w:p>
      <w:r>
        <w:t>(S.</w:t>
      </w:r>
    </w:p>
    <w:p>
      <w:r>
        <w:t>2</w:t>
      </w:r>
    </w:p>
    <w:p>
      <w:r>
        <w:t>oben).</w:t>
      </w:r>
    </w:p>
    <w:p>
      <w:r>
        <w:t>4. 4.1</w:t>
      </w:r>
    </w:p>
    <w:p>
      <w:r>
        <w:t>Der</w:t>
      </w:r>
    </w:p>
    <w:p>
      <w:r>
        <w:t>Beschwerdeführer</w:t>
      </w:r>
    </w:p>
    <w:p>
      <w:r>
        <w:t>fiel</w:t>
      </w:r>
    </w:p>
    <w:p>
      <w:r>
        <w:t>beim</w:t>
      </w:r>
    </w:p>
    <w:p>
      <w:r>
        <w:t>Unfall</w:t>
      </w:r>
    </w:p>
    <w:p>
      <w:r>
        <w:t>vom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auf</w:t>
      </w:r>
    </w:p>
    <w:p>
      <w:r>
        <w:t>die</w:t>
      </w:r>
    </w:p>
    <w:p>
      <w:r>
        <w:t>rechte</w:t>
      </w:r>
    </w:p>
    <w:p>
      <w:r>
        <w:t>Schulter</w:t>
      </w:r>
    </w:p>
    <w:p>
      <w:r>
        <w:t>( Urk.</w:t>
      </w:r>
    </w:p>
    <w:p>
      <w:r>
        <w:t>1</w:t>
      </w:r>
    </w:p>
    <w:p>
      <w:r>
        <w:t>S.</w:t>
      </w:r>
    </w:p>
    <w:p>
      <w:r>
        <w:t>3</w:t>
      </w:r>
    </w:p>
    <w:p>
      <w:r>
        <w:t>Ziff.</w:t>
      </w:r>
    </w:p>
    <w:p>
      <w:r>
        <w:t>III</w:t>
      </w:r>
    </w:p>
    <w:p>
      <w:r>
        <w:t>1;</w:t>
      </w:r>
    </w:p>
    <w:p>
      <w:r>
        <w:t>E.</w:t>
      </w:r>
    </w:p>
    <w:p>
      <w:r>
        <w:t>3.2 ,</w:t>
      </w:r>
    </w:p>
    <w:p>
      <w:r>
        <w:t>Urk.</w:t>
      </w:r>
    </w:p>
    <w:p>
      <w:r>
        <w:t>8/27</w:t>
      </w:r>
    </w:p>
    <w:p>
      <w:r>
        <w:t>S.</w:t>
      </w:r>
    </w:p>
    <w:p>
      <w:r>
        <w:t>1</w:t>
      </w:r>
    </w:p>
    <w:p>
      <w:r>
        <w:t>Mitte ).</w:t>
      </w:r>
    </w:p>
    <w:p>
      <w:r>
        <w:t>Bildgebend</w:t>
      </w:r>
    </w:p>
    <w:p>
      <w:r>
        <w:t>wurden</w:t>
      </w:r>
    </w:p>
    <w:p>
      <w:r>
        <w:t>am</w:t>
      </w:r>
    </w:p>
    <w:p>
      <w:r>
        <w:t>1 0.</w:t>
      </w:r>
    </w:p>
    <w:p>
      <w:r>
        <w:t>Februar</w:t>
      </w:r>
    </w:p>
    <w:p>
      <w:r>
        <w:t>2023</w:t>
      </w:r>
    </w:p>
    <w:p>
      <w:r>
        <w:t>eine</w:t>
      </w:r>
    </w:p>
    <w:p>
      <w:r>
        <w:t>geringgradig e</w:t>
      </w:r>
    </w:p>
    <w:p>
      <w:r>
        <w:t>gelenkseitige</w:t>
      </w:r>
    </w:p>
    <w:p>
      <w:r>
        <w:t>Partialruptur</w:t>
      </w:r>
    </w:p>
    <w:p>
      <w:r>
        <w:t>der</w:t>
      </w:r>
    </w:p>
    <w:p>
      <w:r>
        <w:t>Supraspinatussehne</w:t>
      </w:r>
    </w:p>
    <w:p>
      <w:r>
        <w:t>sowie</w:t>
      </w:r>
    </w:p>
    <w:p>
      <w:r>
        <w:t>eine</w:t>
      </w:r>
    </w:p>
    <w:p>
      <w:r>
        <w:t>geringgradige</w:t>
      </w:r>
    </w:p>
    <w:p>
      <w:r>
        <w:t>nicht</w:t>
      </w:r>
    </w:p>
    <w:p>
      <w:r>
        <w:t>dehiszente</w:t>
      </w:r>
    </w:p>
    <w:p>
      <w:r>
        <w:t>partielle</w:t>
      </w:r>
    </w:p>
    <w:p>
      <w:r>
        <w:t>Avulsion</w:t>
      </w:r>
    </w:p>
    <w:p>
      <w:r>
        <w:t>(Ablösung)</w:t>
      </w:r>
    </w:p>
    <w:p>
      <w:r>
        <w:t>der</w:t>
      </w:r>
    </w:p>
    <w:p>
      <w:r>
        <w:t>anterioren</w:t>
      </w:r>
    </w:p>
    <w:p>
      <w:r>
        <w:t>Infraspinatussehne ,</w:t>
      </w:r>
    </w:p>
    <w:p>
      <w:r>
        <w:t>ein</w:t>
      </w:r>
    </w:p>
    <w:p>
      <w:r>
        <w:t>mässig</w:t>
      </w:r>
    </w:p>
    <w:p>
      <w:r>
        <w:t>breit</w:t>
      </w:r>
    </w:p>
    <w:p>
      <w:r>
        <w:t>übergreifendes</w:t>
      </w:r>
    </w:p>
    <w:p>
      <w:r>
        <w:t>Akromion</w:t>
      </w:r>
    </w:p>
    <w:p>
      <w:r>
        <w:t>und</w:t>
      </w:r>
    </w:p>
    <w:p>
      <w:r>
        <w:t>eine</w:t>
      </w:r>
    </w:p>
    <w:p>
      <w:r>
        <w:t>geringgradige</w:t>
      </w:r>
    </w:p>
    <w:p>
      <w:r>
        <w:t>Bursitis</w:t>
      </w:r>
    </w:p>
    <w:p>
      <w:r>
        <w:t>subacromialis</w:t>
      </w:r>
    </w:p>
    <w:p>
      <w:r>
        <w:t>festgestellt.</w:t>
      </w:r>
    </w:p>
    <w:p>
      <w:r>
        <w:t>Zudem</w:t>
      </w:r>
    </w:p>
    <w:p>
      <w:r>
        <w:t>zeigte</w:t>
      </w:r>
    </w:p>
    <w:p>
      <w:r>
        <w:t>sich</w:t>
      </w:r>
    </w:p>
    <w:p>
      <w:r>
        <w:t>eine</w:t>
      </w:r>
    </w:p>
    <w:p>
      <w:r>
        <w:t>mässiggradige,</w:t>
      </w:r>
    </w:p>
    <w:p>
      <w:r>
        <w:t>nicht</w:t>
      </w:r>
    </w:p>
    <w:p>
      <w:r>
        <w:t>aktivierte</w:t>
      </w:r>
    </w:p>
    <w:p>
      <w:r>
        <w:t>AC-Arthrose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3.3) .</w:t>
      </w:r>
    </w:p>
    <w:p>
      <w:r>
        <w:t>Versicherungsmedizin erin</w:t>
      </w:r>
    </w:p>
    <w:p>
      <w:r>
        <w:t>Dr.</w:t>
      </w:r>
    </w:p>
    <w:p>
      <w:r>
        <w:t>Z.___</w:t>
      </w:r>
    </w:p>
    <w:p>
      <w:r>
        <w:t>kam</w:t>
      </w:r>
    </w:p>
    <w:p>
      <w:r>
        <w:t>am</w:t>
      </w:r>
    </w:p>
    <w:p>
      <w:r>
        <w:t>2 5.</w:t>
      </w:r>
    </w:p>
    <w:p>
      <w:r>
        <w:t>Juli</w:t>
      </w:r>
    </w:p>
    <w:p>
      <w:r>
        <w:t>2023</w:t>
      </w:r>
    </w:p>
    <w:p>
      <w:r>
        <w:t>zur</w:t>
      </w:r>
    </w:p>
    <w:p>
      <w:r>
        <w:t>Einschät zung,</w:t>
      </w:r>
    </w:p>
    <w:p>
      <w:r>
        <w:t>dass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beim</w:t>
      </w:r>
    </w:p>
    <w:p>
      <w:r>
        <w:t>Unfall</w:t>
      </w:r>
    </w:p>
    <w:p>
      <w:r>
        <w:t>vom</w:t>
      </w:r>
    </w:p>
    <w:p>
      <w:r>
        <w:t>1 3.</w:t>
      </w:r>
    </w:p>
    <w:p>
      <w:r>
        <w:t>September</w:t>
      </w:r>
    </w:p>
    <w:p>
      <w:r>
        <w:t>2022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lediglich</w:t>
      </w:r>
    </w:p>
    <w:p>
      <w:r>
        <w:t>eine</w:t>
      </w:r>
    </w:p>
    <w:p>
      <w:r>
        <w:t>Kontusion</w:t>
      </w:r>
    </w:p>
    <w:p>
      <w:r>
        <w:t>oder</w:t>
      </w:r>
    </w:p>
    <w:p>
      <w:r>
        <w:t>Prellung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zugezogen</w:t>
      </w:r>
    </w:p>
    <w:p>
      <w:r>
        <w:t>habe.</w:t>
      </w:r>
    </w:p>
    <w:p>
      <w:r>
        <w:t>E in</w:t>
      </w:r>
    </w:p>
    <w:p>
      <w:r>
        <w:t>solches</w:t>
      </w:r>
    </w:p>
    <w:p>
      <w:r>
        <w:t>Ereignis</w:t>
      </w:r>
    </w:p>
    <w:p>
      <w:r>
        <w:t>ist</w:t>
      </w:r>
    </w:p>
    <w:p>
      <w:r>
        <w:t>gemäss</w:t>
      </w:r>
    </w:p>
    <w:p>
      <w:r>
        <w:t>ihrer</w:t>
      </w:r>
    </w:p>
    <w:p>
      <w:r>
        <w:t>Einschät zung</w:t>
      </w:r>
    </w:p>
    <w:p>
      <w:r>
        <w:t>o hne</w:t>
      </w:r>
    </w:p>
    <w:p>
      <w:r>
        <w:t>eine</w:t>
      </w:r>
    </w:p>
    <w:p>
      <w:r>
        <w:t>unfallkausale</w:t>
      </w:r>
    </w:p>
    <w:p>
      <w:r>
        <w:t>objektivierbare ,</w:t>
      </w:r>
    </w:p>
    <w:p>
      <w:r>
        <w:t>strukturelle</w:t>
      </w:r>
    </w:p>
    <w:p>
      <w:r>
        <w:t>Läsion</w:t>
      </w:r>
    </w:p>
    <w:p>
      <w:r>
        <w:t>nach</w:t>
      </w:r>
    </w:p>
    <w:p>
      <w:r>
        <w:t>spätestens</w:t>
      </w:r>
    </w:p>
    <w:p>
      <w:r>
        <w:t>acht</w:t>
      </w:r>
    </w:p>
    <w:p>
      <w:r>
        <w:t>Wochen</w:t>
      </w:r>
    </w:p>
    <w:p>
      <w:r>
        <w:t>als</w:t>
      </w:r>
    </w:p>
    <w:p>
      <w:r>
        <w:t>ausgeheilt</w:t>
      </w:r>
    </w:p>
    <w:p>
      <w:r>
        <w:t>zu</w:t>
      </w:r>
    </w:p>
    <w:p>
      <w:r>
        <w:t>betrachten</w:t>
      </w:r>
    </w:p>
    <w:p>
      <w:r>
        <w:t>(E.</w:t>
      </w:r>
    </w:p>
    <w:p>
      <w:r>
        <w:t>3.8 ).</w:t>
      </w:r>
    </w:p>
    <w:p>
      <w:r>
        <w:t>Der</w:t>
      </w:r>
    </w:p>
    <w:p>
      <w:r>
        <w:t>behandelnde</w:t>
      </w:r>
    </w:p>
    <w:p>
      <w:r>
        <w:t>Arzt</w:t>
      </w:r>
    </w:p>
    <w:p>
      <w:r>
        <w:t>Prof.</w:t>
      </w:r>
    </w:p>
    <w:p>
      <w:r>
        <w:t>A.___</w:t>
      </w:r>
    </w:p>
    <w:p>
      <w:r>
        <w:t>wandte</w:t>
      </w:r>
    </w:p>
    <w:p>
      <w:r>
        <w:t>sich</w:t>
      </w:r>
    </w:p>
    <w:p>
      <w:r>
        <w:t>gegen</w:t>
      </w:r>
    </w:p>
    <w:p>
      <w:r>
        <w:t>die</w:t>
      </w:r>
    </w:p>
    <w:p>
      <w:r>
        <w:t>Beurteilung</w:t>
      </w:r>
    </w:p>
    <w:p>
      <w:r>
        <w:t>durch</w:t>
      </w:r>
    </w:p>
    <w:p>
      <w:r>
        <w:t>Dr.</w:t>
      </w:r>
    </w:p>
    <w:p>
      <w:r>
        <w:t>Z.___ .</w:t>
      </w:r>
    </w:p>
    <w:p>
      <w:r>
        <w:t>Er</w:t>
      </w:r>
    </w:p>
    <w:p>
      <w:r>
        <w:t>wies</w:t>
      </w:r>
    </w:p>
    <w:p>
      <w:r>
        <w:t>in</w:t>
      </w:r>
    </w:p>
    <w:p>
      <w:r>
        <w:t>der</w:t>
      </w:r>
    </w:p>
    <w:p>
      <w:r>
        <w:t>Stellung nahme</w:t>
      </w:r>
    </w:p>
    <w:p>
      <w:r>
        <w:t>vom</w:t>
      </w:r>
    </w:p>
    <w:p>
      <w:r>
        <w:t>1 8.</w:t>
      </w:r>
    </w:p>
    <w:p>
      <w:r>
        <w:t>Oktober</w:t>
      </w:r>
    </w:p>
    <w:p>
      <w:r>
        <w:t>2023</w:t>
      </w:r>
    </w:p>
    <w:p>
      <w:r>
        <w:t>darauf</w:t>
      </w:r>
    </w:p>
    <w:p>
      <w:r>
        <w:t>hin,</w:t>
      </w:r>
    </w:p>
    <w:p>
      <w:r>
        <w:t>dass</w:t>
      </w:r>
    </w:p>
    <w:p>
      <w:r>
        <w:t>das</w:t>
      </w:r>
    </w:p>
    <w:p>
      <w:r>
        <w:t>Anschlagen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eine</w:t>
      </w:r>
    </w:p>
    <w:p>
      <w:r>
        <w:t>Hypoaktivität</w:t>
      </w:r>
    </w:p>
    <w:p>
      <w:r>
        <w:t>des</w:t>
      </w:r>
    </w:p>
    <w:p>
      <w:r>
        <w:t>Musculus</w:t>
      </w:r>
    </w:p>
    <w:p>
      <w:r>
        <w:t>serratus</w:t>
      </w:r>
    </w:p>
    <w:p>
      <w:r>
        <w:t>anterior</w:t>
      </w:r>
    </w:p>
    <w:p>
      <w:r>
        <w:t>und</w:t>
      </w:r>
    </w:p>
    <w:p>
      <w:r>
        <w:t>eine</w:t>
      </w:r>
    </w:p>
    <w:p>
      <w:r>
        <w:t>Hyperaktivität</w:t>
      </w:r>
    </w:p>
    <w:p>
      <w:r>
        <w:t>des</w:t>
      </w:r>
    </w:p>
    <w:p>
      <w:r>
        <w:t>Musculus</w:t>
      </w:r>
    </w:p>
    <w:p>
      <w:r>
        <w:t>pectoralis</w:t>
      </w:r>
    </w:p>
    <w:p>
      <w:r>
        <w:t>minor</w:t>
      </w:r>
    </w:p>
    <w:p>
      <w:r>
        <w:t>verursacht</w:t>
      </w:r>
    </w:p>
    <w:p>
      <w:r>
        <w:t>haben</w:t>
      </w:r>
    </w:p>
    <w:p>
      <w:r>
        <w:t>könnte,</w:t>
      </w:r>
    </w:p>
    <w:p>
      <w:r>
        <w:t>was</w:t>
      </w:r>
    </w:p>
    <w:p>
      <w:r>
        <w:t>zu</w:t>
      </w:r>
    </w:p>
    <w:p>
      <w:r>
        <w:t>einer</w:t>
      </w:r>
    </w:p>
    <w:p>
      <w:r>
        <w:t>abnormen</w:t>
      </w:r>
    </w:p>
    <w:p>
      <w:r>
        <w:t>scapulothorakalen</w:t>
      </w:r>
    </w:p>
    <w:p>
      <w:r>
        <w:t>Bewegung</w:t>
      </w:r>
    </w:p>
    <w:p>
      <w:r>
        <w:t>geführt</w:t>
      </w:r>
    </w:p>
    <w:p>
      <w:r>
        <w:t>habe</w:t>
      </w:r>
    </w:p>
    <w:p>
      <w:r>
        <w:t>(E.</w:t>
      </w:r>
    </w:p>
    <w:p>
      <w:r>
        <w:t>3.10).</w:t>
      </w:r>
    </w:p>
    <w:p>
      <w:r>
        <w:t>Der</w:t>
      </w:r>
    </w:p>
    <w:p>
      <w:r>
        <w:t>Beschwerde führer</w:t>
      </w:r>
    </w:p>
    <w:p>
      <w:r>
        <w:t>wurde</w:t>
      </w:r>
    </w:p>
    <w:p>
      <w:r>
        <w:t>am</w:t>
      </w:r>
    </w:p>
    <w:p>
      <w:r>
        <w:t>1 4.</w:t>
      </w:r>
    </w:p>
    <w:p>
      <w:r>
        <w:t>November</w:t>
      </w:r>
    </w:p>
    <w:p>
      <w:r>
        <w:t>2023</w:t>
      </w:r>
    </w:p>
    <w:p>
      <w:r>
        <w:t>in</w:t>
      </w:r>
    </w:p>
    <w:p>
      <w:r>
        <w:t>der</w:t>
      </w:r>
    </w:p>
    <w:p>
      <w:r>
        <w:t>K linik</w:t>
      </w:r>
    </w:p>
    <w:p>
      <w:r>
        <w:t>F.___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operiert</w:t>
      </w:r>
    </w:p>
    <w:p>
      <w:r>
        <w:t>(E.</w:t>
      </w:r>
    </w:p>
    <w:p>
      <w:r>
        <w:t>3.11).</w:t>
      </w:r>
    </w:p>
    <w:p>
      <w:r>
        <w:t>4.2</w:t>
      </w:r>
    </w:p>
    <w:p>
      <w:r>
        <w:t>Die</w:t>
      </w:r>
    </w:p>
    <w:p>
      <w:r>
        <w:t>Beurteilung</w:t>
      </w:r>
    </w:p>
    <w:p>
      <w:r>
        <w:t>durch</w:t>
      </w:r>
    </w:p>
    <w:p>
      <w:r>
        <w:t>Versicherungsmedizinerin</w:t>
      </w:r>
    </w:p>
    <w:p>
      <w:r>
        <w:t>Dr.</w:t>
      </w:r>
    </w:p>
    <w:p>
      <w:r>
        <w:t>Z.___</w:t>
      </w:r>
    </w:p>
    <w:p>
      <w:r>
        <w:t>vom</w:t>
      </w:r>
    </w:p>
    <w:p>
      <w:r>
        <w:t>2 5.</w:t>
      </w:r>
    </w:p>
    <w:p>
      <w:r>
        <w:t>Juli</w:t>
      </w:r>
    </w:p>
    <w:p>
      <w:r>
        <w:t>2023</w:t>
      </w:r>
    </w:p>
    <w:p>
      <w:r>
        <w:t>erweist</w:t>
      </w:r>
    </w:p>
    <w:p>
      <w:r>
        <w:t>sich</w:t>
      </w:r>
    </w:p>
    <w:p>
      <w:r>
        <w:t>als</w:t>
      </w:r>
    </w:p>
    <w:p>
      <w:r>
        <w:t>schlüssig,</w:t>
      </w:r>
    </w:p>
    <w:p>
      <w:r>
        <w:t>nachvollziehbar</w:t>
      </w:r>
    </w:p>
    <w:p>
      <w:r>
        <w:t>begründet</w:t>
      </w:r>
    </w:p>
    <w:p>
      <w:r>
        <w:t>und</w:t>
      </w:r>
    </w:p>
    <w:p>
      <w:r>
        <w:t>in</w:t>
      </w:r>
    </w:p>
    <w:p>
      <w:r>
        <w:t>sich</w:t>
      </w:r>
    </w:p>
    <w:p>
      <w:r>
        <w:t>widerspruchsfrei.</w:t>
      </w:r>
    </w:p>
    <w:p>
      <w:r>
        <w:t>Entgegen</w:t>
      </w:r>
    </w:p>
    <w:p>
      <w:r>
        <w:t>dem</w:t>
      </w:r>
    </w:p>
    <w:p>
      <w:r>
        <w:t>Beschwerdeführer</w:t>
      </w:r>
    </w:p>
    <w:p>
      <w:r>
        <w:t>( Urk.</w:t>
      </w:r>
    </w:p>
    <w:p>
      <w:r>
        <w:t>1</w:t>
      </w:r>
    </w:p>
    <w:p>
      <w:r>
        <w:t>S.</w:t>
      </w:r>
    </w:p>
    <w:p>
      <w:r>
        <w:t>4</w:t>
      </w:r>
    </w:p>
    <w:p>
      <w:r>
        <w:t>Ziff.</w:t>
      </w:r>
    </w:p>
    <w:p>
      <w:r>
        <w:t>3)</w:t>
      </w:r>
    </w:p>
    <w:p>
      <w:r>
        <w:t>vermögen</w:t>
      </w:r>
    </w:p>
    <w:p>
      <w:r>
        <w:t>die</w:t>
      </w:r>
    </w:p>
    <w:p>
      <w:r>
        <w:t>Aussagen</w:t>
      </w:r>
    </w:p>
    <w:p>
      <w:r>
        <w:t>von</w:t>
      </w:r>
    </w:p>
    <w:p>
      <w:r>
        <w:t>Prof.</w:t>
      </w:r>
    </w:p>
    <w:p>
      <w:r>
        <w:t>A.___</w:t>
      </w:r>
    </w:p>
    <w:p>
      <w:r>
        <w:t>in</w:t>
      </w:r>
    </w:p>
    <w:p>
      <w:r>
        <w:t>der</w:t>
      </w:r>
    </w:p>
    <w:p>
      <w:r>
        <w:t>Stellungnahme</w:t>
      </w:r>
    </w:p>
    <w:p>
      <w:r>
        <w:t>vom</w:t>
      </w:r>
    </w:p>
    <w:p>
      <w:r>
        <w:t>1 8.</w:t>
      </w:r>
    </w:p>
    <w:p>
      <w:r>
        <w:t>Oktober</w:t>
      </w:r>
    </w:p>
    <w:p>
      <w:r>
        <w:t>2023</w:t>
      </w:r>
    </w:p>
    <w:p>
      <w:r>
        <w:t>keine</w:t>
      </w:r>
    </w:p>
    <w:p>
      <w:r>
        <w:t>Zweifel</w:t>
      </w:r>
    </w:p>
    <w:p>
      <w:r>
        <w:t>an</w:t>
      </w:r>
    </w:p>
    <w:p>
      <w:r>
        <w:t>der</w:t>
      </w:r>
    </w:p>
    <w:p>
      <w:r>
        <w:t>Beurteilung</w:t>
      </w:r>
    </w:p>
    <w:p>
      <w:r>
        <w:t>durch</w:t>
      </w:r>
    </w:p>
    <w:p>
      <w:r>
        <w:t>Dr.</w:t>
      </w:r>
    </w:p>
    <w:p>
      <w:r>
        <w:t>Z.___</w:t>
      </w:r>
    </w:p>
    <w:p>
      <w:r>
        <w:t>zu</w:t>
      </w:r>
    </w:p>
    <w:p>
      <w:r>
        <w:t>begründen.</w:t>
      </w:r>
    </w:p>
    <w:p>
      <w:r>
        <w:t>Diese</w:t>
      </w:r>
    </w:p>
    <w:p>
      <w:r>
        <w:t>erfüllt</w:t>
      </w:r>
    </w:p>
    <w:p>
      <w:r>
        <w:t>zusam men</w:t>
      </w:r>
    </w:p>
    <w:p>
      <w:r>
        <w:t>mit</w:t>
      </w:r>
    </w:p>
    <w:p>
      <w:r>
        <w:t>den</w:t>
      </w:r>
    </w:p>
    <w:p>
      <w:r>
        <w:t>von</w:t>
      </w:r>
    </w:p>
    <w:p>
      <w:r>
        <w:t>den</w:t>
      </w:r>
    </w:p>
    <w:p>
      <w:r>
        <w:t>behandelnden</w:t>
      </w:r>
    </w:p>
    <w:p>
      <w:r>
        <w:t>Ärzte n</w:t>
      </w:r>
    </w:p>
    <w:p>
      <w:r>
        <w:t>erhobenen</w:t>
      </w:r>
    </w:p>
    <w:p>
      <w:r>
        <w:t>Befunde</w:t>
      </w:r>
    </w:p>
    <w:p>
      <w:r>
        <w:t>die</w:t>
      </w:r>
    </w:p>
    <w:p>
      <w:r>
        <w:t>Anforde rungen</w:t>
      </w:r>
    </w:p>
    <w:p>
      <w:r>
        <w:t>an</w:t>
      </w:r>
    </w:p>
    <w:p>
      <w:r>
        <w:t>den</w:t>
      </w:r>
    </w:p>
    <w:p>
      <w:r>
        <w:t>Beweiswert</w:t>
      </w:r>
    </w:p>
    <w:p>
      <w:r>
        <w:t>einer</w:t>
      </w:r>
    </w:p>
    <w:p>
      <w:r>
        <w:t>versicherungsinternen</w:t>
      </w:r>
    </w:p>
    <w:p>
      <w:r>
        <w:t>ärztlichen</w:t>
      </w:r>
    </w:p>
    <w:p>
      <w:r>
        <w:t>Einschätzung</w:t>
      </w:r>
    </w:p>
    <w:p>
      <w:r>
        <w:t>(vgl.</w:t>
      </w:r>
    </w:p>
    <w:p>
      <w:r>
        <w:t>E.</w:t>
      </w:r>
    </w:p>
    <w:p>
      <w:r>
        <w:t>1. 5 ) .</w:t>
      </w:r>
    </w:p>
    <w:p>
      <w:r>
        <w:t>Bezüglich</w:t>
      </w:r>
    </w:p>
    <w:p>
      <w:r>
        <w:t>der</w:t>
      </w:r>
    </w:p>
    <w:p>
      <w:r>
        <w:t>Angaben</w:t>
      </w:r>
    </w:p>
    <w:p>
      <w:r>
        <w:t>von</w:t>
      </w:r>
    </w:p>
    <w:p>
      <w:r>
        <w:t>Prof.</w:t>
      </w:r>
    </w:p>
    <w:p>
      <w:r>
        <w:t>A.___</w:t>
      </w:r>
    </w:p>
    <w:p>
      <w:r>
        <w:t>ist</w:t>
      </w:r>
    </w:p>
    <w:p>
      <w:r>
        <w:t>sodann</w:t>
      </w:r>
    </w:p>
    <w:p>
      <w:r>
        <w:t>auf</w:t>
      </w:r>
    </w:p>
    <w:p>
      <w:r>
        <w:t>die</w:t>
      </w:r>
    </w:p>
    <w:p>
      <w:r>
        <w:t>Erfahrungs tatsache</w:t>
      </w:r>
    </w:p>
    <w:p>
      <w:r>
        <w:t>hinzuweisen,</w:t>
      </w:r>
    </w:p>
    <w:p>
      <w:r>
        <w:t>dass</w:t>
      </w:r>
    </w:p>
    <w:p>
      <w:r>
        <w:t>Hausärzte</w:t>
      </w:r>
    </w:p>
    <w:p>
      <w:r>
        <w:t>-</w:t>
      </w:r>
    </w:p>
    <w:p>
      <w:r>
        <w:t>beziehungsweise</w:t>
      </w:r>
    </w:p>
    <w:p>
      <w:r>
        <w:t>regelmässig</w:t>
      </w:r>
    </w:p>
    <w:p>
      <w:r>
        <w:t>behandelnde</w:t>
      </w:r>
    </w:p>
    <w:p>
      <w:r>
        <w:t>Spezialärzte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I</w:t>
      </w:r>
    </w:p>
    <w:p>
      <w:r>
        <w:t>551/06</w:t>
      </w:r>
    </w:p>
    <w:p>
      <w:r>
        <w:t>vom</w:t>
      </w:r>
    </w:p>
    <w:p>
      <w:r>
        <w:t>2.</w:t>
      </w:r>
    </w:p>
    <w:p>
      <w:r>
        <w:t>April</w:t>
      </w:r>
    </w:p>
    <w:p>
      <w:r>
        <w:t>2007</w:t>
      </w:r>
    </w:p>
    <w:p>
      <w:r>
        <w:t>E.</w:t>
      </w:r>
    </w:p>
    <w:p>
      <w:r>
        <w:t>4.2)</w:t>
      </w:r>
    </w:p>
    <w:p>
      <w:r>
        <w:t>-</w:t>
      </w:r>
    </w:p>
    <w:p>
      <w:r>
        <w:t>mitunter</w:t>
      </w:r>
    </w:p>
    <w:p>
      <w:r>
        <w:t>im</w:t>
      </w:r>
    </w:p>
    <w:p>
      <w:r>
        <w:t>Hinblick</w:t>
      </w:r>
    </w:p>
    <w:p>
      <w:r>
        <w:t>auf</w:t>
      </w:r>
    </w:p>
    <w:p>
      <w:r>
        <w:t>ihre</w:t>
      </w:r>
    </w:p>
    <w:p>
      <w:r>
        <w:t>auftragsrechtliche</w:t>
      </w:r>
    </w:p>
    <w:p>
      <w:r>
        <w:t>Vertrauensstellung</w:t>
      </w:r>
    </w:p>
    <w:p>
      <w:r>
        <w:t>im</w:t>
      </w:r>
    </w:p>
    <w:p>
      <w:r>
        <w:t>Zweifelsfall</w:t>
      </w:r>
    </w:p>
    <w:p>
      <w:r>
        <w:t>eher</w:t>
      </w:r>
    </w:p>
    <w:p>
      <w:r>
        <w:t>zu</w:t>
      </w:r>
    </w:p>
    <w:p>
      <w:r>
        <w:t>Gunsten</w:t>
      </w:r>
    </w:p>
    <w:p>
      <w:r>
        <w:t>ihrer</w:t>
      </w:r>
    </w:p>
    <w:p>
      <w:r>
        <w:t>Patienten</w:t>
      </w:r>
    </w:p>
    <w:p>
      <w:r>
        <w:t>aussagen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8C_1055/2010</w:t>
      </w:r>
    </w:p>
    <w:p>
      <w:r>
        <w:t>vom</w:t>
      </w:r>
    </w:p>
    <w:p>
      <w:r>
        <w:t>1 7.</w:t>
      </w:r>
    </w:p>
    <w:p>
      <w:r>
        <w:t>Februar</w:t>
      </w:r>
    </w:p>
    <w:p>
      <w:r>
        <w:t>2011</w:t>
      </w:r>
    </w:p>
    <w:p>
      <w:r>
        <w:t>E.</w:t>
      </w:r>
    </w:p>
    <w:p>
      <w:r>
        <w:t>4.1).</w:t>
      </w:r>
    </w:p>
    <w:p>
      <w:r>
        <w:t>Die</w:t>
      </w:r>
    </w:p>
    <w:p>
      <w:r>
        <w:t>Einschätzung</w:t>
      </w:r>
    </w:p>
    <w:p>
      <w:r>
        <w:t>durch</w:t>
      </w:r>
    </w:p>
    <w:p>
      <w:r>
        <w:t>Prof.</w:t>
      </w:r>
    </w:p>
    <w:p>
      <w:r>
        <w:t>A.___</w:t>
      </w:r>
    </w:p>
    <w:p>
      <w:r>
        <w:t>ist</w:t>
      </w:r>
    </w:p>
    <w:p>
      <w:r>
        <w:t>daher</w:t>
      </w:r>
    </w:p>
    <w:p>
      <w:r>
        <w:t>zurückhaltend</w:t>
      </w:r>
    </w:p>
    <w:p>
      <w:r>
        <w:t>zu</w:t>
      </w:r>
    </w:p>
    <w:p>
      <w:r>
        <w:t>bewerten.</w:t>
      </w:r>
    </w:p>
    <w:p>
      <w:r>
        <w:t>Da ,</w:t>
      </w:r>
    </w:p>
    <w:p>
      <w:r>
        <w:t>wie</w:t>
      </w:r>
    </w:p>
    <w:p>
      <w:r>
        <w:t>nachfolgend</w:t>
      </w:r>
    </w:p>
    <w:p>
      <w:r>
        <w:t>zu</w:t>
      </w:r>
    </w:p>
    <w:p>
      <w:r>
        <w:t>zeigen</w:t>
      </w:r>
    </w:p>
    <w:p>
      <w:r>
        <w:t>ist,</w:t>
      </w:r>
    </w:p>
    <w:p>
      <w:r>
        <w:t>auf</w:t>
      </w:r>
    </w:p>
    <w:p>
      <w:r>
        <w:t>die</w:t>
      </w:r>
    </w:p>
    <w:p>
      <w:r>
        <w:t>versicherungsmedizinische</w:t>
      </w:r>
    </w:p>
    <w:p>
      <w:r>
        <w:t>Beurteilung</w:t>
      </w:r>
    </w:p>
    <w:p>
      <w:r>
        <w:t>durch</w:t>
      </w:r>
    </w:p>
    <w:p>
      <w:r>
        <w:t>Dr.</w:t>
      </w:r>
    </w:p>
    <w:p>
      <w:r>
        <w:t>Z.___</w:t>
      </w:r>
    </w:p>
    <w:p>
      <w:r>
        <w:t>abgestellt</w:t>
      </w:r>
    </w:p>
    <w:p>
      <w:r>
        <w:t>werden</w:t>
      </w:r>
    </w:p>
    <w:p>
      <w:r>
        <w:t>kann,</w:t>
      </w:r>
    </w:p>
    <w:p>
      <w:r>
        <w:t>erübrigen</w:t>
      </w:r>
    </w:p>
    <w:p>
      <w:r>
        <w:t>sich</w:t>
      </w:r>
    </w:p>
    <w:p>
      <w:r>
        <w:t>in</w:t>
      </w:r>
    </w:p>
    <w:p>
      <w:r>
        <w:t>antizipierter</w:t>
      </w:r>
    </w:p>
    <w:p>
      <w:r>
        <w:t>Beweiswürdigung</w:t>
      </w:r>
    </w:p>
    <w:p>
      <w:r>
        <w:t>( BGE</w:t>
      </w:r>
    </w:p>
    <w:p>
      <w:r>
        <w:t>144</w:t>
      </w:r>
    </w:p>
    <w:p>
      <w:r>
        <w:t>V</w:t>
      </w:r>
    </w:p>
    <w:p>
      <w:r>
        <w:t>361</w:t>
      </w:r>
    </w:p>
    <w:p>
      <w:r>
        <w:t>E.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Grieder-MartensBrugger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