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UV.2024.00038 vom 29. August 2025</w:t>
      </w:r>
    </w:p>
    <w:p>
      <w:r>
        <w:t>ZH Sozialversicherungsgericht, 2025-08-29, DE</w:t>
      </w:r>
    </w:p>
    <w:p>
      <w:r>
        <w:rPr>
          <w:b/>
        </w:rPr>
        <w:t xml:space="preserve">Quelle: </w:t>
      </w:r>
      <w:r>
        <w:t>https://mcp.opencaselaw.ch/entscheid/zh_sozialversicherungsgericht_UV.2024.00038</w:t>
      </w:r>
    </w:p>
    <w:p>
      <w:r>
        <w:t>FR: ZH_SOZIALVERSICHERUNGSGERICHT UV.2024.00038 du 29 août 2025</w:t>
      </w:r>
    </w:p>
    <w:p>
      <w:r>
        <w:t>IT: ZH_SOZIALVERSICHERUNGSGERICHT UV.2024.00038 del 29 agosto 2025</w:t>
      </w:r>
    </w:p>
    <w:p>
      <w:pPr>
        <w:pStyle w:val="Heading2"/>
      </w:pPr>
      <w:r>
        <w:t>Erwägungen</w:t>
      </w:r>
    </w:p>
    <w:p>
      <w:r>
        <w:rPr>
          <w:b/>
        </w:rPr>
        <w:t>E. 1.01</w:t>
      </w:r>
    </w:p>
    <w:p>
      <w:r>
        <w:t>1 ] )</w:t>
      </w:r>
    </w:p>
    <w:p>
      <w:r>
        <w:t>im</w:t>
      </w:r>
    </w:p>
    <w:p>
      <w:r>
        <w:t>Jahr</w:t>
      </w:r>
    </w:p>
    <w:p>
      <w:r>
        <w:t>202 2.</w:t>
      </w:r>
    </w:p>
    <w:p>
      <w:r>
        <w:t>Die</w:t>
      </w:r>
    </w:p>
    <w:p>
      <w:r>
        <w:t>Beschwerdegegnerin</w:t>
      </w:r>
    </w:p>
    <w:p>
      <w:r>
        <w:t>gewährte</w:t>
      </w:r>
    </w:p>
    <w:p>
      <w:r>
        <w:t>einen</w:t>
      </w:r>
    </w:p>
    <w:p>
      <w:r>
        <w:t>Leidensabzug</w:t>
      </w:r>
    </w:p>
    <w:p>
      <w:r>
        <w:t>von</w:t>
      </w:r>
    </w:p>
    <w:p>
      <w:r>
        <w:t>5</w:t>
      </w:r>
    </w:p>
    <w:p>
      <w:r>
        <w:t>%,</w:t>
      </w:r>
    </w:p>
    <w:p>
      <w:r>
        <w:t>womit</w:t>
      </w:r>
    </w:p>
    <w:p>
      <w:r>
        <w:t>ein</w:t>
      </w:r>
    </w:p>
    <w:p>
      <w:r>
        <w:t>Invalideneinkommen</w:t>
      </w:r>
    </w:p>
    <w:p>
      <w:r>
        <w:t>von</w:t>
      </w:r>
    </w:p>
    <w:p>
      <w:r>
        <w:t>Fr.</w:t>
      </w:r>
    </w:p>
    <w:p>
      <w:r>
        <w:t>6 2’770 .--</w:t>
      </w:r>
    </w:p>
    <w:p>
      <w:r>
        <w:t>(Fr.</w:t>
      </w:r>
    </w:p>
    <w:p>
      <w:r>
        <w:t>66' 073 .--</w:t>
      </w:r>
    </w:p>
    <w:p>
      <w:r>
        <w:t>x</w:t>
      </w:r>
    </w:p>
    <w:p>
      <w:r>
        <w:t>0.95)</w:t>
      </w:r>
    </w:p>
    <w:p>
      <w:r>
        <w:t>resultiert</w:t>
      </w:r>
    </w:p>
    <w:p>
      <w:r>
        <w:t>( vgl.</w:t>
      </w:r>
    </w:p>
    <w:p>
      <w:r>
        <w:t>Urk.</w:t>
      </w:r>
    </w:p>
    <w:p>
      <w:r>
        <w:t>9/259) . 5. 2 . 2 .</w:t>
      </w:r>
    </w:p>
    <w:p>
      <w:r>
        <w:t>Wird</w:t>
      </w:r>
    </w:p>
    <w:p>
      <w:r>
        <w:t>das</w:t>
      </w:r>
    </w:p>
    <w:p>
      <w:r>
        <w:t>Invalideneinkommen</w:t>
      </w:r>
    </w:p>
    <w:p>
      <w:r>
        <w:t>auf</w:t>
      </w:r>
    </w:p>
    <w:p>
      <w:r>
        <w:t>der</w:t>
      </w:r>
    </w:p>
    <w:p>
      <w:r>
        <w:t>Grundlage</w:t>
      </w:r>
    </w:p>
    <w:p>
      <w:r>
        <w:t>von</w:t>
      </w:r>
    </w:p>
    <w:p>
      <w:r>
        <w:t>statistischen</w:t>
      </w:r>
    </w:p>
    <w:p>
      <w:r>
        <w:t>Lohndaten</w:t>
      </w:r>
    </w:p>
    <w:p>
      <w:r>
        <w:t>wie</w:t>
      </w:r>
    </w:p>
    <w:p>
      <w:r>
        <w:t>namentlich</w:t>
      </w:r>
    </w:p>
    <w:p>
      <w:r>
        <w:t>der</w:t>
      </w:r>
    </w:p>
    <w:p>
      <w:r>
        <w:t>LSE</w:t>
      </w:r>
    </w:p>
    <w:p>
      <w:r>
        <w:t>ermittelt,</w:t>
      </w:r>
    </w:p>
    <w:p>
      <w:r>
        <w:t>ist</w:t>
      </w:r>
    </w:p>
    <w:p>
      <w:r>
        <w:t>der</w:t>
      </w:r>
    </w:p>
    <w:p>
      <w:r>
        <w:t>so</w:t>
      </w:r>
    </w:p>
    <w:p>
      <w:r>
        <w:t>erhobene</w:t>
      </w:r>
    </w:p>
    <w:p>
      <w:r>
        <w:t>Ausgangswert</w:t>
      </w:r>
    </w:p>
    <w:p>
      <w:r>
        <w:t>allenfalls</w:t>
      </w:r>
    </w:p>
    <w:p>
      <w:r>
        <w:t>zu</w:t>
      </w:r>
    </w:p>
    <w:p>
      <w:r>
        <w:t>kürzen.</w:t>
      </w:r>
    </w:p>
    <w:p>
      <w:r>
        <w:t>Damit</w:t>
      </w:r>
    </w:p>
    <w:p>
      <w:r>
        <w:t>soll</w:t>
      </w:r>
    </w:p>
    <w:p>
      <w:r>
        <w:t>der</w:t>
      </w:r>
    </w:p>
    <w:p>
      <w:r>
        <w:t>Tatsache</w:t>
      </w:r>
    </w:p>
    <w:p>
      <w:r>
        <w:t>Rechnung</w:t>
      </w:r>
    </w:p>
    <w:p>
      <w:r>
        <w:t>getragen</w:t>
      </w:r>
    </w:p>
    <w:p>
      <w:r>
        <w:t>werden,</w:t>
      </w:r>
    </w:p>
    <w:p>
      <w:r>
        <w:t>dass</w:t>
      </w:r>
    </w:p>
    <w:p>
      <w:r>
        <w:t>persönliche</w:t>
      </w:r>
    </w:p>
    <w:p>
      <w:r>
        <w:t>und</w:t>
      </w:r>
    </w:p>
    <w:p>
      <w:r>
        <w:t>berufliche</w:t>
      </w:r>
    </w:p>
    <w:p>
      <w:r>
        <w:t>Merkmale,</w:t>
      </w:r>
    </w:p>
    <w:p>
      <w:r>
        <w:t>wie</w:t>
      </w:r>
    </w:p>
    <w:p>
      <w:r>
        <w:t>Art</w:t>
      </w:r>
    </w:p>
    <w:p>
      <w:r>
        <w:t>und</w:t>
      </w:r>
    </w:p>
    <w:p>
      <w:r>
        <w:t>Ausmass</w:t>
      </w:r>
    </w:p>
    <w:p>
      <w:r>
        <w:t>der</w:t>
      </w:r>
    </w:p>
    <w:p>
      <w:r>
        <w:t>Behinderung,</w:t>
      </w:r>
    </w:p>
    <w:p>
      <w:r>
        <w:t>Lebensalter,</w:t>
      </w:r>
    </w:p>
    <w:p>
      <w:r>
        <w:t>Dienstjahre,</w:t>
      </w:r>
    </w:p>
    <w:p>
      <w:r>
        <w:t>Nationalität</w:t>
      </w:r>
    </w:p>
    <w:p>
      <w:r>
        <w:t>oder</w:t>
      </w:r>
    </w:p>
    <w:p>
      <w:r>
        <w:t>Aufenthaltskategorie</w:t>
      </w:r>
    </w:p>
    <w:p>
      <w:r>
        <w:t>und</w:t>
      </w:r>
    </w:p>
    <w:p>
      <w:r>
        <w:t>Beschäftigungsgrad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Lohnhöhe</w:t>
      </w:r>
    </w:p>
    <w:p>
      <w:r>
        <w:t>haben</w:t>
      </w:r>
    </w:p>
    <w:p>
      <w:r>
        <w:t>können</w:t>
      </w:r>
    </w:p>
    <w:p>
      <w:r>
        <w:t>(BGE</w:t>
      </w:r>
    </w:p>
    <w:p>
      <w:r>
        <w:t>142</w:t>
      </w:r>
    </w:p>
    <w:p>
      <w:r>
        <w:t>V</w:t>
      </w:r>
    </w:p>
    <w:p>
      <w:r>
        <w:t>178</w:t>
      </w:r>
    </w:p>
    <w:p>
      <w:r>
        <w:t>E.</w:t>
      </w:r>
    </w:p>
    <w:p>
      <w:r>
        <w:t>1.3,</w:t>
      </w:r>
    </w:p>
    <w:p>
      <w:r>
        <w:t>124</w:t>
      </w:r>
    </w:p>
    <w:p>
      <w:r>
        <w:t>V</w:t>
      </w:r>
    </w:p>
    <w:p>
      <w:r>
        <w:t>321</w:t>
      </w:r>
    </w:p>
    <w:p>
      <w:r>
        <w:t>E.</w:t>
      </w:r>
    </w:p>
    <w:p>
      <w:r>
        <w:t>3b/aa)</w:t>
      </w:r>
    </w:p>
    <w:p>
      <w:r>
        <w:t>und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je</w:t>
      </w:r>
    </w:p>
    <w:p>
      <w:r>
        <w:t>nach</w:t>
      </w:r>
    </w:p>
    <w:p>
      <w:r>
        <w:t>Ausprägung</w:t>
      </w:r>
    </w:p>
    <w:p>
      <w:r>
        <w:t>deswegen</w:t>
      </w:r>
    </w:p>
    <w:p>
      <w:r>
        <w:t>die</w:t>
      </w:r>
    </w:p>
    <w:p>
      <w:r>
        <w:t>verbliebene</w:t>
      </w:r>
    </w:p>
    <w:p>
      <w:r>
        <w:t>Arbeitsfähigkeit</w:t>
      </w:r>
    </w:p>
    <w:p>
      <w:r>
        <w:t>auch</w:t>
      </w:r>
    </w:p>
    <w:p>
      <w:r>
        <w:t>auf</w:t>
      </w:r>
    </w:p>
    <w:p>
      <w:r>
        <w:t>einem</w:t>
      </w:r>
    </w:p>
    <w:p>
      <w:r>
        <w:t>ausgeglichenen</w:t>
      </w:r>
    </w:p>
    <w:p>
      <w:r>
        <w:t>Arbeitsmarkt</w:t>
      </w:r>
    </w:p>
    <w:p>
      <w:r>
        <w:t>nur</w:t>
      </w:r>
    </w:p>
    <w:p>
      <w:r>
        <w:t>mit</w:t>
      </w:r>
    </w:p>
    <w:p>
      <w:r>
        <w:t>unterdurchschnittlichem</w:t>
      </w:r>
    </w:p>
    <w:p>
      <w:r>
        <w:t>erwerblichen</w:t>
      </w:r>
    </w:p>
    <w:p>
      <w:r>
        <w:t>Erfolg</w:t>
      </w:r>
    </w:p>
    <w:p>
      <w:r>
        <w:t>verwerten</w:t>
      </w:r>
    </w:p>
    <w:p>
      <w:r>
        <w:t>kann</w:t>
      </w:r>
    </w:p>
    <w:p>
      <w:r>
        <w:t>(BGE</w:t>
      </w:r>
    </w:p>
    <w:p>
      <w:r>
        <w:t>135</w:t>
      </w:r>
    </w:p>
    <w:p>
      <w:r>
        <w:t>V</w:t>
      </w:r>
    </w:p>
    <w:p>
      <w:r>
        <w:t>297</w:t>
      </w:r>
    </w:p>
    <w:p>
      <w:r>
        <w:t>E.</w:t>
      </w:r>
    </w:p>
    <w:p>
      <w:r>
        <w:t>5.2,</w:t>
      </w:r>
    </w:p>
    <w:p>
      <w:r>
        <w:t>126</w:t>
      </w:r>
    </w:p>
    <w:p>
      <w:r>
        <w:t>V</w:t>
      </w:r>
    </w:p>
    <w:p>
      <w:r>
        <w:t>75</w:t>
      </w:r>
    </w:p>
    <w:p>
      <w:r>
        <w:t>E.</w:t>
      </w:r>
    </w:p>
    <w:p>
      <w:r>
        <w:t>5b/aa</w:t>
      </w:r>
    </w:p>
    <w:p>
      <w:r>
        <w:t>i.f.).</w:t>
      </w:r>
    </w:p>
    <w:p>
      <w:r>
        <w:t>Der</w:t>
      </w:r>
    </w:p>
    <w:p>
      <w:r>
        <w:t>Abzug</w:t>
      </w:r>
    </w:p>
    <w:p>
      <w:r>
        <w:t>soll</w:t>
      </w:r>
    </w:p>
    <w:p>
      <w:r>
        <w:t>aber</w:t>
      </w:r>
    </w:p>
    <w:p>
      <w:r>
        <w:t>nicht</w:t>
      </w:r>
    </w:p>
    <w:p>
      <w:r>
        <w:t>automatisch</w:t>
      </w:r>
    </w:p>
    <w:p>
      <w:r>
        <w:t>erfolgen.</w:t>
      </w:r>
    </w:p>
    <w:p>
      <w:r>
        <w:t>Er</w:t>
      </w:r>
    </w:p>
    <w:p>
      <w:r>
        <w:t>ist</w:t>
      </w:r>
    </w:p>
    <w:p>
      <w:r>
        <w:t>unter</w:t>
      </w:r>
    </w:p>
    <w:p>
      <w:r>
        <w:t>Würdigung</w:t>
      </w:r>
    </w:p>
    <w:p>
      <w:r>
        <w:t>der</w:t>
      </w:r>
    </w:p>
    <w:p>
      <w:r>
        <w:t>Umstände</w:t>
      </w:r>
    </w:p>
    <w:p>
      <w:r>
        <w:t>im</w:t>
      </w:r>
    </w:p>
    <w:p>
      <w:r>
        <w:t>Einzelfall</w:t>
      </w:r>
    </w:p>
    <w:p>
      <w:r>
        <w:t>nach</w:t>
      </w:r>
    </w:p>
    <w:p>
      <w:r>
        <w:t>pflichtgemässem</w:t>
      </w:r>
    </w:p>
    <w:p>
      <w:r>
        <w:t>Ermessen</w:t>
      </w:r>
    </w:p>
    <w:p>
      <w:r>
        <w:t>gesamthaft</w:t>
      </w:r>
    </w:p>
    <w:p>
      <w:r>
        <w:t>zu</w:t>
      </w:r>
    </w:p>
    <w:p>
      <w:r>
        <w:t>schätzen</w:t>
      </w:r>
    </w:p>
    <w:p>
      <w:r>
        <w:t>und</w:t>
      </w:r>
    </w:p>
    <w:p>
      <w:r>
        <w:t>darf</w:t>
      </w:r>
    </w:p>
    <w:p>
      <w:r>
        <w:t>25</w:t>
      </w:r>
    </w:p>
    <w:p>
      <w:r>
        <w:t>%</w:t>
      </w:r>
    </w:p>
    <w:p>
      <w:r>
        <w:t>nicht</w:t>
      </w:r>
    </w:p>
    <w:p>
      <w:r>
        <w:t>übersteigen</w:t>
      </w:r>
    </w:p>
    <w:p>
      <w:r>
        <w:t>(BGE</w:t>
      </w:r>
    </w:p>
    <w:p>
      <w:r>
        <w:t>135</w:t>
      </w:r>
    </w:p>
    <w:p>
      <w:r>
        <w:t>V</w:t>
      </w:r>
    </w:p>
    <w:p>
      <w:r>
        <w:t>297</w:t>
      </w:r>
    </w:p>
    <w:p>
      <w:r>
        <w:t>E.</w:t>
      </w:r>
    </w:p>
    <w:p>
      <w:r>
        <w:t>5.2,</w:t>
      </w:r>
    </w:p>
    <w:p>
      <w:r>
        <w:t>134</w:t>
      </w:r>
    </w:p>
    <w:p>
      <w:r>
        <w:t>V</w:t>
      </w:r>
    </w:p>
    <w:p>
      <w:r>
        <w:t>322</w:t>
      </w:r>
    </w:p>
    <w:p>
      <w:r>
        <w:t>E.</w:t>
      </w:r>
    </w:p>
    <w:p>
      <w:r>
        <w:t>5.2,</w:t>
      </w:r>
    </w:p>
    <w:p>
      <w:r>
        <w:t>126</w:t>
      </w:r>
    </w:p>
    <w:p>
      <w:r>
        <w:t>V</w:t>
      </w:r>
    </w:p>
    <w:p>
      <w:r>
        <w:t>785</w:t>
      </w:r>
    </w:p>
    <w:p>
      <w:r>
        <w:t>E.</w:t>
      </w:r>
    </w:p>
    <w:p>
      <w:r>
        <w:t>5b/bb-cc).</w:t>
      </w:r>
    </w:p>
    <w:p>
      <w:r>
        <w:t>Der</w:t>
      </w:r>
    </w:p>
    <w:p>
      <w:r>
        <w:t>Beschwerdeführer</w:t>
      </w:r>
    </w:p>
    <w:p>
      <w:r>
        <w:t>monierte</w:t>
      </w:r>
    </w:p>
    <w:p>
      <w:r>
        <w:t>in</w:t>
      </w:r>
    </w:p>
    <w:p>
      <w:r>
        <w:t>Bezug</w:t>
      </w:r>
    </w:p>
    <w:p>
      <w:r>
        <w:t>auf</w:t>
      </w:r>
    </w:p>
    <w:p>
      <w:r>
        <w:t>das</w:t>
      </w:r>
    </w:p>
    <w:p>
      <w:r>
        <w:t>Invalideneinkommen</w:t>
      </w:r>
    </w:p>
    <w:p>
      <w:r>
        <w:t>die</w:t>
      </w:r>
    </w:p>
    <w:p>
      <w:r>
        <w:t>Höhe</w:t>
      </w:r>
    </w:p>
    <w:p>
      <w:r>
        <w:t>des</w:t>
      </w:r>
    </w:p>
    <w:p>
      <w:r>
        <w:t>Leidensabzugs</w:t>
      </w:r>
    </w:p>
    <w:p>
      <w:r>
        <w:t>und</w:t>
      </w:r>
    </w:p>
    <w:p>
      <w:r>
        <w:t>machte</w:t>
      </w:r>
    </w:p>
    <w:p>
      <w:r>
        <w:t>geltend,</w:t>
      </w:r>
    </w:p>
    <w:p>
      <w:r>
        <w:t>es</w:t>
      </w:r>
    </w:p>
    <w:p>
      <w:r>
        <w:t>sei</w:t>
      </w:r>
    </w:p>
    <w:p>
      <w:r>
        <w:t>ein</w:t>
      </w:r>
    </w:p>
    <w:p>
      <w:r>
        <w:t>solcher</w:t>
      </w:r>
    </w:p>
    <w:p>
      <w:r>
        <w:t>von</w:t>
      </w:r>
    </w:p>
    <w:p>
      <w:r>
        <w:t>mindestens</w:t>
      </w:r>
    </w:p>
    <w:p>
      <w:r>
        <w:t>20</w:t>
      </w:r>
    </w:p>
    <w:p>
      <w:r>
        <w:t>%</w:t>
      </w:r>
    </w:p>
    <w:p>
      <w:r>
        <w:t>zu</w:t>
      </w:r>
    </w:p>
    <w:p>
      <w:r>
        <w:t>gewähren</w:t>
      </w:r>
    </w:p>
    <w:p>
      <w:r>
        <w:t>(Urk.</w:t>
      </w:r>
    </w:p>
    <w:p>
      <w:r>
        <w:t>1</w:t>
      </w:r>
    </w:p>
    <w:p>
      <w:r>
        <w:t>S.</w:t>
      </w:r>
    </w:p>
    <w:p>
      <w:r>
        <w:t>10).</w:t>
      </w:r>
    </w:p>
    <w:p>
      <w:r>
        <w:t>Nach</w:t>
      </w:r>
    </w:p>
    <w:p>
      <w:r>
        <w:t>ständiger</w:t>
      </w:r>
    </w:p>
    <w:p>
      <w:r>
        <w:t>Rechtsprechung</w:t>
      </w:r>
    </w:p>
    <w:p>
      <w:r>
        <w:t>darf</w:t>
      </w:r>
    </w:p>
    <w:p>
      <w:r>
        <w:t>das</w:t>
      </w:r>
    </w:p>
    <w:p>
      <w:r>
        <w:t>(kantonale)</w:t>
      </w:r>
    </w:p>
    <w:p>
      <w:r>
        <w:t>Sozial versicherungsgericht</w:t>
      </w:r>
    </w:p>
    <w:p>
      <w:r>
        <w:t>sein</w:t>
      </w:r>
    </w:p>
    <w:p>
      <w:r>
        <w:t>Ermessen,</w:t>
      </w:r>
    </w:p>
    <w:p>
      <w:r>
        <w:t>wenn</w:t>
      </w:r>
    </w:p>
    <w:p>
      <w:r>
        <w:t>es</w:t>
      </w:r>
    </w:p>
    <w:p>
      <w:r>
        <w:t>um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Tabellenlohnabzuges</w:t>
      </w:r>
    </w:p>
    <w:p>
      <w:r>
        <w:t>gemäss</w:t>
      </w:r>
    </w:p>
    <w:p>
      <w:r>
        <w:t>BGE</w:t>
      </w:r>
    </w:p>
    <w:p>
      <w:r>
        <w:t>126</w:t>
      </w:r>
    </w:p>
    <w:p>
      <w:r>
        <w:t>V</w:t>
      </w:r>
    </w:p>
    <w:p>
      <w:r>
        <w:t>75</w:t>
      </w:r>
    </w:p>
    <w:p>
      <w:r>
        <w:t>geht,</w:t>
      </w:r>
    </w:p>
    <w:p>
      <w:r>
        <w:t>nicht</w:t>
      </w:r>
    </w:p>
    <w:p>
      <w:r>
        <w:t>ohne</w:t>
      </w:r>
    </w:p>
    <w:p>
      <w:r>
        <w:t>triftigen</w:t>
      </w:r>
    </w:p>
    <w:p>
      <w:r>
        <w:t>Grund</w:t>
      </w:r>
    </w:p>
    <w:p>
      <w:r>
        <w:t>an</w:t>
      </w:r>
    </w:p>
    <w:p>
      <w:r>
        <w:t>die</w:t>
      </w:r>
    </w:p>
    <w:p>
      <w:r>
        <w:t>Stelle</w:t>
      </w:r>
    </w:p>
    <w:p>
      <w:r>
        <w:t>desjenigen</w:t>
      </w:r>
    </w:p>
    <w:p>
      <w:r>
        <w:t>der</w:t>
      </w:r>
    </w:p>
    <w:p>
      <w:r>
        <w:t>Verwaltung</w:t>
      </w:r>
    </w:p>
    <w:p>
      <w:r>
        <w:t>setzen;</w:t>
      </w:r>
    </w:p>
    <w:p>
      <w:r>
        <w:t>es</w:t>
      </w:r>
    </w:p>
    <w:p>
      <w:r>
        <w:t>muss</w:t>
      </w:r>
    </w:p>
    <w:p>
      <w:r>
        <w:t>sich</w:t>
      </w:r>
    </w:p>
    <w:p>
      <w:r>
        <w:t>auf</w:t>
      </w:r>
    </w:p>
    <w:p>
      <w:r>
        <w:t>Gegebenheiten</w:t>
      </w:r>
    </w:p>
    <w:p>
      <w:r>
        <w:t>abstützen</w:t>
      </w:r>
    </w:p>
    <w:p>
      <w:r>
        <w:t>können,</w:t>
      </w:r>
    </w:p>
    <w:p>
      <w:r>
        <w:t>welche</w:t>
      </w:r>
    </w:p>
    <w:p>
      <w:r>
        <w:t>seine</w:t>
      </w:r>
    </w:p>
    <w:p>
      <w:r>
        <w:t>abweichende</w:t>
      </w:r>
    </w:p>
    <w:p>
      <w:r>
        <w:t>Ermessensausübung</w:t>
      </w:r>
    </w:p>
    <w:p>
      <w:r>
        <w:t>als</w:t>
      </w:r>
    </w:p>
    <w:p>
      <w:r>
        <w:t>naheliegender</w:t>
      </w:r>
    </w:p>
    <w:p>
      <w:r>
        <w:t>erscheinen</w:t>
      </w:r>
    </w:p>
    <w:p>
      <w:r>
        <w:t>lassen</w:t>
      </w:r>
    </w:p>
    <w:p>
      <w:r>
        <w:t>(BGE</w:t>
      </w:r>
    </w:p>
    <w:p>
      <w:r>
        <w:t>137</w:t>
      </w:r>
    </w:p>
    <w:p>
      <w:r>
        <w:t>V</w:t>
      </w:r>
    </w:p>
    <w:p>
      <w:r>
        <w:t>71</w:t>
      </w:r>
    </w:p>
    <w:p>
      <w:r>
        <w:t>E.</w:t>
      </w:r>
    </w:p>
    <w:p>
      <w:r>
        <w:t>5.2</w:t>
      </w:r>
    </w:p>
    <w:p>
      <w:r>
        <w:t>und</w:t>
      </w:r>
    </w:p>
    <w:p>
      <w:r>
        <w:t>126</w:t>
      </w:r>
    </w:p>
    <w:p>
      <w:r>
        <w:t>V</w:t>
      </w:r>
    </w:p>
    <w:p>
      <w:r>
        <w:t>75</w:t>
      </w:r>
    </w:p>
    <w:p>
      <w:r>
        <w:t>E.</w:t>
      </w:r>
    </w:p>
    <w:p>
      <w:r>
        <w:t>6</w:t>
      </w:r>
    </w:p>
    <w:p>
      <w:r>
        <w:t>mit</w:t>
      </w:r>
    </w:p>
    <w:p>
      <w:r>
        <w:t>Hinweis).</w:t>
      </w:r>
    </w:p>
    <w:p>
      <w:r>
        <w:t>Gemäss</w:t>
      </w:r>
    </w:p>
    <w:p>
      <w:r>
        <w:t>dem</w:t>
      </w:r>
    </w:p>
    <w:p>
      <w:r>
        <w:t>von</w:t>
      </w:r>
    </w:p>
    <w:p>
      <w:r>
        <w:t>der</w:t>
      </w:r>
    </w:p>
    <w:p>
      <w:r>
        <w:t>Versicherungsmedizinerin</w:t>
      </w:r>
    </w:p>
    <w:p>
      <w:r>
        <w:t>med.</w:t>
      </w:r>
    </w:p>
    <w:p>
      <w:r>
        <w:t>pract.</w:t>
      </w:r>
    </w:p>
    <w:p>
      <w:r>
        <w:t>B.___</w:t>
      </w:r>
    </w:p>
    <w:p>
      <w:r>
        <w:t>basierend</w:t>
      </w:r>
    </w:p>
    <w:p>
      <w:r>
        <w:t>auf</w:t>
      </w:r>
    </w:p>
    <w:p>
      <w:r>
        <w:t>dem</w:t>
      </w:r>
    </w:p>
    <w:p>
      <w:r>
        <w:t>Austrittsbericht</w:t>
      </w:r>
    </w:p>
    <w:p>
      <w:r>
        <w:t>der</w:t>
      </w:r>
    </w:p>
    <w:p>
      <w:r>
        <w:t>Rehaklinik</w:t>
      </w:r>
    </w:p>
    <w:p>
      <w:r>
        <w:t>A.___</w:t>
      </w:r>
    </w:p>
    <w:p>
      <w:r>
        <w:t>festgelegten</w:t>
      </w:r>
    </w:p>
    <w:p>
      <w:r>
        <w:t>Belastungsprofil</w:t>
      </w:r>
    </w:p>
    <w:p>
      <w:r>
        <w:t>sind</w:t>
      </w:r>
    </w:p>
    <w:p>
      <w:r>
        <w:t>dem</w:t>
      </w:r>
    </w:p>
    <w:p>
      <w:r>
        <w:t>Beschwerdeführer</w:t>
      </w:r>
    </w:p>
    <w:p>
      <w:r>
        <w:t>leichte</w:t>
      </w:r>
    </w:p>
    <w:p>
      <w:r>
        <w:t>ganztägige</w:t>
      </w:r>
    </w:p>
    <w:p>
      <w:r>
        <w:t>Arbeiten,</w:t>
      </w:r>
    </w:p>
    <w:p>
      <w:r>
        <w:t>wechselbelastend</w:t>
      </w:r>
    </w:p>
    <w:p>
      <w:r>
        <w:t>(50</w:t>
      </w:r>
    </w:p>
    <w:p>
      <w:r>
        <w:t>%</w:t>
      </w:r>
    </w:p>
    <w:p>
      <w:r>
        <w:t>sitzend),</w:t>
      </w:r>
    </w:p>
    <w:p>
      <w:r>
        <w:t>ohne</w:t>
      </w:r>
    </w:p>
    <w:p>
      <w:r>
        <w:t>Zwangshaltungen</w:t>
      </w:r>
    </w:p>
    <w:p>
      <w:r>
        <w:t>(Knien,</w:t>
      </w:r>
    </w:p>
    <w:p>
      <w:r>
        <w:t>Kauern,</w:t>
      </w:r>
    </w:p>
    <w:p>
      <w:r>
        <w:t>Hocken),</w:t>
      </w:r>
    </w:p>
    <w:p>
      <w:r>
        <w:t>ohne</w:t>
      </w:r>
    </w:p>
    <w:p>
      <w:r>
        <w:t>Tätigkeiten</w:t>
      </w:r>
    </w:p>
    <w:p>
      <w:r>
        <w:t>in</w:t>
      </w:r>
    </w:p>
    <w:p>
      <w:r>
        <w:t>unebenem</w:t>
      </w:r>
    </w:p>
    <w:p>
      <w:r>
        <w:t>Gelände,</w:t>
      </w:r>
    </w:p>
    <w:p>
      <w:r>
        <w:t>ohne</w:t>
      </w:r>
    </w:p>
    <w:p>
      <w:r>
        <w:t>Ersteigen</w:t>
      </w:r>
    </w:p>
    <w:p>
      <w:r>
        <w:t>von</w:t>
      </w:r>
    </w:p>
    <w:p>
      <w:r>
        <w:t>Leitern/Gerüsten,</w:t>
      </w:r>
    </w:p>
    <w:p>
      <w:r>
        <w:t>ohne</w:t>
      </w:r>
    </w:p>
    <w:p>
      <w:r>
        <w:t>Schläge/Vibrationsbelastung</w:t>
      </w:r>
    </w:p>
    <w:p>
      <w:r>
        <w:t>zumutbar</w:t>
      </w:r>
    </w:p>
    <w:p>
      <w:r>
        <w:t>( Urk.</w:t>
      </w:r>
    </w:p>
    <w:p>
      <w:r>
        <w:t>9/242/4 ).</w:t>
      </w:r>
    </w:p>
    <w:p>
      <w:r>
        <w:t>Rechtsprechungsgemäss</w:t>
      </w:r>
    </w:p>
    <w:p>
      <w:r>
        <w:t>ist</w:t>
      </w:r>
    </w:p>
    <w:p>
      <w:r>
        <w:t>der</w:t>
      </w:r>
    </w:p>
    <w:p>
      <w:r>
        <w:t>Umstand</w:t>
      </w:r>
    </w:p>
    <w:p>
      <w:r>
        <w:t>allein,</w:t>
      </w:r>
    </w:p>
    <w:p>
      <w:r>
        <w:t>dass</w:t>
      </w:r>
    </w:p>
    <w:p>
      <w:r>
        <w:t>nur</w:t>
      </w:r>
    </w:p>
    <w:p>
      <w:r>
        <w:t>noch</w:t>
      </w:r>
    </w:p>
    <w:p>
      <w:r>
        <w:t>leichte</w:t>
      </w:r>
    </w:p>
    <w:p>
      <w:r>
        <w:t>bis</w:t>
      </w:r>
    </w:p>
    <w:p>
      <w:r>
        <w:t>mittelschwere</w:t>
      </w:r>
    </w:p>
    <w:p>
      <w:r>
        <w:t>Arbeiten</w:t>
      </w:r>
    </w:p>
    <w:p>
      <w:r>
        <w:t>zumutbar</w:t>
      </w:r>
    </w:p>
    <w:p>
      <w:r>
        <w:t>sind,</w:t>
      </w:r>
    </w:p>
    <w:p>
      <w:r>
        <w:t>auch</w:t>
      </w:r>
    </w:p>
    <w:p>
      <w:r>
        <w:t>bei</w:t>
      </w:r>
    </w:p>
    <w:p>
      <w:r>
        <w:t>eingeschränkter</w:t>
      </w:r>
    </w:p>
    <w:p>
      <w:r>
        <w:t>Leistungsfähigkeit</w:t>
      </w:r>
    </w:p>
    <w:p>
      <w:r>
        <w:t>kein</w:t>
      </w:r>
    </w:p>
    <w:p>
      <w:r>
        <w:t>Grund</w:t>
      </w:r>
    </w:p>
    <w:p>
      <w:r>
        <w:t>für</w:t>
      </w:r>
    </w:p>
    <w:p>
      <w:r>
        <w:t>einen</w:t>
      </w:r>
    </w:p>
    <w:p>
      <w:r>
        <w:t>zusätzlichen</w:t>
      </w:r>
    </w:p>
    <w:p>
      <w:r>
        <w:t>leidensbedingten</w:t>
      </w:r>
    </w:p>
    <w:p>
      <w:r>
        <w:t>Abzug,</w:t>
      </w:r>
    </w:p>
    <w:p>
      <w:r>
        <w:t>weil</w:t>
      </w:r>
    </w:p>
    <w:p>
      <w:r>
        <w:t>der</w:t>
      </w:r>
    </w:p>
    <w:p>
      <w:r>
        <w:t>Tabellenlohn</w:t>
      </w:r>
    </w:p>
    <w:p>
      <w:r>
        <w:t>im</w:t>
      </w:r>
    </w:p>
    <w:p>
      <w:r>
        <w:t>Kompetenz niveau</w:t>
      </w:r>
    </w:p>
    <w:p>
      <w:r>
        <w:t>1</w:t>
      </w:r>
    </w:p>
    <w:p>
      <w:r>
        <w:t>bereits</w:t>
      </w:r>
    </w:p>
    <w:p>
      <w:r>
        <w:t>eine</w:t>
      </w:r>
    </w:p>
    <w:p>
      <w:r>
        <w:t>Vielzahl</w:t>
      </w:r>
    </w:p>
    <w:p>
      <w:r>
        <w:t>von</w:t>
      </w:r>
    </w:p>
    <w:p>
      <w:r>
        <w:t>leichten</w:t>
      </w:r>
    </w:p>
    <w:p>
      <w:r>
        <w:t>und</w:t>
      </w:r>
    </w:p>
    <w:p>
      <w:r>
        <w:t>mittelschweren</w:t>
      </w:r>
    </w:p>
    <w:p>
      <w:r>
        <w:t>Tätigkeiten</w:t>
      </w:r>
    </w:p>
    <w:p>
      <w:r>
        <w:t>umfasst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9C_507/2020</w:t>
      </w:r>
    </w:p>
    <w:p>
      <w:r>
        <w:t>vom</w:t>
      </w:r>
    </w:p>
    <w:p>
      <w:r>
        <w:t>29.</w:t>
      </w:r>
    </w:p>
    <w:p>
      <w:r>
        <w:t>Oktober</w:t>
      </w:r>
    </w:p>
    <w:p>
      <w:r>
        <w:t>2020</w:t>
      </w:r>
    </w:p>
    <w:p>
      <w:r>
        <w:t>E.</w:t>
      </w:r>
    </w:p>
    <w:p>
      <w:r>
        <w:t>3.3.3.2</w:t>
      </w:r>
    </w:p>
    <w:p>
      <w:r>
        <w:t>mit</w:t>
      </w:r>
    </w:p>
    <w:p>
      <w:r>
        <w:t>Hinweisen).</w:t>
      </w:r>
    </w:p>
    <w:p>
      <w:r>
        <w:t>Die</w:t>
      </w:r>
    </w:p>
    <w:p>
      <w:r>
        <w:t>körperlichen</w:t>
      </w:r>
    </w:p>
    <w:p>
      <w:r>
        <w:t>Limitierungen</w:t>
      </w:r>
    </w:p>
    <w:p>
      <w:r>
        <w:t>betreffen</w:t>
      </w:r>
    </w:p>
    <w:p>
      <w:r>
        <w:t>insbesondere</w:t>
      </w:r>
    </w:p>
    <w:p>
      <w:r>
        <w:t>den</w:t>
      </w:r>
    </w:p>
    <w:p>
      <w:r>
        <w:t>Aus schluss</w:t>
      </w:r>
    </w:p>
    <w:p>
      <w:r>
        <w:t>bestimmter</w:t>
      </w:r>
    </w:p>
    <w:p>
      <w:r>
        <w:t>Tätigkeiten</w:t>
      </w:r>
    </w:p>
    <w:p>
      <w:r>
        <w:t>(Zwangshaltungen;</w:t>
      </w:r>
    </w:p>
    <w:p>
      <w:r>
        <w:t>unebenes</w:t>
      </w:r>
    </w:p>
    <w:p>
      <w:r>
        <w:t>Gelände;</w:t>
      </w:r>
    </w:p>
    <w:p>
      <w:r>
        <w:t>auf</w:t>
      </w:r>
    </w:p>
    <w:p>
      <w:r>
        <w:t>Leitern/Gerüsten;</w:t>
      </w:r>
    </w:p>
    <w:p>
      <w:r>
        <w:t>Schläge/Vibrationsbelastungen).</w:t>
      </w:r>
    </w:p>
    <w:p>
      <w:r>
        <w:t>Es</w:t>
      </w:r>
    </w:p>
    <w:p>
      <w:r>
        <w:t>ist</w:t>
      </w:r>
    </w:p>
    <w:p>
      <w:r>
        <w:t>nicht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deswegen</w:t>
      </w:r>
    </w:p>
    <w:p>
      <w:r>
        <w:t>im</w:t>
      </w:r>
    </w:p>
    <w:p>
      <w:r>
        <w:t>Kompetenzniveau</w:t>
      </w:r>
    </w:p>
    <w:p>
      <w:r>
        <w:t>1</w:t>
      </w:r>
    </w:p>
    <w:p>
      <w:r>
        <w:t>finanzielle</w:t>
      </w:r>
    </w:p>
    <w:p>
      <w:r>
        <w:t>Nachteile</w:t>
      </w:r>
    </w:p>
    <w:p>
      <w:r>
        <w:t>gewärtigen</w:t>
      </w:r>
    </w:p>
    <w:p>
      <w:r>
        <w:t>müss te .</w:t>
      </w:r>
    </w:p>
    <w:p>
      <w:r>
        <w:t>Denn</w:t>
      </w:r>
    </w:p>
    <w:p>
      <w:r>
        <w:t>es</w:t>
      </w:r>
    </w:p>
    <w:p>
      <w:r>
        <w:t>steht</w:t>
      </w:r>
    </w:p>
    <w:p>
      <w:r>
        <w:t>ihm</w:t>
      </w:r>
    </w:p>
    <w:p>
      <w:r>
        <w:t>entgegen</w:t>
      </w:r>
    </w:p>
    <w:p>
      <w:r>
        <w:t>seinen</w:t>
      </w:r>
    </w:p>
    <w:p>
      <w:r>
        <w:t>Vorbringen</w:t>
      </w:r>
    </w:p>
    <w:p>
      <w:r>
        <w:t>(Urk.</w:t>
      </w:r>
    </w:p>
    <w:p>
      <w:r>
        <w:t>1</w:t>
      </w:r>
    </w:p>
    <w:p>
      <w:r>
        <w:t>S.</w:t>
      </w:r>
    </w:p>
    <w:p>
      <w:r>
        <w:t>10)</w:t>
      </w:r>
    </w:p>
    <w:p>
      <w:r>
        <w:t>ein</w:t>
      </w:r>
    </w:p>
    <w:p>
      <w:r>
        <w:t>genügend</w:t>
      </w:r>
    </w:p>
    <w:p>
      <w:r>
        <w:t>breites</w:t>
      </w:r>
    </w:p>
    <w:p>
      <w:r>
        <w:t>Spektrum</w:t>
      </w:r>
    </w:p>
    <w:p>
      <w:r>
        <w:t>an</w:t>
      </w:r>
    </w:p>
    <w:p>
      <w:r>
        <w:t>körperlich</w:t>
      </w:r>
    </w:p>
    <w:p>
      <w:r>
        <w:t>leichten</w:t>
      </w:r>
    </w:p>
    <w:p>
      <w:r>
        <w:t>Hilfs arbeiter tätigkeiten</w:t>
      </w:r>
    </w:p>
    <w:p>
      <w:r>
        <w:t>auf</w:t>
      </w:r>
    </w:p>
    <w:p>
      <w:r>
        <w:t>dem</w:t>
      </w:r>
    </w:p>
    <w:p>
      <w:r>
        <w:t>ausgeglichenen</w:t>
      </w:r>
    </w:p>
    <w:p>
      <w:r>
        <w:t>Arbeitsmarkt</w:t>
      </w:r>
    </w:p>
    <w:p>
      <w:r>
        <w:t>zur</w:t>
      </w:r>
    </w:p>
    <w:p>
      <w:r>
        <w:t>Verfügung,</w:t>
      </w:r>
    </w:p>
    <w:p>
      <w:r>
        <w:t>in</w:t>
      </w:r>
    </w:p>
    <w:p>
      <w:r>
        <w:t>denen</w:t>
      </w:r>
    </w:p>
    <w:p>
      <w:r>
        <w:t>sich</w:t>
      </w:r>
    </w:p>
    <w:p>
      <w:r>
        <w:t>die</w:t>
      </w:r>
    </w:p>
    <w:p>
      <w:r>
        <w:t>vorgenannten</w:t>
      </w:r>
    </w:p>
    <w:p>
      <w:r>
        <w:t>qualitativen</w:t>
      </w:r>
    </w:p>
    <w:p>
      <w:r>
        <w:t>Einschränkungen</w:t>
      </w:r>
    </w:p>
    <w:p>
      <w:r>
        <w:t>nicht</w:t>
      </w:r>
    </w:p>
    <w:p>
      <w:r>
        <w:t>zusätzlich</w:t>
      </w:r>
    </w:p>
    <w:p>
      <w:r>
        <w:t>lohn relevant</w:t>
      </w:r>
    </w:p>
    <w:p>
      <w:r>
        <w:t>auswirken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8C_410/2023</w:t>
      </w:r>
    </w:p>
    <w:p>
      <w:r>
        <w:t>vom</w:t>
      </w:r>
    </w:p>
    <w:p>
      <w:r>
        <w:t>5.</w:t>
      </w:r>
    </w:p>
    <w:p>
      <w:r>
        <w:t>Dezember</w:t>
      </w:r>
    </w:p>
    <w:p>
      <w:r>
        <w:t>2023</w:t>
      </w:r>
    </w:p>
    <w:p>
      <w:r>
        <w:t>E.</w:t>
      </w:r>
    </w:p>
    <w:p>
      <w:r>
        <w:t>5.4.2.3</w:t>
      </w:r>
    </w:p>
    <w:p>
      <w:r>
        <w:t>mit</w:t>
      </w:r>
    </w:p>
    <w:p>
      <w:r>
        <w:t>Hinweis</w:t>
      </w:r>
    </w:p>
    <w:p>
      <w:r>
        <w:t>auf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8C_623/2022</w:t>
      </w:r>
    </w:p>
    <w:p>
      <w:r>
        <w:t>vom</w:t>
      </w:r>
    </w:p>
    <w:p>
      <w:r>
        <w:t>12.</w:t>
      </w:r>
    </w:p>
    <w:p>
      <w:r>
        <w:t>Januar</w:t>
      </w:r>
    </w:p>
    <w:p>
      <w:r>
        <w:t>2023</w:t>
      </w:r>
    </w:p>
    <w:p>
      <w:r>
        <w:t>E.</w:t>
      </w:r>
    </w:p>
    <w:p>
      <w:r>
        <w:t>5.2.2).</w:t>
      </w:r>
    </w:p>
    <w:p>
      <w:r>
        <w:t>Trotzdem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einen</w:t>
      </w:r>
    </w:p>
    <w:p>
      <w:r>
        <w:t>leidensbedingten</w:t>
      </w:r>
    </w:p>
    <w:p>
      <w:r>
        <w:t>Abzug</w:t>
      </w:r>
    </w:p>
    <w:p>
      <w:r>
        <w:t>von</w:t>
      </w:r>
    </w:p>
    <w:p>
      <w:r>
        <w:t>5</w:t>
      </w:r>
    </w:p>
    <w:p>
      <w:r>
        <w:t>%</w:t>
      </w:r>
    </w:p>
    <w:p>
      <w:r>
        <w:t>gewährt</w:t>
      </w:r>
    </w:p>
    <w:p>
      <w:r>
        <w:t>(vgl.</w:t>
      </w:r>
    </w:p>
    <w:p>
      <w:r>
        <w:t>Urk.</w:t>
      </w:r>
    </w:p>
    <w:p>
      <w:r>
        <w:t>9/265/2) ,</w:t>
      </w:r>
    </w:p>
    <w:p>
      <w:r>
        <w:t>was</w:t>
      </w:r>
    </w:p>
    <w:p>
      <w:r>
        <w:t>sich</w:t>
      </w:r>
    </w:p>
    <w:p>
      <w:r>
        <w:t>nach</w:t>
      </w:r>
    </w:p>
    <w:p>
      <w:r>
        <w:t>dem</w:t>
      </w:r>
    </w:p>
    <w:p>
      <w:r>
        <w:t>Gesagten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körperlichen</w:t>
      </w:r>
    </w:p>
    <w:p>
      <w:r>
        <w:t>Limitierungen</w:t>
      </w:r>
    </w:p>
    <w:p>
      <w:r>
        <w:t>zwar</w:t>
      </w:r>
    </w:p>
    <w:p>
      <w:r>
        <w:t>als</w:t>
      </w:r>
    </w:p>
    <w:p>
      <w:r>
        <w:t>eher</w:t>
      </w:r>
    </w:p>
    <w:p>
      <w:r>
        <w:t>wohlwollend</w:t>
      </w:r>
    </w:p>
    <w:p>
      <w:r>
        <w:t>erweist,</w:t>
      </w:r>
    </w:p>
    <w:p>
      <w:r>
        <w:t>im</w:t>
      </w:r>
    </w:p>
    <w:p>
      <w:r>
        <w:t>Rahmen</w:t>
      </w:r>
    </w:p>
    <w:p>
      <w:r>
        <w:t>der</w:t>
      </w:r>
    </w:p>
    <w:p>
      <w:r>
        <w:t>Gesamtbetrachtung</w:t>
      </w:r>
    </w:p>
    <w:p>
      <w:r>
        <w:t>aber</w:t>
      </w:r>
    </w:p>
    <w:p>
      <w:r>
        <w:t>vertretbar</w:t>
      </w:r>
    </w:p>
    <w:p>
      <w:r>
        <w:t>ist.</w:t>
      </w:r>
    </w:p>
    <w:p>
      <w:r>
        <w:t>So</w:t>
      </w:r>
    </w:p>
    <w:p>
      <w:r>
        <w:t>resultiert</w:t>
      </w:r>
    </w:p>
    <w:p>
      <w:r>
        <w:t>gemäss</w:t>
      </w:r>
    </w:p>
    <w:p>
      <w:r>
        <w:t>Urteil</w:t>
      </w:r>
    </w:p>
    <w:p>
      <w:r>
        <w:t>des</w:t>
      </w:r>
    </w:p>
    <w:p>
      <w:r>
        <w:t>Bundes gerichts</w:t>
      </w:r>
    </w:p>
    <w:p>
      <w:r>
        <w:t>8C_166/2024</w:t>
      </w:r>
    </w:p>
    <w:p>
      <w:r>
        <w:t>vom</w:t>
      </w:r>
    </w:p>
    <w:p>
      <w:r>
        <w:t>28.</w:t>
      </w:r>
    </w:p>
    <w:p>
      <w:r>
        <w:t>Oktober</w:t>
      </w:r>
    </w:p>
    <w:p>
      <w:r>
        <w:t>2024</w:t>
      </w:r>
    </w:p>
    <w:p>
      <w:r>
        <w:t>E.</w:t>
      </w:r>
    </w:p>
    <w:p>
      <w:r>
        <w:t>6</w:t>
      </w:r>
    </w:p>
    <w:p>
      <w:r>
        <w:t>in</w:t>
      </w:r>
    </w:p>
    <w:p>
      <w:r>
        <w:t>Anwendung</w:t>
      </w:r>
    </w:p>
    <w:p>
      <w:r>
        <w:t>der</w:t>
      </w:r>
    </w:p>
    <w:p>
      <w:r>
        <w:t>LSE-Tabelle</w:t>
      </w:r>
    </w:p>
    <w:p>
      <w:r>
        <w:t>TA12</w:t>
      </w:r>
    </w:p>
    <w:p>
      <w:r>
        <w:t>(privater</w:t>
      </w:r>
    </w:p>
    <w:p>
      <w:r>
        <w:t>Sektor)</w:t>
      </w:r>
    </w:p>
    <w:p>
      <w:r>
        <w:t>der</w:t>
      </w:r>
    </w:p>
    <w:p>
      <w:r>
        <w:t>LSE</w:t>
      </w:r>
    </w:p>
    <w:p>
      <w:r>
        <w:t>2020</w:t>
      </w:r>
    </w:p>
    <w:p>
      <w:r>
        <w:t>aus</w:t>
      </w:r>
    </w:p>
    <w:p>
      <w:r>
        <w:t>dem</w:t>
      </w:r>
    </w:p>
    <w:p>
      <w:r>
        <w:t>Vergleich</w:t>
      </w:r>
    </w:p>
    <w:p>
      <w:r>
        <w:t>des</w:t>
      </w:r>
    </w:p>
    <w:p>
      <w:r>
        <w:t>Einkommens</w:t>
      </w:r>
    </w:p>
    <w:p>
      <w:r>
        <w:t>von</w:t>
      </w:r>
    </w:p>
    <w:p>
      <w:r>
        <w:t>Männern</w:t>
      </w:r>
    </w:p>
    <w:p>
      <w:r>
        <w:t>mit</w:t>
      </w:r>
    </w:p>
    <w:p>
      <w:r>
        <w:t>Niederlassungsbewilligung</w:t>
      </w:r>
    </w:p>
    <w:p>
      <w:r>
        <w:t>C</w:t>
      </w:r>
    </w:p>
    <w:p>
      <w:r>
        <w:t>ohne</w:t>
      </w:r>
    </w:p>
    <w:p>
      <w:r>
        <w:t>Kaderfunktion</w:t>
      </w:r>
    </w:p>
    <w:p>
      <w:r>
        <w:t>(Fr.</w:t>
      </w:r>
    </w:p>
    <w:p>
      <w:r>
        <w:t>5'899.--)</w:t>
      </w:r>
    </w:p>
    <w:p>
      <w:r>
        <w:t>mit</w:t>
      </w:r>
    </w:p>
    <w:p>
      <w:r>
        <w:t>dem</w:t>
      </w:r>
    </w:p>
    <w:p>
      <w:r>
        <w:t>Total</w:t>
      </w:r>
    </w:p>
    <w:p>
      <w:r>
        <w:t>des</w:t>
      </w:r>
    </w:p>
    <w:p>
      <w:r>
        <w:t>Medianlohns</w:t>
      </w:r>
    </w:p>
    <w:p>
      <w:r>
        <w:t>für</w:t>
      </w:r>
    </w:p>
    <w:p>
      <w:r>
        <w:t>Männer</w:t>
      </w:r>
    </w:p>
    <w:p>
      <w:r>
        <w:t>ohne</w:t>
      </w:r>
    </w:p>
    <w:p>
      <w:r>
        <w:t>Kaderfunktion</w:t>
      </w:r>
    </w:p>
    <w:p>
      <w:r>
        <w:t>(Fr.</w:t>
      </w:r>
    </w:p>
    <w:p>
      <w:r>
        <w:t>6'032.--)</w:t>
      </w:r>
    </w:p>
    <w:p>
      <w:r>
        <w:t>eine</w:t>
      </w:r>
    </w:p>
    <w:p>
      <w:r>
        <w:t>Unter durchschnittlichkeit</w:t>
      </w:r>
    </w:p>
    <w:p>
      <w:r>
        <w:t>von</w:t>
      </w:r>
    </w:p>
    <w:p>
      <w:r>
        <w:t>2.2</w:t>
      </w:r>
    </w:p>
    <w:p>
      <w:r>
        <w:t>%.</w:t>
      </w:r>
    </w:p>
    <w:p>
      <w:r>
        <w:t>Dieser</w:t>
      </w:r>
    </w:p>
    <w:p>
      <w:r>
        <w:t>Minderverdienst</w:t>
      </w:r>
    </w:p>
    <w:p>
      <w:r>
        <w:t>stellt</w:t>
      </w:r>
    </w:p>
    <w:p>
      <w:r>
        <w:t>(allein</w:t>
      </w:r>
    </w:p>
    <w:p>
      <w:r>
        <w:t>für</w:t>
      </w:r>
    </w:p>
    <w:p>
      <w:r>
        <w:t>sich)</w:t>
      </w:r>
    </w:p>
    <w:p>
      <w:r>
        <w:t>keine</w:t>
      </w:r>
    </w:p>
    <w:p>
      <w:r>
        <w:t>überproportionale</w:t>
      </w:r>
    </w:p>
    <w:p>
      <w:r>
        <w:t>Lohneinbusse</w:t>
      </w:r>
    </w:p>
    <w:p>
      <w:r>
        <w:t>dar,</w:t>
      </w:r>
    </w:p>
    <w:p>
      <w:r>
        <w:t>muss</w:t>
      </w:r>
    </w:p>
    <w:p>
      <w:r>
        <w:t>aber</w:t>
      </w:r>
    </w:p>
    <w:p>
      <w:r>
        <w:t>im</w:t>
      </w:r>
    </w:p>
    <w:p>
      <w:r>
        <w:t>Rahmen</w:t>
      </w:r>
    </w:p>
    <w:p>
      <w:r>
        <w:t>der</w:t>
      </w:r>
    </w:p>
    <w:p>
      <w:r>
        <w:t>gesamt haften</w:t>
      </w:r>
    </w:p>
    <w:p>
      <w:r>
        <w:t>Schätzung</w:t>
      </w:r>
    </w:p>
    <w:p>
      <w:r>
        <w:t>des</w:t>
      </w:r>
    </w:p>
    <w:p>
      <w:r>
        <w:t>leidensbedingten</w:t>
      </w:r>
    </w:p>
    <w:p>
      <w:r>
        <w:t>Abzugs</w:t>
      </w:r>
    </w:p>
    <w:p>
      <w:r>
        <w:t>mitberücksichtigt</w:t>
      </w:r>
    </w:p>
    <w:p>
      <w:r>
        <w:t>werden.</w:t>
      </w:r>
    </w:p>
    <w:p>
      <w:r>
        <w:t>Mit</w:t>
      </w:r>
    </w:p>
    <w:p>
      <w:r>
        <w:t>einem</w:t>
      </w:r>
    </w:p>
    <w:p>
      <w:r>
        <w:t>gesamthaften</w:t>
      </w:r>
    </w:p>
    <w:p>
      <w:r>
        <w:t>Abzug</w:t>
      </w:r>
    </w:p>
    <w:p>
      <w:r>
        <w:t>von</w:t>
      </w:r>
    </w:p>
    <w:p>
      <w:r>
        <w:t>5</w:t>
      </w:r>
    </w:p>
    <w:p>
      <w:r>
        <w:t>%</w:t>
      </w:r>
    </w:p>
    <w:p>
      <w:r>
        <w:t>wird</w:t>
      </w:r>
    </w:p>
    <w:p>
      <w:r>
        <w:t>der</w:t>
      </w:r>
    </w:p>
    <w:p>
      <w:r>
        <w:t>Lohneinbusse</w:t>
      </w:r>
    </w:p>
    <w:p>
      <w:r>
        <w:t>hinreichend</w:t>
      </w:r>
    </w:p>
    <w:p>
      <w:r>
        <w:t>Rechnung</w:t>
      </w:r>
    </w:p>
    <w:p>
      <w:r>
        <w:t>getragen.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sind</w:t>
      </w:r>
    </w:p>
    <w:p>
      <w:r>
        <w:t>keine</w:t>
      </w:r>
    </w:p>
    <w:p>
      <w:r>
        <w:t>triftigen</w:t>
      </w:r>
    </w:p>
    <w:p>
      <w:r>
        <w:t>Gründe</w:t>
      </w:r>
    </w:p>
    <w:p>
      <w:r>
        <w:t>ersichtlich,</w:t>
      </w:r>
    </w:p>
    <w:p>
      <w:r>
        <w:t>um</w:t>
      </w:r>
    </w:p>
    <w:p>
      <w:r>
        <w:t>vom</w:t>
      </w:r>
    </w:p>
    <w:p>
      <w:r>
        <w:t>gewährten</w:t>
      </w:r>
    </w:p>
    <w:p>
      <w:r>
        <w:t>leidens bedingten</w:t>
      </w:r>
    </w:p>
    <w:p>
      <w:r>
        <w:t>Abzug</w:t>
      </w:r>
    </w:p>
    <w:p>
      <w:r>
        <w:t>von</w:t>
      </w:r>
    </w:p>
    <w:p>
      <w:r>
        <w:t>5</w:t>
      </w:r>
    </w:p>
    <w:p>
      <w:r>
        <w:t>%</w:t>
      </w:r>
    </w:p>
    <w:p>
      <w:r>
        <w:t>abzuweichen.</w:t>
      </w:r>
    </w:p>
    <w:p>
      <w:r>
        <w:t>5. 3</w:t>
      </w:r>
    </w:p>
    <w:p>
      <w:r>
        <w:t>Bei</w:t>
      </w:r>
    </w:p>
    <w:p>
      <w:r>
        <w:t>einem</w:t>
      </w:r>
    </w:p>
    <w:p>
      <w:r>
        <w:t>Valideneinkommen</w:t>
      </w:r>
    </w:p>
    <w:p>
      <w:r>
        <w:t>von</w:t>
      </w:r>
    </w:p>
    <w:p>
      <w:r>
        <w:t>Fr.</w:t>
      </w:r>
    </w:p>
    <w:p>
      <w:r>
        <w:t>65'709.--</w:t>
      </w:r>
    </w:p>
    <w:p>
      <w:r>
        <w:t>(respektive</w:t>
      </w:r>
    </w:p>
    <w:p>
      <w:r>
        <w:t>von</w:t>
      </w:r>
    </w:p>
    <w:p>
      <w:r>
        <w:t>Fr.</w:t>
      </w:r>
    </w:p>
    <w:p>
      <w:r>
        <w:t>68'520.--)</w:t>
      </w:r>
    </w:p>
    <w:p>
      <w:r>
        <w:t>und</w:t>
      </w:r>
    </w:p>
    <w:p>
      <w:r>
        <w:t>einem</w:t>
      </w:r>
    </w:p>
    <w:p>
      <w:r>
        <w:t>Invalideneinkommen</w:t>
      </w:r>
    </w:p>
    <w:p>
      <w:r>
        <w:t>von</w:t>
      </w:r>
    </w:p>
    <w:p>
      <w:r>
        <w:t>Fr.</w:t>
      </w:r>
    </w:p>
    <w:p>
      <w:r>
        <w:t>62’770 .--</w:t>
      </w:r>
    </w:p>
    <w:p>
      <w:r>
        <w:t>ergibt</w:t>
      </w:r>
    </w:p>
    <w:p>
      <w:r>
        <w:t>sich</w:t>
      </w:r>
    </w:p>
    <w:p>
      <w:r>
        <w:t>eine</w:t>
      </w:r>
    </w:p>
    <w:p>
      <w:r>
        <w:t>Einkommens einbusse</w:t>
      </w:r>
    </w:p>
    <w:p>
      <w:r>
        <w:t>von</w:t>
      </w:r>
    </w:p>
    <w:p>
      <w:r>
        <w:t>Fr.</w:t>
      </w:r>
    </w:p>
    <w:p>
      <w:r>
        <w:t>2' 939 .--</w:t>
      </w:r>
    </w:p>
    <w:p>
      <w:r>
        <w:t>(respektive</w:t>
      </w:r>
    </w:p>
    <w:p>
      <w:r>
        <w:t>von</w:t>
      </w:r>
    </w:p>
    <w:p>
      <w:r>
        <w:t>Fr.</w:t>
      </w:r>
    </w:p>
    <w:p>
      <w:r>
        <w:t>5' 750 .--)</w:t>
      </w:r>
    </w:p>
    <w:p>
      <w:r>
        <w:t>und</w:t>
      </w:r>
    </w:p>
    <w:p>
      <w:r>
        <w:t>damit</w:t>
      </w:r>
    </w:p>
    <w:p>
      <w:r>
        <w:t>ein</w:t>
      </w:r>
    </w:p>
    <w:p>
      <w:r>
        <w:t>rentenaus schliessender</w:t>
      </w:r>
    </w:p>
    <w:p>
      <w:r>
        <w:t>Invaliditätsgrad</w:t>
      </w:r>
    </w:p>
    <w:p>
      <w:r>
        <w:t>( Art.</w:t>
      </w:r>
    </w:p>
    <w:p>
      <w:r>
        <w:t>16</w:t>
      </w:r>
    </w:p>
    <w:p>
      <w:r>
        <w:t>Abs.</w:t>
      </w:r>
    </w:p>
    <w:p>
      <w:r>
        <w:t>1</w:t>
      </w:r>
    </w:p>
    <w:p>
      <w:r>
        <w:t>UVG)</w:t>
      </w:r>
    </w:p>
    <w:p>
      <w:r>
        <w:t>von</w:t>
      </w:r>
    </w:p>
    <w:p>
      <w:r>
        <w:t>gerundet</w:t>
      </w:r>
    </w:p>
    <w:p>
      <w:r>
        <w:t>5</w:t>
      </w:r>
    </w:p>
    <w:p>
      <w:r>
        <w:t>%</w:t>
      </w:r>
    </w:p>
    <w:p>
      <w:r>
        <w:t>(Fr.</w:t>
      </w:r>
    </w:p>
    <w:p>
      <w:r>
        <w:t>2' 939 .- -</w:t>
      </w:r>
    </w:p>
    <w:p>
      <w:r>
        <w:t>:</w:t>
      </w:r>
    </w:p>
    <w:p>
      <w:r>
        <w:t>Fr.</w:t>
      </w:r>
    </w:p>
    <w:p>
      <w:r>
        <w:t>6 2’770 .--</w:t>
      </w:r>
    </w:p>
    <w:p>
      <w:r>
        <w:t>x</w:t>
      </w:r>
    </w:p>
    <w:p>
      <w:r>
        <w:t>100;</w:t>
      </w:r>
    </w:p>
    <w:p>
      <w:r>
        <w:t>respektive</w:t>
      </w:r>
    </w:p>
    <w:p>
      <w:r>
        <w:t>9</w:t>
      </w:r>
    </w:p>
    <w:p>
      <w:r>
        <w:t>%</w:t>
      </w:r>
    </w:p>
    <w:p>
      <w:r>
        <w:t>[Fr.</w:t>
      </w:r>
    </w:p>
    <w:p>
      <w:r>
        <w:t>5' 750 .--</w:t>
      </w:r>
    </w:p>
    <w:p>
      <w:r>
        <w:t>:</w:t>
      </w:r>
    </w:p>
    <w:p>
      <w:r>
        <w:t>Fr.</w:t>
      </w:r>
    </w:p>
    <w:p>
      <w:r>
        <w:t>6 2’770 .--</w:t>
      </w:r>
    </w:p>
    <w:p>
      <w:r>
        <w:t>x</w:t>
      </w:r>
    </w:p>
    <w:p>
      <w:r>
        <w:t>100]).</w:t>
      </w:r>
    </w:p>
    <w:p>
      <w:r>
        <w:t>Rechtsprechungsgemäss</w:t>
      </w:r>
    </w:p>
    <w:p>
      <w:r>
        <w:t>setzt</w:t>
      </w:r>
    </w:p>
    <w:p>
      <w:r>
        <w:t>eine</w:t>
      </w:r>
    </w:p>
    <w:p>
      <w:r>
        <w:t>Zusprache</w:t>
      </w:r>
    </w:p>
    <w:p>
      <w:r>
        <w:t>von</w:t>
      </w:r>
    </w:p>
    <w:p>
      <w:r>
        <w:t>Heilbehandlung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21</w:t>
      </w:r>
    </w:p>
    <w:p>
      <w:r>
        <w:t>Abs.</w:t>
      </w:r>
    </w:p>
    <w:p>
      <w:r>
        <w:t>1</w:t>
      </w:r>
    </w:p>
    <w:p>
      <w:r>
        <w:t>UVG</w:t>
      </w:r>
    </w:p>
    <w:p>
      <w:r>
        <w:t>voraus,</w:t>
      </w:r>
    </w:p>
    <w:p>
      <w:r>
        <w:t>dass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eine</w:t>
      </w:r>
    </w:p>
    <w:p>
      <w:r>
        <w:t>Rente</w:t>
      </w:r>
    </w:p>
    <w:p>
      <w:r>
        <w:t>zugesprochen</w:t>
      </w:r>
    </w:p>
    <w:p>
      <w:r>
        <w:t>wurde.</w:t>
      </w:r>
    </w:p>
    <w:p>
      <w:r>
        <w:t>Nach</w:t>
      </w:r>
    </w:p>
    <w:p>
      <w:r>
        <w:t>einem</w:t>
      </w:r>
    </w:p>
    <w:p>
      <w:r>
        <w:t>rentenausschliessenden</w:t>
      </w:r>
    </w:p>
    <w:p>
      <w:r>
        <w:t>Fallabschluss</w:t>
      </w:r>
    </w:p>
    <w:p>
      <w:r>
        <w:t>bleibt</w:t>
      </w:r>
    </w:p>
    <w:p>
      <w:r>
        <w:t>somit</w:t>
      </w:r>
    </w:p>
    <w:p>
      <w:r>
        <w:t>entgegen</w:t>
      </w:r>
    </w:p>
    <w:p>
      <w:r>
        <w:t>dem</w:t>
      </w:r>
    </w:p>
    <w:p>
      <w:r>
        <w:t>entsprechenden</w:t>
      </w:r>
    </w:p>
    <w:p>
      <w:r>
        <w:t>Antrag</w:t>
      </w:r>
    </w:p>
    <w:p>
      <w:r>
        <w:t>des</w:t>
      </w:r>
    </w:p>
    <w:p>
      <w:r>
        <w:t>Beschwerdefüh r ers</w:t>
      </w:r>
    </w:p>
    <w:p>
      <w:r>
        <w:t>( Urk.</w:t>
      </w:r>
    </w:p>
    <w:p>
      <w:r>
        <w:t>1</w:t>
      </w:r>
    </w:p>
    <w:p>
      <w:r>
        <w:t>S.</w:t>
      </w:r>
    </w:p>
    <w:p>
      <w:r>
        <w:t>11)</w:t>
      </w:r>
    </w:p>
    <w:p>
      <w:r>
        <w:t>kein</w:t>
      </w:r>
    </w:p>
    <w:p>
      <w:r>
        <w:t>Raum</w:t>
      </w:r>
    </w:p>
    <w:p>
      <w:r>
        <w:t>für</w:t>
      </w:r>
    </w:p>
    <w:p>
      <w:r>
        <w:t>Leistungen</w:t>
      </w:r>
    </w:p>
    <w:p>
      <w:r>
        <w:t>zur</w:t>
      </w:r>
    </w:p>
    <w:p>
      <w:r>
        <w:t>Erhaltung</w:t>
      </w:r>
    </w:p>
    <w:p>
      <w:r>
        <w:t>der</w:t>
      </w:r>
    </w:p>
    <w:p>
      <w:r>
        <w:t>verbliebenen</w:t>
      </w:r>
    </w:p>
    <w:p>
      <w:r>
        <w:t>Erwerbsfähigkeit</w:t>
      </w:r>
    </w:p>
    <w:p>
      <w:r>
        <w:t>(Urteil</w:t>
      </w:r>
    </w:p>
    <w:p>
      <w:r>
        <w:t>des</w:t>
      </w:r>
    </w:p>
    <w:p>
      <w:r>
        <w:t>Bundes gerichts</w:t>
      </w:r>
    </w:p>
    <w:p>
      <w:r>
        <w:t>8C_616/2013</w:t>
      </w:r>
    </w:p>
    <w:p>
      <w:r>
        <w:t>vom</w:t>
      </w:r>
    </w:p>
    <w:p>
      <w:r>
        <w:t>28.</w:t>
      </w:r>
    </w:p>
    <w:p>
      <w:r>
        <w:t>Januar</w:t>
      </w:r>
    </w:p>
    <w:p>
      <w:r>
        <w:t>2014</w:t>
      </w:r>
    </w:p>
    <w:p>
      <w:r>
        <w:t>E.</w:t>
      </w:r>
    </w:p>
    <w:p>
      <w:r>
        <w:t>3.1.1). 6.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vom</w:t>
      </w:r>
    </w:p>
    <w:p>
      <w:r>
        <w:t>1.</w:t>
      </w:r>
    </w:p>
    <w:p>
      <w:r>
        <w:t>Februar</w:t>
      </w:r>
    </w:p>
    <w:p>
      <w:r>
        <w:t>2024</w:t>
      </w:r>
    </w:p>
    <w:p>
      <w:r>
        <w:t>(Urk.</w:t>
      </w:r>
    </w:p>
    <w:p>
      <w:r>
        <w:t>2)</w:t>
      </w:r>
    </w:p>
    <w:p>
      <w:r>
        <w:t>erweist</w:t>
      </w:r>
    </w:p>
    <w:p>
      <w:r>
        <w:t>sich</w:t>
      </w:r>
    </w:p>
    <w:p>
      <w:r>
        <w:t>damit</w:t>
      </w:r>
    </w:p>
    <w:p>
      <w:r>
        <w:t>als</w:t>
      </w:r>
    </w:p>
    <w:p>
      <w:r>
        <w:t>rechtens,</w:t>
      </w:r>
    </w:p>
    <w:p>
      <w:r>
        <w:t>weshalb</w:t>
      </w:r>
    </w:p>
    <w:p>
      <w:r>
        <w:t>die</w:t>
      </w:r>
    </w:p>
    <w:p>
      <w:r>
        <w:t>Beschwerde</w:t>
      </w:r>
    </w:p>
    <w:p>
      <w:r>
        <w:t>abzuweisen</w:t>
      </w:r>
    </w:p>
    <w:p>
      <w:r>
        <w:t>ist.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Advokatin</w:t>
      </w:r>
    </w:p>
    <w:p>
      <w:r>
        <w:t>Anouck</w:t>
      </w:r>
    </w:p>
    <w:p>
      <w:r>
        <w:t>Zehntner - Rechtsanwältin</w:t>
      </w:r>
    </w:p>
    <w:p>
      <w:r>
        <w:t>Nadine</w:t>
      </w:r>
    </w:p>
    <w:p>
      <w:r>
        <w:t>Berchtold-Suter - Bundesamt</w:t>
      </w:r>
    </w:p>
    <w:p>
      <w:r>
        <w:t>für</w:t>
      </w:r>
    </w:p>
    <w:p>
      <w:r>
        <w:t>Gesundheit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rPr>
          <w:b/>
        </w:rPr>
        <w:t>E. 1.1</w:t>
      </w:r>
    </w:p>
    <w:p>
      <w:r>
        <w:t>[ statt</w:t>
      </w:r>
    </w:p>
    <w:p>
      <w:r>
        <w:t>wie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angenommen</w:t>
      </w:r>
    </w:p>
    <w:p>
      <w:r>
        <w:t>2 ;</w:t>
      </w:r>
    </w:p>
    <w:p>
      <w:r>
        <w:t>vgl.</w:t>
      </w:r>
    </w:p>
    <w:p>
      <w:r>
        <w:t>Urk.</w:t>
      </w:r>
    </w:p>
    <w:p>
      <w:r>
        <w:t>9/259] )</w:t>
      </w:r>
    </w:p>
    <w:p>
      <w:r>
        <w:t>ergibt</w:t>
      </w:r>
    </w:p>
    <w:p>
      <w:r>
        <w:t>sich</w:t>
      </w:r>
    </w:p>
    <w:p>
      <w:r>
        <w:t>ein</w:t>
      </w:r>
    </w:p>
    <w:p>
      <w:r>
        <w:t>erzielbares</w:t>
      </w:r>
    </w:p>
    <w:p>
      <w:r>
        <w:t>Einkommen</w:t>
      </w:r>
    </w:p>
    <w:p>
      <w:r>
        <w:t>von</w:t>
      </w:r>
    </w:p>
    <w:p>
      <w:r>
        <w:t>Fr.</w:t>
      </w:r>
    </w:p>
    <w:p>
      <w:r>
        <w:t>66' 073 .--</w:t>
      </w:r>
    </w:p>
    <w:p>
      <w:r>
        <w:t>(Fr.</w:t>
      </w:r>
    </w:p>
    <w:p>
      <w:r>
        <w:t>5'261.- -</w:t>
      </w:r>
    </w:p>
    <w:p>
      <w:r>
        <w:t>x</w:t>
      </w:r>
    </w:p>
    <w:p>
      <w:r>
        <w:t>12</w:t>
      </w:r>
    </w:p>
    <w:p>
      <w:r>
        <w:t>:</w:t>
      </w:r>
    </w:p>
    <w:p>
      <w:r>
        <w:t>40</w:t>
      </w:r>
    </w:p>
    <w:p>
      <w:r>
        <w:t>x</w:t>
      </w:r>
    </w:p>
    <w:p>
      <w:r>
        <w:t>41.7</w:t>
      </w:r>
    </w:p>
    <w:p>
      <w:r>
        <w:t>x</w:t>
      </w:r>
    </w:p>
    <w:p>
      <w:r>
        <w:t>0.993</w:t>
      </w:r>
    </w:p>
    <w:p>
      <w:r>
        <w:t>x</w:t>
      </w:r>
    </w:p>
    <w:p>
      <w:r>
        <w:rPr>
          <w:b/>
        </w:rPr>
        <w:t>E. 1.2</w:t>
      </w:r>
    </w:p>
    <w:p>
      <w:r>
        <w:t>Nach</w:t>
      </w:r>
    </w:p>
    <w:p>
      <w:r>
        <w:t>Gesetz</w:t>
      </w:r>
    </w:p>
    <w:p>
      <w:r>
        <w:t>und</w:t>
      </w:r>
    </w:p>
    <w:p>
      <w:r>
        <w:t>Rechtsprechung</w:t>
      </w:r>
    </w:p>
    <w:p>
      <w:r>
        <w:t>ist</w:t>
      </w:r>
    </w:p>
    <w:p>
      <w:r>
        <w:t>der</w:t>
      </w:r>
    </w:p>
    <w:p>
      <w:r>
        <w:t>Fall</w:t>
      </w:r>
    </w:p>
    <w:p>
      <w:r>
        <w:t>unter</w:t>
      </w:r>
    </w:p>
    <w:p>
      <w:r>
        <w:t>Einstellung</w:t>
      </w:r>
    </w:p>
    <w:p>
      <w:r>
        <w:t>der</w:t>
      </w:r>
    </w:p>
    <w:p>
      <w:r>
        <w:t>vorübergehenden</w:t>
      </w:r>
    </w:p>
    <w:p>
      <w:r>
        <w:t>Leistungen</w:t>
      </w:r>
    </w:p>
    <w:p>
      <w:r>
        <w:t>und</w:t>
      </w:r>
    </w:p>
    <w:p>
      <w:r>
        <w:t>Prüfung</w:t>
      </w:r>
    </w:p>
    <w:p>
      <w:r>
        <w:t>des</w:t>
      </w:r>
    </w:p>
    <w:p>
      <w:r>
        <w:t>Anspruchs</w:t>
      </w:r>
    </w:p>
    <w:p>
      <w:r>
        <w:t>auf</w:t>
      </w:r>
    </w:p>
    <w:p>
      <w:r>
        <w:t>eine</w:t>
      </w:r>
    </w:p>
    <w:p>
      <w:r>
        <w:t>Invalidenrente</w:t>
      </w:r>
    </w:p>
    <w:p>
      <w:r>
        <w:t>und</w:t>
      </w:r>
    </w:p>
    <w:p>
      <w:r>
        <w:t>eine</w:t>
      </w:r>
    </w:p>
    <w:p>
      <w:r>
        <w:t>Integritätsentschädigung</w:t>
      </w:r>
    </w:p>
    <w:p>
      <w:r>
        <w:t>abzuschliessen,</w:t>
      </w:r>
    </w:p>
    <w:p>
      <w:r>
        <w:t>wenn</w:t>
      </w:r>
    </w:p>
    <w:p>
      <w:r>
        <w:t>von</w:t>
      </w:r>
    </w:p>
    <w:p>
      <w:r>
        <w:t>der</w:t>
      </w:r>
    </w:p>
    <w:p>
      <w:r>
        <w:t>Fortsetzung</w:t>
      </w:r>
    </w:p>
    <w:p>
      <w:r>
        <w:t>der</w:t>
      </w:r>
    </w:p>
    <w:p>
      <w:r>
        <w:t>ärztlichen</w:t>
      </w:r>
    </w:p>
    <w:p>
      <w:r>
        <w:t>Behandlung</w:t>
      </w:r>
    </w:p>
    <w:p>
      <w:r>
        <w:t>keine</w:t>
      </w:r>
    </w:p>
    <w:p>
      <w:r>
        <w:t>namhafte</w:t>
      </w:r>
    </w:p>
    <w:p>
      <w:r>
        <w:t>Besserung</w:t>
      </w:r>
    </w:p>
    <w:p>
      <w:r>
        <w:t>des</w:t>
      </w:r>
    </w:p>
    <w:p>
      <w:r>
        <w:t>Gesundheitszustandes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mehr</w:t>
      </w:r>
    </w:p>
    <w:p>
      <w:r>
        <w:t>erwartet</w:t>
      </w:r>
    </w:p>
    <w:p>
      <w:r>
        <w:t>werden</w:t>
      </w:r>
    </w:p>
    <w:p>
      <w:r>
        <w:t>kann</w:t>
      </w:r>
    </w:p>
    <w:p>
      <w:r>
        <w:t>und</w:t>
      </w:r>
    </w:p>
    <w:p>
      <w:r>
        <w:t>allfällige</w:t>
      </w:r>
    </w:p>
    <w:p>
      <w:r>
        <w:t>Eingliederungs massnahmen</w:t>
      </w:r>
    </w:p>
    <w:p>
      <w:r>
        <w:t>der</w:t>
      </w:r>
    </w:p>
    <w:p>
      <w:r>
        <w:t>Invalidenversicherung</w:t>
      </w:r>
    </w:p>
    <w:p>
      <w:r>
        <w:t>abgeschlossen</w:t>
      </w:r>
    </w:p>
    <w:p>
      <w:r>
        <w:t>sind</w:t>
      </w:r>
    </w:p>
    <w:p>
      <w:r>
        <w:t>(vgl.</w:t>
      </w:r>
    </w:p>
    <w:p>
      <w:r>
        <w:t>Art.</w:t>
      </w:r>
    </w:p>
    <w:p>
      <w:r>
        <w:t>19</w:t>
      </w:r>
    </w:p>
    <w:p>
      <w:r>
        <w:t>Abs.</w:t>
      </w:r>
    </w:p>
    <w:p>
      <w:r>
        <w:t>1,</w:t>
      </w:r>
    </w:p>
    <w:p>
      <w:r>
        <w:t>Art.</w:t>
      </w:r>
    </w:p>
    <w:p>
      <w:r>
        <w:t>24</w:t>
      </w:r>
    </w:p>
    <w:p>
      <w:r>
        <w:t>Abs.</w:t>
      </w:r>
    </w:p>
    <w:p>
      <w:r>
        <w:t>2</w:t>
      </w:r>
    </w:p>
    <w:p>
      <w:r>
        <w:t>UVG;</w:t>
      </w:r>
    </w:p>
    <w:p>
      <w:r>
        <w:t>BGE</w:t>
      </w:r>
    </w:p>
    <w:p>
      <w:r>
        <w:t>144</w:t>
      </w:r>
    </w:p>
    <w:p>
      <w:r>
        <w:t>V</w:t>
      </w:r>
    </w:p>
    <w:p>
      <w:r>
        <w:t>354</w:t>
      </w:r>
    </w:p>
    <w:p>
      <w:r>
        <w:t>E.</w:t>
      </w:r>
    </w:p>
    <w:p>
      <w:r>
        <w:t>4.1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 gerichts</w:t>
      </w:r>
    </w:p>
    <w:p>
      <w:r>
        <w:t>8C_ 459/2023</w:t>
      </w:r>
    </w:p>
    <w:p>
      <w:r>
        <w:t>vom</w:t>
      </w:r>
    </w:p>
    <w:p>
      <w:r>
        <w:t>18 .</w:t>
      </w:r>
    </w:p>
    <w:p>
      <w:r>
        <w:t>Juni</w:t>
      </w:r>
    </w:p>
    <w:p>
      <w:r>
        <w:t>2024</w:t>
      </w:r>
    </w:p>
    <w:p>
      <w:r>
        <w:t>E.</w:t>
      </w:r>
    </w:p>
    <w:p>
      <w:r>
        <w:t>4.3</w:t>
      </w:r>
    </w:p>
    <w:p>
      <w:r>
        <w:t>mit</w:t>
      </w:r>
    </w:p>
    <w:p>
      <w:r>
        <w:t>Hinweisen ).</w:t>
      </w:r>
    </w:p>
    <w:p>
      <w:r>
        <w:t>Ob</w:t>
      </w:r>
    </w:p>
    <w:p>
      <w:r>
        <w:t>eine</w:t>
      </w:r>
    </w:p>
    <w:p>
      <w:r>
        <w:t>namhafte</w:t>
      </w:r>
    </w:p>
    <w:p>
      <w:r>
        <w:t>Besserung</w:t>
      </w:r>
    </w:p>
    <w:p>
      <w:r>
        <w:t>noch</w:t>
      </w:r>
    </w:p>
    <w:p>
      <w:r>
        <w:t>möglich</w:t>
      </w:r>
    </w:p>
    <w:p>
      <w:r>
        <w:t>ist,</w:t>
      </w:r>
    </w:p>
    <w:p>
      <w:r>
        <w:t>bestimmt</w:t>
      </w:r>
    </w:p>
    <w:p>
      <w:r>
        <w:t>sich</w:t>
      </w:r>
    </w:p>
    <w:p>
      <w:r>
        <w:t>insbesondere</w:t>
      </w:r>
    </w:p>
    <w:p>
      <w:r>
        <w:t>nach</w:t>
      </w:r>
    </w:p>
    <w:p>
      <w:r>
        <w:t>Massgabe</w:t>
      </w:r>
    </w:p>
    <w:p>
      <w:r>
        <w:t>der</w:t>
      </w:r>
    </w:p>
    <w:p>
      <w:r>
        <w:t>zu</w:t>
      </w:r>
    </w:p>
    <w:p>
      <w:r>
        <w:t>erwartenden</w:t>
      </w:r>
    </w:p>
    <w:p>
      <w:r>
        <w:t>Steigerung</w:t>
      </w:r>
    </w:p>
    <w:p>
      <w:r>
        <w:t>oder</w:t>
      </w:r>
    </w:p>
    <w:p>
      <w:r>
        <w:t>Wiederherstellung</w:t>
      </w:r>
    </w:p>
    <w:p>
      <w:r>
        <w:t>der</w:t>
      </w:r>
    </w:p>
    <w:p>
      <w:r>
        <w:t>Arbeits fähigkeit,</w:t>
      </w:r>
    </w:p>
    <w:p>
      <w:r>
        <w:t>soweit</w:t>
      </w:r>
    </w:p>
    <w:p>
      <w:r>
        <w:t>diese</w:t>
      </w:r>
    </w:p>
    <w:p>
      <w:r>
        <w:t>unfallbedingt</w:t>
      </w:r>
    </w:p>
    <w:p>
      <w:r>
        <w:t>beeinträchtigt</w:t>
      </w:r>
    </w:p>
    <w:p>
      <w:r>
        <w:t>ist.</w:t>
      </w:r>
    </w:p>
    <w:p>
      <w:r>
        <w:t>Die</w:t>
      </w:r>
    </w:p>
    <w:p>
      <w:r>
        <w:t>Verwendung</w:t>
      </w:r>
    </w:p>
    <w:p>
      <w:r>
        <w:t>des</w:t>
      </w:r>
    </w:p>
    <w:p>
      <w:r>
        <w:t>Begriffes</w:t>
      </w:r>
    </w:p>
    <w:p>
      <w:r>
        <w:t>«namhaft»</w:t>
      </w:r>
    </w:p>
    <w:p>
      <w:r>
        <w:t>in</w:t>
      </w:r>
    </w:p>
    <w:p>
      <w:r>
        <w:t>Art.</w:t>
      </w:r>
    </w:p>
    <w:p>
      <w:r>
        <w:t>19</w:t>
      </w:r>
    </w:p>
    <w:p>
      <w:r>
        <w:t>Abs.</w:t>
      </w:r>
    </w:p>
    <w:p>
      <w:r>
        <w:t>1</w:t>
      </w:r>
    </w:p>
    <w:p>
      <w:r>
        <w:t>UVG</w:t>
      </w:r>
    </w:p>
    <w:p>
      <w:r>
        <w:t>verdeutlicht</w:t>
      </w:r>
    </w:p>
    <w:p>
      <w:r>
        <w:t>demnach,</w:t>
      </w:r>
    </w:p>
    <w:p>
      <w:r>
        <w:t>dass</w:t>
      </w:r>
    </w:p>
    <w:p>
      <w:r>
        <w:t>die</w:t>
      </w:r>
    </w:p>
    <w:p>
      <w:r>
        <w:t>durch</w:t>
      </w:r>
    </w:p>
    <w:p>
      <w:r>
        <w:t>weitere</w:t>
      </w:r>
    </w:p>
    <w:p>
      <w:r>
        <w:t>(zweckmässige)</w:t>
      </w:r>
    </w:p>
    <w:p>
      <w:r>
        <w:t>Heilbehandlung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rPr>
          <w:b/>
        </w:rPr>
        <w:t>E. 1.3.1</w:t>
      </w:r>
    </w:p>
    <w:p>
      <w:r>
        <w:t>Hinsichtlich</w:t>
      </w:r>
    </w:p>
    <w:p>
      <w:r>
        <w:t>des</w:t>
      </w:r>
    </w:p>
    <w:p>
      <w:r>
        <w:t>Beweiswertes</w:t>
      </w:r>
    </w:p>
    <w:p>
      <w:r>
        <w:t>eines</w:t>
      </w:r>
    </w:p>
    <w:p>
      <w:r>
        <w:t>Arztberichtes</w:t>
      </w:r>
    </w:p>
    <w:p>
      <w:r>
        <w:t>ist</w:t>
      </w:r>
    </w:p>
    <w:p>
      <w:r>
        <w:t>entscheidend,</w:t>
      </w:r>
    </w:p>
    <w:p>
      <w:r>
        <w:t>ob</w:t>
      </w:r>
    </w:p>
    <w:p>
      <w:r>
        <w:t>dieser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umfassend</w:t>
      </w:r>
    </w:p>
    <w:p>
      <w:r>
        <w:t>ist,</w:t>
      </w:r>
    </w:p>
    <w:p>
      <w:r>
        <w:t>auf</w:t>
      </w:r>
    </w:p>
    <w:p>
      <w:r>
        <w:t>allseitigen</w:t>
      </w:r>
    </w:p>
    <w:p>
      <w:r>
        <w:t>Untersuchungen</w:t>
      </w:r>
    </w:p>
    <w:p>
      <w:r>
        <w:t>beruht,</w:t>
      </w:r>
    </w:p>
    <w:p>
      <w:r>
        <w:t>auch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berücksichtigt,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(Anamnese)</w:t>
      </w:r>
    </w:p>
    <w:p>
      <w:r>
        <w:t>abgegeben</w:t>
      </w:r>
    </w:p>
    <w:p>
      <w:r>
        <w:t>worden</w:t>
      </w:r>
    </w:p>
    <w:p>
      <w:r>
        <w:t>ist,</w:t>
      </w:r>
    </w:p>
    <w:p>
      <w:r>
        <w:t>in</w:t>
      </w:r>
    </w:p>
    <w:p>
      <w:r>
        <w:t>der</w:t>
      </w:r>
    </w:p>
    <w:p>
      <w:r>
        <w:t>Darlegung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und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Situation</w:t>
      </w:r>
    </w:p>
    <w:p>
      <w:r>
        <w:t>einleuchtet</w:t>
      </w:r>
    </w:p>
    <w:p>
      <w:r>
        <w:t>und</w:t>
      </w:r>
    </w:p>
    <w:p>
      <w:r>
        <w:t>ob</w:t>
      </w:r>
    </w:p>
    <w:p>
      <w:r>
        <w:t>die</w:t>
      </w:r>
    </w:p>
    <w:p>
      <w:r>
        <w:t>Schluss folgerungen</w:t>
      </w:r>
    </w:p>
    <w:p>
      <w:r>
        <w:t>der</w:t>
      </w:r>
    </w:p>
    <w:p>
      <w:r>
        <w:t>Experten</w:t>
      </w:r>
    </w:p>
    <w:p>
      <w:r>
        <w:t>begründet</w:t>
      </w:r>
    </w:p>
    <w:p>
      <w:r>
        <w:t>sind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</w:t>
      </w:r>
    </w:p>
    <w:p>
      <w:r>
        <w:t>mit</w:t>
      </w:r>
    </w:p>
    <w:p>
      <w:r>
        <w:t>Hinweis 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9C_16/2025</w:t>
      </w:r>
    </w:p>
    <w:p>
      <w:r>
        <w:t>vom</w:t>
      </w:r>
    </w:p>
    <w:p>
      <w:r>
        <w:t>24.</w:t>
      </w:r>
    </w:p>
    <w:p>
      <w:r>
        <w:t>April</w:t>
      </w:r>
    </w:p>
    <w:p>
      <w:r>
        <w:t>2025</w:t>
      </w:r>
    </w:p>
    <w:p>
      <w:r>
        <w:t>E.</w:t>
      </w:r>
    </w:p>
    <w:p>
      <w:r>
        <w:t>4.3.1 ).</w:t>
      </w:r>
    </w:p>
    <w:p>
      <w:r>
        <w:rPr>
          <w:b/>
        </w:rPr>
        <w:t>E. 1.3.2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kommt</w:t>
      </w:r>
    </w:p>
    <w:p>
      <w:r>
        <w:t>auch</w:t>
      </w:r>
    </w:p>
    <w:p>
      <w:r>
        <w:t>den</w:t>
      </w:r>
    </w:p>
    <w:p>
      <w:r>
        <w:t>Berichten</w:t>
      </w:r>
    </w:p>
    <w:p>
      <w:r>
        <w:t>und</w:t>
      </w:r>
    </w:p>
    <w:p>
      <w:r>
        <w:t>Gutachten</w:t>
      </w:r>
    </w:p>
    <w:p>
      <w:r>
        <w:t>versiche rungsinterner</w:t>
      </w:r>
    </w:p>
    <w:p>
      <w:r>
        <w:t>Ärztinnen</w:t>
      </w:r>
    </w:p>
    <w:p>
      <w:r>
        <w:t>und</w:t>
      </w:r>
    </w:p>
    <w:p>
      <w:r>
        <w:t>Ärzte</w:t>
      </w:r>
    </w:p>
    <w:p>
      <w:r>
        <w:t>Beweiswert</w:t>
      </w:r>
    </w:p>
    <w:p>
      <w:r>
        <w:t>zu,</w:t>
      </w:r>
    </w:p>
    <w:p>
      <w:r>
        <w:t>sofern</w:t>
      </w:r>
    </w:p>
    <w:p>
      <w:r>
        <w:t>sie</w:t>
      </w:r>
    </w:p>
    <w:p>
      <w:r>
        <w:t>als</w:t>
      </w:r>
    </w:p>
    <w:p>
      <w:r>
        <w:t>schlüssig</w:t>
      </w:r>
    </w:p>
    <w:p>
      <w:r>
        <w:t>erscheinen,</w:t>
      </w:r>
    </w:p>
    <w:p>
      <w:r>
        <w:t>nachvollziehbar</w:t>
      </w:r>
    </w:p>
    <w:p>
      <w:r>
        <w:t>begründet</w:t>
      </w:r>
    </w:p>
    <w:p>
      <w:r>
        <w:t>sowie</w:t>
      </w:r>
    </w:p>
    <w:p>
      <w:r>
        <w:t>in</w:t>
      </w:r>
    </w:p>
    <w:p>
      <w:r>
        <w:t>sich</w:t>
      </w:r>
    </w:p>
    <w:p>
      <w:r>
        <w:t>widerspruchsfrei</w:t>
      </w:r>
    </w:p>
    <w:p>
      <w:r>
        <w:t>sind</w:t>
      </w:r>
    </w:p>
    <w:p>
      <w:r>
        <w:t>und</w:t>
      </w:r>
    </w:p>
    <w:p>
      <w:r>
        <w:t>keine</w:t>
      </w:r>
    </w:p>
    <w:p>
      <w:r>
        <w:t>Indizien</w:t>
      </w:r>
    </w:p>
    <w:p>
      <w:r>
        <w:t>gegen</w:t>
      </w:r>
    </w:p>
    <w:p>
      <w:r>
        <w:t>ihre</w:t>
      </w:r>
    </w:p>
    <w:p>
      <w:r>
        <w:t>Zuverlässigkeit</w:t>
      </w:r>
    </w:p>
    <w:p>
      <w:r>
        <w:t>bestehen</w:t>
      </w:r>
    </w:p>
    <w:p>
      <w:r>
        <w:t>(BGE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3b/ee 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8C_381/2024</w:t>
      </w:r>
    </w:p>
    <w:p>
      <w:r>
        <w:t>vom</w:t>
      </w:r>
    </w:p>
    <w:p>
      <w:r>
        <w:rPr>
          <w:b/>
        </w:rPr>
        <w:t>E. 6</w:t>
      </w:r>
    </w:p>
    <w:p>
      <w:r>
        <w:t>des</w:t>
      </w:r>
    </w:p>
    <w:p>
      <w:r>
        <w:t>Bundesgesetzes</w:t>
      </w:r>
    </w:p>
    <w:p>
      <w:r>
        <w:t>üb er</w:t>
      </w:r>
    </w:p>
    <w:p>
      <w:r>
        <w:t>die</w:t>
      </w:r>
    </w:p>
    <w:p>
      <w:r>
        <w:t>Unfallversicherung</w:t>
      </w:r>
    </w:p>
    <w:p>
      <w:r>
        <w:t>(UVG)</w:t>
      </w:r>
    </w:p>
    <w:p>
      <w:r>
        <w:t>werden</w:t>
      </w:r>
    </w:p>
    <w:p>
      <w:r>
        <w:t>–</w:t>
      </w:r>
    </w:p>
    <w:p>
      <w:r>
        <w:t>soweit</w:t>
      </w:r>
    </w:p>
    <w:p>
      <w:r>
        <w:t>das</w:t>
      </w:r>
    </w:p>
    <w:p>
      <w:r>
        <w:t>Gesetz</w:t>
      </w:r>
    </w:p>
    <w:p>
      <w:r>
        <w:t>nichts</w:t>
      </w:r>
    </w:p>
    <w:p>
      <w:r>
        <w:t>anderes</w:t>
      </w:r>
    </w:p>
    <w:p>
      <w:r>
        <w:t>bestimmt</w:t>
      </w:r>
    </w:p>
    <w:p>
      <w:r>
        <w:t>–</w:t>
      </w:r>
    </w:p>
    <w:p>
      <w:r>
        <w:t>die</w:t>
      </w:r>
    </w:p>
    <w:p>
      <w:r>
        <w:t>Versicherungsleistungen</w:t>
      </w:r>
    </w:p>
    <w:p>
      <w:r>
        <w:t>bei</w:t>
      </w:r>
    </w:p>
    <w:p>
      <w:r>
        <w:t>Berufsunfällen,</w:t>
      </w:r>
    </w:p>
    <w:p>
      <w:r>
        <w:t>Nichtberufsunfällen</w:t>
      </w:r>
    </w:p>
    <w:p>
      <w:r>
        <w:t>und</w:t>
      </w:r>
    </w:p>
    <w:p>
      <w:r>
        <w:t>Berufskrankheiten</w:t>
      </w:r>
    </w:p>
    <w:p>
      <w:r>
        <w:t>gewährt</w:t>
      </w:r>
    </w:p>
    <w:p>
      <w:r>
        <w:t>(Abs.</w:t>
      </w:r>
    </w:p>
    <w:p>
      <w:r>
        <w:t>1).</w:t>
      </w:r>
    </w:p>
    <w:p>
      <w:r>
        <w:t>Nach</w:t>
      </w:r>
    </w:p>
    <w:p>
      <w:r>
        <w:t>Art.</w:t>
      </w:r>
    </w:p>
    <w:p>
      <w:r>
        <w:rPr>
          <w:b/>
        </w:rPr>
        <w:t>E. 6.1</w:t>
      </w:r>
    </w:p>
    <w:p>
      <w:r>
        <w:t>mit</w:t>
      </w:r>
    </w:p>
    <w:p>
      <w:r>
        <w:t>Hinweisen).</w:t>
      </w:r>
    </w:p>
    <w:p>
      <w:r>
        <w:t>Mit</w:t>
      </w:r>
    </w:p>
    <w:p>
      <w:r>
        <w:t>E-Mail</w:t>
      </w:r>
    </w:p>
    <w:p>
      <w:r>
        <w:t>vom</w:t>
      </w:r>
    </w:p>
    <w:p>
      <w:r>
        <w:rPr>
          <w:b/>
        </w:rPr>
        <w:t>E. 10</w:t>
      </w:r>
    </w:p>
    <w:p>
      <w:r>
        <w:t>Abs.</w:t>
      </w:r>
    </w:p>
    <w:p>
      <w:r>
        <w:t>1</w:t>
      </w:r>
    </w:p>
    <w:p>
      <w:r>
        <w:t>UVG</w:t>
      </w:r>
    </w:p>
    <w:p>
      <w:r>
        <w:t>erhoffte</w:t>
      </w:r>
    </w:p>
    <w:p>
      <w:r>
        <w:t>Besserung</w:t>
      </w:r>
    </w:p>
    <w:p>
      <w:r>
        <w:t>ins</w:t>
      </w:r>
    </w:p>
    <w:p>
      <w:r>
        <w:t>Gewicht</w:t>
      </w:r>
    </w:p>
    <w:p>
      <w:r>
        <w:t>fallen</w:t>
      </w:r>
    </w:p>
    <w:p>
      <w:r>
        <w:t>muss.</w:t>
      </w:r>
    </w:p>
    <w:p>
      <w:r>
        <w:t>Weder</w:t>
      </w:r>
    </w:p>
    <w:p>
      <w:r>
        <w:t>eine</w:t>
      </w:r>
    </w:p>
    <w:p>
      <w:r>
        <w:t>weit</w:t>
      </w:r>
    </w:p>
    <w:p>
      <w:r>
        <w:t>entfernte</w:t>
      </w:r>
    </w:p>
    <w:p>
      <w:r>
        <w:t>Möglich keit</w:t>
      </w:r>
    </w:p>
    <w:p>
      <w:r>
        <w:t>eines</w:t>
      </w:r>
    </w:p>
    <w:p>
      <w:r>
        <w:t>positiven</w:t>
      </w:r>
    </w:p>
    <w:p>
      <w:r>
        <w:t>Resultats</w:t>
      </w:r>
    </w:p>
    <w:p>
      <w:r>
        <w:t>einer</w:t>
      </w:r>
    </w:p>
    <w:p>
      <w:r>
        <w:t>Fortsetzung</w:t>
      </w:r>
    </w:p>
    <w:p>
      <w:r>
        <w:t>der</w:t>
      </w:r>
    </w:p>
    <w:p>
      <w:r>
        <w:t>ärztlichen</w:t>
      </w:r>
    </w:p>
    <w:p>
      <w:r>
        <w:t>Behandlung</w:t>
      </w:r>
    </w:p>
    <w:p>
      <w:r>
        <w:t>noch</w:t>
      </w:r>
    </w:p>
    <w:p>
      <w:r>
        <w:t>ein</w:t>
      </w:r>
    </w:p>
    <w:p>
      <w:r>
        <w:t>von</w:t>
      </w:r>
    </w:p>
    <w:p>
      <w:r>
        <w:t>weiteren</w:t>
      </w:r>
    </w:p>
    <w:p>
      <w:r>
        <w:t>Massnahmen</w:t>
      </w:r>
    </w:p>
    <w:p>
      <w:r>
        <w:t>–</w:t>
      </w:r>
    </w:p>
    <w:p>
      <w:r>
        <w:t>wie</w:t>
      </w:r>
    </w:p>
    <w:p>
      <w:r>
        <w:t>etwa</w:t>
      </w:r>
    </w:p>
    <w:p>
      <w:r>
        <w:t>einer</w:t>
      </w:r>
    </w:p>
    <w:p>
      <w:r>
        <w:t>Badekur</w:t>
      </w:r>
    </w:p>
    <w:p>
      <w:r>
        <w:t>–</w:t>
      </w:r>
    </w:p>
    <w:p>
      <w:r>
        <w:t>zu</w:t>
      </w:r>
    </w:p>
    <w:p>
      <w:r>
        <w:t>erwartender</w:t>
      </w:r>
    </w:p>
    <w:p>
      <w:r>
        <w:t>geringfügiger</w:t>
      </w:r>
    </w:p>
    <w:p>
      <w:r>
        <w:t>therapeutischer</w:t>
      </w:r>
    </w:p>
    <w:p>
      <w:r>
        <w:t>Fortschritt</w:t>
      </w:r>
    </w:p>
    <w:p>
      <w:r>
        <w:t>verleihen</w:t>
      </w:r>
    </w:p>
    <w:p>
      <w:r>
        <w:t>Anspruch</w:t>
      </w:r>
    </w:p>
    <w:p>
      <w:r>
        <w:t>auf</w:t>
      </w:r>
    </w:p>
    <w:p>
      <w:r>
        <w:t>deren</w:t>
      </w:r>
    </w:p>
    <w:p>
      <w:r>
        <w:t>Durch führung.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muss</w:t>
      </w:r>
    </w:p>
    <w:p>
      <w:r>
        <w:t>der</w:t>
      </w:r>
    </w:p>
    <w:p>
      <w:r>
        <w:t>Gesundheitszustand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prognostisch</w:t>
      </w:r>
    </w:p>
    <w:p>
      <w:r>
        <w:t>und</w:t>
      </w:r>
    </w:p>
    <w:p>
      <w:r>
        <w:t>nicht</w:t>
      </w:r>
    </w:p>
    <w:p>
      <w:r>
        <w:t>aufgrund</w:t>
      </w:r>
    </w:p>
    <w:p>
      <w:r>
        <w:t>retrospektiver</w:t>
      </w:r>
    </w:p>
    <w:p>
      <w:r>
        <w:t>Feststellungen</w:t>
      </w:r>
    </w:p>
    <w:p>
      <w:r>
        <w:t>beurteilt</w:t>
      </w:r>
    </w:p>
    <w:p>
      <w:r>
        <w:t>werden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 459/2023</w:t>
      </w:r>
    </w:p>
    <w:p>
      <w:r>
        <w:t>vom</w:t>
      </w:r>
    </w:p>
    <w:p>
      <w:r>
        <w:t>18.</w:t>
      </w:r>
    </w:p>
    <w:p>
      <w:r>
        <w:t>Juni</w:t>
      </w:r>
    </w:p>
    <w:p>
      <w:r>
        <w:t>2024</w:t>
      </w:r>
    </w:p>
    <w:p>
      <w:r>
        <w:t>E.</w:t>
      </w:r>
    </w:p>
    <w:p>
      <w:r>
        <w:t>4.3</w:t>
      </w:r>
    </w:p>
    <w:p>
      <w:r>
        <w:t>mit</w:t>
      </w:r>
    </w:p>
    <w:p>
      <w:r>
        <w:t>Hinweisen,</w:t>
      </w:r>
    </w:p>
    <w:p>
      <w:r>
        <w:t>insbesondere</w:t>
      </w:r>
    </w:p>
    <w:p>
      <w:r>
        <w:t>auf</w:t>
      </w:r>
    </w:p>
    <w:p>
      <w:r>
        <w:t>BGE</w:t>
      </w:r>
    </w:p>
    <w:p>
      <w:r>
        <w:t>134</w:t>
      </w:r>
    </w:p>
    <w:p>
      <w:r>
        <w:t>V</w:t>
      </w:r>
    </w:p>
    <w:p>
      <w:r>
        <w:t>109</w:t>
      </w:r>
    </w:p>
    <w:p>
      <w:r>
        <w:t>E.</w:t>
      </w:r>
    </w:p>
    <w:p>
      <w:r>
        <w:t>4.3).</w:t>
      </w:r>
    </w:p>
    <w:p>
      <w:r>
        <w:t>Grundlage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dieser</w:t>
      </w:r>
    </w:p>
    <w:p>
      <w:r>
        <w:t>Rechtsfrage</w:t>
      </w:r>
    </w:p>
    <w:p>
      <w:r>
        <w:t>bilden</w:t>
      </w:r>
    </w:p>
    <w:p>
      <w:r>
        <w:t>in</w:t>
      </w:r>
    </w:p>
    <w:p>
      <w:r>
        <w:t>erster</w:t>
      </w:r>
    </w:p>
    <w:p>
      <w:r>
        <w:t>Linie</w:t>
      </w:r>
    </w:p>
    <w:p>
      <w:r>
        <w:t>die</w:t>
      </w:r>
    </w:p>
    <w:p>
      <w:r>
        <w:t>ärztlichen</w:t>
      </w:r>
    </w:p>
    <w:p>
      <w:r>
        <w:t>Auskünfte</w:t>
      </w:r>
    </w:p>
    <w:p>
      <w:r>
        <w:t>zu</w:t>
      </w:r>
    </w:p>
    <w:p>
      <w:r>
        <w:t>den</w:t>
      </w:r>
    </w:p>
    <w:p>
      <w:r>
        <w:t>therapeutischen</w:t>
      </w:r>
    </w:p>
    <w:p>
      <w:r>
        <w:t>Möglichkeiten</w:t>
      </w:r>
    </w:p>
    <w:p>
      <w:r>
        <w:t>und</w:t>
      </w:r>
    </w:p>
    <w:p>
      <w:r>
        <w:t>der</w:t>
      </w:r>
    </w:p>
    <w:p>
      <w:r>
        <w:t>Krankheits entwicklung,</w:t>
      </w:r>
    </w:p>
    <w:p>
      <w:r>
        <w:t>die</w:t>
      </w:r>
    </w:p>
    <w:p>
      <w:r>
        <w:t>in</w:t>
      </w:r>
    </w:p>
    <w:p>
      <w:r>
        <w:t>der</w:t>
      </w:r>
    </w:p>
    <w:p>
      <w:r>
        <w:t>Regel</w:t>
      </w:r>
    </w:p>
    <w:p>
      <w:r>
        <w:t>unter</w:t>
      </w:r>
    </w:p>
    <w:p>
      <w:r>
        <w:t>dem</w:t>
      </w:r>
    </w:p>
    <w:p>
      <w:r>
        <w:t>Begriff</w:t>
      </w:r>
    </w:p>
    <w:p>
      <w:r>
        <w:t>Prognose</w:t>
      </w:r>
    </w:p>
    <w:p>
      <w:r>
        <w:t>erfasst</w:t>
      </w:r>
    </w:p>
    <w:p>
      <w:r>
        <w:t>werden</w:t>
      </w:r>
    </w:p>
    <w:p>
      <w:r>
        <w:t>(Urteile</w:t>
      </w:r>
    </w:p>
    <w:p>
      <w:r>
        <w:t>des</w:t>
      </w:r>
    </w:p>
    <w:p>
      <w:r>
        <w:t>Bundesgerichts</w:t>
      </w:r>
    </w:p>
    <w:p>
      <w:r>
        <w:t>8C_471/2024</w:t>
      </w:r>
    </w:p>
    <w:p>
      <w:r>
        <w:t>vom</w:t>
      </w:r>
    </w:p>
    <w:p>
      <w:r>
        <w:rPr>
          <w:b/>
        </w:rPr>
        <w:t>E. 10.6</w:t>
      </w:r>
    </w:p>
    <w:p>
      <w:r>
        <w:t>%,</w:t>
      </w:r>
    </w:p>
    <w:p>
      <w:r>
        <w:t>einer</w:t>
      </w:r>
    </w:p>
    <w:p>
      <w:r>
        <w:t>Feier tags entschädigung</w:t>
      </w:r>
    </w:p>
    <w:p>
      <w:r>
        <w:t>von</w:t>
      </w:r>
    </w:p>
    <w:p>
      <w:r>
        <w:t>3.17</w:t>
      </w:r>
    </w:p>
    <w:p>
      <w:r>
        <w:t>%</w:t>
      </w:r>
    </w:p>
    <w:p>
      <w:r>
        <w:t>sowie</w:t>
      </w:r>
    </w:p>
    <w:p>
      <w:r>
        <w:t>eines</w:t>
      </w:r>
    </w:p>
    <w:p>
      <w:r>
        <w:t>1 3.</w:t>
      </w:r>
    </w:p>
    <w:p>
      <w:r>
        <w:t>Monatslohns</w:t>
      </w:r>
    </w:p>
    <w:p>
      <w:r>
        <w:t>von</w:t>
      </w:r>
    </w:p>
    <w:p>
      <w:r>
        <w:t>8.33</w:t>
      </w:r>
    </w:p>
    <w:p>
      <w:r>
        <w:t>%)</w:t>
      </w:r>
    </w:p>
    <w:p>
      <w:r>
        <w:t>erzielt</w:t>
      </w:r>
    </w:p>
    <w:p>
      <w:r>
        <w:t>hätte</w:t>
      </w:r>
    </w:p>
    <w:p>
      <w:r>
        <w:t>(Urk.</w:t>
      </w:r>
    </w:p>
    <w:p>
      <w:r>
        <w:t>9/249).</w:t>
      </w:r>
    </w:p>
    <w:p>
      <w:r>
        <w:t>Basierend</w:t>
      </w:r>
    </w:p>
    <w:p>
      <w:r>
        <w:t>auf</w:t>
      </w:r>
    </w:p>
    <w:p>
      <w:r>
        <w:t>2112</w:t>
      </w:r>
    </w:p>
    <w:p>
      <w:r>
        <w:t>Jahresstunden</w:t>
      </w:r>
    </w:p>
    <w:p>
      <w:r>
        <w:t>gemäss</w:t>
      </w:r>
    </w:p>
    <w:p>
      <w:r>
        <w:t>Art.</w:t>
      </w:r>
    </w:p>
    <w:p>
      <w:r>
        <w:t>24</w:t>
      </w:r>
    </w:p>
    <w:p>
      <w:r>
        <w:t>Abs.</w:t>
      </w:r>
    </w:p>
    <w:p>
      <w:r>
        <w:t>2</w:t>
      </w:r>
    </w:p>
    <w:p>
      <w:r>
        <w:t>des</w:t>
      </w:r>
    </w:p>
    <w:p>
      <w:r>
        <w:t>Landes mantelvertrag es</w:t>
      </w:r>
    </w:p>
    <w:p>
      <w:r>
        <w:t>für</w:t>
      </w:r>
    </w:p>
    <w:p>
      <w:r>
        <w:t>das</w:t>
      </w:r>
    </w:p>
    <w:p>
      <w:r>
        <w:t>Schweizerische</w:t>
      </w:r>
    </w:p>
    <w:p>
      <w:r>
        <w:t>Bauhauptgewerbe</w:t>
      </w:r>
    </w:p>
    <w:p>
      <w:r>
        <w:t>2019-2022</w:t>
      </w:r>
    </w:p>
    <w:p>
      <w:r>
        <w:t>(Stand</w:t>
      </w:r>
    </w:p>
    <w:p>
      <w:r>
        <w:t>1.</w:t>
      </w:r>
    </w:p>
    <w:p>
      <w:r>
        <w:t>Mai</w:t>
      </w:r>
    </w:p>
    <w:p>
      <w:r>
        <w:t>2019;</w:t>
      </w:r>
    </w:p>
    <w:p>
      <w:r>
        <w:t>nachfolgend</w:t>
      </w:r>
    </w:p>
    <w:p>
      <w:r>
        <w:t>LMV</w:t>
      </w:r>
    </w:p>
    <w:p>
      <w:r>
        <w:t>Bauhauptgewerbe</w:t>
      </w:r>
    </w:p>
    <w:p>
      <w:r>
        <w:t>2019-2022),</w:t>
      </w:r>
    </w:p>
    <w:p>
      <w:r>
        <w:t>bei</w:t>
      </w:r>
    </w:p>
    <w:p>
      <w:r>
        <w:t>denen</w:t>
      </w:r>
    </w:p>
    <w:p>
      <w:r>
        <w:t>es</w:t>
      </w:r>
    </w:p>
    <w:p>
      <w:r>
        <w:t>sich</w:t>
      </w:r>
    </w:p>
    <w:p>
      <w:r>
        <w:t>um</w:t>
      </w:r>
    </w:p>
    <w:p>
      <w:r>
        <w:t>die</w:t>
      </w:r>
    </w:p>
    <w:p>
      <w:r>
        <w:t>Bruttoarbeitszeit</w:t>
      </w:r>
    </w:p>
    <w:p>
      <w:r>
        <w:t>vor</w:t>
      </w:r>
    </w:p>
    <w:p>
      <w:r>
        <w:t>Abzug</w:t>
      </w:r>
    </w:p>
    <w:p>
      <w:r>
        <w:t>von</w:t>
      </w:r>
    </w:p>
    <w:p>
      <w:r>
        <w:t>Ferien</w:t>
      </w:r>
    </w:p>
    <w:p>
      <w:r>
        <w:t>und</w:t>
      </w:r>
    </w:p>
    <w:p>
      <w:r>
        <w:t>Feiertagen</w:t>
      </w:r>
    </w:p>
    <w:p>
      <w:r>
        <w:t>handelt,</w:t>
      </w:r>
    </w:p>
    <w:p>
      <w:r>
        <w:t>weshalb</w:t>
      </w:r>
    </w:p>
    <w:p>
      <w:r>
        <w:t>die</w:t>
      </w:r>
    </w:p>
    <w:p>
      <w:r>
        <w:t>Ferien-</w:t>
      </w:r>
    </w:p>
    <w:p>
      <w:r>
        <w:t>und</w:t>
      </w:r>
    </w:p>
    <w:p>
      <w:r>
        <w:t>Feiertagsentschädigungen</w:t>
      </w:r>
    </w:p>
    <w:p>
      <w:r>
        <w:t>zur</w:t>
      </w:r>
    </w:p>
    <w:p>
      <w:r>
        <w:t>Ermittlung</w:t>
      </w:r>
    </w:p>
    <w:p>
      <w:r>
        <w:t>des</w:t>
      </w:r>
    </w:p>
    <w:p>
      <w:r>
        <w:t>massgebenden</w:t>
      </w:r>
    </w:p>
    <w:p>
      <w:r>
        <w:t>Erwerbseinkommens</w:t>
      </w:r>
    </w:p>
    <w:p>
      <w:r>
        <w:t>abgezogen</w:t>
      </w:r>
    </w:p>
    <w:p>
      <w:r>
        <w:t>werden</w:t>
      </w:r>
    </w:p>
    <w:p>
      <w:r>
        <w:t>müssen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 gerichts</w:t>
      </w:r>
    </w:p>
    <w:p>
      <w:r>
        <w:t>8C_749/2013</w:t>
      </w:r>
    </w:p>
    <w:p>
      <w:r>
        <w:t>vom</w:t>
      </w:r>
    </w:p>
    <w:p>
      <w:r>
        <w:t>6.</w:t>
      </w:r>
    </w:p>
    <w:p>
      <w:r>
        <w:t>März</w:t>
      </w:r>
    </w:p>
    <w:p>
      <w:r>
        <w:t>2014</w:t>
      </w:r>
    </w:p>
    <w:p>
      <w:r>
        <w:t>E.</w:t>
      </w:r>
    </w:p>
    <w:p>
      <w:r>
        <w:t>3.3.2</w:t>
      </w:r>
    </w:p>
    <w:p>
      <w:r>
        <w:t>mit</w:t>
      </w:r>
    </w:p>
    <w:p>
      <w:r>
        <w:t>Hinweisen),</w:t>
      </w:r>
    </w:p>
    <w:p>
      <w:r>
        <w:t>errechnete</w:t>
      </w:r>
    </w:p>
    <w:p>
      <w:r>
        <w:t>die</w:t>
      </w:r>
    </w:p>
    <w:p>
      <w:r>
        <w:t>Beschwerdegegnerin</w:t>
      </w:r>
    </w:p>
    <w:p>
      <w:r>
        <w:t>ein</w:t>
      </w:r>
    </w:p>
    <w:p>
      <w:r>
        <w:t>Valideneinkommen</w:t>
      </w:r>
    </w:p>
    <w:p>
      <w:r>
        <w:t>von</w:t>
      </w:r>
    </w:p>
    <w:p>
      <w:r>
        <w:t>Fr.</w:t>
      </w:r>
    </w:p>
    <w:p>
      <w:r>
        <w:t>65'709.--</w:t>
      </w:r>
    </w:p>
    <w:p>
      <w:r>
        <w:t>( Fr.</w:t>
      </w:r>
    </w:p>
    <w:p>
      <w:r>
        <w:t>28.72</w:t>
      </w:r>
    </w:p>
    <w:p>
      <w:r>
        <w:t>x</w:t>
      </w:r>
    </w:p>
    <w:p>
      <w:r>
        <w:t>2112</w:t>
      </w:r>
    </w:p>
    <w:p>
      <w:r>
        <w:t>x</w:t>
      </w:r>
    </w:p>
    <w:p>
      <w:r>
        <w:t>1.0833;</w:t>
      </w:r>
    </w:p>
    <w:p>
      <w:r>
        <w:t>Urk.</w:t>
      </w:r>
    </w:p>
    <w:p>
      <w:r>
        <w:t>9/259).</w:t>
      </w:r>
    </w:p>
    <w:p>
      <w:r>
        <w:t>Soweit</w:t>
      </w:r>
    </w:p>
    <w:p>
      <w:r>
        <w:t>der</w:t>
      </w:r>
    </w:p>
    <w:p>
      <w:r>
        <w:t>Beschwerdeführer</w:t>
      </w:r>
    </w:p>
    <w:p>
      <w:r>
        <w:t>geltend</w:t>
      </w:r>
    </w:p>
    <w:p>
      <w:r>
        <w:t>macht,</w:t>
      </w:r>
    </w:p>
    <w:p>
      <w:r>
        <w:t>er</w:t>
      </w:r>
    </w:p>
    <w:p>
      <w:r>
        <w:t>habe</w:t>
      </w:r>
    </w:p>
    <w:p>
      <w:r>
        <w:t>regelmässig</w:t>
      </w:r>
    </w:p>
    <w:p>
      <w:r>
        <w:t>Überstunden</w:t>
      </w:r>
    </w:p>
    <w:p>
      <w:r>
        <w:t>geleistet,</w:t>
      </w:r>
    </w:p>
    <w:p>
      <w:r>
        <w:t>welche</w:t>
      </w:r>
    </w:p>
    <w:p>
      <w:r>
        <w:t>ihm</w:t>
      </w:r>
    </w:p>
    <w:p>
      <w:r>
        <w:t>entschädigt</w:t>
      </w:r>
    </w:p>
    <w:p>
      <w:r>
        <w:t>worden</w:t>
      </w:r>
    </w:p>
    <w:p>
      <w:r>
        <w:t>seien</w:t>
      </w:r>
    </w:p>
    <w:p>
      <w:r>
        <w:t>(Urk.</w:t>
      </w:r>
    </w:p>
    <w:p>
      <w:r>
        <w:t>1</w:t>
      </w:r>
    </w:p>
    <w:p>
      <w:r>
        <w:t>S.</w:t>
      </w:r>
    </w:p>
    <w:p>
      <w:r>
        <w:t>9) ,</w:t>
      </w:r>
    </w:p>
    <w:p>
      <w:r>
        <w:t>kann</w:t>
      </w:r>
    </w:p>
    <w:p>
      <w:r>
        <w:t>ihm</w:t>
      </w:r>
    </w:p>
    <w:p>
      <w:r>
        <w:t>nicht</w:t>
      </w:r>
    </w:p>
    <w:p>
      <w:r>
        <w:t>gefolgt</w:t>
      </w:r>
    </w:p>
    <w:p>
      <w:r>
        <w:t>werden .</w:t>
      </w:r>
    </w:p>
    <w:p>
      <w:r>
        <w:t>Bei</w:t>
      </w:r>
    </w:p>
    <w:p>
      <w:r>
        <w:t>2112</w:t>
      </w:r>
    </w:p>
    <w:p>
      <w:r>
        <w:t>Jahresstunden</w:t>
      </w:r>
    </w:p>
    <w:p>
      <w:r>
        <w:t>ergibt</w:t>
      </w:r>
    </w:p>
    <w:p>
      <w:r>
        <w:t>sich</w:t>
      </w:r>
    </w:p>
    <w:p>
      <w:r>
        <w:t>eine</w:t>
      </w:r>
    </w:p>
    <w:p>
      <w:r>
        <w:t>monatliche</w:t>
      </w:r>
    </w:p>
    <w:p>
      <w:r>
        <w:t>Arbeitszeit</w:t>
      </w:r>
    </w:p>
    <w:p>
      <w:r>
        <w:t>von</w:t>
      </w:r>
    </w:p>
    <w:p>
      <w:r>
        <w:t>176</w:t>
      </w:r>
    </w:p>
    <w:p>
      <w:r>
        <w:t>Stunden</w:t>
      </w:r>
    </w:p>
    <w:p>
      <w:r>
        <w:t>(2112</w:t>
      </w:r>
    </w:p>
    <w:p>
      <w:r>
        <w:t>:</w:t>
      </w:r>
    </w:p>
    <w:p>
      <w:r>
        <w:t>12).</w:t>
      </w:r>
    </w:p>
    <w:p>
      <w:r>
        <w:t>Wie</w:t>
      </w:r>
    </w:p>
    <w:p>
      <w:r>
        <w:t>sich</w:t>
      </w:r>
    </w:p>
    <w:p>
      <w:r>
        <w:t>dem</w:t>
      </w:r>
    </w:p>
    <w:p>
      <w:r>
        <w:t>vom</w:t>
      </w:r>
    </w:p>
    <w:p>
      <w:r>
        <w:t>Beschwerdeführer</w:t>
      </w:r>
    </w:p>
    <w:p>
      <w:r>
        <w:t>im</w:t>
      </w:r>
    </w:p>
    <w:p>
      <w:r>
        <w:t>Einsprache verfahren</w:t>
      </w:r>
    </w:p>
    <w:p>
      <w:r>
        <w:t>aufgelegten</w:t>
      </w:r>
    </w:p>
    <w:p>
      <w:r>
        <w:t>Lohnkonto</w:t>
      </w:r>
    </w:p>
    <w:p>
      <w:r>
        <w:t>2019</w:t>
      </w:r>
    </w:p>
    <w:p>
      <w:r>
        <w:t>entnehmen</w:t>
      </w:r>
    </w:p>
    <w:p>
      <w:r>
        <w:t>lässt,</w:t>
      </w:r>
    </w:p>
    <w:p>
      <w:r>
        <w:t>hat</w:t>
      </w:r>
    </w:p>
    <w:p>
      <w:r>
        <w:t>er</w:t>
      </w:r>
    </w:p>
    <w:p>
      <w:r>
        <w:t>diese</w:t>
      </w:r>
    </w:p>
    <w:p>
      <w:r>
        <w:t>monatliche</w:t>
      </w:r>
    </w:p>
    <w:p>
      <w:r>
        <w:t>Arbeitszeit</w:t>
      </w:r>
    </w:p>
    <w:p>
      <w:r>
        <w:t>lediglich</w:t>
      </w:r>
    </w:p>
    <w:p>
      <w:r>
        <w:t>im</w:t>
      </w:r>
    </w:p>
    <w:p>
      <w:r>
        <w:t>April</w:t>
      </w:r>
    </w:p>
    <w:p>
      <w:r>
        <w:t>2019</w:t>
      </w:r>
    </w:p>
    <w:p>
      <w:r>
        <w:t>um</w:t>
      </w:r>
    </w:p>
    <w:p>
      <w:r>
        <w:t>4.5</w:t>
      </w:r>
    </w:p>
    <w:p>
      <w:r>
        <w:t>Stunden</w:t>
      </w:r>
    </w:p>
    <w:p>
      <w:r>
        <w:t>und</w:t>
      </w:r>
    </w:p>
    <w:p>
      <w:r>
        <w:t>im</w:t>
      </w:r>
    </w:p>
    <w:p>
      <w:r>
        <w:t>Juli</w:t>
      </w:r>
    </w:p>
    <w:p>
      <w:r>
        <w:t>2019</w:t>
      </w:r>
    </w:p>
    <w:p>
      <w:r>
        <w:t>um</w:t>
      </w:r>
    </w:p>
    <w:p>
      <w:r>
        <w:t>0.75</w:t>
      </w:r>
    </w:p>
    <w:p>
      <w:r>
        <w:t>Stunden</w:t>
      </w:r>
    </w:p>
    <w:p>
      <w:r>
        <w:t>überschritten ,</w:t>
      </w:r>
    </w:p>
    <w:p>
      <w:r>
        <w:t>während</w:t>
      </w:r>
    </w:p>
    <w:p>
      <w:r>
        <w:t>er</w:t>
      </w:r>
    </w:p>
    <w:p>
      <w:r>
        <w:t>in</w:t>
      </w:r>
    </w:p>
    <w:p>
      <w:r>
        <w:t>den</w:t>
      </w:r>
    </w:p>
    <w:p>
      <w:r>
        <w:t>Monaten</w:t>
      </w:r>
    </w:p>
    <w:p>
      <w:r>
        <w:t>Mai,</w:t>
      </w:r>
    </w:p>
    <w:p>
      <w:r>
        <w:t>Juni</w:t>
      </w:r>
    </w:p>
    <w:p>
      <w:r>
        <w:t>und</w:t>
      </w:r>
    </w:p>
    <w:p>
      <w:r>
        <w:t>August</w:t>
      </w:r>
    </w:p>
    <w:p>
      <w:r>
        <w:t>2019</w:t>
      </w:r>
    </w:p>
    <w:p>
      <w:r>
        <w:t>weniger</w:t>
      </w:r>
    </w:p>
    <w:p>
      <w:r>
        <w:t>Stunden</w:t>
      </w:r>
    </w:p>
    <w:p>
      <w:r>
        <w:t>leistete</w:t>
      </w:r>
    </w:p>
    <w:p>
      <w:r>
        <w:t>(Urk.</w:t>
      </w:r>
    </w:p>
    <w:p>
      <w:r>
        <w:t>9/278) .</w:t>
      </w:r>
    </w:p>
    <w:p>
      <w:r>
        <w:t>Regelmässig</w:t>
      </w:r>
    </w:p>
    <w:p>
      <w:r>
        <w:t>entschädigte</w:t>
      </w:r>
    </w:p>
    <w:p>
      <w:r>
        <w:t>Über stunden</w:t>
      </w:r>
    </w:p>
    <w:p>
      <w:r>
        <w:t>sind</w:t>
      </w:r>
    </w:p>
    <w:p>
      <w:r>
        <w:t>damit</w:t>
      </w:r>
    </w:p>
    <w:p>
      <w:r>
        <w:t>jedenfalls</w:t>
      </w:r>
    </w:p>
    <w:p>
      <w:r>
        <w:t>nicht</w:t>
      </w:r>
    </w:p>
    <w:p>
      <w:r>
        <w:t>nachgewiesen.</w:t>
      </w:r>
    </w:p>
    <w:p>
      <w:r>
        <w:t>Weiter</w:t>
      </w:r>
    </w:p>
    <w:p>
      <w:r>
        <w:t>macht</w:t>
      </w:r>
    </w:p>
    <w:p>
      <w:r>
        <w:t>der</w:t>
      </w:r>
    </w:p>
    <w:p>
      <w:r>
        <w:t>Beschwerdeführer</w:t>
      </w:r>
    </w:p>
    <w:p>
      <w:r>
        <w:t>geltend,</w:t>
      </w:r>
    </w:p>
    <w:p>
      <w:r>
        <w:t>angesichts</w:t>
      </w:r>
    </w:p>
    <w:p>
      <w:r>
        <w:t>seiner</w:t>
      </w:r>
    </w:p>
    <w:p>
      <w:r>
        <w:t>20-jährigen</w:t>
      </w:r>
    </w:p>
    <w:p>
      <w:r>
        <w:t>Tätigkeit</w:t>
      </w:r>
    </w:p>
    <w:p>
      <w:r>
        <w:t>im</w:t>
      </w:r>
    </w:p>
    <w:p>
      <w:r>
        <w:t>Baugewerbe</w:t>
      </w:r>
    </w:p>
    <w:p>
      <w:r>
        <w:t>stehe</w:t>
      </w:r>
    </w:p>
    <w:p>
      <w:r>
        <w:t>ihm</w:t>
      </w:r>
    </w:p>
    <w:p>
      <w:r>
        <w:t>gemäss</w:t>
      </w:r>
    </w:p>
    <w:p>
      <w:r>
        <w:t>GAV-LMV</w:t>
      </w:r>
    </w:p>
    <w:p>
      <w:r>
        <w:t>grundsätzlich</w:t>
      </w:r>
    </w:p>
    <w:p>
      <w:r>
        <w:t>ein</w:t>
      </w:r>
    </w:p>
    <w:p>
      <w:r>
        <w:t>der</w:t>
      </w:r>
    </w:p>
    <w:p>
      <w:r>
        <w:t>Lohnklasse</w:t>
      </w:r>
    </w:p>
    <w:p>
      <w:r>
        <w:t>B</w:t>
      </w:r>
    </w:p>
    <w:p>
      <w:r>
        <w:t>entsprechender</w:t>
      </w:r>
    </w:p>
    <w:p>
      <w:r>
        <w:t>Mindestverdienst</w:t>
      </w:r>
    </w:p>
    <w:p>
      <w:r>
        <w:t>zu</w:t>
      </w:r>
    </w:p>
    <w:p>
      <w:r>
        <w:t>(Urk.</w:t>
      </w:r>
    </w:p>
    <w:p>
      <w:r>
        <w:t>1</w:t>
      </w:r>
    </w:p>
    <w:p>
      <w:r>
        <w:t>S.</w:t>
      </w:r>
    </w:p>
    <w:p>
      <w:r>
        <w:t>10).</w:t>
      </w:r>
    </w:p>
    <w:p>
      <w:r>
        <w:t>Als</w:t>
      </w:r>
    </w:p>
    <w:p>
      <w:r>
        <w:t>Bauarbeiter</w:t>
      </w:r>
    </w:p>
    <w:p>
      <w:r>
        <w:t>mit</w:t>
      </w:r>
    </w:p>
    <w:p>
      <w:r>
        <w:t>Fachkenntnissen</w:t>
      </w:r>
    </w:p>
    <w:p>
      <w:r>
        <w:t>(Lohnklasse</w:t>
      </w:r>
    </w:p>
    <w:p>
      <w:r>
        <w:t>B)</w:t>
      </w:r>
    </w:p>
    <w:p>
      <w:r>
        <w:t>gilt</w:t>
      </w:r>
    </w:p>
    <w:p>
      <w:r>
        <w:t>gemäss</w:t>
      </w:r>
    </w:p>
    <w:p>
      <w:r>
        <w:t>Art.</w:t>
      </w:r>
    </w:p>
    <w:p>
      <w:r>
        <w:t>42</w:t>
      </w:r>
    </w:p>
    <w:p>
      <w:r>
        <w:t>Abs.</w:t>
      </w:r>
    </w:p>
    <w:p>
      <w:r>
        <w:t>1</w:t>
      </w:r>
    </w:p>
    <w:p>
      <w:r>
        <w:t>LMV</w:t>
      </w:r>
    </w:p>
    <w:p>
      <w:r>
        <w:t>Bauhaupt gewerbe</w:t>
      </w:r>
    </w:p>
    <w:p>
      <w:r>
        <w:t>2019-2022</w:t>
      </w:r>
    </w:p>
    <w:p>
      <w:r>
        <w:t>ein</w:t>
      </w:r>
    </w:p>
    <w:p>
      <w:r>
        <w:t>Bauarbeiter</w:t>
      </w:r>
    </w:p>
    <w:p>
      <w:r>
        <w:t>ohne</w:t>
      </w:r>
    </w:p>
    <w:p>
      <w:r>
        <w:t>bauberuflichen</w:t>
      </w:r>
    </w:p>
    <w:p>
      <w:r>
        <w:t>Berufsausweis,</w:t>
      </w:r>
    </w:p>
    <w:p>
      <w:r>
        <w:t>der</w:t>
      </w:r>
    </w:p>
    <w:p>
      <w:r>
        <w:t>vom</w:t>
      </w:r>
    </w:p>
    <w:p>
      <w:r>
        <w:t>Arbeitgeber</w:t>
      </w:r>
    </w:p>
    <w:p>
      <w:r>
        <w:t>aufgrund</w:t>
      </w:r>
    </w:p>
    <w:p>
      <w:r>
        <w:t>guter</w:t>
      </w:r>
    </w:p>
    <w:p>
      <w:r>
        <w:t>Qualifikation</w:t>
      </w:r>
    </w:p>
    <w:p>
      <w:r>
        <w:t>nach</w:t>
      </w:r>
    </w:p>
    <w:p>
      <w:r>
        <w:t>Art.</w:t>
      </w:r>
    </w:p>
    <w:p>
      <w:r>
        <w:t>44</w:t>
      </w:r>
    </w:p>
    <w:p>
      <w:r>
        <w:t>Abs.</w:t>
      </w:r>
    </w:p>
    <w:p>
      <w:r>
        <w:t>1</w:t>
      </w:r>
    </w:p>
    <w:p>
      <w:r>
        <w:t>von</w:t>
      </w:r>
    </w:p>
    <w:p>
      <w:r>
        <w:t>der</w:t>
      </w:r>
    </w:p>
    <w:p>
      <w:r>
        <w:t>Lohnklasse</w:t>
      </w:r>
    </w:p>
    <w:p>
      <w:r>
        <w:t>C</w:t>
      </w:r>
    </w:p>
    <w:p>
      <w:r>
        <w:t>in</w:t>
      </w:r>
    </w:p>
    <w:p>
      <w:r>
        <w:t>die</w:t>
      </w:r>
    </w:p>
    <w:p>
      <w:r>
        <w:t>Lohnklasse</w:t>
      </w:r>
    </w:p>
    <w:p>
      <w:r>
        <w:t>B</w:t>
      </w:r>
    </w:p>
    <w:p>
      <w:r>
        <w:t>befördert</w:t>
      </w:r>
    </w:p>
    <w:p>
      <w:r>
        <w:t>wurde.</w:t>
      </w:r>
    </w:p>
    <w:p>
      <w:r>
        <w:t>Gemäss</w:t>
      </w:r>
    </w:p>
    <w:p>
      <w:r>
        <w:t>Einsatzvertrag</w:t>
      </w:r>
    </w:p>
    <w:p>
      <w:r>
        <w:t>vom</w:t>
      </w:r>
    </w:p>
    <w:p>
      <w:r>
        <w:rPr>
          <w:b/>
        </w:rPr>
        <w:t>E. 13</w:t>
      </w:r>
    </w:p>
    <w:p>
      <w:r>
        <w:t>Februar</w:t>
      </w:r>
    </w:p>
    <w:p>
      <w:r>
        <w:t>2025</w:t>
      </w:r>
    </w:p>
    <w:p>
      <w:r>
        <w:t>E.</w:t>
      </w:r>
    </w:p>
    <w:p>
      <w:r>
        <w:t>3.3</w:t>
      </w:r>
    </w:p>
    <w:p>
      <w:r>
        <w:t>und</w:t>
      </w:r>
    </w:p>
    <w:p>
      <w:r>
        <w:t>8C_81/2024</w:t>
      </w:r>
    </w:p>
    <w:p>
      <w:r>
        <w:t>vom</w:t>
      </w:r>
    </w:p>
    <w:p>
      <w:r>
        <w:t>28.</w:t>
      </w:r>
    </w:p>
    <w:p>
      <w:r>
        <w:t>Oktober</w:t>
      </w:r>
    </w:p>
    <w:p>
      <w:r>
        <w:t>2024</w:t>
      </w:r>
    </w:p>
    <w:p>
      <w:r>
        <w:t>E.</w:t>
      </w:r>
    </w:p>
    <w:p>
      <w:r>
        <w:t>3.1,</w:t>
      </w:r>
    </w:p>
    <w:p>
      <w:r>
        <w:t>je</w:t>
      </w:r>
    </w:p>
    <w:p>
      <w:r>
        <w:t>mit</w:t>
      </w:r>
    </w:p>
    <w:p>
      <w:r>
        <w:t>Hinweisen).</w:t>
      </w:r>
    </w:p>
    <w:p>
      <w:r>
        <w:rPr>
          <w:b/>
        </w:rPr>
        <w:t>E. 14</w:t>
      </w:r>
    </w:p>
    <w:p>
      <w:r>
        <w:t>Februar</w:t>
      </w:r>
    </w:p>
    <w:p>
      <w:r>
        <w:t>2025</w:t>
      </w:r>
    </w:p>
    <w:p>
      <w:r>
        <w:t>E.</w:t>
      </w:r>
    </w:p>
    <w:p>
      <w:r>
        <w:t>2.3 ).</w:t>
      </w:r>
    </w:p>
    <w:p>
      <w:r>
        <w:t>Das</w:t>
      </w:r>
    </w:p>
    <w:p>
      <w:r>
        <w:t>Anstellungsverhältnis</w:t>
      </w:r>
    </w:p>
    <w:p>
      <w:r>
        <w:t>einer</w:t>
      </w:r>
    </w:p>
    <w:p>
      <w:r>
        <w:t>versicherungsinternen</w:t>
      </w:r>
    </w:p>
    <w:p>
      <w:r>
        <w:t>Fachperson</w:t>
      </w:r>
    </w:p>
    <w:p>
      <w:r>
        <w:t>zum</w:t>
      </w:r>
    </w:p>
    <w:p>
      <w:r>
        <w:t>Versiche rungsträger</w:t>
      </w:r>
    </w:p>
    <w:p>
      <w:r>
        <w:t>alleine</w:t>
      </w:r>
    </w:p>
    <w:p>
      <w:r>
        <w:t>lässt</w:t>
      </w:r>
    </w:p>
    <w:p>
      <w:r>
        <w:t>nicht</w:t>
      </w:r>
    </w:p>
    <w:p>
      <w:r>
        <w:t>schon</w:t>
      </w:r>
    </w:p>
    <w:p>
      <w:r>
        <w:t>auf</w:t>
      </w:r>
    </w:p>
    <w:p>
      <w:r>
        <w:t>mangelnde</w:t>
      </w:r>
    </w:p>
    <w:p>
      <w:r>
        <w:t>Objektivität</w:t>
      </w:r>
    </w:p>
    <w:p>
      <w:r>
        <w:t>und</w:t>
      </w:r>
    </w:p>
    <w:p>
      <w:r>
        <w:t>Befangen heit</w:t>
      </w:r>
    </w:p>
    <w:p>
      <w:r>
        <w:t>schliessen</w:t>
      </w:r>
    </w:p>
    <w:p>
      <w:r>
        <w:t>(BGE</w:t>
      </w:r>
    </w:p>
    <w:p>
      <w:r>
        <w:t>137</w:t>
      </w:r>
    </w:p>
    <w:p>
      <w:r>
        <w:t>V</w:t>
      </w:r>
    </w:p>
    <w:p>
      <w:r>
        <w:t>210</w:t>
      </w:r>
    </w:p>
    <w:p>
      <w:r>
        <w:t>E.</w:t>
      </w:r>
    </w:p>
    <w:p>
      <w:r>
        <w:t>1.4,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t>4.4).</w:t>
      </w:r>
    </w:p>
    <w:p>
      <w:r>
        <w:t>Soll</w:t>
      </w:r>
    </w:p>
    <w:p>
      <w:r>
        <w:t>ein</w:t>
      </w:r>
    </w:p>
    <w:p>
      <w:r>
        <w:t>Versicherungs fall</w:t>
      </w:r>
    </w:p>
    <w:p>
      <w:r>
        <w:t>jedoch</w:t>
      </w:r>
    </w:p>
    <w:p>
      <w:r>
        <w:t>ohne</w:t>
      </w:r>
    </w:p>
    <w:p>
      <w:r>
        <w:t>Einholung</w:t>
      </w:r>
    </w:p>
    <w:p>
      <w:r>
        <w:t>eines</w:t>
      </w:r>
    </w:p>
    <w:p>
      <w:r>
        <w:t>externen</w:t>
      </w:r>
    </w:p>
    <w:p>
      <w:r>
        <w:t>Gutachtens</w:t>
      </w:r>
    </w:p>
    <w:p>
      <w:r>
        <w:t>entschieden</w:t>
      </w:r>
    </w:p>
    <w:p>
      <w:r>
        <w:t>werden,</w:t>
      </w:r>
    </w:p>
    <w:p>
      <w:r>
        <w:t>so</w:t>
      </w:r>
    </w:p>
    <w:p>
      <w:r>
        <w:t>sind</w:t>
      </w:r>
    </w:p>
    <w:p>
      <w:r>
        <w:t>an</w:t>
      </w:r>
    </w:p>
    <w:p>
      <w:r>
        <w:t>die</w:t>
      </w:r>
    </w:p>
    <w:p>
      <w:r>
        <w:t>Beweiswürdigung</w:t>
      </w:r>
    </w:p>
    <w:p>
      <w:r>
        <w:t>strenge</w:t>
      </w:r>
    </w:p>
    <w:p>
      <w:r>
        <w:t>Anforderungen</w:t>
      </w:r>
    </w:p>
    <w:p>
      <w:r>
        <w:t>zu</w:t>
      </w:r>
    </w:p>
    <w:p>
      <w:r>
        <w:t>stellen.</w:t>
      </w:r>
    </w:p>
    <w:p>
      <w:r>
        <w:t>Bestehen</w:t>
      </w:r>
    </w:p>
    <w:p>
      <w:r>
        <w:t>auch</w:t>
      </w:r>
    </w:p>
    <w:p>
      <w:r>
        <w:t>nur</w:t>
      </w:r>
    </w:p>
    <w:p>
      <w:r>
        <w:t>geringe</w:t>
      </w:r>
    </w:p>
    <w:p>
      <w:r>
        <w:t>Zweifel</w:t>
      </w:r>
    </w:p>
    <w:p>
      <w:r>
        <w:t>an</w:t>
      </w:r>
    </w:p>
    <w:p>
      <w:r>
        <w:t>der</w:t>
      </w:r>
    </w:p>
    <w:p>
      <w:r>
        <w:t>Zuverlässigkeit</w:t>
      </w:r>
    </w:p>
    <w:p>
      <w:r>
        <w:t>und</w:t>
      </w:r>
    </w:p>
    <w:p>
      <w:r>
        <w:t>Schlüssigkeit</w:t>
      </w:r>
    </w:p>
    <w:p>
      <w:r>
        <w:t>der</w:t>
      </w:r>
    </w:p>
    <w:p>
      <w:r>
        <w:t>versicherungs internen</w:t>
      </w:r>
    </w:p>
    <w:p>
      <w:r>
        <w:t>ärztlichen</w:t>
      </w:r>
    </w:p>
    <w:p>
      <w:r>
        <w:t>Feststellungen,</w:t>
      </w:r>
    </w:p>
    <w:p>
      <w:r>
        <w:t>so</w:t>
      </w:r>
    </w:p>
    <w:p>
      <w:r>
        <w:t>sind</w:t>
      </w:r>
    </w:p>
    <w:p>
      <w:r>
        <w:t>ergänzende</w:t>
      </w:r>
    </w:p>
    <w:p>
      <w:r>
        <w:t>Abklärungen</w:t>
      </w:r>
    </w:p>
    <w:p>
      <w:r>
        <w:t>vorzu nehmen</w:t>
      </w:r>
    </w:p>
    <w:p>
      <w:r>
        <w:t>(BGE</w:t>
      </w:r>
    </w:p>
    <w:p>
      <w:r>
        <w:t>145</w:t>
      </w:r>
    </w:p>
    <w:p>
      <w:r>
        <w:t>V</w:t>
      </w:r>
    </w:p>
    <w:p>
      <w:r>
        <w:t>97</w:t>
      </w:r>
    </w:p>
    <w:p>
      <w:r>
        <w:t>E.</w:t>
      </w:r>
    </w:p>
    <w:p>
      <w:r>
        <w:t>8.5,</w:t>
      </w:r>
    </w:p>
    <w:p>
      <w:r>
        <w:t>142</w:t>
      </w:r>
    </w:p>
    <w:p>
      <w:r>
        <w:t>V</w:t>
      </w:r>
    </w:p>
    <w:p>
      <w:r>
        <w:t>58</w:t>
      </w:r>
    </w:p>
    <w:p>
      <w:r>
        <w:t>E.</w:t>
      </w:r>
    </w:p>
    <w:p>
      <w:r>
        <w:t>5.1,</w:t>
      </w:r>
    </w:p>
    <w:p>
      <w:r>
        <w:t>139</w:t>
      </w:r>
    </w:p>
    <w:p>
      <w:r>
        <w:t>V</w:t>
      </w:r>
    </w:p>
    <w:p>
      <w:r>
        <w:t>225</w:t>
      </w:r>
    </w:p>
    <w:p>
      <w:r>
        <w:t>E.</w:t>
      </w:r>
    </w:p>
    <w:p>
      <w:r>
        <w:t>5.2,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t>4.4</w:t>
      </w:r>
    </w:p>
    <w:p>
      <w:r>
        <w:t>und</w:t>
      </w:r>
    </w:p>
    <w:p>
      <w:r>
        <w:t>E.</w:t>
      </w:r>
    </w:p>
    <w:p>
      <w:r>
        <w:t>4.7). 2.</w:t>
      </w:r>
    </w:p>
    <w:p>
      <w:r>
        <w:t>2.1</w:t>
      </w:r>
    </w:p>
    <w:p>
      <w:r>
        <w:t>Die</w:t>
      </w:r>
    </w:p>
    <w:p>
      <w:r>
        <w:t>Beschwerdegegnerin</w:t>
      </w:r>
    </w:p>
    <w:p>
      <w:r>
        <w:t>ging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gestützt</w:t>
      </w:r>
    </w:p>
    <w:p>
      <w:r>
        <w:t>auf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Versicherungsmedizinerin</w:t>
      </w:r>
    </w:p>
    <w:p>
      <w:r>
        <w:t>med.</w:t>
      </w:r>
    </w:p>
    <w:p>
      <w:r>
        <w:t>pract.</w:t>
      </w:r>
    </w:p>
    <w:p>
      <w:r>
        <w:t>B.___</w:t>
      </w:r>
    </w:p>
    <w:p>
      <w:r>
        <w:t>vom</w:t>
      </w:r>
    </w:p>
    <w:p>
      <w:r>
        <w:t>13.</w:t>
      </w:r>
    </w:p>
    <w:p>
      <w:r>
        <w:t>Juli</w:t>
      </w:r>
    </w:p>
    <w:p>
      <w:r>
        <w:t>2022</w:t>
      </w:r>
    </w:p>
    <w:p>
      <w:r>
        <w:t>davon</w:t>
      </w:r>
    </w:p>
    <w:p>
      <w:r>
        <w:t>aus,</w:t>
      </w:r>
    </w:p>
    <w:p>
      <w:r>
        <w:t>dass</w:t>
      </w:r>
    </w:p>
    <w:p>
      <w:r>
        <w:t>eine</w:t>
      </w:r>
    </w:p>
    <w:p>
      <w:r>
        <w:t>namhafte</w:t>
      </w:r>
    </w:p>
    <w:p>
      <w:r>
        <w:t>Verbesserung</w:t>
      </w:r>
    </w:p>
    <w:p>
      <w:r>
        <w:t>der</w:t>
      </w:r>
    </w:p>
    <w:p>
      <w:r>
        <w:t>Beschwerden</w:t>
      </w:r>
    </w:p>
    <w:p>
      <w:r>
        <w:t>des</w:t>
      </w:r>
    </w:p>
    <w:p>
      <w:r>
        <w:t>Beschwerde führers</w:t>
      </w:r>
    </w:p>
    <w:p>
      <w:r>
        <w:t>durch</w:t>
      </w:r>
    </w:p>
    <w:p>
      <w:r>
        <w:t>weitere</w:t>
      </w:r>
    </w:p>
    <w:p>
      <w:r>
        <w:t>Behandlungen</w:t>
      </w:r>
    </w:p>
    <w:p>
      <w:r>
        <w:t>nicht</w:t>
      </w:r>
    </w:p>
    <w:p>
      <w:r>
        <w:t>mehr</w:t>
      </w:r>
    </w:p>
    <w:p>
      <w:r>
        <w:t>erzielt</w:t>
      </w:r>
    </w:p>
    <w:p>
      <w:r>
        <w:t>werden</w:t>
      </w:r>
    </w:p>
    <w:p>
      <w:r>
        <w:t>könne .</w:t>
      </w:r>
    </w:p>
    <w:p>
      <w:r>
        <w:t>Dem</w:t>
      </w:r>
    </w:p>
    <w:p>
      <w:r>
        <w:t>Beschwerdeführer</w:t>
      </w:r>
    </w:p>
    <w:p>
      <w:r>
        <w:t>sei</w:t>
      </w:r>
    </w:p>
    <w:p>
      <w:r>
        <w:t>unfallbedingt</w:t>
      </w:r>
    </w:p>
    <w:p>
      <w:r>
        <w:t>noch</w:t>
      </w:r>
    </w:p>
    <w:p>
      <w:r>
        <w:t>eine</w:t>
      </w:r>
    </w:p>
    <w:p>
      <w:r>
        <w:t>ganztägige</w:t>
      </w:r>
    </w:p>
    <w:p>
      <w:r>
        <w:t>leichte</w:t>
      </w:r>
    </w:p>
    <w:p>
      <w:r>
        <w:t>Arbeit,</w:t>
      </w:r>
    </w:p>
    <w:p>
      <w:r>
        <w:t>wechsel belastend</w:t>
      </w:r>
    </w:p>
    <w:p>
      <w:r>
        <w:t>(50</w:t>
      </w:r>
    </w:p>
    <w:p>
      <w:r>
        <w:t>%</w:t>
      </w:r>
    </w:p>
    <w:p>
      <w:r>
        <w:t>sitzend),</w:t>
      </w:r>
    </w:p>
    <w:p>
      <w:r>
        <w:t>ohne</w:t>
      </w:r>
    </w:p>
    <w:p>
      <w:r>
        <w:t>Zwangshaltungen</w:t>
      </w:r>
    </w:p>
    <w:p>
      <w:r>
        <w:t>(Knien,</w:t>
      </w:r>
    </w:p>
    <w:p>
      <w:r>
        <w:t>Kauern,</w:t>
      </w:r>
    </w:p>
    <w:p>
      <w:r>
        <w:t>Hocken),</w:t>
      </w:r>
    </w:p>
    <w:p>
      <w:r>
        <w:t>ohne</w:t>
      </w:r>
    </w:p>
    <w:p>
      <w:r>
        <w:t>Tätigkeiten</w:t>
      </w:r>
    </w:p>
    <w:p>
      <w:r>
        <w:t>in</w:t>
      </w:r>
    </w:p>
    <w:p>
      <w:r>
        <w:t>unebenem</w:t>
      </w:r>
    </w:p>
    <w:p>
      <w:r>
        <w:t>Gelände,</w:t>
      </w:r>
    </w:p>
    <w:p>
      <w:r>
        <w:t>ohne</w:t>
      </w:r>
    </w:p>
    <w:p>
      <w:r>
        <w:t>Ersteigen</w:t>
      </w:r>
    </w:p>
    <w:p>
      <w:r>
        <w:t>von</w:t>
      </w:r>
    </w:p>
    <w:p>
      <w:r>
        <w:t>Leitern/Gerüsten,</w:t>
      </w:r>
    </w:p>
    <w:p>
      <w:r>
        <w:t>ohne</w:t>
      </w:r>
    </w:p>
    <w:p>
      <w:r>
        <w:t>Schläge/Vibrationsbelastung</w:t>
      </w:r>
    </w:p>
    <w:p>
      <w:r>
        <w:t>zumutbar.</w:t>
      </w:r>
    </w:p>
    <w:p>
      <w:r>
        <w:t>Das</w:t>
      </w:r>
    </w:p>
    <w:p>
      <w:r>
        <w:t>Invalideneinkommen</w:t>
      </w:r>
    </w:p>
    <w:p>
      <w:r>
        <w:t>sei</w:t>
      </w:r>
    </w:p>
    <w:p>
      <w:r>
        <w:t>gestützt</w:t>
      </w:r>
    </w:p>
    <w:p>
      <w:r>
        <w:t>auf</w:t>
      </w:r>
    </w:p>
    <w:p>
      <w:r>
        <w:t>die</w:t>
      </w:r>
    </w:p>
    <w:p>
      <w:r>
        <w:t>Lohnstrukturerhebung</w:t>
      </w:r>
    </w:p>
    <w:p>
      <w:r>
        <w:t>(LSE)</w:t>
      </w:r>
    </w:p>
    <w:p>
      <w:r>
        <w:t>2020,</w:t>
      </w:r>
    </w:p>
    <w:p>
      <w:r>
        <w:t>Total</w:t>
      </w:r>
    </w:p>
    <w:p>
      <w:r>
        <w:t>privater</w:t>
      </w:r>
    </w:p>
    <w:p>
      <w:r>
        <w:t>Sektor,</w:t>
      </w:r>
    </w:p>
    <w:p>
      <w:r>
        <w:t>Männer,</w:t>
      </w:r>
    </w:p>
    <w:p>
      <w:r>
        <w:t>Kompetenz niveau</w:t>
      </w:r>
    </w:p>
    <w:p>
      <w:r>
        <w:t>1,</w:t>
      </w:r>
    </w:p>
    <w:p>
      <w:r>
        <w:t>und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betriebsüblichen</w:t>
      </w:r>
    </w:p>
    <w:p>
      <w:r>
        <w:t>durchschnittlichen</w:t>
      </w:r>
    </w:p>
    <w:p>
      <w:r>
        <w:t>Arbeitszeit</w:t>
      </w:r>
    </w:p>
    <w:p>
      <w:r>
        <w:t>von</w:t>
      </w:r>
    </w:p>
    <w:p>
      <w:r>
        <w:t>41.7</w:t>
      </w:r>
    </w:p>
    <w:p>
      <w:r>
        <w:t>Wochenstunden,</w:t>
      </w:r>
    </w:p>
    <w:p>
      <w:r>
        <w:t>der</w:t>
      </w:r>
    </w:p>
    <w:p>
      <w:r>
        <w:t>Nominallohnentwicklung</w:t>
      </w:r>
    </w:p>
    <w:p>
      <w:r>
        <w:t>der</w:t>
      </w:r>
    </w:p>
    <w:p>
      <w:r>
        <w:t>Jahre</w:t>
      </w:r>
    </w:p>
    <w:p>
      <w:r>
        <w:t>2021</w:t>
      </w:r>
    </w:p>
    <w:p>
      <w:r>
        <w:t>und</w:t>
      </w:r>
    </w:p>
    <w:p>
      <w:r>
        <w:t>2022</w:t>
      </w:r>
    </w:p>
    <w:p>
      <w:r>
        <w:t>sowie</w:t>
      </w:r>
    </w:p>
    <w:p>
      <w:r>
        <w:t>eines</w:t>
      </w:r>
    </w:p>
    <w:p>
      <w:r>
        <w:t>leidensbedingten</w:t>
      </w:r>
    </w:p>
    <w:p>
      <w:r>
        <w:t>Abzugs</w:t>
      </w:r>
    </w:p>
    <w:p>
      <w:r>
        <w:t>von</w:t>
      </w:r>
    </w:p>
    <w:p>
      <w:r>
        <w:t>5</w:t>
      </w:r>
    </w:p>
    <w:p>
      <w:r>
        <w:t>%</w:t>
      </w:r>
    </w:p>
    <w:p>
      <w:r>
        <w:t>auf</w:t>
      </w:r>
    </w:p>
    <w:p>
      <w:r>
        <w:t>Fr.</w:t>
      </w:r>
    </w:p>
    <w:p>
      <w:r>
        <w:t>63'328.--</w:t>
      </w:r>
    </w:p>
    <w:p>
      <w:r>
        <w:t>festzusetzen.</w:t>
      </w:r>
    </w:p>
    <w:p>
      <w:r>
        <w:t>Das</w:t>
      </w:r>
    </w:p>
    <w:p>
      <w:r>
        <w:t>Valideneinkommen</w:t>
      </w:r>
    </w:p>
    <w:p>
      <w:r>
        <w:t>errechne</w:t>
      </w:r>
    </w:p>
    <w:p>
      <w:r>
        <w:t>sich</w:t>
      </w:r>
    </w:p>
    <w:p>
      <w:r>
        <w:t>ausgehend</w:t>
      </w:r>
    </w:p>
    <w:p>
      <w:r>
        <w:t>von</w:t>
      </w:r>
    </w:p>
    <w:p>
      <w:r>
        <w:t>den</w:t>
      </w:r>
    </w:p>
    <w:p>
      <w:r>
        <w:t>Lohnaus künften</w:t>
      </w:r>
    </w:p>
    <w:p>
      <w:r>
        <w:t>der</w:t>
      </w:r>
    </w:p>
    <w:p>
      <w:r>
        <w:t>letzten</w:t>
      </w:r>
    </w:p>
    <w:p>
      <w:r>
        <w:t>Arbeitgeberin</w:t>
      </w:r>
    </w:p>
    <w:p>
      <w:r>
        <w:t>des</w:t>
      </w:r>
    </w:p>
    <w:p>
      <w:r>
        <w:t>Beschwerdeführers</w:t>
      </w:r>
    </w:p>
    <w:p>
      <w:r>
        <w:t>und</w:t>
      </w:r>
    </w:p>
    <w:p>
      <w:r>
        <w:t>betrage</w:t>
      </w:r>
    </w:p>
    <w:p>
      <w:r>
        <w:t>Fr.</w:t>
      </w:r>
    </w:p>
    <w:p>
      <w:r>
        <w:t>65'709.- -</w:t>
      </w:r>
    </w:p>
    <w:p>
      <w:r>
        <w:t>(Fr.</w:t>
      </w:r>
    </w:p>
    <w:p>
      <w:r>
        <w:t>28.72</w:t>
      </w:r>
    </w:p>
    <w:p>
      <w:r>
        <w:t>pro</w:t>
      </w:r>
    </w:p>
    <w:p>
      <w:r>
        <w:t>Stunde</w:t>
      </w:r>
    </w:p>
    <w:p>
      <w:r>
        <w:t>x</w:t>
      </w:r>
    </w:p>
    <w:p>
      <w:r>
        <w:t>2112</w:t>
      </w:r>
    </w:p>
    <w:p>
      <w:r>
        <w:t>Jahresstunden</w:t>
      </w:r>
    </w:p>
    <w:p>
      <w:r>
        <w:t>+</w:t>
      </w:r>
    </w:p>
    <w:p>
      <w:r>
        <w:t>8.33</w:t>
      </w:r>
    </w:p>
    <w:p>
      <w:r>
        <w:t>%</w:t>
      </w:r>
    </w:p>
    <w:p>
      <w:r>
        <w:t>13.</w:t>
      </w:r>
    </w:p>
    <w:p>
      <w:r>
        <w:t>Monatslohn).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behaupteten</w:t>
      </w:r>
    </w:p>
    <w:p>
      <w:r>
        <w:t>regelmässig</w:t>
      </w:r>
    </w:p>
    <w:p>
      <w:r>
        <w:t>geleisteten</w:t>
      </w:r>
    </w:p>
    <w:p>
      <w:r>
        <w:t>Überstunden</w:t>
      </w:r>
    </w:p>
    <w:p>
      <w:r>
        <w:t>würden</w:t>
      </w:r>
    </w:p>
    <w:p>
      <w:r>
        <w:t>sich</w:t>
      </w:r>
    </w:p>
    <w:p>
      <w:r>
        <w:t>dem</w:t>
      </w:r>
    </w:p>
    <w:p>
      <w:r>
        <w:t>Lohnkonto</w:t>
      </w:r>
    </w:p>
    <w:p>
      <w:r>
        <w:t>2019</w:t>
      </w:r>
    </w:p>
    <w:p>
      <w:r>
        <w:t>nicht</w:t>
      </w:r>
    </w:p>
    <w:p>
      <w:r>
        <w:t>entnehmen</w:t>
      </w:r>
    </w:p>
    <w:p>
      <w:r>
        <w:t>lassen.</w:t>
      </w:r>
    </w:p>
    <w:p>
      <w:r>
        <w:t>Sodann</w:t>
      </w:r>
    </w:p>
    <w:p>
      <w:r>
        <w:t>lasse</w:t>
      </w:r>
    </w:p>
    <w:p>
      <w:r>
        <w:t>sich</w:t>
      </w:r>
    </w:p>
    <w:p>
      <w:r>
        <w:t>dem</w:t>
      </w:r>
    </w:p>
    <w:p>
      <w:r>
        <w:t>IK-Auszug</w:t>
      </w:r>
    </w:p>
    <w:p>
      <w:r>
        <w:t>des</w:t>
      </w:r>
    </w:p>
    <w:p>
      <w:r>
        <w:t>Beschwerdeführers</w:t>
      </w:r>
    </w:p>
    <w:p>
      <w:r>
        <w:t>entnehmen,</w:t>
      </w:r>
    </w:p>
    <w:p>
      <w:r>
        <w:t>dass</w:t>
      </w:r>
    </w:p>
    <w:p>
      <w:r>
        <w:t>er</w:t>
      </w:r>
    </w:p>
    <w:p>
      <w:r>
        <w:t>neben</w:t>
      </w:r>
    </w:p>
    <w:p>
      <w:r>
        <w:t>Zeiten</w:t>
      </w:r>
    </w:p>
    <w:p>
      <w:r>
        <w:t>der</w:t>
      </w:r>
    </w:p>
    <w:p>
      <w:r>
        <w:t>Arbeitslosigkeit</w:t>
      </w:r>
    </w:p>
    <w:p>
      <w:r>
        <w:t>hauptsächlich</w:t>
      </w:r>
    </w:p>
    <w:p>
      <w:r>
        <w:t>für</w:t>
      </w:r>
    </w:p>
    <w:p>
      <w:r>
        <w:t>Personalvermittlungsunternehmen</w:t>
      </w:r>
    </w:p>
    <w:p>
      <w:r>
        <w:t>gearbeitet</w:t>
      </w:r>
    </w:p>
    <w:p>
      <w:r>
        <w:t>habe.</w:t>
      </w:r>
    </w:p>
    <w:p>
      <w:r>
        <w:t>Es</w:t>
      </w:r>
    </w:p>
    <w:p>
      <w:r>
        <w:t>könne</w:t>
      </w:r>
    </w:p>
    <w:p>
      <w:r>
        <w:t>für</w:t>
      </w:r>
    </w:p>
    <w:p>
      <w:r>
        <w:t>das</w:t>
      </w:r>
    </w:p>
    <w:p>
      <w:r>
        <w:t>Valideneinkommen</w:t>
      </w:r>
    </w:p>
    <w:p>
      <w:r>
        <w:t>nicht</w:t>
      </w:r>
    </w:p>
    <w:p>
      <w:r>
        <w:t>auf</w:t>
      </w:r>
    </w:p>
    <w:p>
      <w:r>
        <w:t>die</w:t>
      </w:r>
    </w:p>
    <w:p>
      <w:r>
        <w:t>LSE</w:t>
      </w:r>
    </w:p>
    <w:p>
      <w:r>
        <w:t>abgestellt</w:t>
      </w:r>
    </w:p>
    <w:p>
      <w:r>
        <w:t>werden</w:t>
      </w:r>
    </w:p>
    <w:p>
      <w:r>
        <w:t>(Urk.</w:t>
      </w:r>
    </w:p>
    <w:p>
      <w:r>
        <w:t>2). 2.2</w:t>
      </w:r>
    </w:p>
    <w:p>
      <w:r>
        <w:t>Demgegenüber</w:t>
      </w:r>
    </w:p>
    <w:p>
      <w:r>
        <w:t>machte</w:t>
      </w:r>
    </w:p>
    <w:p>
      <w:r>
        <w:t>der</w:t>
      </w:r>
    </w:p>
    <w:p>
      <w:r>
        <w:t>Beschwerdeführer</w:t>
      </w:r>
    </w:p>
    <w:p>
      <w:r>
        <w:t>im</w:t>
      </w:r>
    </w:p>
    <w:p>
      <w:r>
        <w:t>Wesentlichen</w:t>
      </w:r>
    </w:p>
    <w:p>
      <w:r>
        <w:t>geltend,</w:t>
      </w:r>
    </w:p>
    <w:p>
      <w:r>
        <w:t>der</w:t>
      </w:r>
    </w:p>
    <w:p>
      <w:r>
        <w:t>Endzustand</w:t>
      </w:r>
    </w:p>
    <w:p>
      <w:r>
        <w:t>sei</w:t>
      </w:r>
    </w:p>
    <w:p>
      <w:r>
        <w:t>nicht</w:t>
      </w:r>
    </w:p>
    <w:p>
      <w:r>
        <w:t>per</w:t>
      </w:r>
    </w:p>
    <w:p>
      <w:r>
        <w:t>Ende</w:t>
      </w:r>
    </w:p>
    <w:p>
      <w:r>
        <w:t>September</w:t>
      </w:r>
    </w:p>
    <w:p>
      <w:r>
        <w:t>2022</w:t>
      </w:r>
    </w:p>
    <w:p>
      <w:r>
        <w:t>erreicht</w:t>
      </w:r>
    </w:p>
    <w:p>
      <w:r>
        <w:t>gewesen,</w:t>
      </w:r>
    </w:p>
    <w:p>
      <w:r>
        <w:t>da</w:t>
      </w:r>
    </w:p>
    <w:p>
      <w:r>
        <w:t>die</w:t>
      </w:r>
    </w:p>
    <w:p>
      <w:r>
        <w:t>behandelnden</w:t>
      </w:r>
    </w:p>
    <w:p>
      <w:r>
        <w:t>Ärzte</w:t>
      </w:r>
    </w:p>
    <w:p>
      <w:r>
        <w:t>davon</w:t>
      </w:r>
    </w:p>
    <w:p>
      <w:r>
        <w:t>ausgegangen</w:t>
      </w:r>
    </w:p>
    <w:p>
      <w:r>
        <w:t>seien,</w:t>
      </w:r>
    </w:p>
    <w:p>
      <w:r>
        <w:t>dass</w:t>
      </w:r>
    </w:p>
    <w:p>
      <w:r>
        <w:t>die</w:t>
      </w:r>
    </w:p>
    <w:p>
      <w:r>
        <w:t>in</w:t>
      </w:r>
    </w:p>
    <w:p>
      <w:r>
        <w:t>jenem</w:t>
      </w:r>
    </w:p>
    <w:p>
      <w:r>
        <w:t>Zeitpunkt</w:t>
      </w:r>
    </w:p>
    <w:p>
      <w:r>
        <w:t>bereits</w:t>
      </w:r>
    </w:p>
    <w:p>
      <w:r>
        <w:t>vorgesehene</w:t>
      </w:r>
    </w:p>
    <w:p>
      <w:r>
        <w:t>Osteosynthesematerialentfernung</w:t>
      </w:r>
    </w:p>
    <w:p>
      <w:r>
        <w:t>sowie</w:t>
      </w:r>
    </w:p>
    <w:p>
      <w:r>
        <w:t>die</w:t>
      </w:r>
    </w:p>
    <w:p>
      <w:r>
        <w:t>weiteren</w:t>
      </w:r>
    </w:p>
    <w:p>
      <w:r>
        <w:t>physio therapeutischen</w:t>
      </w:r>
    </w:p>
    <w:p>
      <w:r>
        <w:t>Massnahmen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eine</w:t>
      </w:r>
    </w:p>
    <w:p>
      <w:r>
        <w:t>weitere</w:t>
      </w:r>
    </w:p>
    <w:p>
      <w:r>
        <w:t>Verbesserung</w:t>
      </w:r>
    </w:p>
    <w:p>
      <w:r>
        <w:t>des</w:t>
      </w:r>
    </w:p>
    <w:p>
      <w:r>
        <w:t>Gesundheitszustands</w:t>
      </w:r>
    </w:p>
    <w:p>
      <w:r>
        <w:t>herbeiführen</w:t>
      </w:r>
    </w:p>
    <w:p>
      <w:r>
        <w:t>könnten.</w:t>
      </w:r>
    </w:p>
    <w:p>
      <w:r>
        <w:t>Auch</w:t>
      </w:r>
    </w:p>
    <w:p>
      <w:r>
        <w:t>die</w:t>
      </w:r>
    </w:p>
    <w:p>
      <w:r>
        <w:t>schmerz therapeutische</w:t>
      </w:r>
    </w:p>
    <w:p>
      <w:r>
        <w:t>Behandlung</w:t>
      </w:r>
    </w:p>
    <w:p>
      <w:r>
        <w:t>sei</w:t>
      </w:r>
    </w:p>
    <w:p>
      <w:r>
        <w:t>noch</w:t>
      </w:r>
    </w:p>
    <w:p>
      <w:r>
        <w:t>nicht</w:t>
      </w:r>
    </w:p>
    <w:p>
      <w:r>
        <w:t>abgeschlossen,</w:t>
      </w:r>
    </w:p>
    <w:p>
      <w:r>
        <w:t>von</w:t>
      </w:r>
    </w:p>
    <w:p>
      <w:r>
        <w:t>der</w:t>
      </w:r>
    </w:p>
    <w:p>
      <w:r>
        <w:t>ebenfalls</w:t>
      </w:r>
    </w:p>
    <w:p>
      <w:r>
        <w:t>eine</w:t>
      </w:r>
    </w:p>
    <w:p>
      <w:r>
        <w:t>Verbesserung</w:t>
      </w:r>
    </w:p>
    <w:p>
      <w:r>
        <w:t>der</w:t>
      </w:r>
    </w:p>
    <w:p>
      <w:r>
        <w:t>Schmerzsituation</w:t>
      </w:r>
    </w:p>
    <w:p>
      <w:r>
        <w:t>und</w:t>
      </w:r>
    </w:p>
    <w:p>
      <w:r>
        <w:t>somit</w:t>
      </w:r>
    </w:p>
    <w:p>
      <w:r>
        <w:t>der</w:t>
      </w:r>
    </w:p>
    <w:p>
      <w:r>
        <w:t>Arbeitsfähigkeit</w:t>
      </w:r>
    </w:p>
    <w:p>
      <w:r>
        <w:t>zu</w:t>
      </w:r>
    </w:p>
    <w:p>
      <w:r>
        <w:t>erwarten</w:t>
      </w:r>
    </w:p>
    <w:p>
      <w:r>
        <w:t>sei.</w:t>
      </w:r>
    </w:p>
    <w:p>
      <w:r>
        <w:t>Zudem</w:t>
      </w:r>
    </w:p>
    <w:p>
      <w:r>
        <w:t>sei</w:t>
      </w:r>
    </w:p>
    <w:p>
      <w:r>
        <w:t>unklar,</w:t>
      </w:r>
    </w:p>
    <w:p>
      <w:r>
        <w:t>woraus</w:t>
      </w:r>
    </w:p>
    <w:p>
      <w:r>
        <w:t>der</w:t>
      </w:r>
    </w:p>
    <w:p>
      <w:r>
        <w:t>Schluss</w:t>
      </w:r>
    </w:p>
    <w:p>
      <w:r>
        <w:t>gezogen</w:t>
      </w:r>
    </w:p>
    <w:p>
      <w:r>
        <w:t>worden</w:t>
      </w:r>
    </w:p>
    <w:p>
      <w:r>
        <w:t>sei,</w:t>
      </w:r>
    </w:p>
    <w:p>
      <w:r>
        <w:t>der</w:t>
      </w:r>
    </w:p>
    <w:p>
      <w:r>
        <w:t>Beschwerde führer</w:t>
      </w:r>
    </w:p>
    <w:p>
      <w:r>
        <w:t>könne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ganztags</w:t>
      </w:r>
    </w:p>
    <w:p>
      <w:r>
        <w:t>arbeiten</w:t>
      </w:r>
    </w:p>
    <w:p>
      <w:r>
        <w:t>(Urk.</w:t>
      </w:r>
    </w:p>
    <w:p>
      <w:r>
        <w:t>1</w:t>
      </w:r>
    </w:p>
    <w:p>
      <w:r>
        <w:t>S.</w:t>
      </w:r>
    </w:p>
    <w:p>
      <w:r>
        <w:t>7</w:t>
      </w:r>
    </w:p>
    <w:p>
      <w:r>
        <w:t>f.).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Bestimmung</w:t>
      </w:r>
    </w:p>
    <w:p>
      <w:r>
        <w:t>des</w:t>
      </w:r>
    </w:p>
    <w:p>
      <w:r>
        <w:t>Valideneinkommens</w:t>
      </w:r>
    </w:p>
    <w:p>
      <w:r>
        <w:t>sei</w:t>
      </w:r>
    </w:p>
    <w:p>
      <w:r>
        <w:t>zu</w:t>
      </w:r>
    </w:p>
    <w:p>
      <w:r>
        <w:t>berücksichtigen,</w:t>
      </w:r>
    </w:p>
    <w:p>
      <w:r>
        <w:t>dass</w:t>
      </w:r>
    </w:p>
    <w:p>
      <w:r>
        <w:t>er</w:t>
      </w:r>
    </w:p>
    <w:p>
      <w:r>
        <w:t>regelmässig</w:t>
      </w:r>
    </w:p>
    <w:p>
      <w:r>
        <w:t>Überstunden</w:t>
      </w:r>
    </w:p>
    <w:p>
      <w:r>
        <w:t>geleistet</w:t>
      </w:r>
    </w:p>
    <w:p>
      <w:r>
        <w:t>habe,</w:t>
      </w:r>
    </w:p>
    <w:p>
      <w:r>
        <w:t>welche</w:t>
      </w:r>
    </w:p>
    <w:p>
      <w:r>
        <w:t>von</w:t>
      </w:r>
    </w:p>
    <w:p>
      <w:r>
        <w:t>der</w:t>
      </w:r>
    </w:p>
    <w:p>
      <w:r>
        <w:t>Arbeitgeberin</w:t>
      </w:r>
    </w:p>
    <w:p>
      <w:r>
        <w:t>entschädigt</w:t>
      </w:r>
    </w:p>
    <w:p>
      <w:r>
        <w:t>worden</w:t>
      </w:r>
    </w:p>
    <w:p>
      <w:r>
        <w:t>seien.</w:t>
      </w:r>
    </w:p>
    <w:p>
      <w:r>
        <w:t>Ohnehin</w:t>
      </w:r>
    </w:p>
    <w:p>
      <w:r>
        <w:t>sei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er</w:t>
      </w:r>
    </w:p>
    <w:p>
      <w:r>
        <w:t>nicht</w:t>
      </w:r>
    </w:p>
    <w:p>
      <w:r>
        <w:t>länger fristig</w:t>
      </w:r>
    </w:p>
    <w:p>
      <w:r>
        <w:t>über</w:t>
      </w:r>
    </w:p>
    <w:p>
      <w:r>
        <w:t>dasselbe</w:t>
      </w:r>
    </w:p>
    <w:p>
      <w:r>
        <w:t>Temporärbüro</w:t>
      </w:r>
    </w:p>
    <w:p>
      <w:r>
        <w:t>gearbeitet</w:t>
      </w:r>
    </w:p>
    <w:p>
      <w:r>
        <w:t>hätte,</w:t>
      </w:r>
    </w:p>
    <w:p>
      <w:r>
        <w:t>weshalb</w:t>
      </w:r>
    </w:p>
    <w:p>
      <w:r>
        <w:t>auf</w:t>
      </w:r>
    </w:p>
    <w:p>
      <w:r>
        <w:t>die</w:t>
      </w:r>
    </w:p>
    <w:p>
      <w:r>
        <w:t>LSE</w:t>
      </w:r>
    </w:p>
    <w:p>
      <w:r>
        <w:t>abzustellen</w:t>
      </w:r>
    </w:p>
    <w:p>
      <w:r>
        <w:t>und</w:t>
      </w:r>
    </w:p>
    <w:p>
      <w:r>
        <w:t>ein</w:t>
      </w:r>
    </w:p>
    <w:p>
      <w:r>
        <w:t>Valideneinkommen</w:t>
      </w:r>
    </w:p>
    <w:p>
      <w:r>
        <w:t>von</w:t>
      </w:r>
    </w:p>
    <w:p>
      <w:r>
        <w:t>Fr.</w:t>
      </w:r>
    </w:p>
    <w:p>
      <w:r>
        <w:t>71'330.--</w:t>
      </w:r>
    </w:p>
    <w:p>
      <w:r>
        <w:t>zu</w:t>
      </w:r>
    </w:p>
    <w:p>
      <w:r>
        <w:t>berücksichtigen</w:t>
      </w:r>
    </w:p>
    <w:p>
      <w:r>
        <w:t>sei.</w:t>
      </w:r>
    </w:p>
    <w:p>
      <w:r>
        <w:t>Andernfalls</w:t>
      </w:r>
    </w:p>
    <w:p>
      <w:r>
        <w:t>sei</w:t>
      </w:r>
    </w:p>
    <w:p>
      <w:r>
        <w:t>das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errechnete</w:t>
      </w:r>
    </w:p>
    <w:p>
      <w:r>
        <w:t>Valideneinkommen</w:t>
      </w:r>
    </w:p>
    <w:p>
      <w:r>
        <w:t>zu</w:t>
      </w:r>
    </w:p>
    <w:p>
      <w:r>
        <w:t>parallelisieren</w:t>
      </w:r>
    </w:p>
    <w:p>
      <w:r>
        <w:t>oder</w:t>
      </w:r>
    </w:p>
    <w:p>
      <w:r>
        <w:t>aber</w:t>
      </w:r>
    </w:p>
    <w:p>
      <w:r>
        <w:t>angesichts</w:t>
      </w:r>
    </w:p>
    <w:p>
      <w:r>
        <w:t>seiner</w:t>
      </w:r>
    </w:p>
    <w:p>
      <w:r>
        <w:t>langjährigen</w:t>
      </w:r>
    </w:p>
    <w:p>
      <w:r>
        <w:t>Tätigkeit</w:t>
      </w:r>
    </w:p>
    <w:p>
      <w:r>
        <w:t>im</w:t>
      </w:r>
    </w:p>
    <w:p>
      <w:r>
        <w:t>Baugewerbe</w:t>
      </w:r>
    </w:p>
    <w:p>
      <w:r>
        <w:t>auf</w:t>
      </w:r>
    </w:p>
    <w:p>
      <w:r>
        <w:t>einen</w:t>
      </w:r>
    </w:p>
    <w:p>
      <w:r>
        <w:t>gemäss</w:t>
      </w:r>
    </w:p>
    <w:p>
      <w:r>
        <w:t>Landesmantelvertrag</w:t>
      </w:r>
    </w:p>
    <w:p>
      <w:r>
        <w:t>für</w:t>
      </w:r>
    </w:p>
    <w:p>
      <w:r>
        <w:t>das</w:t>
      </w:r>
    </w:p>
    <w:p>
      <w:r>
        <w:t>Schweizerische</w:t>
      </w:r>
    </w:p>
    <w:p>
      <w:r>
        <w:t>Bauhauptgewerbe</w:t>
      </w:r>
    </w:p>
    <w:p>
      <w:r>
        <w:t>(LMV)</w:t>
      </w:r>
    </w:p>
    <w:p>
      <w:r>
        <w:t>der</w:t>
      </w:r>
    </w:p>
    <w:p>
      <w:r>
        <w:t>Lohnklasse</w:t>
      </w:r>
    </w:p>
    <w:p>
      <w:r>
        <w:t>B</w:t>
      </w:r>
    </w:p>
    <w:p>
      <w:r>
        <w:t>entsprechenden</w:t>
      </w:r>
    </w:p>
    <w:p>
      <w:r>
        <w:t>Mindestverdienst</w:t>
      </w:r>
    </w:p>
    <w:p>
      <w:r>
        <w:t>von</w:t>
      </w:r>
    </w:p>
    <w:p>
      <w:r>
        <w:t>Fr.</w:t>
      </w:r>
    </w:p>
    <w:p>
      <w:r>
        <w:t>69'836.--</w:t>
      </w:r>
    </w:p>
    <w:p>
      <w:r>
        <w:t>abzustellen</w:t>
      </w:r>
    </w:p>
    <w:p>
      <w:r>
        <w:t>(Urk.</w:t>
      </w:r>
    </w:p>
    <w:p>
      <w:r>
        <w:t>1</w:t>
      </w:r>
    </w:p>
    <w:p>
      <w:r>
        <w:t>S.</w:t>
      </w:r>
    </w:p>
    <w:p>
      <w:r>
        <w:t>9</w:t>
      </w:r>
    </w:p>
    <w:p>
      <w:r>
        <w:t>f.).</w:t>
      </w:r>
    </w:p>
    <w:p>
      <w:r>
        <w:t>In</w:t>
      </w:r>
    </w:p>
    <w:p>
      <w:r>
        <w:t>Bezug</w:t>
      </w:r>
    </w:p>
    <w:p>
      <w:r>
        <w:t>auf</w:t>
      </w:r>
    </w:p>
    <w:p>
      <w:r>
        <w:t>das</w:t>
      </w:r>
    </w:p>
    <w:p>
      <w:r>
        <w:t>Invalideneinkommen</w:t>
      </w:r>
    </w:p>
    <w:p>
      <w:r>
        <w:t>würden</w:t>
      </w:r>
    </w:p>
    <w:p>
      <w:r>
        <w:t>die</w:t>
      </w:r>
    </w:p>
    <w:p>
      <w:r>
        <w:t>Einschränkungen</w:t>
      </w:r>
    </w:p>
    <w:p>
      <w:r>
        <w:t>des</w:t>
      </w:r>
    </w:p>
    <w:p>
      <w:r>
        <w:t>Belastungsprofils</w:t>
      </w:r>
    </w:p>
    <w:p>
      <w:r>
        <w:t>rechtsprechungsgemäss</w:t>
      </w:r>
    </w:p>
    <w:p>
      <w:r>
        <w:t>einen</w:t>
      </w:r>
    </w:p>
    <w:p>
      <w:r>
        <w:t>leidensbedingten</w:t>
      </w:r>
    </w:p>
    <w:p>
      <w:r>
        <w:t>Abzug</w:t>
      </w:r>
    </w:p>
    <w:p>
      <w:r>
        <w:t>von</w:t>
      </w:r>
    </w:p>
    <w:p>
      <w:r>
        <w:t>10</w:t>
      </w:r>
    </w:p>
    <w:p>
      <w:r>
        <w:t>%</w:t>
      </w:r>
    </w:p>
    <w:p>
      <w:r>
        <w:t>begründen.</w:t>
      </w:r>
    </w:p>
    <w:p>
      <w:r>
        <w:t>Zudem</w:t>
      </w:r>
    </w:p>
    <w:p>
      <w:r>
        <w:t>begründe</w:t>
      </w:r>
    </w:p>
    <w:p>
      <w:r>
        <w:t>sein</w:t>
      </w:r>
    </w:p>
    <w:p>
      <w:r>
        <w:t>Aufenthalts status</w:t>
      </w:r>
    </w:p>
    <w:p>
      <w:r>
        <w:t>(Niederlassungsbewilligung</w:t>
      </w:r>
    </w:p>
    <w:p>
      <w:r>
        <w:t>C)</w:t>
      </w:r>
    </w:p>
    <w:p>
      <w:r>
        <w:t>einen</w:t>
      </w:r>
    </w:p>
    <w:p>
      <w:r>
        <w:t>weiteren</w:t>
      </w:r>
    </w:p>
    <w:p>
      <w:r>
        <w:t>Abzug</w:t>
      </w:r>
    </w:p>
    <w:p>
      <w:r>
        <w:t>von</w:t>
      </w:r>
    </w:p>
    <w:p>
      <w:r>
        <w:t>10</w:t>
      </w:r>
    </w:p>
    <w:p>
      <w:r>
        <w:t>%,</w:t>
      </w:r>
    </w:p>
    <w:p>
      <w:r>
        <w:t>sodass</w:t>
      </w:r>
    </w:p>
    <w:p>
      <w:r>
        <w:t>der</w:t>
      </w:r>
    </w:p>
    <w:p>
      <w:r>
        <w:t>Leidensabzug</w:t>
      </w:r>
    </w:p>
    <w:p>
      <w:r>
        <w:t>mindestens</w:t>
      </w:r>
    </w:p>
    <w:p>
      <w:r>
        <w:t>20</w:t>
      </w:r>
    </w:p>
    <w:p>
      <w:r>
        <w:t>%</w:t>
      </w:r>
    </w:p>
    <w:p>
      <w:r>
        <w:t>betragen</w:t>
      </w:r>
    </w:p>
    <w:p>
      <w:r>
        <w:t>müsse</w:t>
      </w:r>
    </w:p>
    <w:p>
      <w:r>
        <w:t>(Urk.</w:t>
      </w:r>
    </w:p>
    <w:p>
      <w:r>
        <w:t>1</w:t>
      </w:r>
    </w:p>
    <w:p>
      <w:r>
        <w:t>S.</w:t>
      </w:r>
    </w:p>
    <w:p>
      <w:r>
        <w:t>10).</w:t>
      </w:r>
    </w:p>
    <w:p>
      <w:r>
        <w:t>Schliesslich</w:t>
      </w:r>
    </w:p>
    <w:p>
      <w:r>
        <w:t>sei</w:t>
      </w:r>
    </w:p>
    <w:p>
      <w:r>
        <w:t>die</w:t>
      </w:r>
    </w:p>
    <w:p>
      <w:r>
        <w:t>Beschwerdegegnerin</w:t>
      </w:r>
    </w:p>
    <w:p>
      <w:r>
        <w:t>dazu</w:t>
      </w:r>
    </w:p>
    <w:p>
      <w:r>
        <w:t>anzuhalten,</w:t>
      </w:r>
    </w:p>
    <w:p>
      <w:r>
        <w:t>die</w:t>
      </w:r>
    </w:p>
    <w:p>
      <w:r>
        <w:t>Kosten</w:t>
      </w:r>
    </w:p>
    <w:p>
      <w:r>
        <w:t>für</w:t>
      </w:r>
    </w:p>
    <w:p>
      <w:r>
        <w:t>die</w:t>
      </w:r>
    </w:p>
    <w:p>
      <w:r>
        <w:t>Behandlung</w:t>
      </w:r>
    </w:p>
    <w:p>
      <w:r>
        <w:t>zum</w:t>
      </w:r>
    </w:p>
    <w:p>
      <w:r>
        <w:t>Erhalt</w:t>
      </w:r>
    </w:p>
    <w:p>
      <w:r>
        <w:t>der</w:t>
      </w:r>
    </w:p>
    <w:p>
      <w:r>
        <w:t>Arbeitsfähigkeit</w:t>
      </w:r>
    </w:p>
    <w:p>
      <w:r>
        <w:t>weiterhin</w:t>
      </w:r>
    </w:p>
    <w:p>
      <w:r>
        <w:t>zu</w:t>
      </w:r>
    </w:p>
    <w:p>
      <w:r>
        <w:t>übernehmen</w:t>
      </w:r>
    </w:p>
    <w:p>
      <w:r>
        <w:t>(Urk.</w:t>
      </w:r>
    </w:p>
    <w:p>
      <w:r>
        <w:t>1</w:t>
      </w:r>
    </w:p>
    <w:p>
      <w:r>
        <w:t>S.</w:t>
      </w:r>
    </w:p>
    <w:p>
      <w:r>
        <w:t>11). 2.3</w:t>
      </w:r>
    </w:p>
    <w:p>
      <w:r>
        <w:t>In</w:t>
      </w:r>
    </w:p>
    <w:p>
      <w:r>
        <w:t>ihrer</w:t>
      </w:r>
    </w:p>
    <w:p>
      <w:r>
        <w:t>Beschwerdeantwort</w:t>
      </w:r>
    </w:p>
    <w:p>
      <w:r>
        <w:t>hielt</w:t>
      </w:r>
    </w:p>
    <w:p>
      <w:r>
        <w:t>die</w:t>
      </w:r>
    </w:p>
    <w:p>
      <w:r>
        <w:t>Beschwerdegegnerin</w:t>
      </w:r>
    </w:p>
    <w:p>
      <w:r>
        <w:t>ergänzend</w:t>
      </w:r>
    </w:p>
    <w:p>
      <w:r>
        <w:t>fest,</w:t>
      </w:r>
    </w:p>
    <w:p>
      <w:r>
        <w:t>die</w:t>
      </w:r>
    </w:p>
    <w:p>
      <w:r>
        <w:t>Versicherungsmedizinerin</w:t>
      </w:r>
    </w:p>
    <w:p>
      <w:r>
        <w:t>med.</w:t>
      </w:r>
    </w:p>
    <w:p>
      <w:r>
        <w:t>pract.</w:t>
      </w:r>
    </w:p>
    <w:p>
      <w:r>
        <w:t>B.___</w:t>
      </w:r>
    </w:p>
    <w:p>
      <w:r>
        <w:t>habe</w:t>
      </w:r>
    </w:p>
    <w:p>
      <w:r>
        <w:t>in</w:t>
      </w:r>
    </w:p>
    <w:p>
      <w:r>
        <w:t>ihrer</w:t>
      </w:r>
    </w:p>
    <w:p>
      <w:r>
        <w:t>Beurteilung</w:t>
      </w:r>
    </w:p>
    <w:p>
      <w:r>
        <w:t>vom</w:t>
      </w:r>
    </w:p>
    <w:p>
      <w:r>
        <w:t>7.</w:t>
      </w:r>
    </w:p>
    <w:p>
      <w:r>
        <w:t>November</w:t>
      </w:r>
    </w:p>
    <w:p>
      <w:r>
        <w:t>2023</w:t>
      </w:r>
    </w:p>
    <w:p>
      <w:r>
        <w:t>festgestellt,</w:t>
      </w:r>
    </w:p>
    <w:p>
      <w:r>
        <w:t>dass</w:t>
      </w:r>
    </w:p>
    <w:p>
      <w:r>
        <w:t>die</w:t>
      </w:r>
    </w:p>
    <w:p>
      <w:r>
        <w:t>Entfernung</w:t>
      </w:r>
    </w:p>
    <w:p>
      <w:r>
        <w:t>des</w:t>
      </w:r>
    </w:p>
    <w:p>
      <w:r>
        <w:t>Endobuttons</w:t>
      </w:r>
    </w:p>
    <w:p>
      <w:r>
        <w:t>und</w:t>
      </w:r>
    </w:p>
    <w:p>
      <w:r>
        <w:t>auch</w:t>
      </w:r>
    </w:p>
    <w:p>
      <w:r>
        <w:t>die</w:t>
      </w:r>
    </w:p>
    <w:p>
      <w:r>
        <w:t>über</w:t>
      </w:r>
    </w:p>
    <w:p>
      <w:r>
        <w:t>ein</w:t>
      </w:r>
    </w:p>
    <w:p>
      <w:r>
        <w:t>Jahr</w:t>
      </w:r>
    </w:p>
    <w:p>
      <w:r>
        <w:t>fortgesetzte</w:t>
      </w:r>
    </w:p>
    <w:p>
      <w:r>
        <w:t>Behandlung</w:t>
      </w:r>
    </w:p>
    <w:p>
      <w:r>
        <w:t>keine</w:t>
      </w:r>
    </w:p>
    <w:p>
      <w:r>
        <w:t>mindestens</w:t>
      </w:r>
    </w:p>
    <w:p>
      <w:r>
        <w:t>namhafte</w:t>
      </w:r>
    </w:p>
    <w:p>
      <w:r>
        <w:t>Besserung</w:t>
      </w:r>
    </w:p>
    <w:p>
      <w:r>
        <w:t>des</w:t>
      </w:r>
    </w:p>
    <w:p>
      <w:r>
        <w:t>unfall bedingten</w:t>
      </w:r>
    </w:p>
    <w:p>
      <w:r>
        <w:t>Gesundheitszustandes</w:t>
      </w:r>
    </w:p>
    <w:p>
      <w:r>
        <w:t>bewirkt</w:t>
      </w:r>
    </w:p>
    <w:p>
      <w:r>
        <w:t>habe.</w:t>
      </w:r>
    </w:p>
    <w:p>
      <w:r>
        <w:t>Dieser</w:t>
      </w:r>
    </w:p>
    <w:p>
      <w:r>
        <w:t>sei</w:t>
      </w:r>
    </w:p>
    <w:p>
      <w:r>
        <w:t>absolut</w:t>
      </w:r>
    </w:p>
    <w:p>
      <w:r>
        <w:t>vergleichbar</w:t>
      </w:r>
    </w:p>
    <w:p>
      <w:r>
        <w:t>mit</w:t>
      </w:r>
    </w:p>
    <w:p>
      <w:r>
        <w:t>der</w:t>
      </w:r>
    </w:p>
    <w:p>
      <w:r>
        <w:t>Situation,</w:t>
      </w:r>
    </w:p>
    <w:p>
      <w:r>
        <w:t>welche</w:t>
      </w:r>
    </w:p>
    <w:p>
      <w:r>
        <w:t>die</w:t>
      </w:r>
    </w:p>
    <w:p>
      <w:r>
        <w:t>Basis</w:t>
      </w:r>
    </w:p>
    <w:p>
      <w:r>
        <w:t>der</w:t>
      </w:r>
    </w:p>
    <w:p>
      <w:r>
        <w:t>Beurteilung</w:t>
      </w:r>
    </w:p>
    <w:p>
      <w:r>
        <w:t>vom</w:t>
      </w:r>
    </w:p>
    <w:p>
      <w:r>
        <w:t>13.</w:t>
      </w:r>
    </w:p>
    <w:p>
      <w:r>
        <w:t>Juli</w:t>
      </w:r>
    </w:p>
    <w:p>
      <w:r>
        <w:t>2022</w:t>
      </w:r>
    </w:p>
    <w:p>
      <w:r>
        <w:t>gebildet</w:t>
      </w:r>
    </w:p>
    <w:p>
      <w:r>
        <w:t>habe.</w:t>
      </w:r>
    </w:p>
    <w:p>
      <w:r>
        <w:t>Insofern</w:t>
      </w:r>
    </w:p>
    <w:p>
      <w:r>
        <w:t>würde</w:t>
      </w:r>
    </w:p>
    <w:p>
      <w:r>
        <w:t>der</w:t>
      </w:r>
    </w:p>
    <w:p>
      <w:r>
        <w:t>Verlauf</w:t>
      </w:r>
    </w:p>
    <w:p>
      <w:r>
        <w:t>geradezu</w:t>
      </w:r>
    </w:p>
    <w:p>
      <w:r>
        <w:t>die</w:t>
      </w:r>
    </w:p>
    <w:p>
      <w:r>
        <w:t>frühere</w:t>
      </w:r>
    </w:p>
    <w:p>
      <w:r>
        <w:t>versicherungs medizinische</w:t>
      </w:r>
    </w:p>
    <w:p>
      <w:r>
        <w:t>Beurteilung</w:t>
      </w:r>
    </w:p>
    <w:p>
      <w:r>
        <w:t>bestätigen.</w:t>
      </w:r>
    </w:p>
    <w:p>
      <w:r>
        <w:t>Die</w:t>
      </w:r>
    </w:p>
    <w:p>
      <w:r>
        <w:t>bisher</w:t>
      </w:r>
    </w:p>
    <w:p>
      <w:r>
        <w:t>nicht</w:t>
      </w:r>
    </w:p>
    <w:p>
      <w:r>
        <w:t>aktenkundig</w:t>
      </w:r>
    </w:p>
    <w:p>
      <w:r>
        <w:t>begonnene</w:t>
      </w:r>
    </w:p>
    <w:p>
      <w:r>
        <w:t>Schmerztherapie</w:t>
      </w:r>
    </w:p>
    <w:p>
      <w:r>
        <w:t>würde</w:t>
      </w:r>
    </w:p>
    <w:p>
      <w:r>
        <w:t>den</w:t>
      </w:r>
    </w:p>
    <w:p>
      <w:r>
        <w:t>Zeitpunkt</w:t>
      </w:r>
    </w:p>
    <w:p>
      <w:r>
        <w:t>des</w:t>
      </w:r>
    </w:p>
    <w:p>
      <w:r>
        <w:t>medizinischen</w:t>
      </w:r>
    </w:p>
    <w:p>
      <w:r>
        <w:t>Endzu standes</w:t>
      </w:r>
    </w:p>
    <w:p>
      <w:r>
        <w:t>nicht</w:t>
      </w:r>
    </w:p>
    <w:p>
      <w:r>
        <w:t>beeinflussen</w:t>
      </w:r>
    </w:p>
    <w:p>
      <w:r>
        <w:t>(Urk.</w:t>
      </w:r>
    </w:p>
    <w:p>
      <w:r>
        <w:t>7</w:t>
      </w:r>
    </w:p>
    <w:p>
      <w:r>
        <w:t>S.</w:t>
      </w:r>
    </w:p>
    <w:p>
      <w:r>
        <w:t>6).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geforderte</w:t>
      </w:r>
    </w:p>
    <w:p>
      <w:r>
        <w:t>Parallelisierung</w:t>
      </w:r>
    </w:p>
    <w:p>
      <w:r>
        <w:t>des</w:t>
      </w:r>
    </w:p>
    <w:p>
      <w:r>
        <w:t>Valideneinkommens</w:t>
      </w:r>
    </w:p>
    <w:p>
      <w:r>
        <w:t>habe</w:t>
      </w:r>
    </w:p>
    <w:p>
      <w:r>
        <w:t>das</w:t>
      </w:r>
    </w:p>
    <w:p>
      <w:r>
        <w:t>Bundesgericht</w:t>
      </w:r>
    </w:p>
    <w:p>
      <w:r>
        <w:t>entschieden,</w:t>
      </w:r>
    </w:p>
    <w:p>
      <w:r>
        <w:t>dass</w:t>
      </w:r>
    </w:p>
    <w:p>
      <w:r>
        <w:t>das</w:t>
      </w:r>
    </w:p>
    <w:p>
      <w:r>
        <w:t>Einkommen</w:t>
      </w:r>
    </w:p>
    <w:p>
      <w:r>
        <w:t>ungelernter</w:t>
      </w:r>
    </w:p>
    <w:p>
      <w:r>
        <w:t>Bauarbeiter,</w:t>
      </w:r>
    </w:p>
    <w:p>
      <w:r>
        <w:t>welches</w:t>
      </w:r>
    </w:p>
    <w:p>
      <w:r>
        <w:t>dem</w:t>
      </w:r>
    </w:p>
    <w:p>
      <w:r>
        <w:t>Mindest verdienst</w:t>
      </w:r>
    </w:p>
    <w:p>
      <w:r>
        <w:t>gemäss</w:t>
      </w:r>
    </w:p>
    <w:p>
      <w:r>
        <w:t>LMV</w:t>
      </w:r>
    </w:p>
    <w:p>
      <w:r>
        <w:t>entspreche</w:t>
      </w:r>
    </w:p>
    <w:p>
      <w:r>
        <w:t>oder</w:t>
      </w:r>
    </w:p>
    <w:p>
      <w:r>
        <w:t>diesen</w:t>
      </w:r>
    </w:p>
    <w:p>
      <w:r>
        <w:t>gar</w:t>
      </w:r>
    </w:p>
    <w:p>
      <w:r>
        <w:t>übersteige,</w:t>
      </w:r>
    </w:p>
    <w:p>
      <w:r>
        <w:t>nicht</w:t>
      </w:r>
    </w:p>
    <w:p>
      <w:r>
        <w:t>als</w:t>
      </w:r>
    </w:p>
    <w:p>
      <w:r>
        <w:t>unterdurchschnittlich</w:t>
      </w:r>
    </w:p>
    <w:p>
      <w:r>
        <w:t>qualifiziert</w:t>
      </w:r>
    </w:p>
    <w:p>
      <w:r>
        <w:t>werden</w:t>
      </w:r>
    </w:p>
    <w:p>
      <w:r>
        <w:t>könne,</w:t>
      </w:r>
    </w:p>
    <w:p>
      <w:r>
        <w:t>auch</w:t>
      </w:r>
    </w:p>
    <w:p>
      <w:r>
        <w:t>wenn</w:t>
      </w:r>
    </w:p>
    <w:p>
      <w:r>
        <w:t>es</w:t>
      </w:r>
    </w:p>
    <w:p>
      <w:r>
        <w:t>erheblich</w:t>
      </w:r>
    </w:p>
    <w:p>
      <w:r>
        <w:t>unter</w:t>
      </w:r>
    </w:p>
    <w:p>
      <w:r>
        <w:t>dem</w:t>
      </w:r>
    </w:p>
    <w:p>
      <w:r>
        <w:t>in</w:t>
      </w:r>
    </w:p>
    <w:p>
      <w:r>
        <w:t>der</w:t>
      </w:r>
    </w:p>
    <w:p>
      <w:r>
        <w:t>LSE</w:t>
      </w:r>
    </w:p>
    <w:p>
      <w:r>
        <w:t>ausgewiesenen</w:t>
      </w:r>
    </w:p>
    <w:p>
      <w:r>
        <w:t>Durchschnittslohn</w:t>
      </w:r>
    </w:p>
    <w:p>
      <w:r>
        <w:t>im</w:t>
      </w:r>
    </w:p>
    <w:p>
      <w:r>
        <w:t>Bauhauptgewerbe</w:t>
      </w:r>
    </w:p>
    <w:p>
      <w:r>
        <w:t>liege.</w:t>
      </w:r>
    </w:p>
    <w:p>
      <w:r>
        <w:t>Sodann</w:t>
      </w:r>
    </w:p>
    <w:p>
      <w:r>
        <w:t>sei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von</w:t>
      </w:r>
    </w:p>
    <w:p>
      <w:r>
        <w:t>der</w:t>
      </w:r>
    </w:p>
    <w:p>
      <w:r>
        <w:t>letzten</w:t>
      </w:r>
    </w:p>
    <w:p>
      <w:r>
        <w:t>Arbeit geberin</w:t>
      </w:r>
    </w:p>
    <w:p>
      <w:r>
        <w:t>als</w:t>
      </w:r>
    </w:p>
    <w:p>
      <w:r>
        <w:t>Bauarbeiter</w:t>
      </w:r>
    </w:p>
    <w:p>
      <w:r>
        <w:t>C</w:t>
      </w:r>
    </w:p>
    <w:p>
      <w:r>
        <w:t>eingestuft</w:t>
      </w:r>
    </w:p>
    <w:p>
      <w:r>
        <w:t>worden</w:t>
      </w:r>
    </w:p>
    <w:p>
      <w:r>
        <w:t>sei,</w:t>
      </w:r>
    </w:p>
    <w:p>
      <w:r>
        <w:t>zumal</w:t>
      </w:r>
    </w:p>
    <w:p>
      <w:r>
        <w:t>er</w:t>
      </w:r>
    </w:p>
    <w:p>
      <w:r>
        <w:t>zwischen</w:t>
      </w:r>
    </w:p>
    <w:p>
      <w:r>
        <w:t>seinen</w:t>
      </w:r>
    </w:p>
    <w:p>
      <w:r>
        <w:t>wiederholt</w:t>
      </w:r>
    </w:p>
    <w:p>
      <w:r>
        <w:t>kurzen</w:t>
      </w:r>
    </w:p>
    <w:p>
      <w:r>
        <w:t>Einsätzen</w:t>
      </w:r>
    </w:p>
    <w:p>
      <w:r>
        <w:t>in</w:t>
      </w:r>
    </w:p>
    <w:p>
      <w:r>
        <w:t>Personalfirmen</w:t>
      </w:r>
    </w:p>
    <w:p>
      <w:r>
        <w:t>immer</w:t>
      </w:r>
    </w:p>
    <w:p>
      <w:r>
        <w:t>wieder</w:t>
      </w:r>
    </w:p>
    <w:p>
      <w:r>
        <w:t>Arbeitslosentaggeld</w:t>
      </w:r>
    </w:p>
    <w:p>
      <w:r>
        <w:t>bezogen</w:t>
      </w:r>
    </w:p>
    <w:p>
      <w:r>
        <w:t>habe</w:t>
      </w:r>
    </w:p>
    <w:p>
      <w:r>
        <w:t>(Urk.</w:t>
      </w:r>
    </w:p>
    <w:p>
      <w:r>
        <w:t>7</w:t>
      </w:r>
    </w:p>
    <w:p>
      <w:r>
        <w:t>S.</w:t>
      </w:r>
    </w:p>
    <w:p>
      <w:r>
        <w:t>9).</w:t>
      </w:r>
    </w:p>
    <w:p>
      <w:r>
        <w:t>Mit</w:t>
      </w:r>
    </w:p>
    <w:p>
      <w:r>
        <w:t>Blick</w:t>
      </w:r>
    </w:p>
    <w:p>
      <w:r>
        <w:t>auf</w:t>
      </w:r>
    </w:p>
    <w:p>
      <w:r>
        <w:t>das</w:t>
      </w:r>
    </w:p>
    <w:p>
      <w:r>
        <w:t>Invalideneinkommen</w:t>
      </w:r>
    </w:p>
    <w:p>
      <w:r>
        <w:t>seien</w:t>
      </w:r>
    </w:p>
    <w:p>
      <w:r>
        <w:t>schliesslich</w:t>
      </w:r>
    </w:p>
    <w:p>
      <w:r>
        <w:t>keine</w:t>
      </w:r>
    </w:p>
    <w:p>
      <w:r>
        <w:t>ausserordentlichen</w:t>
      </w:r>
    </w:p>
    <w:p>
      <w:r>
        <w:t>Umstände</w:t>
      </w:r>
    </w:p>
    <w:p>
      <w:r>
        <w:t>ersichtlich,</w:t>
      </w:r>
    </w:p>
    <w:p>
      <w:r>
        <w:t>welche</w:t>
      </w:r>
    </w:p>
    <w:p>
      <w:r>
        <w:t>einen</w:t>
      </w:r>
    </w:p>
    <w:p>
      <w:r>
        <w:t>höheren</w:t>
      </w:r>
    </w:p>
    <w:p>
      <w:r>
        <w:t>Abzug</w:t>
      </w:r>
    </w:p>
    <w:p>
      <w:r>
        <w:t>als</w:t>
      </w:r>
    </w:p>
    <w:p>
      <w:r>
        <w:t>5</w:t>
      </w:r>
    </w:p>
    <w:p>
      <w:r>
        <w:t>%</w:t>
      </w:r>
    </w:p>
    <w:p>
      <w:r>
        <w:t>rechtfertigen</w:t>
      </w:r>
    </w:p>
    <w:p>
      <w:r>
        <w:t>würden.</w:t>
      </w:r>
    </w:p>
    <w:p>
      <w:r>
        <w:t>Insbesondere</w:t>
      </w:r>
    </w:p>
    <w:p>
      <w:r>
        <w:t>rechtfertige</w:t>
      </w:r>
    </w:p>
    <w:p>
      <w:r>
        <w:t>auch</w:t>
      </w:r>
    </w:p>
    <w:p>
      <w:r>
        <w:t>die</w:t>
      </w:r>
    </w:p>
    <w:p>
      <w:r>
        <w:t>Nieder lassungsbewilligung</w:t>
      </w:r>
    </w:p>
    <w:p>
      <w:r>
        <w:t>C</w:t>
      </w:r>
    </w:p>
    <w:p>
      <w:r>
        <w:t>rechtsprechungsgemäss</w:t>
      </w:r>
    </w:p>
    <w:p>
      <w:r>
        <w:t>keinen</w:t>
      </w:r>
    </w:p>
    <w:p>
      <w:r>
        <w:t>leidensbedingten</w:t>
      </w:r>
    </w:p>
    <w:p>
      <w:r>
        <w:t>Abzug,</w:t>
      </w:r>
    </w:p>
    <w:p>
      <w:r>
        <w:t>nachdem</w:t>
      </w:r>
    </w:p>
    <w:p>
      <w:r>
        <w:t>Männer</w:t>
      </w:r>
    </w:p>
    <w:p>
      <w:r>
        <w:t>mit</w:t>
      </w:r>
    </w:p>
    <w:p>
      <w:r>
        <w:t>C-Bewilligung</w:t>
      </w:r>
    </w:p>
    <w:p>
      <w:r>
        <w:t>ohne</w:t>
      </w:r>
    </w:p>
    <w:p>
      <w:r>
        <w:t>Kaderfunktion</w:t>
      </w:r>
    </w:p>
    <w:p>
      <w:r>
        <w:t>nach</w:t>
      </w:r>
    </w:p>
    <w:p>
      <w:r>
        <w:t>wie</w:t>
      </w:r>
    </w:p>
    <w:p>
      <w:r>
        <w:t>vor</w:t>
      </w:r>
    </w:p>
    <w:p>
      <w:r>
        <w:t>mehr</w:t>
      </w:r>
    </w:p>
    <w:p>
      <w:r>
        <w:t>verdienen</w:t>
      </w:r>
    </w:p>
    <w:p>
      <w:r>
        <w:t>würden</w:t>
      </w:r>
    </w:p>
    <w:p>
      <w:r>
        <w:t>als</w:t>
      </w:r>
    </w:p>
    <w:p>
      <w:r>
        <w:t>das</w:t>
      </w:r>
    </w:p>
    <w:p>
      <w:r>
        <w:t>Durchschnittseinkommen</w:t>
      </w:r>
    </w:p>
    <w:p>
      <w:r>
        <w:t>gemäss</w:t>
      </w:r>
    </w:p>
    <w:p>
      <w:r>
        <w:t>LSE</w:t>
      </w:r>
    </w:p>
    <w:p>
      <w:r>
        <w:t>(Urk.</w:t>
      </w:r>
    </w:p>
    <w:p>
      <w:r>
        <w:t>7</w:t>
      </w:r>
    </w:p>
    <w:p>
      <w:r>
        <w:t>S.</w:t>
      </w:r>
    </w:p>
    <w:p>
      <w:r>
        <w:t>10</w:t>
      </w:r>
    </w:p>
    <w:p>
      <w:r>
        <w:t>f.).</w:t>
      </w:r>
    </w:p>
    <w:p>
      <w:r>
        <w:t>2.4</w:t>
      </w:r>
    </w:p>
    <w:p>
      <w:r>
        <w:t>Der</w:t>
      </w:r>
    </w:p>
    <w:p>
      <w:r>
        <w:t>Beschwerdeführer</w:t>
      </w:r>
    </w:p>
    <w:p>
      <w:r>
        <w:t>beantragte,</w:t>
      </w:r>
    </w:p>
    <w:p>
      <w:r>
        <w:t>es</w:t>
      </w:r>
    </w:p>
    <w:p>
      <w:r>
        <w:t>seien</w:t>
      </w:r>
    </w:p>
    <w:p>
      <w:r>
        <w:t>ihm</w:t>
      </w:r>
    </w:p>
    <w:p>
      <w:r>
        <w:t>die</w:t>
      </w:r>
    </w:p>
    <w:p>
      <w:r>
        <w:t>versicherten</w:t>
      </w:r>
    </w:p>
    <w:p>
      <w:r>
        <w:t>Leistungen</w:t>
      </w:r>
    </w:p>
    <w:p>
      <w:r>
        <w:t>aus</w:t>
      </w:r>
    </w:p>
    <w:p>
      <w:r>
        <w:t>UVG</w:t>
      </w:r>
    </w:p>
    <w:p>
      <w:r>
        <w:t>zuzusprechen</w:t>
      </w:r>
    </w:p>
    <w:p>
      <w:r>
        <w:t>( Urk.</w:t>
      </w:r>
    </w:p>
    <w:p>
      <w:r>
        <w:t>1</w:t>
      </w:r>
    </w:p>
    <w:p>
      <w:r>
        <w:t>S.</w:t>
      </w:r>
    </w:p>
    <w:p>
      <w:r>
        <w:t>2).</w:t>
      </w:r>
    </w:p>
    <w:p>
      <w:r>
        <w:t>In</w:t>
      </w:r>
    </w:p>
    <w:p>
      <w:r>
        <w:t>der</w:t>
      </w:r>
    </w:p>
    <w:p>
      <w:r>
        <w:t>Begründung</w:t>
      </w:r>
    </w:p>
    <w:p>
      <w:r>
        <w:t>rügte</w:t>
      </w:r>
    </w:p>
    <w:p>
      <w:r>
        <w:t>er</w:t>
      </w:r>
    </w:p>
    <w:p>
      <w:r>
        <w:t>einerseits</w:t>
      </w:r>
    </w:p>
    <w:p>
      <w:r>
        <w:t>die</w:t>
      </w:r>
    </w:p>
    <w:p>
      <w:r>
        <w:t>medizinischen</w:t>
      </w:r>
    </w:p>
    <w:p>
      <w:r>
        <w:t>Unterlagen</w:t>
      </w:r>
    </w:p>
    <w:p>
      <w:r>
        <w:t>als</w:t>
      </w:r>
    </w:p>
    <w:p>
      <w:r>
        <w:t>ungenügend</w:t>
      </w:r>
    </w:p>
    <w:p>
      <w:r>
        <w:t>und</w:t>
      </w:r>
    </w:p>
    <w:p>
      <w:r>
        <w:t>andererseits</w:t>
      </w:r>
    </w:p>
    <w:p>
      <w:r>
        <w:t>beanstandete</w:t>
      </w:r>
    </w:p>
    <w:p>
      <w:r>
        <w:t>er</w:t>
      </w:r>
    </w:p>
    <w:p>
      <w:r>
        <w:t>die</w:t>
      </w:r>
    </w:p>
    <w:p>
      <w:r>
        <w:t>Ermittlung</w:t>
      </w:r>
    </w:p>
    <w:p>
      <w:r>
        <w:t>des</w:t>
      </w:r>
    </w:p>
    <w:p>
      <w:r>
        <w:t>Invaliditätsgrades</w:t>
      </w:r>
    </w:p>
    <w:p>
      <w:r>
        <w:t>( Urk.</w:t>
      </w:r>
    </w:p>
    <w:p>
      <w:r>
        <w:t>1</w:t>
      </w:r>
    </w:p>
    <w:p>
      <w:r>
        <w:t>S.</w:t>
      </w:r>
    </w:p>
    <w:p>
      <w:r>
        <w:t>7</w:t>
      </w:r>
    </w:p>
    <w:p>
      <w:r>
        <w:t>f.).</w:t>
      </w:r>
    </w:p>
    <w:p>
      <w:r>
        <w:t>Die</w:t>
      </w:r>
    </w:p>
    <w:p>
      <w:r>
        <w:t>verfügungsweise</w:t>
      </w:r>
    </w:p>
    <w:p>
      <w:r>
        <w:t>zugesprochene</w:t>
      </w:r>
    </w:p>
    <w:p>
      <w:r>
        <w:t>Integritätsentschädigung</w:t>
      </w:r>
    </w:p>
    <w:p>
      <w:r>
        <w:t>bemängelte</w:t>
      </w:r>
    </w:p>
    <w:p>
      <w:r>
        <w:t>er</w:t>
      </w:r>
    </w:p>
    <w:p>
      <w:r>
        <w:t>in</w:t>
      </w:r>
    </w:p>
    <w:p>
      <w:r>
        <w:t>der</w:t>
      </w:r>
    </w:p>
    <w:p>
      <w:r>
        <w:t>Einsprache</w:t>
      </w:r>
    </w:p>
    <w:p>
      <w:r>
        <w:t>nicht</w:t>
      </w:r>
    </w:p>
    <w:p>
      <w:r>
        <w:t>( Urk.</w:t>
      </w:r>
    </w:p>
    <w:p>
      <w:r>
        <w:t>9/277)</w:t>
      </w:r>
    </w:p>
    <w:p>
      <w:r>
        <w:t>und</w:t>
      </w:r>
    </w:p>
    <w:p>
      <w:r>
        <w:t>sie</w:t>
      </w:r>
    </w:p>
    <w:p>
      <w:r>
        <w:t>bildete</w:t>
      </w:r>
    </w:p>
    <w:p>
      <w:r>
        <w:t>dementsprechend</w:t>
      </w:r>
    </w:p>
    <w:p>
      <w:r>
        <w:t>auch</w:t>
      </w:r>
    </w:p>
    <w:p>
      <w:r>
        <w:t>nicht</w:t>
      </w:r>
    </w:p>
    <w:p>
      <w:r>
        <w:t>Gegenstand</w:t>
      </w:r>
    </w:p>
    <w:p>
      <w:r>
        <w:t>des</w:t>
      </w:r>
    </w:p>
    <w:p>
      <w:r>
        <w:t>angefochtenen</w:t>
      </w:r>
    </w:p>
    <w:p>
      <w:r>
        <w:t>Einspracheentscheids</w:t>
      </w:r>
    </w:p>
    <w:p>
      <w:r>
        <w:t>( Urk.</w:t>
      </w:r>
    </w:p>
    <w:p>
      <w:r>
        <w:t>2).</w:t>
      </w:r>
    </w:p>
    <w:p>
      <w:r>
        <w:t>Insoweit</w:t>
      </w:r>
    </w:p>
    <w:p>
      <w:r>
        <w:t>ist</w:t>
      </w:r>
    </w:p>
    <w:p>
      <w:r>
        <w:t>die</w:t>
      </w:r>
    </w:p>
    <w:p>
      <w:r>
        <w:t>dem</w:t>
      </w:r>
    </w:p>
    <w:p>
      <w:r>
        <w:t>Einsprache entscheid</w:t>
      </w:r>
    </w:p>
    <w:p>
      <w:r>
        <w:t>zu</w:t>
      </w:r>
    </w:p>
    <w:p>
      <w:r>
        <w:t>Grunde</w:t>
      </w:r>
    </w:p>
    <w:p>
      <w:r>
        <w:t>liegende</w:t>
      </w:r>
    </w:p>
    <w:p>
      <w:r>
        <w:t>Verfügung</w:t>
      </w:r>
    </w:p>
    <w:p>
      <w:r>
        <w:t>in</w:t>
      </w:r>
    </w:p>
    <w:p>
      <w:r>
        <w:t>Teilrechtskraft</w:t>
      </w:r>
    </w:p>
    <w:p>
      <w:r>
        <w:t>erwachsen,</w:t>
      </w:r>
    </w:p>
    <w:p>
      <w:r>
        <w:t>so</w:t>
      </w:r>
    </w:p>
    <w:p>
      <w:r>
        <w:t>dass</w:t>
      </w:r>
    </w:p>
    <w:p>
      <w:r>
        <w:t>sich</w:t>
      </w:r>
    </w:p>
    <w:p>
      <w:r>
        <w:t>Weiterungen</w:t>
      </w:r>
    </w:p>
    <w:p>
      <w:r>
        <w:t>zu</w:t>
      </w:r>
    </w:p>
    <w:p>
      <w:r>
        <w:t>dieser</w:t>
      </w:r>
    </w:p>
    <w:p>
      <w:r>
        <w:t>Frage</w:t>
      </w:r>
    </w:p>
    <w:p>
      <w:r>
        <w:t>erübrigen.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</w:t>
      </w:r>
    </w:p>
    <w:p>
      <w:r>
        <w:t>im</w:t>
      </w:r>
    </w:p>
    <w:p>
      <w:r>
        <w:t>Folgenden,</w:t>
      </w:r>
    </w:p>
    <w:p>
      <w:r>
        <w:t>ob</w:t>
      </w:r>
    </w:p>
    <w:p>
      <w:r>
        <w:t>die</w:t>
      </w:r>
    </w:p>
    <w:p>
      <w:r>
        <w:t>aufliegenden</w:t>
      </w:r>
    </w:p>
    <w:p>
      <w:r>
        <w:t>medizini schen</w:t>
      </w:r>
    </w:p>
    <w:p>
      <w:r>
        <w:t>Akten</w:t>
      </w:r>
    </w:p>
    <w:p>
      <w:r>
        <w:t>genügen,</w:t>
      </w:r>
    </w:p>
    <w:p>
      <w:r>
        <w:t>um</w:t>
      </w:r>
    </w:p>
    <w:p>
      <w:r>
        <w:t>den</w:t>
      </w:r>
    </w:p>
    <w:p>
      <w:r>
        <w:t>Invaliditätsgrad</w:t>
      </w:r>
    </w:p>
    <w:p>
      <w:r>
        <w:t>zu</w:t>
      </w:r>
    </w:p>
    <w:p>
      <w:r>
        <w:t>ermitteln .</w:t>
      </w:r>
    </w:p>
    <w:p>
      <w:r>
        <w:t>3. 3. 1</w:t>
      </w:r>
    </w:p>
    <w:p>
      <w:r>
        <w:t>Nachdem</w:t>
      </w:r>
    </w:p>
    <w:p>
      <w:r>
        <w:t>der</w:t>
      </w:r>
    </w:p>
    <w:p>
      <w:r>
        <w:t>Beschwerdeführer</w:t>
      </w:r>
    </w:p>
    <w:p>
      <w:r>
        <w:t>nach</w:t>
      </w:r>
    </w:p>
    <w:p>
      <w:r>
        <w:t>seinem</w:t>
      </w:r>
    </w:p>
    <w:p>
      <w:r>
        <w:t>Sturz</w:t>
      </w:r>
    </w:p>
    <w:p>
      <w:r>
        <w:t>aus</w:t>
      </w:r>
    </w:p>
    <w:p>
      <w:r>
        <w:t>zwei</w:t>
      </w:r>
    </w:p>
    <w:p>
      <w:r>
        <w:t>Metern</w:t>
      </w:r>
    </w:p>
    <w:p>
      <w:r>
        <w:t>Höhe</w:t>
      </w:r>
    </w:p>
    <w:p>
      <w:r>
        <w:t>am</w:t>
      </w:r>
    </w:p>
    <w:p>
      <w:r>
        <w:t>27.</w:t>
      </w:r>
    </w:p>
    <w:p>
      <w:r>
        <w:t>August</w:t>
      </w:r>
    </w:p>
    <w:p>
      <w:r>
        <w:t>2019</w:t>
      </w:r>
    </w:p>
    <w:p>
      <w:r>
        <w:t>im</w:t>
      </w:r>
    </w:p>
    <w:p>
      <w:r>
        <w:t>Kantonsspital</w:t>
      </w:r>
    </w:p>
    <w:p>
      <w:r>
        <w:t>C.___</w:t>
      </w:r>
    </w:p>
    <w:p>
      <w:r>
        <w:t>( C.___ )</w:t>
      </w:r>
    </w:p>
    <w:p>
      <w:r>
        <w:t>notfallmässig</w:t>
      </w:r>
    </w:p>
    <w:p>
      <w:r>
        <w:t>behandelt</w:t>
      </w:r>
    </w:p>
    <w:p>
      <w:r>
        <w:t>worden</w:t>
      </w:r>
    </w:p>
    <w:p>
      <w:r>
        <w:t>war</w:t>
      </w:r>
    </w:p>
    <w:p>
      <w:r>
        <w:t>(Urk.</w:t>
      </w:r>
    </w:p>
    <w:p>
      <w:r>
        <w:t>9/ 27 ),</w:t>
      </w:r>
    </w:p>
    <w:p>
      <w:r>
        <w:t>zeigten</w:t>
      </w:r>
    </w:p>
    <w:p>
      <w:r>
        <w:t>sich</w:t>
      </w:r>
    </w:p>
    <w:p>
      <w:r>
        <w:t>im</w:t>
      </w:r>
    </w:p>
    <w:p>
      <w:r>
        <w:t>am</w:t>
      </w:r>
    </w:p>
    <w:p>
      <w:r>
        <w:t>4.</w:t>
      </w:r>
    </w:p>
    <w:p>
      <w:r>
        <w:t>September</w:t>
      </w:r>
    </w:p>
    <w:p>
      <w:r>
        <w:t>2019</w:t>
      </w:r>
    </w:p>
    <w:p>
      <w:r>
        <w:t>durchgeführten</w:t>
      </w:r>
    </w:p>
    <w:p>
      <w:r>
        <w:t>MRI</w:t>
      </w:r>
    </w:p>
    <w:p>
      <w:r>
        <w:t>des</w:t>
      </w:r>
    </w:p>
    <w:p>
      <w:r>
        <w:t>rechten</w:t>
      </w:r>
    </w:p>
    <w:p>
      <w:r>
        <w:t>Kniegelenks</w:t>
      </w:r>
    </w:p>
    <w:p>
      <w:r>
        <w:t>eine</w:t>
      </w:r>
    </w:p>
    <w:p>
      <w:r>
        <w:t>Impressionsfraktur</w:t>
      </w:r>
    </w:p>
    <w:p>
      <w:r>
        <w:t>des</w:t>
      </w:r>
    </w:p>
    <w:p>
      <w:r>
        <w:t>lateralen</w:t>
      </w:r>
    </w:p>
    <w:p>
      <w:r>
        <w:t>Tibiaplateaus</w:t>
      </w:r>
    </w:p>
    <w:p>
      <w:r>
        <w:t>dorsal,</w:t>
      </w:r>
    </w:p>
    <w:p>
      <w:r>
        <w:t>eine</w:t>
      </w:r>
    </w:p>
    <w:p>
      <w:r>
        <w:t>Ruptur</w:t>
      </w:r>
    </w:p>
    <w:p>
      <w:r>
        <w:t>des</w:t>
      </w:r>
    </w:p>
    <w:p>
      <w:r>
        <w:t>vorderen</w:t>
      </w:r>
    </w:p>
    <w:p>
      <w:r>
        <w:t>Kreuzbandes,</w:t>
      </w:r>
    </w:p>
    <w:p>
      <w:r>
        <w:t>eine</w:t>
      </w:r>
    </w:p>
    <w:p>
      <w:r>
        <w:t>leichte</w:t>
      </w:r>
    </w:p>
    <w:p>
      <w:r>
        <w:t>Zerrung</w:t>
      </w:r>
    </w:p>
    <w:p>
      <w:r>
        <w:t>des</w:t>
      </w:r>
    </w:p>
    <w:p>
      <w:r>
        <w:t>lateralen</w:t>
      </w:r>
    </w:p>
    <w:p>
      <w:r>
        <w:t>Kollateral bandes</w:t>
      </w:r>
    </w:p>
    <w:p>
      <w:r>
        <w:t>und</w:t>
      </w:r>
    </w:p>
    <w:p>
      <w:r>
        <w:t>eine</w:t>
      </w:r>
    </w:p>
    <w:p>
      <w:r>
        <w:t>radiäre</w:t>
      </w:r>
    </w:p>
    <w:p>
      <w:r>
        <w:t>Läsion</w:t>
      </w:r>
    </w:p>
    <w:p>
      <w:r>
        <w:t>am</w:t>
      </w:r>
    </w:p>
    <w:p>
      <w:r>
        <w:t>Übergang</w:t>
      </w:r>
    </w:p>
    <w:p>
      <w:r>
        <w:t>Pars</w:t>
      </w:r>
    </w:p>
    <w:p>
      <w:r>
        <w:t>intermedia</w:t>
      </w:r>
    </w:p>
    <w:p>
      <w:r>
        <w:t>zum</w:t>
      </w:r>
    </w:p>
    <w:p>
      <w:r>
        <w:t>Vorderhorn</w:t>
      </w:r>
    </w:p>
    <w:p>
      <w:r>
        <w:t>des</w:t>
      </w:r>
    </w:p>
    <w:p>
      <w:r>
        <w:t>lateralen</w:t>
      </w:r>
    </w:p>
    <w:p>
      <w:r>
        <w:t>Meniskus</w:t>
      </w:r>
    </w:p>
    <w:p>
      <w:r>
        <w:t>(Urk.</w:t>
      </w:r>
    </w:p>
    <w:p>
      <w:r>
        <w:t>9/9).</w:t>
      </w:r>
    </w:p>
    <w:p>
      <w:r>
        <w:t>3.2</w:t>
      </w:r>
    </w:p>
    <w:p>
      <w:r>
        <w:t>Am</w:t>
      </w:r>
    </w:p>
    <w:p>
      <w:r>
        <w:t>1.</w:t>
      </w:r>
    </w:p>
    <w:p>
      <w:r>
        <w:t>November</w:t>
      </w:r>
    </w:p>
    <w:p>
      <w:r>
        <w:t>2019</w:t>
      </w:r>
    </w:p>
    <w:p>
      <w:r>
        <w:t>wurde</w:t>
      </w:r>
    </w:p>
    <w:p>
      <w:r>
        <w:t>im</w:t>
      </w:r>
    </w:p>
    <w:p>
      <w:r>
        <w:t>C.___</w:t>
      </w:r>
    </w:p>
    <w:p>
      <w:r>
        <w:t>eine</w:t>
      </w:r>
    </w:p>
    <w:p>
      <w:r>
        <w:t>arthroskopisch</w:t>
      </w:r>
    </w:p>
    <w:p>
      <w:r>
        <w:t>assistierte</w:t>
      </w:r>
    </w:p>
    <w:p>
      <w:r>
        <w:t>Teilmenisk ektomie</w:t>
      </w:r>
    </w:p>
    <w:p>
      <w:r>
        <w:t>medial</w:t>
      </w:r>
    </w:p>
    <w:p>
      <w:r>
        <w:t>und</w:t>
      </w:r>
    </w:p>
    <w:p>
      <w:r>
        <w:t>eine</w:t>
      </w:r>
    </w:p>
    <w:p>
      <w:r>
        <w:t>subtotale</w:t>
      </w:r>
    </w:p>
    <w:p>
      <w:r>
        <w:t>laterale</w:t>
      </w:r>
    </w:p>
    <w:p>
      <w:r>
        <w:t>Meniskektomie</w:t>
      </w:r>
    </w:p>
    <w:p>
      <w:r>
        <w:t>am</w:t>
      </w:r>
    </w:p>
    <w:p>
      <w:r>
        <w:t>Knie</w:t>
      </w:r>
    </w:p>
    <w:p>
      <w:r>
        <w:t>rechts</w:t>
      </w:r>
    </w:p>
    <w:p>
      <w:r>
        <w:t>durchgeführt</w:t>
      </w:r>
    </w:p>
    <w:p>
      <w:r>
        <w:t>(Urk.</w:t>
      </w:r>
    </w:p>
    <w:p>
      <w:r>
        <w:t>9/55/1 ).</w:t>
      </w:r>
    </w:p>
    <w:p>
      <w:r>
        <w:t>In</w:t>
      </w:r>
    </w:p>
    <w:p>
      <w:r>
        <w:t>der</w:t>
      </w:r>
    </w:p>
    <w:p>
      <w:r>
        <w:t>Universitätsklinik</w:t>
      </w:r>
    </w:p>
    <w:p>
      <w:r>
        <w:t>D.___</w:t>
      </w:r>
    </w:p>
    <w:p>
      <w:r>
        <w:t>erfolgte</w:t>
      </w:r>
    </w:p>
    <w:p>
      <w:r>
        <w:t>am</w:t>
      </w:r>
    </w:p>
    <w:p>
      <w:r>
        <w:t>9.</w:t>
      </w:r>
    </w:p>
    <w:p>
      <w:r>
        <w:t>September</w:t>
      </w:r>
    </w:p>
    <w:p>
      <w:r>
        <w:t>2020</w:t>
      </w:r>
    </w:p>
    <w:p>
      <w:r>
        <w:t>eine</w:t>
      </w:r>
    </w:p>
    <w:p>
      <w:r>
        <w:t>mediale</w:t>
      </w:r>
    </w:p>
    <w:p>
      <w:r>
        <w:t>closing-wedge</w:t>
      </w:r>
    </w:p>
    <w:p>
      <w:r>
        <w:t>Varisationsosteotomie</w:t>
      </w:r>
    </w:p>
    <w:p>
      <w:r>
        <w:t>Tibiakopf</w:t>
      </w:r>
    </w:p>
    <w:p>
      <w:r>
        <w:t>rechts</w:t>
      </w:r>
    </w:p>
    <w:p>
      <w:r>
        <w:t>(Urk.</w:t>
      </w:r>
    </w:p>
    <w:p>
      <w:r>
        <w:t>9/141/1). 3. 3</w:t>
      </w:r>
    </w:p>
    <w:p>
      <w:r>
        <w:t>Am</w:t>
      </w:r>
    </w:p>
    <w:p>
      <w:r>
        <w:t>7.</w:t>
      </w:r>
    </w:p>
    <w:p>
      <w:r>
        <w:t>Juli</w:t>
      </w:r>
    </w:p>
    <w:p>
      <w:r>
        <w:t>2021</w:t>
      </w:r>
    </w:p>
    <w:p>
      <w:r>
        <w:t>wurde n</w:t>
      </w:r>
    </w:p>
    <w:p>
      <w:r>
        <w:t>in</w:t>
      </w:r>
    </w:p>
    <w:p>
      <w:r>
        <w:t>der</w:t>
      </w:r>
    </w:p>
    <w:p>
      <w:r>
        <w:t>Universitätsklinik</w:t>
      </w:r>
    </w:p>
    <w:p>
      <w:r>
        <w:t>D.___</w:t>
      </w:r>
    </w:p>
    <w:p>
      <w:r>
        <w:t>eine</w:t>
      </w:r>
    </w:p>
    <w:p>
      <w:r>
        <w:t>arthroskopisch-assistierte</w:t>
      </w:r>
    </w:p>
    <w:p>
      <w:r>
        <w:t>vordere</w:t>
      </w:r>
    </w:p>
    <w:p>
      <w:r>
        <w:t>Kreuzbandrekonstruktion</w:t>
      </w:r>
    </w:p>
    <w:p>
      <w:r>
        <w:t>Knie</w:t>
      </w:r>
    </w:p>
    <w:p>
      <w:r>
        <w:t>rechts</w:t>
      </w:r>
    </w:p>
    <w:p>
      <w:r>
        <w:t>sowie</w:t>
      </w:r>
    </w:p>
    <w:p>
      <w:r>
        <w:t>eine</w:t>
      </w:r>
    </w:p>
    <w:p>
      <w:r>
        <w:t>Osteosynthesematerialentfernung</w:t>
      </w:r>
    </w:p>
    <w:p>
      <w:r>
        <w:t>der</w:t>
      </w:r>
    </w:p>
    <w:p>
      <w:r>
        <w:t>proximalen</w:t>
      </w:r>
    </w:p>
    <w:p>
      <w:r>
        <w:t>Tibia</w:t>
      </w:r>
    </w:p>
    <w:p>
      <w:r>
        <w:t>durchgeführt</w:t>
      </w:r>
    </w:p>
    <w:p>
      <w:r>
        <w:t>(Urk.</w:t>
      </w:r>
    </w:p>
    <w:p>
      <w:r>
        <w:t>9/182).</w:t>
      </w:r>
    </w:p>
    <w:p>
      <w:r>
        <w:t>In</w:t>
      </w:r>
    </w:p>
    <w:p>
      <w:r>
        <w:t>der</w:t>
      </w:r>
    </w:p>
    <w:p>
      <w:r>
        <w:t>klinisch-radiologischen</w:t>
      </w:r>
    </w:p>
    <w:p>
      <w:r>
        <w:t>Verlaufskontrolle</w:t>
      </w:r>
    </w:p>
    <w:p>
      <w:r>
        <w:t>sechs</w:t>
      </w:r>
    </w:p>
    <w:p>
      <w:r>
        <w:t>Wochen</w:t>
      </w:r>
    </w:p>
    <w:p>
      <w:r>
        <w:t>post operativ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von</w:t>
      </w:r>
    </w:p>
    <w:p>
      <w:r>
        <w:t>einem</w:t>
      </w:r>
    </w:p>
    <w:p>
      <w:r>
        <w:t>positiven</w:t>
      </w:r>
    </w:p>
    <w:p>
      <w:r>
        <w:t>Verlauf</w:t>
      </w:r>
    </w:p>
    <w:p>
      <w:r>
        <w:t>berichtet.</w:t>
      </w:r>
    </w:p>
    <w:p>
      <w:r>
        <w:t>Die</w:t>
      </w:r>
    </w:p>
    <w:p>
      <w:r>
        <w:t>Schmerzen</w:t>
      </w:r>
    </w:p>
    <w:p>
      <w:r>
        <w:t>seien</w:t>
      </w:r>
    </w:p>
    <w:p>
      <w:r>
        <w:t>nach</w:t>
      </w:r>
    </w:p>
    <w:p>
      <w:r>
        <w:t>Angaben</w:t>
      </w:r>
    </w:p>
    <w:p>
      <w:r>
        <w:t>des</w:t>
      </w:r>
    </w:p>
    <w:p>
      <w:r>
        <w:t>Beschwerdeführers</w:t>
      </w:r>
    </w:p>
    <w:p>
      <w:r>
        <w:t>regredient.</w:t>
      </w:r>
    </w:p>
    <w:p>
      <w:r>
        <w:t>Im</w:t>
      </w:r>
    </w:p>
    <w:p>
      <w:r>
        <w:t>Verlauf</w:t>
      </w:r>
    </w:p>
    <w:p>
      <w:r>
        <w:t>des</w:t>
      </w:r>
    </w:p>
    <w:p>
      <w:r>
        <w:t>Tages</w:t>
      </w:r>
    </w:p>
    <w:p>
      <w:r>
        <w:t>komme</w:t>
      </w:r>
    </w:p>
    <w:p>
      <w:r>
        <w:t>es</w:t>
      </w:r>
    </w:p>
    <w:p>
      <w:r>
        <w:t>im</w:t>
      </w:r>
    </w:p>
    <w:p>
      <w:r>
        <w:t>Bereich</w:t>
      </w:r>
    </w:p>
    <w:p>
      <w:r>
        <w:t>der</w:t>
      </w:r>
    </w:p>
    <w:p>
      <w:r>
        <w:t>Osteosynthesematerial-Narbe</w:t>
      </w:r>
    </w:p>
    <w:p>
      <w:r>
        <w:t>(OSME-Narbe)</w:t>
      </w:r>
    </w:p>
    <w:p>
      <w:r>
        <w:t>zu</w:t>
      </w:r>
    </w:p>
    <w:p>
      <w:r>
        <w:t>Schwel lungen.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für</w:t>
      </w:r>
    </w:p>
    <w:p>
      <w:r>
        <w:t>seine</w:t>
      </w:r>
    </w:p>
    <w:p>
      <w:r>
        <w:t>Tätigkeit</w:t>
      </w:r>
    </w:p>
    <w:p>
      <w:r>
        <w:t>auf</w:t>
      </w:r>
    </w:p>
    <w:p>
      <w:r>
        <w:t>der</w:t>
      </w:r>
    </w:p>
    <w:p>
      <w:r>
        <w:t>Baustelle</w:t>
      </w:r>
    </w:p>
    <w:p>
      <w:r>
        <w:t>weiterhin</w:t>
      </w:r>
    </w:p>
    <w:p>
      <w:r>
        <w:t>100</w:t>
      </w:r>
    </w:p>
    <w:p>
      <w:r>
        <w:t>%</w:t>
      </w:r>
    </w:p>
    <w:p>
      <w:r>
        <w:t>arbeitsunfähig</w:t>
      </w:r>
    </w:p>
    <w:p>
      <w:r>
        <w:t>(Urk.</w:t>
      </w:r>
    </w:p>
    <w:p>
      <w:r>
        <w:t>9/189).</w:t>
      </w:r>
    </w:p>
    <w:p>
      <w:r>
        <w:t>Gemäss</w:t>
      </w:r>
    </w:p>
    <w:p>
      <w:r>
        <w:t>Bericht</w:t>
      </w:r>
    </w:p>
    <w:p>
      <w:r>
        <w:t>vom</w:t>
      </w:r>
    </w:p>
    <w:p>
      <w:r>
        <w:t>8.</w:t>
      </w:r>
    </w:p>
    <w:p>
      <w:r>
        <w:t>Dezember</w:t>
      </w:r>
    </w:p>
    <w:p>
      <w:r>
        <w:t>2021</w:t>
      </w:r>
    </w:p>
    <w:p>
      <w:r>
        <w:t>habe</w:t>
      </w:r>
    </w:p>
    <w:p>
      <w:r>
        <w:t>der</w:t>
      </w:r>
    </w:p>
    <w:p>
      <w:r>
        <w:t>Beschwerdeführer</w:t>
      </w:r>
    </w:p>
    <w:p>
      <w:r>
        <w:t>im</w:t>
      </w:r>
    </w:p>
    <w:p>
      <w:r>
        <w:t>Rahmen</w:t>
      </w:r>
    </w:p>
    <w:p>
      <w:r>
        <w:t>der</w:t>
      </w:r>
    </w:p>
    <w:p>
      <w:r>
        <w:t>Verlaufskontrolle</w:t>
      </w:r>
    </w:p>
    <w:p>
      <w:r>
        <w:t>vom</w:t>
      </w:r>
    </w:p>
    <w:p>
      <w:r>
        <w:t>30.</w:t>
      </w:r>
    </w:p>
    <w:p>
      <w:r>
        <w:t>November</w:t>
      </w:r>
    </w:p>
    <w:p>
      <w:r>
        <w:t>2021</w:t>
      </w:r>
    </w:p>
    <w:p>
      <w:r>
        <w:t>berichtet ,</w:t>
      </w:r>
    </w:p>
    <w:p>
      <w:r>
        <w:t>insbesondere</w:t>
      </w:r>
    </w:p>
    <w:p>
      <w:r>
        <w:t>bei</w:t>
      </w:r>
    </w:p>
    <w:p>
      <w:r>
        <w:t>Hyper extension</w:t>
      </w:r>
    </w:p>
    <w:p>
      <w:r>
        <w:t>Schmerzen</w:t>
      </w:r>
    </w:p>
    <w:p>
      <w:r>
        <w:t>im</w:t>
      </w:r>
    </w:p>
    <w:p>
      <w:r>
        <w:t>vorderen</w:t>
      </w:r>
    </w:p>
    <w:p>
      <w:r>
        <w:t>Kniegelenksbereich</w:t>
      </w:r>
    </w:p>
    <w:p>
      <w:r>
        <w:t>zu</w:t>
      </w:r>
    </w:p>
    <w:p>
      <w:r>
        <w:t>haben</w:t>
      </w:r>
    </w:p>
    <w:p>
      <w:r>
        <w:t>mit</w:t>
      </w:r>
    </w:p>
    <w:p>
      <w:r>
        <w:t>einem</w:t>
      </w:r>
    </w:p>
    <w:p>
      <w:r>
        <w:t>Instabi litätsgefühl,</w:t>
      </w:r>
    </w:p>
    <w:p>
      <w:r>
        <w:t>sodass</w:t>
      </w:r>
    </w:p>
    <w:p>
      <w:r>
        <w:t>er</w:t>
      </w:r>
    </w:p>
    <w:p>
      <w:r>
        <w:t>weiterhin</w:t>
      </w:r>
    </w:p>
    <w:p>
      <w:r>
        <w:t>auf</w:t>
      </w:r>
    </w:p>
    <w:p>
      <w:r>
        <w:t>Gehstöcke</w:t>
      </w:r>
    </w:p>
    <w:p>
      <w:r>
        <w:t>angewiesen</w:t>
      </w:r>
    </w:p>
    <w:p>
      <w:r>
        <w:t>sei.</w:t>
      </w:r>
    </w:p>
    <w:p>
      <w:r>
        <w:t>Bei</w:t>
      </w:r>
    </w:p>
    <w:p>
      <w:r>
        <w:t>relevantem</w:t>
      </w:r>
    </w:p>
    <w:p>
      <w:r>
        <w:t>Schaden</w:t>
      </w:r>
    </w:p>
    <w:p>
      <w:r>
        <w:t>am</w:t>
      </w:r>
    </w:p>
    <w:p>
      <w:r>
        <w:t>lateralen</w:t>
      </w:r>
    </w:p>
    <w:p>
      <w:r>
        <w:t>Tibiaplateau</w:t>
      </w:r>
    </w:p>
    <w:p>
      <w:r>
        <w:t>zeige</w:t>
      </w:r>
    </w:p>
    <w:p>
      <w:r>
        <w:t>sich</w:t>
      </w:r>
    </w:p>
    <w:p>
      <w:r>
        <w:t>leider</w:t>
      </w:r>
    </w:p>
    <w:p>
      <w:r>
        <w:t>erwartungsgemäss</w:t>
      </w:r>
    </w:p>
    <w:p>
      <w:r>
        <w:t>ein</w:t>
      </w:r>
    </w:p>
    <w:p>
      <w:r>
        <w:t>protrahierter</w:t>
      </w:r>
    </w:p>
    <w:p>
      <w:r>
        <w:t>Verlauf</w:t>
      </w:r>
    </w:p>
    <w:p>
      <w:r>
        <w:t>bei</w:t>
      </w:r>
    </w:p>
    <w:p>
      <w:r>
        <w:t>klinisch</w:t>
      </w:r>
    </w:p>
    <w:p>
      <w:r>
        <w:t>jedoch</w:t>
      </w:r>
    </w:p>
    <w:p>
      <w:r>
        <w:t>stabilem</w:t>
      </w:r>
    </w:p>
    <w:p>
      <w:r>
        <w:t>Gelenk</w:t>
      </w:r>
    </w:p>
    <w:p>
      <w:r>
        <w:t>und</w:t>
      </w:r>
    </w:p>
    <w:p>
      <w:r>
        <w:t>suffizientem</w:t>
      </w:r>
    </w:p>
    <w:p>
      <w:r>
        <w:t>vorderen</w:t>
      </w:r>
    </w:p>
    <w:p>
      <w:r>
        <w:t>Kreuzband.</w:t>
      </w:r>
    </w:p>
    <w:p>
      <w:r>
        <w:t>Zur</w:t>
      </w:r>
    </w:p>
    <w:p>
      <w:r>
        <w:t>Unterbrechung</w:t>
      </w:r>
    </w:p>
    <w:p>
      <w:r>
        <w:t>des</w:t>
      </w:r>
    </w:p>
    <w:p>
      <w:r>
        <w:t>Schmerzkreislaufes</w:t>
      </w:r>
    </w:p>
    <w:p>
      <w:r>
        <w:t>werde</w:t>
      </w:r>
    </w:p>
    <w:p>
      <w:r>
        <w:t>eine</w:t>
      </w:r>
    </w:p>
    <w:p>
      <w:r>
        <w:t>Infiltration</w:t>
      </w:r>
    </w:p>
    <w:p>
      <w:r>
        <w:t>mit</w:t>
      </w:r>
    </w:p>
    <w:p>
      <w:r>
        <w:t>Lokalanästhetikum</w:t>
      </w:r>
    </w:p>
    <w:p>
      <w:r>
        <w:t>und</w:t>
      </w:r>
    </w:p>
    <w:p>
      <w:r>
        <w:t>Kortison</w:t>
      </w:r>
    </w:p>
    <w:p>
      <w:r>
        <w:t>veranlasst</w:t>
      </w:r>
    </w:p>
    <w:p>
      <w:r>
        <w:t>(Urk.</w:t>
      </w:r>
    </w:p>
    <w:p>
      <w:r>
        <w:t>9/197/3).</w:t>
      </w:r>
    </w:p>
    <w:p>
      <w:r>
        <w:t>Am</w:t>
      </w:r>
    </w:p>
    <w:p>
      <w:r>
        <w:t>3.</w:t>
      </w:r>
    </w:p>
    <w:p>
      <w:r>
        <w:t>März</w:t>
      </w:r>
    </w:p>
    <w:p>
      <w:r>
        <w:t>2022</w:t>
      </w:r>
    </w:p>
    <w:p>
      <w:r>
        <w:t>wurde</w:t>
      </w:r>
    </w:p>
    <w:p>
      <w:r>
        <w:t>der</w:t>
      </w:r>
    </w:p>
    <w:p>
      <w:r>
        <w:t>Beschwerdeführer</w:t>
      </w:r>
    </w:p>
    <w:p>
      <w:r>
        <w:t>erneut</w:t>
      </w:r>
    </w:p>
    <w:p>
      <w:r>
        <w:t>bei</w:t>
      </w:r>
    </w:p>
    <w:p>
      <w:r>
        <w:t>der</w:t>
      </w:r>
    </w:p>
    <w:p>
      <w:r>
        <w:t>Universitätsklinik</w:t>
      </w:r>
    </w:p>
    <w:p>
      <w:r>
        <w:t>D.___</w:t>
      </w:r>
    </w:p>
    <w:p>
      <w:r>
        <w:t>zur</w:t>
      </w:r>
    </w:p>
    <w:p>
      <w:r>
        <w:t>Verlaufskontrolle</w:t>
      </w:r>
    </w:p>
    <w:p>
      <w:r>
        <w:t>vorstellig.</w:t>
      </w:r>
    </w:p>
    <w:p>
      <w:r>
        <w:t>Durch</w:t>
      </w:r>
    </w:p>
    <w:p>
      <w:r>
        <w:t>die</w:t>
      </w:r>
    </w:p>
    <w:p>
      <w:r>
        <w:t>im</w:t>
      </w:r>
    </w:p>
    <w:p>
      <w:r>
        <w:t>Dezember</w:t>
      </w:r>
    </w:p>
    <w:p>
      <w:r>
        <w:t>2021</w:t>
      </w:r>
    </w:p>
    <w:p>
      <w:r>
        <w:t>durch geführte</w:t>
      </w:r>
    </w:p>
    <w:p>
      <w:r>
        <w:t>Infiltration</w:t>
      </w:r>
    </w:p>
    <w:p>
      <w:r>
        <w:t>sei</w:t>
      </w:r>
    </w:p>
    <w:p>
      <w:r>
        <w:t>es</w:t>
      </w:r>
    </w:p>
    <w:p>
      <w:r>
        <w:t>für</w:t>
      </w:r>
    </w:p>
    <w:p>
      <w:r>
        <w:t>circa</w:t>
      </w:r>
    </w:p>
    <w:p>
      <w:r>
        <w:t>zwei</w:t>
      </w:r>
    </w:p>
    <w:p>
      <w:r>
        <w:t>Monate</w:t>
      </w:r>
    </w:p>
    <w:p>
      <w:r>
        <w:t>zu</w:t>
      </w:r>
    </w:p>
    <w:p>
      <w:r>
        <w:t>einer</w:t>
      </w:r>
    </w:p>
    <w:p>
      <w:r>
        <w:t>Beschwerdebesserung</w:t>
      </w:r>
    </w:p>
    <w:p>
      <w:r>
        <w:t>vor</w:t>
      </w:r>
    </w:p>
    <w:p>
      <w:r>
        <w:t>allem</w:t>
      </w:r>
    </w:p>
    <w:p>
      <w:r>
        <w:t>in</w:t>
      </w:r>
    </w:p>
    <w:p>
      <w:r>
        <w:t>der</w:t>
      </w:r>
    </w:p>
    <w:p>
      <w:r>
        <w:t>Nacht</w:t>
      </w:r>
    </w:p>
    <w:p>
      <w:r>
        <w:t>gekommen.</w:t>
      </w:r>
    </w:p>
    <w:p>
      <w:r>
        <w:t>Danach</w:t>
      </w:r>
    </w:p>
    <w:p>
      <w:r>
        <w:t>hätten</w:t>
      </w:r>
    </w:p>
    <w:p>
      <w:r>
        <w:t>die</w:t>
      </w:r>
    </w:p>
    <w:p>
      <w:r>
        <w:t>Beschwerden</w:t>
      </w:r>
    </w:p>
    <w:p>
      <w:r>
        <w:t>sukzessive</w:t>
      </w:r>
    </w:p>
    <w:p>
      <w:r>
        <w:t>stets</w:t>
      </w:r>
    </w:p>
    <w:p>
      <w:r>
        <w:t>lateral</w:t>
      </w:r>
    </w:p>
    <w:p>
      <w:r>
        <w:t>lokalisiert</w:t>
      </w:r>
    </w:p>
    <w:p>
      <w:r>
        <w:t>wieder</w:t>
      </w:r>
    </w:p>
    <w:p>
      <w:r>
        <w:t>zugenommen.</w:t>
      </w:r>
    </w:p>
    <w:p>
      <w:r>
        <w:t>Die</w:t>
      </w:r>
    </w:p>
    <w:p>
      <w:r>
        <w:t>Situation</w:t>
      </w:r>
    </w:p>
    <w:p>
      <w:r>
        <w:t>sei</w:t>
      </w:r>
    </w:p>
    <w:p>
      <w:r>
        <w:t>weitgehend</w:t>
      </w:r>
    </w:p>
    <w:p>
      <w:r>
        <w:t>unver ändert,</w:t>
      </w:r>
    </w:p>
    <w:p>
      <w:r>
        <w:t>für</w:t>
      </w:r>
    </w:p>
    <w:p>
      <w:r>
        <w:t>den</w:t>
      </w:r>
    </w:p>
    <w:p>
      <w:r>
        <w:t>Beschwerdeführer</w:t>
      </w:r>
    </w:p>
    <w:p>
      <w:r>
        <w:t>sei</w:t>
      </w:r>
    </w:p>
    <w:p>
      <w:r>
        <w:t>dies</w:t>
      </w:r>
    </w:p>
    <w:p>
      <w:r>
        <w:t>einschränkend</w:t>
      </w:r>
    </w:p>
    <w:p>
      <w:r>
        <w:t>und</w:t>
      </w:r>
    </w:p>
    <w:p>
      <w:r>
        <w:t>unzufriedenstellend.</w:t>
      </w:r>
    </w:p>
    <w:p>
      <w:r>
        <w:t>Weiter</w:t>
      </w:r>
    </w:p>
    <w:p>
      <w:r>
        <w:t>hielten</w:t>
      </w:r>
    </w:p>
    <w:p>
      <w:r>
        <w:t>die</w:t>
      </w:r>
    </w:p>
    <w:p>
      <w:r>
        <w:t>Behandler</w:t>
      </w:r>
    </w:p>
    <w:p>
      <w:r>
        <w:t>fest,</w:t>
      </w:r>
    </w:p>
    <w:p>
      <w:r>
        <w:t>dass</w:t>
      </w:r>
    </w:p>
    <w:p>
      <w:r>
        <w:t>c hirurgisch</w:t>
      </w:r>
    </w:p>
    <w:p>
      <w:r>
        <w:t>keine</w:t>
      </w:r>
    </w:p>
    <w:p>
      <w:r>
        <w:t>Verbesserungs möglichkeiten</w:t>
      </w:r>
    </w:p>
    <w:p>
      <w:r>
        <w:t>angeboten</w:t>
      </w:r>
    </w:p>
    <w:p>
      <w:r>
        <w:t>werden</w:t>
      </w:r>
    </w:p>
    <w:p>
      <w:r>
        <w:t>könnten .</w:t>
      </w:r>
    </w:p>
    <w:p>
      <w:r>
        <w:t>Eine</w:t>
      </w:r>
    </w:p>
    <w:p>
      <w:r>
        <w:t>Varisationsosteotomie</w:t>
      </w:r>
    </w:p>
    <w:p>
      <w:r>
        <w:t>sowie</w:t>
      </w:r>
    </w:p>
    <w:p>
      <w:r>
        <w:t>knie gelenks stabilisierende</w:t>
      </w:r>
    </w:p>
    <w:p>
      <w:r>
        <w:t>Operationen</w:t>
      </w:r>
    </w:p>
    <w:p>
      <w:r>
        <w:t>seien</w:t>
      </w:r>
    </w:p>
    <w:p>
      <w:r>
        <w:t>bereits</w:t>
      </w:r>
    </w:p>
    <w:p>
      <w:r>
        <w:t>durchgeführt</w:t>
      </w:r>
    </w:p>
    <w:p>
      <w:r>
        <w:t>worden,</w:t>
      </w:r>
    </w:p>
    <w:p>
      <w:r>
        <w:t>wovon</w:t>
      </w:r>
    </w:p>
    <w:p>
      <w:r>
        <w:t>der</w:t>
      </w:r>
    </w:p>
    <w:p>
      <w:r>
        <w:t>Beschwerdeführer</w:t>
      </w:r>
    </w:p>
    <w:p>
      <w:r>
        <w:t>auch</w:t>
      </w:r>
    </w:p>
    <w:p>
      <w:r>
        <w:t>deutlich</w:t>
      </w:r>
    </w:p>
    <w:p>
      <w:r>
        <w:t>profitiert</w:t>
      </w:r>
    </w:p>
    <w:p>
      <w:r>
        <w:t>habe.</w:t>
      </w:r>
    </w:p>
    <w:p>
      <w:r>
        <w:t>Es</w:t>
      </w:r>
    </w:p>
    <w:p>
      <w:r>
        <w:t>bestünden</w:t>
      </w:r>
    </w:p>
    <w:p>
      <w:r>
        <w:t>Rest beschwerden,</w:t>
      </w:r>
    </w:p>
    <w:p>
      <w:r>
        <w:t>welche</w:t>
      </w:r>
    </w:p>
    <w:p>
      <w:r>
        <w:t>klar</w:t>
      </w:r>
    </w:p>
    <w:p>
      <w:r>
        <w:t>lateral</w:t>
      </w:r>
    </w:p>
    <w:p>
      <w:r>
        <w:t>auf</w:t>
      </w:r>
    </w:p>
    <w:p>
      <w:r>
        <w:t>das</w:t>
      </w:r>
    </w:p>
    <w:p>
      <w:r>
        <w:t>degenerierte</w:t>
      </w:r>
    </w:p>
    <w:p>
      <w:r>
        <w:t>Tibiaplateau</w:t>
      </w:r>
    </w:p>
    <w:p>
      <w:r>
        <w:t>lokalisiert</w:t>
      </w:r>
    </w:p>
    <w:p>
      <w:r>
        <w:t>seien.</w:t>
      </w:r>
    </w:p>
    <w:p>
      <w:r>
        <w:t>Als</w:t>
      </w:r>
    </w:p>
    <w:p>
      <w:r>
        <w:t>einzige</w:t>
      </w:r>
    </w:p>
    <w:p>
      <w:r>
        <w:t>operative</w:t>
      </w:r>
    </w:p>
    <w:p>
      <w:r>
        <w:t>Therapiemöglichkeit</w:t>
      </w:r>
    </w:p>
    <w:p>
      <w:r>
        <w:t>bestehe</w:t>
      </w:r>
    </w:p>
    <w:p>
      <w:r>
        <w:t>die</w:t>
      </w:r>
    </w:p>
    <w:p>
      <w:r>
        <w:t>Implantation</w:t>
      </w:r>
    </w:p>
    <w:p>
      <w:r>
        <w:t>einer</w:t>
      </w:r>
    </w:p>
    <w:p>
      <w:r>
        <w:t>lateralen</w:t>
      </w:r>
    </w:p>
    <w:p>
      <w:r>
        <w:t>Teilprothese.</w:t>
      </w:r>
    </w:p>
    <w:p>
      <w:r>
        <w:t>Hierfür</w:t>
      </w:r>
    </w:p>
    <w:p>
      <w:r>
        <w:t>sei</w:t>
      </w:r>
    </w:p>
    <w:p>
      <w:r>
        <w:t>der</w:t>
      </w:r>
    </w:p>
    <w:p>
      <w:r>
        <w:t>Beschwerdeführer</w:t>
      </w:r>
    </w:p>
    <w:p>
      <w:r>
        <w:t>aber</w:t>
      </w:r>
    </w:p>
    <w:p>
      <w:r>
        <w:t>noch</w:t>
      </w:r>
    </w:p>
    <w:p>
      <w:r>
        <w:t>deutlich</w:t>
      </w:r>
    </w:p>
    <w:p>
      <w:r>
        <w:t>zu</w:t>
      </w:r>
    </w:p>
    <w:p>
      <w:r>
        <w:t>jung</w:t>
      </w:r>
    </w:p>
    <w:p>
      <w:r>
        <w:t>und</w:t>
      </w:r>
    </w:p>
    <w:p>
      <w:r>
        <w:t>die</w:t>
      </w:r>
    </w:p>
    <w:p>
      <w:r>
        <w:t>Erfolgsaussichten</w:t>
      </w:r>
    </w:p>
    <w:p>
      <w:r>
        <w:t>seien</w:t>
      </w:r>
    </w:p>
    <w:p>
      <w:r>
        <w:t>unter</w:t>
      </w:r>
    </w:p>
    <w:p>
      <w:r>
        <w:t>anderem</w:t>
      </w:r>
    </w:p>
    <w:p>
      <w:r>
        <w:t>deswegen</w:t>
      </w:r>
    </w:p>
    <w:p>
      <w:r>
        <w:t>zu</w:t>
      </w:r>
    </w:p>
    <w:p>
      <w:r>
        <w:t>unsicher.</w:t>
      </w:r>
    </w:p>
    <w:p>
      <w:r>
        <w:t>Im</w:t>
      </w:r>
    </w:p>
    <w:p>
      <w:r>
        <w:t>lang fristigen</w:t>
      </w:r>
    </w:p>
    <w:p>
      <w:r>
        <w:t>Verlauf</w:t>
      </w:r>
    </w:p>
    <w:p>
      <w:r>
        <w:t>könne</w:t>
      </w:r>
    </w:p>
    <w:p>
      <w:r>
        <w:t>der</w:t>
      </w:r>
    </w:p>
    <w:p>
      <w:r>
        <w:t>Beschwerdeführer</w:t>
      </w:r>
    </w:p>
    <w:p>
      <w:r>
        <w:t>auf</w:t>
      </w:r>
    </w:p>
    <w:p>
      <w:r>
        <w:t>der</w:t>
      </w:r>
    </w:p>
    <w:p>
      <w:r>
        <w:t>Baustelle</w:t>
      </w:r>
    </w:p>
    <w:p>
      <w:r>
        <w:t>eine</w:t>
      </w:r>
    </w:p>
    <w:p>
      <w:r>
        <w:t>100%ige</w:t>
      </w:r>
    </w:p>
    <w:p>
      <w:r>
        <w:t>Arbeits fähigkeit</w:t>
      </w:r>
    </w:p>
    <w:p>
      <w:r>
        <w:t>nicht</w:t>
      </w:r>
    </w:p>
    <w:p>
      <w:r>
        <w:t>mehr</w:t>
      </w:r>
    </w:p>
    <w:p>
      <w:r>
        <w:t>erreichen.</w:t>
      </w:r>
    </w:p>
    <w:p>
      <w:r>
        <w:t>Es</w:t>
      </w:r>
    </w:p>
    <w:p>
      <w:r>
        <w:t>werde</w:t>
      </w:r>
    </w:p>
    <w:p>
      <w:r>
        <w:t>eine</w:t>
      </w:r>
    </w:p>
    <w:p>
      <w:r>
        <w:t>arbeitsmedizinische</w:t>
      </w:r>
    </w:p>
    <w:p>
      <w:r>
        <w:t>Unter suchung</w:t>
      </w:r>
    </w:p>
    <w:p>
      <w:r>
        <w:t>empfohlen</w:t>
      </w:r>
    </w:p>
    <w:p>
      <w:r>
        <w:t>(Urk.</w:t>
      </w:r>
    </w:p>
    <w:p>
      <w:r>
        <w:t>9/207/3</w:t>
      </w:r>
    </w:p>
    <w:p>
      <w:r>
        <w:t>f.).</w:t>
      </w:r>
    </w:p>
    <w:p>
      <w:r>
        <w:t>3. 4</w:t>
      </w:r>
    </w:p>
    <w:p>
      <w:r>
        <w:t>Gemäss</w:t>
      </w:r>
    </w:p>
    <w:p>
      <w:r>
        <w:t>Austrittsbericht</w:t>
      </w:r>
    </w:p>
    <w:p>
      <w:r>
        <w:t>der</w:t>
      </w:r>
    </w:p>
    <w:p>
      <w:r>
        <w:t>Rehaklinik</w:t>
      </w:r>
    </w:p>
    <w:p>
      <w:r>
        <w:t>A.___</w:t>
      </w:r>
    </w:p>
    <w:p>
      <w:r>
        <w:t>vom</w:t>
      </w:r>
    </w:p>
    <w:p>
      <w:r>
        <w:t>20.</w:t>
      </w:r>
    </w:p>
    <w:p>
      <w:r>
        <w:t>Mai</w:t>
      </w:r>
    </w:p>
    <w:p>
      <w:r>
        <w:t>2022</w:t>
      </w:r>
    </w:p>
    <w:p>
      <w:r>
        <w:t>über</w:t>
      </w:r>
    </w:p>
    <w:p>
      <w:r>
        <w:t>den</w:t>
      </w:r>
    </w:p>
    <w:p>
      <w:r>
        <w:t>Aufenthalt</w:t>
      </w:r>
    </w:p>
    <w:p>
      <w:r>
        <w:t>des</w:t>
      </w:r>
    </w:p>
    <w:p>
      <w:r>
        <w:t>Beschwerdeführers</w:t>
      </w:r>
    </w:p>
    <w:p>
      <w:r>
        <w:t>vom</w:t>
      </w:r>
    </w:p>
    <w:p>
      <w:r>
        <w:t>11.</w:t>
      </w:r>
    </w:p>
    <w:p>
      <w:r>
        <w:t>April</w:t>
      </w:r>
    </w:p>
    <w:p>
      <w:r>
        <w:t>bis</w:t>
      </w:r>
    </w:p>
    <w:p>
      <w:r>
        <w:rPr>
          <w:b/>
        </w:rPr>
        <w:t>E. 17</w:t>
      </w:r>
    </w:p>
    <w:p>
      <w:r>
        <w:t>Mai</w:t>
      </w:r>
    </w:p>
    <w:p>
      <w:r>
        <w:t>2022</w:t>
      </w:r>
    </w:p>
    <w:p>
      <w:r>
        <w:t>hätten</w:t>
      </w:r>
    </w:p>
    <w:p>
      <w:r>
        <w:t>beim</w:t>
      </w:r>
    </w:p>
    <w:p>
      <w:r>
        <w:t>Austritt</w:t>
      </w:r>
    </w:p>
    <w:p>
      <w:r>
        <w:t>folgende</w:t>
      </w:r>
    </w:p>
    <w:p>
      <w:r>
        <w:t>Probleme</w:t>
      </w:r>
    </w:p>
    <w:p>
      <w:r>
        <w:t>bestanden:</w:t>
      </w:r>
    </w:p>
    <w:p>
      <w:r>
        <w:t>eingeschränkte</w:t>
      </w:r>
    </w:p>
    <w:p>
      <w:r>
        <w:t>Mobilität</w:t>
      </w:r>
    </w:p>
    <w:p>
      <w:r>
        <w:t>(für</w:t>
      </w:r>
    </w:p>
    <w:p>
      <w:r>
        <w:t>längere</w:t>
      </w:r>
    </w:p>
    <w:p>
      <w:r>
        <w:t>Strecken</w:t>
      </w:r>
    </w:p>
    <w:p>
      <w:r>
        <w:t>ein</w:t>
      </w:r>
    </w:p>
    <w:p>
      <w:r>
        <w:t>Gehstock),</w:t>
      </w:r>
    </w:p>
    <w:p>
      <w:r>
        <w:t>belastungsverstärkte</w:t>
      </w:r>
    </w:p>
    <w:p>
      <w:r>
        <w:t>Schmerzen</w:t>
      </w:r>
    </w:p>
    <w:p>
      <w:r>
        <w:t>im</w:t>
      </w:r>
    </w:p>
    <w:p>
      <w:r>
        <w:t>rechten</w:t>
      </w:r>
    </w:p>
    <w:p>
      <w:r>
        <w:t>Knie,</w:t>
      </w:r>
    </w:p>
    <w:p>
      <w:r>
        <w:t>reduzierte</w:t>
      </w:r>
    </w:p>
    <w:p>
      <w:r>
        <w:t>muskuläre</w:t>
      </w:r>
    </w:p>
    <w:p>
      <w:r>
        <w:t>Stabilisierungsfähigkeit</w:t>
      </w:r>
    </w:p>
    <w:p>
      <w:r>
        <w:t>im</w:t>
      </w:r>
    </w:p>
    <w:p>
      <w:r>
        <w:t>rechten</w:t>
      </w:r>
    </w:p>
    <w:p>
      <w:r>
        <w:t>Knie</w:t>
      </w:r>
    </w:p>
    <w:p>
      <w:r>
        <w:t>sowie</w:t>
      </w:r>
    </w:p>
    <w:p>
      <w:r>
        <w:t>eine</w:t>
      </w:r>
    </w:p>
    <w:p>
      <w:r>
        <w:t>Dysästhesie</w:t>
      </w:r>
    </w:p>
    <w:p>
      <w:r>
        <w:t>lateral</w:t>
      </w:r>
    </w:p>
    <w:p>
      <w:r>
        <w:t>der</w:t>
      </w:r>
    </w:p>
    <w:p>
      <w:r>
        <w:t>Narbe</w:t>
      </w:r>
    </w:p>
    <w:p>
      <w:r>
        <w:t>(Urk.</w:t>
      </w:r>
    </w:p>
    <w:p>
      <w:r>
        <w:t>9/231/2).</w:t>
      </w:r>
    </w:p>
    <w:p>
      <w:r>
        <w:t>MR-tomographisch</w:t>
      </w:r>
    </w:p>
    <w:p>
      <w:r>
        <w:t>hätten</w:t>
      </w:r>
    </w:p>
    <w:p>
      <w:r>
        <w:t>sich</w:t>
      </w:r>
    </w:p>
    <w:p>
      <w:r>
        <w:t>zuletzt</w:t>
      </w:r>
    </w:p>
    <w:p>
      <w:r>
        <w:t>eine</w:t>
      </w:r>
    </w:p>
    <w:p>
      <w:r>
        <w:t>intakte</w:t>
      </w:r>
    </w:p>
    <w:p>
      <w:r>
        <w:t>Plastik</w:t>
      </w:r>
    </w:p>
    <w:p>
      <w:r>
        <w:t>des</w:t>
      </w:r>
    </w:p>
    <w:p>
      <w:r>
        <w:t>vorderen</w:t>
      </w:r>
    </w:p>
    <w:p>
      <w:r>
        <w:t>Kreuzbandes</w:t>
      </w:r>
    </w:p>
    <w:p>
      <w:r>
        <w:t>( VKB )</w:t>
      </w:r>
    </w:p>
    <w:p>
      <w:r>
        <w:t>bei</w:t>
      </w:r>
    </w:p>
    <w:p>
      <w:r>
        <w:t>Zyklopsläsion,</w:t>
      </w:r>
    </w:p>
    <w:p>
      <w:r>
        <w:t>anteriorer</w:t>
      </w:r>
    </w:p>
    <w:p>
      <w:r>
        <w:t>Arthrofibrose</w:t>
      </w:r>
    </w:p>
    <w:p>
      <w:r>
        <w:t>und</w:t>
      </w:r>
    </w:p>
    <w:p>
      <w:r>
        <w:t>Plica-artiger</w:t>
      </w:r>
    </w:p>
    <w:p>
      <w:r>
        <w:t>narbiger</w:t>
      </w:r>
    </w:p>
    <w:p>
      <w:r>
        <w:t>Verdichtungen</w:t>
      </w:r>
    </w:p>
    <w:p>
      <w:r>
        <w:t>des</w:t>
      </w:r>
    </w:p>
    <w:p>
      <w:r>
        <w:t>medialen</w:t>
      </w:r>
    </w:p>
    <w:p>
      <w:r>
        <w:t>supra patellären</w:t>
      </w:r>
    </w:p>
    <w:p>
      <w:r>
        <w:t>Fat</w:t>
      </w:r>
    </w:p>
    <w:p>
      <w:r>
        <w:t>Pads</w:t>
      </w:r>
    </w:p>
    <w:p>
      <w:r>
        <w:t>sowie</w:t>
      </w:r>
    </w:p>
    <w:p>
      <w:r>
        <w:t>grossflächige</w:t>
      </w:r>
    </w:p>
    <w:p>
      <w:r>
        <w:t>diffuse</w:t>
      </w:r>
    </w:p>
    <w:p>
      <w:r>
        <w:t>Knorpelausdünnung</w:t>
      </w:r>
    </w:p>
    <w:p>
      <w:r>
        <w:t>und</w:t>
      </w:r>
    </w:p>
    <w:p>
      <w:r>
        <w:t>partiell</w:t>
      </w:r>
    </w:p>
    <w:p>
      <w:r>
        <w:t>vollständig</w:t>
      </w:r>
    </w:p>
    <w:p>
      <w:r>
        <w:t>fehlender</w:t>
      </w:r>
    </w:p>
    <w:p>
      <w:r>
        <w:t>Knorpel</w:t>
      </w:r>
    </w:p>
    <w:p>
      <w:r>
        <w:t>im</w:t>
      </w:r>
    </w:p>
    <w:p>
      <w:r>
        <w:t>lateralen</w:t>
      </w:r>
    </w:p>
    <w:p>
      <w:r>
        <w:t>Tibiaplateau</w:t>
      </w:r>
    </w:p>
    <w:p>
      <w:r>
        <w:t>mit</w:t>
      </w:r>
    </w:p>
    <w:p>
      <w:r>
        <w:t>Erguss</w:t>
      </w:r>
    </w:p>
    <w:p>
      <w:r>
        <w:t>gezeigt.</w:t>
      </w:r>
    </w:p>
    <w:p>
      <w:r>
        <w:t>Klinisch</w:t>
      </w:r>
    </w:p>
    <w:p>
      <w:r>
        <w:t>habe</w:t>
      </w:r>
    </w:p>
    <w:p>
      <w:r>
        <w:t>sich</w:t>
      </w:r>
    </w:p>
    <w:p>
      <w:r>
        <w:t>zu</w:t>
      </w:r>
    </w:p>
    <w:p>
      <w:r>
        <w:t>Beginn</w:t>
      </w:r>
    </w:p>
    <w:p>
      <w:r>
        <w:t>der</w:t>
      </w:r>
    </w:p>
    <w:p>
      <w:r>
        <w:t>ambulanten</w:t>
      </w:r>
    </w:p>
    <w:p>
      <w:r>
        <w:t>Rehabilitation</w:t>
      </w:r>
    </w:p>
    <w:p>
      <w:r>
        <w:t>ein</w:t>
      </w:r>
    </w:p>
    <w:p>
      <w:r>
        <w:t>reizloses</w:t>
      </w:r>
    </w:p>
    <w:p>
      <w:r>
        <w:t>Knie</w:t>
      </w:r>
    </w:p>
    <w:p>
      <w:r>
        <w:t>bei</w:t>
      </w:r>
    </w:p>
    <w:p>
      <w:r>
        <w:t>druckdolentem</w:t>
      </w:r>
    </w:p>
    <w:p>
      <w:r>
        <w:t>lateralem</w:t>
      </w:r>
    </w:p>
    <w:p>
      <w:r>
        <w:t>Gelenksspalt,</w:t>
      </w:r>
    </w:p>
    <w:p>
      <w:r>
        <w:t>eingeschränkter</w:t>
      </w:r>
    </w:p>
    <w:p>
      <w:r>
        <w:t>Kniegelenks beweglichkeit</w:t>
      </w:r>
    </w:p>
    <w:p>
      <w:r>
        <w:t>und</w:t>
      </w:r>
    </w:p>
    <w:p>
      <w:r>
        <w:t>Atrophie</w:t>
      </w:r>
    </w:p>
    <w:p>
      <w:r>
        <w:t>der</w:t>
      </w:r>
    </w:p>
    <w:p>
      <w:r>
        <w:t>Oberschenkelmuskulatur</w:t>
      </w:r>
    </w:p>
    <w:p>
      <w:r>
        <w:t>rechts</w:t>
      </w:r>
    </w:p>
    <w:p>
      <w:r>
        <w:t>gezeigt.</w:t>
      </w:r>
    </w:p>
    <w:p>
      <w:r>
        <w:t>Weiter</w:t>
      </w:r>
    </w:p>
    <w:p>
      <w:r>
        <w:t>führten</w:t>
      </w:r>
    </w:p>
    <w:p>
      <w:r>
        <w:t>die</w:t>
      </w:r>
    </w:p>
    <w:p>
      <w:r>
        <w:t>Ärzte</w:t>
      </w:r>
    </w:p>
    <w:p>
      <w:r>
        <w:t>der</w:t>
      </w:r>
    </w:p>
    <w:p>
      <w:r>
        <w:t>Rehaklinik</w:t>
      </w:r>
    </w:p>
    <w:p>
      <w:r>
        <w:t>A.___</w:t>
      </w:r>
    </w:p>
    <w:p>
      <w:r>
        <w:t>aus,</w:t>
      </w:r>
    </w:p>
    <w:p>
      <w:r>
        <w:t>dass</w:t>
      </w:r>
    </w:p>
    <w:p>
      <w:r>
        <w:t>sich</w:t>
      </w:r>
    </w:p>
    <w:p>
      <w:r>
        <w:t>d as</w:t>
      </w:r>
    </w:p>
    <w:p>
      <w:r>
        <w:t>Ausmass</w:t>
      </w:r>
    </w:p>
    <w:p>
      <w:r>
        <w:t>der</w:t>
      </w:r>
    </w:p>
    <w:p>
      <w:r>
        <w:t>physischen</w:t>
      </w:r>
    </w:p>
    <w:p>
      <w:r>
        <w:t>Einschränkungen</w:t>
      </w:r>
    </w:p>
    <w:p>
      <w:r>
        <w:t>mit</w:t>
      </w:r>
    </w:p>
    <w:p>
      <w:r>
        <w:t>den</w:t>
      </w:r>
    </w:p>
    <w:p>
      <w:r>
        <w:t>objektivierbaren</w:t>
      </w:r>
    </w:p>
    <w:p>
      <w:r>
        <w:t>pathologischen</w:t>
      </w:r>
    </w:p>
    <w:p>
      <w:r>
        <w:t>Befunden</w:t>
      </w:r>
    </w:p>
    <w:p>
      <w:r>
        <w:t>der</w:t>
      </w:r>
    </w:p>
    <w:p>
      <w:r>
        <w:t>klinischen</w:t>
      </w:r>
    </w:p>
    <w:p>
      <w:r>
        <w:t>Untersuchung</w:t>
      </w:r>
    </w:p>
    <w:p>
      <w:r>
        <w:t>und</w:t>
      </w:r>
    </w:p>
    <w:p>
      <w:r>
        <w:t>bildgebenden</w:t>
      </w:r>
    </w:p>
    <w:p>
      <w:r>
        <w:t>Abklärungen</w:t>
      </w:r>
    </w:p>
    <w:p>
      <w:r>
        <w:t>sowie</w:t>
      </w:r>
    </w:p>
    <w:p>
      <w:r>
        <w:t>den</w:t>
      </w:r>
    </w:p>
    <w:p>
      <w:r>
        <w:t>Diagnosen</w:t>
      </w:r>
    </w:p>
    <w:p>
      <w:r>
        <w:t>aus</w:t>
      </w:r>
    </w:p>
    <w:p>
      <w:r>
        <w:t>somatischer</w:t>
      </w:r>
    </w:p>
    <w:p>
      <w:r>
        <w:t>Sicht</w:t>
      </w:r>
    </w:p>
    <w:p>
      <w:r>
        <w:t>erklären</w:t>
      </w:r>
    </w:p>
    <w:p>
      <w:r>
        <w:t>lasse .</w:t>
      </w:r>
    </w:p>
    <w:p>
      <w:r>
        <w:t>Unter</w:t>
      </w:r>
    </w:p>
    <w:p>
      <w:r>
        <w:t>Fortsetzung</w:t>
      </w:r>
    </w:p>
    <w:p>
      <w:r>
        <w:t>ambulanter</w:t>
      </w:r>
    </w:p>
    <w:p>
      <w:r>
        <w:t>Therapien</w:t>
      </w:r>
    </w:p>
    <w:p>
      <w:r>
        <w:t>könnten</w:t>
      </w:r>
    </w:p>
    <w:p>
      <w:r>
        <w:t>weitere</w:t>
      </w:r>
    </w:p>
    <w:p>
      <w:r>
        <w:t>Verbesserungen</w:t>
      </w:r>
    </w:p>
    <w:p>
      <w:r>
        <w:t>von</w:t>
      </w:r>
    </w:p>
    <w:p>
      <w:r>
        <w:t>Kraft,</w:t>
      </w:r>
    </w:p>
    <w:p>
      <w:r>
        <w:t>Stabilisierungsfähigkeit</w:t>
      </w:r>
    </w:p>
    <w:p>
      <w:r>
        <w:t>sowie</w:t>
      </w:r>
    </w:p>
    <w:p>
      <w:r>
        <w:t>Belastbarkeit</w:t>
      </w:r>
    </w:p>
    <w:p>
      <w:r>
        <w:t>des</w:t>
      </w:r>
    </w:p>
    <w:p>
      <w:r>
        <w:t>rechten</w:t>
      </w:r>
    </w:p>
    <w:p>
      <w:r>
        <w:t>Knies</w:t>
      </w:r>
    </w:p>
    <w:p>
      <w:r>
        <w:t>sowie</w:t>
      </w:r>
    </w:p>
    <w:p>
      <w:r>
        <w:t>der</w:t>
      </w:r>
    </w:p>
    <w:p>
      <w:r>
        <w:t>Mobilität</w:t>
      </w:r>
    </w:p>
    <w:p>
      <w:r>
        <w:t>des</w:t>
      </w:r>
    </w:p>
    <w:p>
      <w:r>
        <w:t>Beschwerdeführers</w:t>
      </w:r>
    </w:p>
    <w:p>
      <w:r>
        <w:t>erwartet</w:t>
      </w:r>
    </w:p>
    <w:p>
      <w:r>
        <w:t>werden.</w:t>
      </w:r>
    </w:p>
    <w:p>
      <w:r>
        <w:t>Die</w:t>
      </w:r>
    </w:p>
    <w:p>
      <w:r>
        <w:t>derzeit</w:t>
      </w:r>
    </w:p>
    <w:p>
      <w:r>
        <w:t>objektivierte</w:t>
      </w:r>
    </w:p>
    <w:p>
      <w:r>
        <w:t>funktionelle</w:t>
      </w:r>
    </w:p>
    <w:p>
      <w:r>
        <w:t>Limite</w:t>
      </w:r>
    </w:p>
    <w:p>
      <w:r>
        <w:t>des</w:t>
      </w:r>
    </w:p>
    <w:p>
      <w:r>
        <w:t>Beschwerde führers</w:t>
      </w:r>
    </w:p>
    <w:p>
      <w:r>
        <w:t>liege</w:t>
      </w:r>
    </w:p>
    <w:p>
      <w:r>
        <w:t>im</w:t>
      </w:r>
    </w:p>
    <w:p>
      <w:r>
        <w:t>Bereich</w:t>
      </w:r>
    </w:p>
    <w:p>
      <w:r>
        <w:t>einer</w:t>
      </w:r>
    </w:p>
    <w:p>
      <w:r>
        <w:t>«mittelschweren»</w:t>
      </w:r>
    </w:p>
    <w:p>
      <w:r>
        <w:t>Tätigkeit.</w:t>
      </w:r>
    </w:p>
    <w:p>
      <w:r>
        <w:t>Mit</w:t>
      </w:r>
    </w:p>
    <w:p>
      <w:r>
        <w:t>Blick</w:t>
      </w:r>
    </w:p>
    <w:p>
      <w:r>
        <w:t>auf</w:t>
      </w:r>
    </w:p>
    <w:p>
      <w:r>
        <w:t>den</w:t>
      </w:r>
    </w:p>
    <w:p>
      <w:r>
        <w:t>posttraumatischen</w:t>
      </w:r>
    </w:p>
    <w:p>
      <w:r>
        <w:t>Verlauf</w:t>
      </w:r>
    </w:p>
    <w:p>
      <w:r>
        <w:t>und</w:t>
      </w:r>
    </w:p>
    <w:p>
      <w:r>
        <w:t>die</w:t>
      </w:r>
    </w:p>
    <w:p>
      <w:r>
        <w:t>bereits</w:t>
      </w:r>
    </w:p>
    <w:p>
      <w:r>
        <w:t>ausgeprägten</w:t>
      </w:r>
    </w:p>
    <w:p>
      <w:r>
        <w:t>Knorpelläsionen</w:t>
      </w:r>
    </w:p>
    <w:p>
      <w:r>
        <w:t>beim</w:t>
      </w:r>
    </w:p>
    <w:p>
      <w:r>
        <w:t>39-jährigen</w:t>
      </w:r>
    </w:p>
    <w:p>
      <w:r>
        <w:t>Beschwerdeführer,</w:t>
      </w:r>
    </w:p>
    <w:p>
      <w:r>
        <w:t>bei</w:t>
      </w:r>
    </w:p>
    <w:p>
      <w:r>
        <w:t>welchem</w:t>
      </w:r>
    </w:p>
    <w:p>
      <w:r>
        <w:t>im</w:t>
      </w:r>
    </w:p>
    <w:p>
      <w:r>
        <w:t>Vorfeld</w:t>
      </w:r>
    </w:p>
    <w:p>
      <w:r>
        <w:t>der</w:t>
      </w:r>
    </w:p>
    <w:p>
      <w:r>
        <w:t>Reha</w:t>
      </w:r>
    </w:p>
    <w:p>
      <w:r>
        <w:t>bereits</w:t>
      </w:r>
    </w:p>
    <w:p>
      <w:r>
        <w:t>eine</w:t>
      </w:r>
    </w:p>
    <w:p>
      <w:r>
        <w:t>Teil prothese</w:t>
      </w:r>
    </w:p>
    <w:p>
      <w:r>
        <w:t>thematisiert</w:t>
      </w:r>
    </w:p>
    <w:p>
      <w:r>
        <w:t>worden</w:t>
      </w:r>
    </w:p>
    <w:p>
      <w:r>
        <w:t>sei,</w:t>
      </w:r>
    </w:p>
    <w:p>
      <w:r>
        <w:t>sei</w:t>
      </w:r>
    </w:p>
    <w:p>
      <w:r>
        <w:t>die</w:t>
      </w:r>
    </w:p>
    <w:p>
      <w:r>
        <w:t>langfristig</w:t>
      </w:r>
    </w:p>
    <w:p>
      <w:r>
        <w:t>empfohlene</w:t>
      </w:r>
    </w:p>
    <w:p>
      <w:r>
        <w:t>Belastung</w:t>
      </w:r>
    </w:p>
    <w:p>
      <w:r>
        <w:t>jedoch</w:t>
      </w:r>
    </w:p>
    <w:p>
      <w:r>
        <w:t>deutlich</w:t>
      </w:r>
    </w:p>
    <w:p>
      <w:r>
        <w:t>tiefer</w:t>
      </w:r>
    </w:p>
    <w:p>
      <w:r>
        <w:t>anzusetzen.</w:t>
      </w:r>
    </w:p>
    <w:p>
      <w:r>
        <w:t>Die</w:t>
      </w:r>
    </w:p>
    <w:p>
      <w:r>
        <w:t>Wiederaufnahme</w:t>
      </w:r>
    </w:p>
    <w:p>
      <w:r>
        <w:t>körperlich</w:t>
      </w:r>
    </w:p>
    <w:p>
      <w:r>
        <w:t>schwerer</w:t>
      </w:r>
    </w:p>
    <w:p>
      <w:r>
        <w:t>Tätigkeiten,</w:t>
      </w:r>
    </w:p>
    <w:p>
      <w:r>
        <w:t>wie</w:t>
      </w:r>
    </w:p>
    <w:p>
      <w:r>
        <w:t>an</w:t>
      </w:r>
    </w:p>
    <w:p>
      <w:r>
        <w:t>seiner</w:t>
      </w:r>
    </w:p>
    <w:p>
      <w:r>
        <w:t>letzten</w:t>
      </w:r>
    </w:p>
    <w:p>
      <w:r>
        <w:t>Stelle</w:t>
      </w:r>
    </w:p>
    <w:p>
      <w:r>
        <w:t>als</w:t>
      </w:r>
    </w:p>
    <w:p>
      <w:r>
        <w:t>Maurer</w:t>
      </w:r>
    </w:p>
    <w:p>
      <w:r>
        <w:t>und</w:t>
      </w:r>
    </w:p>
    <w:p>
      <w:r>
        <w:t>Bauarbeiter</w:t>
      </w:r>
    </w:p>
    <w:p>
      <w:r>
        <w:t>werde</w:t>
      </w:r>
    </w:p>
    <w:p>
      <w:r>
        <w:t>aus</w:t>
      </w:r>
    </w:p>
    <w:p>
      <w:r>
        <w:t>medizinisch-rehabilitativer</w:t>
      </w:r>
    </w:p>
    <w:p>
      <w:r>
        <w:t>und</w:t>
      </w:r>
    </w:p>
    <w:p>
      <w:r>
        <w:t>prognostischer</w:t>
      </w:r>
    </w:p>
    <w:p>
      <w:r>
        <w:t>Sicht</w:t>
      </w:r>
    </w:p>
    <w:p>
      <w:r>
        <w:t>nicht</w:t>
      </w:r>
    </w:p>
    <w:p>
      <w:r>
        <w:t>empfohlen</w:t>
      </w:r>
    </w:p>
    <w:p>
      <w:r>
        <w:t>(Urk.</w:t>
      </w:r>
    </w:p>
    <w:p>
      <w:r>
        <w:t>9/231/4</w:t>
      </w:r>
    </w:p>
    <w:p>
      <w:r>
        <w:t>f.).</w:t>
      </w:r>
    </w:p>
    <w:p>
      <w:r>
        <w:t>Zumutbar</w:t>
      </w:r>
    </w:p>
    <w:p>
      <w:r>
        <w:t>sei</w:t>
      </w:r>
    </w:p>
    <w:p>
      <w:r>
        <w:t>eine</w:t>
      </w:r>
    </w:p>
    <w:p>
      <w:r>
        <w:t>ganztägige</w:t>
      </w:r>
    </w:p>
    <w:p>
      <w:r>
        <w:t>leichte</w:t>
      </w:r>
    </w:p>
    <w:p>
      <w:r>
        <w:t>Arbeit,</w:t>
      </w:r>
    </w:p>
    <w:p>
      <w:r>
        <w:t>wechselbelastend</w:t>
      </w:r>
    </w:p>
    <w:p>
      <w:r>
        <w:t>(50</w:t>
      </w:r>
    </w:p>
    <w:p>
      <w:r>
        <w:t>%</w:t>
      </w:r>
    </w:p>
    <w:p>
      <w:r>
        <w:t>sitzend),</w:t>
      </w:r>
    </w:p>
    <w:p>
      <w:r>
        <w:t>ohne</w:t>
      </w:r>
    </w:p>
    <w:p>
      <w:r>
        <w:t>Zwangshaltungen</w:t>
      </w:r>
    </w:p>
    <w:p>
      <w:r>
        <w:t>(Knien,</w:t>
      </w:r>
    </w:p>
    <w:p>
      <w:r>
        <w:t>Kauern,</w:t>
      </w:r>
    </w:p>
    <w:p>
      <w:r>
        <w:t>Hocken),</w:t>
      </w:r>
    </w:p>
    <w:p>
      <w:r>
        <w:t>ohne</w:t>
      </w:r>
    </w:p>
    <w:p>
      <w:r>
        <w:t>Tätigkeiten</w:t>
      </w:r>
    </w:p>
    <w:p>
      <w:r>
        <w:t>in</w:t>
      </w:r>
    </w:p>
    <w:p>
      <w:r>
        <w:t>unebenem</w:t>
      </w:r>
    </w:p>
    <w:p>
      <w:r>
        <w:t>Gelände,</w:t>
      </w:r>
    </w:p>
    <w:p>
      <w:r>
        <w:t>ohne</w:t>
      </w:r>
    </w:p>
    <w:p>
      <w:r>
        <w:t>Ersteigen</w:t>
      </w:r>
    </w:p>
    <w:p>
      <w:r>
        <w:t>von</w:t>
      </w:r>
    </w:p>
    <w:p>
      <w:r>
        <w:t>Leitern/Gerüsten,</w:t>
      </w:r>
    </w:p>
    <w:p>
      <w:r>
        <w:t>ohne</w:t>
      </w:r>
    </w:p>
    <w:p>
      <w:r>
        <w:t>Schläge/Vibrationsbelastung</w:t>
      </w:r>
    </w:p>
    <w:p>
      <w:r>
        <w:t>(Urk.</w:t>
      </w:r>
    </w:p>
    <w:p>
      <w:r>
        <w:t>9/231/3).</w:t>
      </w:r>
    </w:p>
    <w:p>
      <w:r>
        <w:t>3. 5</w:t>
      </w:r>
    </w:p>
    <w:p>
      <w:r>
        <w:t>Mit</w:t>
      </w:r>
    </w:p>
    <w:p>
      <w:r>
        <w:t>Bericht</w:t>
      </w:r>
    </w:p>
    <w:p>
      <w:r>
        <w:t>vom</w:t>
      </w:r>
    </w:p>
    <w:p>
      <w:r>
        <w:t>14.</w:t>
      </w:r>
    </w:p>
    <w:p>
      <w:r>
        <w:t>Juni</w:t>
      </w:r>
    </w:p>
    <w:p>
      <w:r>
        <w:t>2022</w:t>
      </w:r>
    </w:p>
    <w:p>
      <w:r>
        <w:t>hielten</w:t>
      </w:r>
    </w:p>
    <w:p>
      <w:r>
        <w:t>die</w:t>
      </w:r>
    </w:p>
    <w:p>
      <w:r>
        <w:t>Behandler</w:t>
      </w:r>
    </w:p>
    <w:p>
      <w:r>
        <w:t>der</w:t>
      </w:r>
    </w:p>
    <w:p>
      <w:r>
        <w:t>Universitätsklinik</w:t>
      </w:r>
    </w:p>
    <w:p>
      <w:r>
        <w:t>D.___</w:t>
      </w:r>
    </w:p>
    <w:p>
      <w:r>
        <w:t>fest,</w:t>
      </w:r>
    </w:p>
    <w:p>
      <w:r>
        <w:t>der</w:t>
      </w:r>
    </w:p>
    <w:p>
      <w:r>
        <w:t>Beschwerdeführer</w:t>
      </w:r>
    </w:p>
    <w:p>
      <w:r>
        <w:t>gehe</w:t>
      </w:r>
    </w:p>
    <w:p>
      <w:r>
        <w:t>ohne</w:t>
      </w:r>
    </w:p>
    <w:p>
      <w:r>
        <w:t>Krücken</w:t>
      </w:r>
    </w:p>
    <w:p>
      <w:r>
        <w:t>und</w:t>
      </w:r>
    </w:p>
    <w:p>
      <w:r>
        <w:t>empfinde</w:t>
      </w:r>
    </w:p>
    <w:p>
      <w:r>
        <w:t>keine</w:t>
      </w:r>
    </w:p>
    <w:p>
      <w:r>
        <w:t>Instabilität,</w:t>
      </w:r>
    </w:p>
    <w:p>
      <w:r>
        <w:t>sondern</w:t>
      </w:r>
    </w:p>
    <w:p>
      <w:r>
        <w:t>ein</w:t>
      </w:r>
    </w:p>
    <w:p>
      <w:r>
        <w:t>Versagen</w:t>
      </w:r>
    </w:p>
    <w:p>
      <w:r>
        <w:t>des</w:t>
      </w:r>
    </w:p>
    <w:p>
      <w:r>
        <w:t>rechten</w:t>
      </w:r>
    </w:p>
    <w:p>
      <w:r>
        <w:t>Knies</w:t>
      </w:r>
    </w:p>
    <w:p>
      <w:r>
        <w:t>aufgrund</w:t>
      </w:r>
    </w:p>
    <w:p>
      <w:r>
        <w:t>einer</w:t>
      </w:r>
    </w:p>
    <w:p>
      <w:r>
        <w:t>Atrophie</w:t>
      </w:r>
    </w:p>
    <w:p>
      <w:r>
        <w:t>des</w:t>
      </w:r>
    </w:p>
    <w:p>
      <w:r>
        <w:t>Quadrizeps muskels.</w:t>
      </w:r>
    </w:p>
    <w:p>
      <w:r>
        <w:t>Er</w:t>
      </w:r>
    </w:p>
    <w:p>
      <w:r>
        <w:t>habe</w:t>
      </w:r>
    </w:p>
    <w:p>
      <w:r>
        <w:t>mit</w:t>
      </w:r>
    </w:p>
    <w:p>
      <w:r>
        <w:t>der</w:t>
      </w:r>
    </w:p>
    <w:p>
      <w:r>
        <w:t>intensiven</w:t>
      </w:r>
    </w:p>
    <w:p>
      <w:r>
        <w:t>Rehabilitationszeit</w:t>
      </w:r>
    </w:p>
    <w:p>
      <w:r>
        <w:t>in</w:t>
      </w:r>
    </w:p>
    <w:p>
      <w:r>
        <w:t>A.___</w:t>
      </w:r>
    </w:p>
    <w:p>
      <w:r>
        <w:t>einen</w:t>
      </w:r>
    </w:p>
    <w:p>
      <w:r>
        <w:t>grossen</w:t>
      </w:r>
    </w:p>
    <w:p>
      <w:r>
        <w:t>Nutzen</w:t>
      </w:r>
    </w:p>
    <w:p>
      <w:r>
        <w:t>erzielen</w:t>
      </w:r>
    </w:p>
    <w:p>
      <w:r>
        <w:t>können ,</w:t>
      </w:r>
    </w:p>
    <w:p>
      <w:r>
        <w:t>weshalb</w:t>
      </w:r>
    </w:p>
    <w:p>
      <w:r>
        <w:t>die</w:t>
      </w:r>
    </w:p>
    <w:p>
      <w:r>
        <w:t>intensive</w:t>
      </w:r>
    </w:p>
    <w:p>
      <w:r>
        <w:t>Physiotherapie</w:t>
      </w:r>
    </w:p>
    <w:p>
      <w:r>
        <w:t>fort gesetzt</w:t>
      </w:r>
    </w:p>
    <w:p>
      <w:r>
        <w:t>werde</w:t>
      </w:r>
    </w:p>
    <w:p>
      <w:r>
        <w:t>(Urk.</w:t>
      </w:r>
    </w:p>
    <w:p>
      <w:r>
        <w:t>9/240/3). 3. 6</w:t>
      </w:r>
    </w:p>
    <w:p>
      <w:r>
        <w:t>Mit</w:t>
      </w:r>
    </w:p>
    <w:p>
      <w:r>
        <w:t>Beurteilung</w:t>
      </w:r>
    </w:p>
    <w:p>
      <w:r>
        <w:t>vom</w:t>
      </w:r>
    </w:p>
    <w:p>
      <w:r>
        <w:t>13.</w:t>
      </w:r>
    </w:p>
    <w:p>
      <w:r>
        <w:t>Juli</w:t>
      </w:r>
    </w:p>
    <w:p>
      <w:r>
        <w:t>2022</w:t>
      </w:r>
    </w:p>
    <w:p>
      <w:r>
        <w:t>hielt</w:t>
      </w:r>
    </w:p>
    <w:p>
      <w:r>
        <w:t>die</w:t>
      </w:r>
    </w:p>
    <w:p>
      <w:r>
        <w:t>Versicherungsmedizinerin</w:t>
      </w:r>
    </w:p>
    <w:p>
      <w:r>
        <w:t>med.</w:t>
      </w:r>
    </w:p>
    <w:p>
      <w:r>
        <w:t>pract.</w:t>
      </w:r>
    </w:p>
    <w:p>
      <w:r>
        <w:t>B.___</w:t>
      </w:r>
    </w:p>
    <w:p>
      <w:r>
        <w:t>fest,</w:t>
      </w:r>
    </w:p>
    <w:p>
      <w:r>
        <w:t>drei</w:t>
      </w:r>
    </w:p>
    <w:p>
      <w:r>
        <w:t>Jahre</w:t>
      </w:r>
    </w:p>
    <w:p>
      <w:r>
        <w:t>nach</w:t>
      </w:r>
    </w:p>
    <w:p>
      <w:r>
        <w:t>Unfall</w:t>
      </w:r>
    </w:p>
    <w:p>
      <w:r>
        <w:t>und</w:t>
      </w:r>
    </w:p>
    <w:p>
      <w:r>
        <w:t>genau</w:t>
      </w:r>
    </w:p>
    <w:p>
      <w:r>
        <w:t>ein</w:t>
      </w:r>
    </w:p>
    <w:p>
      <w:r>
        <w:t>Jahr</w:t>
      </w:r>
    </w:p>
    <w:p>
      <w:r>
        <w:t>nach</w:t>
      </w:r>
    </w:p>
    <w:p>
      <w:r>
        <w:t>letztmaliger</w:t>
      </w:r>
    </w:p>
    <w:p>
      <w:r>
        <w:t>Operation</w:t>
      </w:r>
    </w:p>
    <w:p>
      <w:r>
        <w:t>mit</w:t>
      </w:r>
    </w:p>
    <w:p>
      <w:r>
        <w:t>VKB-Ersatz</w:t>
      </w:r>
    </w:p>
    <w:p>
      <w:r>
        <w:t>und</w:t>
      </w:r>
    </w:p>
    <w:p>
      <w:r>
        <w:t>Osteosynthesematerialentfernung</w:t>
      </w:r>
    </w:p>
    <w:p>
      <w:r>
        <w:t>nach</w:t>
      </w:r>
    </w:p>
    <w:p>
      <w:r>
        <w:t>Umstellungsosteotomie</w:t>
      </w:r>
    </w:p>
    <w:p>
      <w:r>
        <w:t>sei</w:t>
      </w:r>
    </w:p>
    <w:p>
      <w:r>
        <w:t>auf</w:t>
      </w:r>
    </w:p>
    <w:p>
      <w:r>
        <w:t>Basis</w:t>
      </w:r>
    </w:p>
    <w:p>
      <w:r>
        <w:t>des</w:t>
      </w:r>
    </w:p>
    <w:p>
      <w:r>
        <w:t>Berichts</w:t>
      </w:r>
    </w:p>
    <w:p>
      <w:r>
        <w:t>der</w:t>
      </w:r>
    </w:p>
    <w:p>
      <w:r>
        <w:t>Rehaklinik</w:t>
      </w:r>
    </w:p>
    <w:p>
      <w:r>
        <w:t>A.___</w:t>
      </w:r>
    </w:p>
    <w:p>
      <w:r>
        <w:t>vom</w:t>
      </w:r>
    </w:p>
    <w:p>
      <w:r>
        <w:rPr>
          <w:b/>
        </w:rPr>
        <w:t>E. 20</w:t>
      </w:r>
    </w:p>
    <w:p>
      <w:r>
        <w:t>Mai</w:t>
      </w:r>
    </w:p>
    <w:p>
      <w:r>
        <w:t>2022</w:t>
      </w:r>
    </w:p>
    <w:p>
      <w:r>
        <w:t>–</w:t>
      </w:r>
    </w:p>
    <w:p>
      <w:r>
        <w:t>erstellt,</w:t>
      </w:r>
    </w:p>
    <w:p>
      <w:r>
        <w:t>leuchtet</w:t>
      </w:r>
    </w:p>
    <w:p>
      <w:r>
        <w:t>in</w:t>
      </w:r>
    </w:p>
    <w:p>
      <w:r>
        <w:t>der</w:t>
      </w:r>
    </w:p>
    <w:p>
      <w:r>
        <w:t>Darlegung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und</w:t>
      </w:r>
    </w:p>
    <w:p>
      <w:r>
        <w:t>in</w:t>
      </w:r>
    </w:p>
    <w:p>
      <w:r>
        <w:t>der</w:t>
      </w:r>
    </w:p>
    <w:p>
      <w:r>
        <w:t>Beur teilung</w:t>
      </w:r>
    </w:p>
    <w:p>
      <w:r>
        <w:t>der</w:t>
      </w:r>
    </w:p>
    <w:p>
      <w:r>
        <w:t>medizinischen</w:t>
      </w:r>
    </w:p>
    <w:p>
      <w:r>
        <w:t>Situation</w:t>
      </w:r>
    </w:p>
    <w:p>
      <w:r>
        <w:t>ein</w:t>
      </w:r>
    </w:p>
    <w:p>
      <w:r>
        <w:t>und</w:t>
      </w:r>
    </w:p>
    <w:p>
      <w:r>
        <w:t>enthält</w:t>
      </w:r>
    </w:p>
    <w:p>
      <w:r>
        <w:t>nachvollziehbar</w:t>
      </w:r>
    </w:p>
    <w:p>
      <w:r>
        <w:t>begründete</w:t>
      </w:r>
    </w:p>
    <w:p>
      <w:r>
        <w:t>Schlussfolgerungen.</w:t>
      </w:r>
    </w:p>
    <w:p>
      <w:r>
        <w:t>Somit</w:t>
      </w:r>
    </w:p>
    <w:p>
      <w:r>
        <w:t>liegt</w:t>
      </w:r>
    </w:p>
    <w:p>
      <w:r>
        <w:t>eine</w:t>
      </w:r>
    </w:p>
    <w:p>
      <w:r>
        <w:t>den</w:t>
      </w:r>
    </w:p>
    <w:p>
      <w:r>
        <w:t>rechtsprechungsgemäss</w:t>
      </w:r>
    </w:p>
    <w:p>
      <w:r>
        <w:t>erforder lichen</w:t>
      </w:r>
    </w:p>
    <w:p>
      <w:r>
        <w:t>Kriterien</w:t>
      </w:r>
    </w:p>
    <w:p>
      <w:r>
        <w:t>entsprechende</w:t>
      </w:r>
    </w:p>
    <w:p>
      <w:r>
        <w:t>ärztliche</w:t>
      </w:r>
    </w:p>
    <w:p>
      <w:r>
        <w:t>Entscheidungsgrundlage</w:t>
      </w:r>
    </w:p>
    <w:p>
      <w:r>
        <w:t>vor,</w:t>
      </w:r>
    </w:p>
    <w:p>
      <w:r>
        <w:t>weshalb</w:t>
      </w:r>
    </w:p>
    <w:p>
      <w:r>
        <w:t>darauf</w:t>
      </w:r>
    </w:p>
    <w:p>
      <w:r>
        <w:t>abgestellt</w:t>
      </w:r>
    </w:p>
    <w:p>
      <w:r>
        <w:t>werden</w:t>
      </w:r>
    </w:p>
    <w:p>
      <w:r>
        <w:t>kann</w:t>
      </w:r>
    </w:p>
    <w:p>
      <w:r>
        <w:t>(vgl.</w:t>
      </w:r>
    </w:p>
    <w:p>
      <w:r>
        <w:t>E.</w:t>
      </w:r>
    </w:p>
    <w:p>
      <w:r>
        <w:t>1. 3.1</w:t>
      </w:r>
    </w:p>
    <w:p>
      <w:r>
        <w:t>vorstehend).</w:t>
      </w:r>
    </w:p>
    <w:p>
      <w:r>
        <w:t>4.2</w:t>
      </w:r>
    </w:p>
    <w:p>
      <w:r>
        <w:t>Vorliegend</w:t>
      </w:r>
    </w:p>
    <w:p>
      <w:r>
        <w:t>hielten</w:t>
      </w:r>
    </w:p>
    <w:p>
      <w:r>
        <w:t>die</w:t>
      </w:r>
    </w:p>
    <w:p>
      <w:r>
        <w:t>Ärzte</w:t>
      </w:r>
    </w:p>
    <w:p>
      <w:r>
        <w:t>der</w:t>
      </w:r>
    </w:p>
    <w:p>
      <w:r>
        <w:t>Universitätsklinik</w:t>
      </w:r>
    </w:p>
    <w:p>
      <w:r>
        <w:t>D.___</w:t>
      </w:r>
    </w:p>
    <w:p>
      <w:r>
        <w:t>bereits</w:t>
      </w:r>
    </w:p>
    <w:p>
      <w:r>
        <w:t>mit</w:t>
      </w:r>
    </w:p>
    <w:p>
      <w:r>
        <w:t>Bericht</w:t>
      </w:r>
    </w:p>
    <w:p>
      <w:r>
        <w:t>vom</w:t>
      </w:r>
    </w:p>
    <w:p>
      <w:r>
        <w:t>3.</w:t>
      </w:r>
    </w:p>
    <w:p>
      <w:r>
        <w:t>Februar</w:t>
      </w:r>
    </w:p>
    <w:p>
      <w:r>
        <w:t>2022</w:t>
      </w:r>
    </w:p>
    <w:p>
      <w:r>
        <w:t>fest,</w:t>
      </w:r>
    </w:p>
    <w:p>
      <w:r>
        <w:t>dass</w:t>
      </w:r>
    </w:p>
    <w:p>
      <w:r>
        <w:t>chirurgisch</w:t>
      </w:r>
    </w:p>
    <w:p>
      <w:r>
        <w:t>keine</w:t>
      </w:r>
    </w:p>
    <w:p>
      <w:r>
        <w:t>Verbesserungsmöglichkeiten</w:t>
      </w:r>
    </w:p>
    <w:p>
      <w:r>
        <w:t>mehr</w:t>
      </w:r>
    </w:p>
    <w:p>
      <w:r>
        <w:t>geboten</w:t>
      </w:r>
    </w:p>
    <w:p>
      <w:r>
        <w:t>werden</w:t>
      </w:r>
    </w:p>
    <w:p>
      <w:r>
        <w:t>könnten.</w:t>
      </w:r>
    </w:p>
    <w:p>
      <w:r>
        <w:t>Als</w:t>
      </w:r>
    </w:p>
    <w:p>
      <w:r>
        <w:t>einzige</w:t>
      </w:r>
    </w:p>
    <w:p>
      <w:r>
        <w:t>operative</w:t>
      </w:r>
    </w:p>
    <w:p>
      <w:r>
        <w:t>Therapiemöglichkeit</w:t>
      </w:r>
    </w:p>
    <w:p>
      <w:r>
        <w:t>nannten</w:t>
      </w:r>
    </w:p>
    <w:p>
      <w:r>
        <w:t>sie</w:t>
      </w:r>
    </w:p>
    <w:p>
      <w:r>
        <w:t>die</w:t>
      </w:r>
    </w:p>
    <w:p>
      <w:r>
        <w:t>Implantation</w:t>
      </w:r>
    </w:p>
    <w:p>
      <w:r>
        <w:t>einer</w:t>
      </w:r>
    </w:p>
    <w:p>
      <w:r>
        <w:t>lateralen</w:t>
      </w:r>
    </w:p>
    <w:p>
      <w:r>
        <w:t>Teilprothese</w:t>
      </w:r>
    </w:p>
    <w:p>
      <w:r>
        <w:t>unter</w:t>
      </w:r>
    </w:p>
    <w:p>
      <w:r>
        <w:t>gleichzeitigem</w:t>
      </w:r>
    </w:p>
    <w:p>
      <w:r>
        <w:t>Hinweis</w:t>
      </w:r>
    </w:p>
    <w:p>
      <w:r>
        <w:t>darauf,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dafür</w:t>
      </w:r>
    </w:p>
    <w:p>
      <w:r>
        <w:t>noch</w:t>
      </w:r>
    </w:p>
    <w:p>
      <w:r>
        <w:t>deutlich</w:t>
      </w:r>
    </w:p>
    <w:p>
      <w:r>
        <w:t>zu</w:t>
      </w:r>
    </w:p>
    <w:p>
      <w:r>
        <w:t>jung</w:t>
      </w:r>
    </w:p>
    <w:p>
      <w:r>
        <w:t>und</w:t>
      </w:r>
    </w:p>
    <w:p>
      <w:r>
        <w:t>die</w:t>
      </w:r>
    </w:p>
    <w:p>
      <w:r>
        <w:t>Erfolgs aussichten</w:t>
      </w:r>
    </w:p>
    <w:p>
      <w:r>
        <w:t>deshalb</w:t>
      </w:r>
    </w:p>
    <w:p>
      <w:r>
        <w:t>zu</w:t>
      </w:r>
    </w:p>
    <w:p>
      <w:r>
        <w:t>unsicher</w:t>
      </w:r>
    </w:p>
    <w:p>
      <w:r>
        <w:t>seien</w:t>
      </w:r>
    </w:p>
    <w:p>
      <w:r>
        <w:t>(Urk.</w:t>
      </w:r>
    </w:p>
    <w:p>
      <w:r>
        <w:t>9/207/3 ).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erachteten</w:t>
      </w:r>
    </w:p>
    <w:p>
      <w:r>
        <w:t>sie</w:t>
      </w:r>
    </w:p>
    <w:p>
      <w:r>
        <w:t>eine</w:t>
      </w:r>
    </w:p>
    <w:p>
      <w:r>
        <w:t>100%ige</w:t>
      </w:r>
    </w:p>
    <w:p>
      <w:r>
        <w:t>Tätigkeit</w:t>
      </w:r>
    </w:p>
    <w:p>
      <w:r>
        <w:t>auf</w:t>
      </w:r>
    </w:p>
    <w:p>
      <w:r>
        <w:t>der</w:t>
      </w:r>
    </w:p>
    <w:p>
      <w:r>
        <w:t>Baustelle</w:t>
      </w:r>
    </w:p>
    <w:p>
      <w:r>
        <w:t>als</w:t>
      </w:r>
    </w:p>
    <w:p>
      <w:r>
        <w:t>nicht</w:t>
      </w:r>
    </w:p>
    <w:p>
      <w:r>
        <w:t>mehr</w:t>
      </w:r>
    </w:p>
    <w:p>
      <w:r>
        <w:t>erreichbar</w:t>
      </w:r>
    </w:p>
    <w:p>
      <w:r>
        <w:t>und</w:t>
      </w:r>
    </w:p>
    <w:p>
      <w:r>
        <w:t>empfahlen</w:t>
      </w:r>
    </w:p>
    <w:p>
      <w:r>
        <w:t>eine</w:t>
      </w:r>
    </w:p>
    <w:p>
      <w:r>
        <w:t>arbeitsmedizinische</w:t>
      </w:r>
    </w:p>
    <w:p>
      <w:r>
        <w:t>Untersuchung</w:t>
      </w:r>
    </w:p>
    <w:p>
      <w:r>
        <w:t>(Urk.</w:t>
      </w:r>
    </w:p>
    <w:p>
      <w:r>
        <w:t>9/207/4).</w:t>
      </w:r>
    </w:p>
    <w:p>
      <w:r>
        <w:t>Diese</w:t>
      </w:r>
    </w:p>
    <w:p>
      <w:r>
        <w:t>wurde</w:t>
      </w:r>
    </w:p>
    <w:p>
      <w:r>
        <w:t>in</w:t>
      </w:r>
    </w:p>
    <w:p>
      <w:r>
        <w:t>der</w:t>
      </w:r>
    </w:p>
    <w:p>
      <w:r>
        <w:t>Folge</w:t>
      </w:r>
    </w:p>
    <w:p>
      <w:r>
        <w:t>in</w:t>
      </w:r>
    </w:p>
    <w:p>
      <w:r>
        <w:t>der</w:t>
      </w:r>
    </w:p>
    <w:p>
      <w:r>
        <w:t>Rehaklinik</w:t>
      </w:r>
    </w:p>
    <w:p>
      <w:r>
        <w:t>A.___</w:t>
      </w:r>
    </w:p>
    <w:p>
      <w:r>
        <w:t>durchgeführt,</w:t>
      </w:r>
    </w:p>
    <w:p>
      <w:r>
        <w:t>wo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für</w:t>
      </w:r>
    </w:p>
    <w:p>
      <w:r>
        <w:t>rund</w:t>
      </w:r>
    </w:p>
    <w:p>
      <w:r>
        <w:t>fünf</w:t>
      </w:r>
    </w:p>
    <w:p>
      <w:r>
        <w:t>Wochen</w:t>
      </w:r>
    </w:p>
    <w:p>
      <w:r>
        <w:t>aufhielt.</w:t>
      </w:r>
    </w:p>
    <w:p>
      <w:r>
        <w:t>Nach</w:t>
      </w:r>
    </w:p>
    <w:p>
      <w:r>
        <w:t>eingehender</w:t>
      </w:r>
    </w:p>
    <w:p>
      <w:r>
        <w:t>Anam nese</w:t>
      </w:r>
    </w:p>
    <w:p>
      <w:r>
        <w:t>und</w:t>
      </w:r>
    </w:p>
    <w:p>
      <w:r>
        <w:t>Befunderhebung</w:t>
      </w:r>
    </w:p>
    <w:p>
      <w:r>
        <w:t>(Urk.</w:t>
      </w:r>
    </w:p>
    <w:p>
      <w:r>
        <w:t>9/231/9</w:t>
      </w:r>
    </w:p>
    <w:p>
      <w:r>
        <w:t>ff.)</w:t>
      </w:r>
    </w:p>
    <w:p>
      <w:r>
        <w:t>verneinten</w:t>
      </w:r>
    </w:p>
    <w:p>
      <w:r>
        <w:t>die</w:t>
      </w:r>
    </w:p>
    <w:p>
      <w:r>
        <w:t>Ärzte</w:t>
      </w:r>
    </w:p>
    <w:p>
      <w:r>
        <w:t>der</w:t>
      </w:r>
    </w:p>
    <w:p>
      <w:r>
        <w:t>Rehaklinik</w:t>
      </w:r>
    </w:p>
    <w:p>
      <w:r>
        <w:t>A.___</w:t>
      </w:r>
    </w:p>
    <w:p>
      <w:r>
        <w:t>die</w:t>
      </w:r>
    </w:p>
    <w:p>
      <w:r>
        <w:t>Zumutbarkeit</w:t>
      </w:r>
    </w:p>
    <w:p>
      <w:r>
        <w:t>einer</w:t>
      </w:r>
    </w:p>
    <w:p>
      <w:r>
        <w:t>beruflichen</w:t>
      </w:r>
    </w:p>
    <w:p>
      <w:r>
        <w:t>Tätigkeit</w:t>
      </w:r>
    </w:p>
    <w:p>
      <w:r>
        <w:t>als</w:t>
      </w:r>
    </w:p>
    <w:p>
      <w:r>
        <w:t>Bauarbeiter,</w:t>
      </w:r>
    </w:p>
    <w:p>
      <w:r>
        <w:t>erachteten</w:t>
      </w:r>
    </w:p>
    <w:p>
      <w:r>
        <w:t>eine</w:t>
      </w:r>
    </w:p>
    <w:p>
      <w:r>
        <w:t>ganztägige</w:t>
      </w:r>
    </w:p>
    <w:p>
      <w:r>
        <w:t>leichte</w:t>
      </w:r>
    </w:p>
    <w:p>
      <w:r>
        <w:t>Arbeit</w:t>
      </w:r>
    </w:p>
    <w:p>
      <w:r>
        <w:t>indes</w:t>
      </w:r>
    </w:p>
    <w:p>
      <w:r>
        <w:t>als</w:t>
      </w:r>
    </w:p>
    <w:p>
      <w:r>
        <w:t>zumutbar,</w:t>
      </w:r>
    </w:p>
    <w:p>
      <w:r>
        <w:t>wobei</w:t>
      </w:r>
    </w:p>
    <w:p>
      <w:r>
        <w:t>sie</w:t>
      </w:r>
    </w:p>
    <w:p>
      <w:r>
        <w:t>in</w:t>
      </w:r>
    </w:p>
    <w:p>
      <w:r>
        <w:t>Bezug</w:t>
      </w:r>
    </w:p>
    <w:p>
      <w:r>
        <w:t>auf</w:t>
      </w:r>
    </w:p>
    <w:p>
      <w:r>
        <w:t>das</w:t>
      </w:r>
    </w:p>
    <w:p>
      <w:r>
        <w:t>rechte</w:t>
      </w:r>
    </w:p>
    <w:p>
      <w:r>
        <w:t>Knie</w:t>
      </w:r>
    </w:p>
    <w:p>
      <w:r>
        <w:t>eine</w:t>
      </w:r>
    </w:p>
    <w:p>
      <w:r>
        <w:t>wechselbelastende</w:t>
      </w:r>
    </w:p>
    <w:p>
      <w:r>
        <w:t>Tätigkeit</w:t>
      </w:r>
    </w:p>
    <w:p>
      <w:r>
        <w:t>(50</w:t>
      </w:r>
    </w:p>
    <w:p>
      <w:r>
        <w:t>%</w:t>
      </w:r>
    </w:p>
    <w:p>
      <w:r>
        <w:t>sitzend),</w:t>
      </w:r>
    </w:p>
    <w:p>
      <w:r>
        <w:t>ohne</w:t>
      </w:r>
    </w:p>
    <w:p>
      <w:r>
        <w:t>Zwangs haltungen</w:t>
      </w:r>
    </w:p>
    <w:p>
      <w:r>
        <w:t>(Knien,</w:t>
      </w:r>
    </w:p>
    <w:p>
      <w:r>
        <w:t>Kauern,</w:t>
      </w:r>
    </w:p>
    <w:p>
      <w:r>
        <w:t>Hocken),</w:t>
      </w:r>
    </w:p>
    <w:p>
      <w:r>
        <w:t>ohne</w:t>
      </w:r>
    </w:p>
    <w:p>
      <w:r>
        <w:t>Tätigkeiten</w:t>
      </w:r>
    </w:p>
    <w:p>
      <w:r>
        <w:t>in</w:t>
      </w:r>
    </w:p>
    <w:p>
      <w:r>
        <w:t>unebenem</w:t>
      </w:r>
    </w:p>
    <w:p>
      <w:r>
        <w:t>Gelände,</w:t>
      </w:r>
    </w:p>
    <w:p>
      <w:r>
        <w:t>ohne</w:t>
      </w:r>
    </w:p>
    <w:p>
      <w:r>
        <w:t>Ersteigen</w:t>
      </w:r>
    </w:p>
    <w:p>
      <w:r>
        <w:t>von</w:t>
      </w:r>
    </w:p>
    <w:p>
      <w:r>
        <w:t>Leitern/Gerüsten</w:t>
      </w:r>
    </w:p>
    <w:p>
      <w:r>
        <w:t>und</w:t>
      </w:r>
    </w:p>
    <w:p>
      <w:r>
        <w:t>ohne</w:t>
      </w:r>
    </w:p>
    <w:p>
      <w:r>
        <w:t>Schläge/Vibra tionsbelastung</w:t>
      </w:r>
    </w:p>
    <w:p>
      <w:r>
        <w:t>empfahlen</w:t>
      </w:r>
    </w:p>
    <w:p>
      <w:r>
        <w:t>(Urk.</w:t>
      </w:r>
    </w:p>
    <w:p>
      <w:r>
        <w:t>9/231/3).</w:t>
      </w:r>
    </w:p>
    <w:p>
      <w:r>
        <w:t>Zwar</w:t>
      </w:r>
    </w:p>
    <w:p>
      <w:r>
        <w:t>hielten</w:t>
      </w:r>
    </w:p>
    <w:p>
      <w:r>
        <w:t>sie</w:t>
      </w:r>
    </w:p>
    <w:p>
      <w:r>
        <w:t>fest,</w:t>
      </w:r>
    </w:p>
    <w:p>
      <w:r>
        <w:t>dass</w:t>
      </w:r>
    </w:p>
    <w:p>
      <w:r>
        <w:t>unter</w:t>
      </w:r>
    </w:p>
    <w:p>
      <w:r>
        <w:t>Fort setzung</w:t>
      </w:r>
    </w:p>
    <w:p>
      <w:r>
        <w:t>ambulanter</w:t>
      </w:r>
    </w:p>
    <w:p>
      <w:r>
        <w:t>Therapien</w:t>
      </w:r>
    </w:p>
    <w:p>
      <w:r>
        <w:t>weitere</w:t>
      </w:r>
    </w:p>
    <w:p>
      <w:r>
        <w:t>Verbesserungen</w:t>
      </w:r>
    </w:p>
    <w:p>
      <w:r>
        <w:t>von</w:t>
      </w:r>
    </w:p>
    <w:p>
      <w:r>
        <w:t>Kraft,</w:t>
      </w:r>
    </w:p>
    <w:p>
      <w:r>
        <w:t>Stabili sierungsfähigkeit</w:t>
      </w:r>
    </w:p>
    <w:p>
      <w:r>
        <w:t>sowie</w:t>
      </w:r>
    </w:p>
    <w:p>
      <w:r>
        <w:t>Belastbarkeit</w:t>
      </w:r>
    </w:p>
    <w:p>
      <w:r>
        <w:t>des</w:t>
      </w:r>
    </w:p>
    <w:p>
      <w:r>
        <w:t>rechten</w:t>
      </w:r>
    </w:p>
    <w:p>
      <w:r>
        <w:t>Knies</w:t>
      </w:r>
    </w:p>
    <w:p>
      <w:r>
        <w:t>sowie</w:t>
      </w:r>
    </w:p>
    <w:p>
      <w:r>
        <w:t>der</w:t>
      </w:r>
    </w:p>
    <w:p>
      <w:r>
        <w:t>Mobilität</w:t>
      </w:r>
    </w:p>
    <w:p>
      <w:r>
        <w:t>des</w:t>
      </w:r>
    </w:p>
    <w:p>
      <w:r>
        <w:t>Beschwerde führers</w:t>
      </w:r>
    </w:p>
    <w:p>
      <w:r>
        <w:t>erwartet</w:t>
      </w:r>
    </w:p>
    <w:p>
      <w:r>
        <w:t>werden</w:t>
      </w:r>
    </w:p>
    <w:p>
      <w:r>
        <w:t>könnten</w:t>
      </w:r>
    </w:p>
    <w:p>
      <w:r>
        <w:t>(Urk.</w:t>
      </w:r>
    </w:p>
    <w:p>
      <w:r>
        <w:t>9/231/5).</w:t>
      </w:r>
    </w:p>
    <w:p>
      <w:r>
        <w:t>Eine</w:t>
      </w:r>
    </w:p>
    <w:p>
      <w:r>
        <w:t>namhafte</w:t>
      </w:r>
    </w:p>
    <w:p>
      <w:r>
        <w:t>Besserung</w:t>
      </w:r>
    </w:p>
    <w:p>
      <w:r>
        <w:t>der</w:t>
      </w:r>
    </w:p>
    <w:p>
      <w:r>
        <w:t>Beschwerdesituation</w:t>
      </w:r>
    </w:p>
    <w:p>
      <w:r>
        <w:t>im</w:t>
      </w:r>
    </w:p>
    <w:p>
      <w:r>
        <w:t>Sinne</w:t>
      </w:r>
    </w:p>
    <w:p>
      <w:r>
        <w:t>einer</w:t>
      </w:r>
    </w:p>
    <w:p>
      <w:r>
        <w:t>ins</w:t>
      </w:r>
    </w:p>
    <w:p>
      <w:r>
        <w:t>Gewicht</w:t>
      </w:r>
    </w:p>
    <w:p>
      <w:r>
        <w:t>fallenden</w:t>
      </w:r>
    </w:p>
    <w:p>
      <w:r>
        <w:t>Steigerung</w:t>
      </w:r>
    </w:p>
    <w:p>
      <w:r>
        <w:t>der</w:t>
      </w:r>
    </w:p>
    <w:p>
      <w:r>
        <w:t>Arbeitsfähigkeit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1. 2 )</w:t>
      </w:r>
    </w:p>
    <w:p>
      <w:r>
        <w:t>erwarteten</w:t>
      </w:r>
    </w:p>
    <w:p>
      <w:r>
        <w:t>sie</w:t>
      </w:r>
    </w:p>
    <w:p>
      <w:r>
        <w:t>dadurch</w:t>
      </w:r>
    </w:p>
    <w:p>
      <w:r>
        <w:t>aber</w:t>
      </w:r>
    </w:p>
    <w:p>
      <w:r>
        <w:t>nicht,</w:t>
      </w:r>
    </w:p>
    <w:p>
      <w:r>
        <w:t>setzten</w:t>
      </w:r>
    </w:p>
    <w:p>
      <w:r>
        <w:t>sie</w:t>
      </w:r>
    </w:p>
    <w:p>
      <w:r>
        <w:t>das</w:t>
      </w:r>
    </w:p>
    <w:p>
      <w:r>
        <w:t>Belastbarkeitsprofil</w:t>
      </w:r>
    </w:p>
    <w:p>
      <w:r>
        <w:t>–</w:t>
      </w:r>
    </w:p>
    <w:p>
      <w:r>
        <w:t>trotz</w:t>
      </w:r>
    </w:p>
    <w:p>
      <w:r>
        <w:t>der</w:t>
      </w:r>
    </w:p>
    <w:p>
      <w:r>
        <w:t>im</w:t>
      </w:r>
    </w:p>
    <w:p>
      <w:r>
        <w:t>Bereich</w:t>
      </w:r>
    </w:p>
    <w:p>
      <w:r>
        <w:t>einer</w:t>
      </w:r>
    </w:p>
    <w:p>
      <w:r>
        <w:t>mittelschweren</w:t>
      </w:r>
    </w:p>
    <w:p>
      <w:r>
        <w:t>Tätigkeit</w:t>
      </w:r>
    </w:p>
    <w:p>
      <w:r>
        <w:t>liegenden</w:t>
      </w:r>
    </w:p>
    <w:p>
      <w:r>
        <w:t>objektivierten</w:t>
      </w:r>
    </w:p>
    <w:p>
      <w:r>
        <w:t>funktionellen</w:t>
      </w:r>
    </w:p>
    <w:p>
      <w:r>
        <w:t>Limite</w:t>
      </w:r>
    </w:p>
    <w:p>
      <w:r>
        <w:t>(Urk.</w:t>
      </w:r>
    </w:p>
    <w:p>
      <w:r>
        <w:t>9/231/5)</w:t>
      </w:r>
    </w:p>
    <w:p>
      <w:r>
        <w:t>–</w:t>
      </w:r>
    </w:p>
    <w:p>
      <w:r>
        <w:t>doch</w:t>
      </w:r>
    </w:p>
    <w:p>
      <w:r>
        <w:t>deutlich</w:t>
      </w:r>
    </w:p>
    <w:p>
      <w:r>
        <w:t>tiefer</w:t>
      </w:r>
    </w:p>
    <w:p>
      <w:r>
        <w:t>(im</w:t>
      </w:r>
    </w:p>
    <w:p>
      <w:r>
        <w:t>Bereich</w:t>
      </w:r>
    </w:p>
    <w:p>
      <w:r>
        <w:t>einer</w:t>
      </w:r>
    </w:p>
    <w:p>
      <w:r>
        <w:t>leichten</w:t>
      </w:r>
    </w:p>
    <w:p>
      <w:r>
        <w:t>Tätigkeit)</w:t>
      </w:r>
    </w:p>
    <w:p>
      <w:r>
        <w:t>an.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von</w:t>
      </w:r>
    </w:p>
    <w:p>
      <w:r>
        <w:t>weiterer</w:t>
      </w:r>
    </w:p>
    <w:p>
      <w:r>
        <w:t>Physiotherapie</w:t>
      </w:r>
    </w:p>
    <w:p>
      <w:r>
        <w:t>hätte</w:t>
      </w:r>
    </w:p>
    <w:p>
      <w:r>
        <w:t>profitieren</w:t>
      </w:r>
    </w:p>
    <w:p>
      <w:r>
        <w:t>können,</w:t>
      </w:r>
    </w:p>
    <w:p>
      <w:r>
        <w:t>genügt</w:t>
      </w:r>
    </w:p>
    <w:p>
      <w:r>
        <w:t>rechtsprechungsgemäss</w:t>
      </w:r>
    </w:p>
    <w:p>
      <w:r>
        <w:t>ohnehin</w:t>
      </w:r>
    </w:p>
    <w:p>
      <w:r>
        <w:t>nicht,</w:t>
      </w:r>
    </w:p>
    <w:p>
      <w:r>
        <w:t>um</w:t>
      </w:r>
    </w:p>
    <w:p>
      <w:r>
        <w:t>den</w:t>
      </w:r>
    </w:p>
    <w:p>
      <w:r>
        <w:t>Fallabschluss</w:t>
      </w:r>
    </w:p>
    <w:p>
      <w:r>
        <w:t>hinaus zuzögern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8C_496/2023</w:t>
      </w:r>
    </w:p>
    <w:p>
      <w:r>
        <w:t>vom</w:t>
      </w:r>
    </w:p>
    <w:p>
      <w:r>
        <w:rPr>
          <w:b/>
        </w:rPr>
        <w:t>E. 22</w:t>
      </w:r>
    </w:p>
    <w:p>
      <w:r>
        <w:t>Februar</w:t>
      </w:r>
    </w:p>
    <w:p>
      <w:r>
        <w:t>2024</w:t>
      </w:r>
    </w:p>
    <w:p>
      <w:r>
        <w:t>E.</w:t>
      </w:r>
    </w:p>
    <w:p>
      <w:r>
        <w:t>5. 2</w:t>
      </w:r>
    </w:p>
    <w:p>
      <w:r>
        <w:t>mit</w:t>
      </w:r>
    </w:p>
    <w:p>
      <w:r>
        <w:t>Hinweisen).</w:t>
      </w:r>
    </w:p>
    <w:p>
      <w:r>
        <w:t>Vor</w:t>
      </w:r>
    </w:p>
    <w:p>
      <w:r>
        <w:t>diesem</w:t>
      </w:r>
    </w:p>
    <w:p>
      <w:r>
        <w:t>Hintergrund</w:t>
      </w:r>
    </w:p>
    <w:p>
      <w:r>
        <w:t>leuchtet</w:t>
      </w:r>
    </w:p>
    <w:p>
      <w:r>
        <w:t>ein,</w:t>
      </w:r>
    </w:p>
    <w:p>
      <w:r>
        <w:t>dass</w:t>
      </w:r>
    </w:p>
    <w:p>
      <w:r>
        <w:t>med.</w:t>
      </w:r>
    </w:p>
    <w:p>
      <w:r>
        <w:t>pract.</w:t>
      </w:r>
    </w:p>
    <w:p>
      <w:r>
        <w:t>B.___</w:t>
      </w:r>
    </w:p>
    <w:p>
      <w:r>
        <w:t>in</w:t>
      </w:r>
    </w:p>
    <w:p>
      <w:r>
        <w:t>ihrer</w:t>
      </w:r>
    </w:p>
    <w:p>
      <w:r>
        <w:t>Beurteilung</w:t>
      </w:r>
    </w:p>
    <w:p>
      <w:r>
        <w:t>vom</w:t>
      </w:r>
    </w:p>
    <w:p>
      <w:r>
        <w:t>13.</w:t>
      </w:r>
    </w:p>
    <w:p>
      <w:r>
        <w:t>Juli</w:t>
      </w:r>
    </w:p>
    <w:p>
      <w:r>
        <w:t>2022</w:t>
      </w:r>
    </w:p>
    <w:p>
      <w:r>
        <w:t>–</w:t>
      </w:r>
    </w:p>
    <w:p>
      <w:r>
        <w:t>mithin</w:t>
      </w:r>
    </w:p>
    <w:p>
      <w:r>
        <w:t>rund</w:t>
      </w:r>
    </w:p>
    <w:p>
      <w:r>
        <w:t>drei</w:t>
      </w:r>
    </w:p>
    <w:p>
      <w:r>
        <w:t>Jahre</w:t>
      </w:r>
    </w:p>
    <w:p>
      <w:r>
        <w:t>nach</w:t>
      </w:r>
    </w:p>
    <w:p>
      <w:r>
        <w:t>dem</w:t>
      </w:r>
    </w:p>
    <w:p>
      <w:r>
        <w:t>Unfallereignis</w:t>
      </w:r>
    </w:p>
    <w:p>
      <w:r>
        <w:t>–</w:t>
      </w:r>
    </w:p>
    <w:p>
      <w:r>
        <w:t>vom</w:t>
      </w:r>
    </w:p>
    <w:p>
      <w:r>
        <w:t>Erreichen</w:t>
      </w:r>
    </w:p>
    <w:p>
      <w:r>
        <w:t>des</w:t>
      </w:r>
    </w:p>
    <w:p>
      <w:r>
        <w:t>medizinischen</w:t>
      </w:r>
    </w:p>
    <w:p>
      <w:r>
        <w:t>Endzustandes</w:t>
      </w:r>
    </w:p>
    <w:p>
      <w:r>
        <w:t>ausgegangen</w:t>
      </w:r>
    </w:p>
    <w:p>
      <w:r>
        <w:t>ist</w:t>
      </w:r>
    </w:p>
    <w:p>
      <w:r>
        <w:t>(Urk.</w:t>
      </w:r>
    </w:p>
    <w:p>
      <w:r>
        <w:t>9/242/ 3 ).</w:t>
      </w:r>
    </w:p>
    <w:p>
      <w:r>
        <w:t>Daran</w:t>
      </w:r>
    </w:p>
    <w:p>
      <w:r>
        <w:t>ändert</w:t>
      </w:r>
    </w:p>
    <w:p>
      <w:r>
        <w:t>entgegen</w:t>
      </w:r>
    </w:p>
    <w:p>
      <w:r>
        <w:t>der</w:t>
      </w:r>
    </w:p>
    <w:p>
      <w:r>
        <w:t>Ansicht</w:t>
      </w:r>
    </w:p>
    <w:p>
      <w:r>
        <w:t>des</w:t>
      </w:r>
    </w:p>
    <w:p>
      <w:r>
        <w:t>Beschwerdeführers</w:t>
      </w:r>
    </w:p>
    <w:p>
      <w:r>
        <w:t>(Urk.</w:t>
      </w:r>
    </w:p>
    <w:p>
      <w:r>
        <w:t>1</w:t>
      </w:r>
    </w:p>
    <w:p>
      <w:r>
        <w:t>S.</w:t>
      </w:r>
    </w:p>
    <w:p>
      <w:r>
        <w:t>7</w:t>
      </w:r>
    </w:p>
    <w:p>
      <w:r>
        <w:t>f.)</w:t>
      </w:r>
    </w:p>
    <w:p>
      <w:r>
        <w:t>auch</w:t>
      </w:r>
    </w:p>
    <w:p>
      <w:r>
        <w:t>nichts,</w:t>
      </w:r>
    </w:p>
    <w:p>
      <w:r>
        <w:t>dass</w:t>
      </w:r>
    </w:p>
    <w:p>
      <w:r>
        <w:t>die</w:t>
      </w:r>
    </w:p>
    <w:p>
      <w:r>
        <w:t>Weiterführung</w:t>
      </w:r>
    </w:p>
    <w:p>
      <w:r>
        <w:t>der</w:t>
      </w:r>
    </w:p>
    <w:p>
      <w:r>
        <w:t>Physiotherapie</w:t>
      </w:r>
    </w:p>
    <w:p>
      <w:r>
        <w:t>und</w:t>
      </w:r>
    </w:p>
    <w:p>
      <w:r>
        <w:t>der</w:t>
      </w:r>
    </w:p>
    <w:p>
      <w:r>
        <w:t>medizinischen</w:t>
      </w:r>
    </w:p>
    <w:p>
      <w:r>
        <w:t>Trainings therapie</w:t>
      </w:r>
    </w:p>
    <w:p>
      <w:r>
        <w:t>bis</w:t>
      </w:r>
    </w:p>
    <w:p>
      <w:r>
        <w:t>Ende</w:t>
      </w:r>
    </w:p>
    <w:p>
      <w:r>
        <w:t>2022</w:t>
      </w:r>
    </w:p>
    <w:p>
      <w:r>
        <w:t>durch</w:t>
      </w:r>
    </w:p>
    <w:p>
      <w:r>
        <w:t>die</w:t>
      </w:r>
    </w:p>
    <w:p>
      <w:r>
        <w:t>Versicherungsmedizinerin</w:t>
      </w:r>
    </w:p>
    <w:p>
      <w:r>
        <w:t>empfohlen</w:t>
      </w:r>
    </w:p>
    <w:p>
      <w:r>
        <w:t>wurde,</w:t>
      </w:r>
    </w:p>
    <w:p>
      <w:r>
        <w:t>kann</w:t>
      </w:r>
    </w:p>
    <w:p>
      <w:r>
        <w:t>daraus</w:t>
      </w:r>
    </w:p>
    <w:p>
      <w:r>
        <w:t>doch</w:t>
      </w:r>
    </w:p>
    <w:p>
      <w:r>
        <w:t>nicht</w:t>
      </w:r>
    </w:p>
    <w:p>
      <w:r>
        <w:t>abgeleitet</w:t>
      </w:r>
    </w:p>
    <w:p>
      <w:r>
        <w:t>werden,</w:t>
      </w:r>
    </w:p>
    <w:p>
      <w:r>
        <w:t>dass</w:t>
      </w:r>
    </w:p>
    <w:p>
      <w:r>
        <w:t>noch</w:t>
      </w:r>
    </w:p>
    <w:p>
      <w:r>
        <w:t>eine</w:t>
      </w:r>
    </w:p>
    <w:p>
      <w:r>
        <w:t>realistische</w:t>
      </w:r>
    </w:p>
    <w:p>
      <w:r>
        <w:t>Aussicht</w:t>
      </w:r>
    </w:p>
    <w:p>
      <w:r>
        <w:t>auf</w:t>
      </w:r>
    </w:p>
    <w:p>
      <w:r>
        <w:t>eine</w:t>
      </w:r>
    </w:p>
    <w:p>
      <w:r>
        <w:t>namhafte</w:t>
      </w:r>
    </w:p>
    <w:p>
      <w:r>
        <w:t>Besserung</w:t>
      </w:r>
    </w:p>
    <w:p>
      <w:r>
        <w:t>im</w:t>
      </w:r>
    </w:p>
    <w:p>
      <w:r>
        <w:t>Sinne</w:t>
      </w:r>
    </w:p>
    <w:p>
      <w:r>
        <w:t>des</w:t>
      </w:r>
    </w:p>
    <w:p>
      <w:r>
        <w:t>Gesetzes</w:t>
      </w:r>
    </w:p>
    <w:p>
      <w:r>
        <w:t>bestanden</w:t>
      </w:r>
    </w:p>
    <w:p>
      <w:r>
        <w:t>hätte</w:t>
      </w:r>
    </w:p>
    <w:p>
      <w:r>
        <w:t>(Urteil e</w:t>
      </w:r>
    </w:p>
    <w:p>
      <w:r>
        <w:t>des</w:t>
      </w:r>
    </w:p>
    <w:p>
      <w:r>
        <w:t>Bundesgerichts</w:t>
      </w:r>
    </w:p>
    <w:p>
      <w:r>
        <w:t>8C_388/2019</w:t>
      </w:r>
    </w:p>
    <w:p>
      <w:r>
        <w:t>vom</w:t>
      </w:r>
    </w:p>
    <w:p>
      <w:r>
        <w:t>20.</w:t>
      </w:r>
    </w:p>
    <w:p>
      <w:r>
        <w:t>Dezember</w:t>
      </w:r>
    </w:p>
    <w:p>
      <w:r>
        <w:t>2019</w:t>
      </w:r>
    </w:p>
    <w:p>
      <w:r>
        <w:t>E.</w:t>
      </w:r>
    </w:p>
    <w:p>
      <w:r>
        <w:t>4.2 ,</w:t>
      </w:r>
    </w:p>
    <w:p>
      <w:r>
        <w:t>8C_736/2017</w:t>
      </w:r>
    </w:p>
    <w:p>
      <w:r>
        <w:t>vom</w:t>
      </w:r>
    </w:p>
    <w:p>
      <w:r>
        <w:t>2 0.</w:t>
      </w:r>
    </w:p>
    <w:p>
      <w:r>
        <w:t>August</w:t>
      </w:r>
    </w:p>
    <w:p>
      <w:r>
        <w:t>2018</w:t>
      </w:r>
    </w:p>
    <w:p>
      <w:r>
        <w:t>E.</w:t>
      </w:r>
    </w:p>
    <w:p>
      <w:r>
        <w:t>4.1 ).</w:t>
      </w:r>
    </w:p>
    <w:p>
      <w:r>
        <w:t>Soweit</w:t>
      </w:r>
    </w:p>
    <w:p>
      <w:r>
        <w:t>der</w:t>
      </w:r>
    </w:p>
    <w:p>
      <w:r>
        <w:t>Beschwerdeführer</w:t>
      </w:r>
    </w:p>
    <w:p>
      <w:r>
        <w:t>alsdann</w:t>
      </w:r>
    </w:p>
    <w:p>
      <w:r>
        <w:t>geltend</w:t>
      </w:r>
    </w:p>
    <w:p>
      <w:r>
        <w:t>macht,</w:t>
      </w:r>
    </w:p>
    <w:p>
      <w:r>
        <w:t>dass</w:t>
      </w:r>
    </w:p>
    <w:p>
      <w:r>
        <w:t>sich</w:t>
      </w:r>
    </w:p>
    <w:p>
      <w:r>
        <w:t>sein</w:t>
      </w:r>
    </w:p>
    <w:p>
      <w:r>
        <w:t>Gesundheitszustand</w:t>
      </w:r>
    </w:p>
    <w:p>
      <w:r>
        <w:t>durch</w:t>
      </w:r>
    </w:p>
    <w:p>
      <w:r>
        <w:t>die</w:t>
      </w:r>
    </w:p>
    <w:p>
      <w:r>
        <w:t>bereits</w:t>
      </w:r>
    </w:p>
    <w:p>
      <w:r>
        <w:t>im</w:t>
      </w:r>
    </w:p>
    <w:p>
      <w:r>
        <w:t>Einstel lungs zeitpunkt</w:t>
      </w:r>
    </w:p>
    <w:p>
      <w:r>
        <w:t>vorgesehene</w:t>
      </w:r>
    </w:p>
    <w:p>
      <w:r>
        <w:t>Entfernung</w:t>
      </w:r>
    </w:p>
    <w:p>
      <w:r>
        <w:t>des</w:t>
      </w:r>
    </w:p>
    <w:p>
      <w:r>
        <w:t>Osteosynthesematerials</w:t>
      </w:r>
    </w:p>
    <w:p>
      <w:r>
        <w:t>sowie</w:t>
      </w:r>
    </w:p>
    <w:p>
      <w:r>
        <w:t>die</w:t>
      </w:r>
    </w:p>
    <w:p>
      <w:r>
        <w:t>weiteren</w:t>
      </w:r>
    </w:p>
    <w:p>
      <w:r>
        <w:t>physiotherapeutischen</w:t>
      </w:r>
    </w:p>
    <w:p>
      <w:r>
        <w:t>Massnahmen</w:t>
      </w:r>
    </w:p>
    <w:p>
      <w:r>
        <w:t>weiter</w:t>
      </w:r>
    </w:p>
    <w:p>
      <w:r>
        <w:t>verbessern</w:t>
      </w:r>
    </w:p>
    <w:p>
      <w:r>
        <w:t>könne</w:t>
      </w:r>
    </w:p>
    <w:p>
      <w:r>
        <w:t>(Urk.</w:t>
      </w:r>
    </w:p>
    <w:p>
      <w:r>
        <w:t>1</w:t>
      </w:r>
    </w:p>
    <w:p>
      <w:r>
        <w:t>S.</w:t>
      </w:r>
    </w:p>
    <w:p>
      <w:r>
        <w:t>7),</w:t>
      </w:r>
    </w:p>
    <w:p>
      <w:r>
        <w:t>vermag</w:t>
      </w:r>
    </w:p>
    <w:p>
      <w:r>
        <w:t>er</w:t>
      </w:r>
    </w:p>
    <w:p>
      <w:r>
        <w:t>auch</w:t>
      </w:r>
    </w:p>
    <w:p>
      <w:r>
        <w:t>nicht</w:t>
      </w:r>
    </w:p>
    <w:p>
      <w:r>
        <w:t>durchzudringen.</w:t>
      </w:r>
    </w:p>
    <w:p>
      <w:r>
        <w:t>So</w:t>
      </w:r>
    </w:p>
    <w:p>
      <w:r>
        <w:t>hielten</w:t>
      </w:r>
    </w:p>
    <w:p>
      <w:r>
        <w:t>die</w:t>
      </w:r>
    </w:p>
    <w:p>
      <w:r>
        <w:t>Behandler</w:t>
      </w:r>
    </w:p>
    <w:p>
      <w:r>
        <w:t>der</w:t>
      </w:r>
    </w:p>
    <w:p>
      <w:r>
        <w:t>Univer sitäts klinik</w:t>
      </w:r>
    </w:p>
    <w:p>
      <w:r>
        <w:t>D.___</w:t>
      </w:r>
    </w:p>
    <w:p>
      <w:r>
        <w:t>im</w:t>
      </w:r>
    </w:p>
    <w:p>
      <w:r>
        <w:t>Bericht</w:t>
      </w:r>
    </w:p>
    <w:p>
      <w:r>
        <w:t>vom</w:t>
      </w:r>
    </w:p>
    <w:p>
      <w:r>
        <w:t>11.</w:t>
      </w:r>
    </w:p>
    <w:p>
      <w:r>
        <w:t>Oktober</w:t>
      </w:r>
    </w:p>
    <w:p>
      <w:r>
        <w:t>2022</w:t>
      </w:r>
    </w:p>
    <w:p>
      <w:r>
        <w:t>fest,</w:t>
      </w:r>
    </w:p>
    <w:p>
      <w:r>
        <w:t>dass</w:t>
      </w:r>
    </w:p>
    <w:p>
      <w:r>
        <w:t>eine</w:t>
      </w:r>
    </w:p>
    <w:p>
      <w:r>
        <w:t>weitere</w:t>
      </w:r>
    </w:p>
    <w:p>
      <w:r>
        <w:t>klinische</w:t>
      </w:r>
    </w:p>
    <w:p>
      <w:r>
        <w:t>Verbesserung</w:t>
      </w:r>
    </w:p>
    <w:p>
      <w:r>
        <w:t>möglich,</w:t>
      </w:r>
    </w:p>
    <w:p>
      <w:r>
        <w:t>jedoch</w:t>
      </w:r>
    </w:p>
    <w:p>
      <w:r>
        <w:t>nicht</w:t>
      </w:r>
    </w:p>
    <w:p>
      <w:r>
        <w:t>sicher</w:t>
      </w:r>
    </w:p>
    <w:p>
      <w:r>
        <w:t>sei</w:t>
      </w:r>
    </w:p>
    <w:p>
      <w:r>
        <w:t>(Urk.</w:t>
      </w:r>
    </w:p>
    <w:p>
      <w:r>
        <w:t>3/4).</w:t>
      </w:r>
    </w:p>
    <w:p>
      <w:r>
        <w:t>Diesbezüglich</w:t>
      </w:r>
    </w:p>
    <w:p>
      <w:r>
        <w:t>ist</w:t>
      </w:r>
    </w:p>
    <w:p>
      <w:r>
        <w:t>daran</w:t>
      </w:r>
    </w:p>
    <w:p>
      <w:r>
        <w:t>zu</w:t>
      </w:r>
    </w:p>
    <w:p>
      <w:r>
        <w:t>erinnern,</w:t>
      </w:r>
    </w:p>
    <w:p>
      <w:r>
        <w:t>dass</w:t>
      </w:r>
    </w:p>
    <w:p>
      <w:r>
        <w:t>die</w:t>
      </w:r>
    </w:p>
    <w:p>
      <w:r>
        <w:t>durch</w:t>
      </w:r>
    </w:p>
    <w:p>
      <w:r>
        <w:t>weitere</w:t>
      </w:r>
    </w:p>
    <w:p>
      <w:r>
        <w:t>(zweckmässige)</w:t>
      </w:r>
    </w:p>
    <w:p>
      <w:r>
        <w:t>Heilbehandlung</w:t>
      </w:r>
    </w:p>
    <w:p>
      <w:r>
        <w:t>erhoffte</w:t>
      </w:r>
    </w:p>
    <w:p>
      <w:r>
        <w:t>Besserung</w:t>
      </w:r>
    </w:p>
    <w:p>
      <w:r>
        <w:t>ins</w:t>
      </w:r>
    </w:p>
    <w:p>
      <w:r>
        <w:t>Gewicht</w:t>
      </w:r>
    </w:p>
    <w:p>
      <w:r>
        <w:t>fallen</w:t>
      </w:r>
    </w:p>
    <w:p>
      <w:r>
        <w:t>muss,</w:t>
      </w:r>
    </w:p>
    <w:p>
      <w:r>
        <w:t>wobei</w:t>
      </w:r>
    </w:p>
    <w:p>
      <w:r>
        <w:t>die</w:t>
      </w:r>
    </w:p>
    <w:p>
      <w:r>
        <w:t>blosse</w:t>
      </w:r>
    </w:p>
    <w:p>
      <w:r>
        <w:t>Möglichkeit</w:t>
      </w:r>
    </w:p>
    <w:p>
      <w:r>
        <w:t>einer</w:t>
      </w:r>
    </w:p>
    <w:p>
      <w:r>
        <w:t>Besserung</w:t>
      </w:r>
    </w:p>
    <w:p>
      <w:r>
        <w:t>gerade</w:t>
      </w:r>
    </w:p>
    <w:p>
      <w:r>
        <w:t>nicht</w:t>
      </w:r>
    </w:p>
    <w:p>
      <w:r>
        <w:t>genügt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8C_478/2024</w:t>
      </w:r>
    </w:p>
    <w:p>
      <w:r>
        <w:t>vom</w:t>
      </w:r>
    </w:p>
    <w:p>
      <w:r>
        <w:t>5.</w:t>
      </w:r>
    </w:p>
    <w:p>
      <w:r>
        <w:t>Februar</w:t>
      </w:r>
    </w:p>
    <w:p>
      <w:r>
        <w:t>2025</w:t>
      </w:r>
    </w:p>
    <w:p>
      <w:r>
        <w:t>E.</w:t>
      </w:r>
    </w:p>
    <w:p>
      <w:r>
        <w:rPr>
          <w:b/>
        </w:rPr>
        <w:t>E. 26</w:t>
      </w:r>
    </w:p>
    <w:p>
      <w:r>
        <w:t>Oktober</w:t>
      </w:r>
    </w:p>
    <w:p>
      <w:r>
        <w:t>2022</w:t>
      </w:r>
    </w:p>
    <w:p>
      <w:r>
        <w:t>führten</w:t>
      </w:r>
    </w:p>
    <w:p>
      <w:r>
        <w:t>die</w:t>
      </w:r>
    </w:p>
    <w:p>
      <w:r>
        <w:t>Behandler</w:t>
      </w:r>
    </w:p>
    <w:p>
      <w:r>
        <w:t>der</w:t>
      </w:r>
    </w:p>
    <w:p>
      <w:r>
        <w:t>Universitätsklinik</w:t>
      </w:r>
    </w:p>
    <w:p>
      <w:r>
        <w:t>D.___</w:t>
      </w:r>
    </w:p>
    <w:p>
      <w:r>
        <w:t>gegenüber</w:t>
      </w:r>
    </w:p>
    <w:p>
      <w:r>
        <w:t>der</w:t>
      </w:r>
    </w:p>
    <w:p>
      <w:r>
        <w:t>Beschwerdegegnerin</w:t>
      </w:r>
    </w:p>
    <w:p>
      <w:r>
        <w:t>denn</w:t>
      </w:r>
    </w:p>
    <w:p>
      <w:r>
        <w:t>auch</w:t>
      </w:r>
    </w:p>
    <w:p>
      <w:r>
        <w:t>aus ,</w:t>
      </w:r>
    </w:p>
    <w:p>
      <w:r>
        <w:t>dass</w:t>
      </w:r>
    </w:p>
    <w:p>
      <w:r>
        <w:t>die</w:t>
      </w:r>
    </w:p>
    <w:p>
      <w:r>
        <w:t>vorgesehene</w:t>
      </w:r>
    </w:p>
    <w:p>
      <w:r>
        <w:t>Osteosynthesematerialentfernung</w:t>
      </w:r>
    </w:p>
    <w:p>
      <w:r>
        <w:t>keinen</w:t>
      </w:r>
    </w:p>
    <w:p>
      <w:r>
        <w:t>Einfluss</w:t>
      </w:r>
    </w:p>
    <w:p>
      <w:r>
        <w:t>auf</w:t>
      </w:r>
    </w:p>
    <w:p>
      <w:r>
        <w:t>die</w:t>
      </w:r>
    </w:p>
    <w:p>
      <w:r>
        <w:t>mittel-</w:t>
      </w:r>
    </w:p>
    <w:p>
      <w:r>
        <w:t>und</w:t>
      </w:r>
    </w:p>
    <w:p>
      <w:r>
        <w:t>langfristige</w:t>
      </w:r>
    </w:p>
    <w:p>
      <w:r>
        <w:t>Arbeitsfähigkeit</w:t>
      </w:r>
    </w:p>
    <w:p>
      <w:r>
        <w:t>habe</w:t>
      </w:r>
    </w:p>
    <w:p>
      <w:r>
        <w:t>(Urk.</w:t>
      </w:r>
    </w:p>
    <w:p>
      <w:r>
        <w:t>9/283/1),</w:t>
      </w:r>
    </w:p>
    <w:p>
      <w:r>
        <w:t>was</w:t>
      </w:r>
    </w:p>
    <w:p>
      <w:r>
        <w:t>gegen</w:t>
      </w:r>
    </w:p>
    <w:p>
      <w:r>
        <w:t>eine</w:t>
      </w:r>
    </w:p>
    <w:p>
      <w:r>
        <w:t>namhafte</w:t>
      </w:r>
    </w:p>
    <w:p>
      <w:r>
        <w:t>Besserung</w:t>
      </w:r>
    </w:p>
    <w:p>
      <w:r>
        <w:t>des</w:t>
      </w:r>
    </w:p>
    <w:p>
      <w:r>
        <w:t>Gesundheitszustandes</w:t>
      </w:r>
    </w:p>
    <w:p>
      <w:r>
        <w:t>spricht.</w:t>
      </w:r>
    </w:p>
    <w:p>
      <w:r>
        <w:t>Schliesslich</w:t>
      </w:r>
    </w:p>
    <w:p>
      <w:r>
        <w:t>ist</w:t>
      </w:r>
    </w:p>
    <w:p>
      <w:r>
        <w:t>i n</w:t>
      </w:r>
    </w:p>
    <w:p>
      <w:r>
        <w:t>Bezug</w:t>
      </w:r>
    </w:p>
    <w:p>
      <w:r>
        <w:t>auf</w:t>
      </w:r>
    </w:p>
    <w:p>
      <w:r>
        <w:t>die</w:t>
      </w:r>
    </w:p>
    <w:p>
      <w:r>
        <w:t>vom</w:t>
      </w:r>
    </w:p>
    <w:p>
      <w:r>
        <w:t>Beschwerdeführer</w:t>
      </w:r>
    </w:p>
    <w:p>
      <w:r>
        <w:t>erwähnte</w:t>
      </w:r>
    </w:p>
    <w:p>
      <w:r>
        <w:t>schmerztherapeutische</w:t>
      </w:r>
    </w:p>
    <w:p>
      <w:r>
        <w:t>Behandlung</w:t>
      </w:r>
    </w:p>
    <w:p>
      <w:r>
        <w:t>(Urk.</w:t>
      </w:r>
    </w:p>
    <w:p>
      <w:r>
        <w:t>1</w:t>
      </w:r>
    </w:p>
    <w:p>
      <w:r>
        <w:t>S.</w:t>
      </w:r>
    </w:p>
    <w:p>
      <w:r>
        <w:t>8)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eine</w:t>
      </w:r>
    </w:p>
    <w:p>
      <w:r>
        <w:t>allfällige</w:t>
      </w:r>
    </w:p>
    <w:p>
      <w:r>
        <w:t>blosse</w:t>
      </w:r>
    </w:p>
    <w:p>
      <w:r>
        <w:t>Verbesserung</w:t>
      </w:r>
    </w:p>
    <w:p>
      <w:r>
        <w:t>des</w:t>
      </w:r>
    </w:p>
    <w:p>
      <w:r>
        <w:t>Leidens</w:t>
      </w:r>
    </w:p>
    <w:p>
      <w:r>
        <w:t>an</w:t>
      </w:r>
    </w:p>
    <w:p>
      <w:r>
        <w:t>sich,</w:t>
      </w:r>
    </w:p>
    <w:p>
      <w:r>
        <w:t>eine</w:t>
      </w:r>
    </w:p>
    <w:p>
      <w:r>
        <w:t>nur</w:t>
      </w:r>
    </w:p>
    <w:p>
      <w:r>
        <w:t>kurzfristige</w:t>
      </w:r>
    </w:p>
    <w:p>
      <w:r>
        <w:t>Linderung</w:t>
      </w:r>
    </w:p>
    <w:p>
      <w:r>
        <w:t>oder</w:t>
      </w:r>
    </w:p>
    <w:p>
      <w:r>
        <w:t>eine</w:t>
      </w:r>
    </w:p>
    <w:p>
      <w:r>
        <w:t>blosse</w:t>
      </w:r>
    </w:p>
    <w:p>
      <w:r>
        <w:t>Verbesserung</w:t>
      </w:r>
    </w:p>
    <w:p>
      <w:r>
        <w:t>der</w:t>
      </w:r>
    </w:p>
    <w:p>
      <w:r>
        <w:t>Befindlichkeit</w:t>
      </w:r>
    </w:p>
    <w:p>
      <w:r>
        <w:t>einem</w:t>
      </w:r>
    </w:p>
    <w:p>
      <w:r>
        <w:t>Fallabschluss</w:t>
      </w:r>
    </w:p>
    <w:p>
      <w:r>
        <w:t>nicht</w:t>
      </w:r>
    </w:p>
    <w:p>
      <w:r>
        <w:t>entgegensteht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8C_172/2018</w:t>
      </w:r>
    </w:p>
    <w:p>
      <w:r>
        <w:t>vom</w:t>
      </w:r>
    </w:p>
    <w:p>
      <w:r>
        <w:t>4.</w:t>
      </w:r>
    </w:p>
    <w:p>
      <w:r>
        <w:t>Juni</w:t>
      </w:r>
    </w:p>
    <w:p>
      <w:r>
        <w:t>2018</w:t>
      </w:r>
    </w:p>
    <w:p>
      <w:r>
        <w:t>E.</w:t>
      </w:r>
    </w:p>
    <w:p>
      <w:r>
        <w:t>4.3).</w:t>
      </w:r>
    </w:p>
    <w:p>
      <w:r>
        <w:t>Dass</w:t>
      </w:r>
    </w:p>
    <w:p>
      <w:r>
        <w:t>von</w:t>
      </w:r>
    </w:p>
    <w:p>
      <w:r>
        <w:t>einer</w:t>
      </w:r>
    </w:p>
    <w:p>
      <w:r>
        <w:t>schmerz therapeutischen</w:t>
      </w:r>
    </w:p>
    <w:p>
      <w:r>
        <w:t>Behandlung</w:t>
      </w:r>
    </w:p>
    <w:p>
      <w:r>
        <w:t>eine</w:t>
      </w:r>
    </w:p>
    <w:p>
      <w:r>
        <w:t>namhafte</w:t>
      </w:r>
    </w:p>
    <w:p>
      <w:r>
        <w:t>Besserung</w:t>
      </w:r>
    </w:p>
    <w:p>
      <w:r>
        <w:t>des</w:t>
      </w:r>
    </w:p>
    <w:p>
      <w:r>
        <w:t>Gesundheits zustandes</w:t>
      </w:r>
    </w:p>
    <w:p>
      <w:r>
        <w:t>im</w:t>
      </w:r>
    </w:p>
    <w:p>
      <w:r>
        <w:t>Sinne</w:t>
      </w:r>
    </w:p>
    <w:p>
      <w:r>
        <w:t>der</w:t>
      </w:r>
    </w:p>
    <w:p>
      <w:r>
        <w:t>Rechtsprechung</w:t>
      </w:r>
    </w:p>
    <w:p>
      <w:r>
        <w:t>zu</w:t>
      </w:r>
    </w:p>
    <w:p>
      <w:r>
        <w:t>erwarten</w:t>
      </w:r>
    </w:p>
    <w:p>
      <w:r>
        <w:t>ist,</w:t>
      </w:r>
    </w:p>
    <w:p>
      <w:r>
        <w:t>ist</w:t>
      </w:r>
    </w:p>
    <w:p>
      <w:r>
        <w:t>anhand</w:t>
      </w:r>
    </w:p>
    <w:p>
      <w:r>
        <w:t>der</w:t>
      </w:r>
    </w:p>
    <w:p>
      <w:r>
        <w:t>vor liegenden</w:t>
      </w:r>
    </w:p>
    <w:p>
      <w:r>
        <w:t>medizinischen</w:t>
      </w:r>
    </w:p>
    <w:p>
      <w:r>
        <w:t>Akten</w:t>
      </w:r>
    </w:p>
    <w:p>
      <w:r>
        <w:t>jedenfalls</w:t>
      </w:r>
    </w:p>
    <w:p>
      <w:r>
        <w:t>nicht</w:t>
      </w:r>
    </w:p>
    <w:p>
      <w:r>
        <w:t>belegt. 4.3</w:t>
      </w:r>
    </w:p>
    <w:p>
      <w:r>
        <w:t>Die</w:t>
      </w:r>
    </w:p>
    <w:p>
      <w:r>
        <w:t>Beurteilung</w:t>
      </w:r>
    </w:p>
    <w:p>
      <w:r>
        <w:t>von</w:t>
      </w:r>
    </w:p>
    <w:p>
      <w:r>
        <w:t>med.</w:t>
      </w:r>
    </w:p>
    <w:p>
      <w:r>
        <w:t>pract.</w:t>
      </w:r>
    </w:p>
    <w:p>
      <w:r>
        <w:t>B.___</w:t>
      </w:r>
    </w:p>
    <w:p>
      <w:r>
        <w:t>überzeu g t</w:t>
      </w:r>
    </w:p>
    <w:p>
      <w:r>
        <w:t>auch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Arbeitsfähigkeit ,</w:t>
      </w:r>
    </w:p>
    <w:p>
      <w:r>
        <w:t>welche</w:t>
      </w:r>
    </w:p>
    <w:p>
      <w:r>
        <w:t>sich</w:t>
      </w:r>
    </w:p>
    <w:p>
      <w:r>
        <w:t>massgebend</w:t>
      </w:r>
    </w:p>
    <w:p>
      <w:r>
        <w:t>auf</w:t>
      </w:r>
    </w:p>
    <w:p>
      <w:r>
        <w:t>die</w:t>
      </w:r>
    </w:p>
    <w:p>
      <w:r>
        <w:t>Einschätzung</w:t>
      </w:r>
    </w:p>
    <w:p>
      <w:r>
        <w:t>der</w:t>
      </w:r>
    </w:p>
    <w:p>
      <w:r>
        <w:t>Ärzte</w:t>
      </w:r>
    </w:p>
    <w:p>
      <w:r>
        <w:t>der</w:t>
      </w:r>
    </w:p>
    <w:p>
      <w:r>
        <w:t>Rehaklinik</w:t>
      </w:r>
    </w:p>
    <w:p>
      <w:r>
        <w:t>A.___</w:t>
      </w:r>
    </w:p>
    <w:p>
      <w:r>
        <w:t>stützt</w:t>
      </w:r>
    </w:p>
    <w:p>
      <w:r>
        <w:t>(Urk.</w:t>
      </w:r>
    </w:p>
    <w:p>
      <w:r>
        <w:t>9 /242/4 ) .</w:t>
      </w:r>
    </w:p>
    <w:p>
      <w:r>
        <w:t>Letztere</w:t>
      </w:r>
    </w:p>
    <w:p>
      <w:r>
        <w:t>trugen</w:t>
      </w:r>
    </w:p>
    <w:p>
      <w:r>
        <w:t>den</w:t>
      </w:r>
    </w:p>
    <w:p>
      <w:r>
        <w:t>vom</w:t>
      </w:r>
    </w:p>
    <w:p>
      <w:r>
        <w:t>Beschwerde führer</w:t>
      </w:r>
    </w:p>
    <w:p>
      <w:r>
        <w:t>beklagten</w:t>
      </w:r>
    </w:p>
    <w:p>
      <w:r>
        <w:t>Beschwerden</w:t>
      </w:r>
    </w:p>
    <w:p>
      <w:r>
        <w:t>im</w:t>
      </w:r>
    </w:p>
    <w:p>
      <w:r>
        <w:t>rechten</w:t>
      </w:r>
    </w:p>
    <w:p>
      <w:r>
        <w:t>Knie</w:t>
      </w:r>
    </w:p>
    <w:p>
      <w:r>
        <w:t>im</w:t>
      </w:r>
    </w:p>
    <w:p>
      <w:r>
        <w:t>Rahmen</w:t>
      </w:r>
    </w:p>
    <w:p>
      <w:r>
        <w:t>des</w:t>
      </w:r>
    </w:p>
    <w:p>
      <w:r>
        <w:t>von</w:t>
      </w:r>
    </w:p>
    <w:p>
      <w:r>
        <w:t>ihnen</w:t>
      </w:r>
    </w:p>
    <w:p>
      <w:r>
        <w:t>formulierten</w:t>
      </w:r>
    </w:p>
    <w:p>
      <w:r>
        <w:t>Belastungsprofils</w:t>
      </w:r>
    </w:p>
    <w:p>
      <w:r>
        <w:t>umfassend</w:t>
      </w:r>
    </w:p>
    <w:p>
      <w:r>
        <w:t>Rechnung</w:t>
      </w:r>
    </w:p>
    <w:p>
      <w:r>
        <w:t>und</w:t>
      </w:r>
    </w:p>
    <w:p>
      <w:r>
        <w:t>erachteten</w:t>
      </w:r>
    </w:p>
    <w:p>
      <w:r>
        <w:t>nur</w:t>
      </w:r>
    </w:p>
    <w:p>
      <w:r>
        <w:t>noch</w:t>
      </w:r>
    </w:p>
    <w:p>
      <w:r>
        <w:t>leichte,</w:t>
      </w:r>
    </w:p>
    <w:p>
      <w:r>
        <w:t>wechselbelastende</w:t>
      </w:r>
    </w:p>
    <w:p>
      <w:r>
        <w:t>Tätigkeiten</w:t>
      </w:r>
    </w:p>
    <w:p>
      <w:r>
        <w:t>(50</w:t>
      </w:r>
    </w:p>
    <w:p>
      <w:r>
        <w:t>%</w:t>
      </w:r>
    </w:p>
    <w:p>
      <w:r>
        <w:t>sitzend),</w:t>
      </w:r>
    </w:p>
    <w:p>
      <w:r>
        <w:t>ohne</w:t>
      </w:r>
    </w:p>
    <w:p>
      <w:r>
        <w:t>Zwangshaltungen</w:t>
      </w:r>
    </w:p>
    <w:p>
      <w:r>
        <w:t>(Knien,</w:t>
      </w:r>
    </w:p>
    <w:p>
      <w:r>
        <w:t>Kauern,</w:t>
      </w:r>
    </w:p>
    <w:p>
      <w:r>
        <w:t>Hocken),</w:t>
      </w:r>
    </w:p>
    <w:p>
      <w:r>
        <w:t>ohne</w:t>
      </w:r>
    </w:p>
    <w:p>
      <w:r>
        <w:t>Tätigkeiten</w:t>
      </w:r>
    </w:p>
    <w:p>
      <w:r>
        <w:t>in</w:t>
      </w:r>
    </w:p>
    <w:p>
      <w:r>
        <w:t>unebenem</w:t>
      </w:r>
    </w:p>
    <w:p>
      <w:r>
        <w:t>Gelände,</w:t>
      </w:r>
    </w:p>
    <w:p>
      <w:r>
        <w:t>ohne</w:t>
      </w:r>
    </w:p>
    <w:p>
      <w:r>
        <w:t>Ersteigen</w:t>
      </w:r>
    </w:p>
    <w:p>
      <w:r>
        <w:t>von</w:t>
      </w:r>
    </w:p>
    <w:p>
      <w:r>
        <w:t>Leitern/Gerüsten,</w:t>
      </w:r>
    </w:p>
    <w:p>
      <w:r>
        <w:t>ohne</w:t>
      </w:r>
    </w:p>
    <w:p>
      <w:r>
        <w:t>Schläge/Vibrationsbelastung</w:t>
      </w:r>
    </w:p>
    <w:p>
      <w:r>
        <w:t>als</w:t>
      </w:r>
    </w:p>
    <w:p>
      <w:r>
        <w:t>zumutbar</w:t>
      </w:r>
    </w:p>
    <w:p>
      <w:r>
        <w:t>(Urk.</w:t>
      </w:r>
    </w:p>
    <w:p>
      <w:r>
        <w:t>9/231/3).</w:t>
      </w:r>
    </w:p>
    <w:p>
      <w:r>
        <w:t>Damit</w:t>
      </w:r>
    </w:p>
    <w:p>
      <w:r>
        <w:t>fanden</w:t>
      </w:r>
    </w:p>
    <w:p>
      <w:r>
        <w:t>–</w:t>
      </w:r>
    </w:p>
    <w:p>
      <w:r>
        <w:t>entgegen</w:t>
      </w:r>
    </w:p>
    <w:p>
      <w:r>
        <w:t>der</w:t>
      </w:r>
    </w:p>
    <w:p>
      <w:r>
        <w:t>Ansicht</w:t>
      </w:r>
    </w:p>
    <w:p>
      <w:r>
        <w:t>des</w:t>
      </w:r>
    </w:p>
    <w:p>
      <w:r>
        <w:t>Beschwerdeführers</w:t>
      </w:r>
    </w:p>
    <w:p>
      <w:r>
        <w:t>(Urk.</w:t>
      </w:r>
    </w:p>
    <w:p>
      <w:r>
        <w:t>1</w:t>
      </w:r>
    </w:p>
    <w:p>
      <w:r>
        <w:t>S.</w:t>
      </w:r>
    </w:p>
    <w:p>
      <w:r>
        <w:t>8)</w:t>
      </w:r>
    </w:p>
    <w:p>
      <w:r>
        <w:t>–</w:t>
      </w:r>
    </w:p>
    <w:p>
      <w:r>
        <w:t>auch</w:t>
      </w:r>
    </w:p>
    <w:p>
      <w:r>
        <w:t>die</w:t>
      </w:r>
    </w:p>
    <w:p>
      <w:r>
        <w:t>bei</w:t>
      </w:r>
    </w:p>
    <w:p>
      <w:r>
        <w:t>seinem</w:t>
      </w:r>
    </w:p>
    <w:p>
      <w:r>
        <w:t>Austritt</w:t>
      </w:r>
    </w:p>
    <w:p>
      <w:r>
        <w:t>aus</w:t>
      </w:r>
    </w:p>
    <w:p>
      <w:r>
        <w:t>der</w:t>
      </w:r>
    </w:p>
    <w:p>
      <w:r>
        <w:t>Rehaklinik</w:t>
      </w:r>
    </w:p>
    <w:p>
      <w:r>
        <w:t>A.___</w:t>
      </w:r>
    </w:p>
    <w:p>
      <w:r>
        <w:t>noch</w:t>
      </w:r>
    </w:p>
    <w:p>
      <w:r>
        <w:t>bestehenden</w:t>
      </w:r>
    </w:p>
    <w:p>
      <w:r>
        <w:t>Probleme</w:t>
      </w:r>
    </w:p>
    <w:p>
      <w:r>
        <w:t>(eingeschränkte</w:t>
      </w:r>
    </w:p>
    <w:p>
      <w:r>
        <w:t>Mobilität,</w:t>
      </w:r>
    </w:p>
    <w:p>
      <w:r>
        <w:t>belastungsverstärke</w:t>
      </w:r>
    </w:p>
    <w:p>
      <w:r>
        <w:t>Schmerzen</w:t>
      </w:r>
    </w:p>
    <w:p>
      <w:r>
        <w:t>sowie</w:t>
      </w:r>
    </w:p>
    <w:p>
      <w:r>
        <w:t>reduzierte</w:t>
      </w:r>
    </w:p>
    <w:p>
      <w:r>
        <w:t>muskuläre</w:t>
      </w:r>
    </w:p>
    <w:p>
      <w:r>
        <w:t>Stabilisierungsfähigkeit</w:t>
      </w:r>
    </w:p>
    <w:p>
      <w:r>
        <w:t>im</w:t>
      </w:r>
    </w:p>
    <w:p>
      <w:r>
        <w:t>rechten</w:t>
      </w:r>
    </w:p>
    <w:p>
      <w:r>
        <w:t>Knie;</w:t>
      </w:r>
    </w:p>
    <w:p>
      <w:r>
        <w:t>Urk.</w:t>
      </w:r>
    </w:p>
    <w:p>
      <w:r>
        <w:t>9/231/2)</w:t>
      </w:r>
    </w:p>
    <w:p>
      <w:r>
        <w:t>hinreichend</w:t>
      </w:r>
    </w:p>
    <w:p>
      <w:r>
        <w:t>Berücksichtigung.</w:t>
      </w:r>
    </w:p>
    <w:p>
      <w:r>
        <w:t>Soweit</w:t>
      </w:r>
    </w:p>
    <w:p>
      <w:r>
        <w:t>die</w:t>
      </w:r>
    </w:p>
    <w:p>
      <w:r>
        <w:t>behandelnden</w:t>
      </w:r>
    </w:p>
    <w:p>
      <w:r>
        <w:t>Ärzte</w:t>
      </w:r>
    </w:p>
    <w:p>
      <w:r>
        <w:t>der</w:t>
      </w:r>
    </w:p>
    <w:p>
      <w:r>
        <w:t>Univer sitäts klinik</w:t>
      </w:r>
    </w:p>
    <w:p>
      <w:r>
        <w:t>D.___</w:t>
      </w:r>
    </w:p>
    <w:p>
      <w:r>
        <w:t>in</w:t>
      </w:r>
    </w:p>
    <w:p>
      <w:r>
        <w:t>ihrem</w:t>
      </w:r>
    </w:p>
    <w:p>
      <w:r>
        <w:t>Bericht</w:t>
      </w:r>
    </w:p>
    <w:p>
      <w:r>
        <w:t>vom</w:t>
      </w:r>
    </w:p>
    <w:p>
      <w:r>
        <w:t>11.</w:t>
      </w:r>
    </w:p>
    <w:p>
      <w:r>
        <w:t>Oktober</w:t>
      </w:r>
    </w:p>
    <w:p>
      <w:r>
        <w:t>2022</w:t>
      </w:r>
    </w:p>
    <w:p>
      <w:r>
        <w:t>ausführten,</w:t>
      </w:r>
    </w:p>
    <w:p>
      <w:r>
        <w:t>dass</w:t>
      </w:r>
    </w:p>
    <w:p>
      <w:r>
        <w:t>auch</w:t>
      </w:r>
    </w:p>
    <w:p>
      <w:r>
        <w:t>unter</w:t>
      </w:r>
    </w:p>
    <w:p>
      <w:r>
        <w:t>sitzenden</w:t>
      </w:r>
    </w:p>
    <w:p>
      <w:r>
        <w:t>Tätigkeiten</w:t>
      </w:r>
    </w:p>
    <w:p>
      <w:r>
        <w:t>keine</w:t>
      </w:r>
    </w:p>
    <w:p>
      <w:r>
        <w:t>volle</w:t>
      </w:r>
    </w:p>
    <w:p>
      <w:r>
        <w:t>Arbeitsfähigkeit</w:t>
      </w:r>
    </w:p>
    <w:p>
      <w:r>
        <w:t>erwartet</w:t>
      </w:r>
    </w:p>
    <w:p>
      <w:r>
        <w:t>werden</w:t>
      </w:r>
    </w:p>
    <w:p>
      <w:r>
        <w:t>könne</w:t>
      </w:r>
    </w:p>
    <w:p>
      <w:r>
        <w:t>( Urk.</w:t>
      </w:r>
    </w:p>
    <w:p>
      <w:r>
        <w:t>3/4) ,</w:t>
      </w:r>
    </w:p>
    <w:p>
      <w:r>
        <w:t>steht</w:t>
      </w:r>
    </w:p>
    <w:p>
      <w:r>
        <w:t>dies</w:t>
      </w:r>
    </w:p>
    <w:p>
      <w:r>
        <w:t>einer</w:t>
      </w:r>
    </w:p>
    <w:p>
      <w:r>
        <w:t>leichten,</w:t>
      </w:r>
    </w:p>
    <w:p>
      <w:r>
        <w:t>wechselbelastenden</w:t>
      </w:r>
    </w:p>
    <w:p>
      <w:r>
        <w:t>Tätigkeit</w:t>
      </w:r>
    </w:p>
    <w:p>
      <w:r>
        <w:t>(50</w:t>
      </w:r>
    </w:p>
    <w:p>
      <w:r>
        <w:t>%</w:t>
      </w:r>
    </w:p>
    <w:p>
      <w:r>
        <w:t>sitzend)</w:t>
      </w:r>
    </w:p>
    <w:p>
      <w:r>
        <w:t>nicht</w:t>
      </w:r>
    </w:p>
    <w:p>
      <w:r>
        <w:t>entgegen .</w:t>
      </w:r>
    </w:p>
    <w:p>
      <w:r>
        <w:t>Diese</w:t>
      </w:r>
    </w:p>
    <w:p>
      <w:r>
        <w:t>Beurteilung</w:t>
      </w:r>
    </w:p>
    <w:p>
      <w:r>
        <w:t>vermag</w:t>
      </w:r>
    </w:p>
    <w:p>
      <w:r>
        <w:t>auch</w:t>
      </w:r>
    </w:p>
    <w:p>
      <w:r>
        <w:t>keine</w:t>
      </w:r>
    </w:p>
    <w:p>
      <w:r>
        <w:t>Zweifel</w:t>
      </w:r>
    </w:p>
    <w:p>
      <w:r>
        <w:t>an</w:t>
      </w:r>
    </w:p>
    <w:p>
      <w:r>
        <w:t>jener</w:t>
      </w:r>
    </w:p>
    <w:p>
      <w:r>
        <w:t>von</w:t>
      </w:r>
    </w:p>
    <w:p>
      <w:r>
        <w:t>med.</w:t>
      </w:r>
    </w:p>
    <w:p>
      <w:r>
        <w:t>pract.</w:t>
      </w:r>
    </w:p>
    <w:p>
      <w:r>
        <w:t>B.___</w:t>
      </w:r>
    </w:p>
    <w:p>
      <w:r>
        <w:t>zu</w:t>
      </w:r>
    </w:p>
    <w:p>
      <w:r>
        <w:t>wecken,</w:t>
      </w:r>
    </w:p>
    <w:p>
      <w:r>
        <w:t>da</w:t>
      </w:r>
    </w:p>
    <w:p>
      <w:r>
        <w:t>sie</w:t>
      </w:r>
    </w:p>
    <w:p>
      <w:r>
        <w:t>von</w:t>
      </w:r>
    </w:p>
    <w:p>
      <w:r>
        <w:t>einer</w:t>
      </w:r>
    </w:p>
    <w:p>
      <w:r>
        <w:t>erheblichen</w:t>
      </w:r>
    </w:p>
    <w:p>
      <w:r>
        <w:t>Unsicherheit</w:t>
      </w:r>
    </w:p>
    <w:p>
      <w:r>
        <w:t>geprägt</w:t>
      </w:r>
    </w:p>
    <w:p>
      <w:r>
        <w:t>ist;</w:t>
      </w:r>
    </w:p>
    <w:p>
      <w:r>
        <w:t>so</w:t>
      </w:r>
    </w:p>
    <w:p>
      <w:r>
        <w:t>beschrieben</w:t>
      </w:r>
    </w:p>
    <w:p>
      <w:r>
        <w:t>d i e</w:t>
      </w:r>
    </w:p>
    <w:p>
      <w:r>
        <w:t>Ärzte</w:t>
      </w:r>
    </w:p>
    <w:p>
      <w:r>
        <w:t>ihre</w:t>
      </w:r>
    </w:p>
    <w:p>
      <w:r>
        <w:t>Einschätzung</w:t>
      </w:r>
    </w:p>
    <w:p>
      <w:r>
        <w:t>der</w:t>
      </w:r>
    </w:p>
    <w:p>
      <w:r>
        <w:t>Arbeitsbelastung</w:t>
      </w:r>
    </w:p>
    <w:p>
      <w:r>
        <w:t>als</w:t>
      </w:r>
    </w:p>
    <w:p>
      <w:r>
        <w:t>nicht</w:t>
      </w:r>
    </w:p>
    <w:p>
      <w:r>
        <w:t>eindeutig</w:t>
      </w:r>
    </w:p>
    <w:p>
      <w:r>
        <w:t>klärbar</w:t>
      </w:r>
    </w:p>
    <w:p>
      <w:r>
        <w:t>und</w:t>
      </w:r>
    </w:p>
    <w:p>
      <w:r>
        <w:t>erachteten</w:t>
      </w:r>
    </w:p>
    <w:p>
      <w:r>
        <w:t>lediglich</w:t>
      </w:r>
    </w:p>
    <w:p>
      <w:r>
        <w:t>«voraussichtlich»</w:t>
      </w:r>
    </w:p>
    <w:p>
      <w:r>
        <w:t>eine</w:t>
      </w:r>
    </w:p>
    <w:p>
      <w:r>
        <w:t>sitzende</w:t>
      </w:r>
    </w:p>
    <w:p>
      <w:r>
        <w:t>Tätig keit</w:t>
      </w:r>
    </w:p>
    <w:p>
      <w:r>
        <w:t>für</w:t>
      </w:r>
    </w:p>
    <w:p>
      <w:r>
        <w:t>nicht</w:t>
      </w:r>
    </w:p>
    <w:p>
      <w:r>
        <w:t>vollzeitig</w:t>
      </w:r>
    </w:p>
    <w:p>
      <w:r>
        <w:t>zumutbar .</w:t>
      </w:r>
    </w:p>
    <w:p>
      <w:r>
        <w:t>Diesbezüglich</w:t>
      </w:r>
    </w:p>
    <w:p>
      <w:r>
        <w:t>gilt</w:t>
      </w:r>
    </w:p>
    <w:p>
      <w:r>
        <w:t>es</w:t>
      </w:r>
    </w:p>
    <w:p>
      <w:r>
        <w:t>denn</w:t>
      </w:r>
    </w:p>
    <w:p>
      <w:r>
        <w:t>auch</w:t>
      </w:r>
    </w:p>
    <w:p>
      <w:r>
        <w:t>der</w:t>
      </w:r>
    </w:p>
    <w:p>
      <w:r>
        <w:t>Erfahrungstatsache</w:t>
      </w:r>
    </w:p>
    <w:p>
      <w:r>
        <w:t>Rechnung</w:t>
      </w:r>
    </w:p>
    <w:p>
      <w:r>
        <w:t>zu</w:t>
      </w:r>
    </w:p>
    <w:p>
      <w:r>
        <w:t>tragen,</w:t>
      </w:r>
    </w:p>
    <w:p>
      <w:r>
        <w:t>dass</w:t>
      </w:r>
    </w:p>
    <w:p>
      <w:r>
        <w:t>behandelnde</w:t>
      </w:r>
    </w:p>
    <w:p>
      <w:r>
        <w:t>Ärzte</w:t>
      </w:r>
    </w:p>
    <w:p>
      <w:r>
        <w:t>(seien</w:t>
      </w:r>
    </w:p>
    <w:p>
      <w:r>
        <w:t>es</w:t>
      </w:r>
    </w:p>
    <w:p>
      <w:r>
        <w:t>Haus ärzte</w:t>
      </w:r>
    </w:p>
    <w:p>
      <w:r>
        <w:t>oder</w:t>
      </w:r>
    </w:p>
    <w:p>
      <w:r>
        <w:t>spezialärztlich</w:t>
      </w:r>
    </w:p>
    <w:p>
      <w:r>
        <w:t>behandelnde</w:t>
      </w:r>
    </w:p>
    <w:p>
      <w:r>
        <w:t>Medizinalpersonen)</w:t>
      </w:r>
    </w:p>
    <w:p>
      <w:r>
        <w:t>mitunter</w:t>
      </w:r>
    </w:p>
    <w:p>
      <w:r>
        <w:t>im</w:t>
      </w:r>
    </w:p>
    <w:p>
      <w:r>
        <w:t>Hinblick</w:t>
      </w:r>
    </w:p>
    <w:p>
      <w:r>
        <w:t>auf</w:t>
      </w:r>
    </w:p>
    <w:p>
      <w:r>
        <w:t>ihre</w:t>
      </w:r>
    </w:p>
    <w:p>
      <w:r>
        <w:t>auftragsrechtliche</w:t>
      </w:r>
    </w:p>
    <w:p>
      <w:r>
        <w:t>Vertrauensstellung</w:t>
      </w:r>
    </w:p>
    <w:p>
      <w:r>
        <w:t>in</w:t>
      </w:r>
    </w:p>
    <w:p>
      <w:r>
        <w:t>Zweifelsfällen</w:t>
      </w:r>
    </w:p>
    <w:p>
      <w:r>
        <w:t>eher</w:t>
      </w:r>
    </w:p>
    <w:p>
      <w:r>
        <w:t>zu</w:t>
      </w:r>
    </w:p>
    <w:p>
      <w:r>
        <w:t>Gunsten</w:t>
      </w:r>
    </w:p>
    <w:p>
      <w:r>
        <w:t>ihrer</w:t>
      </w:r>
    </w:p>
    <w:p>
      <w:r>
        <w:t>Patientinnen</w:t>
      </w:r>
    </w:p>
    <w:p>
      <w:r>
        <w:t>und</w:t>
      </w:r>
    </w:p>
    <w:p>
      <w:r>
        <w:t>Patienten</w:t>
      </w:r>
    </w:p>
    <w:p>
      <w:r>
        <w:t>aussagen</w:t>
      </w:r>
    </w:p>
    <w:p>
      <w:r>
        <w:t>(BGE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t>4.5,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3b/cc).</w:t>
      </w:r>
    </w:p>
    <w:p>
      <w:r>
        <w:t>Im</w:t>
      </w:r>
    </w:p>
    <w:p>
      <w:r>
        <w:t>Übrigen</w:t>
      </w:r>
    </w:p>
    <w:p>
      <w:r>
        <w:t>erachteten</w:t>
      </w:r>
    </w:p>
    <w:p>
      <w:r>
        <w:t>die</w:t>
      </w:r>
    </w:p>
    <w:p>
      <w:r>
        <w:t>Ärzte</w:t>
      </w:r>
    </w:p>
    <w:p>
      <w:r>
        <w:t>der</w:t>
      </w:r>
    </w:p>
    <w:p>
      <w:r>
        <w:t>Universitätsklinik</w:t>
      </w:r>
    </w:p>
    <w:p>
      <w:r>
        <w:t>D.___</w:t>
      </w:r>
    </w:p>
    <w:p>
      <w:r>
        <w:t>nur</w:t>
      </w:r>
    </w:p>
    <w:p>
      <w:r>
        <w:t>gerade</w:t>
      </w:r>
    </w:p>
    <w:p>
      <w:r>
        <w:t>vier</w:t>
      </w:r>
    </w:p>
    <w:p>
      <w:r>
        <w:t>Monate</w:t>
      </w:r>
    </w:p>
    <w:p>
      <w:r>
        <w:t>später</w:t>
      </w:r>
    </w:p>
    <w:p>
      <w:r>
        <w:t>am</w:t>
      </w:r>
    </w:p>
    <w:p>
      <w:r>
        <w:t>20.</w:t>
      </w:r>
    </w:p>
    <w:p>
      <w:r>
        <w:t>Februar</w:t>
      </w:r>
    </w:p>
    <w:p>
      <w:r>
        <w:t>2023</w:t>
      </w:r>
    </w:p>
    <w:p>
      <w:r>
        <w:t>eine</w:t>
      </w:r>
    </w:p>
    <w:p>
      <w:r>
        <w:t>angepasste</w:t>
      </w:r>
    </w:p>
    <w:p>
      <w:r>
        <w:t>Tätigkeit</w:t>
      </w:r>
    </w:p>
    <w:p>
      <w:r>
        <w:t>ohne</w:t>
      </w:r>
    </w:p>
    <w:p>
      <w:r>
        <w:t>starke</w:t>
      </w:r>
    </w:p>
    <w:p>
      <w:r>
        <w:t>Belastung</w:t>
      </w:r>
    </w:p>
    <w:p>
      <w:r>
        <w:t>des</w:t>
      </w:r>
    </w:p>
    <w:p>
      <w:r>
        <w:t>Kniegelenks</w:t>
      </w:r>
    </w:p>
    <w:p>
      <w:r>
        <w:t>ebenfalls</w:t>
      </w:r>
    </w:p>
    <w:p>
      <w:r>
        <w:t>als</w:t>
      </w:r>
    </w:p>
    <w:p>
      <w:r>
        <w:t>zumutbar</w:t>
      </w:r>
    </w:p>
    <w:p>
      <w:r>
        <w:t>(Urk.</w:t>
      </w:r>
    </w:p>
    <w:p>
      <w:r>
        <w:t>9/313/3) . 4.4</w:t>
      </w:r>
    </w:p>
    <w:p>
      <w:r>
        <w:t>Nach</w:t>
      </w:r>
    </w:p>
    <w:p>
      <w:r>
        <w:t>dem</w:t>
      </w:r>
    </w:p>
    <w:p>
      <w:r>
        <w:t>Gesagten</w:t>
      </w:r>
    </w:p>
    <w:p>
      <w:r>
        <w:t>bestehen</w:t>
      </w:r>
    </w:p>
    <w:p>
      <w:r>
        <w:t>aufgrund</w:t>
      </w:r>
    </w:p>
    <w:p>
      <w:r>
        <w:t>der</w:t>
      </w:r>
    </w:p>
    <w:p>
      <w:r>
        <w:t>medizinischen</w:t>
      </w:r>
    </w:p>
    <w:p>
      <w:r>
        <w:t>Akten</w:t>
      </w:r>
    </w:p>
    <w:p>
      <w:r>
        <w:t>keine</w:t>
      </w:r>
    </w:p>
    <w:p>
      <w:r>
        <w:t>Zweifel</w:t>
      </w:r>
    </w:p>
    <w:p>
      <w:r>
        <w:t>an</w:t>
      </w:r>
    </w:p>
    <w:p>
      <w:r>
        <w:t>der</w:t>
      </w:r>
    </w:p>
    <w:p>
      <w:r>
        <w:t>Zuverlässigkeit</w:t>
      </w:r>
    </w:p>
    <w:p>
      <w:r>
        <w:t>und</w:t>
      </w:r>
    </w:p>
    <w:p>
      <w:r>
        <w:t>Schlüssigkeit</w:t>
      </w:r>
    </w:p>
    <w:p>
      <w:r>
        <w:t>der</w:t>
      </w:r>
    </w:p>
    <w:p>
      <w:r>
        <w:t>versicherungsmedizinischen</w:t>
      </w:r>
    </w:p>
    <w:p>
      <w:r>
        <w:t>Beurteilung</w:t>
      </w:r>
    </w:p>
    <w:p>
      <w:r>
        <w:t>durch</w:t>
      </w:r>
    </w:p>
    <w:p>
      <w:r>
        <w:t>med.</w:t>
      </w:r>
    </w:p>
    <w:p>
      <w:r>
        <w:t>pract.</w:t>
      </w:r>
    </w:p>
    <w:p>
      <w:r>
        <w:t>B.___ ,</w:t>
      </w:r>
    </w:p>
    <w:p>
      <w:r>
        <w:t>wonach</w:t>
      </w:r>
    </w:p>
    <w:p>
      <w:r>
        <w:t>der</w:t>
      </w:r>
    </w:p>
    <w:p>
      <w:r>
        <w:t>medizinische</w:t>
      </w:r>
    </w:p>
    <w:p>
      <w:r>
        <w:t>Endzustand</w:t>
      </w:r>
    </w:p>
    <w:p>
      <w:r>
        <w:t>erreicht</w:t>
      </w:r>
    </w:p>
    <w:p>
      <w:r>
        <w:t>ist</w:t>
      </w:r>
    </w:p>
    <w:p>
      <w:r>
        <w:t>und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(körperlich</w:t>
      </w:r>
    </w:p>
    <w:p>
      <w:r>
        <w:t>leicht,</w:t>
      </w:r>
    </w:p>
    <w:p>
      <w:r>
        <w:t>wechselbelastend,</w:t>
      </w:r>
    </w:p>
    <w:p>
      <w:r>
        <w:t>ohne</w:t>
      </w:r>
    </w:p>
    <w:p>
      <w:r>
        <w:t>Zwangshaltungen,</w:t>
      </w:r>
    </w:p>
    <w:p>
      <w:r>
        <w:t>ohne</w:t>
      </w:r>
    </w:p>
    <w:p>
      <w:r>
        <w:t>Tätigkeiten</w:t>
      </w:r>
    </w:p>
    <w:p>
      <w:r>
        <w:t>in</w:t>
      </w:r>
    </w:p>
    <w:p>
      <w:r>
        <w:t>unebenem</w:t>
      </w:r>
    </w:p>
    <w:p>
      <w:r>
        <w:t>Gelände,</w:t>
      </w:r>
    </w:p>
    <w:p>
      <w:r>
        <w:t>ohne</w:t>
      </w:r>
    </w:p>
    <w:p>
      <w:r>
        <w:t>Ersteigen</w:t>
      </w:r>
    </w:p>
    <w:p>
      <w:r>
        <w:t>von</w:t>
      </w:r>
    </w:p>
    <w:p>
      <w:r>
        <w:t>Leitern/Gerüsten,</w:t>
      </w:r>
    </w:p>
    <w:p>
      <w:r>
        <w:t>ohne</w:t>
      </w:r>
    </w:p>
    <w:p>
      <w:r>
        <w:t>Schläge/Vibrations belastung)</w:t>
      </w:r>
    </w:p>
    <w:p>
      <w:r>
        <w:t>vollumfänglich</w:t>
      </w:r>
    </w:p>
    <w:p>
      <w:r>
        <w:t>arbeitsfähig</w:t>
      </w:r>
    </w:p>
    <w:p>
      <w:r>
        <w:t>ist .</w:t>
      </w:r>
    </w:p>
    <w:p>
      <w:r>
        <w:t>Die</w:t>
      </w:r>
    </w:p>
    <w:p>
      <w:r>
        <w:t>Beschwerdegegnerin</w:t>
      </w:r>
    </w:p>
    <w:p>
      <w:r>
        <w:t>hat</w:t>
      </w:r>
    </w:p>
    <w:p>
      <w:r>
        <w:t>somit</w:t>
      </w:r>
    </w:p>
    <w:p>
      <w:r>
        <w:t>zu</w:t>
      </w:r>
    </w:p>
    <w:p>
      <w:r>
        <w:t>R echt</w:t>
      </w:r>
    </w:p>
    <w:p>
      <w:r>
        <w:t>auf</w:t>
      </w:r>
    </w:p>
    <w:p>
      <w:r>
        <w:t>ihre</w:t>
      </w:r>
    </w:p>
    <w:p>
      <w:r>
        <w:t>Beurteilung</w:t>
      </w:r>
    </w:p>
    <w:p>
      <w:r>
        <w:t>abgestellt</w:t>
      </w:r>
    </w:p>
    <w:p>
      <w:r>
        <w:t>und</w:t>
      </w:r>
    </w:p>
    <w:p>
      <w:r>
        <w:t>den</w:t>
      </w:r>
    </w:p>
    <w:p>
      <w:r>
        <w:t>Fall</w:t>
      </w:r>
    </w:p>
    <w:p>
      <w:r>
        <w:t>unter</w:t>
      </w:r>
    </w:p>
    <w:p>
      <w:r>
        <w:t>Einstellung</w:t>
      </w:r>
    </w:p>
    <w:p>
      <w:r>
        <w:t>der</w:t>
      </w:r>
    </w:p>
    <w:p>
      <w:r>
        <w:t>vorüber gehenden</w:t>
      </w:r>
    </w:p>
    <w:p>
      <w:r>
        <w:t>Leistungen</w:t>
      </w:r>
    </w:p>
    <w:p>
      <w:r>
        <w:t>abgeschlossen.</w:t>
      </w:r>
    </w:p>
    <w:p>
      <w:r>
        <w:t>Bei</w:t>
      </w:r>
    </w:p>
    <w:p>
      <w:r>
        <w:t>dieser</w:t>
      </w:r>
    </w:p>
    <w:p>
      <w:r>
        <w:t>Aktenlage</w:t>
      </w:r>
    </w:p>
    <w:p>
      <w:r>
        <w:t>sind</w:t>
      </w:r>
    </w:p>
    <w:p>
      <w:r>
        <w:t>von</w:t>
      </w:r>
    </w:p>
    <w:p>
      <w:r>
        <w:t>weiteren</w:t>
      </w:r>
    </w:p>
    <w:p>
      <w:r>
        <w:t>medizinischen</w:t>
      </w:r>
    </w:p>
    <w:p>
      <w:r>
        <w:t>Abklärungen</w:t>
      </w:r>
    </w:p>
    <w:p>
      <w:r>
        <w:t>(Urk.</w:t>
      </w:r>
    </w:p>
    <w:p>
      <w:r>
        <w:t>1</w:t>
      </w:r>
    </w:p>
    <w:p>
      <w:r>
        <w:t>S.</w:t>
      </w:r>
    </w:p>
    <w:p>
      <w:r>
        <w:t>8</w:t>
      </w:r>
    </w:p>
    <w:p>
      <w:r>
        <w:t>f.)</w:t>
      </w:r>
    </w:p>
    <w:p>
      <w:r>
        <w:t>keine</w:t>
      </w:r>
    </w:p>
    <w:p>
      <w:r>
        <w:t>anderen</w:t>
      </w:r>
    </w:p>
    <w:p>
      <w:r>
        <w:t>entscheidrelevanten</w:t>
      </w:r>
    </w:p>
    <w:p>
      <w:r>
        <w:t>Erkenntnisse</w:t>
      </w:r>
    </w:p>
    <w:p>
      <w:r>
        <w:t>zu</w:t>
      </w:r>
    </w:p>
    <w:p>
      <w:r>
        <w:t>erwarten,</w:t>
      </w:r>
    </w:p>
    <w:p>
      <w:r>
        <w:t>weshalb</w:t>
      </w:r>
    </w:p>
    <w:p>
      <w:r>
        <w:t>davon</w:t>
      </w:r>
    </w:p>
    <w:p>
      <w:r>
        <w:t>in</w:t>
      </w:r>
    </w:p>
    <w:p>
      <w:r>
        <w:t>antizipierter</w:t>
      </w:r>
    </w:p>
    <w:p>
      <w:r>
        <w:t>Beweiswürdigung</w:t>
      </w:r>
    </w:p>
    <w:p>
      <w:r>
        <w:t>abgesehen</w:t>
      </w:r>
    </w:p>
    <w:p>
      <w:r>
        <w:t>werden</w:t>
      </w:r>
    </w:p>
    <w:p>
      <w:r>
        <w:t>kann</w:t>
      </w:r>
    </w:p>
    <w:p>
      <w:r>
        <w:t>(BGE</w:t>
      </w:r>
    </w:p>
    <w:p>
      <w:r>
        <w:t>144</w:t>
      </w:r>
    </w:p>
    <w:p>
      <w:r>
        <w:t>V</w:t>
      </w:r>
    </w:p>
    <w:p>
      <w:r>
        <w:t>361</w:t>
      </w:r>
    </w:p>
    <w:p>
      <w:r>
        <w:t>E.</w:t>
      </w:r>
    </w:p>
    <w:p>
      <w:r>
        <w:t>6.5,</w:t>
      </w:r>
    </w:p>
    <w:p>
      <w:r>
        <w:t>136</w:t>
      </w:r>
    </w:p>
    <w:p>
      <w:r>
        <w:t>I</w:t>
      </w:r>
    </w:p>
    <w:p>
      <w:r>
        <w:t>229</w:t>
      </w:r>
    </w:p>
    <w:p>
      <w:r>
        <w:t>E.</w:t>
      </w:r>
    </w:p>
    <w:p>
      <w:r>
        <w:t>5.3,</w:t>
      </w:r>
    </w:p>
    <w:p>
      <w:r>
        <w:t>124</w:t>
      </w:r>
    </w:p>
    <w:p>
      <w:r>
        <w:t>V</w:t>
      </w:r>
    </w:p>
    <w:p>
      <w:r>
        <w:t>90</w:t>
      </w:r>
    </w:p>
    <w:p>
      <w:r>
        <w:t>E.</w:t>
      </w:r>
    </w:p>
    <w:p>
      <w:r>
        <w:t>4b).</w:t>
      </w:r>
    </w:p>
    <w:p>
      <w:r>
        <w:t>5. 5.1</w:t>
      </w:r>
    </w:p>
    <w:p>
      <w:r>
        <w:t>5. 1 . 1 .</w:t>
      </w:r>
    </w:p>
    <w:p>
      <w:r>
        <w:t>Zu</w:t>
      </w:r>
    </w:p>
    <w:p>
      <w:r>
        <w:t>prüfen</w:t>
      </w:r>
    </w:p>
    <w:p>
      <w:r>
        <w:t>bleiben</w:t>
      </w:r>
    </w:p>
    <w:p>
      <w:r>
        <w:t>die</w:t>
      </w:r>
    </w:p>
    <w:p>
      <w:r>
        <w:t>erwerblichen</w:t>
      </w:r>
    </w:p>
    <w:p>
      <w:r>
        <w:t>Auswirkungen</w:t>
      </w:r>
    </w:p>
    <w:p>
      <w:r>
        <w:t>der</w:t>
      </w:r>
    </w:p>
    <w:p>
      <w:r>
        <w:t>nurmehr</w:t>
      </w:r>
    </w:p>
    <w:p>
      <w:r>
        <w:t>in</w:t>
      </w:r>
    </w:p>
    <w:p>
      <w:r>
        <w:t>Verweis tätigkeiten</w:t>
      </w:r>
    </w:p>
    <w:p>
      <w:r>
        <w:t>gegebenen</w:t>
      </w:r>
    </w:p>
    <w:p>
      <w:r>
        <w:t>Arbeits fähigkeit .</w:t>
      </w:r>
    </w:p>
    <w:p>
      <w:r>
        <w:t>Gemäss</w:t>
      </w:r>
    </w:p>
    <w:p>
      <w:r>
        <w:t>bundesgerichtlicher</w:t>
      </w:r>
    </w:p>
    <w:p>
      <w:r>
        <w:t>Rechtsprechung</w:t>
      </w:r>
    </w:p>
    <w:p>
      <w:r>
        <w:t>ist</w:t>
      </w:r>
    </w:p>
    <w:p>
      <w:r>
        <w:t>für</w:t>
      </w:r>
    </w:p>
    <w:p>
      <w:r>
        <w:t>die</w:t>
      </w:r>
    </w:p>
    <w:p>
      <w:r>
        <w:t>Ermittlung</w:t>
      </w:r>
    </w:p>
    <w:p>
      <w:r>
        <w:t>des</w:t>
      </w:r>
    </w:p>
    <w:p>
      <w:r>
        <w:t>Validen einkommens</w:t>
      </w:r>
    </w:p>
    <w:p>
      <w:r>
        <w:t>entscheidend,</w:t>
      </w:r>
    </w:p>
    <w:p>
      <w:r>
        <w:t>was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im</w:t>
      </w:r>
    </w:p>
    <w:p>
      <w:r>
        <w:t>Zeitpunkt</w:t>
      </w:r>
    </w:p>
    <w:p>
      <w:r>
        <w:t>des</w:t>
      </w:r>
    </w:p>
    <w:p>
      <w:r>
        <w:t>frühestmöglichen</w:t>
      </w:r>
    </w:p>
    <w:p>
      <w:r>
        <w:t>Rentenbeginns</w:t>
      </w:r>
    </w:p>
    <w:p>
      <w:r>
        <w:t>nach</w:t>
      </w:r>
    </w:p>
    <w:p>
      <w:r>
        <w:t>dem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als</w:t>
      </w:r>
    </w:p>
    <w:p>
      <w:r>
        <w:t>Gesunde</w:t>
      </w:r>
    </w:p>
    <w:p>
      <w:r>
        <w:t>tatsächlich</w:t>
      </w:r>
    </w:p>
    <w:p>
      <w:r>
        <w:t>verdient</w:t>
      </w:r>
    </w:p>
    <w:p>
      <w:r>
        <w:t>hätte.</w:t>
      </w:r>
    </w:p>
    <w:p>
      <w:r>
        <w:t>Dabei</w:t>
      </w:r>
    </w:p>
    <w:p>
      <w:r>
        <w:t>wird</w:t>
      </w:r>
    </w:p>
    <w:p>
      <w:r>
        <w:t>in</w:t>
      </w:r>
    </w:p>
    <w:p>
      <w:r>
        <w:t>der</w:t>
      </w:r>
    </w:p>
    <w:p>
      <w:r>
        <w:t>Regel</w:t>
      </w:r>
    </w:p>
    <w:p>
      <w:r>
        <w:t>am</w:t>
      </w:r>
    </w:p>
    <w:p>
      <w:r>
        <w:t>zuletzt</w:t>
      </w:r>
    </w:p>
    <w:p>
      <w:r>
        <w:t>erzielten,</w:t>
      </w:r>
    </w:p>
    <w:p>
      <w:r>
        <w:t>nötigenfalls</w:t>
      </w:r>
    </w:p>
    <w:p>
      <w:r>
        <w:t>der</w:t>
      </w:r>
    </w:p>
    <w:p>
      <w:r>
        <w:t>Teuerung</w:t>
      </w:r>
    </w:p>
    <w:p>
      <w:r>
        <w:t>und</w:t>
      </w:r>
    </w:p>
    <w:p>
      <w:r>
        <w:t>der</w:t>
      </w:r>
    </w:p>
    <w:p>
      <w:r>
        <w:t>realen</w:t>
      </w:r>
    </w:p>
    <w:p>
      <w:r>
        <w:t>Ein kommens entwicklung</w:t>
      </w:r>
    </w:p>
    <w:p>
      <w:r>
        <w:t>angepassten</w:t>
      </w:r>
    </w:p>
    <w:p>
      <w:r>
        <w:t>Verdienst</w:t>
      </w:r>
    </w:p>
    <w:p>
      <w:r>
        <w:t>angeknüpft,</w:t>
      </w:r>
    </w:p>
    <w:p>
      <w:r>
        <w:t>da</w:t>
      </w:r>
    </w:p>
    <w:p>
      <w:r>
        <w:t>es</w:t>
      </w:r>
    </w:p>
    <w:p>
      <w:r>
        <w:t>empirischer</w:t>
      </w:r>
    </w:p>
    <w:p>
      <w:r>
        <w:t>Erfahrung</w:t>
      </w:r>
    </w:p>
    <w:p>
      <w:r>
        <w:t>entspricht,</w:t>
      </w:r>
    </w:p>
    <w:p>
      <w:r>
        <w:t>dass</w:t>
      </w:r>
    </w:p>
    <w:p>
      <w:r>
        <w:t>die</w:t>
      </w:r>
    </w:p>
    <w:p>
      <w:r>
        <w:t>bisherige</w:t>
      </w:r>
    </w:p>
    <w:p>
      <w:r>
        <w:t>Tätigkeit</w:t>
      </w:r>
    </w:p>
    <w:p>
      <w:r>
        <w:t>ohne</w:t>
      </w:r>
    </w:p>
    <w:p>
      <w:r>
        <w:t>Gesundheitsschaden</w:t>
      </w:r>
    </w:p>
    <w:p>
      <w:r>
        <w:t>fortgesetzt</w:t>
      </w:r>
    </w:p>
    <w:p>
      <w:r>
        <w:t>worden</w:t>
      </w:r>
    </w:p>
    <w:p>
      <w:r>
        <w:t>wäre.</w:t>
      </w:r>
    </w:p>
    <w:p>
      <w:r>
        <w:t>Ausnahmen</w:t>
      </w:r>
    </w:p>
    <w:p>
      <w:r>
        <w:t>müssen</w:t>
      </w:r>
    </w:p>
    <w:p>
      <w:r>
        <w:t>mit</w:t>
      </w:r>
    </w:p>
    <w:p>
      <w:r>
        <w:t>überwiegender</w:t>
      </w:r>
    </w:p>
    <w:p>
      <w:r>
        <w:t>Wahrschein lich keit</w:t>
      </w:r>
    </w:p>
    <w:p>
      <w:r>
        <w:t>erstellt</w:t>
      </w:r>
    </w:p>
    <w:p>
      <w:r>
        <w:t>sein</w:t>
      </w:r>
    </w:p>
    <w:p>
      <w:r>
        <w:t>(BGE</w:t>
      </w:r>
    </w:p>
    <w:p>
      <w:r>
        <w:t>139</w:t>
      </w:r>
    </w:p>
    <w:p>
      <w:r>
        <w:t>V</w:t>
      </w:r>
    </w:p>
    <w:p>
      <w:r>
        <w:rPr>
          <w:b/>
        </w:rPr>
        <w:t>E. 28</w:t>
      </w:r>
    </w:p>
    <w:p>
      <w:r>
        <w:t>E.</w:t>
      </w:r>
    </w:p>
    <w:p>
      <w:r>
        <w:t>3.3.2;</w:t>
      </w:r>
    </w:p>
    <w:p>
      <w:r>
        <w:t>BGE</w:t>
      </w:r>
    </w:p>
    <w:p>
      <w:r>
        <w:t>135</w:t>
      </w:r>
    </w:p>
    <w:p>
      <w:r>
        <w:t>V</w:t>
      </w:r>
    </w:p>
    <w:p>
      <w:r>
        <w:t>58</w:t>
      </w:r>
    </w:p>
    <w:p>
      <w:r>
        <w:t>E.</w:t>
      </w:r>
    </w:p>
    <w:p>
      <w:r>
        <w:t>3.1;</w:t>
      </w:r>
    </w:p>
    <w:p>
      <w:r>
        <w:t>BGE</w:t>
      </w:r>
    </w:p>
    <w:p>
      <w:r>
        <w:t>134</w:t>
      </w:r>
    </w:p>
    <w:p>
      <w:r>
        <w:t>V</w:t>
      </w:r>
    </w:p>
    <w:p>
      <w:r>
        <w:t>322</w:t>
      </w:r>
    </w:p>
    <w:p>
      <w:r>
        <w:t>E.</w:t>
      </w:r>
    </w:p>
    <w:p>
      <w:r>
        <w:t>4.1</w:t>
      </w:r>
    </w:p>
    <w:p>
      <w:r>
        <w:t>mit</w:t>
      </w:r>
    </w:p>
    <w:p>
      <w:r>
        <w:t>Hinweis). 5. 1 . 2</w:t>
      </w:r>
    </w:p>
    <w:p>
      <w:r>
        <w:t>Die</w:t>
      </w:r>
    </w:p>
    <w:p>
      <w:r>
        <w:t>Beschwerdegegnerin</w:t>
      </w:r>
    </w:p>
    <w:p>
      <w:r>
        <w:t>berechnete</w:t>
      </w:r>
    </w:p>
    <w:p>
      <w:r>
        <w:t>das</w:t>
      </w:r>
    </w:p>
    <w:p>
      <w:r>
        <w:t>Valideneinkommen</w:t>
      </w:r>
    </w:p>
    <w:p>
      <w:r>
        <w:t>ausgehend</w:t>
      </w:r>
    </w:p>
    <w:p>
      <w:r>
        <w:t>von</w:t>
      </w:r>
    </w:p>
    <w:p>
      <w:r>
        <w:t>den</w:t>
      </w:r>
    </w:p>
    <w:p>
      <w:r>
        <w:t>Lohn auskünften</w:t>
      </w:r>
    </w:p>
    <w:p>
      <w:r>
        <w:t>de s</w:t>
      </w:r>
    </w:p>
    <w:p>
      <w:r>
        <w:t>Verleihbetriebs ,</w:t>
      </w:r>
    </w:p>
    <w:p>
      <w:r>
        <w:t>der</w:t>
      </w:r>
    </w:p>
    <w:p>
      <w:r>
        <w:t>Y.___</w:t>
      </w:r>
    </w:p>
    <w:p>
      <w:r>
        <w:t>AG,</w:t>
      </w:r>
    </w:p>
    <w:p>
      <w:r>
        <w:t>vom</w:t>
      </w:r>
    </w:p>
    <w:p>
      <w:r>
        <w:t>3.</w:t>
      </w:r>
    </w:p>
    <w:p>
      <w:r>
        <w:t>August</w:t>
      </w:r>
    </w:p>
    <w:p>
      <w:r>
        <w:t>2022,</w:t>
      </w:r>
    </w:p>
    <w:p>
      <w:r>
        <w:t>wonach</w:t>
      </w:r>
    </w:p>
    <w:p>
      <w:r>
        <w:t>der</w:t>
      </w:r>
    </w:p>
    <w:p>
      <w:r>
        <w:t>Beschwerdeführer</w:t>
      </w:r>
    </w:p>
    <w:p>
      <w:r>
        <w:t>ohne</w:t>
      </w:r>
    </w:p>
    <w:p>
      <w:r>
        <w:t>Unfall</w:t>
      </w:r>
    </w:p>
    <w:p>
      <w:r>
        <w:t>im</w:t>
      </w:r>
    </w:p>
    <w:p>
      <w:r>
        <w:t>Jahr</w:t>
      </w:r>
    </w:p>
    <w:p>
      <w:r>
        <w:t>2022</w:t>
      </w:r>
    </w:p>
    <w:p>
      <w:r>
        <w:t>einen</w:t>
      </w:r>
    </w:p>
    <w:p>
      <w:r>
        <w:t>Stunden lohn</w:t>
      </w:r>
    </w:p>
    <w:p>
      <w:r>
        <w:t>von</w:t>
      </w:r>
    </w:p>
    <w:p>
      <w:r>
        <w:t>Fr.</w:t>
      </w:r>
    </w:p>
    <w:p>
      <w:r>
        <w:t>28.72</w:t>
      </w:r>
    </w:p>
    <w:p>
      <w:r>
        <w:t>(zuzüglich</w:t>
      </w:r>
    </w:p>
    <w:p>
      <w:r>
        <w:t>einer</w:t>
      </w:r>
    </w:p>
    <w:p>
      <w:r>
        <w:t>Ferienentschädigung</w:t>
      </w:r>
    </w:p>
    <w:p>
      <w:r>
        <w:t>von</w:t>
      </w:r>
    </w:p>
    <w:p>
      <w:r>
        <w:rPr>
          <w:b/>
        </w:rPr>
        <w:t>E. 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FehrSauter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