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UV.2023.00151 vom 16. Mai 2025</w:t>
      </w:r>
    </w:p>
    <w:p>
      <w:r>
        <w:t>ZH Sozialversicherungsgericht, 2025-05-16, DE</w:t>
      </w:r>
    </w:p>
    <w:p>
      <w:r>
        <w:rPr>
          <w:b/>
        </w:rPr>
        <w:t xml:space="preserve">Quelle: </w:t>
      </w:r>
      <w:r>
        <w:t>https://mcp.opencaselaw.ch/entscheid/zh_sozialversicherungsgericht_UV.2023.00151</w:t>
      </w:r>
    </w:p>
    <w:p>
      <w:r>
        <w:t>FR: ZH_SOZIALVERSICHERUNGSGERICHT UV.2023.00151 du 16 mai 2025</w:t>
      </w:r>
    </w:p>
    <w:p>
      <w:r>
        <w:t>IT: ZH_SOZIALVERSICHERUNGSGERICHT UV.2023.00151 del 16 maggio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August</w:t>
      </w:r>
    </w:p>
    <w:p>
      <w:r>
        <w:t>2020</w:t>
      </w:r>
    </w:p>
    <w:p>
      <w:r>
        <w:t>bei</w:t>
      </w:r>
    </w:p>
    <w:p>
      <w:r>
        <w:t>der</w:t>
      </w:r>
    </w:p>
    <w:p>
      <w:r>
        <w:t>B.___</w:t>
      </w:r>
    </w:p>
    <w:p>
      <w:r>
        <w:t>AG</w:t>
      </w:r>
    </w:p>
    <w:p>
      <w:r>
        <w:t>im</w:t>
      </w:r>
    </w:p>
    <w:p>
      <w:r>
        <w:t>Einsatz</w:t>
      </w:r>
    </w:p>
    <w:p>
      <w:r>
        <w:t>gestanden.</w:t>
      </w:r>
    </w:p>
    <w:p>
      <w:r>
        <w:t>Gemäss</w:t>
      </w:r>
    </w:p>
    <w:p>
      <w:r>
        <w:t>dem</w:t>
      </w:r>
    </w:p>
    <w:p>
      <w:r>
        <w:t>Einsatzvertrag</w:t>
      </w:r>
    </w:p>
    <w:p>
      <w:r>
        <w:t>vom</w:t>
      </w:r>
    </w:p>
    <w:p>
      <w:r>
        <w:t>23.</w:t>
      </w:r>
    </w:p>
    <w:p>
      <w:r>
        <w:t>Juli</w:t>
      </w:r>
    </w:p>
    <w:p>
      <w:r>
        <w:t>2020</w:t>
      </w:r>
    </w:p>
    <w:p>
      <w:r>
        <w:t>sei</w:t>
      </w:r>
    </w:p>
    <w:p>
      <w:r>
        <w:t>die</w:t>
      </w:r>
    </w:p>
    <w:p>
      <w:r>
        <w:t>vorgesehene</w:t>
      </w:r>
    </w:p>
    <w:p>
      <w:r>
        <w:t>Einsatzdauer</w:t>
      </w:r>
    </w:p>
    <w:p>
      <w:r>
        <w:t>max.</w:t>
      </w:r>
    </w:p>
    <w:p>
      <w:r>
        <w:t>drei</w:t>
      </w:r>
    </w:p>
    <w:p>
      <w:r>
        <w:t>Monate</w:t>
      </w:r>
    </w:p>
    <w:p>
      <w:r>
        <w:t>mit</w:t>
      </w:r>
    </w:p>
    <w:p>
      <w:r>
        <w:t>Option</w:t>
      </w:r>
    </w:p>
    <w:p>
      <w:r>
        <w:t>auf</w:t>
      </w:r>
    </w:p>
    <w:p>
      <w:r>
        <w:t>Verlängerung</w:t>
      </w:r>
    </w:p>
    <w:p>
      <w:r>
        <w:t>gewesen,</w:t>
      </w:r>
    </w:p>
    <w:p>
      <w:r>
        <w:t>womit</w:t>
      </w:r>
    </w:p>
    <w:p>
      <w:r>
        <w:t>im</w:t>
      </w:r>
    </w:p>
    <w:p>
      <w:r>
        <w:t>Unfallzeitpunkt</w:t>
      </w:r>
    </w:p>
    <w:p>
      <w:r>
        <w:t>lediglich</w:t>
      </w:r>
    </w:p>
    <w:p>
      <w:r>
        <w:t>eine</w:t>
      </w:r>
    </w:p>
    <w:p>
      <w:r>
        <w:t>befristete</w:t>
      </w:r>
    </w:p>
    <w:p>
      <w:r>
        <w:t>Anstellung</w:t>
      </w:r>
    </w:p>
    <w:p>
      <w:r>
        <w:t>im</w:t>
      </w:r>
    </w:p>
    <w:p>
      <w:r>
        <w:t>Zwischenverdienst</w:t>
      </w:r>
    </w:p>
    <w:p>
      <w:r>
        <w:t>bestanden</w:t>
      </w:r>
    </w:p>
    <w:p>
      <w:r>
        <w:t>habe .</w:t>
      </w:r>
    </w:p>
    <w:p>
      <w:r>
        <w:t>Das</w:t>
      </w:r>
    </w:p>
    <w:p>
      <w:r>
        <w:t>Valideneinkommen</w:t>
      </w:r>
    </w:p>
    <w:p>
      <w:r>
        <w:t>sei</w:t>
      </w:r>
    </w:p>
    <w:p>
      <w:r>
        <w:t>da her</w:t>
      </w:r>
    </w:p>
    <w:p>
      <w:r>
        <w:t>zu</w:t>
      </w:r>
    </w:p>
    <w:p>
      <w:r>
        <w:t>Recht</w:t>
      </w:r>
    </w:p>
    <w:p>
      <w:r>
        <w:t>anhand</w:t>
      </w:r>
    </w:p>
    <w:p>
      <w:r>
        <w:t>der</w:t>
      </w:r>
    </w:p>
    <w:p>
      <w:r>
        <w:t>LSE</w:t>
      </w:r>
    </w:p>
    <w:p>
      <w:r>
        <w:t>ermittelt</w:t>
      </w:r>
    </w:p>
    <w:p>
      <w:r>
        <w:t>worde n</w:t>
      </w:r>
    </w:p>
    <w:p>
      <w:r>
        <w:t>(Urk.</w:t>
      </w:r>
    </w:p>
    <w:p>
      <w:r>
        <w:rPr>
          <w:b/>
        </w:rPr>
        <w:t>E. 3.1.1</w:t>
      </w:r>
    </w:p>
    <w:p>
      <w:r>
        <w:t>Es</w:t>
      </w:r>
    </w:p>
    <w:p>
      <w:r>
        <w:t>ist</w:t>
      </w:r>
    </w:p>
    <w:p>
      <w:r>
        <w:t>unbestritten,</w:t>
      </w:r>
    </w:p>
    <w:p>
      <w:r>
        <w:t>dass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anlässlich</w:t>
      </w:r>
    </w:p>
    <w:p>
      <w:r>
        <w:t>des</w:t>
      </w:r>
    </w:p>
    <w:p>
      <w:r>
        <w:t>Unfalles</w:t>
      </w:r>
    </w:p>
    <w:p>
      <w:r>
        <w:t>vom</w:t>
      </w:r>
    </w:p>
    <w:p>
      <w:r>
        <w:t>27.</w:t>
      </w:r>
    </w:p>
    <w:p>
      <w:r>
        <w:t>August</w:t>
      </w:r>
    </w:p>
    <w:p>
      <w:r>
        <w:t>2020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verletzte</w:t>
      </w:r>
    </w:p>
    <w:p>
      <w:r>
        <w:t>-</w:t>
      </w:r>
    </w:p>
    <w:p>
      <w:r>
        <w:t>Ruptur</w:t>
      </w:r>
    </w:p>
    <w:p>
      <w:r>
        <w:t>der</w:t>
      </w:r>
    </w:p>
    <w:p>
      <w:r>
        <w:t>Supra-</w:t>
      </w:r>
    </w:p>
    <w:p>
      <w:r>
        <w:t>und</w:t>
      </w:r>
    </w:p>
    <w:p>
      <w:r>
        <w:t>Infra spinatussehne,</w:t>
      </w:r>
    </w:p>
    <w:p>
      <w:r>
        <w:t>Aktivierung</w:t>
      </w:r>
    </w:p>
    <w:p>
      <w:r>
        <w:t>einer</w:t>
      </w:r>
    </w:p>
    <w:p>
      <w:r>
        <w:t>AC-Gelenksarthrose</w:t>
      </w:r>
    </w:p>
    <w:p>
      <w:r>
        <w:t>(Urk.</w:t>
      </w:r>
    </w:p>
    <w:p>
      <w:r>
        <w:t>7 /35)</w:t>
      </w:r>
    </w:p>
    <w:p>
      <w:r>
        <w:t>-</w:t>
      </w:r>
    </w:p>
    <w:p>
      <w:r>
        <w:t>und</w:t>
      </w:r>
    </w:p>
    <w:p>
      <w:r>
        <w:t>er</w:t>
      </w:r>
    </w:p>
    <w:p>
      <w:r>
        <w:t>deswe gen</w:t>
      </w:r>
    </w:p>
    <w:p>
      <w:r>
        <w:t>am</w:t>
      </w:r>
    </w:p>
    <w:p>
      <w:r>
        <w:rPr>
          <w:b/>
        </w:rPr>
        <w:t>E. 3.1.2</w:t>
      </w:r>
    </w:p>
    <w:p>
      <w:r>
        <w:t>hiervor).</w:t>
      </w:r>
    </w:p>
    <w:p>
      <w:r>
        <w:t>Die</w:t>
      </w:r>
    </w:p>
    <w:p>
      <w:r>
        <w:t>Argumentation</w:t>
      </w:r>
    </w:p>
    <w:p>
      <w:r>
        <w:t>des</w:t>
      </w:r>
    </w:p>
    <w:p>
      <w:r>
        <w:t>Beschwerdeführers,</w:t>
      </w:r>
    </w:p>
    <w:p>
      <w:r>
        <w:t>er</w:t>
      </w:r>
    </w:p>
    <w:p>
      <w:r>
        <w:t>habe</w:t>
      </w:r>
    </w:p>
    <w:p>
      <w:r>
        <w:t>vor</w:t>
      </w:r>
    </w:p>
    <w:p>
      <w:r>
        <w:t>dem</w:t>
      </w:r>
    </w:p>
    <w:p>
      <w:r>
        <w:t>Unfall</w:t>
      </w:r>
    </w:p>
    <w:p>
      <w:r>
        <w:t>keine</w:t>
      </w:r>
    </w:p>
    <w:p>
      <w:r>
        <w:t>Handbe schwerden</w:t>
      </w:r>
    </w:p>
    <w:p>
      <w:r>
        <w:t>gehabt,</w:t>
      </w:r>
    </w:p>
    <w:p>
      <w:r>
        <w:t>diese</w:t>
      </w:r>
    </w:p>
    <w:p>
      <w:r>
        <w:t>seien</w:t>
      </w:r>
    </w:p>
    <w:p>
      <w:r>
        <w:t>unfallbedingt</w:t>
      </w:r>
    </w:p>
    <w:p>
      <w:r>
        <w:t>(Urk.</w:t>
      </w:r>
    </w:p>
    <w:p>
      <w:r>
        <w:t>1),</w:t>
      </w:r>
    </w:p>
    <w:p>
      <w:r>
        <w:t>entspricht</w:t>
      </w:r>
    </w:p>
    <w:p>
      <w:r>
        <w:t>der</w:t>
      </w:r>
    </w:p>
    <w:p>
      <w:r>
        <w:t>Formel</w:t>
      </w:r>
    </w:p>
    <w:p>
      <w:r>
        <w:t>«post</w:t>
      </w:r>
    </w:p>
    <w:p>
      <w:r>
        <w:t>hoc</w:t>
      </w:r>
    </w:p>
    <w:p>
      <w:r>
        <w:t>ergo</w:t>
      </w:r>
    </w:p>
    <w:p>
      <w:r>
        <w:t>propter</w:t>
      </w:r>
    </w:p>
    <w:p>
      <w:r>
        <w:t>hoc»,</w:t>
      </w:r>
    </w:p>
    <w:p>
      <w:r>
        <w:t>nach</w:t>
      </w:r>
    </w:p>
    <w:p>
      <w:r>
        <w:t>deren</w:t>
      </w:r>
    </w:p>
    <w:p>
      <w:r>
        <w:t>Bedeutung</w:t>
      </w:r>
    </w:p>
    <w:p>
      <w:r>
        <w:t>eine</w:t>
      </w:r>
    </w:p>
    <w:p>
      <w:r>
        <w:t>gesundheitliche</w:t>
      </w:r>
    </w:p>
    <w:p>
      <w:r>
        <w:t>Schädigung</w:t>
      </w:r>
    </w:p>
    <w:p>
      <w:r>
        <w:t>schon</w:t>
      </w:r>
    </w:p>
    <w:p>
      <w:r>
        <w:t>dann</w:t>
      </w:r>
    </w:p>
    <w:p>
      <w:r>
        <w:t>als</w:t>
      </w:r>
    </w:p>
    <w:p>
      <w:r>
        <w:t>durch</w:t>
      </w:r>
    </w:p>
    <w:p>
      <w:r>
        <w:t>den</w:t>
      </w:r>
    </w:p>
    <w:p>
      <w:r>
        <w:t>Unfall</w:t>
      </w:r>
    </w:p>
    <w:p>
      <w:r>
        <w:t>verursacht</w:t>
      </w:r>
    </w:p>
    <w:p>
      <w:r>
        <w:t>gilt,</w:t>
      </w:r>
    </w:p>
    <w:p>
      <w:r>
        <w:t>weil</w:t>
      </w:r>
    </w:p>
    <w:p>
      <w:r>
        <w:t>sie</w:t>
      </w:r>
    </w:p>
    <w:p>
      <w:r>
        <w:t>nach</w:t>
      </w:r>
    </w:p>
    <w:p>
      <w:r>
        <w:t>diesem</w:t>
      </w:r>
    </w:p>
    <w:p>
      <w:r>
        <w:t>aufgetreten</w:t>
      </w:r>
    </w:p>
    <w:p>
      <w:r>
        <w:t>ist.</w:t>
      </w:r>
    </w:p>
    <w:p>
      <w:r>
        <w:t>Beweisrechtlich</w:t>
      </w:r>
    </w:p>
    <w:p>
      <w:r>
        <w:t>ist</w:t>
      </w:r>
    </w:p>
    <w:p>
      <w:r>
        <w:t>die se</w:t>
      </w:r>
    </w:p>
    <w:p>
      <w:r>
        <w:t>Argumentation</w:t>
      </w:r>
    </w:p>
    <w:p>
      <w:r>
        <w:t>nicht</w:t>
      </w:r>
    </w:p>
    <w:p>
      <w:r>
        <w:t>zulässig</w:t>
      </w:r>
    </w:p>
    <w:p>
      <w:r>
        <w:t>und</w:t>
      </w:r>
    </w:p>
    <w:p>
      <w:r>
        <w:t>vermag</w:t>
      </w:r>
    </w:p>
    <w:p>
      <w:r>
        <w:t>zum</w:t>
      </w:r>
    </w:p>
    <w:p>
      <w:r>
        <w:t>Beweis</w:t>
      </w:r>
    </w:p>
    <w:p>
      <w:r>
        <w:t>des</w:t>
      </w:r>
    </w:p>
    <w:p>
      <w:r>
        <w:t>natürlichen</w:t>
      </w:r>
    </w:p>
    <w:p>
      <w:r>
        <w:t>Kausalzusammenhangs</w:t>
      </w:r>
    </w:p>
    <w:p>
      <w:r>
        <w:t>nicht</w:t>
      </w:r>
    </w:p>
    <w:p>
      <w:r>
        <w:t>zu</w:t>
      </w:r>
    </w:p>
    <w:p>
      <w:r>
        <w:t>genügen;</w:t>
      </w:r>
    </w:p>
    <w:p>
      <w:r>
        <w:t>darauf</w:t>
      </w:r>
    </w:p>
    <w:p>
      <w:r>
        <w:t>verweist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Recht</w:t>
      </w:r>
    </w:p>
    <w:p>
      <w:r>
        <w:t>(Urk.</w:t>
      </w:r>
    </w:p>
    <w:p>
      <w:r>
        <w:t>6</w:t>
      </w:r>
    </w:p>
    <w:p>
      <w:r>
        <w:t>Ziff.</w:t>
      </w:r>
    </w:p>
    <w:p>
      <w:r>
        <w:t>6).</w:t>
      </w:r>
    </w:p>
    <w:p>
      <w:r>
        <w:t>N icht</w:t>
      </w:r>
    </w:p>
    <w:p>
      <w:r>
        <w:t>jede</w:t>
      </w:r>
    </w:p>
    <w:p>
      <w:r>
        <w:t>nach</w:t>
      </w:r>
    </w:p>
    <w:p>
      <w:r>
        <w:t>einem</w:t>
      </w:r>
    </w:p>
    <w:p>
      <w:r>
        <w:t>Unfall</w:t>
      </w:r>
    </w:p>
    <w:p>
      <w:r>
        <w:t>aufgetretene</w:t>
      </w:r>
    </w:p>
    <w:p>
      <w:r>
        <w:t>gesundheitliche</w:t>
      </w:r>
    </w:p>
    <w:p>
      <w:r>
        <w:t>Störung</w:t>
      </w:r>
    </w:p>
    <w:p>
      <w:r>
        <w:t>muss</w:t>
      </w:r>
    </w:p>
    <w:p>
      <w:r>
        <w:t>zwingend</w:t>
      </w:r>
    </w:p>
    <w:p>
      <w:r>
        <w:t>in</w:t>
      </w:r>
    </w:p>
    <w:p>
      <w:r>
        <w:t>einem</w:t>
      </w:r>
    </w:p>
    <w:p>
      <w:r>
        <w:t>kausalen</w:t>
      </w:r>
    </w:p>
    <w:p>
      <w:r>
        <w:t>Zusammenhang</w:t>
      </w:r>
    </w:p>
    <w:p>
      <w:r>
        <w:t>mit</w:t>
      </w:r>
    </w:p>
    <w:p>
      <w:r>
        <w:t>diesem</w:t>
      </w:r>
    </w:p>
    <w:p>
      <w:r>
        <w:t>stehen</w:t>
      </w:r>
    </w:p>
    <w:p>
      <w:r>
        <w:t>(BGE</w:t>
      </w:r>
    </w:p>
    <w:p>
      <w:r>
        <w:t>119</w:t>
      </w:r>
    </w:p>
    <w:p>
      <w:r>
        <w:t>V</w:t>
      </w:r>
    </w:p>
    <w:p>
      <w:r>
        <w:t>335</w:t>
      </w:r>
    </w:p>
    <w:p>
      <w:r>
        <w:t>E.</w:t>
      </w:r>
    </w:p>
    <w:p>
      <w:r>
        <w:t>2b/bb;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8C_332/2013</w:t>
      </w:r>
    </w:p>
    <w:p>
      <w:r>
        <w:t>vom</w:t>
      </w:r>
    </w:p>
    <w:p>
      <w:r>
        <w:t>25.</w:t>
      </w:r>
    </w:p>
    <w:p>
      <w:r>
        <w:t>Juli</w:t>
      </w:r>
    </w:p>
    <w:p>
      <w:r>
        <w:t>2013</w:t>
      </w:r>
    </w:p>
    <w:p>
      <w:r>
        <w:t>E.</w:t>
      </w:r>
    </w:p>
    <w:p>
      <w:r>
        <w:t>5.1).</w:t>
      </w:r>
    </w:p>
    <w:p>
      <w:r>
        <w:t>Offenbar</w:t>
      </w:r>
    </w:p>
    <w:p>
      <w:r>
        <w:t>hat</w:t>
      </w:r>
    </w:p>
    <w:p>
      <w:r>
        <w:t>sich</w:t>
      </w:r>
    </w:p>
    <w:p>
      <w:r>
        <w:t>die</w:t>
      </w:r>
    </w:p>
    <w:p>
      <w:r>
        <w:t>Beschwerdep roblematik</w:t>
      </w:r>
    </w:p>
    <w:p>
      <w:r>
        <w:t>an</w:t>
      </w:r>
    </w:p>
    <w:p>
      <w:r>
        <w:t>der</w:t>
      </w:r>
    </w:p>
    <w:p>
      <w:r>
        <w:t>rechten</w:t>
      </w:r>
    </w:p>
    <w:p>
      <w:r>
        <w:t>Hand</w:t>
      </w:r>
    </w:p>
    <w:p>
      <w:r>
        <w:t>bis</w:t>
      </w:r>
    </w:p>
    <w:p>
      <w:r>
        <w:t>zu m</w:t>
      </w:r>
    </w:p>
    <w:p>
      <w:r>
        <w:t>Erlass</w:t>
      </w:r>
    </w:p>
    <w:p>
      <w:r>
        <w:t>des</w:t>
      </w:r>
    </w:p>
    <w:p>
      <w:r>
        <w:t>angefochtenen</w:t>
      </w:r>
    </w:p>
    <w:p>
      <w:r>
        <w:t>Einspracheentscheides</w:t>
      </w:r>
    </w:p>
    <w:p>
      <w:r>
        <w:t>vom</w:t>
      </w:r>
    </w:p>
    <w:p>
      <w:r>
        <w:t>1.</w:t>
      </w:r>
    </w:p>
    <w:p>
      <w:r>
        <w:t>September</w:t>
      </w:r>
    </w:p>
    <w:p>
      <w:r>
        <w:t>2023</w:t>
      </w:r>
    </w:p>
    <w:p>
      <w:r>
        <w:t>stark</w:t>
      </w:r>
    </w:p>
    <w:p>
      <w:r>
        <w:t>gebes sert</w:t>
      </w:r>
    </w:p>
    <w:p>
      <w:r>
        <w:t>(Urk.</w:t>
      </w:r>
    </w:p>
    <w:p>
      <w:r>
        <w:t>3/6</w:t>
      </w:r>
    </w:p>
    <w:p>
      <w:r>
        <w:t>Blatt</w:t>
      </w:r>
    </w:p>
    <w:p>
      <w:r>
        <w:t>2:</w:t>
      </w:r>
    </w:p>
    <w:p>
      <w:r>
        <w:t>«Die</w:t>
      </w:r>
    </w:p>
    <w:p>
      <w:r>
        <w:t>Schwellung</w:t>
      </w:r>
    </w:p>
    <w:p>
      <w:r>
        <w:t>der</w:t>
      </w:r>
    </w:p>
    <w:p>
      <w:r>
        <w:t>rechten</w:t>
      </w:r>
    </w:p>
    <w:p>
      <w:r>
        <w:t>Hand</w:t>
      </w:r>
    </w:p>
    <w:p>
      <w:r>
        <w:t>ist</w:t>
      </w:r>
    </w:p>
    <w:p>
      <w:r>
        <w:t>fast</w:t>
      </w:r>
    </w:p>
    <w:p>
      <w:r>
        <w:t>zurückgegangen» ,</w:t>
      </w:r>
    </w:p>
    <w:p>
      <w:r>
        <w:t>Urk.</w:t>
      </w:r>
    </w:p>
    <w:p>
      <w:r>
        <w:t>7 /164</w:t>
      </w:r>
    </w:p>
    <w:p>
      <w:r>
        <w:t>[=3/7/2],</w:t>
      </w:r>
    </w:p>
    <w:p>
      <w:r>
        <w:t>Bericht</w:t>
      </w:r>
    </w:p>
    <w:p>
      <w:r>
        <w:t>Dr.</w:t>
      </w:r>
    </w:p>
    <w:p>
      <w:r>
        <w:t>Z.___</w:t>
      </w:r>
    </w:p>
    <w:p>
      <w:r>
        <w:t>vom</w:t>
      </w:r>
    </w:p>
    <w:p>
      <w:r>
        <w:t>23.</w:t>
      </w:r>
    </w:p>
    <w:p>
      <w:r>
        <w:t>August</w:t>
      </w:r>
    </w:p>
    <w:p>
      <w:r>
        <w:t>2021:</w:t>
      </w:r>
    </w:p>
    <w:p>
      <w:r>
        <w:t>«Es</w:t>
      </w:r>
    </w:p>
    <w:p>
      <w:r>
        <w:t>wird</w:t>
      </w:r>
    </w:p>
    <w:p>
      <w:r>
        <w:t>festgestellt,</w:t>
      </w:r>
    </w:p>
    <w:p>
      <w:r>
        <w:t>dass</w:t>
      </w:r>
    </w:p>
    <w:p>
      <w:r>
        <w:t>die</w:t>
      </w:r>
    </w:p>
    <w:p>
      <w:r>
        <w:t>Gefühlsstörungen</w:t>
      </w:r>
    </w:p>
    <w:p>
      <w:r>
        <w:t>vollständig</w:t>
      </w:r>
    </w:p>
    <w:p>
      <w:r>
        <w:t>regredient</w:t>
      </w:r>
    </w:p>
    <w:p>
      <w:r>
        <w:t>sind,</w:t>
      </w:r>
    </w:p>
    <w:p>
      <w:r>
        <w:t>keine</w:t>
      </w:r>
    </w:p>
    <w:p>
      <w:r>
        <w:t>Kraftminderung,</w:t>
      </w:r>
    </w:p>
    <w:p>
      <w:r>
        <w:t>es</w:t>
      </w:r>
    </w:p>
    <w:p>
      <w:r>
        <w:t>wird</w:t>
      </w:r>
    </w:p>
    <w:p>
      <w:r>
        <w:t>weiter</w:t>
      </w:r>
    </w:p>
    <w:p>
      <w:r>
        <w:t>eine</w:t>
      </w:r>
    </w:p>
    <w:p>
      <w:r>
        <w:t>Ergotherapie</w:t>
      </w:r>
    </w:p>
    <w:p>
      <w:r>
        <w:t>empfohlen» ) .</w:t>
      </w:r>
    </w:p>
    <w:p>
      <w:r>
        <w:t>Mangels</w:t>
      </w:r>
    </w:p>
    <w:p>
      <w:r>
        <w:t>Kausalität</w:t>
      </w:r>
    </w:p>
    <w:p>
      <w:r>
        <w:t>zum</w:t>
      </w:r>
    </w:p>
    <w:p>
      <w:r>
        <w:t>Unfall</w:t>
      </w:r>
    </w:p>
    <w:p>
      <w:r>
        <w:t>vom</w:t>
      </w:r>
    </w:p>
    <w:p>
      <w:r>
        <w:rPr>
          <w:b/>
        </w:rPr>
        <w:t>E. 3.2</w:t>
      </w:r>
    </w:p>
    <w:p>
      <w:r>
        <w:t>In</w:t>
      </w:r>
    </w:p>
    <w:p>
      <w:r>
        <w:t>der</w:t>
      </w:r>
    </w:p>
    <w:p>
      <w:r>
        <w:t>Unfallmeldung</w:t>
      </w:r>
    </w:p>
    <w:p>
      <w:r>
        <w:t>vom</w:t>
      </w:r>
    </w:p>
    <w:p>
      <w:r>
        <w:rPr>
          <w:b/>
        </w:rPr>
        <w:t>E. 3.3</w:t>
      </w:r>
    </w:p>
    <w:p>
      <w:r>
        <w:t>;</w:t>
      </w:r>
    </w:p>
    <w:p>
      <w:r>
        <w:t>Urk.</w:t>
      </w:r>
    </w:p>
    <w:p>
      <w:r>
        <w:t>7 /244 ;</w:t>
      </w:r>
    </w:p>
    <w:p>
      <w:r>
        <w:t>vgl.</w:t>
      </w:r>
    </w:p>
    <w:p>
      <w:r>
        <w:t>auch</w:t>
      </w:r>
    </w:p>
    <w:p>
      <w:r>
        <w:t>Urk.</w:t>
      </w:r>
    </w:p>
    <w:p>
      <w:r>
        <w:t>7 /245,</w:t>
      </w:r>
    </w:p>
    <w:p>
      <w:r>
        <w:t>Einzelarbeitsverträge</w:t>
      </w:r>
    </w:p>
    <w:p>
      <w:r>
        <w:t>mit</w:t>
      </w:r>
    </w:p>
    <w:p>
      <w:r>
        <w:t>L.___ ) .</w:t>
      </w:r>
    </w:p>
    <w:p>
      <w:r>
        <w:t>Zuvor</w:t>
      </w:r>
    </w:p>
    <w:p>
      <w:r>
        <w:t>war</w:t>
      </w:r>
    </w:p>
    <w:p>
      <w:r>
        <w:t>er</w:t>
      </w:r>
    </w:p>
    <w:p>
      <w:r>
        <w:t>temporär</w:t>
      </w:r>
    </w:p>
    <w:p>
      <w:r>
        <w:t>als</w:t>
      </w:r>
    </w:p>
    <w:p>
      <w:r>
        <w:t>ICT</w:t>
      </w:r>
    </w:p>
    <w:p>
      <w:r>
        <w:t>Supporter,</w:t>
      </w:r>
    </w:p>
    <w:p>
      <w:r>
        <w:t>Supporter-Rollouter</w:t>
      </w:r>
    </w:p>
    <w:p>
      <w:r>
        <w:t>(2004</w:t>
      </w:r>
    </w:p>
    <w:p>
      <w:r>
        <w:t>bis</w:t>
      </w:r>
    </w:p>
    <w:p>
      <w:r>
        <w:t>2008)</w:t>
      </w:r>
    </w:p>
    <w:p>
      <w:r>
        <w:t>und</w:t>
      </w:r>
    </w:p>
    <w:p>
      <w:r>
        <w:t>in</w:t>
      </w:r>
    </w:p>
    <w:p>
      <w:r>
        <w:t>der</w:t>
      </w:r>
    </w:p>
    <w:p>
      <w:r>
        <w:t>Gastronomie</w:t>
      </w:r>
    </w:p>
    <w:p>
      <w:r>
        <w:t>in</w:t>
      </w:r>
    </w:p>
    <w:p>
      <w:r>
        <w:t>der</w:t>
      </w:r>
    </w:p>
    <w:p>
      <w:r>
        <w:t>Schweiz</w:t>
      </w:r>
    </w:p>
    <w:p>
      <w:r>
        <w:t>und</w:t>
      </w:r>
    </w:p>
    <w:p>
      <w:r>
        <w:t>in</w:t>
      </w:r>
    </w:p>
    <w:p>
      <w:r>
        <w:t>Ex-Yugoslawien</w:t>
      </w:r>
    </w:p>
    <w:p>
      <w:r>
        <w:t>beschäftigt</w:t>
      </w:r>
    </w:p>
    <w:p>
      <w:r>
        <w:t>(Urk.</w:t>
      </w:r>
    </w:p>
    <w:p>
      <w:r>
        <w:t>7 /244) .</w:t>
      </w:r>
    </w:p>
    <w:p>
      <w:r>
        <w:t>A b</w:t>
      </w:r>
    </w:p>
    <w:p>
      <w:r>
        <w:t>2019</w:t>
      </w:r>
    </w:p>
    <w:p>
      <w:r>
        <w:t>war</w:t>
      </w:r>
    </w:p>
    <w:p>
      <w:r>
        <w:t>d er</w:t>
      </w:r>
    </w:p>
    <w:p>
      <w:r>
        <w:t>Beschwerdeführer</w:t>
      </w:r>
    </w:p>
    <w:p>
      <w:r>
        <w:t>wieder</w:t>
      </w:r>
    </w:p>
    <w:p>
      <w:r>
        <w:t>temporär</w:t>
      </w:r>
    </w:p>
    <w:p>
      <w:r>
        <w:t>angestellt</w:t>
      </w:r>
    </w:p>
    <w:p>
      <w:r>
        <w:t>und</w:t>
      </w:r>
    </w:p>
    <w:p>
      <w:r>
        <w:t>arbeitslos.</w:t>
      </w:r>
    </w:p>
    <w:p>
      <w:r>
        <w:t>Nach</w:t>
      </w:r>
    </w:p>
    <w:p>
      <w:r>
        <w:t>dem</w:t>
      </w:r>
    </w:p>
    <w:p>
      <w:r>
        <w:t>mit</w:t>
      </w:r>
    </w:p>
    <w:p>
      <w:r>
        <w:t>der</w:t>
      </w:r>
    </w:p>
    <w:p>
      <w:r>
        <w:t>« Y.___</w:t>
      </w:r>
    </w:p>
    <w:p>
      <w:r>
        <w:t>AG»</w:t>
      </w:r>
    </w:p>
    <w:p>
      <w:r>
        <w:t>(gemäss</w:t>
      </w:r>
    </w:p>
    <w:p>
      <w:r>
        <w:t>dem</w:t>
      </w:r>
    </w:p>
    <w:p>
      <w:r>
        <w:t>zentralen</w:t>
      </w:r>
    </w:p>
    <w:p>
      <w:r>
        <w:t>Firmenindex:</w:t>
      </w:r>
    </w:p>
    <w:p>
      <w:r>
        <w:t>Y.___</w:t>
      </w:r>
    </w:p>
    <w:p>
      <w:r>
        <w:t>AG)</w:t>
      </w:r>
    </w:p>
    <w:p>
      <w:r>
        <w:t>im</w:t>
      </w:r>
    </w:p>
    <w:p>
      <w:r>
        <w:t>Unfallzeitpunkt</w:t>
      </w:r>
    </w:p>
    <w:p>
      <w:r>
        <w:t>abgeschlossenen</w:t>
      </w:r>
    </w:p>
    <w:p>
      <w:r>
        <w:t>Einsatz vertrag</w:t>
      </w:r>
    </w:p>
    <w:p>
      <w:r>
        <w:t>(Einsatz</w:t>
      </w:r>
    </w:p>
    <w:p>
      <w:r>
        <w:t>bei</w:t>
      </w:r>
    </w:p>
    <w:p>
      <w:r>
        <w:t>der</w:t>
      </w:r>
    </w:p>
    <w:p>
      <w:r>
        <w:t>B.___</w:t>
      </w:r>
    </w:p>
    <w:p>
      <w:r>
        <w:t>AG)</w:t>
      </w:r>
    </w:p>
    <w:p>
      <w:r>
        <w:t>erzielte</w:t>
      </w:r>
    </w:p>
    <w:p>
      <w:r>
        <w:t>der</w:t>
      </w:r>
    </w:p>
    <w:p>
      <w:r>
        <w:t>Beschwerdeführer</w:t>
      </w:r>
    </w:p>
    <w:p>
      <w:r>
        <w:t>einen</w:t>
      </w:r>
    </w:p>
    <w:p>
      <w:r>
        <w:t>Stundenlohn</w:t>
      </w:r>
    </w:p>
    <w:p>
      <w:r>
        <w:t>von</w:t>
      </w:r>
    </w:p>
    <w:p>
      <w:r>
        <w:t>brutto</w:t>
      </w:r>
    </w:p>
    <w:p>
      <w:r>
        <w:t>Fr.</w:t>
      </w:r>
    </w:p>
    <w:p>
      <w:r>
        <w:t>32.00</w:t>
      </w:r>
    </w:p>
    <w:p>
      <w:r>
        <w:t>(Urk.</w:t>
      </w:r>
    </w:p>
    <w:p>
      <w:r>
        <w:t>7 /4;</w:t>
      </w:r>
    </w:p>
    <w:p>
      <w:r>
        <w:t>inkl.</w:t>
      </w:r>
    </w:p>
    <w:p>
      <w:r>
        <w:t>Ferienlohn</w:t>
      </w:r>
    </w:p>
    <w:p>
      <w:r>
        <w:t>[10,6</w:t>
      </w:r>
    </w:p>
    <w:p>
      <w:r>
        <w:t>%] ,</w:t>
      </w:r>
    </w:p>
    <w:p>
      <w:r>
        <w:t>Feier tagsentschädigung</w:t>
      </w:r>
    </w:p>
    <w:p>
      <w:r>
        <w:t>und</w:t>
      </w:r>
    </w:p>
    <w:p>
      <w:r>
        <w:t>Anteil</w:t>
      </w:r>
    </w:p>
    <w:p>
      <w:r>
        <w:t>1 3.</w:t>
      </w:r>
    </w:p>
    <w:p>
      <w:r>
        <w:t>Monatslohn ).</w:t>
      </w:r>
    </w:p>
    <w:p>
      <w:r>
        <w:t>Bei</w:t>
      </w:r>
    </w:p>
    <w:p>
      <w:r>
        <w:t>diese r</w:t>
      </w:r>
    </w:p>
    <w:p>
      <w:r>
        <w:t>Temporär firma,</w:t>
      </w:r>
    </w:p>
    <w:p>
      <w:r>
        <w:t>für</w:t>
      </w:r>
    </w:p>
    <w:p>
      <w:r>
        <w:t>d ie</w:t>
      </w:r>
    </w:p>
    <w:p>
      <w:r>
        <w:t>der</w:t>
      </w:r>
    </w:p>
    <w:p>
      <w:r>
        <w:t>Beschwerdeführer</w:t>
      </w:r>
    </w:p>
    <w:p>
      <w:r>
        <w:t>vom</w:t>
      </w:r>
    </w:p>
    <w:p>
      <w:r>
        <w:t>12.</w:t>
      </w:r>
    </w:p>
    <w:p>
      <w:r>
        <w:t>Juni</w:t>
      </w:r>
    </w:p>
    <w:p>
      <w:r>
        <w:t>2019</w:t>
      </w:r>
    </w:p>
    <w:p>
      <w:r>
        <w:t>bis</w:t>
      </w:r>
    </w:p>
    <w:p>
      <w:r>
        <w:t>am</w:t>
      </w:r>
    </w:p>
    <w:p>
      <w:r>
        <w:t>1.</w:t>
      </w:r>
    </w:p>
    <w:p>
      <w:r>
        <w:t>November</w:t>
      </w:r>
    </w:p>
    <w:p>
      <w:r>
        <w:t>2020</w:t>
      </w:r>
    </w:p>
    <w:p>
      <w:r>
        <w:t>tätig</w:t>
      </w:r>
    </w:p>
    <w:p>
      <w:r>
        <w:t>war</w:t>
      </w:r>
    </w:p>
    <w:p>
      <w:r>
        <w:t>(Urk.</w:t>
      </w:r>
    </w:p>
    <w:p>
      <w:r>
        <w:t>7 /11) ,</w:t>
      </w:r>
    </w:p>
    <w:p>
      <w:r>
        <w:t>erzielte</w:t>
      </w:r>
    </w:p>
    <w:p>
      <w:r>
        <w:t>er</w:t>
      </w:r>
    </w:p>
    <w:p>
      <w:r>
        <w:t>gemäss</w:t>
      </w:r>
    </w:p>
    <w:p>
      <w:r>
        <w:t>dem</w:t>
      </w:r>
    </w:p>
    <w:p>
      <w:r>
        <w:t>Lohnkonto</w:t>
      </w:r>
    </w:p>
    <w:p>
      <w:r>
        <w:t>v on</w:t>
      </w:r>
    </w:p>
    <w:p>
      <w:r>
        <w:t>Januar</w:t>
      </w:r>
    </w:p>
    <w:p>
      <w:r>
        <w:t>bis</w:t>
      </w:r>
    </w:p>
    <w:p>
      <w:r>
        <w:t>August</w:t>
      </w:r>
    </w:p>
    <w:p>
      <w:r>
        <w:t>2020</w:t>
      </w:r>
    </w:p>
    <w:p>
      <w:r>
        <w:t>bei</w:t>
      </w:r>
    </w:p>
    <w:p>
      <w:r>
        <w:t>abgerechneten</w:t>
      </w:r>
    </w:p>
    <w:p>
      <w:r>
        <w:t>1'495.75</w:t>
      </w:r>
    </w:p>
    <w:p>
      <w:r>
        <w:t>Stunden</w:t>
      </w:r>
    </w:p>
    <w:p>
      <w:r>
        <w:t>nach</w:t>
      </w:r>
    </w:p>
    <w:p>
      <w:r>
        <w:t>Abzug</w:t>
      </w:r>
    </w:p>
    <w:p>
      <w:r>
        <w:t>der</w:t>
      </w:r>
    </w:p>
    <w:p>
      <w:r>
        <w:t>zurückbehaltenen</w:t>
      </w:r>
    </w:p>
    <w:p>
      <w:r>
        <w:t>Ferien entschädigung</w:t>
      </w:r>
    </w:p>
    <w:p>
      <w:r>
        <w:t>ein</w:t>
      </w:r>
    </w:p>
    <w:p>
      <w:r>
        <w:t>Einkommen</w:t>
      </w:r>
    </w:p>
    <w:p>
      <w:r>
        <w:t>von</w:t>
      </w:r>
    </w:p>
    <w:p>
      <w:r>
        <w:t>Fr.</w:t>
      </w:r>
    </w:p>
    <w:p>
      <w:r>
        <w:t>54'264.70</w:t>
      </w:r>
    </w:p>
    <w:p>
      <w:r>
        <w:t>(Urk.</w:t>
      </w:r>
    </w:p>
    <w:p>
      <w:r>
        <w:t>7 /6 ;</w:t>
      </w:r>
    </w:p>
    <w:p>
      <w:r>
        <w:t>Normal stundenlohn</w:t>
      </w:r>
    </w:p>
    <w:p>
      <w:r>
        <w:t>von</w:t>
      </w:r>
    </w:p>
    <w:p>
      <w:r>
        <w:t>Fr.</w:t>
      </w:r>
    </w:p>
    <w:p>
      <w:r>
        <w:t>38'710.00</w:t>
      </w:r>
    </w:p>
    <w:p>
      <w:r>
        <w:t>plus</w:t>
      </w:r>
    </w:p>
    <w:p>
      <w:r>
        <w:t>13.</w:t>
      </w:r>
    </w:p>
    <w:p>
      <w:r>
        <w:t>Mo natslohn</w:t>
      </w:r>
    </w:p>
    <w:p>
      <w:r>
        <w:t>8,33</w:t>
      </w:r>
    </w:p>
    <w:p>
      <w:r>
        <w:t>%</w:t>
      </w:r>
    </w:p>
    <w:p>
      <w:r>
        <w:t>von</w:t>
      </w:r>
    </w:p>
    <w:p>
      <w:r>
        <w:t>Fr.</w:t>
      </w:r>
    </w:p>
    <w:p>
      <w:r>
        <w:t>3’679.65,</w:t>
      </w:r>
    </w:p>
    <w:p>
      <w:r>
        <w:t>Überzeitzuschlag</w:t>
      </w:r>
    </w:p>
    <w:p>
      <w:r>
        <w:t>von</w:t>
      </w:r>
    </w:p>
    <w:p>
      <w:r>
        <w:t>Fr.</w:t>
      </w:r>
    </w:p>
    <w:p>
      <w:r>
        <w:t>621.25,</w:t>
      </w:r>
    </w:p>
    <w:p>
      <w:r>
        <w:t>Nachtzulage</w:t>
      </w:r>
    </w:p>
    <w:p>
      <w:r>
        <w:t>von</w:t>
      </w:r>
    </w:p>
    <w:p>
      <w:r>
        <w:t>Fr.</w:t>
      </w:r>
    </w:p>
    <w:p>
      <w:r>
        <w:t>34.00,</w:t>
      </w:r>
    </w:p>
    <w:p>
      <w:r>
        <w:t>Feiertags entschädigung</w:t>
      </w:r>
    </w:p>
    <w:p>
      <w:r>
        <w:t>3,2</w:t>
      </w:r>
    </w:p>
    <w:p>
      <w:r>
        <w:t>%</w:t>
      </w:r>
    </w:p>
    <w:p>
      <w:r>
        <w:t>von</w:t>
      </w:r>
    </w:p>
    <w:p>
      <w:r>
        <w:t>Fr.</w:t>
      </w:r>
    </w:p>
    <w:p>
      <w:r>
        <w:t>1'241.40,</w:t>
      </w:r>
    </w:p>
    <w:p>
      <w:r>
        <w:t>Ferien</w:t>
      </w:r>
    </w:p>
    <w:p>
      <w:r>
        <w:t>10,6</w:t>
      </w:r>
    </w:p>
    <w:p>
      <w:r>
        <w:t>%</w:t>
      </w:r>
    </w:p>
    <w:p>
      <w:r>
        <w:t>von</w:t>
      </w:r>
    </w:p>
    <w:p>
      <w:r>
        <w:t>Fr.</w:t>
      </w:r>
    </w:p>
    <w:p>
      <w:r>
        <w:t>4'232.90,</w:t>
      </w:r>
    </w:p>
    <w:p>
      <w:r>
        <w:t>Kinderzulagen</w:t>
      </w:r>
    </w:p>
    <w:p>
      <w:r>
        <w:t>von</w:t>
      </w:r>
    </w:p>
    <w:p>
      <w:r>
        <w:t>Fr.</w:t>
      </w:r>
    </w:p>
    <w:p>
      <w:r>
        <w:t>1'600.00,</w:t>
      </w:r>
    </w:p>
    <w:p>
      <w:r>
        <w:t>einem</w:t>
      </w:r>
    </w:p>
    <w:p>
      <w:r>
        <w:t>Nachtrag</w:t>
      </w:r>
    </w:p>
    <w:p>
      <w:r>
        <w:t>an</w:t>
      </w:r>
    </w:p>
    <w:p>
      <w:r>
        <w:t>Familienzu lagen</w:t>
      </w:r>
    </w:p>
    <w:p>
      <w:r>
        <w:t>aus</w:t>
      </w:r>
    </w:p>
    <w:p>
      <w:r>
        <w:t>dem</w:t>
      </w:r>
    </w:p>
    <w:p>
      <w:r>
        <w:t>Vorjahr</w:t>
      </w:r>
    </w:p>
    <w:p>
      <w:r>
        <w:t>von</w:t>
      </w:r>
    </w:p>
    <w:p>
      <w:r>
        <w:t>Fr .</w:t>
      </w:r>
    </w:p>
    <w:p>
      <w:r>
        <w:t>1'080.00,</w:t>
      </w:r>
    </w:p>
    <w:p>
      <w:r>
        <w:t>diversen</w:t>
      </w:r>
    </w:p>
    <w:p>
      <w:r>
        <w:t>Spesen</w:t>
      </w:r>
    </w:p>
    <w:p>
      <w:r>
        <w:t>von</w:t>
      </w:r>
    </w:p>
    <w:p>
      <w:r>
        <w:t>Fr.</w:t>
      </w:r>
    </w:p>
    <w:p>
      <w:r>
        <w:t>7'298.40</w:t>
      </w:r>
    </w:p>
    <w:p>
      <w:r>
        <w:t>minus</w:t>
      </w:r>
    </w:p>
    <w:p>
      <w:r>
        <w:t>zurückbehaltener</w:t>
      </w:r>
    </w:p>
    <w:p>
      <w:r>
        <w:t>Ferienlohn</w:t>
      </w:r>
    </w:p>
    <w:p>
      <w:r>
        <w:t>von</w:t>
      </w:r>
    </w:p>
    <w:p>
      <w:r>
        <w:t>Fr.</w:t>
      </w:r>
    </w:p>
    <w:p>
      <w:r>
        <w:t>4'232.90 ).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Valideneinkommens</w:t>
      </w:r>
    </w:p>
    <w:p>
      <w:r>
        <w:t>(Urk.</w:t>
      </w:r>
    </w:p>
    <w:p>
      <w:r>
        <w:t>2</w:t>
      </w:r>
    </w:p>
    <w:p>
      <w:r>
        <w:t>S.</w:t>
      </w:r>
    </w:p>
    <w:p>
      <w:r>
        <w:t>5</w:t>
      </w:r>
    </w:p>
    <w:p>
      <w:r>
        <w:t>Ziff.</w:t>
      </w:r>
    </w:p>
    <w:p>
      <w:r>
        <w:t>3.3)</w:t>
      </w:r>
    </w:p>
    <w:p>
      <w:r>
        <w:t>ist</w:t>
      </w:r>
    </w:p>
    <w:p>
      <w:r>
        <w:t>relevant,</w:t>
      </w:r>
    </w:p>
    <w:p>
      <w:r>
        <w:t>was</w:t>
      </w:r>
    </w:p>
    <w:p>
      <w:r>
        <w:t>zum</w:t>
      </w:r>
    </w:p>
    <w:p>
      <w:r>
        <w:t>massgebenden</w:t>
      </w:r>
    </w:p>
    <w:p>
      <w:r>
        <w:t>Lohn</w:t>
      </w:r>
    </w:p>
    <w:p>
      <w:r>
        <w:t>gemäss</w:t>
      </w:r>
    </w:p>
    <w:p>
      <w:r>
        <w:t>der</w:t>
      </w:r>
    </w:p>
    <w:p>
      <w:r>
        <w:t>AHV-Gesetzgebung</w:t>
      </w:r>
    </w:p>
    <w:p>
      <w:r>
        <w:t>gehört</w:t>
      </w:r>
    </w:p>
    <w:p>
      <w:r>
        <w:t>(vgl.</w:t>
      </w:r>
    </w:p>
    <w:p>
      <w:r>
        <w:t>insbeson dere</w:t>
      </w:r>
    </w:p>
    <w:p>
      <w:r>
        <w:t>Art.</w:t>
      </w:r>
    </w:p>
    <w:p>
      <w:r>
        <w:t>7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Alters-</w:t>
      </w:r>
    </w:p>
    <w:p>
      <w:r>
        <w:t>und</w:t>
      </w:r>
    </w:p>
    <w:p>
      <w:r>
        <w:t>Hinterlassen enversicherung</w:t>
      </w:r>
    </w:p>
    <w:p>
      <w:r>
        <w:t>[ AHVV ] ) ,</w:t>
      </w:r>
    </w:p>
    <w:p>
      <w:r>
        <w:t>weshalb</w:t>
      </w:r>
    </w:p>
    <w:p>
      <w:r>
        <w:t>Familienzulagen</w:t>
      </w:r>
    </w:p>
    <w:p>
      <w:r>
        <w:t>und</w:t>
      </w:r>
    </w:p>
    <w:p>
      <w:r>
        <w:t>Spesen</w:t>
      </w:r>
    </w:p>
    <w:p>
      <w:r>
        <w:t>nicht</w:t>
      </w:r>
    </w:p>
    <w:p>
      <w:r>
        <w:t>zum</w:t>
      </w:r>
    </w:p>
    <w:p>
      <w:r>
        <w:t>Valideneinkommen</w:t>
      </w:r>
    </w:p>
    <w:p>
      <w:r>
        <w:t>zu</w:t>
      </w:r>
    </w:p>
    <w:p>
      <w:r>
        <w:t>rechnen</w:t>
      </w:r>
    </w:p>
    <w:p>
      <w:r>
        <w:t>sind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8C_194/2020</w:t>
      </w:r>
    </w:p>
    <w:p>
      <w:r>
        <w:t>vom</w:t>
      </w:r>
    </w:p>
    <w:p>
      <w:r>
        <w:t>12.</w:t>
      </w:r>
    </w:p>
    <w:p>
      <w:r>
        <w:t>Mai</w:t>
      </w:r>
    </w:p>
    <w:p>
      <w:r>
        <w:t>2010</w:t>
      </w:r>
    </w:p>
    <w:p>
      <w:r>
        <w:t>E.</w:t>
      </w:r>
    </w:p>
    <w:p>
      <w:r>
        <w:t>4.5;</w:t>
      </w:r>
    </w:p>
    <w:p>
      <w:r>
        <w:t>8C_363/2017</w:t>
      </w:r>
    </w:p>
    <w:p>
      <w:r>
        <w:t>vom</w:t>
      </w:r>
    </w:p>
    <w:p>
      <w:r>
        <w:t>22.</w:t>
      </w:r>
    </w:p>
    <w:p>
      <w:r>
        <w:t>November</w:t>
      </w:r>
    </w:p>
    <w:p>
      <w:r>
        <w:t>2017</w:t>
      </w:r>
    </w:p>
    <w:p>
      <w:r>
        <w:t>E.</w:t>
      </w:r>
    </w:p>
    <w:p>
      <w:r>
        <w:t>4).</w:t>
      </w:r>
    </w:p>
    <w:p>
      <w:r>
        <w:t>Würde</w:t>
      </w:r>
    </w:p>
    <w:p>
      <w:r>
        <w:t>das</w:t>
      </w:r>
    </w:p>
    <w:p>
      <w:r>
        <w:t>Valideneinkommen</w:t>
      </w:r>
    </w:p>
    <w:p>
      <w:r>
        <w:t>des</w:t>
      </w:r>
    </w:p>
    <w:p>
      <w:r>
        <w:t>Beschwerdeführers</w:t>
      </w:r>
    </w:p>
    <w:p>
      <w:r>
        <w:t>gestützt</w:t>
      </w:r>
    </w:p>
    <w:p>
      <w:r>
        <w:t>auf</w:t>
      </w:r>
    </w:p>
    <w:p>
      <w:r>
        <w:t>den</w:t>
      </w:r>
    </w:p>
    <w:p>
      <w:r>
        <w:t>zuletzt</w:t>
      </w:r>
    </w:p>
    <w:p>
      <w:r>
        <w:t>bei</w:t>
      </w:r>
    </w:p>
    <w:p>
      <w:r>
        <w:t>der</w:t>
      </w:r>
    </w:p>
    <w:p>
      <w:r>
        <w:t>Y.___</w:t>
      </w:r>
    </w:p>
    <w:p>
      <w:r>
        <w:t>AG</w:t>
      </w:r>
    </w:p>
    <w:p>
      <w:r>
        <w:t>erzielten</w:t>
      </w:r>
    </w:p>
    <w:p>
      <w:r>
        <w:t>Lohn</w:t>
      </w:r>
    </w:p>
    <w:p>
      <w:r>
        <w:t>ermittelt,</w:t>
      </w:r>
    </w:p>
    <w:p>
      <w:r>
        <w:t>wäre</w:t>
      </w:r>
    </w:p>
    <w:p>
      <w:r>
        <w:t>rechnerisch</w:t>
      </w:r>
    </w:p>
    <w:p>
      <w:r>
        <w:t>von</w:t>
      </w:r>
    </w:p>
    <w:p>
      <w:r>
        <w:t>einem</w:t>
      </w:r>
    </w:p>
    <w:p>
      <w:r>
        <w:t>Jahrese inkommen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66'415.95</w:t>
      </w:r>
    </w:p>
    <w:p>
      <w:r>
        <w:t>(44'277.30</w:t>
      </w:r>
    </w:p>
    <w:p>
      <w:r>
        <w:t>[38'710.00</w:t>
      </w:r>
    </w:p>
    <w:p>
      <w:r>
        <w:t>+</w:t>
      </w:r>
    </w:p>
    <w:p>
      <w:r>
        <w:t>3’679.65</w:t>
      </w:r>
    </w:p>
    <w:p>
      <w:r>
        <w:t>+</w:t>
      </w:r>
    </w:p>
    <w:p>
      <w:r>
        <w:t>621.25</w:t>
      </w:r>
    </w:p>
    <w:p>
      <w:r>
        <w:t>+</w:t>
      </w:r>
    </w:p>
    <w:p>
      <w:r>
        <w:t>34.00</w:t>
      </w:r>
    </w:p>
    <w:p>
      <w:r>
        <w:t>+</w:t>
      </w:r>
    </w:p>
    <w:p>
      <w:r>
        <w:t>1'241.40]</w:t>
      </w:r>
    </w:p>
    <w:p>
      <w:r>
        <w:t>./.</w:t>
      </w:r>
    </w:p>
    <w:p>
      <w:r>
        <w:t>8</w:t>
      </w:r>
    </w:p>
    <w:p>
      <w:r>
        <w:t>x</w:t>
      </w:r>
    </w:p>
    <w:p>
      <w:r>
        <w:t>12)</w:t>
      </w:r>
    </w:p>
    <w:p>
      <w:r>
        <w:t>auszugehen.</w:t>
      </w:r>
    </w:p>
    <w:p>
      <w:r>
        <w:t>Allerdings</w:t>
      </w:r>
    </w:p>
    <w:p>
      <w:r>
        <w:t>wies</w:t>
      </w:r>
    </w:p>
    <w:p>
      <w:r>
        <w:t>diese</w:t>
      </w:r>
    </w:p>
    <w:p>
      <w:r>
        <w:t>Arbeitgeberin</w:t>
      </w:r>
    </w:p>
    <w:p>
      <w:r>
        <w:t>gegenüber</w:t>
      </w:r>
    </w:p>
    <w:p>
      <w:r>
        <w:t>der</w:t>
      </w:r>
    </w:p>
    <w:p>
      <w:r>
        <w:t>Beschwerdegegnerin</w:t>
      </w:r>
    </w:p>
    <w:p>
      <w:r>
        <w:t>einen</w:t>
      </w:r>
    </w:p>
    <w:p>
      <w:r>
        <w:t>Jah res lohn</w:t>
      </w:r>
    </w:p>
    <w:p>
      <w:r>
        <w:t>von</w:t>
      </w:r>
    </w:p>
    <w:p>
      <w:r>
        <w:t>Fr.</w:t>
      </w:r>
    </w:p>
    <w:p>
      <w:r>
        <w:t>72 ’ 890.10</w:t>
      </w:r>
    </w:p>
    <w:p>
      <w:r>
        <w:t>aus</w:t>
      </w:r>
    </w:p>
    <w:p>
      <w:r>
        <w:t>(Urk.</w:t>
      </w:r>
    </w:p>
    <w:p>
      <w:r>
        <w:t>7 /11;</w:t>
      </w:r>
    </w:p>
    <w:p>
      <w:r>
        <w:t>Grundlohn</w:t>
      </w:r>
    </w:p>
    <w:p>
      <w:r>
        <w:t>von</w:t>
      </w:r>
    </w:p>
    <w:p>
      <w:r>
        <w:t>Fr.</w:t>
      </w:r>
    </w:p>
    <w:p>
      <w:r>
        <w:t>56 ’ 378.89 ,</w:t>
      </w:r>
    </w:p>
    <w:p>
      <w:r>
        <w:t>Familien-</w:t>
      </w:r>
    </w:p>
    <w:p>
      <w:r>
        <w:t>und</w:t>
      </w:r>
    </w:p>
    <w:p>
      <w:r>
        <w:t>Kinderzulagen</w:t>
      </w:r>
    </w:p>
    <w:p>
      <w:r>
        <w:t>von</w:t>
      </w:r>
    </w:p>
    <w:p>
      <w:r>
        <w:t>Fr.</w:t>
      </w:r>
    </w:p>
    <w:p>
      <w:r>
        <w:t>2 ’ 473.22 ,</w:t>
      </w:r>
    </w:p>
    <w:p>
      <w:r>
        <w:t>F erien-</w:t>
      </w:r>
    </w:p>
    <w:p>
      <w:r>
        <w:t>und</w:t>
      </w:r>
    </w:p>
    <w:p>
      <w:r>
        <w:t>Feiertagsent schädi gung</w:t>
      </w:r>
    </w:p>
    <w:p>
      <w:r>
        <w:t>von</w:t>
      </w:r>
    </w:p>
    <w:p>
      <w:r>
        <w:t>F r.</w:t>
      </w:r>
    </w:p>
    <w:p>
      <w:r>
        <w:t>7 ’ 973.65 ,</w:t>
      </w:r>
    </w:p>
    <w:p>
      <w:r>
        <w:t>übrige</w:t>
      </w:r>
    </w:p>
    <w:p>
      <w:r>
        <w:t>Zulagen</w:t>
      </w:r>
    </w:p>
    <w:p>
      <w:r>
        <w:t>von</w:t>
      </w:r>
    </w:p>
    <w:p>
      <w:r>
        <w:t>Fr.</w:t>
      </w:r>
    </w:p>
    <w:p>
      <w:r>
        <w:t>703.32</w:t>
      </w:r>
    </w:p>
    <w:p>
      <w:r>
        <w:t>sowie</w:t>
      </w:r>
    </w:p>
    <w:p>
      <w:r>
        <w:t>Gratifika tion/13 .</w:t>
      </w:r>
    </w:p>
    <w:p>
      <w:r>
        <w:t>Monatslohn</w:t>
      </w:r>
    </w:p>
    <w:p>
      <w:r>
        <w:t>von</w:t>
      </w:r>
    </w:p>
    <w:p>
      <w:r>
        <w:t>Fr.</w:t>
      </w:r>
    </w:p>
    <w:p>
      <w:r>
        <w:t>5 ’ 361.01 );</w:t>
      </w:r>
    </w:p>
    <w:p>
      <w:r>
        <w:t>ohne</w:t>
      </w:r>
    </w:p>
    <w:p>
      <w:r>
        <w:t>Familien-</w:t>
      </w:r>
    </w:p>
    <w:p>
      <w:r>
        <w:t>und</w:t>
      </w:r>
    </w:p>
    <w:p>
      <w:r>
        <w:t>Kinderzu lagen</w:t>
      </w:r>
    </w:p>
    <w:p>
      <w:r>
        <w:t>von</w:t>
      </w:r>
    </w:p>
    <w:p>
      <w:r>
        <w:t>Fr.</w:t>
      </w:r>
    </w:p>
    <w:p>
      <w:r>
        <w:t>70'416.78.</w:t>
      </w:r>
    </w:p>
    <w:p>
      <w:r>
        <w:t>Mithin</w:t>
      </w:r>
    </w:p>
    <w:p>
      <w:r>
        <w:t>konnte</w:t>
      </w:r>
    </w:p>
    <w:p>
      <w:r>
        <w:t>der</w:t>
      </w:r>
    </w:p>
    <w:p>
      <w:r>
        <w:t>Beschwerdeführer</w:t>
      </w:r>
    </w:p>
    <w:p>
      <w:r>
        <w:t>das</w:t>
      </w:r>
    </w:p>
    <w:p>
      <w:r>
        <w:t>bei</w:t>
      </w:r>
    </w:p>
    <w:p>
      <w:r>
        <w:t>der</w:t>
      </w:r>
    </w:p>
    <w:p>
      <w:r>
        <w:t>L.___</w:t>
      </w:r>
    </w:p>
    <w:p>
      <w:r>
        <w:t>bis</w:t>
      </w:r>
    </w:p>
    <w:p>
      <w:r>
        <w:t>März</w:t>
      </w:r>
    </w:p>
    <w:p>
      <w:r>
        <w:t>2019</w:t>
      </w:r>
    </w:p>
    <w:p>
      <w:r>
        <w:t>erzielte</w:t>
      </w:r>
    </w:p>
    <w:p>
      <w:r>
        <w:t>Einkommensniveau</w:t>
      </w:r>
    </w:p>
    <w:p>
      <w:r>
        <w:t>n icht</w:t>
      </w:r>
    </w:p>
    <w:p>
      <w:r>
        <w:t>mehr</w:t>
      </w:r>
    </w:p>
    <w:p>
      <w:r>
        <w:t>erreichen.</w:t>
      </w:r>
    </w:p>
    <w:p>
      <w:r>
        <w:t>Wobei</w:t>
      </w:r>
    </w:p>
    <w:p>
      <w:r>
        <w:t>anzumerken</w:t>
      </w:r>
    </w:p>
    <w:p>
      <w:r>
        <w:t>ist,</w:t>
      </w:r>
    </w:p>
    <w:p>
      <w:r>
        <w:t>dass</w:t>
      </w:r>
    </w:p>
    <w:p>
      <w:r>
        <w:t>gemäss</w:t>
      </w:r>
    </w:p>
    <w:p>
      <w:r>
        <w:t>dem</w:t>
      </w:r>
    </w:p>
    <w:p>
      <w:r>
        <w:t>letzten</w:t>
      </w:r>
    </w:p>
    <w:p>
      <w:r>
        <w:t>Einzelarbeitsvertrag</w:t>
      </w:r>
    </w:p>
    <w:p>
      <w:r>
        <w:t>mit</w:t>
      </w:r>
    </w:p>
    <w:p>
      <w:r>
        <w:t>der</w:t>
      </w:r>
    </w:p>
    <w:p>
      <w:r>
        <w:t>L.___ ,</w:t>
      </w:r>
    </w:p>
    <w:p>
      <w:r>
        <w:t>gültig</w:t>
      </w:r>
    </w:p>
    <w:p>
      <w:r>
        <w:t>vom</w:t>
      </w:r>
    </w:p>
    <w:p>
      <w:r>
        <w:t>1.</w:t>
      </w:r>
    </w:p>
    <w:p>
      <w:r>
        <w:t>Juni</w:t>
      </w:r>
    </w:p>
    <w:p>
      <w:r>
        <w:t>2018</w:t>
      </w:r>
    </w:p>
    <w:p>
      <w:r>
        <w:t>bis</w:t>
      </w:r>
    </w:p>
    <w:p>
      <w:r>
        <w:rPr>
          <w:b/>
        </w:rPr>
        <w:t>E. 3.3.1</w:t>
      </w:r>
    </w:p>
    <w:p>
      <w:r>
        <w:t>hiervor) .</w:t>
      </w:r>
    </w:p>
    <w:p>
      <w:r>
        <w:t>E r</w:t>
      </w:r>
    </w:p>
    <w:p>
      <w:r>
        <w:t>führte</w:t>
      </w:r>
    </w:p>
    <w:p>
      <w:r>
        <w:t>selber</w:t>
      </w:r>
    </w:p>
    <w:p>
      <w:r>
        <w:t>aus,</w:t>
      </w:r>
    </w:p>
    <w:p>
      <w:r>
        <w:t>die</w:t>
      </w:r>
    </w:p>
    <w:p>
      <w:r>
        <w:t>Handbeschwerden</w:t>
      </w:r>
    </w:p>
    <w:p>
      <w:r>
        <w:t>seien</w:t>
      </w:r>
    </w:p>
    <w:p>
      <w:r>
        <w:t>erst</w:t>
      </w:r>
    </w:p>
    <w:p>
      <w:r>
        <w:t>einige</w:t>
      </w:r>
    </w:p>
    <w:p>
      <w:r>
        <w:t>Wochen</w:t>
      </w:r>
    </w:p>
    <w:p>
      <w:r>
        <w:t>nach</w:t>
      </w:r>
    </w:p>
    <w:p>
      <w:r>
        <w:t>der</w:t>
      </w:r>
    </w:p>
    <w:p>
      <w:r>
        <w:t>Operation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vom</w:t>
      </w:r>
    </w:p>
    <w:p>
      <w:r>
        <w:t>14.</w:t>
      </w:r>
    </w:p>
    <w:p>
      <w:r>
        <w:t>Oktober</w:t>
      </w:r>
    </w:p>
    <w:p>
      <w:r>
        <w:t>2020</w:t>
      </w:r>
    </w:p>
    <w:p>
      <w:r>
        <w:t>aufge treten</w:t>
      </w:r>
    </w:p>
    <w:p>
      <w:r>
        <w:t>(Urk.</w:t>
      </w:r>
    </w:p>
    <w:p>
      <w:r>
        <w:t>7 /126,</w:t>
      </w:r>
    </w:p>
    <w:p>
      <w:r>
        <w:t>7 /131) ,</w:t>
      </w:r>
    </w:p>
    <w:p>
      <w:r>
        <w:t>mithin</w:t>
      </w:r>
    </w:p>
    <w:p>
      <w:r>
        <w:t>nach</w:t>
      </w:r>
    </w:p>
    <w:p>
      <w:r>
        <w:t>mehr</w:t>
      </w:r>
    </w:p>
    <w:p>
      <w:r>
        <w:t>als</w:t>
      </w:r>
    </w:p>
    <w:p>
      <w:r>
        <w:t>zwei</w:t>
      </w:r>
    </w:p>
    <w:p>
      <w:r>
        <w:t>Monate n</w:t>
      </w:r>
    </w:p>
    <w:p>
      <w:r>
        <w:t>seit</w:t>
      </w:r>
    </w:p>
    <w:p>
      <w:r>
        <w:t>dem</w:t>
      </w:r>
    </w:p>
    <w:p>
      <w:r>
        <w:t>Unfall .</w:t>
      </w:r>
    </w:p>
    <w:p>
      <w:r>
        <w:t>Beim</w:t>
      </w:r>
    </w:p>
    <w:p>
      <w:r>
        <w:t>Beschwerdeführer</w:t>
      </w:r>
    </w:p>
    <w:p>
      <w:r>
        <w:t>wurde</w:t>
      </w:r>
    </w:p>
    <w:p>
      <w:r>
        <w:t>im</w:t>
      </w:r>
    </w:p>
    <w:p>
      <w:r>
        <w:t>Januar</w:t>
      </w:r>
    </w:p>
    <w:p>
      <w:r>
        <w:t>2021</w:t>
      </w:r>
    </w:p>
    <w:p>
      <w:r>
        <w:t>elektrophysiologisch</w:t>
      </w:r>
    </w:p>
    <w:p>
      <w:r>
        <w:t>mittels</w:t>
      </w:r>
    </w:p>
    <w:p>
      <w:r>
        <w:t>Messung</w:t>
      </w:r>
    </w:p>
    <w:p>
      <w:r>
        <w:t>der</w:t>
      </w:r>
    </w:p>
    <w:p>
      <w:r>
        <w:t>Nervenleitgeschwindigkeit</w:t>
      </w:r>
    </w:p>
    <w:p>
      <w:r>
        <w:t>ein</w:t>
      </w:r>
    </w:p>
    <w:p>
      <w:r>
        <w:t>die</w:t>
      </w:r>
    </w:p>
    <w:p>
      <w:r>
        <w:t>Handbeschwerden</w:t>
      </w:r>
    </w:p>
    <w:p>
      <w:r>
        <w:t>verursachen des</w:t>
      </w:r>
    </w:p>
    <w:p>
      <w:r>
        <w:t>Karpaltunnelsyndrom</w:t>
      </w:r>
    </w:p>
    <w:p>
      <w:r>
        <w:t>nachgewiesen</w:t>
      </w:r>
    </w:p>
    <w:p>
      <w:r>
        <w:t>(E.</w:t>
      </w:r>
    </w:p>
    <w:p>
      <w:r>
        <w:rPr>
          <w:b/>
        </w:rPr>
        <w:t>E. 3.3.3</w:t>
      </w:r>
    </w:p>
    <w:p>
      <w:r>
        <w:t>hiervor).</w:t>
      </w:r>
    </w:p>
    <w:p>
      <w:r>
        <w:t>Sodann</w:t>
      </w:r>
    </w:p>
    <w:p>
      <w:r>
        <w:t>ist</w:t>
      </w:r>
    </w:p>
    <w:p>
      <w:r>
        <w:t>anzumerken,</w:t>
      </w:r>
    </w:p>
    <w:p>
      <w:r>
        <w:t>dass</w:t>
      </w:r>
    </w:p>
    <w:p>
      <w:r>
        <w:t>Dr.</w:t>
      </w:r>
    </w:p>
    <w:p>
      <w:r>
        <w:t>Z.___</w:t>
      </w:r>
    </w:p>
    <w:p>
      <w:r>
        <w:t>in</w:t>
      </w:r>
    </w:p>
    <w:p>
      <w:r>
        <w:t>seinem</w:t>
      </w:r>
    </w:p>
    <w:p>
      <w:r>
        <w:t>früheren</w:t>
      </w:r>
    </w:p>
    <w:p>
      <w:r>
        <w:t>Bericht</w:t>
      </w:r>
    </w:p>
    <w:p>
      <w:r>
        <w:t>vom</w:t>
      </w:r>
    </w:p>
    <w:p>
      <w:r>
        <w:t>23.</w:t>
      </w:r>
    </w:p>
    <w:p>
      <w:r>
        <w:t>August</w:t>
      </w:r>
    </w:p>
    <w:p>
      <w:r>
        <w:t>2021</w:t>
      </w:r>
    </w:p>
    <w:p>
      <w:r>
        <w:t>(Urk.</w:t>
      </w:r>
    </w:p>
    <w:p>
      <w:r>
        <w:t>7 /164</w:t>
      </w:r>
    </w:p>
    <w:p>
      <w:r>
        <w:t>[=3/7/2])</w:t>
      </w:r>
    </w:p>
    <w:p>
      <w:r>
        <w:t>u.a.</w:t>
      </w:r>
    </w:p>
    <w:p>
      <w:r>
        <w:t>die</w:t>
      </w:r>
    </w:p>
    <w:p>
      <w:r>
        <w:t>Diagnose</w:t>
      </w:r>
    </w:p>
    <w:p>
      <w:r>
        <w:t>«CTS</w:t>
      </w:r>
    </w:p>
    <w:p>
      <w:r>
        <w:t>und</w:t>
      </w:r>
    </w:p>
    <w:p>
      <w:r>
        <w:t>Morbus</w:t>
      </w:r>
    </w:p>
    <w:p>
      <w:r>
        <w:t>Dupuytren</w:t>
      </w:r>
    </w:p>
    <w:p>
      <w:r>
        <w:t>rechts</w:t>
      </w:r>
    </w:p>
    <w:p>
      <w:r>
        <w:t>mit</w:t>
      </w:r>
    </w:p>
    <w:p>
      <w:r>
        <w:t>Parästhesie</w:t>
      </w:r>
    </w:p>
    <w:p>
      <w:r>
        <w:t>und</w:t>
      </w:r>
    </w:p>
    <w:p>
      <w:r>
        <w:t>Schwellung</w:t>
      </w:r>
    </w:p>
    <w:p>
      <w:r>
        <w:t>rechte</w:t>
      </w:r>
    </w:p>
    <w:p>
      <w:r>
        <w:t>Hand»</w:t>
      </w:r>
    </w:p>
    <w:p>
      <w:r>
        <w:t>gestellt</w:t>
      </w:r>
    </w:p>
    <w:p>
      <w:r>
        <w:t>hatte,</w:t>
      </w:r>
    </w:p>
    <w:p>
      <w:r>
        <w:t>weshalb</w:t>
      </w:r>
    </w:p>
    <w:p>
      <w:r>
        <w:t>davon</w:t>
      </w:r>
    </w:p>
    <w:p>
      <w:r>
        <w:t>auszugehen</w:t>
      </w:r>
    </w:p>
    <w:p>
      <w:r>
        <w:t>ist,</w:t>
      </w:r>
    </w:p>
    <w:p>
      <w:r>
        <w:t>dass</w:t>
      </w:r>
    </w:p>
    <w:p>
      <w:r>
        <w:t>er</w:t>
      </w:r>
    </w:p>
    <w:p>
      <w:r>
        <w:t>die</w:t>
      </w:r>
    </w:p>
    <w:p>
      <w:r>
        <w:t>von</w:t>
      </w:r>
    </w:p>
    <w:p>
      <w:r>
        <w:t>den</w:t>
      </w:r>
    </w:p>
    <w:p>
      <w:r>
        <w:t>Spezialärzten</w:t>
      </w:r>
    </w:p>
    <w:p>
      <w:r>
        <w:t>gestellten</w:t>
      </w:r>
    </w:p>
    <w:p>
      <w:r>
        <w:t>Diagnosen</w:t>
      </w:r>
    </w:p>
    <w:p>
      <w:r>
        <w:t>unreflektiert</w:t>
      </w:r>
    </w:p>
    <w:p>
      <w:r>
        <w:t>in</w:t>
      </w:r>
    </w:p>
    <w:p>
      <w:r>
        <w:t>seine</w:t>
      </w:r>
    </w:p>
    <w:p>
      <w:r>
        <w:t>eigenen</w:t>
      </w:r>
    </w:p>
    <w:p>
      <w:r>
        <w:t>Berichte</w:t>
      </w:r>
    </w:p>
    <w:p>
      <w:r>
        <w:t>übernahm;</w:t>
      </w:r>
    </w:p>
    <w:p>
      <w:r>
        <w:t>eine</w:t>
      </w:r>
    </w:p>
    <w:p>
      <w:r>
        <w:t>Erklärung</w:t>
      </w:r>
    </w:p>
    <w:p>
      <w:r>
        <w:t>für</w:t>
      </w:r>
    </w:p>
    <w:p>
      <w:r>
        <w:t>die</w:t>
      </w:r>
    </w:p>
    <w:p>
      <w:r>
        <w:t>geänderte</w:t>
      </w:r>
    </w:p>
    <w:p>
      <w:r>
        <w:t>Diagnos estellung</w:t>
      </w:r>
    </w:p>
    <w:p>
      <w:r>
        <w:t>im</w:t>
      </w:r>
    </w:p>
    <w:p>
      <w:r>
        <w:t>Bericht</w:t>
      </w:r>
    </w:p>
    <w:p>
      <w:r>
        <w:t>vom</w:t>
      </w:r>
    </w:p>
    <w:p>
      <w:r>
        <w:t>3.</w:t>
      </w:r>
    </w:p>
    <w:p>
      <w:r>
        <w:t>Juni</w:t>
      </w:r>
    </w:p>
    <w:p>
      <w:r>
        <w:t>2022</w:t>
      </w:r>
    </w:p>
    <w:p>
      <w:r>
        <w:t>(Urk.</w:t>
      </w:r>
    </w:p>
    <w:p>
      <w:r>
        <w:t>7 /207;</w:t>
      </w:r>
    </w:p>
    <w:p>
      <w:r>
        <w:t>E.</w:t>
      </w:r>
    </w:p>
    <w:p>
      <w:r>
        <w:rPr>
          <w:b/>
        </w:rPr>
        <w:t>E. 3.3.4</w:t>
      </w:r>
    </w:p>
    <w:p>
      <w:r>
        <w:t>hiervor).</w:t>
      </w:r>
    </w:p>
    <w:p>
      <w:r>
        <w:t>Ein</w:t>
      </w:r>
    </w:p>
    <w:p>
      <w:r>
        <w:t>CTS</w:t>
      </w:r>
    </w:p>
    <w:p>
      <w:r>
        <w:t>ist</w:t>
      </w:r>
    </w:p>
    <w:p>
      <w:r>
        <w:t>ei n</w:t>
      </w:r>
    </w:p>
    <w:p>
      <w:r>
        <w:t>Eng passsyndrom</w:t>
      </w:r>
    </w:p>
    <w:p>
      <w:r>
        <w:t>des</w:t>
      </w:r>
    </w:p>
    <w:p>
      <w:r>
        <w:t>peripheren</w:t>
      </w:r>
    </w:p>
    <w:p>
      <w:r>
        <w:t>Nervens</w:t>
      </w:r>
    </w:p>
    <w:p>
      <w:r>
        <w:t>ystems;</w:t>
      </w:r>
    </w:p>
    <w:p>
      <w:r>
        <w:t>ur sächlich</w:t>
      </w:r>
    </w:p>
    <w:p>
      <w:r>
        <w:t>ist</w:t>
      </w:r>
    </w:p>
    <w:p>
      <w:r>
        <w:t>ein e</w:t>
      </w:r>
    </w:p>
    <w:p>
      <w:r>
        <w:t>akute</w:t>
      </w:r>
    </w:p>
    <w:p>
      <w:r>
        <w:t>(z.B.</w:t>
      </w:r>
    </w:p>
    <w:p>
      <w:r>
        <w:t>Trauma )</w:t>
      </w:r>
    </w:p>
    <w:p>
      <w:r>
        <w:t>oder</w:t>
      </w:r>
    </w:p>
    <w:p>
      <w:r>
        <w:t>chronisch</w:t>
      </w:r>
    </w:p>
    <w:p>
      <w:r>
        <w:t>progrediente</w:t>
      </w:r>
    </w:p>
    <w:p>
      <w:r>
        <w:t>(z.B.</w:t>
      </w:r>
    </w:p>
    <w:p>
      <w:r>
        <w:t>Stoff wechselerkrankung)</w:t>
      </w:r>
    </w:p>
    <w:p>
      <w:r>
        <w:t>Kompression</w:t>
      </w:r>
    </w:p>
    <w:p>
      <w:r>
        <w:t>des</w:t>
      </w:r>
    </w:p>
    <w:p>
      <w:r>
        <w:t>Nervus</w:t>
      </w:r>
    </w:p>
    <w:p>
      <w:r>
        <w:t>medianus .</w:t>
      </w:r>
    </w:p>
    <w:p>
      <w:r>
        <w:t>Gestützt</w:t>
      </w:r>
    </w:p>
    <w:p>
      <w:r>
        <w:t>auf</w:t>
      </w:r>
    </w:p>
    <w:p>
      <w:r>
        <w:t>die</w:t>
      </w:r>
    </w:p>
    <w:p>
      <w:r>
        <w:t>vorliegende</w:t>
      </w:r>
    </w:p>
    <w:p>
      <w:r>
        <w:t>medizinische</w:t>
      </w:r>
    </w:p>
    <w:p>
      <w:r>
        <w:t>Aktenlage</w:t>
      </w:r>
    </w:p>
    <w:p>
      <w:r>
        <w:t>kann</w:t>
      </w:r>
    </w:p>
    <w:p>
      <w:r>
        <w:t>das</w:t>
      </w:r>
    </w:p>
    <w:p>
      <w:r>
        <w:t>CTS</w:t>
      </w:r>
    </w:p>
    <w:p>
      <w:r>
        <w:t>weder</w:t>
      </w:r>
    </w:p>
    <w:p>
      <w:r>
        <w:t>direkt</w:t>
      </w:r>
    </w:p>
    <w:p>
      <w:r>
        <w:t>noch</w:t>
      </w:r>
    </w:p>
    <w:p>
      <w:r>
        <w:t>indirekt</w:t>
      </w:r>
    </w:p>
    <w:p>
      <w:r>
        <w:t>auf</w:t>
      </w:r>
    </w:p>
    <w:p>
      <w:r>
        <w:t>den</w:t>
      </w:r>
    </w:p>
    <w:p>
      <w:r>
        <w:t>Unfall</w:t>
      </w:r>
    </w:p>
    <w:p>
      <w:r>
        <w:t>von</w:t>
      </w:r>
    </w:p>
    <w:p>
      <w:r>
        <w:rPr>
          <w:b/>
        </w:rPr>
        <w:t>E. 3.3.5</w:t>
      </w:r>
    </w:p>
    <w:p>
      <w:r>
        <w:t>Dr.</w:t>
      </w:r>
    </w:p>
    <w:p>
      <w:r>
        <w:t>G.___</w:t>
      </w:r>
    </w:p>
    <w:p>
      <w:r>
        <w:t>machte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rPr>
          <w:b/>
        </w:rPr>
        <w:t>E. 3.3.6</w:t>
      </w:r>
    </w:p>
    <w:p>
      <w:r>
        <w:t>PD</w:t>
      </w:r>
    </w:p>
    <w:p>
      <w:r>
        <w:t>Dr.</w:t>
      </w:r>
    </w:p>
    <w:p>
      <w:r>
        <w:t>med.</w:t>
      </w:r>
    </w:p>
    <w:p>
      <w:r>
        <w:t>A.</w:t>
      </w:r>
    </w:p>
    <w:p>
      <w:r>
        <w:t>I.___ ,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Traumatologie</w:t>
      </w:r>
    </w:p>
    <w:p>
      <w:r>
        <w:t>des</w:t>
      </w:r>
    </w:p>
    <w:p>
      <w:r>
        <w:t>Bewegungsapparates</w:t>
      </w:r>
    </w:p>
    <w:p>
      <w:r>
        <w:t>FMH,</w:t>
      </w:r>
    </w:p>
    <w:p>
      <w:r>
        <w:t>stellte</w:t>
      </w:r>
    </w:p>
    <w:p>
      <w:r>
        <w:t>im</w:t>
      </w:r>
    </w:p>
    <w:p>
      <w:r>
        <w:t>Bericht</w:t>
      </w:r>
    </w:p>
    <w:p>
      <w:r>
        <w:t>vom</w:t>
      </w:r>
    </w:p>
    <w:p>
      <w:r>
        <w:t>15.</w:t>
      </w:r>
    </w:p>
    <w:p>
      <w:r>
        <w:t>September</w:t>
      </w:r>
    </w:p>
    <w:p>
      <w:r>
        <w:t>2021</w:t>
      </w:r>
    </w:p>
    <w:p>
      <w:r>
        <w:t>neben</w:t>
      </w:r>
    </w:p>
    <w:p>
      <w:r>
        <w:t>der</w:t>
      </w:r>
    </w:p>
    <w:p>
      <w:r>
        <w:t>grossen,</w:t>
      </w:r>
    </w:p>
    <w:p>
      <w:r>
        <w:t>irreparablen</w:t>
      </w:r>
    </w:p>
    <w:p>
      <w:r>
        <w:t>Rotatorenmanschettenruptur</w:t>
      </w:r>
    </w:p>
    <w:p>
      <w:r>
        <w:t>rechts</w:t>
      </w:r>
    </w:p>
    <w:p>
      <w:r>
        <w:t>die</w:t>
      </w:r>
    </w:p>
    <w:p>
      <w:r>
        <w:t>Diagnose</w:t>
      </w:r>
    </w:p>
    <w:p>
      <w:r>
        <w:t>einer</w:t>
      </w:r>
    </w:p>
    <w:p>
      <w:r>
        <w:t>postoperativen</w:t>
      </w:r>
    </w:p>
    <w:p>
      <w:r>
        <w:t>Sudeck</w:t>
      </w:r>
    </w:p>
    <w:p>
      <w:r>
        <w:t>Dystrophie</w:t>
      </w:r>
    </w:p>
    <w:p>
      <w:r>
        <w:t>Hand</w:t>
      </w:r>
    </w:p>
    <w:p>
      <w:r>
        <w:t>rechts</w:t>
      </w:r>
    </w:p>
    <w:p>
      <w:r>
        <w:t>und</w:t>
      </w:r>
    </w:p>
    <w:p>
      <w:r>
        <w:t>hielt</w:t>
      </w:r>
    </w:p>
    <w:p>
      <w:r>
        <w:t>fest,</w:t>
      </w:r>
    </w:p>
    <w:p>
      <w:r>
        <w:t>auch</w:t>
      </w:r>
    </w:p>
    <w:p>
      <w:r>
        <w:t>b ezüglich</w:t>
      </w:r>
    </w:p>
    <w:p>
      <w:r>
        <w:t>der</w:t>
      </w:r>
    </w:p>
    <w:p>
      <w:r>
        <w:t>Hand</w:t>
      </w:r>
    </w:p>
    <w:p>
      <w:r>
        <w:t>ginge</w:t>
      </w:r>
    </w:p>
    <w:p>
      <w:r>
        <w:t>es</w:t>
      </w:r>
    </w:p>
    <w:p>
      <w:r>
        <w:t>nicht</w:t>
      </w:r>
    </w:p>
    <w:p>
      <w:r>
        <w:t>gut.</w:t>
      </w:r>
    </w:p>
    <w:p>
      <w:r>
        <w:t>Der</w:t>
      </w:r>
    </w:p>
    <w:p>
      <w:r>
        <w:t>Arzt</w:t>
      </w:r>
    </w:p>
    <w:p>
      <w:r>
        <w:t>befundete</w:t>
      </w:r>
    </w:p>
    <w:p>
      <w:r>
        <w:t>eine</w:t>
      </w:r>
    </w:p>
    <w:p>
      <w:r>
        <w:t>geringgradige</w:t>
      </w:r>
    </w:p>
    <w:p>
      <w:r>
        <w:t>Schwellung</w:t>
      </w:r>
    </w:p>
    <w:p>
      <w:r>
        <w:t>der</w:t>
      </w:r>
    </w:p>
    <w:p>
      <w:r>
        <w:t>Finger</w:t>
      </w:r>
    </w:p>
    <w:p>
      <w:r>
        <w:t>rechts,</w:t>
      </w:r>
    </w:p>
    <w:p>
      <w:r>
        <w:t>der</w:t>
      </w:r>
    </w:p>
    <w:p>
      <w:r>
        <w:t>Faustschluss</w:t>
      </w:r>
    </w:p>
    <w:p>
      <w:r>
        <w:t>sei</w:t>
      </w:r>
    </w:p>
    <w:p>
      <w:r>
        <w:t>nicht</w:t>
      </w:r>
    </w:p>
    <w:p>
      <w:r>
        <w:t>vollständig</w:t>
      </w:r>
    </w:p>
    <w:p>
      <w:r>
        <w:t>möglich</w:t>
      </w:r>
    </w:p>
    <w:p>
      <w:r>
        <w:t>und</w:t>
      </w:r>
    </w:p>
    <w:p>
      <w:r>
        <w:t>schmerzhaft.</w:t>
      </w:r>
    </w:p>
    <w:p>
      <w:r>
        <w:t>Der</w:t>
      </w:r>
    </w:p>
    <w:p>
      <w:r>
        <w:t>Beschwerdeführer</w:t>
      </w:r>
    </w:p>
    <w:p>
      <w:r>
        <w:t>s ei</w:t>
      </w:r>
    </w:p>
    <w:p>
      <w:r>
        <w:t>diesbezüglich</w:t>
      </w:r>
    </w:p>
    <w:p>
      <w:r>
        <w:t>an</w:t>
      </w:r>
    </w:p>
    <w:p>
      <w:r>
        <w:t>der</w:t>
      </w:r>
    </w:p>
    <w:p>
      <w:r>
        <w:t>Uniklinik</w:t>
      </w:r>
    </w:p>
    <w:p>
      <w:r>
        <w:t>J.___</w:t>
      </w:r>
    </w:p>
    <w:p>
      <w:r>
        <w:t>(recte:</w:t>
      </w:r>
    </w:p>
    <w:p>
      <w:r>
        <w:t>C.___ )</w:t>
      </w:r>
    </w:p>
    <w:p>
      <w:r>
        <w:t>gewesen.</w:t>
      </w:r>
    </w:p>
    <w:p>
      <w:r>
        <w:t>Die</w:t>
      </w:r>
    </w:p>
    <w:p>
      <w:r>
        <w:t>Handbeschwerden</w:t>
      </w:r>
    </w:p>
    <w:p>
      <w:r>
        <w:t>seien</w:t>
      </w:r>
    </w:p>
    <w:p>
      <w:r>
        <w:t>regredient ,</w:t>
      </w:r>
    </w:p>
    <w:p>
      <w:r>
        <w:t>die</w:t>
      </w:r>
    </w:p>
    <w:p>
      <w:r>
        <w:t>Schulterbe schwerden</w:t>
      </w:r>
    </w:p>
    <w:p>
      <w:r>
        <w:t>stag nier ten .</w:t>
      </w:r>
    </w:p>
    <w:p>
      <w:r>
        <w:t>Der</w:t>
      </w:r>
    </w:p>
    <w:p>
      <w:r>
        <w:t>Arzt</w:t>
      </w:r>
    </w:p>
    <w:p>
      <w:r>
        <w:t>skizzierte</w:t>
      </w:r>
    </w:p>
    <w:p>
      <w:r>
        <w:t>kurz</w:t>
      </w:r>
    </w:p>
    <w:p>
      <w:r>
        <w:t>drei</w:t>
      </w:r>
    </w:p>
    <w:p>
      <w:r>
        <w:t>Therapieoptionen</w:t>
      </w:r>
    </w:p>
    <w:p>
      <w:r>
        <w:t>–</w:t>
      </w:r>
    </w:p>
    <w:p>
      <w:r>
        <w:t>B elassen</w:t>
      </w:r>
    </w:p>
    <w:p>
      <w:r>
        <w:t>der</w:t>
      </w:r>
    </w:p>
    <w:p>
      <w:r>
        <w:t>Situa tion,</w:t>
      </w:r>
    </w:p>
    <w:p>
      <w:r>
        <w:t>Latissimus-dorsi</w:t>
      </w:r>
    </w:p>
    <w:p>
      <w:r>
        <w:t>Transfer</w:t>
      </w:r>
    </w:p>
    <w:p>
      <w:r>
        <w:t>oder</w:t>
      </w:r>
    </w:p>
    <w:p>
      <w:r>
        <w:t>inverse</w:t>
      </w:r>
    </w:p>
    <w:p>
      <w:r>
        <w:t>Prothese</w:t>
      </w:r>
    </w:p>
    <w:p>
      <w:r>
        <w:t>–</w:t>
      </w:r>
    </w:p>
    <w:p>
      <w:r>
        <w:t>und</w:t>
      </w:r>
    </w:p>
    <w:p>
      <w:r>
        <w:t>hielt</w:t>
      </w:r>
    </w:p>
    <w:p>
      <w:r>
        <w:t>dafür,</w:t>
      </w:r>
    </w:p>
    <w:p>
      <w:r>
        <w:t>bei</w:t>
      </w:r>
    </w:p>
    <w:p>
      <w:r>
        <w:t>Belassen</w:t>
      </w:r>
    </w:p>
    <w:p>
      <w:r>
        <w:t>der</w:t>
      </w:r>
    </w:p>
    <w:p>
      <w:r>
        <w:t>Situation</w:t>
      </w:r>
    </w:p>
    <w:p>
      <w:r>
        <w:t>werde</w:t>
      </w:r>
    </w:p>
    <w:p>
      <w:r>
        <w:t>sich</w:t>
      </w:r>
    </w:p>
    <w:p>
      <w:r>
        <w:t>die</w:t>
      </w:r>
    </w:p>
    <w:p>
      <w:r>
        <w:t>Hand</w:t>
      </w:r>
    </w:p>
    <w:p>
      <w:r>
        <w:t>wahrscheinlich</w:t>
      </w:r>
    </w:p>
    <w:p>
      <w:r>
        <w:t>verbessern,</w:t>
      </w:r>
    </w:p>
    <w:p>
      <w:r>
        <w:t>der</w:t>
      </w:r>
    </w:p>
    <w:p>
      <w:r>
        <w:t>Nach teil</w:t>
      </w:r>
    </w:p>
    <w:p>
      <w:r>
        <w:t>eines</w:t>
      </w:r>
    </w:p>
    <w:p>
      <w:r>
        <w:t>operativen</w:t>
      </w:r>
    </w:p>
    <w:p>
      <w:r>
        <w:t>Vorgehens</w:t>
      </w:r>
    </w:p>
    <w:p>
      <w:r>
        <w:t>wäre</w:t>
      </w:r>
    </w:p>
    <w:p>
      <w:r>
        <w:t>der</w:t>
      </w:r>
    </w:p>
    <w:p>
      <w:r>
        <w:t>Umstand,</w:t>
      </w:r>
    </w:p>
    <w:p>
      <w:r>
        <w:t>dass</w:t>
      </w:r>
    </w:p>
    <w:p>
      <w:r>
        <w:t>sich</w:t>
      </w:r>
    </w:p>
    <w:p>
      <w:r>
        <w:t>die</w:t>
      </w:r>
    </w:p>
    <w:p>
      <w:r>
        <w:t>rechte</w:t>
      </w:r>
    </w:p>
    <w:p>
      <w:r>
        <w:t>Hand</w:t>
      </w:r>
    </w:p>
    <w:p>
      <w:r>
        <w:t>wahrscheinlich</w:t>
      </w:r>
    </w:p>
    <w:p>
      <w:r>
        <w:t>wieder</w:t>
      </w:r>
    </w:p>
    <w:p>
      <w:r>
        <w:t>verschlechtern</w:t>
      </w:r>
    </w:p>
    <w:p>
      <w:r>
        <w:t>würde .</w:t>
      </w:r>
    </w:p>
    <w:p>
      <w:r>
        <w:t>Dr.</w:t>
      </w:r>
    </w:p>
    <w:p>
      <w:r>
        <w:t>I.___</w:t>
      </w:r>
    </w:p>
    <w:p>
      <w:r>
        <w:t>empfahl,</w:t>
      </w:r>
    </w:p>
    <w:p>
      <w:r>
        <w:t>abzu warten</w:t>
      </w:r>
    </w:p>
    <w:p>
      <w:r>
        <w:t>und</w:t>
      </w:r>
    </w:p>
    <w:p>
      <w:r>
        <w:t>die</w:t>
      </w:r>
    </w:p>
    <w:p>
      <w:r>
        <w:t>Hand</w:t>
      </w:r>
    </w:p>
    <w:p>
      <w:r>
        <w:t>ausheilen</w:t>
      </w:r>
    </w:p>
    <w:p>
      <w:r>
        <w:t>zu</w:t>
      </w:r>
    </w:p>
    <w:p>
      <w:r>
        <w:t>lassen</w:t>
      </w:r>
    </w:p>
    <w:p>
      <w:r>
        <w:t>( Urk.</w:t>
      </w:r>
    </w:p>
    <w:p>
      <w:r>
        <w:t>7 /169).</w:t>
      </w:r>
    </w:p>
    <w:p>
      <w:r>
        <w:rPr>
          <w:b/>
        </w:rPr>
        <w:t>E. 3.3.7</w:t>
      </w:r>
    </w:p>
    <w:p>
      <w:r>
        <w:t>hiervor)</w:t>
      </w:r>
    </w:p>
    <w:p>
      <w:r>
        <w:t>handelt</w:t>
      </w:r>
    </w:p>
    <w:p>
      <w:r>
        <w:t>es</w:t>
      </w:r>
    </w:p>
    <w:p>
      <w:r>
        <w:t>sich</w:t>
      </w:r>
    </w:p>
    <w:p>
      <w:r>
        <w:t>–</w:t>
      </w:r>
    </w:p>
    <w:p>
      <w:r>
        <w:t>wie</w:t>
      </w:r>
    </w:p>
    <w:p>
      <w:r>
        <w:t>beim</w:t>
      </w:r>
    </w:p>
    <w:p>
      <w:r>
        <w:t>Karpaltunnelsyndrom</w:t>
      </w:r>
    </w:p>
    <w:p>
      <w:r>
        <w:t>–</w:t>
      </w:r>
    </w:p>
    <w:p>
      <w:r>
        <w:t>zwar</w:t>
      </w:r>
    </w:p>
    <w:p>
      <w:r>
        <w:t>ebenfalls</w:t>
      </w:r>
    </w:p>
    <w:p>
      <w:r>
        <w:t>um</w:t>
      </w:r>
    </w:p>
    <w:p>
      <w:r>
        <w:t>eine</w:t>
      </w:r>
    </w:p>
    <w:p>
      <w:r>
        <w:t>neurolo gische</w:t>
      </w:r>
    </w:p>
    <w:p>
      <w:r>
        <w:t>Erkrankung.</w:t>
      </w:r>
    </w:p>
    <w:p>
      <w:r>
        <w:t>Es</w:t>
      </w:r>
    </w:p>
    <w:p>
      <w:r>
        <w:t>ist</w:t>
      </w:r>
    </w:p>
    <w:p>
      <w:r>
        <w:t>jedoch</w:t>
      </w:r>
    </w:p>
    <w:p>
      <w:r>
        <w:t>nicht</w:t>
      </w:r>
    </w:p>
    <w:p>
      <w:r>
        <w:t>akt enkundig ,</w:t>
      </w:r>
    </w:p>
    <w:p>
      <w:r>
        <w:t>dass</w:t>
      </w:r>
    </w:p>
    <w:p>
      <w:r>
        <w:t>die</w:t>
      </w:r>
    </w:p>
    <w:p>
      <w:r>
        <w:t>zur</w:t>
      </w:r>
    </w:p>
    <w:p>
      <w:r>
        <w:t>S tellung</w:t>
      </w:r>
    </w:p>
    <w:p>
      <w:r>
        <w:t>dieser</w:t>
      </w:r>
    </w:p>
    <w:p>
      <w:r>
        <w:t>Diagnose</w:t>
      </w:r>
    </w:p>
    <w:p>
      <w:r>
        <w:t>nötigen</w:t>
      </w:r>
    </w:p>
    <w:p>
      <w:r>
        <w:t>vertieften</w:t>
      </w:r>
    </w:p>
    <w:p>
      <w:r>
        <w:t>medizini schen</w:t>
      </w:r>
    </w:p>
    <w:p>
      <w:r>
        <w:t>Abklärun gen</w:t>
      </w:r>
    </w:p>
    <w:p>
      <w:r>
        <w:t>beim</w:t>
      </w:r>
    </w:p>
    <w:p>
      <w:r>
        <w:t>Beschwerdeführer</w:t>
      </w:r>
    </w:p>
    <w:p>
      <w:r>
        <w:t>je</w:t>
      </w:r>
    </w:p>
    <w:p>
      <w:r>
        <w:t>getätigt</w:t>
      </w:r>
    </w:p>
    <w:p>
      <w:r>
        <w:t>worden</w:t>
      </w:r>
    </w:p>
    <w:p>
      <w:r>
        <w:t>wären,</w:t>
      </w:r>
    </w:p>
    <w:p>
      <w:r>
        <w:t>noch</w:t>
      </w:r>
    </w:p>
    <w:p>
      <w:r>
        <w:t>fand</w:t>
      </w:r>
    </w:p>
    <w:p>
      <w:r>
        <w:t>diagnostisch</w:t>
      </w:r>
    </w:p>
    <w:p>
      <w:r>
        <w:t>eine</w:t>
      </w:r>
    </w:p>
    <w:p>
      <w:r>
        <w:t>Einteilung</w:t>
      </w:r>
    </w:p>
    <w:p>
      <w:r>
        <w:t>nach</w:t>
      </w:r>
    </w:p>
    <w:p>
      <w:r>
        <w:t>Ätiologie</w:t>
      </w:r>
    </w:p>
    <w:p>
      <w:r>
        <w:t>(Typ</w:t>
      </w:r>
    </w:p>
    <w:p>
      <w:r>
        <w:t>I,</w:t>
      </w:r>
    </w:p>
    <w:p>
      <w:r>
        <w:t>Typ</w:t>
      </w:r>
    </w:p>
    <w:p>
      <w:r>
        <w:t>II)</w:t>
      </w:r>
    </w:p>
    <w:p>
      <w:r>
        <w:t>oder</w:t>
      </w:r>
    </w:p>
    <w:p>
      <w:r>
        <w:t>Schweregrad</w:t>
      </w:r>
    </w:p>
    <w:p>
      <w:r>
        <w:t>der</w:t>
      </w:r>
    </w:p>
    <w:p>
      <w:r>
        <w:t>Erkrankung</w:t>
      </w:r>
    </w:p>
    <w:p>
      <w:r>
        <w:t>(Grad</w:t>
      </w:r>
    </w:p>
    <w:p>
      <w:r>
        <w:t>I</w:t>
      </w:r>
    </w:p>
    <w:p>
      <w:r>
        <w:t>-</w:t>
      </w:r>
    </w:p>
    <w:p>
      <w:r>
        <w:t>IV)</w:t>
      </w:r>
    </w:p>
    <w:p>
      <w:r>
        <w:t>statt .</w:t>
      </w:r>
    </w:p>
    <w:p>
      <w:r>
        <w:t>Einzig</w:t>
      </w:r>
    </w:p>
    <w:p>
      <w:r>
        <w:t>Dr.</w:t>
      </w:r>
    </w:p>
    <w:p>
      <w:r>
        <w:t>G.___</w:t>
      </w:r>
    </w:p>
    <w:p>
      <w:r>
        <w:t>führte</w:t>
      </w:r>
    </w:p>
    <w:p>
      <w:r>
        <w:t>ein</w:t>
      </w:r>
    </w:p>
    <w:p>
      <w:r>
        <w:t>CRPS,</w:t>
      </w:r>
    </w:p>
    <w:p>
      <w:r>
        <w:t>ein</w:t>
      </w:r>
    </w:p>
    <w:p>
      <w:r>
        <w:t>Complex</w:t>
      </w:r>
    </w:p>
    <w:p>
      <w:r>
        <w:t>Regional</w:t>
      </w:r>
    </w:p>
    <w:p>
      <w:r>
        <w:t>Pain</w:t>
      </w:r>
    </w:p>
    <w:p>
      <w:r>
        <w:t>Syndrome ,</w:t>
      </w:r>
    </w:p>
    <w:p>
      <w:r>
        <w:t>was</w:t>
      </w:r>
    </w:p>
    <w:p>
      <w:r>
        <w:t>ein</w:t>
      </w:r>
    </w:p>
    <w:p>
      <w:r>
        <w:t>Synonym</w:t>
      </w:r>
    </w:p>
    <w:p>
      <w:r>
        <w:t>für</w:t>
      </w:r>
    </w:p>
    <w:p>
      <w:r>
        <w:t>eine</w:t>
      </w:r>
    </w:p>
    <w:p>
      <w:r>
        <w:t>Sudeck</w:t>
      </w:r>
    </w:p>
    <w:p>
      <w:r>
        <w:t>Dystrophie</w:t>
      </w:r>
    </w:p>
    <w:p>
      <w:r>
        <w:t>ist,</w:t>
      </w:r>
    </w:p>
    <w:p>
      <w:r>
        <w:t>als</w:t>
      </w:r>
    </w:p>
    <w:p>
      <w:r>
        <w:t>eine</w:t>
      </w:r>
    </w:p>
    <w:p>
      <w:r>
        <w:t>von</w:t>
      </w:r>
    </w:p>
    <w:p>
      <w:r>
        <w:t>vielen</w:t>
      </w:r>
    </w:p>
    <w:p>
      <w:r>
        <w:t>möglichen</w:t>
      </w:r>
    </w:p>
    <w:p>
      <w:r>
        <w:t>Differentialdiagnosen</w:t>
      </w:r>
    </w:p>
    <w:p>
      <w:r>
        <w:t>an</w:t>
      </w:r>
    </w:p>
    <w:p>
      <w:r>
        <w:t>(E.</w:t>
      </w:r>
    </w:p>
    <w:p>
      <w:r>
        <w:rPr>
          <w:b/>
        </w:rPr>
        <w:t>E. 3.3.8</w:t>
      </w:r>
    </w:p>
    <w:p>
      <w:r>
        <w:t>hiervor)</w:t>
      </w:r>
    </w:p>
    <w:p>
      <w:r>
        <w:t>überwie gend</w:t>
      </w:r>
    </w:p>
    <w:p>
      <w:r>
        <w:t>wahrscheinlich,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vollzeitig</w:t>
      </w:r>
    </w:p>
    <w:p>
      <w:r>
        <w:t>und</w:t>
      </w:r>
    </w:p>
    <w:p>
      <w:r>
        <w:t>mit</w:t>
      </w:r>
    </w:p>
    <w:p>
      <w:r>
        <w:t>voller</w:t>
      </w:r>
    </w:p>
    <w:p>
      <w:r>
        <w:t>Leistung</w:t>
      </w:r>
    </w:p>
    <w:p>
      <w:r>
        <w:t>leichte</w:t>
      </w:r>
    </w:p>
    <w:p>
      <w:r>
        <w:t>Tätigkeiten</w:t>
      </w:r>
    </w:p>
    <w:p>
      <w:r>
        <w:t>bis</w:t>
      </w:r>
    </w:p>
    <w:p>
      <w:r>
        <w:t>Schulter höhe</w:t>
      </w:r>
    </w:p>
    <w:p>
      <w:r>
        <w:t>ohne</w:t>
      </w:r>
    </w:p>
    <w:p>
      <w:r>
        <w:t>d as</w:t>
      </w:r>
    </w:p>
    <w:p>
      <w:r>
        <w:t>Bedienen</w:t>
      </w:r>
    </w:p>
    <w:p>
      <w:r>
        <w:t>von</w:t>
      </w:r>
    </w:p>
    <w:p>
      <w:r>
        <w:t>rüttelnden</w:t>
      </w:r>
    </w:p>
    <w:p>
      <w:r>
        <w:t>und</w:t>
      </w:r>
    </w:p>
    <w:p>
      <w:r>
        <w:t>schlagenden</w:t>
      </w:r>
    </w:p>
    <w:p>
      <w:r>
        <w:t>Maschinen</w:t>
      </w:r>
    </w:p>
    <w:p>
      <w:r>
        <w:t>ausführe n</w:t>
      </w:r>
    </w:p>
    <w:p>
      <w:r>
        <w:t>kann .</w:t>
      </w:r>
    </w:p>
    <w:p>
      <w:r>
        <w:t>Es</w:t>
      </w:r>
    </w:p>
    <w:p>
      <w:r>
        <w:t>bleibt</w:t>
      </w:r>
    </w:p>
    <w:p>
      <w:r>
        <w:t>zu</w:t>
      </w:r>
    </w:p>
    <w:p>
      <w:r>
        <w:t>prüfen,</w:t>
      </w:r>
    </w:p>
    <w:p>
      <w:r>
        <w:t>ob</w:t>
      </w:r>
    </w:p>
    <w:p>
      <w:r>
        <w:t>sich</w:t>
      </w:r>
    </w:p>
    <w:p>
      <w:r>
        <w:t>der</w:t>
      </w:r>
    </w:p>
    <w:p>
      <w:r>
        <w:t>Gesundheitsschaden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rentenbegründend</w:t>
      </w:r>
    </w:p>
    <w:p>
      <w:r>
        <w:t>auswirkt.</w:t>
      </w:r>
    </w:p>
    <w:p>
      <w:r>
        <w:t>4. 4.1</w:t>
      </w:r>
    </w:p>
    <w:p>
      <w:r>
        <w:t>Zur</w:t>
      </w:r>
    </w:p>
    <w:p>
      <w:r>
        <w:t>Ermittlung</w:t>
      </w:r>
    </w:p>
    <w:p>
      <w:r>
        <w:t>des</w:t>
      </w:r>
    </w:p>
    <w:p>
      <w:r>
        <w:t>Invaliditätsgrades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die</w:t>
      </w:r>
    </w:p>
    <w:p>
      <w:r>
        <w:t>Tabel lenlöhne</w:t>
      </w:r>
    </w:p>
    <w:p>
      <w:r>
        <w:t>gemäss</w:t>
      </w:r>
    </w:p>
    <w:p>
      <w:r>
        <w:t>den</w:t>
      </w:r>
    </w:p>
    <w:p>
      <w:r>
        <w:t>vom</w:t>
      </w:r>
    </w:p>
    <w:p>
      <w:r>
        <w:t>Bundesamt</w:t>
      </w:r>
    </w:p>
    <w:p>
      <w:r>
        <w:t>für</w:t>
      </w:r>
    </w:p>
    <w:p>
      <w:r>
        <w:t>Statistik</w:t>
      </w:r>
    </w:p>
    <w:p>
      <w:r>
        <w:t>periodisch</w:t>
      </w:r>
    </w:p>
    <w:p>
      <w:r>
        <w:t>herausge gebenen</w:t>
      </w:r>
    </w:p>
    <w:p>
      <w:r>
        <w:t>Lohnstrukturerhebungen</w:t>
      </w:r>
    </w:p>
    <w:p>
      <w:r>
        <w:t>(LSE)</w:t>
      </w:r>
    </w:p>
    <w:p>
      <w:r>
        <w:t>abgestellt.</w:t>
      </w:r>
    </w:p>
    <w:p>
      <w:r>
        <w:t>Gestützt</w:t>
      </w:r>
    </w:p>
    <w:p>
      <w:r>
        <w:t>auf</w:t>
      </w:r>
    </w:p>
    <w:p>
      <w:r>
        <w:t>die</w:t>
      </w:r>
    </w:p>
    <w:p>
      <w:r>
        <w:t>LSE</w:t>
      </w:r>
    </w:p>
    <w:p>
      <w:r>
        <w:t>2020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ein</w:t>
      </w:r>
    </w:p>
    <w:p>
      <w:r>
        <w:t>Valideneinkommen</w:t>
      </w:r>
    </w:p>
    <w:p>
      <w:r>
        <w:t>vo n</w:t>
      </w:r>
    </w:p>
    <w:p>
      <w:r>
        <w:t>Fr.</w:t>
      </w:r>
    </w:p>
    <w:p>
      <w:r>
        <w:t>72'730.00</w:t>
      </w:r>
    </w:p>
    <w:p>
      <w:r>
        <w:t>sowie</w:t>
      </w:r>
    </w:p>
    <w:p>
      <w:r>
        <w:t>ein</w:t>
      </w:r>
    </w:p>
    <w:p>
      <w:r>
        <w:t>Invali deneinkommen</w:t>
      </w:r>
    </w:p>
    <w:p>
      <w:r>
        <w:t>von</w:t>
      </w:r>
    </w:p>
    <w:p>
      <w:r>
        <w:t>Fr.</w:t>
      </w:r>
    </w:p>
    <w:p>
      <w:r>
        <w:t>66'073.00</w:t>
      </w:r>
    </w:p>
    <w:p>
      <w:r>
        <w:t>ermittelt</w:t>
      </w:r>
    </w:p>
    <w:p>
      <w:r>
        <w:t>(Urk.</w:t>
      </w:r>
    </w:p>
    <w:p>
      <w:r>
        <w:t>2</w:t>
      </w:r>
    </w:p>
    <w:p>
      <w:r>
        <w:t>S.</w:t>
      </w:r>
    </w:p>
    <w:p>
      <w:r>
        <w:t>5</w:t>
      </w:r>
    </w:p>
    <w:p>
      <w:r>
        <w:t>f.) .</w:t>
      </w:r>
    </w:p>
    <w:p>
      <w:r>
        <w:t>Der</w:t>
      </w:r>
    </w:p>
    <w:p>
      <w:r>
        <w:t>Beschwerdeführer</w:t>
      </w:r>
    </w:p>
    <w:p>
      <w:r>
        <w:t>hat</w:t>
      </w:r>
    </w:p>
    <w:p>
      <w:r>
        <w:t>weder</w:t>
      </w:r>
    </w:p>
    <w:p>
      <w:r>
        <w:t>gegen</w:t>
      </w:r>
    </w:p>
    <w:p>
      <w:r>
        <w:t>die</w:t>
      </w:r>
    </w:p>
    <w:p>
      <w:r>
        <w:t>Ermittlung</w:t>
      </w:r>
    </w:p>
    <w:p>
      <w:r>
        <w:t>der</w:t>
      </w:r>
    </w:p>
    <w:p>
      <w:r>
        <w:t>Vergleichseinkommen</w:t>
      </w:r>
    </w:p>
    <w:p>
      <w:r>
        <w:t>gestützt</w:t>
      </w:r>
    </w:p>
    <w:p>
      <w:r>
        <w:t>auf</w:t>
      </w:r>
    </w:p>
    <w:p>
      <w:r>
        <w:t>die</w:t>
      </w:r>
    </w:p>
    <w:p>
      <w:r>
        <w:t>LSE</w:t>
      </w:r>
    </w:p>
    <w:p>
      <w:r>
        <w:t>noch</w:t>
      </w:r>
    </w:p>
    <w:p>
      <w:r>
        <w:t>gegen</w:t>
      </w:r>
    </w:p>
    <w:p>
      <w:r>
        <w:t>den</w:t>
      </w:r>
    </w:p>
    <w:p>
      <w:r>
        <w:t>Invaliditätsgrad</w:t>
      </w:r>
    </w:p>
    <w:p>
      <w:r>
        <w:t>von</w:t>
      </w:r>
    </w:p>
    <w:p>
      <w:r>
        <w:t>9</w:t>
      </w:r>
    </w:p>
    <w:p>
      <w:r>
        <w:t>%</w:t>
      </w:r>
    </w:p>
    <w:p>
      <w:r>
        <w:t>erkennbar</w:t>
      </w:r>
    </w:p>
    <w:p>
      <w:r>
        <w:t>opponiert</w:t>
      </w:r>
    </w:p>
    <w:p>
      <w:r>
        <w:t>(Urk.</w:t>
      </w:r>
    </w:p>
    <w:p>
      <w:r>
        <w:t>1).</w:t>
      </w:r>
    </w:p>
    <w:p>
      <w:r>
        <w:t>4.2</w:t>
      </w:r>
    </w:p>
    <w:p>
      <w:r>
        <w:t>4.2.1</w:t>
      </w:r>
    </w:p>
    <w:p>
      <w:r>
        <w:t>Die</w:t>
      </w:r>
    </w:p>
    <w:p>
      <w:r>
        <w:t>Beschwerdegegnerin</w:t>
      </w:r>
    </w:p>
    <w:p>
      <w:r>
        <w:t>weist</w:t>
      </w:r>
    </w:p>
    <w:p>
      <w:r>
        <w:t>zu</w:t>
      </w:r>
    </w:p>
    <w:p>
      <w:r>
        <w:t>Recht</w:t>
      </w:r>
    </w:p>
    <w:p>
      <w:r>
        <w:t>darauf</w:t>
      </w:r>
    </w:p>
    <w:p>
      <w:r>
        <w:t>hin,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im</w:t>
      </w:r>
    </w:p>
    <w:p>
      <w:r>
        <w:t>Unfallzeitpunkt</w:t>
      </w:r>
    </w:p>
    <w:p>
      <w:r>
        <w:t>bei</w:t>
      </w:r>
    </w:p>
    <w:p>
      <w:r>
        <w:t>der</w:t>
      </w:r>
    </w:p>
    <w:p>
      <w:r>
        <w:t>Y.___</w:t>
      </w:r>
    </w:p>
    <w:p>
      <w:r>
        <w:t>AG</w:t>
      </w:r>
    </w:p>
    <w:p>
      <w:r>
        <w:t>angestellt</w:t>
      </w:r>
    </w:p>
    <w:p>
      <w:r>
        <w:t>gewesen</w:t>
      </w:r>
    </w:p>
    <w:p>
      <w:r>
        <w:t>und</w:t>
      </w:r>
    </w:p>
    <w:p>
      <w:r>
        <w:t>im</w:t>
      </w:r>
    </w:p>
    <w:p>
      <w:r>
        <w:t>Rahmen</w:t>
      </w:r>
    </w:p>
    <w:p>
      <w:r>
        <w:t>eines</w:t>
      </w:r>
    </w:p>
    <w:p>
      <w:r>
        <w:t>Temporäreinsatzes</w:t>
      </w:r>
    </w:p>
    <w:p>
      <w:r>
        <w:t>bei</w:t>
      </w:r>
    </w:p>
    <w:p>
      <w:r>
        <w:t>der</w:t>
      </w:r>
    </w:p>
    <w:p>
      <w:r>
        <w:t>B.___</w:t>
      </w:r>
    </w:p>
    <w:p>
      <w:r>
        <w:t>AG</w:t>
      </w:r>
    </w:p>
    <w:p>
      <w:r>
        <w:t>im</w:t>
      </w:r>
    </w:p>
    <w:p>
      <w:r>
        <w:t>Einsatz</w:t>
      </w:r>
    </w:p>
    <w:p>
      <w:r>
        <w:t>gestanden</w:t>
      </w:r>
    </w:p>
    <w:p>
      <w:r>
        <w:t>(auf</w:t>
      </w:r>
    </w:p>
    <w:p>
      <w:r>
        <w:t>drei</w:t>
      </w:r>
    </w:p>
    <w:p>
      <w:r>
        <w:t>Monate</w:t>
      </w:r>
    </w:p>
    <w:p>
      <w:r>
        <w:t>befristeter</w:t>
      </w:r>
    </w:p>
    <w:p>
      <w:r>
        <w:t>Vertrag</w:t>
      </w:r>
    </w:p>
    <w:p>
      <w:r>
        <w:t>mit</w:t>
      </w:r>
    </w:p>
    <w:p>
      <w:r>
        <w:t>Verlängerungsoption),</w:t>
      </w:r>
    </w:p>
    <w:p>
      <w:r>
        <w:t>er</w:t>
      </w:r>
    </w:p>
    <w:p>
      <w:r>
        <w:t>verfüge</w:t>
      </w:r>
    </w:p>
    <w:p>
      <w:r>
        <w:t>über</w:t>
      </w:r>
    </w:p>
    <w:p>
      <w:r>
        <w:t>keinen</w:t>
      </w:r>
    </w:p>
    <w:p>
      <w:r>
        <w:t>Berufsabschluss</w:t>
      </w:r>
    </w:p>
    <w:p>
      <w:r>
        <w:t>im</w:t>
      </w:r>
    </w:p>
    <w:p>
      <w:r>
        <w:t>Tätigkeitsbereich</w:t>
      </w:r>
    </w:p>
    <w:p>
      <w:r>
        <w:t>ICT,</w:t>
      </w:r>
    </w:p>
    <w:p>
      <w:r>
        <w:t>sondern</w:t>
      </w:r>
    </w:p>
    <w:p>
      <w:r>
        <w:t>über</w:t>
      </w:r>
    </w:p>
    <w:p>
      <w:r>
        <w:t>einen</w:t>
      </w:r>
    </w:p>
    <w:p>
      <w:r>
        <w:t>erfolgreich</w:t>
      </w:r>
    </w:p>
    <w:p>
      <w:r>
        <w:t>besu c h ten</w:t>
      </w:r>
    </w:p>
    <w:p>
      <w:r>
        <w:t>sechsmonatigen</w:t>
      </w:r>
    </w:p>
    <w:p>
      <w:r>
        <w:t>Migroskurs</w:t>
      </w:r>
    </w:p>
    <w:p>
      <w:r>
        <w:t>(Urk.</w:t>
      </w:r>
    </w:p>
    <w:p>
      <w:r>
        <w:t>6</w:t>
      </w:r>
    </w:p>
    <w:p>
      <w:r>
        <w:t>S.</w:t>
      </w:r>
    </w:p>
    <w:p>
      <w:r>
        <w:t>2</w:t>
      </w:r>
    </w:p>
    <w:p>
      <w:r>
        <w:t>f.</w:t>
      </w:r>
    </w:p>
    <w:p>
      <w:r>
        <w:t>Ziff.</w:t>
      </w:r>
    </w:p>
    <w:p>
      <w:r>
        <w:t>4</w:t>
      </w:r>
    </w:p>
    <w:p>
      <w:r>
        <w:t>f.)</w:t>
      </w:r>
    </w:p>
    <w:p>
      <w:r>
        <w:t>von</w:t>
      </w:r>
    </w:p>
    <w:p>
      <w:r>
        <w:t>120</w:t>
      </w:r>
    </w:p>
    <w:p>
      <w:r>
        <w:t>Lektionen</w:t>
      </w:r>
    </w:p>
    <w:p>
      <w:r>
        <w:t>mit</w:t>
      </w:r>
    </w:p>
    <w:p>
      <w:r>
        <w:t>Diplom</w:t>
      </w:r>
    </w:p>
    <w:p>
      <w:r>
        <w:t>als</w:t>
      </w:r>
    </w:p>
    <w:p>
      <w:r>
        <w:t>Netzwerk -Supporter</w:t>
      </w:r>
    </w:p>
    <w:p>
      <w:r>
        <w:t>(Urk.</w:t>
      </w:r>
    </w:p>
    <w:p>
      <w:r>
        <w:t>3/4).</w:t>
      </w:r>
    </w:p>
    <w:p>
      <w:r>
        <w:t>4.2.2</w:t>
      </w:r>
    </w:p>
    <w:p>
      <w:r>
        <w:t>Gemäss</w:t>
      </w:r>
    </w:p>
    <w:p>
      <w:r>
        <w:t>dem</w:t>
      </w:r>
    </w:p>
    <w:p>
      <w:r>
        <w:t>Auszug</w:t>
      </w:r>
    </w:p>
    <w:p>
      <w:r>
        <w:t>aus</w:t>
      </w:r>
    </w:p>
    <w:p>
      <w:r>
        <w:t>dem</w:t>
      </w:r>
    </w:p>
    <w:p>
      <w:r>
        <w:t>individuellen</w:t>
      </w:r>
    </w:p>
    <w:p>
      <w:r>
        <w:t>Konto</w:t>
      </w:r>
    </w:p>
    <w:p>
      <w:r>
        <w:t>des</w:t>
      </w:r>
    </w:p>
    <w:p>
      <w:r>
        <w:t>Beschwerdeführers</w:t>
      </w:r>
    </w:p>
    <w:p>
      <w:r>
        <w:t>(Urk.</w:t>
      </w:r>
    </w:p>
    <w:p>
      <w:r>
        <w:t>7 /233)</w:t>
      </w:r>
    </w:p>
    <w:p>
      <w:r>
        <w:t>erzielte</w:t>
      </w:r>
    </w:p>
    <w:p>
      <w:r>
        <w:t>er</w:t>
      </w:r>
    </w:p>
    <w:p>
      <w:r>
        <w:t>bei</w:t>
      </w:r>
    </w:p>
    <w:p>
      <w:r>
        <w:t>der</w:t>
      </w:r>
    </w:p>
    <w:p>
      <w:r>
        <w:t>L.___</w:t>
      </w:r>
    </w:p>
    <w:p>
      <w:r>
        <w:t>von</w:t>
      </w:r>
    </w:p>
    <w:p>
      <w:r>
        <w:t>November</w:t>
      </w:r>
    </w:p>
    <w:p>
      <w:r>
        <w:t>2008</w:t>
      </w:r>
    </w:p>
    <w:p>
      <w:r>
        <w:t>bis</w:t>
      </w:r>
    </w:p>
    <w:p>
      <w:r>
        <w:t>März</w:t>
      </w:r>
    </w:p>
    <w:p>
      <w:r>
        <w:t>201 9</w:t>
      </w:r>
    </w:p>
    <w:p>
      <w:r>
        <w:t>E inkom men</w:t>
      </w:r>
    </w:p>
    <w:p>
      <w:r>
        <w:t>zwischen</w:t>
      </w:r>
    </w:p>
    <w:p>
      <w:r>
        <w:t>Fr.</w:t>
      </w:r>
    </w:p>
    <w:p>
      <w:r>
        <w:t>72'791.00</w:t>
      </w:r>
    </w:p>
    <w:p>
      <w:r>
        <w:t>und</w:t>
      </w:r>
    </w:p>
    <w:p>
      <w:r>
        <w:t>78'842.00;</w:t>
      </w:r>
    </w:p>
    <w:p>
      <w:r>
        <w:t>dies</w:t>
      </w:r>
    </w:p>
    <w:p>
      <w:r>
        <w:t>in</w:t>
      </w:r>
    </w:p>
    <w:p>
      <w:r>
        <w:t>der</w:t>
      </w:r>
    </w:p>
    <w:p>
      <w:r>
        <w:t>Funktion</w:t>
      </w:r>
    </w:p>
    <w:p>
      <w:r>
        <w:t>als</w:t>
      </w:r>
    </w:p>
    <w:p>
      <w:r>
        <w:t>ICT</w:t>
      </w:r>
    </w:p>
    <w:p>
      <w:r>
        <w:t>Supporter</w:t>
      </w:r>
    </w:p>
    <w:p>
      <w:r>
        <w:t>beziehungsweise</w:t>
      </w:r>
    </w:p>
    <w:p>
      <w:r>
        <w:t>ICT</w:t>
      </w:r>
    </w:p>
    <w:p>
      <w:r>
        <w:t>Technician</w:t>
      </w:r>
    </w:p>
    <w:p>
      <w:r>
        <w:t>(Urk.</w:t>
      </w:r>
    </w:p>
    <w:p>
      <w:r>
        <w:t>2</w:t>
      </w:r>
    </w:p>
    <w:p>
      <w:r>
        <w:t>S.</w:t>
      </w:r>
    </w:p>
    <w:p>
      <w:r>
        <w:t>5</w:t>
      </w:r>
    </w:p>
    <w:p>
      <w:r>
        <w:t>Ziff.</w:t>
      </w:r>
    </w:p>
    <w:p>
      <w:r>
        <w:rPr>
          <w:b/>
        </w:rPr>
        <w:t>E. 3.4.1</w:t>
      </w:r>
    </w:p>
    <w:p>
      <w:r>
        <w:t>Der</w:t>
      </w:r>
    </w:p>
    <w:p>
      <w:r>
        <w:t>Beschwerdeführer</w:t>
      </w:r>
    </w:p>
    <w:p>
      <w:r>
        <w:t>schilderte</w:t>
      </w:r>
    </w:p>
    <w:p>
      <w:r>
        <w:t>anfänglich,</w:t>
      </w:r>
    </w:p>
    <w:p>
      <w:r>
        <w:t>er</w:t>
      </w:r>
    </w:p>
    <w:p>
      <w:r>
        <w:t>habe</w:t>
      </w:r>
    </w:p>
    <w:p>
      <w:r>
        <w:t>sich</w:t>
      </w:r>
    </w:p>
    <w:p>
      <w:r>
        <w:t>beim</w:t>
      </w:r>
    </w:p>
    <w:p>
      <w:r>
        <w:t>Unfall</w:t>
      </w:r>
    </w:p>
    <w:p>
      <w:r>
        <w:t>vom</w:t>
      </w:r>
    </w:p>
    <w:p>
      <w:r>
        <w:rPr>
          <w:b/>
        </w:rPr>
        <w:t>E. 3.4.2</w:t>
      </w:r>
    </w:p>
    <w:p>
      <w:r>
        <w:t>Die</w:t>
      </w:r>
    </w:p>
    <w:p>
      <w:r>
        <w:t>Beschwerden</w:t>
      </w:r>
    </w:p>
    <w:p>
      <w:r>
        <w:t>an</w:t>
      </w:r>
    </w:p>
    <w:p>
      <w:r>
        <w:t>der</w:t>
      </w:r>
    </w:p>
    <w:p>
      <w:r>
        <w:t>rechten</w:t>
      </w:r>
    </w:p>
    <w:p>
      <w:r>
        <w:t>Hand</w:t>
      </w:r>
    </w:p>
    <w:p>
      <w:r>
        <w:t>traten</w:t>
      </w:r>
    </w:p>
    <w:p>
      <w:r>
        <w:t>einige</w:t>
      </w:r>
    </w:p>
    <w:p>
      <w:r>
        <w:t>Wochen</w:t>
      </w:r>
    </w:p>
    <w:p>
      <w:r>
        <w:t>nach</w:t>
      </w:r>
    </w:p>
    <w:p>
      <w:r>
        <w:t>der</w:t>
      </w:r>
    </w:p>
    <w:p>
      <w:r>
        <w:t>Schulter-Arthroskopie</w:t>
      </w:r>
    </w:p>
    <w:p>
      <w:r>
        <w:t>vom</w:t>
      </w:r>
    </w:p>
    <w:p>
      <w:r>
        <w:t>14.</w:t>
      </w:r>
    </w:p>
    <w:p>
      <w:r>
        <w:t>Oktober</w:t>
      </w:r>
    </w:p>
    <w:p>
      <w:r>
        <w:t>2020</w:t>
      </w:r>
    </w:p>
    <w:p>
      <w:r>
        <w:t>auf</w:t>
      </w:r>
    </w:p>
    <w:p>
      <w:r>
        <w:t>(Urk.</w:t>
      </w:r>
    </w:p>
    <w:p>
      <w:r>
        <w:t>7 /126,</w:t>
      </w:r>
    </w:p>
    <w:p>
      <w:r>
        <w:t>7 /131).</w:t>
      </w:r>
    </w:p>
    <w:p>
      <w:r>
        <w:t>In</w:t>
      </w:r>
    </w:p>
    <w:p>
      <w:r>
        <w:t>der</w:t>
      </w:r>
    </w:p>
    <w:p>
      <w:r>
        <w:t>Folge</w:t>
      </w:r>
    </w:p>
    <w:p>
      <w:r>
        <w:t>wurde</w:t>
      </w:r>
    </w:p>
    <w:p>
      <w:r>
        <w:t>ein</w:t>
      </w:r>
    </w:p>
    <w:p>
      <w:r>
        <w:t>Karpaltunnelsyndrom</w:t>
      </w:r>
    </w:p>
    <w:p>
      <w:r>
        <w:t>diagnostiziert</w:t>
      </w:r>
    </w:p>
    <w:p>
      <w:r>
        <w:t>(E.</w:t>
      </w:r>
    </w:p>
    <w:p>
      <w:r>
        <w:rPr>
          <w:b/>
        </w:rPr>
        <w:t>E. 3.4.3</w:t>
      </w:r>
    </w:p>
    <w:p>
      <w:r>
        <w:t>Nach</w:t>
      </w:r>
    </w:p>
    <w:p>
      <w:r>
        <w:t>dem</w:t>
      </w:r>
    </w:p>
    <w:p>
      <w:r>
        <w:t>Gesagten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einzig</w:t>
      </w:r>
    </w:p>
    <w:p>
      <w:r>
        <w:t>für</w:t>
      </w:r>
    </w:p>
    <w:p>
      <w:r>
        <w:t>die</w:t>
      </w:r>
    </w:p>
    <w:p>
      <w:r>
        <w:t>unfallkausalen</w:t>
      </w:r>
    </w:p>
    <w:p>
      <w:r>
        <w:t>Beeinträchtigungen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einzustehen.</w:t>
      </w:r>
    </w:p>
    <w:p>
      <w:r>
        <w:t>Gestützt</w:t>
      </w:r>
    </w:p>
    <w:p>
      <w:r>
        <w:t>auf</w:t>
      </w:r>
    </w:p>
    <w:p>
      <w:r>
        <w:t>die</w:t>
      </w:r>
    </w:p>
    <w:p>
      <w:r>
        <w:t>schlüs sigen</w:t>
      </w:r>
    </w:p>
    <w:p>
      <w:r>
        <w:t>Ausführungen</w:t>
      </w:r>
    </w:p>
    <w:p>
      <w:r>
        <w:t>von</w:t>
      </w:r>
    </w:p>
    <w:p>
      <w:r>
        <w:t>Dr.</w:t>
      </w:r>
    </w:p>
    <w:p>
      <w:r>
        <w:t>K.___</w:t>
      </w:r>
    </w:p>
    <w:p>
      <w:r>
        <w:t>(E.</w:t>
      </w:r>
    </w:p>
    <w:p>
      <w:r>
        <w:rPr>
          <w:b/>
        </w:rPr>
        <w:t>E. 6</w:t>
      </w:r>
    </w:p>
    <w:p>
      <w:r>
        <w:t>S.</w:t>
      </w:r>
    </w:p>
    <w:p>
      <w:r>
        <w:t>2</w:t>
      </w:r>
    </w:p>
    <w:p>
      <w:r>
        <w:t>f.).</w:t>
      </w:r>
    </w:p>
    <w:p>
      <w:r>
        <w:t>Gemäss</w:t>
      </w:r>
    </w:p>
    <w:p>
      <w:r>
        <w:t>der</w:t>
      </w:r>
    </w:p>
    <w:p>
      <w:r>
        <w:t>versicherungsmedizinischen</w:t>
      </w:r>
    </w:p>
    <w:p>
      <w:r>
        <w:t>Beurteilung</w:t>
      </w:r>
    </w:p>
    <w:p>
      <w:r>
        <w:t>vom</w:t>
      </w:r>
    </w:p>
    <w:p>
      <w:r>
        <w:t>14.</w:t>
      </w:r>
    </w:p>
    <w:p>
      <w:r>
        <w:t>September</w:t>
      </w:r>
    </w:p>
    <w:p>
      <w:r>
        <w:t>2022</w:t>
      </w:r>
    </w:p>
    <w:p>
      <w:r>
        <w:t>seien</w:t>
      </w:r>
    </w:p>
    <w:p>
      <w:r>
        <w:t>an</w:t>
      </w:r>
    </w:p>
    <w:p>
      <w:r>
        <w:t>der</w:t>
      </w:r>
    </w:p>
    <w:p>
      <w:r>
        <w:t>rechten</w:t>
      </w:r>
    </w:p>
    <w:p>
      <w:r>
        <w:t>Hand</w:t>
      </w:r>
    </w:p>
    <w:p>
      <w:r>
        <w:t>bzw.</w:t>
      </w:r>
    </w:p>
    <w:p>
      <w:r>
        <w:t>distal</w:t>
      </w:r>
    </w:p>
    <w:p>
      <w:r>
        <w:t>des</w:t>
      </w:r>
    </w:p>
    <w:p>
      <w:r>
        <w:t>rechten</w:t>
      </w:r>
    </w:p>
    <w:p>
      <w:r>
        <w:t>Schultergelenkes</w:t>
      </w:r>
    </w:p>
    <w:p>
      <w:r>
        <w:t>zu</w:t>
      </w:r>
    </w:p>
    <w:p>
      <w:r>
        <w:t>keinem</w:t>
      </w:r>
    </w:p>
    <w:p>
      <w:r>
        <w:t>Zeitpunkt</w:t>
      </w:r>
    </w:p>
    <w:p>
      <w:r>
        <w:t>unfall kau sale</w:t>
      </w:r>
    </w:p>
    <w:p>
      <w:r>
        <w:t>richtunggebende</w:t>
      </w:r>
    </w:p>
    <w:p>
      <w:r>
        <w:t>Verschlimmerungen</w:t>
      </w:r>
    </w:p>
    <w:p>
      <w:r>
        <w:t>objektiviert</w:t>
      </w:r>
    </w:p>
    <w:p>
      <w:r>
        <w:t>worden</w:t>
      </w:r>
    </w:p>
    <w:p>
      <w:r>
        <w:t>und</w:t>
      </w:r>
    </w:p>
    <w:p>
      <w:r>
        <w:t>sei</w:t>
      </w:r>
    </w:p>
    <w:p>
      <w:r>
        <w:t>auch</w:t>
      </w:r>
    </w:p>
    <w:p>
      <w:r>
        <w:t>im</w:t>
      </w:r>
    </w:p>
    <w:p>
      <w:r>
        <w:t>Bericht</w:t>
      </w:r>
    </w:p>
    <w:p>
      <w:r>
        <w:t>der</w:t>
      </w:r>
    </w:p>
    <w:p>
      <w:r>
        <w:t>C.___</w:t>
      </w:r>
    </w:p>
    <w:p>
      <w:r>
        <w:t>vom</w:t>
      </w:r>
    </w:p>
    <w:p>
      <w:r>
        <w:rPr>
          <w:b/>
        </w:rPr>
        <w:t>E. 6.3</w:t>
      </w:r>
    </w:p>
    <w:p>
      <w:r>
        <w:t>mit</w:t>
      </w:r>
    </w:p>
    <w:p>
      <w:r>
        <w:t>zahlreichen</w:t>
      </w:r>
    </w:p>
    <w:p>
      <w:r>
        <w:t>Hinweisen).</w:t>
      </w:r>
    </w:p>
    <w:p>
      <w:r>
        <w:t>4.3.2.2</w:t>
      </w:r>
    </w:p>
    <w:p>
      <w:r>
        <w:t>Der</w:t>
      </w:r>
    </w:p>
    <w:p>
      <w:r>
        <w:t>Beschwerdeführer</w:t>
      </w:r>
    </w:p>
    <w:p>
      <w:r>
        <w:t>hat te</w:t>
      </w:r>
    </w:p>
    <w:p>
      <w:r>
        <w:t>seit</w:t>
      </w:r>
    </w:p>
    <w:p>
      <w:r>
        <w:t>seiner</w:t>
      </w:r>
    </w:p>
    <w:p>
      <w:r>
        <w:t>Einreise</w:t>
      </w:r>
    </w:p>
    <w:p>
      <w:r>
        <w:t>in</w:t>
      </w:r>
    </w:p>
    <w:p>
      <w:r>
        <w:t>die</w:t>
      </w:r>
    </w:p>
    <w:p>
      <w:r>
        <w:t>Schweiz</w:t>
      </w:r>
    </w:p>
    <w:p>
      <w:r>
        <w:t>im</w:t>
      </w:r>
    </w:p>
    <w:p>
      <w:r>
        <w:t>Wesentlichen</w:t>
      </w:r>
    </w:p>
    <w:p>
      <w:r>
        <w:t>im</w:t>
      </w:r>
    </w:p>
    <w:p>
      <w:r>
        <w:t>Bereich</w:t>
      </w:r>
    </w:p>
    <w:p>
      <w:r>
        <w:t>ICT</w:t>
      </w:r>
    </w:p>
    <w:p>
      <w:r>
        <w:t>Support</w:t>
      </w:r>
    </w:p>
    <w:p>
      <w:r>
        <w:t>gearbeitet.</w:t>
      </w:r>
    </w:p>
    <w:p>
      <w:r>
        <w:t>Er</w:t>
      </w:r>
    </w:p>
    <w:p>
      <w:r>
        <w:t>befasste</w:t>
      </w:r>
    </w:p>
    <w:p>
      <w:r>
        <w:t>sich</w:t>
      </w:r>
    </w:p>
    <w:p>
      <w:r>
        <w:t>seit</w:t>
      </w:r>
    </w:p>
    <w:p>
      <w:r>
        <w:t>1996</w:t>
      </w:r>
    </w:p>
    <w:p>
      <w:r>
        <w:t>mit</w:t>
      </w:r>
    </w:p>
    <w:p>
      <w:r>
        <w:t>IT-Fragen</w:t>
      </w:r>
    </w:p>
    <w:p>
      <w:r>
        <w:t>und</w:t>
      </w:r>
    </w:p>
    <w:p>
      <w:r>
        <w:t>bildete</w:t>
      </w:r>
    </w:p>
    <w:p>
      <w:r>
        <w:t>si ch</w:t>
      </w:r>
    </w:p>
    <w:p>
      <w:r>
        <w:t>in</w:t>
      </w:r>
    </w:p>
    <w:p>
      <w:r>
        <w:t>diesem</w:t>
      </w:r>
    </w:p>
    <w:p>
      <w:r>
        <w:t>Bereich</w:t>
      </w:r>
    </w:p>
    <w:p>
      <w:r>
        <w:t>privat</w:t>
      </w:r>
    </w:p>
    <w:p>
      <w:r>
        <w:t>und</w:t>
      </w:r>
    </w:p>
    <w:p>
      <w:r>
        <w:t>beruflich</w:t>
      </w:r>
    </w:p>
    <w:p>
      <w:r>
        <w:t>–</w:t>
      </w:r>
    </w:p>
    <w:p>
      <w:r>
        <w:t>on</w:t>
      </w:r>
    </w:p>
    <w:p>
      <w:r>
        <w:t>the</w:t>
      </w:r>
    </w:p>
    <w:p>
      <w:r>
        <w:t>job</w:t>
      </w:r>
    </w:p>
    <w:p>
      <w:r>
        <w:t>–</w:t>
      </w:r>
    </w:p>
    <w:p>
      <w:r>
        <w:t>weite r ,</w:t>
      </w:r>
    </w:p>
    <w:p>
      <w:r>
        <w:t>zuletzt</w:t>
      </w:r>
    </w:p>
    <w:p>
      <w:r>
        <w:t>zum</w:t>
      </w:r>
    </w:p>
    <w:p>
      <w:r>
        <w:t>Netzwerk-Supporter</w:t>
      </w:r>
    </w:p>
    <w:p>
      <w:r>
        <w:t>(Urk.</w:t>
      </w:r>
    </w:p>
    <w:p>
      <w:r>
        <w:t>7 /233,</w:t>
      </w:r>
    </w:p>
    <w:p>
      <w:r>
        <w:t>7 /244;</w:t>
      </w:r>
    </w:p>
    <w:p>
      <w:r>
        <w:t>E.</w:t>
      </w:r>
    </w:p>
    <w:p>
      <w:r>
        <w:t>4.2.2.</w:t>
      </w:r>
    </w:p>
    <w:p>
      <w:r>
        <w:t>hiervor) ;</w:t>
      </w:r>
    </w:p>
    <w:p>
      <w:r>
        <w:t>über</w:t>
      </w:r>
    </w:p>
    <w:p>
      <w:r>
        <w:t>eine</w:t>
      </w:r>
    </w:p>
    <w:p>
      <w:r>
        <w:t>höhere</w:t>
      </w:r>
    </w:p>
    <w:p>
      <w:r>
        <w:t>Berufsbildung</w:t>
      </w:r>
    </w:p>
    <w:p>
      <w:r>
        <w:t>im</w:t>
      </w:r>
    </w:p>
    <w:p>
      <w:r>
        <w:t>IT-Bereich</w:t>
      </w:r>
    </w:p>
    <w:p>
      <w:r>
        <w:t>verfügt</w:t>
      </w:r>
    </w:p>
    <w:p>
      <w:r>
        <w:t>er</w:t>
      </w:r>
    </w:p>
    <w:p>
      <w:r>
        <w:t>nicht .</w:t>
      </w:r>
    </w:p>
    <w:p>
      <w:r>
        <w:t>Mithin</w:t>
      </w:r>
    </w:p>
    <w:p>
      <w:r>
        <w:t>weist</w:t>
      </w:r>
    </w:p>
    <w:p>
      <w:r>
        <w:t>d er</w:t>
      </w:r>
    </w:p>
    <w:p>
      <w:r>
        <w:t>Beschwerdeführer</w:t>
      </w:r>
    </w:p>
    <w:p>
      <w:r>
        <w:t>IT-Kompe tenzen</w:t>
      </w:r>
    </w:p>
    <w:p>
      <w:r>
        <w:t>auf,</w:t>
      </w:r>
    </w:p>
    <w:p>
      <w:r>
        <w:t>die</w:t>
      </w:r>
    </w:p>
    <w:p>
      <w:r>
        <w:t>er</w:t>
      </w:r>
    </w:p>
    <w:p>
      <w:r>
        <w:t>auf</w:t>
      </w:r>
    </w:p>
    <w:p>
      <w:r>
        <w:t>dem</w:t>
      </w:r>
    </w:p>
    <w:p>
      <w:r>
        <w:t>ausge glichenen</w:t>
      </w:r>
    </w:p>
    <w:p>
      <w:r>
        <w:t>Arbeitsmarkt</w:t>
      </w:r>
    </w:p>
    <w:p>
      <w:r>
        <w:t>auch</w:t>
      </w:r>
    </w:p>
    <w:p>
      <w:r>
        <w:t>im</w:t>
      </w:r>
    </w:p>
    <w:p>
      <w:r>
        <w:t>Rahmen</w:t>
      </w:r>
    </w:p>
    <w:p>
      <w:r>
        <w:t>von</w:t>
      </w:r>
    </w:p>
    <w:p>
      <w:r>
        <w:t>Hilfsarbeitertätigkeiten</w:t>
      </w:r>
    </w:p>
    <w:p>
      <w:r>
        <w:t>erfolgreich</w:t>
      </w:r>
    </w:p>
    <w:p>
      <w:r>
        <w:t>verwerten</w:t>
      </w:r>
    </w:p>
    <w:p>
      <w:r>
        <w:t>kann ,</w:t>
      </w:r>
    </w:p>
    <w:p>
      <w:r>
        <w:t>z umal</w:t>
      </w:r>
    </w:p>
    <w:p>
      <w:r>
        <w:t>die</w:t>
      </w:r>
    </w:p>
    <w:p>
      <w:r>
        <w:t>Digitalisierung</w:t>
      </w:r>
    </w:p>
    <w:p>
      <w:r>
        <w:t>schon</w:t>
      </w:r>
    </w:p>
    <w:p>
      <w:r>
        <w:t>seit</w:t>
      </w:r>
    </w:p>
    <w:p>
      <w:r>
        <w:t>längerer</w:t>
      </w:r>
    </w:p>
    <w:p>
      <w:r>
        <w:t>Zeit</w:t>
      </w:r>
    </w:p>
    <w:p>
      <w:r>
        <w:t>auch</w:t>
      </w:r>
    </w:p>
    <w:p>
      <w:r>
        <w:t>im</w:t>
      </w:r>
    </w:p>
    <w:p>
      <w:r>
        <w:t>Bereich</w:t>
      </w:r>
    </w:p>
    <w:p>
      <w:r>
        <w:t>der</w:t>
      </w:r>
    </w:p>
    <w:p>
      <w:r>
        <w:t>Hilfstätigkeiten</w:t>
      </w:r>
    </w:p>
    <w:p>
      <w:r>
        <w:t>angekommen</w:t>
      </w:r>
    </w:p>
    <w:p>
      <w:r>
        <w:t>ist.</w:t>
      </w:r>
    </w:p>
    <w:p>
      <w:r>
        <w:t>Es</w:t>
      </w:r>
    </w:p>
    <w:p>
      <w:r>
        <w:t>bestehen</w:t>
      </w:r>
    </w:p>
    <w:p>
      <w:r>
        <w:t>keine</w:t>
      </w:r>
    </w:p>
    <w:p>
      <w:r>
        <w:t>relevanten</w:t>
      </w:r>
    </w:p>
    <w:p>
      <w:r>
        <w:t>Anhaltspunkte</w:t>
      </w:r>
    </w:p>
    <w:p>
      <w:r>
        <w:t>(E.</w:t>
      </w:r>
    </w:p>
    <w:p>
      <w:r>
        <w:t>4.3.2.1) ,</w:t>
      </w:r>
    </w:p>
    <w:p>
      <w:r>
        <w:t>dass</w:t>
      </w:r>
    </w:p>
    <w:p>
      <w:r>
        <w:t>der</w:t>
      </w:r>
    </w:p>
    <w:p>
      <w:r>
        <w:t>Beschwerde führer</w:t>
      </w:r>
    </w:p>
    <w:p>
      <w:r>
        <w:t>seine</w:t>
      </w:r>
    </w:p>
    <w:p>
      <w:r>
        <w:t>verbleibende</w:t>
      </w:r>
    </w:p>
    <w:p>
      <w:r>
        <w:t>Arbeitsfähigkeit</w:t>
      </w:r>
    </w:p>
    <w:p>
      <w:r>
        <w:t>nur</w:t>
      </w:r>
    </w:p>
    <w:p>
      <w:r>
        <w:t>noch</w:t>
      </w:r>
    </w:p>
    <w:p>
      <w:r>
        <w:t>mit</w:t>
      </w:r>
    </w:p>
    <w:p>
      <w:r>
        <w:t>unterdurchschnittlichem</w:t>
      </w:r>
    </w:p>
    <w:p>
      <w:r>
        <w:t>erwerblichem</w:t>
      </w:r>
    </w:p>
    <w:p>
      <w:r>
        <w:t>Erfolg</w:t>
      </w:r>
    </w:p>
    <w:p>
      <w:r>
        <w:t>verwerten</w:t>
      </w:r>
    </w:p>
    <w:p>
      <w:r>
        <w:t>könnte.</w:t>
      </w:r>
    </w:p>
    <w:p>
      <w:r>
        <w:t>Insbesondere</w:t>
      </w:r>
    </w:p>
    <w:p>
      <w:r>
        <w:t>ist</w:t>
      </w:r>
    </w:p>
    <w:p>
      <w:r>
        <w:t>er</w:t>
      </w:r>
    </w:p>
    <w:p>
      <w:r>
        <w:t>aktenkundig</w:t>
      </w:r>
    </w:p>
    <w:p>
      <w:r>
        <w:t>im</w:t>
      </w:r>
    </w:p>
    <w:p>
      <w:r>
        <w:t>Rah men</w:t>
      </w:r>
    </w:p>
    <w:p>
      <w:r>
        <w:t>körperlich</w:t>
      </w:r>
    </w:p>
    <w:p>
      <w:r>
        <w:t>angepasster</w:t>
      </w:r>
    </w:p>
    <w:p>
      <w:r>
        <w:t>leichter</w:t>
      </w:r>
    </w:p>
    <w:p>
      <w:r>
        <w:t>Hilfsarbeitertätigkeit</w:t>
      </w:r>
    </w:p>
    <w:p>
      <w:r>
        <w:t>nicht</w:t>
      </w:r>
    </w:p>
    <w:p>
      <w:r>
        <w:t>zusätzlich</w:t>
      </w:r>
    </w:p>
    <w:p>
      <w:r>
        <w:t>in</w:t>
      </w:r>
    </w:p>
    <w:p>
      <w:r>
        <w:t>seiner</w:t>
      </w:r>
    </w:p>
    <w:p>
      <w:r>
        <w:t>Leistungs fähigkeit</w:t>
      </w:r>
    </w:p>
    <w:p>
      <w:r>
        <w:t>eingeschränkt.</w:t>
      </w:r>
    </w:p>
    <w:p>
      <w:r>
        <w:t>Daher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vom</w:t>
      </w:r>
    </w:p>
    <w:p>
      <w:r>
        <w:t>ermittelten</w:t>
      </w:r>
    </w:p>
    <w:p>
      <w:r>
        <w:t>Tabellenlohn</w:t>
      </w:r>
    </w:p>
    <w:p>
      <w:r>
        <w:t>zu</w:t>
      </w:r>
    </w:p>
    <w:p>
      <w:r>
        <w:t>Recht</w:t>
      </w:r>
    </w:p>
    <w:p>
      <w:r>
        <w:t>kei nen</w:t>
      </w:r>
    </w:p>
    <w:p>
      <w:r>
        <w:t>Leidensabzug</w:t>
      </w:r>
    </w:p>
    <w:p>
      <w:r>
        <w:t>vorgenommen.</w:t>
      </w:r>
    </w:p>
    <w:p>
      <w:r>
        <w:t>4.4</w:t>
      </w:r>
    </w:p>
    <w:p>
      <w:r>
        <w:t>Wird</w:t>
      </w:r>
    </w:p>
    <w:p>
      <w:r>
        <w:t>das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72'730.00</w:t>
      </w:r>
    </w:p>
    <w:p>
      <w:r>
        <w:t>in</w:t>
      </w:r>
    </w:p>
    <w:p>
      <w:r>
        <w:t>Bezug</w:t>
      </w:r>
    </w:p>
    <w:p>
      <w:r>
        <w:t>gesetzt</w:t>
      </w:r>
    </w:p>
    <w:p>
      <w:r>
        <w:t>zum</w:t>
      </w:r>
    </w:p>
    <w:p>
      <w:r>
        <w:t>Invaliden einkommen</w:t>
      </w:r>
    </w:p>
    <w:p>
      <w:r>
        <w:t>von</w:t>
      </w:r>
    </w:p>
    <w:p>
      <w:r>
        <w:t>Fr.</w:t>
      </w:r>
    </w:p>
    <w:p>
      <w:r>
        <w:t>66’073.00 ,</w:t>
      </w:r>
    </w:p>
    <w:p>
      <w:r>
        <w:t>errechnet</w:t>
      </w:r>
    </w:p>
    <w:p>
      <w:r>
        <w:t>sich</w:t>
      </w:r>
    </w:p>
    <w:p>
      <w:r>
        <w:t>ein</w:t>
      </w:r>
    </w:p>
    <w:p>
      <w:r>
        <w:t>Invaliditätsgrad</w:t>
      </w:r>
    </w:p>
    <w:p>
      <w:r>
        <w:t>von</w:t>
      </w:r>
    </w:p>
    <w:p>
      <w:r>
        <w:t>9</w:t>
      </w:r>
    </w:p>
    <w:p>
      <w:r>
        <w:t>% ,</w:t>
      </w:r>
    </w:p>
    <w:p>
      <w:r>
        <w:t>der</w:t>
      </w:r>
    </w:p>
    <w:p>
      <w:r>
        <w:t>dem</w:t>
      </w:r>
    </w:p>
    <w:p>
      <w:r>
        <w:t>Beschwerdeführer</w:t>
      </w:r>
    </w:p>
    <w:p>
      <w:r>
        <w:t>keinen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der</w:t>
      </w:r>
    </w:p>
    <w:p>
      <w:r>
        <w:t>Unfallversicherung</w:t>
      </w:r>
    </w:p>
    <w:p>
      <w:r>
        <w:t>gibt</w:t>
      </w:r>
    </w:p>
    <w:p>
      <w:r>
        <w:t>(Art.</w:t>
      </w:r>
    </w:p>
    <w:p>
      <w:r>
        <w:t>18</w:t>
      </w:r>
    </w:p>
    <w:p>
      <w:r>
        <w:t>Abs.</w:t>
      </w:r>
    </w:p>
    <w:p>
      <w:r>
        <w:t>1</w:t>
      </w:r>
    </w:p>
    <w:p>
      <w:r>
        <w:t>UVG) .</w:t>
      </w:r>
    </w:p>
    <w:p>
      <w:r>
        <w:t>5.</w:t>
      </w:r>
    </w:p>
    <w:p>
      <w:r>
        <w:t>5.1</w:t>
      </w:r>
    </w:p>
    <w:p>
      <w:r>
        <w:t>Der</w:t>
      </w:r>
    </w:p>
    <w:p>
      <w:r>
        <w:t>Einspracheentscheid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1.</w:t>
      </w:r>
    </w:p>
    <w:p>
      <w:r>
        <w:t>September</w:t>
      </w:r>
    </w:p>
    <w:p>
      <w:r>
        <w:t>2023</w:t>
      </w:r>
    </w:p>
    <w:p>
      <w:r>
        <w:t>ist</w:t>
      </w:r>
    </w:p>
    <w:p>
      <w:r>
        <w:t>nach</w:t>
      </w:r>
    </w:p>
    <w:p>
      <w:r>
        <w:t>dem</w:t>
      </w:r>
    </w:p>
    <w:p>
      <w:r>
        <w:t>Gesagten</w:t>
      </w:r>
    </w:p>
    <w:p>
      <w:r>
        <w:t>zu</w:t>
      </w:r>
    </w:p>
    <w:p>
      <w:r>
        <w:t>bestätigen,</w:t>
      </w:r>
    </w:p>
    <w:p>
      <w:r>
        <w:t>was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</w:t>
      </w:r>
    </w:p>
    <w:p>
      <w:r>
        <w:t>führt.</w:t>
      </w:r>
    </w:p>
    <w:p>
      <w:r>
        <w:t>5. 2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</w:t>
      </w:r>
    </w:p>
    <w:p>
      <w:r>
        <w:t>( §</w:t>
      </w:r>
    </w:p>
    <w:p>
      <w:r>
        <w:rPr>
          <w:b/>
        </w:rPr>
        <w:t>E. 10</w:t>
      </w:r>
    </w:p>
    <w:p>
      <w:r>
        <w:t>Juni</w:t>
      </w:r>
    </w:p>
    <w:p>
      <w:r>
        <w:t>2021</w:t>
      </w:r>
    </w:p>
    <w:p>
      <w:r>
        <w:t>keine</w:t>
      </w:r>
    </w:p>
    <w:p>
      <w:r>
        <w:t>Sudeck-Dystro phie/CRPS</w:t>
      </w:r>
    </w:p>
    <w:p>
      <w:r>
        <w:t>objektiviert</w:t>
      </w:r>
    </w:p>
    <w:p>
      <w:r>
        <w:t>worden,</w:t>
      </w:r>
    </w:p>
    <w:p>
      <w:r>
        <w:t>weshalb</w:t>
      </w:r>
    </w:p>
    <w:p>
      <w:r>
        <w:t>an</w:t>
      </w:r>
    </w:p>
    <w:p>
      <w:r>
        <w:t>der</w:t>
      </w:r>
    </w:p>
    <w:p>
      <w:r>
        <w:t>rechten</w:t>
      </w:r>
    </w:p>
    <w:p>
      <w:r>
        <w:t>Hand</w:t>
      </w:r>
    </w:p>
    <w:p>
      <w:r>
        <w:t>Unfallfolgen</w:t>
      </w:r>
    </w:p>
    <w:p>
      <w:r>
        <w:t>zu</w:t>
      </w:r>
    </w:p>
    <w:p>
      <w:r>
        <w:t>verneinen</w:t>
      </w:r>
    </w:p>
    <w:p>
      <w:r>
        <w:t>seien</w:t>
      </w:r>
    </w:p>
    <w:p>
      <w:r>
        <w:t>(Urk.</w:t>
      </w:r>
    </w:p>
    <w:p>
      <w:r>
        <w:t>6</w:t>
      </w:r>
    </w:p>
    <w:p>
      <w:r>
        <w:t>S.</w:t>
      </w:r>
    </w:p>
    <w:p>
      <w:r>
        <w:t>3</w:t>
      </w:r>
    </w:p>
    <w:p>
      <w:r>
        <w:t>Ziff.</w:t>
      </w:r>
    </w:p>
    <w:p>
      <w:r>
        <w:t>6).</w:t>
      </w:r>
    </w:p>
    <w:p>
      <w:r>
        <w:t>3.</w:t>
      </w:r>
    </w:p>
    <w:p>
      <w:r>
        <w:rPr>
          <w:b/>
        </w:rPr>
        <w:t>E. 14</w:t>
      </w:r>
    </w:p>
    <w:p>
      <w:r>
        <w:t>Oktober</w:t>
      </w:r>
    </w:p>
    <w:p>
      <w:r>
        <w:t>2020</w:t>
      </w:r>
    </w:p>
    <w:p>
      <w:r>
        <w:t>operiert</w:t>
      </w:r>
    </w:p>
    <w:p>
      <w:r>
        <w:t>wurde :</w:t>
      </w:r>
    </w:p>
    <w:p>
      <w:r>
        <w:t>Rekonstruktion</w:t>
      </w:r>
    </w:p>
    <w:p>
      <w:r>
        <w:t>von</w:t>
      </w:r>
    </w:p>
    <w:p>
      <w:r>
        <w:t>Infraspina tus-</w:t>
      </w:r>
    </w:p>
    <w:p>
      <w:r>
        <w:t>und</w:t>
      </w:r>
    </w:p>
    <w:p>
      <w:r>
        <w:t>Teres</w:t>
      </w:r>
    </w:p>
    <w:p>
      <w:r>
        <w:t>minor-Sehne</w:t>
      </w:r>
    </w:p>
    <w:p>
      <w:r>
        <w:t>sowie</w:t>
      </w:r>
    </w:p>
    <w:p>
      <w:r>
        <w:t>subacromiale</w:t>
      </w:r>
    </w:p>
    <w:p>
      <w:r>
        <w:t>Dekompression</w:t>
      </w:r>
    </w:p>
    <w:p>
      <w:r>
        <w:t>( Urk.</w:t>
      </w:r>
    </w:p>
    <w:p>
      <w:r>
        <w:t>7 /26,</w:t>
      </w:r>
    </w:p>
    <w:p>
      <w:r>
        <w:t>7 /29,</w:t>
      </w:r>
    </w:p>
    <w:p>
      <w:r>
        <w:t>7 /52,</w:t>
      </w:r>
    </w:p>
    <w:p>
      <w:r>
        <w:t>7 /101).</w:t>
      </w:r>
    </w:p>
    <w:p>
      <w:r>
        <w:t>In</w:t>
      </w:r>
    </w:p>
    <w:p>
      <w:r>
        <w:t>der</w:t>
      </w:r>
    </w:p>
    <w:p>
      <w:r>
        <w:t>Folge</w:t>
      </w:r>
    </w:p>
    <w:p>
      <w:r>
        <w:t>erhielt</w:t>
      </w:r>
    </w:p>
    <w:p>
      <w:r>
        <w:t>der</w:t>
      </w:r>
    </w:p>
    <w:p>
      <w:r>
        <w:t>Beschwerdeführer</w:t>
      </w:r>
    </w:p>
    <w:p>
      <w:r>
        <w:t>Physio -</w:t>
      </w:r>
    </w:p>
    <w:p>
      <w:r>
        <w:t>und</w:t>
      </w:r>
    </w:p>
    <w:p>
      <w:r>
        <w:t>Ergo thera pie</w:t>
      </w:r>
    </w:p>
    <w:p>
      <w:r>
        <w:t>ver schrieben,</w:t>
      </w:r>
    </w:p>
    <w:p>
      <w:r>
        <w:t>teilweise</w:t>
      </w:r>
    </w:p>
    <w:p>
      <w:r>
        <w:t>auch</w:t>
      </w:r>
    </w:p>
    <w:p>
      <w:r>
        <w:t>um</w:t>
      </w:r>
    </w:p>
    <w:p>
      <w:r>
        <w:t>die</w:t>
      </w:r>
    </w:p>
    <w:p>
      <w:r>
        <w:t>Defizite</w:t>
      </w:r>
    </w:p>
    <w:p>
      <w:r>
        <w:t>an</w:t>
      </w:r>
    </w:p>
    <w:p>
      <w:r>
        <w:t>der</w:t>
      </w:r>
    </w:p>
    <w:p>
      <w:r>
        <w:t>rechten</w:t>
      </w:r>
    </w:p>
    <w:p>
      <w:r>
        <w:t>Hand</w:t>
      </w:r>
    </w:p>
    <w:p>
      <w:r>
        <w:t>zu</w:t>
      </w:r>
    </w:p>
    <w:p>
      <w:r>
        <w:t>verbes sern</w:t>
      </w:r>
    </w:p>
    <w:p>
      <w:r>
        <w:t>(Urk.</w:t>
      </w:r>
    </w:p>
    <w:p>
      <w:r>
        <w:t>7 /34 7,</w:t>
      </w:r>
    </w:p>
    <w:p>
      <w:r>
        <w:t>7 /39,</w:t>
      </w:r>
    </w:p>
    <w:p>
      <w:r>
        <w:t>7 /50,</w:t>
      </w:r>
    </w:p>
    <w:p>
      <w:r>
        <w:t>7 /55,</w:t>
      </w:r>
    </w:p>
    <w:p>
      <w:r>
        <w:t>7 /63,</w:t>
      </w:r>
    </w:p>
    <w:p>
      <w:r>
        <w:t>7 /74,</w:t>
      </w:r>
    </w:p>
    <w:p>
      <w:r>
        <w:t>7 /79,</w:t>
      </w:r>
    </w:p>
    <w:p>
      <w:r>
        <w:t>7 /85,</w:t>
      </w:r>
    </w:p>
    <w:p>
      <w:r>
        <w:t>7 /114-119,</w:t>
      </w:r>
    </w:p>
    <w:p>
      <w:r>
        <w:t>7 /132,</w:t>
      </w:r>
    </w:p>
    <w:p>
      <w:r>
        <w:t>7 /141,</w:t>
      </w:r>
    </w:p>
    <w:p>
      <w:r>
        <w:t>7 /155</w:t>
      </w:r>
    </w:p>
    <w:p>
      <w:r>
        <w:t>f.,</w:t>
      </w:r>
    </w:p>
    <w:p>
      <w:r>
        <w:t>7 /158,</w:t>
      </w:r>
    </w:p>
    <w:p>
      <w:r>
        <w:t>7 /162,</w:t>
      </w:r>
    </w:p>
    <w:p>
      <w:r>
        <w:t>7 /165,</w:t>
      </w:r>
    </w:p>
    <w:p>
      <w:r>
        <w:t>7 /170,</w:t>
      </w:r>
    </w:p>
    <w:p>
      <w:r>
        <w:t>7 /176,</w:t>
      </w:r>
    </w:p>
    <w:p>
      <w:r>
        <w:t>7 /179,</w:t>
      </w:r>
    </w:p>
    <w:p>
      <w:r>
        <w:t>7 /184,</w:t>
      </w:r>
    </w:p>
    <w:p>
      <w:r>
        <w:t>7 /196,</w:t>
      </w:r>
    </w:p>
    <w:p>
      <w:r>
        <w:t>7 /204,</w:t>
      </w:r>
    </w:p>
    <w:p>
      <w:r>
        <w:t>7 /218,</w:t>
      </w:r>
    </w:p>
    <w:p>
      <w:r>
        <w:t>7 /241,</w:t>
      </w:r>
    </w:p>
    <w:p>
      <w:r>
        <w:t>7 /267,</w:t>
      </w:r>
    </w:p>
    <w:p>
      <w:r>
        <w:t>7 /269,</w:t>
      </w:r>
    </w:p>
    <w:p>
      <w:r>
        <w:t>7 /272).</w:t>
      </w:r>
    </w:p>
    <w:p>
      <w:r>
        <w:t>Strittig</w:t>
      </w:r>
    </w:p>
    <w:p>
      <w:r>
        <w:t>ist</w:t>
      </w:r>
    </w:p>
    <w:p>
      <w:r>
        <w:t>hingegen,</w:t>
      </w:r>
    </w:p>
    <w:p>
      <w:r>
        <w:t>ob</w:t>
      </w:r>
    </w:p>
    <w:p>
      <w:r>
        <w:t>die</w:t>
      </w:r>
    </w:p>
    <w:p>
      <w:r>
        <w:t>Beschwerden</w:t>
      </w:r>
    </w:p>
    <w:p>
      <w:r>
        <w:t>an</w:t>
      </w:r>
    </w:p>
    <w:p>
      <w:r>
        <w:t>der</w:t>
      </w:r>
    </w:p>
    <w:p>
      <w:r>
        <w:t>rechten</w:t>
      </w:r>
    </w:p>
    <w:p>
      <w:r>
        <w:t>Hand</w:t>
      </w:r>
    </w:p>
    <w:p>
      <w:r>
        <w:t>ebenfalls</w:t>
      </w:r>
    </w:p>
    <w:p>
      <w:r>
        <w:t>unfallkausal</w:t>
      </w:r>
    </w:p>
    <w:p>
      <w:r>
        <w:t>sind.</w:t>
      </w:r>
    </w:p>
    <w:p>
      <w:r>
        <w:rPr>
          <w:b/>
        </w:rPr>
        <w:t>E. 17</w:t>
      </w:r>
    </w:p>
    <w:p>
      <w:r>
        <w:t>September</w:t>
      </w:r>
    </w:p>
    <w:p>
      <w:r>
        <w:t>2020</w:t>
      </w:r>
    </w:p>
    <w:p>
      <w:r>
        <w:t>machte</w:t>
      </w:r>
    </w:p>
    <w:p>
      <w:r>
        <w:t>der</w:t>
      </w:r>
    </w:p>
    <w:p>
      <w:r>
        <w:t>Beschwerdeführer</w:t>
      </w:r>
    </w:p>
    <w:p>
      <w:r>
        <w:t>geltend,</w:t>
      </w:r>
    </w:p>
    <w:p>
      <w:r>
        <w:t>er</w:t>
      </w:r>
    </w:p>
    <w:p>
      <w:r>
        <w:t>habe</w:t>
      </w:r>
    </w:p>
    <w:p>
      <w:r>
        <w:t>den</w:t>
      </w:r>
    </w:p>
    <w:p>
      <w:r>
        <w:t>Paletten - Roller</w:t>
      </w:r>
    </w:p>
    <w:p>
      <w:r>
        <w:t>unter</w:t>
      </w:r>
    </w:p>
    <w:p>
      <w:r>
        <w:t>ein e</w:t>
      </w:r>
    </w:p>
    <w:p>
      <w:r>
        <w:t>Palette</w:t>
      </w:r>
    </w:p>
    <w:p>
      <w:r>
        <w:t>mit</w:t>
      </w:r>
    </w:p>
    <w:p>
      <w:r>
        <w:t>Bildschirmkisten</w:t>
      </w:r>
    </w:p>
    <w:p>
      <w:r>
        <w:t>schiebe n</w:t>
      </w:r>
    </w:p>
    <w:p>
      <w:r>
        <w:t>wollen.</w:t>
      </w:r>
    </w:p>
    <w:p>
      <w:r>
        <w:t>Er</w:t>
      </w:r>
    </w:p>
    <w:p>
      <w:r>
        <w:t>habe</w:t>
      </w:r>
    </w:p>
    <w:p>
      <w:r>
        <w:t>das</w:t>
      </w:r>
    </w:p>
    <w:p>
      <w:r>
        <w:t>Lenkrad</w:t>
      </w:r>
    </w:p>
    <w:p>
      <w:r>
        <w:t>des</w:t>
      </w:r>
    </w:p>
    <w:p>
      <w:r>
        <w:t>Rollis</w:t>
      </w:r>
    </w:p>
    <w:p>
      <w:r>
        <w:t>mit</w:t>
      </w:r>
    </w:p>
    <w:p>
      <w:r>
        <w:t>beiden</w:t>
      </w:r>
    </w:p>
    <w:p>
      <w:r>
        <w:t>Händen</w:t>
      </w:r>
    </w:p>
    <w:p>
      <w:r>
        <w:t>gehalten ,</w:t>
      </w:r>
    </w:p>
    <w:p>
      <w:r>
        <w:t>aber</w:t>
      </w:r>
    </w:p>
    <w:p>
      <w:r>
        <w:t>beim</w:t>
      </w:r>
    </w:p>
    <w:p>
      <w:r>
        <w:t>R unterschieben</w:t>
      </w:r>
    </w:p>
    <w:p>
      <w:r>
        <w:t>des</w:t>
      </w:r>
    </w:p>
    <w:p>
      <w:r>
        <w:t>Rollis</w:t>
      </w:r>
    </w:p>
    <w:p>
      <w:r>
        <w:t>habe</w:t>
      </w:r>
    </w:p>
    <w:p>
      <w:r>
        <w:t>es</w:t>
      </w:r>
    </w:p>
    <w:p>
      <w:r>
        <w:t>sich</w:t>
      </w:r>
    </w:p>
    <w:p>
      <w:r>
        <w:t>u nter</w:t>
      </w:r>
    </w:p>
    <w:p>
      <w:r>
        <w:t>der</w:t>
      </w:r>
    </w:p>
    <w:p>
      <w:r>
        <w:t>Palette</w:t>
      </w:r>
    </w:p>
    <w:p>
      <w:r>
        <w:t>verhakt.</w:t>
      </w:r>
    </w:p>
    <w:p>
      <w:r>
        <w:t>Er</w:t>
      </w:r>
    </w:p>
    <w:p>
      <w:r>
        <w:t>habe</w:t>
      </w:r>
    </w:p>
    <w:p>
      <w:r>
        <w:t>mit</w:t>
      </w:r>
    </w:p>
    <w:p>
      <w:r>
        <w:t>voller</w:t>
      </w:r>
    </w:p>
    <w:p>
      <w:r>
        <w:t>Kraft</w:t>
      </w:r>
    </w:p>
    <w:p>
      <w:r>
        <w:t>nachgeschoben</w:t>
      </w:r>
    </w:p>
    <w:p>
      <w:r>
        <w:t>und</w:t>
      </w:r>
    </w:p>
    <w:p>
      <w:r>
        <w:t>plötzlich</w:t>
      </w:r>
    </w:p>
    <w:p>
      <w:r>
        <w:t>habe</w:t>
      </w:r>
    </w:p>
    <w:p>
      <w:r>
        <w:t>der</w:t>
      </w:r>
    </w:p>
    <w:p>
      <w:r>
        <w:t>Widerstand</w:t>
      </w:r>
    </w:p>
    <w:p>
      <w:r>
        <w:t>nach gegeben</w:t>
      </w:r>
    </w:p>
    <w:p>
      <w:r>
        <w:t>und</w:t>
      </w:r>
    </w:p>
    <w:p>
      <w:r>
        <w:t>er</w:t>
      </w:r>
    </w:p>
    <w:p>
      <w:r>
        <w:t>habe</w:t>
      </w:r>
    </w:p>
    <w:p>
      <w:r>
        <w:t>das</w:t>
      </w:r>
    </w:p>
    <w:p>
      <w:r>
        <w:t>Gleichgewicht</w:t>
      </w:r>
    </w:p>
    <w:p>
      <w:r>
        <w:t>verloren</w:t>
      </w:r>
    </w:p>
    <w:p>
      <w:r>
        <w:t>und</w:t>
      </w:r>
    </w:p>
    <w:p>
      <w:r>
        <w:t>sei</w:t>
      </w:r>
    </w:p>
    <w:p>
      <w:r>
        <w:t>gestürzt.</w:t>
      </w:r>
    </w:p>
    <w:p>
      <w:r>
        <w:t>Er</w:t>
      </w:r>
    </w:p>
    <w:p>
      <w:r>
        <w:t>habe</w:t>
      </w:r>
    </w:p>
    <w:p>
      <w:r>
        <w:t>solche</w:t>
      </w:r>
    </w:p>
    <w:p>
      <w:r>
        <w:t>starken</w:t>
      </w:r>
    </w:p>
    <w:p>
      <w:r>
        <w:t>Schmerzen</w:t>
      </w:r>
    </w:p>
    <w:p>
      <w:r>
        <w:t>in</w:t>
      </w:r>
    </w:p>
    <w:p>
      <w:r>
        <w:t>der</w:t>
      </w:r>
    </w:p>
    <w:p>
      <w:r>
        <w:t>Schulter</w:t>
      </w:r>
    </w:p>
    <w:p>
      <w:r>
        <w:t>gehabt,</w:t>
      </w:r>
    </w:p>
    <w:p>
      <w:r>
        <w:t>dass</w:t>
      </w:r>
    </w:p>
    <w:p>
      <w:r>
        <w:t>er</w:t>
      </w:r>
    </w:p>
    <w:p>
      <w:r>
        <w:t>sofort</w:t>
      </w:r>
    </w:p>
    <w:p>
      <w:r>
        <w:t>(mit</w:t>
      </w:r>
    </w:p>
    <w:p>
      <w:r>
        <w:t>Begleitung)</w:t>
      </w:r>
    </w:p>
    <w:p>
      <w:r>
        <w:t>in</w:t>
      </w:r>
    </w:p>
    <w:p>
      <w:r>
        <w:t>die</w:t>
      </w:r>
    </w:p>
    <w:p>
      <w:r>
        <w:t>Notauf nahme</w:t>
      </w:r>
    </w:p>
    <w:p>
      <w:r>
        <w:t>in</w:t>
      </w:r>
    </w:p>
    <w:p>
      <w:r>
        <w:t>Genf</w:t>
      </w:r>
    </w:p>
    <w:p>
      <w:r>
        <w:t>habe</w:t>
      </w:r>
    </w:p>
    <w:p>
      <w:r>
        <w:t>gehen</w:t>
      </w:r>
    </w:p>
    <w:p>
      <w:r>
        <w:t>müssen</w:t>
      </w:r>
    </w:p>
    <w:p>
      <w:r>
        <w:t>(Urk.</w:t>
      </w:r>
    </w:p>
    <w:p>
      <w:r>
        <w:t>7 /13).</w:t>
      </w:r>
    </w:p>
    <w:p>
      <w:r>
        <w:t>Am</w:t>
      </w:r>
    </w:p>
    <w:p>
      <w:r>
        <w:t>14.</w:t>
      </w:r>
    </w:p>
    <w:p>
      <w:r>
        <w:t>Juni</w:t>
      </w:r>
    </w:p>
    <w:p>
      <w:r>
        <w:t>2021</w:t>
      </w:r>
    </w:p>
    <w:p>
      <w:r>
        <w:t>schilderte</w:t>
      </w:r>
    </w:p>
    <w:p>
      <w:r>
        <w:t>der</w:t>
      </w:r>
    </w:p>
    <w:p>
      <w:r>
        <w:t>Beschwerdeführer</w:t>
      </w:r>
    </w:p>
    <w:p>
      <w:r>
        <w:t>den</w:t>
      </w:r>
    </w:p>
    <w:p>
      <w:r>
        <w:t>Unfallhergang</w:t>
      </w:r>
    </w:p>
    <w:p>
      <w:r>
        <w:t>gegenüber</w:t>
      </w:r>
    </w:p>
    <w:p>
      <w:r>
        <w:t>der</w:t>
      </w:r>
    </w:p>
    <w:p>
      <w:r>
        <w:t>Suva</w:t>
      </w:r>
    </w:p>
    <w:p>
      <w:r>
        <w:t>am</w:t>
      </w:r>
    </w:p>
    <w:p>
      <w:r>
        <w:t>Telefon</w:t>
      </w:r>
    </w:p>
    <w:p>
      <w:r>
        <w:t>wie</w:t>
      </w:r>
    </w:p>
    <w:p>
      <w:r>
        <w:t>folgt:</w:t>
      </w:r>
    </w:p>
    <w:p>
      <w:r>
        <w:t>«I ch</w:t>
      </w:r>
    </w:p>
    <w:p>
      <w:r>
        <w:t>bin</w:t>
      </w:r>
    </w:p>
    <w:p>
      <w:r>
        <w:t>dann</w:t>
      </w:r>
    </w:p>
    <w:p>
      <w:r>
        <w:t>allerdings</w:t>
      </w:r>
    </w:p>
    <w:p>
      <w:r>
        <w:t>auf</w:t>
      </w:r>
    </w:p>
    <w:p>
      <w:r>
        <w:t>die</w:t>
      </w:r>
    </w:p>
    <w:p>
      <w:r>
        <w:t>rechte</w:t>
      </w:r>
    </w:p>
    <w:p>
      <w:r>
        <w:t>Körperseite</w:t>
      </w:r>
    </w:p>
    <w:p>
      <w:r>
        <w:t>gestürzt.</w:t>
      </w:r>
    </w:p>
    <w:p>
      <w:r>
        <w:t>Ob</w:t>
      </w:r>
    </w:p>
    <w:p>
      <w:r>
        <w:t>ich</w:t>
      </w:r>
    </w:p>
    <w:p>
      <w:r>
        <w:t>mich</w:t>
      </w:r>
    </w:p>
    <w:p>
      <w:r>
        <w:t>mit</w:t>
      </w:r>
    </w:p>
    <w:p>
      <w:r>
        <w:t>der</w:t>
      </w:r>
    </w:p>
    <w:p>
      <w:r>
        <w:t>rechten</w:t>
      </w:r>
    </w:p>
    <w:p>
      <w:r>
        <w:t>Hand</w:t>
      </w:r>
    </w:p>
    <w:p>
      <w:r>
        <w:t>noch</w:t>
      </w:r>
    </w:p>
    <w:p>
      <w:r>
        <w:t>versucht</w:t>
      </w:r>
    </w:p>
    <w:p>
      <w:r>
        <w:t>habe</w:t>
      </w:r>
    </w:p>
    <w:p>
      <w:r>
        <w:t>aufzufangen,</w:t>
      </w:r>
    </w:p>
    <w:p>
      <w:r>
        <w:t>kann</w:t>
      </w:r>
    </w:p>
    <w:p>
      <w:r>
        <w:t>ich</w:t>
      </w:r>
    </w:p>
    <w:p>
      <w:r>
        <w:t>nicht</w:t>
      </w:r>
    </w:p>
    <w:p>
      <w:r>
        <w:t>mehr</w:t>
      </w:r>
    </w:p>
    <w:p>
      <w:r>
        <w:t>angeben.</w:t>
      </w:r>
    </w:p>
    <w:p>
      <w:r>
        <w:t>Ich</w:t>
      </w:r>
    </w:p>
    <w:p>
      <w:r>
        <w:t>spürte</w:t>
      </w:r>
    </w:p>
    <w:p>
      <w:r>
        <w:t>ein</w:t>
      </w:r>
    </w:p>
    <w:p>
      <w:r>
        <w:t>Knacken</w:t>
      </w:r>
    </w:p>
    <w:p>
      <w:r>
        <w:t>in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und</w:t>
      </w:r>
    </w:p>
    <w:p>
      <w:r>
        <w:t>stellte</w:t>
      </w:r>
    </w:p>
    <w:p>
      <w:r>
        <w:t>sofort</w:t>
      </w:r>
    </w:p>
    <w:p>
      <w:r>
        <w:t>fest,</w:t>
      </w:r>
    </w:p>
    <w:p>
      <w:r>
        <w:t>dass</w:t>
      </w:r>
    </w:p>
    <w:p>
      <w:r>
        <w:t>ich</w:t>
      </w:r>
    </w:p>
    <w:p>
      <w:r>
        <w:t>den</w:t>
      </w:r>
    </w:p>
    <w:p>
      <w:r>
        <w:t>rechten</w:t>
      </w:r>
    </w:p>
    <w:p>
      <w:r>
        <w:t>Arm</w:t>
      </w:r>
    </w:p>
    <w:p>
      <w:r>
        <w:t>nicht</w:t>
      </w:r>
    </w:p>
    <w:p>
      <w:r>
        <w:t>mehr</w:t>
      </w:r>
    </w:p>
    <w:p>
      <w:r>
        <w:t>anheben</w:t>
      </w:r>
    </w:p>
    <w:p>
      <w:r>
        <w:t>konnte.</w:t>
      </w:r>
    </w:p>
    <w:p>
      <w:r>
        <w:t>Auch</w:t>
      </w:r>
    </w:p>
    <w:p>
      <w:r>
        <w:t>konnte</w:t>
      </w:r>
    </w:p>
    <w:p>
      <w:r>
        <w:t>ich</w:t>
      </w:r>
    </w:p>
    <w:p>
      <w:r>
        <w:t>den</w:t>
      </w:r>
    </w:p>
    <w:p>
      <w:r>
        <w:t>rechten</w:t>
      </w:r>
    </w:p>
    <w:p>
      <w:r>
        <w:t>Arm</w:t>
      </w:r>
    </w:p>
    <w:p>
      <w:r>
        <w:t>ohne</w:t>
      </w:r>
    </w:p>
    <w:p>
      <w:r>
        <w:t>starke</w:t>
      </w:r>
    </w:p>
    <w:p>
      <w:r>
        <w:t>Schmerzen</w:t>
      </w:r>
    </w:p>
    <w:p>
      <w:r>
        <w:t>nicht</w:t>
      </w:r>
    </w:p>
    <w:p>
      <w:r>
        <w:t>mehr</w:t>
      </w:r>
    </w:p>
    <w:p>
      <w:r>
        <w:t>bewegen.</w:t>
      </w:r>
    </w:p>
    <w:p>
      <w:r>
        <w:t>Ich</w:t>
      </w:r>
    </w:p>
    <w:p>
      <w:r>
        <w:t>habe</w:t>
      </w:r>
    </w:p>
    <w:p>
      <w:r>
        <w:t>dennoch</w:t>
      </w:r>
    </w:p>
    <w:p>
      <w:r>
        <w:t>versucht</w:t>
      </w:r>
    </w:p>
    <w:p>
      <w:r>
        <w:t>weiterzuarbeiten.</w:t>
      </w:r>
    </w:p>
    <w:p>
      <w:r>
        <w:t>Anschliessend</w:t>
      </w:r>
    </w:p>
    <w:p>
      <w:r>
        <w:t>bin</w:t>
      </w:r>
    </w:p>
    <w:p>
      <w:r>
        <w:t>ich</w:t>
      </w:r>
    </w:p>
    <w:p>
      <w:r>
        <w:t>in</w:t>
      </w:r>
    </w:p>
    <w:p>
      <w:r>
        <w:t>den</w:t>
      </w:r>
    </w:p>
    <w:p>
      <w:r>
        <w:t>Notfall</w:t>
      </w:r>
    </w:p>
    <w:p>
      <w:r>
        <w:t>ins</w:t>
      </w:r>
    </w:p>
    <w:p>
      <w:r>
        <w:t>Spital</w:t>
      </w:r>
    </w:p>
    <w:p>
      <w:r>
        <w:t>( E.___ )</w:t>
      </w:r>
    </w:p>
    <w:p>
      <w:r>
        <w:t>in</w:t>
      </w:r>
    </w:p>
    <w:p>
      <w:r>
        <w:t>Genf .</w:t>
      </w:r>
    </w:p>
    <w:p>
      <w:r>
        <w:t>(…)</w:t>
      </w:r>
    </w:p>
    <w:p>
      <w:r>
        <w:t>Einige</w:t>
      </w:r>
    </w:p>
    <w:p>
      <w:r>
        <w:t>Wochen</w:t>
      </w:r>
    </w:p>
    <w:p>
      <w:r>
        <w:t>nach</w:t>
      </w:r>
    </w:p>
    <w:p>
      <w:r>
        <w:t>der</w:t>
      </w:r>
    </w:p>
    <w:p>
      <w:r>
        <w:t>Operation</w:t>
      </w:r>
    </w:p>
    <w:p>
      <w:r>
        <w:t>traten</w:t>
      </w:r>
    </w:p>
    <w:p>
      <w:r>
        <w:t>auf</w:t>
      </w:r>
    </w:p>
    <w:p>
      <w:r>
        <w:t>einmal</w:t>
      </w:r>
    </w:p>
    <w:p>
      <w:r>
        <w:t>Schmerzen</w:t>
      </w:r>
    </w:p>
    <w:p>
      <w:r>
        <w:t>in</w:t>
      </w:r>
    </w:p>
    <w:p>
      <w:r>
        <w:t>der</w:t>
      </w:r>
    </w:p>
    <w:p>
      <w:r>
        <w:t>rechten</w:t>
      </w:r>
    </w:p>
    <w:p>
      <w:r>
        <w:t>Hand</w:t>
      </w:r>
    </w:p>
    <w:p>
      <w:r>
        <w:t>und</w:t>
      </w:r>
    </w:p>
    <w:p>
      <w:r>
        <w:t>Finger</w:t>
      </w:r>
    </w:p>
    <w:p>
      <w:r>
        <w:t>auf.</w:t>
      </w:r>
    </w:p>
    <w:p>
      <w:r>
        <w:t>Diese</w:t>
      </w:r>
    </w:p>
    <w:p>
      <w:r>
        <w:t>spürte</w:t>
      </w:r>
    </w:p>
    <w:p>
      <w:r>
        <w:t>ich</w:t>
      </w:r>
    </w:p>
    <w:p>
      <w:r>
        <w:t>insbesondere</w:t>
      </w:r>
    </w:p>
    <w:p>
      <w:r>
        <w:t>während</w:t>
      </w:r>
    </w:p>
    <w:p>
      <w:r>
        <w:t>dem</w:t>
      </w:r>
    </w:p>
    <w:p>
      <w:r>
        <w:t>Training</w:t>
      </w:r>
    </w:p>
    <w:p>
      <w:r>
        <w:t>mit</w:t>
      </w:r>
    </w:p>
    <w:p>
      <w:r>
        <w:t>dem</w:t>
      </w:r>
    </w:p>
    <w:p>
      <w:r>
        <w:t>Handvelo .</w:t>
      </w:r>
    </w:p>
    <w:p>
      <w:r>
        <w:t>Ich</w:t>
      </w:r>
    </w:p>
    <w:p>
      <w:r>
        <w:t>stellte</w:t>
      </w:r>
    </w:p>
    <w:p>
      <w:r>
        <w:t>fest,</w:t>
      </w:r>
    </w:p>
    <w:p>
      <w:r>
        <w:t>dass</w:t>
      </w:r>
    </w:p>
    <w:p>
      <w:r>
        <w:t>ich</w:t>
      </w:r>
    </w:p>
    <w:p>
      <w:r>
        <w:t>mit</w:t>
      </w:r>
    </w:p>
    <w:p>
      <w:r>
        <w:t>der</w:t>
      </w:r>
    </w:p>
    <w:p>
      <w:r>
        <w:t>rechten</w:t>
      </w:r>
    </w:p>
    <w:p>
      <w:r>
        <w:t>Hand</w:t>
      </w:r>
    </w:p>
    <w:p>
      <w:r>
        <w:t>das</w:t>
      </w:r>
    </w:p>
    <w:p>
      <w:r>
        <w:t>Pedal</w:t>
      </w:r>
    </w:p>
    <w:p>
      <w:r>
        <w:t>nicht</w:t>
      </w:r>
    </w:p>
    <w:p>
      <w:r>
        <w:t>mehr</w:t>
      </w:r>
    </w:p>
    <w:p>
      <w:r>
        <w:t>festhalten</w:t>
      </w:r>
    </w:p>
    <w:p>
      <w:r>
        <w:t>konnte.</w:t>
      </w:r>
    </w:p>
    <w:p>
      <w:r>
        <w:t>Die</w:t>
      </w:r>
    </w:p>
    <w:p>
      <w:r>
        <w:t>Schmerzen</w:t>
      </w:r>
    </w:p>
    <w:p>
      <w:r>
        <w:t>nahmen</w:t>
      </w:r>
    </w:p>
    <w:p>
      <w:r>
        <w:t>immer</w:t>
      </w:r>
    </w:p>
    <w:p>
      <w:r>
        <w:t>mehr</w:t>
      </w:r>
    </w:p>
    <w:p>
      <w:r>
        <w:t>und</w:t>
      </w:r>
    </w:p>
    <w:p>
      <w:r>
        <w:t>mehr</w:t>
      </w:r>
    </w:p>
    <w:p>
      <w:r>
        <w:t>zu</w:t>
      </w:r>
    </w:p>
    <w:p>
      <w:r>
        <w:t>und</w:t>
      </w:r>
    </w:p>
    <w:p>
      <w:r>
        <w:t>die</w:t>
      </w:r>
    </w:p>
    <w:p>
      <w:r>
        <w:t>rechte</w:t>
      </w:r>
    </w:p>
    <w:p>
      <w:r>
        <w:t>Hand</w:t>
      </w:r>
    </w:p>
    <w:p>
      <w:r>
        <w:t>schwoll</w:t>
      </w:r>
    </w:p>
    <w:p>
      <w:r>
        <w:t>an.</w:t>
      </w:r>
    </w:p>
    <w:p>
      <w:r>
        <w:t>Ich</w:t>
      </w:r>
    </w:p>
    <w:p>
      <w:r>
        <w:t>konnte</w:t>
      </w:r>
    </w:p>
    <w:p>
      <w:r>
        <w:t>die</w:t>
      </w:r>
    </w:p>
    <w:p>
      <w:r>
        <w:t>Finger</w:t>
      </w:r>
    </w:p>
    <w:p>
      <w:r>
        <w:t>nicht</w:t>
      </w:r>
    </w:p>
    <w:p>
      <w:r>
        <w:t>mehr</w:t>
      </w:r>
    </w:p>
    <w:p>
      <w:r>
        <w:t>bewegen.</w:t>
      </w:r>
    </w:p>
    <w:p>
      <w:r>
        <w:t>Ein</w:t>
      </w:r>
    </w:p>
    <w:p>
      <w:r>
        <w:t>eigentlicher</w:t>
      </w:r>
    </w:p>
    <w:p>
      <w:r>
        <w:t>Unfall</w:t>
      </w:r>
    </w:p>
    <w:p>
      <w:r>
        <w:t>ist</w:t>
      </w:r>
    </w:p>
    <w:p>
      <w:r>
        <w:t>nicht</w:t>
      </w:r>
    </w:p>
    <w:p>
      <w:r>
        <w:t>passiert.</w:t>
      </w:r>
    </w:p>
    <w:p>
      <w:r>
        <w:t>Auch</w:t>
      </w:r>
    </w:p>
    <w:p>
      <w:r>
        <w:t>habe</w:t>
      </w:r>
    </w:p>
    <w:p>
      <w:r>
        <w:t>ich</w:t>
      </w:r>
    </w:p>
    <w:p>
      <w:r>
        <w:t>mir</w:t>
      </w:r>
    </w:p>
    <w:p>
      <w:r>
        <w:t>die</w:t>
      </w:r>
    </w:p>
    <w:p>
      <w:r>
        <w:t>rechte</w:t>
      </w:r>
    </w:p>
    <w:p>
      <w:r>
        <w:t>Hand</w:t>
      </w:r>
    </w:p>
    <w:p>
      <w:r>
        <w:t>nicht</w:t>
      </w:r>
    </w:p>
    <w:p>
      <w:r>
        <w:t>wissentlich</w:t>
      </w:r>
    </w:p>
    <w:p>
      <w:r>
        <w:t>beim</w:t>
      </w:r>
    </w:p>
    <w:p>
      <w:r>
        <w:t>Unfall</w:t>
      </w:r>
    </w:p>
    <w:p>
      <w:r>
        <w:t>am</w:t>
      </w:r>
    </w:p>
    <w:p>
      <w:r>
        <w:t>27 .</w:t>
      </w:r>
    </w:p>
    <w:p>
      <w:r>
        <w:t>August</w:t>
      </w:r>
    </w:p>
    <w:p>
      <w:r>
        <w:t>2</w:t>
      </w:r>
    </w:p>
    <w:p>
      <w:r>
        <w:rPr>
          <w:b/>
        </w:rPr>
        <w:t>E. 020</w:t>
      </w:r>
    </w:p>
    <w:p>
      <w:r>
        <w:t>verletzt »</w:t>
      </w:r>
    </w:p>
    <w:p>
      <w:r>
        <w:t>(Urk.</w:t>
      </w:r>
    </w:p>
    <w:p>
      <w:r>
        <w:t>7 /126,</w:t>
      </w:r>
    </w:p>
    <w:p>
      <w:r>
        <w:t>7 /131).</w:t>
      </w:r>
    </w:p>
    <w:p>
      <w:r>
        <w:t>Das</w:t>
      </w:r>
    </w:p>
    <w:p>
      <w:r>
        <w:t>Telefonprotokoll</w:t>
      </w:r>
    </w:p>
    <w:p>
      <w:r>
        <w:t>korrigierte</w:t>
      </w:r>
    </w:p>
    <w:p>
      <w:r>
        <w:t>der</w:t>
      </w:r>
    </w:p>
    <w:p>
      <w:r>
        <w:t>Beschwerdeführer</w:t>
      </w:r>
    </w:p>
    <w:p>
      <w:r>
        <w:t>am</w:t>
      </w:r>
    </w:p>
    <w:p>
      <w:r>
        <w:t>18.</w:t>
      </w:r>
    </w:p>
    <w:p>
      <w:r>
        <w:t>Juni</w:t>
      </w:r>
    </w:p>
    <w:p>
      <w:r>
        <w:t>2021</w:t>
      </w:r>
    </w:p>
    <w:p>
      <w:r>
        <w:t>dahingehend ,</w:t>
      </w:r>
    </w:p>
    <w:p>
      <w:r>
        <w:t>er</w:t>
      </w:r>
    </w:p>
    <w:p>
      <w:r>
        <w:t>habe</w:t>
      </w:r>
    </w:p>
    <w:p>
      <w:r>
        <w:t>das</w:t>
      </w:r>
    </w:p>
    <w:p>
      <w:r>
        <w:t>Lenkrad</w:t>
      </w:r>
    </w:p>
    <w:p>
      <w:r>
        <w:t>des</w:t>
      </w:r>
    </w:p>
    <w:p>
      <w:r>
        <w:t>Palettenrollers</w:t>
      </w:r>
    </w:p>
    <w:p>
      <w:r>
        <w:t>losgelassen,</w:t>
      </w:r>
    </w:p>
    <w:p>
      <w:r>
        <w:t>mit</w:t>
      </w:r>
    </w:p>
    <w:p>
      <w:r>
        <w:t>der</w:t>
      </w:r>
    </w:p>
    <w:p>
      <w:r>
        <w:t>rechten</w:t>
      </w:r>
    </w:p>
    <w:p>
      <w:r>
        <w:t>Hand</w:t>
      </w:r>
    </w:p>
    <w:p>
      <w:r>
        <w:t>habe</w:t>
      </w:r>
    </w:p>
    <w:p>
      <w:r>
        <w:t>er</w:t>
      </w:r>
    </w:p>
    <w:p>
      <w:r>
        <w:t>den</w:t>
      </w:r>
    </w:p>
    <w:p>
      <w:r>
        <w:t>Sturz</w:t>
      </w:r>
    </w:p>
    <w:p>
      <w:r>
        <w:t>« amortisiert »</w:t>
      </w:r>
    </w:p>
    <w:p>
      <w:r>
        <w:t>(Urk.</w:t>
      </w:r>
    </w:p>
    <w:p>
      <w:r>
        <w:t>7 /133).</w:t>
      </w:r>
    </w:p>
    <w:p>
      <w:r>
        <w:rPr>
          <w:b/>
        </w:rPr>
        <w:t>E. 24</w:t>
      </w:r>
    </w:p>
    <w:p>
      <w:r>
        <w:t>Juni</w:t>
      </w:r>
    </w:p>
    <w:p>
      <w:r>
        <w:t>2021</w:t>
      </w:r>
    </w:p>
    <w:p>
      <w:r>
        <w:t>über</w:t>
      </w:r>
    </w:p>
    <w:p>
      <w:r>
        <w:t>die</w:t>
      </w:r>
    </w:p>
    <w:p>
      <w:r>
        <w:t>Verlaufskontrolle</w:t>
      </w:r>
    </w:p>
    <w:p>
      <w:r>
        <w:t>vom</w:t>
      </w:r>
    </w:p>
    <w:p>
      <w:r>
        <w:t>10.</w:t>
      </w:r>
    </w:p>
    <w:p>
      <w:r>
        <w:t>Juni</w:t>
      </w:r>
    </w:p>
    <w:p>
      <w:r>
        <w:t>2021</w:t>
      </w:r>
    </w:p>
    <w:p>
      <w:r>
        <w:t>bestätigte</w:t>
      </w:r>
    </w:p>
    <w:p>
      <w:r>
        <w:t>die</w:t>
      </w:r>
    </w:p>
    <w:p>
      <w:r>
        <w:t>Ärztin</w:t>
      </w:r>
    </w:p>
    <w:p>
      <w:r>
        <w:t>die</w:t>
      </w:r>
    </w:p>
    <w:p>
      <w:r>
        <w:t>Diagnose</w:t>
      </w:r>
    </w:p>
    <w:p>
      <w:r>
        <w:t>des</w:t>
      </w:r>
    </w:p>
    <w:p>
      <w:r>
        <w:t>Karpaltunnelsyndroms</w:t>
      </w:r>
    </w:p>
    <w:p>
      <w:r>
        <w:t>rechts.</w:t>
      </w:r>
    </w:p>
    <w:p>
      <w:r>
        <w:t>G emäss</w:t>
      </w:r>
    </w:p>
    <w:p>
      <w:r>
        <w:t>dem</w:t>
      </w:r>
    </w:p>
    <w:p>
      <w:r>
        <w:t>Patient en</w:t>
      </w:r>
    </w:p>
    <w:p>
      <w:r>
        <w:t>seien</w:t>
      </w:r>
    </w:p>
    <w:p>
      <w:r>
        <w:t>d ie</w:t>
      </w:r>
    </w:p>
    <w:p>
      <w:r>
        <w:t>Gefühlsstörungen</w:t>
      </w:r>
    </w:p>
    <w:p>
      <w:r>
        <w:t>nun</w:t>
      </w:r>
    </w:p>
    <w:p>
      <w:r>
        <w:t>vollständig</w:t>
      </w:r>
    </w:p>
    <w:p>
      <w:r>
        <w:t>regredient.</w:t>
      </w:r>
    </w:p>
    <w:p>
      <w:r>
        <w:t>Eine</w:t>
      </w:r>
    </w:p>
    <w:p>
      <w:r>
        <w:t>Kraft minderung</w:t>
      </w:r>
    </w:p>
    <w:p>
      <w:r>
        <w:t>zeig e</w:t>
      </w:r>
    </w:p>
    <w:p>
      <w:r>
        <w:t>sich</w:t>
      </w:r>
    </w:p>
    <w:p>
      <w:r>
        <w:t>in</w:t>
      </w:r>
    </w:p>
    <w:p>
      <w:r>
        <w:t>der</w:t>
      </w:r>
    </w:p>
    <w:p>
      <w:r>
        <w:t>heutigen</w:t>
      </w:r>
    </w:p>
    <w:p>
      <w:r>
        <w:t>Sprechstunde</w:t>
      </w:r>
    </w:p>
    <w:p>
      <w:r>
        <w:t>nicht.</w:t>
      </w:r>
    </w:p>
    <w:p>
      <w:r>
        <w:t>Einem</w:t>
      </w:r>
    </w:p>
    <w:p>
      <w:r>
        <w:t>operativen</w:t>
      </w:r>
    </w:p>
    <w:p>
      <w:r>
        <w:t>Eingriff</w:t>
      </w:r>
    </w:p>
    <w:p>
      <w:r>
        <w:t>steh e</w:t>
      </w:r>
    </w:p>
    <w:p>
      <w:r>
        <w:t>der</w:t>
      </w:r>
    </w:p>
    <w:p>
      <w:r>
        <w:t>Patient</w:t>
      </w:r>
    </w:p>
    <w:p>
      <w:r>
        <w:t>eher</w:t>
      </w:r>
    </w:p>
    <w:p>
      <w:r>
        <w:t>zögerlich</w:t>
      </w:r>
    </w:p>
    <w:p>
      <w:r>
        <w:t>gegenüber.</w:t>
      </w:r>
    </w:p>
    <w:p>
      <w:r>
        <w:t>Die</w:t>
      </w:r>
    </w:p>
    <w:p>
      <w:r>
        <w:t>Ergotherapie</w:t>
      </w:r>
    </w:p>
    <w:p>
      <w:r>
        <w:t>sollte</w:t>
      </w:r>
    </w:p>
    <w:p>
      <w:r>
        <w:t>auf</w:t>
      </w:r>
    </w:p>
    <w:p>
      <w:r>
        <w:t>jeden</w:t>
      </w:r>
    </w:p>
    <w:p>
      <w:r>
        <w:t>Fall</w:t>
      </w:r>
    </w:p>
    <w:p>
      <w:r>
        <w:t>weitergeführt</w:t>
      </w:r>
    </w:p>
    <w:p>
      <w:r>
        <w:t>werden,</w:t>
      </w:r>
    </w:p>
    <w:p>
      <w:r>
        <w:t>zusätzlich</w:t>
      </w:r>
    </w:p>
    <w:p>
      <w:r>
        <w:t>sei</w:t>
      </w:r>
    </w:p>
    <w:p>
      <w:r>
        <w:t>auch</w:t>
      </w:r>
    </w:p>
    <w:p>
      <w:r>
        <w:t>bei</w:t>
      </w:r>
    </w:p>
    <w:p>
      <w:r>
        <w:t>vegetativer</w:t>
      </w:r>
    </w:p>
    <w:p>
      <w:r>
        <w:t>Symptomatik</w:t>
      </w:r>
    </w:p>
    <w:p>
      <w:r>
        <w:t>ein</w:t>
      </w:r>
    </w:p>
    <w:p>
      <w:r>
        <w:t>Rezept</w:t>
      </w:r>
    </w:p>
    <w:p>
      <w:r>
        <w:t>für</w:t>
      </w:r>
    </w:p>
    <w:p>
      <w:r>
        <w:t>Redoxon</w:t>
      </w:r>
    </w:p>
    <w:p>
      <w:r>
        <w:t>ausgestellt</w:t>
      </w:r>
    </w:p>
    <w:p>
      <w:r>
        <w:t>worden .</w:t>
      </w:r>
    </w:p>
    <w:p>
      <w:r>
        <w:t>Spiegeltherapie</w:t>
      </w:r>
    </w:p>
    <w:p>
      <w:r>
        <w:t>werde</w:t>
      </w:r>
    </w:p>
    <w:p>
      <w:r>
        <w:t>in</w:t>
      </w:r>
    </w:p>
    <w:p>
      <w:r>
        <w:t>der</w:t>
      </w:r>
    </w:p>
    <w:p>
      <w:r>
        <w:t>Ergo therapie</w:t>
      </w:r>
    </w:p>
    <w:p>
      <w:r>
        <w:t>bereits</w:t>
      </w:r>
    </w:p>
    <w:p>
      <w:r>
        <w:t>durchgeführt.</w:t>
      </w:r>
    </w:p>
    <w:p>
      <w:r>
        <w:t>Sie</w:t>
      </w:r>
    </w:p>
    <w:p>
      <w:r>
        <w:t>hätten</w:t>
      </w:r>
    </w:p>
    <w:p>
      <w:r>
        <w:t>zum</w:t>
      </w:r>
    </w:p>
    <w:p>
      <w:r>
        <w:t>jetzigen</w:t>
      </w:r>
    </w:p>
    <w:p>
      <w:r>
        <w:t>Zeitpunkt</w:t>
      </w:r>
    </w:p>
    <w:p>
      <w:r>
        <w:t>keine</w:t>
      </w:r>
    </w:p>
    <w:p>
      <w:r>
        <w:t>weiteren</w:t>
      </w:r>
    </w:p>
    <w:p>
      <w:r>
        <w:t>Termine</w:t>
      </w:r>
    </w:p>
    <w:p>
      <w:r>
        <w:t>vereinbart,</w:t>
      </w:r>
    </w:p>
    <w:p>
      <w:r>
        <w:t>sollte n</w:t>
      </w:r>
    </w:p>
    <w:p>
      <w:r>
        <w:t>sich</w:t>
      </w:r>
    </w:p>
    <w:p>
      <w:r>
        <w:t>d ie</w:t>
      </w:r>
    </w:p>
    <w:p>
      <w:r>
        <w:t>B eschwerden</w:t>
      </w:r>
    </w:p>
    <w:p>
      <w:r>
        <w:t>verschlechtern</w:t>
      </w:r>
    </w:p>
    <w:p>
      <w:r>
        <w:t>oder</w:t>
      </w:r>
    </w:p>
    <w:p>
      <w:r>
        <w:t>erneut</w:t>
      </w:r>
    </w:p>
    <w:p>
      <w:r>
        <w:t>Gefühlsstörungen</w:t>
      </w:r>
    </w:p>
    <w:p>
      <w:r>
        <w:t>auftreten,</w:t>
      </w:r>
    </w:p>
    <w:p>
      <w:r>
        <w:t>werde</w:t>
      </w:r>
    </w:p>
    <w:p>
      <w:r>
        <w:t>sich</w:t>
      </w:r>
    </w:p>
    <w:p>
      <w:r>
        <w:t>der</w:t>
      </w:r>
    </w:p>
    <w:p>
      <w:r>
        <w:t>Patient</w:t>
      </w:r>
    </w:p>
    <w:p>
      <w:r>
        <w:t>bei</w:t>
      </w:r>
    </w:p>
    <w:p>
      <w:r>
        <w:t>der</w:t>
      </w:r>
    </w:p>
    <w:p>
      <w:r>
        <w:t>C.___</w:t>
      </w:r>
    </w:p>
    <w:p>
      <w:r>
        <w:t>melden</w:t>
      </w:r>
    </w:p>
    <w:p>
      <w:r>
        <w:t>(Urk.</w:t>
      </w:r>
    </w:p>
    <w:p>
      <w:r>
        <w:t>7 /151).</w:t>
      </w:r>
    </w:p>
    <w:p>
      <w:r>
        <w:rPr>
          <w:b/>
        </w:rPr>
        <w:t>E. 27</w:t>
      </w:r>
    </w:p>
    <w:p>
      <w:r>
        <w:t>August</w:t>
      </w:r>
    </w:p>
    <w:p>
      <w:r>
        <w:t>2020</w:t>
      </w:r>
    </w:p>
    <w:p>
      <w:r>
        <w:t>kann</w:t>
      </w:r>
    </w:p>
    <w:p>
      <w:r>
        <w:t>offen</w:t>
      </w:r>
    </w:p>
    <w:p>
      <w:r>
        <w:t>bleiben,</w:t>
      </w:r>
    </w:p>
    <w:p>
      <w:r>
        <w:t>ob</w:t>
      </w:r>
    </w:p>
    <w:p>
      <w:r>
        <w:t>das</w:t>
      </w:r>
    </w:p>
    <w:p>
      <w:r>
        <w:t>Karpaltunnelsyndrom</w:t>
      </w:r>
    </w:p>
    <w:p>
      <w:r>
        <w:t>noch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Arbeits-</w:t>
      </w:r>
    </w:p>
    <w:p>
      <w:r>
        <w:t>und</w:t>
      </w:r>
    </w:p>
    <w:p>
      <w:r>
        <w:t>Erwerbsfähigkeit</w:t>
      </w:r>
    </w:p>
    <w:p>
      <w:r>
        <w:t>des</w:t>
      </w:r>
    </w:p>
    <w:p>
      <w:r>
        <w:t>Beschwerdeführers</w:t>
      </w:r>
    </w:p>
    <w:p>
      <w:r>
        <w:t>hat,</w:t>
      </w:r>
    </w:p>
    <w:p>
      <w:r>
        <w:t>da</w:t>
      </w:r>
    </w:p>
    <w:p>
      <w:r>
        <w:t>solche</w:t>
      </w:r>
    </w:p>
    <w:p>
      <w:r>
        <w:t>für</w:t>
      </w:r>
    </w:p>
    <w:p>
      <w:r>
        <w:t>die</w:t>
      </w:r>
    </w:p>
    <w:p>
      <w:r>
        <w:t>Beschwerdegegnerin</w:t>
      </w:r>
    </w:p>
    <w:p>
      <w:r>
        <w:t>unbeachtlich</w:t>
      </w:r>
    </w:p>
    <w:p>
      <w:r>
        <w:t>wären.</w:t>
      </w:r>
    </w:p>
    <w:p>
      <w:r>
        <w:rPr>
          <w:b/>
        </w:rPr>
        <w:t>E. 31</w:t>
      </w:r>
    </w:p>
    <w:p>
      <w:r>
        <w:t>März</w:t>
      </w:r>
    </w:p>
    <w:p>
      <w:r>
        <w:t>2019,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Firmentreue</w:t>
      </w:r>
    </w:p>
    <w:p>
      <w:r>
        <w:t>seit</w:t>
      </w:r>
    </w:p>
    <w:p>
      <w:r>
        <w:t>1.</w:t>
      </w:r>
    </w:p>
    <w:p>
      <w:r>
        <w:t>November</w:t>
      </w:r>
    </w:p>
    <w:p>
      <w:r>
        <w:t>2008</w:t>
      </w:r>
    </w:p>
    <w:p>
      <w:r>
        <w:t>ein</w:t>
      </w:r>
    </w:p>
    <w:p>
      <w:r>
        <w:t>Lohn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74'450.00</w:t>
      </w:r>
    </w:p>
    <w:p>
      <w:r>
        <w:t>vereinbart</w:t>
      </w:r>
    </w:p>
    <w:p>
      <w:r>
        <w:t>wurde</w:t>
      </w:r>
    </w:p>
    <w:p>
      <w:r>
        <w:t>(Urk.</w:t>
      </w:r>
    </w:p>
    <w:p>
      <w:r>
        <w:t>7 /245 ) ,</w:t>
      </w:r>
    </w:p>
    <w:p>
      <w:r>
        <w:t>sich</w:t>
      </w:r>
    </w:p>
    <w:p>
      <w:r>
        <w:t>die</w:t>
      </w:r>
    </w:p>
    <w:p>
      <w:r>
        <w:t>lange</w:t>
      </w:r>
    </w:p>
    <w:p>
      <w:r>
        <w:t>Betriebszugehörigkeit</w:t>
      </w:r>
    </w:p>
    <w:p>
      <w:r>
        <w:t>also</w:t>
      </w:r>
    </w:p>
    <w:p>
      <w:r>
        <w:t>lohnrelevant</w:t>
      </w:r>
    </w:p>
    <w:p>
      <w:r>
        <w:t>auswirkte. 4.2.3</w:t>
      </w:r>
    </w:p>
    <w:p>
      <w:r>
        <w:t>Das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per</w:t>
      </w:r>
    </w:p>
    <w:p>
      <w:r>
        <w:t>2022</w:t>
      </w:r>
    </w:p>
    <w:p>
      <w:r>
        <w:t>gestützt</w:t>
      </w:r>
    </w:p>
    <w:p>
      <w:r>
        <w:t>auf</w:t>
      </w:r>
    </w:p>
    <w:p>
      <w:r>
        <w:t>die</w:t>
      </w:r>
    </w:p>
    <w:p>
      <w:r>
        <w:t>LSE</w:t>
      </w:r>
    </w:p>
    <w:p>
      <w:r>
        <w:t>2020</w:t>
      </w:r>
    </w:p>
    <w:p>
      <w:r>
        <w:t>ermittelte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72'445.41</w:t>
      </w:r>
    </w:p>
    <w:p>
      <w:r>
        <w:t>( TA1 _tirage_skill_level ,</w:t>
      </w:r>
    </w:p>
    <w:p>
      <w:r>
        <w:t>Kompetenz ni veau</w:t>
      </w:r>
    </w:p>
    <w:p>
      <w:r>
        <w:t>2,</w:t>
      </w:r>
    </w:p>
    <w:p>
      <w:r>
        <w:t>Männer ;</w:t>
      </w:r>
    </w:p>
    <w:p>
      <w:r>
        <w:t>12</w:t>
      </w:r>
    </w:p>
    <w:p>
      <w:r>
        <w:t>x</w:t>
      </w:r>
    </w:p>
    <w:p>
      <w:r>
        <w:t>Fr.</w:t>
      </w:r>
    </w:p>
    <w:p>
      <w:r>
        <w:t>5'791.00</w:t>
      </w:r>
    </w:p>
    <w:p>
      <w:r>
        <w:t>:</w:t>
      </w:r>
    </w:p>
    <w:p>
      <w:r>
        <w:t>40</w:t>
      </w:r>
    </w:p>
    <w:p>
      <w:r>
        <w:t>x</w:t>
      </w:r>
    </w:p>
    <w:p>
      <w:r>
        <w:t>41.7)</w:t>
      </w:r>
    </w:p>
    <w:p>
      <w:r>
        <w:t>respektive</w:t>
      </w:r>
    </w:p>
    <w:p>
      <w:r>
        <w:t>angepasst</w:t>
      </w:r>
    </w:p>
    <w:p>
      <w:r>
        <w:t>an</w:t>
      </w:r>
    </w:p>
    <w:p>
      <w:r>
        <w:t>die</w:t>
      </w:r>
    </w:p>
    <w:p>
      <w:r>
        <w:t>Nominal lohnentwicklung</w:t>
      </w:r>
    </w:p>
    <w:p>
      <w:r>
        <w:t>bis</w:t>
      </w:r>
    </w:p>
    <w:p>
      <w:r>
        <w:t>2022</w:t>
      </w:r>
    </w:p>
    <w:p>
      <w:r>
        <w:t>von</w:t>
      </w:r>
    </w:p>
    <w:p>
      <w:r>
        <w:t>gerundet</w:t>
      </w:r>
    </w:p>
    <w:p>
      <w:r>
        <w:t>Fr.</w:t>
      </w:r>
    </w:p>
    <w:p>
      <w:r>
        <w:t>72'730.00</w:t>
      </w:r>
    </w:p>
    <w:p>
      <w:r>
        <w:t>(2021 :</w:t>
      </w:r>
    </w:p>
    <w:p>
      <w:r>
        <w:t>-0.7</w:t>
      </w:r>
    </w:p>
    <w:p>
      <w:r>
        <w:t>% ,</w:t>
      </w:r>
    </w:p>
    <w:p>
      <w:r>
        <w:t>2022 :</w:t>
      </w:r>
    </w:p>
    <w:p>
      <w:r>
        <w:t>+1.1</w:t>
      </w:r>
    </w:p>
    <w:p>
      <w:r>
        <w:t>% ;</w:t>
      </w:r>
    </w:p>
    <w:p>
      <w:r>
        <w:t>S chweizerischer</w:t>
      </w:r>
    </w:p>
    <w:p>
      <w:r>
        <w:t>Lohnindex,</w:t>
      </w:r>
    </w:p>
    <w:p>
      <w:r>
        <w:t>Basis</w:t>
      </w:r>
    </w:p>
    <w:p>
      <w:r>
        <w:t>2015=100;</w:t>
      </w:r>
    </w:p>
    <w:p>
      <w:r>
        <w:t>T1.1.15)</w:t>
      </w:r>
    </w:p>
    <w:p>
      <w:r>
        <w:t>ist</w:t>
      </w:r>
    </w:p>
    <w:p>
      <w:r>
        <w:t>rechne risch</w:t>
      </w:r>
    </w:p>
    <w:p>
      <w:r>
        <w:t>zu</w:t>
      </w:r>
    </w:p>
    <w:p>
      <w:r>
        <w:t>bestätige n .</w:t>
      </w:r>
    </w:p>
    <w:p>
      <w:r>
        <w:t>Wird</w:t>
      </w:r>
    </w:p>
    <w:p>
      <w:r>
        <w:t>das</w:t>
      </w:r>
    </w:p>
    <w:p>
      <w:r>
        <w:t>gemäss</w:t>
      </w:r>
    </w:p>
    <w:p>
      <w:r>
        <w:t>der</w:t>
      </w:r>
    </w:p>
    <w:p>
      <w:r>
        <w:t>Y.___</w:t>
      </w:r>
    </w:p>
    <w:p>
      <w:r>
        <w:t>AG</w:t>
      </w:r>
    </w:p>
    <w:p>
      <w:r>
        <w:t>angeführte</w:t>
      </w:r>
    </w:p>
    <w:p>
      <w:r>
        <w:t>Einkommen</w:t>
      </w:r>
    </w:p>
    <w:p>
      <w:r>
        <w:t>von</w:t>
      </w:r>
    </w:p>
    <w:p>
      <w:r>
        <w:t>Fr.</w:t>
      </w:r>
    </w:p>
    <w:p>
      <w:r>
        <w:t>70'416.78</w:t>
      </w:r>
    </w:p>
    <w:p>
      <w:r>
        <w:t>an</w:t>
      </w:r>
    </w:p>
    <w:p>
      <w:r>
        <w:t>die</w:t>
      </w:r>
    </w:p>
    <w:p>
      <w:r>
        <w:t>Nominallohnentwicklung</w:t>
      </w:r>
    </w:p>
    <w:p>
      <w:r>
        <w:t>angepasst,</w:t>
      </w:r>
    </w:p>
    <w:p>
      <w:r>
        <w:t>errech nen</w:t>
      </w:r>
    </w:p>
    <w:p>
      <w:r>
        <w:t>sich</w:t>
      </w:r>
    </w:p>
    <w:p>
      <w:r>
        <w:t>Fr.</w:t>
      </w:r>
    </w:p>
    <w:p>
      <w:r>
        <w:t>70'693.00 .</w:t>
      </w:r>
    </w:p>
    <w:p>
      <w:r>
        <w:t>Aufgrund</w:t>
      </w:r>
    </w:p>
    <w:p>
      <w:r>
        <w:t>der</w:t>
      </w:r>
    </w:p>
    <w:p>
      <w:r>
        <w:t>Erwerbsbiografie</w:t>
      </w:r>
    </w:p>
    <w:p>
      <w:r>
        <w:t>des</w:t>
      </w:r>
    </w:p>
    <w:p>
      <w:r>
        <w:t>Beschwerde führers</w:t>
      </w:r>
    </w:p>
    <w:p>
      <w:r>
        <w:t>(E.</w:t>
      </w:r>
    </w:p>
    <w:p>
      <w:r>
        <w:t>4.2.1,</w:t>
      </w:r>
    </w:p>
    <w:p>
      <w:r>
        <w:t>4.2.2)</w:t>
      </w:r>
    </w:p>
    <w:p>
      <w:r>
        <w:t>und</w:t>
      </w:r>
    </w:p>
    <w:p>
      <w:r>
        <w:t>der</w:t>
      </w:r>
    </w:p>
    <w:p>
      <w:r>
        <w:t>Tatsache,</w:t>
      </w:r>
    </w:p>
    <w:p>
      <w:r>
        <w:t>dass</w:t>
      </w:r>
    </w:p>
    <w:p>
      <w:r>
        <w:t>er</w:t>
      </w:r>
    </w:p>
    <w:p>
      <w:r>
        <w:t>im</w:t>
      </w:r>
    </w:p>
    <w:p>
      <w:r>
        <w:t>Zeitpunkt</w:t>
      </w:r>
    </w:p>
    <w:p>
      <w:r>
        <w:t>des</w:t>
      </w:r>
    </w:p>
    <w:p>
      <w:r>
        <w:t>Unfalles</w:t>
      </w:r>
    </w:p>
    <w:p>
      <w:r>
        <w:t>arbeitslos</w:t>
      </w:r>
    </w:p>
    <w:p>
      <w:r>
        <w:t>war</w:t>
      </w:r>
    </w:p>
    <w:p>
      <w:r>
        <w:t>-</w:t>
      </w:r>
    </w:p>
    <w:p>
      <w:r>
        <w:t>wenn</w:t>
      </w:r>
    </w:p>
    <w:p>
      <w:r>
        <w:t>auch</w:t>
      </w:r>
    </w:p>
    <w:p>
      <w:r>
        <w:t>mit</w:t>
      </w:r>
    </w:p>
    <w:p>
      <w:r>
        <w:t>Erzielung</w:t>
      </w:r>
    </w:p>
    <w:p>
      <w:r>
        <w:t>eines</w:t>
      </w:r>
    </w:p>
    <w:p>
      <w:r>
        <w:t>die</w:t>
      </w:r>
    </w:p>
    <w:p>
      <w:r>
        <w:t>Arbeitslosenent schädigung</w:t>
      </w:r>
    </w:p>
    <w:p>
      <w:r>
        <w:t>übersteigenden</w:t>
      </w:r>
    </w:p>
    <w:p>
      <w:r>
        <w:t>Zwischenverdienstes ,</w:t>
      </w:r>
    </w:p>
    <w:p>
      <w:r>
        <w:t>weshalb</w:t>
      </w:r>
    </w:p>
    <w:p>
      <w:r>
        <w:t>nur</w:t>
      </w:r>
    </w:p>
    <w:p>
      <w:r>
        <w:t>im</w:t>
      </w:r>
    </w:p>
    <w:p>
      <w:r>
        <w:t>September</w:t>
      </w:r>
    </w:p>
    <w:p>
      <w:r>
        <w:t>2019</w:t>
      </w:r>
    </w:p>
    <w:p>
      <w:r>
        <w:t>(Fr.</w:t>
      </w:r>
    </w:p>
    <w:p>
      <w:r>
        <w:t>1'555.15</w:t>
      </w:r>
    </w:p>
    <w:p>
      <w:r>
        <w:t>brutto)</w:t>
      </w:r>
    </w:p>
    <w:p>
      <w:r>
        <w:t>und</w:t>
      </w:r>
    </w:p>
    <w:p>
      <w:r>
        <w:t>im</w:t>
      </w:r>
    </w:p>
    <w:p>
      <w:r>
        <w:t>Januar</w:t>
      </w:r>
    </w:p>
    <w:p>
      <w:r>
        <w:t>2020</w:t>
      </w:r>
    </w:p>
    <w:p>
      <w:r>
        <w:t>(Fr.</w:t>
      </w:r>
    </w:p>
    <w:p>
      <w:r>
        <w:t>1'052.00</w:t>
      </w:r>
    </w:p>
    <w:p>
      <w:r>
        <w:t>brutto)</w:t>
      </w:r>
    </w:p>
    <w:p>
      <w:r>
        <w:t>Taggelder</w:t>
      </w:r>
    </w:p>
    <w:p>
      <w:r>
        <w:t>an</w:t>
      </w:r>
    </w:p>
    <w:p>
      <w:r>
        <w:t>den</w:t>
      </w:r>
    </w:p>
    <w:p>
      <w:r>
        <w:t>Beschwerdeführer</w:t>
      </w:r>
    </w:p>
    <w:p>
      <w:r>
        <w:t>bezahlt</w:t>
      </w:r>
    </w:p>
    <w:p>
      <w:r>
        <w:t>wu r den</w:t>
      </w:r>
    </w:p>
    <w:p>
      <w:r>
        <w:t>(Urk.</w:t>
      </w:r>
    </w:p>
    <w:p>
      <w:r>
        <w:t>3/3)</w:t>
      </w:r>
    </w:p>
    <w:p>
      <w:r>
        <w:t>-,</w:t>
      </w:r>
    </w:p>
    <w:p>
      <w:r>
        <w:t>erscheint</w:t>
      </w:r>
    </w:p>
    <w:p>
      <w:r>
        <w:t>nicht</w:t>
      </w:r>
    </w:p>
    <w:p>
      <w:r>
        <w:t>überwiegend</w:t>
      </w:r>
    </w:p>
    <w:p>
      <w:r>
        <w:t>wahrscheinlich,</w:t>
      </w:r>
    </w:p>
    <w:p>
      <w:r>
        <w:t>dass</w:t>
      </w:r>
    </w:p>
    <w:p>
      <w:r>
        <w:t>er</w:t>
      </w:r>
    </w:p>
    <w:p>
      <w:r>
        <w:t>ohne</w:t>
      </w:r>
    </w:p>
    <w:p>
      <w:r>
        <w:t>den</w:t>
      </w:r>
    </w:p>
    <w:p>
      <w:r>
        <w:t>Unfall</w:t>
      </w:r>
    </w:p>
    <w:p>
      <w:r>
        <w:t>in</w:t>
      </w:r>
    </w:p>
    <w:p>
      <w:r>
        <w:t>der</w:t>
      </w:r>
    </w:p>
    <w:p>
      <w:r>
        <w:t>Lage</w:t>
      </w:r>
    </w:p>
    <w:p>
      <w:r>
        <w:t>gewesen</w:t>
      </w:r>
    </w:p>
    <w:p>
      <w:r>
        <w:t>wäre,</w:t>
      </w:r>
    </w:p>
    <w:p>
      <w:r>
        <w:t>ein</w:t>
      </w:r>
    </w:p>
    <w:p>
      <w:r>
        <w:t>höheres</w:t>
      </w:r>
    </w:p>
    <w:p>
      <w:r>
        <w:t>Einkommen</w:t>
      </w:r>
    </w:p>
    <w:p>
      <w:r>
        <w:t>als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ermittelten</w:t>
      </w:r>
    </w:p>
    <w:p>
      <w:r>
        <w:t>Fr.</w:t>
      </w:r>
    </w:p>
    <w:p>
      <w:r>
        <w:t>72'730.00</w:t>
      </w:r>
    </w:p>
    <w:p>
      <w:r>
        <w:t>zu</w:t>
      </w:r>
    </w:p>
    <w:p>
      <w:r>
        <w:t>erzielen.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ist</w:t>
      </w:r>
    </w:p>
    <w:p>
      <w:r>
        <w:t>dieses</w:t>
      </w:r>
    </w:p>
    <w:p>
      <w:r>
        <w:t>Valideneinkommen</w:t>
      </w:r>
    </w:p>
    <w:p>
      <w:r>
        <w:t>zu</w:t>
      </w:r>
    </w:p>
    <w:p>
      <w:r>
        <w:t>bestätigen.</w:t>
      </w:r>
    </w:p>
    <w:p>
      <w:r>
        <w:t>4.3</w:t>
      </w:r>
    </w:p>
    <w:p>
      <w:r>
        <w:t>4.3.1</w:t>
      </w:r>
    </w:p>
    <w:p>
      <w:r>
        <w:t>Ge stützt</w:t>
      </w:r>
    </w:p>
    <w:p>
      <w:r>
        <w:t>auf</w:t>
      </w:r>
    </w:p>
    <w:p>
      <w:r>
        <w:t>die</w:t>
      </w:r>
    </w:p>
    <w:p>
      <w:r>
        <w:t>medizinischen</w:t>
      </w:r>
    </w:p>
    <w:p>
      <w:r>
        <w:t>Unterlagen</w:t>
      </w:r>
    </w:p>
    <w:p>
      <w:r>
        <w:t>ist</w:t>
      </w:r>
    </w:p>
    <w:p>
      <w:r>
        <w:t>dem</w:t>
      </w:r>
    </w:p>
    <w:p>
      <w:r>
        <w:t>Beschwerdeführer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un fa llbedingt</w:t>
      </w:r>
    </w:p>
    <w:p>
      <w:r>
        <w:t>verbleibenden</w:t>
      </w:r>
    </w:p>
    <w:p>
      <w:r>
        <w:t>Belastbarkeit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eine</w:t>
      </w:r>
    </w:p>
    <w:p>
      <w:r>
        <w:t>vollzeitig e</w:t>
      </w:r>
    </w:p>
    <w:p>
      <w:r>
        <w:t>leichte</w:t>
      </w:r>
    </w:p>
    <w:p>
      <w:r>
        <w:t>Tätigkeit</w:t>
      </w:r>
    </w:p>
    <w:p>
      <w:r>
        <w:t>mit</w:t>
      </w:r>
    </w:p>
    <w:p>
      <w:r>
        <w:t>voller</w:t>
      </w:r>
    </w:p>
    <w:p>
      <w:r>
        <w:t>Leistung</w:t>
      </w:r>
    </w:p>
    <w:p>
      <w:r>
        <w:t>bis</w:t>
      </w:r>
    </w:p>
    <w:p>
      <w:r>
        <w:t>Schulterhöhe</w:t>
      </w:r>
    </w:p>
    <w:p>
      <w:r>
        <w:t>ohne</w:t>
      </w:r>
    </w:p>
    <w:p>
      <w:r>
        <w:t>Bedienen</w:t>
      </w:r>
    </w:p>
    <w:p>
      <w:r>
        <w:t>von</w:t>
      </w:r>
    </w:p>
    <w:p>
      <w:r>
        <w:t>rüttelnden</w:t>
      </w:r>
    </w:p>
    <w:p>
      <w:r>
        <w:t>und</w:t>
      </w:r>
    </w:p>
    <w:p>
      <w:r>
        <w:t>schlagenden</w:t>
      </w:r>
    </w:p>
    <w:p>
      <w:r>
        <w:t>Maschinen</w:t>
      </w:r>
    </w:p>
    <w:p>
      <w:r>
        <w:t>zumutbar.</w:t>
      </w:r>
    </w:p>
    <w:p>
      <w:r>
        <w:t>Davon</w:t>
      </w:r>
    </w:p>
    <w:p>
      <w:r>
        <w:t>ausgehend,</w:t>
      </w:r>
    </w:p>
    <w:p>
      <w:r>
        <w:t>dass</w:t>
      </w:r>
    </w:p>
    <w:p>
      <w:r>
        <w:t>dem</w:t>
      </w:r>
    </w:p>
    <w:p>
      <w:r>
        <w:t>Beschwerdeführer</w:t>
      </w:r>
    </w:p>
    <w:p>
      <w:r>
        <w:t>die</w:t>
      </w:r>
    </w:p>
    <w:p>
      <w:r>
        <w:t>langjährig</w:t>
      </w:r>
    </w:p>
    <w:p>
      <w:r>
        <w:t>ausgeübte</w:t>
      </w:r>
    </w:p>
    <w:p>
      <w:r>
        <w:t>T ätigkeit</w:t>
      </w:r>
    </w:p>
    <w:p>
      <w:r>
        <w:t>als</w:t>
      </w:r>
    </w:p>
    <w:p>
      <w:r>
        <w:t>ICT</w:t>
      </w:r>
    </w:p>
    <w:p>
      <w:r>
        <w:t>Supporter</w:t>
      </w:r>
    </w:p>
    <w:p>
      <w:r>
        <w:t>im</w:t>
      </w:r>
    </w:p>
    <w:p>
      <w:r>
        <w:t>Rahmen</w:t>
      </w:r>
    </w:p>
    <w:p>
      <w:r>
        <w:t>dieses</w:t>
      </w:r>
    </w:p>
    <w:p>
      <w:r>
        <w:t>T ätigkeitsprofil s</w:t>
      </w:r>
    </w:p>
    <w:p>
      <w:r>
        <w:t>nicht</w:t>
      </w:r>
    </w:p>
    <w:p>
      <w:r>
        <w:t>mehr</w:t>
      </w:r>
    </w:p>
    <w:p>
      <w:r>
        <w:t>vollumfänglich</w:t>
      </w:r>
    </w:p>
    <w:p>
      <w:r>
        <w:t>zumut bar</w:t>
      </w:r>
    </w:p>
    <w:p>
      <w:r>
        <w:t>ist</w:t>
      </w:r>
    </w:p>
    <w:p>
      <w:r>
        <w:t>(Urk.</w:t>
      </w:r>
    </w:p>
    <w:p>
      <w:r>
        <w:t>7 /258</w:t>
      </w:r>
    </w:p>
    <w:p>
      <w:r>
        <w:t>S .</w:t>
      </w:r>
    </w:p>
    <w:p>
      <w:r>
        <w:t>1) ,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das</w:t>
      </w:r>
    </w:p>
    <w:p>
      <w:r>
        <w:t>Invaliden einkommen</w:t>
      </w:r>
    </w:p>
    <w:p>
      <w:r>
        <w:t>gestützt</w:t>
      </w:r>
    </w:p>
    <w:p>
      <w:r>
        <w:t>auf</w:t>
      </w:r>
    </w:p>
    <w:p>
      <w:r>
        <w:t>die</w:t>
      </w:r>
    </w:p>
    <w:p>
      <w:r>
        <w:t>LSE</w:t>
      </w:r>
    </w:p>
    <w:p>
      <w:r>
        <w:t>2020,</w:t>
      </w:r>
    </w:p>
    <w:p>
      <w:r>
        <w:t>Tota l</w:t>
      </w:r>
    </w:p>
    <w:p>
      <w:r>
        <w:t>aller</w:t>
      </w:r>
    </w:p>
    <w:p>
      <w:r>
        <w:t>Wir t schaftszweige ,</w:t>
      </w:r>
    </w:p>
    <w:p>
      <w:r>
        <w:t>Kompetenz stufe</w:t>
      </w:r>
    </w:p>
    <w:p>
      <w:r>
        <w:t>1/Män ner ,</w:t>
      </w:r>
    </w:p>
    <w:p>
      <w:r>
        <w:t>von</w:t>
      </w:r>
    </w:p>
    <w:p>
      <w:r>
        <w:t>Fr.</w:t>
      </w:r>
    </w:p>
    <w:p>
      <w:r>
        <w:t>5'261.00,</w:t>
      </w:r>
    </w:p>
    <w:p>
      <w:r>
        <w:t>angepasst</w:t>
      </w:r>
    </w:p>
    <w:p>
      <w:r>
        <w:t>an</w:t>
      </w:r>
    </w:p>
    <w:p>
      <w:r>
        <w:t>die</w:t>
      </w:r>
    </w:p>
    <w:p>
      <w:r>
        <w:t>Nominallohnentwicklung</w:t>
      </w:r>
    </w:p>
    <w:p>
      <w:r>
        <w:t>bis</w:t>
      </w:r>
    </w:p>
    <w:p>
      <w:r>
        <w:t>2022 ,</w:t>
      </w:r>
    </w:p>
    <w:p>
      <w:r>
        <w:t>rech ne risch</w:t>
      </w:r>
    </w:p>
    <w:p>
      <w:r>
        <w:t>korrekt</w:t>
      </w:r>
    </w:p>
    <w:p>
      <w:r>
        <w:t>mit</w:t>
      </w:r>
    </w:p>
    <w:p>
      <w:r>
        <w:t>Fr.</w:t>
      </w:r>
    </w:p>
    <w:p>
      <w:r>
        <w:t>66’073.00</w:t>
      </w:r>
    </w:p>
    <w:p>
      <w:r>
        <w:t>ermittelt</w:t>
      </w:r>
    </w:p>
    <w:p>
      <w:r>
        <w:t>(Urk.</w:t>
      </w:r>
    </w:p>
    <w:p>
      <w:r>
        <w:t>2</w:t>
      </w:r>
    </w:p>
    <w:p>
      <w:r>
        <w:t>S.</w:t>
      </w:r>
    </w:p>
    <w:p>
      <w:r>
        <w:t>5</w:t>
      </w:r>
    </w:p>
    <w:p>
      <w:r>
        <w:t>f.</w:t>
      </w:r>
    </w:p>
    <w:p>
      <w:r>
        <w:t>Ziff.</w:t>
      </w:r>
    </w:p>
    <w:p>
      <w:r>
        <w:t>3.4). 4.3.2</w:t>
      </w:r>
    </w:p>
    <w:p>
      <w:r>
        <w:t>4.3.2.1</w:t>
      </w:r>
    </w:p>
    <w:p>
      <w:r>
        <w:t>Die</w:t>
      </w:r>
    </w:p>
    <w:p>
      <w:r>
        <w:t>in</w:t>
      </w:r>
    </w:p>
    <w:p>
      <w:r>
        <w:t>der</w:t>
      </w:r>
    </w:p>
    <w:p>
      <w:r>
        <w:t>Verfügung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22.</w:t>
      </w:r>
    </w:p>
    <w:p>
      <w:r>
        <w:t>September</w:t>
      </w:r>
    </w:p>
    <w:p>
      <w:r>
        <w:t>2022</w:t>
      </w:r>
    </w:p>
    <w:p>
      <w:r>
        <w:t>ange spro chene</w:t>
      </w:r>
    </w:p>
    <w:p>
      <w:r>
        <w:t>Thematik</w:t>
      </w:r>
    </w:p>
    <w:p>
      <w:r>
        <w:t>eines</w:t>
      </w:r>
    </w:p>
    <w:p>
      <w:r>
        <w:t>leidensbedingten</w:t>
      </w:r>
    </w:p>
    <w:p>
      <w:r>
        <w:t>Abzuges</w:t>
      </w:r>
    </w:p>
    <w:p>
      <w:r>
        <w:t>von</w:t>
      </w:r>
    </w:p>
    <w:p>
      <w:r>
        <w:t>0</w:t>
      </w:r>
    </w:p>
    <w:p>
      <w:r>
        <w:t>%</w:t>
      </w:r>
    </w:p>
    <w:p>
      <w:r>
        <w:t>bis</w:t>
      </w:r>
    </w:p>
    <w:p>
      <w:r>
        <w:t>maximal</w:t>
      </w:r>
    </w:p>
    <w:p>
      <w:r>
        <w:t>25</w:t>
      </w:r>
    </w:p>
    <w:p>
      <w:r>
        <w:t>%</w:t>
      </w:r>
    </w:p>
    <w:p>
      <w:r>
        <w:t>v om</w:t>
      </w:r>
    </w:p>
    <w:p>
      <w:r>
        <w:t>Tabellenlohn</w:t>
      </w:r>
    </w:p>
    <w:p>
      <w:r>
        <w:t>–</w:t>
      </w:r>
    </w:p>
    <w:p>
      <w:r>
        <w:t>«vorliegend</w:t>
      </w:r>
    </w:p>
    <w:p>
      <w:r>
        <w:t>rechtfertigt</w:t>
      </w:r>
    </w:p>
    <w:p>
      <w:r>
        <w:t>sich</w:t>
      </w:r>
    </w:p>
    <w:p>
      <w:r>
        <w:t>kein</w:t>
      </w:r>
    </w:p>
    <w:p>
      <w:r>
        <w:t>Leidensabzug»</w:t>
      </w:r>
    </w:p>
    <w:p>
      <w:r>
        <w:t>(Urk.</w:t>
      </w:r>
    </w:p>
    <w:p>
      <w:r>
        <w:t>7 /258</w:t>
      </w:r>
    </w:p>
    <w:p>
      <w:r>
        <w:t>S.</w:t>
      </w:r>
    </w:p>
    <w:p>
      <w:r>
        <w:t>3)</w:t>
      </w:r>
    </w:p>
    <w:p>
      <w:r>
        <w:t>ist</w:t>
      </w:r>
    </w:p>
    <w:p>
      <w:r>
        <w:t>im</w:t>
      </w:r>
    </w:p>
    <w:p>
      <w:r>
        <w:t>Einspracheentscheid</w:t>
      </w:r>
    </w:p>
    <w:p>
      <w:r>
        <w:t>mangels</w:t>
      </w:r>
    </w:p>
    <w:p>
      <w:r>
        <w:t>Vorbringen s</w:t>
      </w:r>
    </w:p>
    <w:p>
      <w:r>
        <w:t>in</w:t>
      </w:r>
    </w:p>
    <w:p>
      <w:r>
        <w:t>der</w:t>
      </w:r>
    </w:p>
    <w:p>
      <w:r>
        <w:t>Einsprache</w:t>
      </w:r>
    </w:p>
    <w:p>
      <w:r>
        <w:t>(Urk.</w:t>
      </w:r>
    </w:p>
    <w:p>
      <w:r>
        <w:t>7 /262)</w:t>
      </w:r>
    </w:p>
    <w:p>
      <w:r>
        <w:t>nicht</w:t>
      </w:r>
    </w:p>
    <w:p>
      <w:r>
        <w:t>mehr</w:t>
      </w:r>
    </w:p>
    <w:p>
      <w:r>
        <w:t>aufgenommen</w:t>
      </w:r>
    </w:p>
    <w:p>
      <w:r>
        <w:t>worden.</w:t>
      </w:r>
    </w:p>
    <w:p>
      <w:r>
        <w:t>Mit</w:t>
      </w:r>
    </w:p>
    <w:p>
      <w:r>
        <w:t>dem</w:t>
      </w:r>
    </w:p>
    <w:p>
      <w:r>
        <w:t>Leidensabzug</w:t>
      </w:r>
    </w:p>
    <w:p>
      <w:r>
        <w:t>soll</w:t>
      </w:r>
    </w:p>
    <w:p>
      <w:r>
        <w:t>der</w:t>
      </w:r>
    </w:p>
    <w:p>
      <w:r>
        <w:t>Tatsache</w:t>
      </w:r>
    </w:p>
    <w:p>
      <w:r>
        <w:t>Rechnung</w:t>
      </w:r>
    </w:p>
    <w:p>
      <w:r>
        <w:t>getragen</w:t>
      </w:r>
    </w:p>
    <w:p>
      <w:r>
        <w:t>werden,</w:t>
      </w:r>
    </w:p>
    <w:p>
      <w:r>
        <w:t>dass</w:t>
      </w:r>
    </w:p>
    <w:p>
      <w:r>
        <w:t>persönliche</w:t>
      </w:r>
    </w:p>
    <w:p>
      <w:r>
        <w:t>und</w:t>
      </w:r>
    </w:p>
    <w:p>
      <w:r>
        <w:t>berufliche</w:t>
      </w:r>
    </w:p>
    <w:p>
      <w:r>
        <w:t>Merkmale,</w:t>
      </w:r>
    </w:p>
    <w:p>
      <w:r>
        <w:t>wie</w:t>
      </w:r>
    </w:p>
    <w:p>
      <w:r>
        <w:t>Art</w:t>
      </w:r>
    </w:p>
    <w:p>
      <w:r>
        <w:t>und</w:t>
      </w:r>
    </w:p>
    <w:p>
      <w:r>
        <w:t>Ausmass</w:t>
      </w:r>
    </w:p>
    <w:p>
      <w:r>
        <w:t>der</w:t>
      </w:r>
    </w:p>
    <w:p>
      <w:r>
        <w:t>Behinderung,</w:t>
      </w:r>
    </w:p>
    <w:p>
      <w:r>
        <w:t>Lebensalter,</w:t>
      </w:r>
    </w:p>
    <w:p>
      <w:r>
        <w:t>Dienstjahre,</w:t>
      </w:r>
    </w:p>
    <w:p>
      <w:r>
        <w:t>Nationalität</w:t>
      </w:r>
    </w:p>
    <w:p>
      <w:r>
        <w:t>oder</w:t>
      </w:r>
    </w:p>
    <w:p>
      <w:r>
        <w:t>Aufenthaltskategorie</w:t>
      </w:r>
    </w:p>
    <w:p>
      <w:r>
        <w:t>und</w:t>
      </w:r>
    </w:p>
    <w:p>
      <w:r>
        <w:t>Beschäftigungsgrad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Lohnhöhe</w:t>
      </w:r>
    </w:p>
    <w:p>
      <w:r>
        <w:t>haben</w:t>
      </w:r>
    </w:p>
    <w:p>
      <w:r>
        <w:t>können</w:t>
      </w:r>
    </w:p>
    <w:p>
      <w:r>
        <w:t>und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je</w:t>
      </w:r>
    </w:p>
    <w:p>
      <w:r>
        <w:t>nach</w:t>
      </w:r>
    </w:p>
    <w:p>
      <w:r>
        <w:t>Ausprägung</w:t>
      </w:r>
    </w:p>
    <w:p>
      <w:r>
        <w:t>deswegen</w:t>
      </w:r>
    </w:p>
    <w:p>
      <w:r>
        <w:t>die</w:t>
      </w:r>
    </w:p>
    <w:p>
      <w:r>
        <w:t>verbliebene</w:t>
      </w:r>
    </w:p>
    <w:p>
      <w:r>
        <w:t>Arbeitsfähigkeit</w:t>
      </w:r>
    </w:p>
    <w:p>
      <w:r>
        <w:t>auch</w:t>
      </w:r>
    </w:p>
    <w:p>
      <w:r>
        <w:t>auf</w:t>
      </w:r>
    </w:p>
    <w:p>
      <w:r>
        <w:t>einem</w:t>
      </w:r>
    </w:p>
    <w:p>
      <w:r>
        <w:t>ausgeglichenen</w:t>
      </w:r>
    </w:p>
    <w:p>
      <w:r>
        <w:t>Arbeitsmarkt</w:t>
      </w:r>
    </w:p>
    <w:p>
      <w:r>
        <w:t>nur</w:t>
      </w:r>
    </w:p>
    <w:p>
      <w:r>
        <w:t>mit</w:t>
      </w:r>
    </w:p>
    <w:p>
      <w:r>
        <w:t>unterdurchschnittlichem</w:t>
      </w:r>
    </w:p>
    <w:p>
      <w:r>
        <w:t>erwerblichem</w:t>
      </w:r>
    </w:p>
    <w:p>
      <w:r>
        <w:t>Erfolg</w:t>
      </w:r>
    </w:p>
    <w:p>
      <w:r>
        <w:t>verwerten</w:t>
      </w:r>
    </w:p>
    <w:p>
      <w:r>
        <w:t>kann.</w:t>
      </w:r>
    </w:p>
    <w:p>
      <w:r>
        <w:t>Der</w:t>
      </w:r>
    </w:p>
    <w:p>
      <w:r>
        <w:t>Abzug</w:t>
      </w:r>
    </w:p>
    <w:p>
      <w:r>
        <w:t>soll</w:t>
      </w:r>
    </w:p>
    <w:p>
      <w:r>
        <w:t>aber</w:t>
      </w:r>
    </w:p>
    <w:p>
      <w:r>
        <w:t>nicht</w:t>
      </w:r>
    </w:p>
    <w:p>
      <w:r>
        <w:t>automatisch</w:t>
      </w:r>
    </w:p>
    <w:p>
      <w:r>
        <w:t>erfolgen,</w:t>
      </w:r>
    </w:p>
    <w:p>
      <w:r>
        <w:t>er</w:t>
      </w:r>
    </w:p>
    <w:p>
      <w:r>
        <w:t>ist</w:t>
      </w:r>
    </w:p>
    <w:p>
      <w:r>
        <w:t>unter</w:t>
      </w:r>
    </w:p>
    <w:p>
      <w:r>
        <w:t>Würdigung</w:t>
      </w:r>
    </w:p>
    <w:p>
      <w:r>
        <w:t>der</w:t>
      </w:r>
    </w:p>
    <w:p>
      <w:r>
        <w:t>Umstände</w:t>
      </w:r>
    </w:p>
    <w:p>
      <w:r>
        <w:t>im</w:t>
      </w:r>
    </w:p>
    <w:p>
      <w:r>
        <w:t>Einzelfall</w:t>
      </w:r>
    </w:p>
    <w:p>
      <w:r>
        <w:t>nach</w:t>
      </w:r>
    </w:p>
    <w:p>
      <w:r>
        <w:t>pflichtgemässem</w:t>
      </w:r>
    </w:p>
    <w:p>
      <w:r>
        <w:t>Ermessen</w:t>
      </w:r>
    </w:p>
    <w:p>
      <w:r>
        <w:t>gesamthaft</w:t>
      </w:r>
    </w:p>
    <w:p>
      <w:r>
        <w:t>zu</w:t>
      </w:r>
    </w:p>
    <w:p>
      <w:r>
        <w:t>schätzen</w:t>
      </w:r>
    </w:p>
    <w:p>
      <w:r>
        <w:t>und</w:t>
      </w:r>
    </w:p>
    <w:p>
      <w:r>
        <w:t>darf</w:t>
      </w:r>
    </w:p>
    <w:p>
      <w:r>
        <w:t>25</w:t>
      </w:r>
    </w:p>
    <w:p>
      <w:r>
        <w:t>%</w:t>
      </w:r>
    </w:p>
    <w:p>
      <w:r>
        <w:t>nicht</w:t>
      </w:r>
    </w:p>
    <w:p>
      <w:r>
        <w:t>übersteigen.</w:t>
      </w:r>
    </w:p>
    <w:p>
      <w:r>
        <w:t>Die</w:t>
      </w:r>
    </w:p>
    <w:p>
      <w:r>
        <w:t>Rechtsprechung</w:t>
      </w:r>
    </w:p>
    <w:p>
      <w:r>
        <w:t>gewährt</w:t>
      </w:r>
    </w:p>
    <w:p>
      <w:r>
        <w:t>insbesondere</w:t>
      </w:r>
    </w:p>
    <w:p>
      <w:r>
        <w:t>dann</w:t>
      </w:r>
    </w:p>
    <w:p>
      <w:r>
        <w:t>einen</w:t>
      </w:r>
    </w:p>
    <w:p>
      <w:r>
        <w:t>Abzug</w:t>
      </w:r>
    </w:p>
    <w:p>
      <w:r>
        <w:t>vom</w:t>
      </w:r>
    </w:p>
    <w:p>
      <w:r>
        <w:t>Invalideneinkommen,</w:t>
      </w:r>
    </w:p>
    <w:p>
      <w:r>
        <w:t>wenn</w:t>
      </w:r>
    </w:p>
    <w:p>
      <w:r>
        <w:t>eine</w:t>
      </w:r>
    </w:p>
    <w:p>
      <w:r>
        <w:t>versicherte</w:t>
      </w:r>
    </w:p>
    <w:p>
      <w:r>
        <w:t>Person</w:t>
      </w:r>
    </w:p>
    <w:p>
      <w:r>
        <w:t>selbst</w:t>
      </w:r>
    </w:p>
    <w:p>
      <w:r>
        <w:t>im</w:t>
      </w:r>
    </w:p>
    <w:p>
      <w:r>
        <w:t>Rahmen</w:t>
      </w:r>
    </w:p>
    <w:p>
      <w:r>
        <w:t>körperlich</w:t>
      </w:r>
    </w:p>
    <w:p>
      <w:r>
        <w:t>leichter</w:t>
      </w:r>
    </w:p>
    <w:p>
      <w:r>
        <w:t>Hilfsarbeitertätigkeit</w:t>
      </w:r>
    </w:p>
    <w:p>
      <w:r>
        <w:t>in</w:t>
      </w:r>
    </w:p>
    <w:p>
      <w:r>
        <w:t>ihrer</w:t>
      </w:r>
    </w:p>
    <w:p>
      <w:r>
        <w:t>Leistungsfähigkeit</w:t>
      </w:r>
    </w:p>
    <w:p>
      <w:r>
        <w:t>eingeschränkt</w:t>
      </w:r>
    </w:p>
    <w:p>
      <w:r>
        <w:t>ist.</w:t>
      </w:r>
    </w:p>
    <w:p>
      <w:r>
        <w:t>Allfällige</w:t>
      </w:r>
    </w:p>
    <w:p>
      <w:r>
        <w:t>bereits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Arbeitsfähigkeit</w:t>
      </w:r>
    </w:p>
    <w:p>
      <w:r>
        <w:t>enthaltene</w:t>
      </w:r>
    </w:p>
    <w:p>
      <w:r>
        <w:t>gesundheitliche</w:t>
      </w:r>
    </w:p>
    <w:p>
      <w:r>
        <w:t>Einschränkungen</w:t>
      </w:r>
    </w:p>
    <w:p>
      <w:r>
        <w:t>dürfen</w:t>
      </w:r>
    </w:p>
    <w:p>
      <w:r>
        <w:t>nicht</w:t>
      </w:r>
    </w:p>
    <w:p>
      <w:r>
        <w:t>zusätzlich</w:t>
      </w:r>
    </w:p>
    <w:p>
      <w:r>
        <w:t>in</w:t>
      </w:r>
    </w:p>
    <w:p>
      <w:r>
        <w:t>die</w:t>
      </w:r>
    </w:p>
    <w:p>
      <w:r>
        <w:t>Bemessung</w:t>
      </w:r>
    </w:p>
    <w:p>
      <w:r>
        <w:t>des</w:t>
      </w:r>
    </w:p>
    <w:p>
      <w:r>
        <w:t>leidensbedingten</w:t>
      </w:r>
    </w:p>
    <w:p>
      <w:r>
        <w:t>Abzugs</w:t>
      </w:r>
    </w:p>
    <w:p>
      <w:r>
        <w:t>einfliessen</w:t>
      </w:r>
    </w:p>
    <w:p>
      <w:r>
        <w:t>und</w:t>
      </w:r>
    </w:p>
    <w:p>
      <w:r>
        <w:t>so</w:t>
      </w:r>
    </w:p>
    <w:p>
      <w:r>
        <w:t>zu</w:t>
      </w:r>
    </w:p>
    <w:p>
      <w:r>
        <w:t>einer</w:t>
      </w:r>
    </w:p>
    <w:p>
      <w:r>
        <w:t>doppelten</w:t>
      </w:r>
    </w:p>
    <w:p>
      <w:r>
        <w:t>Anrechnung</w:t>
      </w:r>
    </w:p>
    <w:p>
      <w:r>
        <w:t>desselben</w:t>
      </w:r>
    </w:p>
    <w:p>
      <w:r>
        <w:t>Gesichtspunkts</w:t>
      </w:r>
    </w:p>
    <w:p>
      <w:r>
        <w:t>führen</w:t>
      </w:r>
    </w:p>
    <w:p>
      <w:r>
        <w:t>(BGE</w:t>
      </w:r>
    </w:p>
    <w:p>
      <w:r>
        <w:t>148</w:t>
      </w:r>
    </w:p>
    <w:p>
      <w:r>
        <w:t>V</w:t>
      </w:r>
    </w:p>
    <w:p>
      <w:r>
        <w:t>174</w:t>
      </w:r>
    </w:p>
    <w:p>
      <w:r>
        <w:t>E.</w:t>
      </w:r>
    </w:p>
    <w:p>
      <w:r>
        <w:rPr>
          <w:b/>
        </w:rPr>
        <w:t>E. 33</w:t>
      </w:r>
    </w:p>
    <w:p>
      <w:r>
        <w:t>Abs.</w:t>
      </w:r>
    </w:p>
    <w:p>
      <w:r>
        <w:t>1</w:t>
      </w:r>
    </w:p>
    <w:p>
      <w:r>
        <w:t>des</w:t>
      </w:r>
    </w:p>
    <w:p>
      <w:r>
        <w:t>Gesetz es</w:t>
      </w:r>
    </w:p>
    <w:p>
      <w:r>
        <w:t>über</w:t>
      </w:r>
    </w:p>
    <w:p>
      <w:r>
        <w:t>das</w:t>
      </w:r>
    </w:p>
    <w:p>
      <w:r>
        <w:t>Sozialversi cherungsgericht ,</w:t>
      </w:r>
    </w:p>
    <w:p>
      <w:r>
        <w:t>GSVGer) .</w:t>
      </w:r>
    </w:p>
    <w:p>
      <w:r>
        <w:t>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</w:t>
      </w:r>
    </w:p>
    <w:p>
      <w:r>
        <w:t>2 .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Rechtsanwältin</w:t>
      </w:r>
    </w:p>
    <w:p>
      <w:r>
        <w:t>Sabine</w:t>
      </w:r>
    </w:p>
    <w:p>
      <w:r>
        <w:t>Baumann</w:t>
      </w:r>
    </w:p>
    <w:p>
      <w:r>
        <w:t>Wey - B 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PhilippMuraro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