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UV.2022.00197 vom 25. August 2025</w:t>
      </w:r>
    </w:p>
    <w:p>
      <w:r>
        <w:t>ZH Sozialversicherungsgericht, 2025-08-25, DE</w:t>
      </w:r>
    </w:p>
    <w:p>
      <w:r>
        <w:rPr>
          <w:b/>
        </w:rPr>
        <w:t xml:space="preserve">Quelle: </w:t>
      </w:r>
      <w:r>
        <w:t>https://mcp.opencaselaw.ch/entscheid/zh_sozialversicherungsgericht_UV.2022.00197</w:t>
      </w:r>
    </w:p>
    <w:p>
      <w:r>
        <w:t>FR: ZH_SOZIALVERSICHERUNGSGERICHT UV.2022.00197 du 25 août 2025</w:t>
      </w:r>
    </w:p>
    <w:p>
      <w:r>
        <w:t>IT: ZH_SOZIALVERSICHERUNGSGERICHT UV.2022.00197 del 25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</w:t>
      </w:r>
    </w:p>
    <w:p>
      <w:r>
        <w:t>genannten</w:t>
      </w:r>
    </w:p>
    <w:p>
      <w:r>
        <w:t>Übergangsbestimmungen).</w:t>
      </w:r>
    </w:p>
    <w:p>
      <w:r>
        <w:t>Der</w:t>
      </w:r>
    </w:p>
    <w:p>
      <w:r>
        <w:t>hier</w:t>
      </w:r>
    </w:p>
    <w:p>
      <w:r>
        <w:t>zu</w:t>
      </w:r>
    </w:p>
    <w:p>
      <w:r>
        <w:t>beurteilende</w:t>
      </w:r>
    </w:p>
    <w:p>
      <w:r>
        <w:t>Unfall</w:t>
      </w:r>
    </w:p>
    <w:p>
      <w:r>
        <w:t>hat</w:t>
      </w:r>
    </w:p>
    <w:p>
      <w:r>
        <w:t>sich</w:t>
      </w:r>
    </w:p>
    <w:p>
      <w:r>
        <w:t>am</w:t>
      </w:r>
    </w:p>
    <w:p>
      <w:r>
        <w:t>...</w:t>
      </w:r>
    </w:p>
    <w:p>
      <w:r>
        <w:t>Februar</w:t>
      </w:r>
    </w:p>
    <w:p>
      <w:r>
        <w:t>2016</w:t>
      </w:r>
    </w:p>
    <w:p>
      <w:r>
        <w:t>ereignet,</w:t>
      </w:r>
    </w:p>
    <w:p>
      <w:r>
        <w:t>weshalb</w:t>
      </w:r>
    </w:p>
    <w:p>
      <w:r>
        <w:t>die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2016</w:t>
      </w:r>
    </w:p>
    <w:p>
      <w:r>
        <w:t>gültig</w:t>
      </w:r>
    </w:p>
    <w:p>
      <w:r>
        <w:t>gewesenen</w:t>
      </w:r>
    </w:p>
    <w:p>
      <w:r>
        <w:t>Normen</w:t>
      </w:r>
    </w:p>
    <w:p>
      <w:r>
        <w:t>auf</w:t>
      </w:r>
    </w:p>
    <w:p>
      <w:r>
        <w:t>den</w:t>
      </w:r>
    </w:p>
    <w:p>
      <w:r>
        <w:t>vorliegenden</w:t>
      </w:r>
    </w:p>
    <w:p>
      <w:r>
        <w:t>Fall</w:t>
      </w:r>
    </w:p>
    <w:p>
      <w:r>
        <w:t>Anwendung</w:t>
      </w:r>
    </w:p>
    <w:p>
      <w:r>
        <w:t>finden</w:t>
      </w:r>
    </w:p>
    <w:p>
      <w:r>
        <w:t>und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</w:t>
      </w:r>
    </w:p>
    <w:p>
      <w:r>
        <w:t>werden.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Gemäss</w:t>
      </w:r>
    </w:p>
    <w:p>
      <w:r>
        <w:t>Art.</w:t>
      </w:r>
    </w:p>
    <w:p>
      <w:r>
        <w:rPr>
          <w:b/>
        </w:rPr>
        <w:t>E. 6</w:t>
      </w:r>
    </w:p>
    <w:p>
      <w:r>
        <w:t>UVG</w:t>
      </w:r>
    </w:p>
    <w:p>
      <w:r>
        <w:t>werden</w:t>
      </w:r>
    </w:p>
    <w:p>
      <w:r>
        <w:t>–</w:t>
      </w:r>
    </w:p>
    <w:p>
      <w:r>
        <w:t>soweit</w:t>
      </w:r>
    </w:p>
    <w:p>
      <w:r>
        <w:t>das</w:t>
      </w:r>
    </w:p>
    <w:p>
      <w:r>
        <w:t>Gesetz</w:t>
      </w:r>
    </w:p>
    <w:p>
      <w:r>
        <w:t>nichts</w:t>
      </w:r>
    </w:p>
    <w:p>
      <w:r>
        <w:t>anderes</w:t>
      </w:r>
    </w:p>
    <w:p>
      <w:r>
        <w:t>bestimmt</w:t>
      </w:r>
    </w:p>
    <w:p>
      <w:r>
        <w:t>–</w:t>
      </w:r>
    </w:p>
    <w:p>
      <w:r>
        <w:t>die</w:t>
      </w:r>
    </w:p>
    <w:p>
      <w:r>
        <w:t>Versicherungsleistungen</w:t>
      </w:r>
    </w:p>
    <w:p>
      <w:r>
        <w:t>bei</w:t>
      </w:r>
    </w:p>
    <w:p>
      <w:r>
        <w:t>Berufsunfällen,</w:t>
      </w:r>
    </w:p>
    <w:p>
      <w:r>
        <w:t>Nichtberufsunfällen</w:t>
      </w:r>
    </w:p>
    <w:p>
      <w:r>
        <w:t>und</w:t>
      </w:r>
    </w:p>
    <w:p>
      <w:r>
        <w:t>Berufskrankheiten</w:t>
      </w:r>
    </w:p>
    <w:p>
      <w:r>
        <w:t>gewährt</w:t>
      </w:r>
    </w:p>
    <w:p>
      <w:r>
        <w:t>(Abs.</w:t>
      </w:r>
    </w:p>
    <w:p>
      <w:r>
        <w:t>1).</w:t>
      </w:r>
    </w:p>
    <w:p>
      <w:r>
        <w:t>Nach</w:t>
      </w:r>
    </w:p>
    <w:p>
      <w:r>
        <w:t>Art.</w:t>
      </w:r>
    </w:p>
    <w:p>
      <w:r>
        <w:rPr>
          <w:b/>
        </w:rPr>
        <w:t>E. 6.1</w:t>
      </w:r>
    </w:p>
    <w:p>
      <w:r>
        <w:t>mit</w:t>
      </w:r>
    </w:p>
    <w:p>
      <w:r>
        <w:t>Hinweisen).</w:t>
      </w:r>
    </w:p>
    <w:p>
      <w:r>
        <w:t>Das</w:t>
      </w:r>
    </w:p>
    <w:p>
      <w:r>
        <w:t>Gericht</w:t>
      </w:r>
    </w:p>
    <w:p>
      <w:r>
        <w:t>gelangte</w:t>
      </w:r>
    </w:p>
    <w:p>
      <w:r>
        <w:t>-</w:t>
      </w:r>
    </w:p>
    <w:p>
      <w:r>
        <w:t>wie</w:t>
      </w:r>
    </w:p>
    <w:p>
      <w:r>
        <w:t>es</w:t>
      </w:r>
    </w:p>
    <w:p>
      <w:r>
        <w:t>im</w:t>
      </w:r>
    </w:p>
    <w:p>
      <w:r>
        <w:t>Beschluss</w:t>
      </w:r>
    </w:p>
    <w:p>
      <w:r>
        <w:t>vom</w:t>
      </w:r>
    </w:p>
    <w:p>
      <w:r>
        <w:rPr>
          <w:b/>
        </w:rPr>
        <w:t>E. 10</w:t>
      </w:r>
    </w:p>
    <w:p>
      <w:r>
        <w:t>Prozent</w:t>
      </w:r>
    </w:p>
    <w:p>
      <w:r>
        <w:t>invalid,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Invalidenrente,</w:t>
      </w:r>
    </w:p>
    <w:p>
      <w:r>
        <w:t>sofern</w:t>
      </w:r>
    </w:p>
    <w:p>
      <w:r>
        <w:t>sich</w:t>
      </w:r>
    </w:p>
    <w:p>
      <w:r>
        <w:t>der</w:t>
      </w:r>
    </w:p>
    <w:p>
      <w:r>
        <w:t>Unfall</w:t>
      </w:r>
    </w:p>
    <w:p>
      <w:r>
        <w:t>vor</w:t>
      </w:r>
    </w:p>
    <w:p>
      <w:r>
        <w:t>Erreichen</w:t>
      </w:r>
    </w:p>
    <w:p>
      <w:r>
        <w:t>des</w:t>
      </w:r>
    </w:p>
    <w:p>
      <w:r>
        <w:t>ordentlichen</w:t>
      </w:r>
    </w:p>
    <w:p>
      <w:r>
        <w:t>Rentenalters</w:t>
      </w:r>
    </w:p>
    <w:p>
      <w:r>
        <w:t>ereignet</w:t>
      </w:r>
    </w:p>
    <w:p>
      <w:r>
        <w:t>hat</w:t>
      </w:r>
    </w:p>
    <w:p>
      <w:r>
        <w:t>(Art.</w:t>
      </w:r>
    </w:p>
    <w:p>
      <w:r>
        <w:t>18</w:t>
      </w:r>
    </w:p>
    <w:p>
      <w:r>
        <w:t>Abs.</w:t>
      </w:r>
    </w:p>
    <w:p>
      <w:r>
        <w:t>1</w:t>
      </w:r>
    </w:p>
    <w:p>
      <w:r>
        <w:t>UVG) .</w:t>
      </w:r>
    </w:p>
    <w:p>
      <w:r>
        <w:t>Der</w:t>
      </w:r>
    </w:p>
    <w:p>
      <w:r>
        <w:t>Rentenanspruch</w:t>
      </w:r>
    </w:p>
    <w:p>
      <w:r>
        <w:t>entsteht,</w:t>
      </w:r>
    </w:p>
    <w:p>
      <w:r>
        <w:t>wenn</w:t>
      </w:r>
    </w:p>
    <w:p>
      <w:r>
        <w:t>von</w:t>
      </w:r>
    </w:p>
    <w:p>
      <w:r>
        <w:t>der</w:t>
      </w:r>
    </w:p>
    <w:p>
      <w:r>
        <w:t>Fortsetzung</w:t>
      </w:r>
    </w:p>
    <w:p>
      <w:r>
        <w:t>der</w:t>
      </w:r>
    </w:p>
    <w:p>
      <w:r>
        <w:t>ärztlichen</w:t>
      </w:r>
    </w:p>
    <w:p>
      <w:r>
        <w:t>Behandlung</w:t>
      </w:r>
    </w:p>
    <w:p>
      <w:r>
        <w:t>keine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Gesundheitszustandes</w:t>
      </w:r>
    </w:p>
    <w:p>
      <w:r>
        <w:t>mehr</w:t>
      </w:r>
    </w:p>
    <w:p>
      <w:r>
        <w:t>erwartet</w:t>
      </w:r>
    </w:p>
    <w:p>
      <w:r>
        <w:t>werden</w:t>
      </w:r>
    </w:p>
    <w:p>
      <w:r>
        <w:t>kann</w:t>
      </w:r>
    </w:p>
    <w:p>
      <w:r>
        <w:t>und</w:t>
      </w:r>
    </w:p>
    <w:p>
      <w:r>
        <w:t>allfällige</w:t>
      </w:r>
    </w:p>
    <w:p>
      <w:r>
        <w:t>Eingliederungsmassnahmen</w:t>
      </w:r>
    </w:p>
    <w:p>
      <w:r>
        <w:t>der</w:t>
      </w:r>
    </w:p>
    <w:p>
      <w:r>
        <w:t>Invalidenversicherung</w:t>
      </w:r>
    </w:p>
    <w:p>
      <w:r>
        <w:t>abgeschlossen</w:t>
      </w:r>
    </w:p>
    <w:p>
      <w:r>
        <w:t>sind.</w:t>
      </w:r>
    </w:p>
    <w:p>
      <w:r>
        <w:t>Mit</w:t>
      </w:r>
    </w:p>
    <w:p>
      <w:r>
        <w:t>dem</w:t>
      </w:r>
    </w:p>
    <w:p>
      <w:r>
        <w:t>Rentenbeginn</w:t>
      </w:r>
    </w:p>
    <w:p>
      <w:r>
        <w:t>fallen</w:t>
      </w:r>
    </w:p>
    <w:p>
      <w:r>
        <w:t>die</w:t>
      </w:r>
    </w:p>
    <w:p>
      <w:r>
        <w:t>Heilbehandlung</w:t>
      </w:r>
    </w:p>
    <w:p>
      <w:r>
        <w:t>und</w:t>
      </w:r>
    </w:p>
    <w:p>
      <w:r>
        <w:t>die</w:t>
      </w:r>
    </w:p>
    <w:p>
      <w:r>
        <w:t>Taggeldleistungen</w:t>
      </w:r>
    </w:p>
    <w:p>
      <w:r>
        <w:t>dahin</w:t>
      </w:r>
    </w:p>
    <w:p>
      <w:r>
        <w:t>(Art.</w:t>
      </w:r>
    </w:p>
    <w:p>
      <w:r>
        <w:t>19</w:t>
      </w:r>
    </w:p>
    <w:p>
      <w:r>
        <w:t>Abs.</w:t>
      </w:r>
    </w:p>
    <w:p>
      <w:r>
        <w:t>1</w:t>
      </w:r>
    </w:p>
    <w:p>
      <w:r>
        <w:t>UVG).</w:t>
      </w:r>
    </w:p>
    <w:p>
      <w:r>
        <w:t>Erleidet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durch</w:t>
      </w:r>
    </w:p>
    <w:p>
      <w:r>
        <w:t>den</w:t>
      </w:r>
    </w:p>
    <w:p>
      <w:r>
        <w:t>Unfall</w:t>
      </w:r>
    </w:p>
    <w:p>
      <w:r>
        <w:t>eine</w:t>
      </w:r>
    </w:p>
    <w:p>
      <w:r>
        <w:t>dauernde</w:t>
      </w:r>
    </w:p>
    <w:p>
      <w:r>
        <w:t>erhebliche</w:t>
      </w:r>
    </w:p>
    <w:p>
      <w:r>
        <w:t>Schädigung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Integrität,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angemessene</w:t>
      </w:r>
    </w:p>
    <w:p>
      <w:r>
        <w:t>Integritätsentschädigung</w:t>
      </w:r>
    </w:p>
    <w:p>
      <w:r>
        <w:t>(Art.</w:t>
      </w:r>
    </w:p>
    <w:p>
      <w:r>
        <w:t>24</w:t>
      </w:r>
    </w:p>
    <w:p>
      <w:r>
        <w:t>Abs.</w:t>
      </w:r>
    </w:p>
    <w:p>
      <w:r>
        <w:t>1</w:t>
      </w:r>
    </w:p>
    <w:p>
      <w:r>
        <w:t>UVG). 1. 3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 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9C_16/2025</w:t>
      </w:r>
    </w:p>
    <w:p>
      <w:r>
        <w:t>vom</w:t>
      </w:r>
    </w:p>
    <w:p>
      <w:r>
        <w:t>24.</w:t>
      </w:r>
    </w:p>
    <w:p>
      <w:r>
        <w:t>April</w:t>
      </w:r>
    </w:p>
    <w:p>
      <w:r>
        <w:t>2025</w:t>
      </w:r>
    </w:p>
    <w:p>
      <w:r>
        <w:t>E.</w:t>
      </w:r>
    </w:p>
    <w:p>
      <w:r>
        <w:t>4.3.1).</w:t>
      </w:r>
    </w:p>
    <w:p>
      <w:r>
        <w:t>Nach</w:t>
      </w:r>
    </w:p>
    <w:p>
      <w:r>
        <w:t>den</w:t>
      </w:r>
    </w:p>
    <w:p>
      <w:r>
        <w:t>Richtlinien</w:t>
      </w:r>
    </w:p>
    <w:p>
      <w:r>
        <w:t>zur</w:t>
      </w:r>
    </w:p>
    <w:p>
      <w:r>
        <w:t>Beweiswürdigung</w:t>
      </w:r>
    </w:p>
    <w:p>
      <w:r>
        <w:t>weicht</w:t>
      </w:r>
    </w:p>
    <w:p>
      <w:r>
        <w:t>das</w:t>
      </w:r>
    </w:p>
    <w:p>
      <w:r>
        <w:t>Gericht</w:t>
      </w:r>
    </w:p>
    <w:p>
      <w:r>
        <w:t>praxisgemäss</w:t>
      </w:r>
    </w:p>
    <w:p>
      <w:r>
        <w:t>nicht</w:t>
      </w:r>
    </w:p>
    <w:p>
      <w:r>
        <w:t>ohne</w:t>
      </w:r>
    </w:p>
    <w:p>
      <w:r>
        <w:t>zwingende</w:t>
      </w:r>
    </w:p>
    <w:p>
      <w:r>
        <w:t>Gründe</w:t>
      </w:r>
    </w:p>
    <w:p>
      <w:r>
        <w:t>von</w:t>
      </w:r>
    </w:p>
    <w:p>
      <w:r>
        <w:t>Gerichtsgutachten</w:t>
      </w:r>
    </w:p>
    <w:p>
      <w:r>
        <w:t>ab</w:t>
      </w:r>
    </w:p>
    <w:p>
      <w:r>
        <w:t>(BGE</w:t>
      </w:r>
    </w:p>
    <w:p>
      <w:r>
        <w:t>143</w:t>
      </w:r>
    </w:p>
    <w:p>
      <w:r>
        <w:t>V</w:t>
      </w:r>
    </w:p>
    <w:p>
      <w:r>
        <w:t>269</w:t>
      </w:r>
    </w:p>
    <w:p>
      <w:r>
        <w:t>E.</w:t>
      </w:r>
    </w:p>
    <w:p>
      <w:r>
        <w:t>6.2.3.2,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4.4).</w:t>
      </w:r>
    </w:p>
    <w:p>
      <w:r>
        <w:t>Ein</w:t>
      </w:r>
    </w:p>
    <w:p>
      <w:r>
        <w:t>Grund</w:t>
      </w:r>
    </w:p>
    <w:p>
      <w:r>
        <w:t>zum</w:t>
      </w:r>
    </w:p>
    <w:p>
      <w:r>
        <w:t>Abweichen</w:t>
      </w:r>
    </w:p>
    <w:p>
      <w:r>
        <w:t>kann</w:t>
      </w:r>
    </w:p>
    <w:p>
      <w:r>
        <w:t>vorliegen,</w:t>
      </w:r>
    </w:p>
    <w:p>
      <w:r>
        <w:t>wenn</w:t>
      </w:r>
    </w:p>
    <w:p>
      <w:r>
        <w:t>die</w:t>
      </w:r>
    </w:p>
    <w:p>
      <w:r>
        <w:t>Gerichtsexpertise</w:t>
      </w:r>
    </w:p>
    <w:p>
      <w:r>
        <w:t>widersprüchlich</w:t>
      </w:r>
    </w:p>
    <w:p>
      <w:r>
        <w:t>ist</w:t>
      </w:r>
    </w:p>
    <w:p>
      <w:r>
        <w:t>oder</w:t>
      </w:r>
    </w:p>
    <w:p>
      <w:r>
        <w:t>wenn</w:t>
      </w:r>
    </w:p>
    <w:p>
      <w:r>
        <w:t>ein</w:t>
      </w:r>
    </w:p>
    <w:p>
      <w:r>
        <w:t>vom</w:t>
      </w:r>
    </w:p>
    <w:p>
      <w:r>
        <w:t>Gericht</w:t>
      </w:r>
    </w:p>
    <w:p>
      <w:r>
        <w:t>eingeholtes</w:t>
      </w:r>
    </w:p>
    <w:p>
      <w:r>
        <w:t>Obergutachten</w:t>
      </w:r>
    </w:p>
    <w:p>
      <w:r>
        <w:t>in</w:t>
      </w:r>
    </w:p>
    <w:p>
      <w:r>
        <w:t>überzeugender</w:t>
      </w:r>
    </w:p>
    <w:p>
      <w:r>
        <w:t>Weise</w:t>
      </w:r>
    </w:p>
    <w:p>
      <w:r>
        <w:t>zu</w:t>
      </w:r>
    </w:p>
    <w:p>
      <w:r>
        <w:t>anderen</w:t>
      </w:r>
    </w:p>
    <w:p>
      <w:r>
        <w:t>Schlussfolgerungen</w:t>
      </w:r>
    </w:p>
    <w:p>
      <w:r>
        <w:t>gelangt.</w:t>
      </w:r>
    </w:p>
    <w:p>
      <w:r>
        <w:t>Eine</w:t>
      </w:r>
    </w:p>
    <w:p>
      <w:r>
        <w:t>abweichende</w:t>
      </w:r>
    </w:p>
    <w:p>
      <w:r>
        <w:t>Beurteilung</w:t>
      </w:r>
    </w:p>
    <w:p>
      <w:r>
        <w:t>kann</w:t>
      </w:r>
    </w:p>
    <w:p>
      <w:r>
        <w:t>ferner</w:t>
      </w:r>
    </w:p>
    <w:p>
      <w:r>
        <w:t>gerechtfertigt</w:t>
      </w:r>
    </w:p>
    <w:p>
      <w:r>
        <w:t>sein,</w:t>
      </w:r>
    </w:p>
    <w:p>
      <w:r>
        <w:t>wenn</w:t>
      </w:r>
    </w:p>
    <w:p>
      <w:r>
        <w:t>gegen sätz liche</w:t>
      </w:r>
    </w:p>
    <w:p>
      <w:r>
        <w:t>Meinungsäusserungen</w:t>
      </w:r>
    </w:p>
    <w:p>
      <w:r>
        <w:t>anderer</w:t>
      </w:r>
    </w:p>
    <w:p>
      <w:r>
        <w:t>Fachleute</w:t>
      </w:r>
    </w:p>
    <w:p>
      <w:r>
        <w:t>dem</w:t>
      </w:r>
    </w:p>
    <w:p>
      <w:r>
        <w:t>Gericht</w:t>
      </w:r>
    </w:p>
    <w:p>
      <w:r>
        <w:t>als</w:t>
      </w:r>
    </w:p>
    <w:p>
      <w:r>
        <w:t>triftig</w:t>
      </w:r>
    </w:p>
    <w:p>
      <w:r>
        <w:t>genug</w:t>
      </w:r>
    </w:p>
    <w:p>
      <w:r>
        <w:t>erscheinen,</w:t>
      </w:r>
    </w:p>
    <w:p>
      <w:r>
        <w:t>die</w:t>
      </w:r>
    </w:p>
    <w:p>
      <w:r>
        <w:t>Schlüssigkeit</w:t>
      </w:r>
    </w:p>
    <w:p>
      <w:r>
        <w:t>des</w:t>
      </w:r>
    </w:p>
    <w:p>
      <w:r>
        <w:t>Gerichtsgutachtens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stellen,</w:t>
      </w:r>
    </w:p>
    <w:p>
      <w:r>
        <w:t>sei</w:t>
      </w:r>
    </w:p>
    <w:p>
      <w:r>
        <w:t>es,</w:t>
      </w:r>
    </w:p>
    <w:p>
      <w:r>
        <w:t>dass</w:t>
      </w:r>
    </w:p>
    <w:p>
      <w:r>
        <w:t>es</w:t>
      </w:r>
    </w:p>
    <w:p>
      <w:r>
        <w:t>die</w:t>
      </w:r>
    </w:p>
    <w:p>
      <w:r>
        <w:t>Überprüfung</w:t>
      </w:r>
    </w:p>
    <w:p>
      <w:r>
        <w:t>durch</w:t>
      </w:r>
    </w:p>
    <w:p>
      <w:r>
        <w:t>eine</w:t>
      </w:r>
    </w:p>
    <w:p>
      <w:r>
        <w:t>weitere</w:t>
      </w:r>
    </w:p>
    <w:p>
      <w:r>
        <w:t>Fachperson</w:t>
      </w:r>
    </w:p>
    <w:p>
      <w:r>
        <w:t>im</w:t>
      </w:r>
    </w:p>
    <w:p>
      <w:r>
        <w:t>Rahmen</w:t>
      </w:r>
    </w:p>
    <w:p>
      <w:r>
        <w:t>einer</w:t>
      </w:r>
    </w:p>
    <w:p>
      <w:r>
        <w:t>Oberexpertise</w:t>
      </w:r>
    </w:p>
    <w:p>
      <w:r>
        <w:t>für</w:t>
      </w:r>
    </w:p>
    <w:p>
      <w:r>
        <w:t>angezeigt</w:t>
      </w:r>
    </w:p>
    <w:p>
      <w:r>
        <w:t>hält,</w:t>
      </w:r>
    </w:p>
    <w:p>
      <w:r>
        <w:t>sei</w:t>
      </w:r>
    </w:p>
    <w:p>
      <w:r>
        <w:t>es,</w:t>
      </w:r>
    </w:p>
    <w:p>
      <w:r>
        <w:t>dass</w:t>
      </w:r>
    </w:p>
    <w:p>
      <w:r>
        <w:t>es</w:t>
      </w:r>
    </w:p>
    <w:p>
      <w:r>
        <w:t>ohne</w:t>
      </w:r>
    </w:p>
    <w:p>
      <w:r>
        <w:t>eine</w:t>
      </w:r>
    </w:p>
    <w:p>
      <w:r>
        <w:t>solche</w:t>
      </w:r>
    </w:p>
    <w:p>
      <w:r>
        <w:t>vom</w:t>
      </w:r>
    </w:p>
    <w:p>
      <w:r>
        <w:t>Ergebnis</w:t>
      </w:r>
    </w:p>
    <w:p>
      <w:r>
        <w:t>des</w:t>
      </w:r>
    </w:p>
    <w:p>
      <w:r>
        <w:t>Gerichtsgutachtens</w:t>
      </w:r>
    </w:p>
    <w:p>
      <w:r>
        <w:t>abweichende</w:t>
      </w:r>
    </w:p>
    <w:p>
      <w:r>
        <w:t>Schlussfolgerungen</w:t>
      </w:r>
    </w:p>
    <w:p>
      <w:r>
        <w:t>zieht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3b/aa;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8C_487/2020</w:t>
      </w:r>
    </w:p>
    <w:p>
      <w:r>
        <w:t>vom</w:t>
      </w:r>
    </w:p>
    <w:p>
      <w:r>
        <w:t>3.</w:t>
      </w:r>
    </w:p>
    <w:p>
      <w:r>
        <w:t>November</w:t>
      </w:r>
    </w:p>
    <w:p>
      <w:r>
        <w:t>2020</w:t>
      </w:r>
    </w:p>
    <w:p>
      <w:r>
        <w:t>E.</w:t>
      </w:r>
    </w:p>
    <w:p>
      <w:r>
        <w:t>4). 2. 2.1</w:t>
      </w:r>
    </w:p>
    <w:p>
      <w:r>
        <w:t>Z ur</w:t>
      </w:r>
    </w:p>
    <w:p>
      <w:r>
        <w:t>Klärung</w:t>
      </w:r>
    </w:p>
    <w:p>
      <w:r>
        <w:t>des</w:t>
      </w:r>
    </w:p>
    <w:p>
      <w:r>
        <w:t>medizinischen</w:t>
      </w:r>
    </w:p>
    <w:p>
      <w:r>
        <w:t>Sachverhalts</w:t>
      </w:r>
    </w:p>
    <w:p>
      <w:r>
        <w:t>veranlasste</w:t>
      </w:r>
    </w:p>
    <w:p>
      <w:r>
        <w:t>das</w:t>
      </w:r>
    </w:p>
    <w:p>
      <w:r>
        <w:t>hiesige</w:t>
      </w:r>
    </w:p>
    <w:p>
      <w:r>
        <w:t>Sozialversi cherungsgericht</w:t>
      </w:r>
    </w:p>
    <w:p>
      <w:r>
        <w:t>das</w:t>
      </w:r>
    </w:p>
    <w:p>
      <w:r>
        <w:t>(internistische,</w:t>
      </w:r>
    </w:p>
    <w:p>
      <w:r>
        <w:t>psychiatrische,</w:t>
      </w:r>
    </w:p>
    <w:p>
      <w:r>
        <w:t>neurologische</w:t>
      </w:r>
    </w:p>
    <w:p>
      <w:r>
        <w:t>und</w:t>
      </w:r>
    </w:p>
    <w:p>
      <w:r>
        <w:t>neuropsy chologische)</w:t>
      </w:r>
    </w:p>
    <w:p>
      <w:r>
        <w:t>Gutachten</w:t>
      </w:r>
    </w:p>
    <w:p>
      <w:r>
        <w:t>der B.___ vom</w:t>
      </w:r>
    </w:p>
    <w:p>
      <w:r>
        <w:t>26.</w:t>
      </w:r>
    </w:p>
    <w:p>
      <w:r>
        <w:t>Mai</w:t>
      </w:r>
    </w:p>
    <w:p>
      <w:r>
        <w:t>2025 .</w:t>
      </w:r>
    </w:p>
    <w:p>
      <w:r>
        <w:t>Darin</w:t>
      </w:r>
    </w:p>
    <w:p>
      <w:r>
        <w:t>wurden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gestellt</w:t>
      </w:r>
    </w:p>
    <w:p>
      <w:r>
        <w:t>(Urk.</w:t>
      </w:r>
    </w:p>
    <w:p>
      <w:r>
        <w:t>28/1</w:t>
      </w:r>
    </w:p>
    <w:p>
      <w:r>
        <w:t>S.</w:t>
      </w:r>
    </w:p>
    <w:p>
      <w:r>
        <w:t>10) :</w:t>
      </w:r>
    </w:p>
    <w:p>
      <w:r>
        <w:t>1.</w:t>
      </w:r>
    </w:p>
    <w:p>
      <w:r>
        <w:t>Mittelschweres</w:t>
      </w:r>
    </w:p>
    <w:p>
      <w:r>
        <w:t>(bis</w:t>
      </w:r>
    </w:p>
    <w:p>
      <w:r>
        <w:t>schweres)</w:t>
      </w:r>
    </w:p>
    <w:p>
      <w:r>
        <w:t>Schädelhirntrauma</w:t>
      </w:r>
    </w:p>
    <w:p>
      <w:r>
        <w:t>am</w:t>
      </w:r>
    </w:p>
    <w:p>
      <w:r>
        <w:t>... .02.2016 - GCS</w:t>
      </w:r>
    </w:p>
    <w:p>
      <w:r>
        <w:t>9,</w:t>
      </w:r>
    </w:p>
    <w:p>
      <w:r>
        <w:t>über</w:t>
      </w:r>
    </w:p>
    <w:p>
      <w:r>
        <w:t>Wochen</w:t>
      </w:r>
    </w:p>
    <w:p>
      <w:r>
        <w:t>anhaltende</w:t>
      </w:r>
    </w:p>
    <w:p>
      <w:r>
        <w:t>Verwirrtheit - Kernspintomographisch</w:t>
      </w:r>
    </w:p>
    <w:p>
      <w:r>
        <w:t>multilokuläre</w:t>
      </w:r>
    </w:p>
    <w:p>
      <w:r>
        <w:t>Läsionen - Generalisierte</w:t>
      </w:r>
    </w:p>
    <w:p>
      <w:r>
        <w:t>Reflexsteigerung</w:t>
      </w:r>
    </w:p>
    <w:p>
      <w:r>
        <w:t>und</w:t>
      </w:r>
    </w:p>
    <w:p>
      <w:r>
        <w:t>spastisch-ataktisches</w:t>
      </w:r>
    </w:p>
    <w:p>
      <w:r>
        <w:t>Gangbild - Neuropsychologisch</w:t>
      </w:r>
    </w:p>
    <w:p>
      <w:r>
        <w:t>mittelgradige</w:t>
      </w:r>
    </w:p>
    <w:p>
      <w:r>
        <w:t>neurokognitive</w:t>
      </w:r>
    </w:p>
    <w:p>
      <w:r>
        <w:t>Störung</w:t>
      </w:r>
    </w:p>
    <w:p>
      <w:r>
        <w:t>mit</w:t>
      </w:r>
    </w:p>
    <w:p>
      <w:r>
        <w:t>im</w:t>
      </w:r>
    </w:p>
    <w:p>
      <w:r>
        <w:t>Vordergrund</w:t>
      </w:r>
    </w:p>
    <w:p>
      <w:r>
        <w:t>stehenden</w:t>
      </w:r>
    </w:p>
    <w:p>
      <w:r>
        <w:t>Leistungsdefiziten</w:t>
      </w:r>
    </w:p>
    <w:p>
      <w:r>
        <w:t>im</w:t>
      </w:r>
    </w:p>
    <w:p>
      <w:r>
        <w:t>attentional-exekutiven</w:t>
      </w:r>
    </w:p>
    <w:p>
      <w:r>
        <w:t>Bereich</w:t>
      </w:r>
    </w:p>
    <w:p>
      <w:r>
        <w:t>bzw.</w:t>
      </w:r>
    </w:p>
    <w:p>
      <w:r>
        <w:t>im</w:t>
      </w:r>
    </w:p>
    <w:p>
      <w:r>
        <w:t>Arbeitstempo</w:t>
      </w:r>
    </w:p>
    <w:p>
      <w:r>
        <w:t>und</w:t>
      </w:r>
    </w:p>
    <w:p>
      <w:r>
        <w:t>in</w:t>
      </w:r>
    </w:p>
    <w:p>
      <w:r>
        <w:t>der</w:t>
      </w:r>
    </w:p>
    <w:p>
      <w:r>
        <w:t>Verarbeitungsgeschwin digkeit - organisches</w:t>
      </w:r>
    </w:p>
    <w:p>
      <w:r>
        <w:t>Psychosyndrom</w:t>
      </w:r>
    </w:p>
    <w:p>
      <w:r>
        <w:t>2.</w:t>
      </w:r>
    </w:p>
    <w:p>
      <w:r>
        <w:t>Komplexe</w:t>
      </w:r>
    </w:p>
    <w:p>
      <w:r>
        <w:t>psychische</w:t>
      </w:r>
    </w:p>
    <w:p>
      <w:r>
        <w:t>Anpassungsreaktion</w:t>
      </w:r>
    </w:p>
    <w:p>
      <w:r>
        <w:t>an</w:t>
      </w:r>
    </w:p>
    <w:p>
      <w:r>
        <w:t>das</w:t>
      </w:r>
    </w:p>
    <w:p>
      <w:r>
        <w:t>schwere</w:t>
      </w:r>
    </w:p>
    <w:p>
      <w:r>
        <w:t>Verbrechen</w:t>
      </w:r>
    </w:p>
    <w:p>
      <w:r>
        <w:t>vom ... .02.2016</w:t>
      </w:r>
    </w:p>
    <w:p>
      <w:r>
        <w:t>mit</w:t>
      </w:r>
    </w:p>
    <w:p>
      <w:r>
        <w:t>mittelschwerem</w:t>
      </w:r>
    </w:p>
    <w:p>
      <w:r>
        <w:t>bis</w:t>
      </w:r>
    </w:p>
    <w:p>
      <w:r>
        <w:t>schwerem</w:t>
      </w:r>
    </w:p>
    <w:p>
      <w:r>
        <w:t>Schädelhirntrauma - Mit</w:t>
      </w:r>
    </w:p>
    <w:p>
      <w:r>
        <w:t>hirnorganischen</w:t>
      </w:r>
    </w:p>
    <w:p>
      <w:r>
        <w:t>bedingten</w:t>
      </w:r>
    </w:p>
    <w:p>
      <w:r>
        <w:t>psychiatrischen</w:t>
      </w:r>
    </w:p>
    <w:p>
      <w:r>
        <w:t>Symptomen -</w:t>
      </w:r>
    </w:p>
    <w:p>
      <w:r>
        <w:t>Organisches</w:t>
      </w:r>
    </w:p>
    <w:p>
      <w:r>
        <w:t>Psychosyndrom</w:t>
      </w:r>
    </w:p>
    <w:p>
      <w:r>
        <w:t>ICD-10</w:t>
      </w:r>
    </w:p>
    <w:p>
      <w:r>
        <w:t>F07.2 -</w:t>
      </w:r>
    </w:p>
    <w:p>
      <w:r>
        <w:t>Organische</w:t>
      </w:r>
    </w:p>
    <w:p>
      <w:r>
        <w:t>emotional</w:t>
      </w:r>
    </w:p>
    <w:p>
      <w:r>
        <w:t>labile</w:t>
      </w:r>
    </w:p>
    <w:p>
      <w:r>
        <w:t>(asthenische)</w:t>
      </w:r>
    </w:p>
    <w:p>
      <w:r>
        <w:t>Störung</w:t>
      </w:r>
    </w:p>
    <w:p>
      <w:r>
        <w:t>ICD-10</w:t>
      </w:r>
    </w:p>
    <w:p>
      <w:r>
        <w:t>F06.6 - Invalidisierende</w:t>
      </w:r>
    </w:p>
    <w:p>
      <w:r>
        <w:t>Agoraphobie</w:t>
      </w:r>
    </w:p>
    <w:p>
      <w:r>
        <w:t>ICD-10</w:t>
      </w:r>
    </w:p>
    <w:p>
      <w:r>
        <w:t>F40.0</w:t>
      </w:r>
    </w:p>
    <w:p>
      <w:r>
        <w:t>bedingt</w:t>
      </w:r>
    </w:p>
    <w:p>
      <w:r>
        <w:t>durch</w:t>
      </w:r>
    </w:p>
    <w:p>
      <w:r>
        <w:t>die</w:t>
      </w:r>
    </w:p>
    <w:p>
      <w:r>
        <w:t>Furcht</w:t>
      </w:r>
    </w:p>
    <w:p>
      <w:r>
        <w:t>erneut</w:t>
      </w:r>
    </w:p>
    <w:p>
      <w:r>
        <w:t>Opfer</w:t>
      </w:r>
    </w:p>
    <w:p>
      <w:r>
        <w:t>oder</w:t>
      </w:r>
    </w:p>
    <w:p>
      <w:r>
        <w:t>Zeuge</w:t>
      </w:r>
    </w:p>
    <w:p>
      <w:r>
        <w:t>von</w:t>
      </w:r>
    </w:p>
    <w:p>
      <w:r>
        <w:t>Gewalt</w:t>
      </w:r>
    </w:p>
    <w:p>
      <w:r>
        <w:t>zu</w:t>
      </w:r>
    </w:p>
    <w:p>
      <w:r>
        <w:t>werden</w:t>
      </w:r>
    </w:p>
    <w:p>
      <w:r>
        <w:t>- Gemischte</w:t>
      </w:r>
    </w:p>
    <w:p>
      <w:r>
        <w:t>dissoziative</w:t>
      </w:r>
    </w:p>
    <w:p>
      <w:r>
        <w:t>Störung</w:t>
      </w:r>
    </w:p>
    <w:p>
      <w:r>
        <w:t>ICD-10</w:t>
      </w:r>
    </w:p>
    <w:p>
      <w:r>
        <w:t>F44.7</w:t>
      </w:r>
    </w:p>
    <w:p>
      <w:r>
        <w:t>3.</w:t>
      </w:r>
    </w:p>
    <w:p>
      <w:r>
        <w:t>Verschlechterung</w:t>
      </w:r>
    </w:p>
    <w:p>
      <w:r>
        <w:t>der</w:t>
      </w:r>
    </w:p>
    <w:p>
      <w:r>
        <w:t>vorbestehenden</w:t>
      </w:r>
    </w:p>
    <w:p>
      <w:r>
        <w:t>häufig</w:t>
      </w:r>
    </w:p>
    <w:p>
      <w:r>
        <w:t>auftretenden</w:t>
      </w:r>
    </w:p>
    <w:p>
      <w:r>
        <w:t>Kopfschmerzen</w:t>
      </w:r>
    </w:p>
    <w:p>
      <w:r>
        <w:t>vom</w:t>
      </w:r>
    </w:p>
    <w:p>
      <w:r>
        <w:t>Spannungstyp</w:t>
      </w:r>
    </w:p>
    <w:p>
      <w:r>
        <w:t>ohne</w:t>
      </w:r>
    </w:p>
    <w:p>
      <w:r>
        <w:t>perikranielle</w:t>
      </w:r>
    </w:p>
    <w:p>
      <w:r>
        <w:t>Schmerzempfindlichkeit</w:t>
      </w:r>
    </w:p>
    <w:p>
      <w:r>
        <w:t>(ICHD-3</w:t>
      </w:r>
    </w:p>
    <w:p>
      <w:r>
        <w:t>2.2.2)</w:t>
      </w:r>
    </w:p>
    <w:p>
      <w:r>
        <w:t>durch</w:t>
      </w:r>
    </w:p>
    <w:p>
      <w:r>
        <w:t>Dg.</w:t>
      </w:r>
    </w:p>
    <w:p>
      <w:r>
        <w:t>1</w:t>
      </w:r>
    </w:p>
    <w:p>
      <w:r>
        <w:t>Als</w:t>
      </w:r>
    </w:p>
    <w:p>
      <w:r>
        <w:t>nicht</w:t>
      </w:r>
    </w:p>
    <w:p>
      <w:r>
        <w:t>unfallkausale</w:t>
      </w:r>
    </w:p>
    <w:p>
      <w:r>
        <w:t>Folgen</w:t>
      </w:r>
    </w:p>
    <w:p>
      <w:r>
        <w:t>(ohne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 keit )</w:t>
      </w:r>
    </w:p>
    <w:p>
      <w:r>
        <w:t>wurden</w:t>
      </w:r>
    </w:p>
    <w:p>
      <w:r>
        <w:t>folgende</w:t>
      </w:r>
    </w:p>
    <w:p>
      <w:r>
        <w:t>Diagnosen</w:t>
      </w:r>
    </w:p>
    <w:p>
      <w:r>
        <w:t>genannt:</w:t>
      </w:r>
    </w:p>
    <w:p>
      <w:r>
        <w:t>1.</w:t>
      </w:r>
    </w:p>
    <w:p>
      <w:r>
        <w:t>Status</w:t>
      </w:r>
    </w:p>
    <w:p>
      <w:r>
        <w:t>nach</w:t>
      </w:r>
    </w:p>
    <w:p>
      <w:r>
        <w:t>Alkoholkonsum</w:t>
      </w:r>
    </w:p>
    <w:p>
      <w:r>
        <w:t>im</w:t>
      </w:r>
    </w:p>
    <w:p>
      <w:r>
        <w:t>beruflichen</w:t>
      </w:r>
    </w:p>
    <w:p>
      <w:r>
        <w:t>Kontext.</w:t>
      </w:r>
    </w:p>
    <w:p>
      <w:r>
        <w:t>Sistiert</w:t>
      </w:r>
    </w:p>
    <w:p>
      <w:r>
        <w:t>nach</w:t>
      </w:r>
    </w:p>
    <w:p>
      <w:r>
        <w:t>dem</w:t>
      </w:r>
    </w:p>
    <w:p>
      <w:r>
        <w:t>Verbrechen - Im</w:t>
      </w:r>
    </w:p>
    <w:p>
      <w:r>
        <w:t>Kontext</w:t>
      </w:r>
    </w:p>
    <w:p>
      <w:r>
        <w:t>des</w:t>
      </w:r>
    </w:p>
    <w:p>
      <w:r>
        <w:t>zweimaligen</w:t>
      </w:r>
    </w:p>
    <w:p>
      <w:r>
        <w:t>Fahrausweisentzuges</w:t>
      </w:r>
    </w:p>
    <w:p>
      <w:r>
        <w:t>als</w:t>
      </w:r>
    </w:p>
    <w:p>
      <w:r>
        <w:t>Status</w:t>
      </w:r>
    </w:p>
    <w:p>
      <w:r>
        <w:t>nach</w:t>
      </w:r>
    </w:p>
    <w:p>
      <w:r>
        <w:t>schädlichem</w:t>
      </w:r>
    </w:p>
    <w:p>
      <w:r>
        <w:t>Gebrauch</w:t>
      </w:r>
    </w:p>
    <w:p>
      <w:r>
        <w:t>von</w:t>
      </w:r>
    </w:p>
    <w:p>
      <w:r>
        <w:t>Alkohol</w:t>
      </w:r>
    </w:p>
    <w:p>
      <w:r>
        <w:t>ICD-10</w:t>
      </w:r>
    </w:p>
    <w:p>
      <w:r>
        <w:t>F10.1</w:t>
      </w:r>
    </w:p>
    <w:p>
      <w:r>
        <w:t>zu</w:t>
      </w:r>
    </w:p>
    <w:p>
      <w:r>
        <w:t>klassifizieren</w:t>
      </w:r>
    </w:p>
    <w:p>
      <w:r>
        <w:t>2.</w:t>
      </w:r>
    </w:p>
    <w:p>
      <w:r>
        <w:t>Episodischer</w:t>
      </w:r>
    </w:p>
    <w:p>
      <w:r>
        <w:t>Cluster-Kopfschmerz</w:t>
      </w:r>
    </w:p>
    <w:p>
      <w:r>
        <w:t>(ICHD-3</w:t>
      </w:r>
    </w:p>
    <w:p>
      <w:r>
        <w:t>3.1.1)</w:t>
      </w:r>
    </w:p>
    <w:p>
      <w:r>
        <w:t>3.</w:t>
      </w:r>
    </w:p>
    <w:p>
      <w:r>
        <w:t>Häufig</w:t>
      </w:r>
    </w:p>
    <w:p>
      <w:r>
        <w:t>auftretender</w:t>
      </w:r>
    </w:p>
    <w:p>
      <w:r>
        <w:t>Kopfschmerz</w:t>
      </w:r>
    </w:p>
    <w:p>
      <w:r>
        <w:t>vom</w:t>
      </w:r>
    </w:p>
    <w:p>
      <w:r>
        <w:t>Spannungstyp</w:t>
      </w:r>
    </w:p>
    <w:p>
      <w:r>
        <w:t>ohne</w:t>
      </w:r>
    </w:p>
    <w:p>
      <w:r>
        <w:t>perikranielle</w:t>
      </w:r>
    </w:p>
    <w:p>
      <w:r>
        <w:t>Schmerzempfindlichkeit</w:t>
      </w:r>
    </w:p>
    <w:p>
      <w:r>
        <w:t>(ICHD-3</w:t>
      </w:r>
    </w:p>
    <w:p>
      <w:r>
        <w:t>2.2.2) 2.2</w:t>
      </w:r>
    </w:p>
    <w:p>
      <w:r>
        <w:t>Dazu</w:t>
      </w:r>
    </w:p>
    <w:p>
      <w:r>
        <w:t>wurde</w:t>
      </w:r>
    </w:p>
    <w:p>
      <w:r>
        <w:t>ausgeführt,</w:t>
      </w:r>
    </w:p>
    <w:p>
      <w:r>
        <w:t>in</w:t>
      </w:r>
    </w:p>
    <w:p>
      <w:r>
        <w:t>der</w:t>
      </w:r>
    </w:p>
    <w:p>
      <w:r>
        <w:t>primär</w:t>
      </w:r>
    </w:p>
    <w:p>
      <w:r>
        <w:t>durchgeführten</w:t>
      </w:r>
    </w:p>
    <w:p>
      <w:r>
        <w:t>Kernspintomographie</w:t>
      </w:r>
    </w:p>
    <w:p>
      <w:r>
        <w:t>des</w:t>
      </w:r>
    </w:p>
    <w:p>
      <w:r>
        <w:t>Schädels</w:t>
      </w:r>
    </w:p>
    <w:p>
      <w:r>
        <w:t>hätten</w:t>
      </w:r>
    </w:p>
    <w:p>
      <w:r>
        <w:t>sich</w:t>
      </w:r>
    </w:p>
    <w:p>
      <w:r>
        <w:t>Läsionen</w:t>
      </w:r>
    </w:p>
    <w:p>
      <w:r>
        <w:t>parietal</w:t>
      </w:r>
    </w:p>
    <w:p>
      <w:r>
        <w:t>rechts,</w:t>
      </w:r>
    </w:p>
    <w:p>
      <w:r>
        <w:t>okzipital</w:t>
      </w:r>
    </w:p>
    <w:p>
      <w:r>
        <w:t>rechts</w:t>
      </w:r>
    </w:p>
    <w:p>
      <w:r>
        <w:t>gezeigt,</w:t>
      </w:r>
    </w:p>
    <w:p>
      <w:r>
        <w:t>in</w:t>
      </w:r>
    </w:p>
    <w:p>
      <w:r>
        <w:t>der</w:t>
      </w:r>
    </w:p>
    <w:p>
      <w:r>
        <w:t>Kernspintomographie</w:t>
      </w:r>
    </w:p>
    <w:p>
      <w:r>
        <w:t>im</w:t>
      </w:r>
    </w:p>
    <w:p>
      <w:r>
        <w:t>Verlauf</w:t>
      </w:r>
    </w:p>
    <w:p>
      <w:r>
        <w:t>von</w:t>
      </w:r>
    </w:p>
    <w:p>
      <w:r>
        <w:t>April</w:t>
      </w:r>
    </w:p>
    <w:p>
      <w:r>
        <w:t>2016</w:t>
      </w:r>
    </w:p>
    <w:p>
      <w:r>
        <w:t>Läsionen</w:t>
      </w:r>
    </w:p>
    <w:p>
      <w:r>
        <w:t>rechtshemisphäral,</w:t>
      </w:r>
    </w:p>
    <w:p>
      <w:r>
        <w:t>okzipital</w:t>
      </w:r>
    </w:p>
    <w:p>
      <w:r>
        <w:t>beidseits</w:t>
      </w:r>
    </w:p>
    <w:p>
      <w:r>
        <w:t>und</w:t>
      </w:r>
    </w:p>
    <w:p>
      <w:r>
        <w:t>in</w:t>
      </w:r>
    </w:p>
    <w:p>
      <w:r>
        <w:t>der</w:t>
      </w:r>
    </w:p>
    <w:p>
      <w:r>
        <w:t>linken</w:t>
      </w:r>
    </w:p>
    <w:p>
      <w:r>
        <w:t>Kleinhirnhemisphäre .</w:t>
      </w:r>
    </w:p>
    <w:p>
      <w:r>
        <w:t>I m</w:t>
      </w:r>
    </w:p>
    <w:p>
      <w:r>
        <w:t>aktuellen</w:t>
      </w:r>
    </w:p>
    <w:p>
      <w:r>
        <w:t>MRI</w:t>
      </w:r>
    </w:p>
    <w:p>
      <w:r>
        <w:t>des</w:t>
      </w:r>
    </w:p>
    <w:p>
      <w:r>
        <w:t>Schädel s</w:t>
      </w:r>
    </w:p>
    <w:p>
      <w:r>
        <w:t>seien</w:t>
      </w:r>
    </w:p>
    <w:p>
      <w:r>
        <w:t>weiterhin</w:t>
      </w:r>
    </w:p>
    <w:p>
      <w:r>
        <w:t>posttraumatische</w:t>
      </w:r>
    </w:p>
    <w:p>
      <w:r>
        <w:t>Läsionen</w:t>
      </w:r>
    </w:p>
    <w:p>
      <w:r>
        <w:t>nachweisbar.</w:t>
      </w:r>
    </w:p>
    <w:p>
      <w:r>
        <w:t>Das</w:t>
      </w:r>
    </w:p>
    <w:p>
      <w:r>
        <w:t>organische</w:t>
      </w:r>
    </w:p>
    <w:p>
      <w:r>
        <w:t>Psychosyndrom</w:t>
      </w:r>
    </w:p>
    <w:p>
      <w:r>
        <w:t>mit</w:t>
      </w:r>
    </w:p>
    <w:p>
      <w:r>
        <w:t>vermehrter</w:t>
      </w:r>
    </w:p>
    <w:p>
      <w:r>
        <w:t>Ermüdbarkeit,</w:t>
      </w:r>
    </w:p>
    <w:p>
      <w:r>
        <w:t>Schlafstörung</w:t>
      </w:r>
    </w:p>
    <w:p>
      <w:r>
        <w:t>mit</w:t>
      </w:r>
    </w:p>
    <w:p>
      <w:r>
        <w:t>erhöhtem</w:t>
      </w:r>
    </w:p>
    <w:p>
      <w:r>
        <w:t>Schlafbedürfnis,</w:t>
      </w:r>
    </w:p>
    <w:p>
      <w:r>
        <w:t>Konzentrationsstörungen</w:t>
      </w:r>
    </w:p>
    <w:p>
      <w:r>
        <w:t>und</w:t>
      </w:r>
    </w:p>
    <w:p>
      <w:r>
        <w:t>leichter</w:t>
      </w:r>
    </w:p>
    <w:p>
      <w:r>
        <w:t>Erschöpfbarkeit</w:t>
      </w:r>
    </w:p>
    <w:p>
      <w:r>
        <w:t>sowie</w:t>
      </w:r>
    </w:p>
    <w:p>
      <w:r>
        <w:t>auch</w:t>
      </w:r>
    </w:p>
    <w:p>
      <w:r>
        <w:t>die</w:t>
      </w:r>
    </w:p>
    <w:p>
      <w:r>
        <w:t>Sexualstörung</w:t>
      </w:r>
    </w:p>
    <w:p>
      <w:r>
        <w:t>und</w:t>
      </w:r>
    </w:p>
    <w:p>
      <w:r>
        <w:t>die</w:t>
      </w:r>
    </w:p>
    <w:p>
      <w:r>
        <w:t>Miktionsstörung</w:t>
      </w:r>
    </w:p>
    <w:p>
      <w:r>
        <w:t>mit</w:t>
      </w:r>
    </w:p>
    <w:p>
      <w:r>
        <w:t>Urge-Symptomatik</w:t>
      </w:r>
    </w:p>
    <w:p>
      <w:r>
        <w:t>seien</w:t>
      </w:r>
    </w:p>
    <w:p>
      <w:r>
        <w:t>überwiegend</w:t>
      </w:r>
    </w:p>
    <w:p>
      <w:r>
        <w:t>wahrscheinlich</w:t>
      </w:r>
    </w:p>
    <w:p>
      <w:r>
        <w:t>auf</w:t>
      </w:r>
    </w:p>
    <w:p>
      <w:r>
        <w:t>das</w:t>
      </w:r>
    </w:p>
    <w:p>
      <w:r>
        <w:t>Trauma</w:t>
      </w:r>
    </w:p>
    <w:p>
      <w:r>
        <w:t>vom</w:t>
      </w:r>
    </w:p>
    <w:p>
      <w:r>
        <w:t>...</w:t>
      </w:r>
    </w:p>
    <w:p>
      <w:r>
        <w:t>Februar</w:t>
      </w:r>
    </w:p>
    <w:p>
      <w:r>
        <w:t>2016</w:t>
      </w:r>
    </w:p>
    <w:p>
      <w:r>
        <w:t>zurück zu führen ,</w:t>
      </w:r>
    </w:p>
    <w:p>
      <w:r>
        <w:t>e benso</w:t>
      </w:r>
    </w:p>
    <w:p>
      <w:r>
        <w:t>die</w:t>
      </w:r>
    </w:p>
    <w:p>
      <w:r>
        <w:t>mittelgradige</w:t>
      </w:r>
    </w:p>
    <w:p>
      <w:r>
        <w:t>neurokognitive</w:t>
      </w:r>
    </w:p>
    <w:p>
      <w:r>
        <w:t>Störung,</w:t>
      </w:r>
    </w:p>
    <w:p>
      <w:r>
        <w:t>die</w:t>
      </w:r>
    </w:p>
    <w:p>
      <w:r>
        <w:t>komplexe</w:t>
      </w:r>
    </w:p>
    <w:p>
      <w:r>
        <w:t>psychi sche</w:t>
      </w:r>
    </w:p>
    <w:p>
      <w:r>
        <w:t>Anpassungsreaktion</w:t>
      </w:r>
    </w:p>
    <w:p>
      <w:r>
        <w:t>an</w:t>
      </w:r>
    </w:p>
    <w:p>
      <w:r>
        <w:t>das</w:t>
      </w:r>
    </w:p>
    <w:p>
      <w:r>
        <w:t>schwere</w:t>
      </w:r>
    </w:p>
    <w:p>
      <w:r>
        <w:t>Verbrechen</w:t>
      </w:r>
    </w:p>
    <w:p>
      <w:r>
        <w:t>vom</w:t>
      </w:r>
    </w:p>
    <w:p>
      <w:r>
        <w:t>...</w:t>
      </w:r>
    </w:p>
    <w:p>
      <w:r>
        <w:t>Februar</w:t>
      </w:r>
    </w:p>
    <w:p>
      <w:r>
        <w:t>2016</w:t>
      </w:r>
    </w:p>
    <w:p>
      <w:r>
        <w:t>mit</w:t>
      </w:r>
    </w:p>
    <w:p>
      <w:r>
        <w:t>hirnorganischen</w:t>
      </w:r>
    </w:p>
    <w:p>
      <w:r>
        <w:t>bedingten</w:t>
      </w:r>
    </w:p>
    <w:p>
      <w:r>
        <w:t>psychiatrischen</w:t>
      </w:r>
    </w:p>
    <w:p>
      <w:r>
        <w:t>Symptomen,</w:t>
      </w:r>
    </w:p>
    <w:p>
      <w:r>
        <w:t>u.a.</w:t>
      </w:r>
    </w:p>
    <w:p>
      <w:r>
        <w:t>organischem</w:t>
      </w:r>
    </w:p>
    <w:p>
      <w:r>
        <w:t>Psy chosyndrom</w:t>
      </w:r>
    </w:p>
    <w:p>
      <w:r>
        <w:t>und</w:t>
      </w:r>
    </w:p>
    <w:p>
      <w:r>
        <w:t>organisch</w:t>
      </w:r>
    </w:p>
    <w:p>
      <w:r>
        <w:t>bedingter</w:t>
      </w:r>
    </w:p>
    <w:p>
      <w:r>
        <w:t>emotional</w:t>
      </w:r>
    </w:p>
    <w:p>
      <w:r>
        <w:t>labile r</w:t>
      </w:r>
    </w:p>
    <w:p>
      <w:r>
        <w:t>(asthenische r )</w:t>
      </w:r>
    </w:p>
    <w:p>
      <w:r>
        <w:t>Störung ,</w:t>
      </w:r>
    </w:p>
    <w:p>
      <w:r>
        <w:t>sowie</w:t>
      </w:r>
    </w:p>
    <w:p>
      <w:r>
        <w:t>die</w:t>
      </w:r>
    </w:p>
    <w:p>
      <w:r>
        <w:t>invalidisierende</w:t>
      </w:r>
    </w:p>
    <w:p>
      <w:r>
        <w:t>Agoraphobie</w:t>
      </w:r>
    </w:p>
    <w:p>
      <w:r>
        <w:t>und</w:t>
      </w:r>
    </w:p>
    <w:p>
      <w:r>
        <w:t>die</w:t>
      </w:r>
    </w:p>
    <w:p>
      <w:r>
        <w:t>dissoziativen</w:t>
      </w:r>
    </w:p>
    <w:p>
      <w:r>
        <w:t>Zustände.</w:t>
      </w:r>
    </w:p>
    <w:p>
      <w:r>
        <w:t>Die</w:t>
      </w:r>
    </w:p>
    <w:p>
      <w:r>
        <w:t>spastisch-ataktische</w:t>
      </w:r>
    </w:p>
    <w:p>
      <w:r>
        <w:t>Gangstörung,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als</w:t>
      </w:r>
    </w:p>
    <w:p>
      <w:r>
        <w:t>Schwank schwindel</w:t>
      </w:r>
    </w:p>
    <w:p>
      <w:r>
        <w:t>beschrieben</w:t>
      </w:r>
    </w:p>
    <w:p>
      <w:r>
        <w:t>w erde ,</w:t>
      </w:r>
    </w:p>
    <w:p>
      <w:r>
        <w:t>sei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auch</w:t>
      </w:r>
    </w:p>
    <w:p>
      <w:r>
        <w:t>auf</w:t>
      </w:r>
    </w:p>
    <w:p>
      <w:r>
        <w:t>das</w:t>
      </w:r>
    </w:p>
    <w:p>
      <w:r>
        <w:t>Trauma</w:t>
      </w:r>
    </w:p>
    <w:p>
      <w:r>
        <w:t>vom</w:t>
      </w:r>
    </w:p>
    <w:p>
      <w:r>
        <w:t>...</w:t>
      </w:r>
    </w:p>
    <w:p>
      <w:r>
        <w:t>Februar</w:t>
      </w:r>
    </w:p>
    <w:p>
      <w:r>
        <w:t>2016</w:t>
      </w:r>
    </w:p>
    <w:p>
      <w:r>
        <w:t>zurückzuführen.</w:t>
      </w:r>
    </w:p>
    <w:p>
      <w:r>
        <w:t>Hinweisend</w:t>
      </w:r>
    </w:p>
    <w:p>
      <w:r>
        <w:t>hierfür</w:t>
      </w:r>
    </w:p>
    <w:p>
      <w:r>
        <w:t>seien</w:t>
      </w:r>
    </w:p>
    <w:p>
      <w:r>
        <w:t>die</w:t>
      </w:r>
    </w:p>
    <w:p>
      <w:r>
        <w:t>multipel</w:t>
      </w:r>
    </w:p>
    <w:p>
      <w:r>
        <w:t>nachgewiesenen</w:t>
      </w:r>
    </w:p>
    <w:p>
      <w:r>
        <w:t>Scherkräfteverletzungen</w:t>
      </w:r>
    </w:p>
    <w:p>
      <w:r>
        <w:t>im</w:t>
      </w:r>
    </w:p>
    <w:p>
      <w:r>
        <w:t>Gehirn</w:t>
      </w:r>
    </w:p>
    <w:p>
      <w:r>
        <w:t>sowie</w:t>
      </w:r>
    </w:p>
    <w:p>
      <w:r>
        <w:t>die</w:t>
      </w:r>
    </w:p>
    <w:p>
      <w:r>
        <w:t>mehrfach</w:t>
      </w:r>
    </w:p>
    <w:p>
      <w:r>
        <w:t>und</w:t>
      </w:r>
    </w:p>
    <w:p>
      <w:r>
        <w:t>auch</w:t>
      </w:r>
    </w:p>
    <w:p>
      <w:r>
        <w:t>jetzt</w:t>
      </w:r>
    </w:p>
    <w:p>
      <w:r>
        <w:t>im</w:t>
      </w:r>
    </w:p>
    <w:p>
      <w:r>
        <w:t>Verlauf</w:t>
      </w:r>
    </w:p>
    <w:p>
      <w:r>
        <w:t>linksbetont</w:t>
      </w:r>
    </w:p>
    <w:p>
      <w:r>
        <w:t>nachgewiesene</w:t>
      </w:r>
    </w:p>
    <w:p>
      <w:r>
        <w:t>generalisierte</w:t>
      </w:r>
    </w:p>
    <w:p>
      <w:r>
        <w:t>Reflexstei gerung.</w:t>
      </w:r>
    </w:p>
    <w:p>
      <w:r>
        <w:t>Vorbestehend</w:t>
      </w:r>
    </w:p>
    <w:p>
      <w:r>
        <w:t>sei</w:t>
      </w:r>
    </w:p>
    <w:p>
      <w:r>
        <w:t>ein</w:t>
      </w:r>
    </w:p>
    <w:p>
      <w:r>
        <w:t>Kopfschmerz</w:t>
      </w:r>
    </w:p>
    <w:p>
      <w:r>
        <w:t>vom</w:t>
      </w:r>
    </w:p>
    <w:p>
      <w:r>
        <w:t>Spannungstyp</w:t>
      </w:r>
    </w:p>
    <w:p>
      <w:r>
        <w:t>gewesen ,</w:t>
      </w:r>
    </w:p>
    <w:p>
      <w:r>
        <w:t>der</w:t>
      </w:r>
    </w:p>
    <w:p>
      <w:r>
        <w:t>sich</w:t>
      </w:r>
    </w:p>
    <w:p>
      <w:r>
        <w:t>nun</w:t>
      </w:r>
    </w:p>
    <w:p>
      <w:r>
        <w:t>nach</w:t>
      </w:r>
    </w:p>
    <w:p>
      <w:r>
        <w:t>dem</w:t>
      </w:r>
    </w:p>
    <w:p>
      <w:r>
        <w:t>Unfall</w:t>
      </w:r>
    </w:p>
    <w:p>
      <w:r>
        <w:t>vom</w:t>
      </w:r>
    </w:p>
    <w:p>
      <w:r>
        <w:t>...</w:t>
      </w:r>
    </w:p>
    <w:p>
      <w:r>
        <w:t>Februar</w:t>
      </w:r>
    </w:p>
    <w:p>
      <w:r>
        <w:t>2016</w:t>
      </w:r>
    </w:p>
    <w:p>
      <w:r>
        <w:t>mit</w:t>
      </w:r>
    </w:p>
    <w:p>
      <w:r>
        <w:t>mittelschwerem</w:t>
      </w:r>
    </w:p>
    <w:p>
      <w:r>
        <w:t>Schädel-Hirn-Trauma</w:t>
      </w:r>
    </w:p>
    <w:p>
      <w:r>
        <w:t>verstärkt</w:t>
      </w:r>
    </w:p>
    <w:p>
      <w:r>
        <w:t>und</w:t>
      </w:r>
    </w:p>
    <w:p>
      <w:r>
        <w:t>lokalisatorisch</w:t>
      </w:r>
    </w:p>
    <w:p>
      <w:r>
        <w:t>auch</w:t>
      </w:r>
    </w:p>
    <w:p>
      <w:r>
        <w:t>etwas</w:t>
      </w:r>
    </w:p>
    <w:p>
      <w:r>
        <w:t>verlagert</w:t>
      </w:r>
    </w:p>
    <w:p>
      <w:r>
        <w:t>h abe.</w:t>
      </w:r>
    </w:p>
    <w:p>
      <w:r>
        <w:t>Diesbezüglich</w:t>
      </w:r>
    </w:p>
    <w:p>
      <w:r>
        <w:t>bestehe</w:t>
      </w:r>
    </w:p>
    <w:p>
      <w:r>
        <w:t>eine</w:t>
      </w:r>
    </w:p>
    <w:p>
      <w:r>
        <w:t>Teilkausalität,</w:t>
      </w:r>
    </w:p>
    <w:p>
      <w:r>
        <w:t>da</w:t>
      </w:r>
    </w:p>
    <w:p>
      <w:r>
        <w:t>d er</w:t>
      </w:r>
    </w:p>
    <w:p>
      <w:r>
        <w:t>Unfall</w:t>
      </w:r>
    </w:p>
    <w:p>
      <w:r>
        <w:t>für</w:t>
      </w:r>
    </w:p>
    <w:p>
      <w:r>
        <w:t>die</w:t>
      </w:r>
    </w:p>
    <w:p>
      <w:r>
        <w:t>richtungsgebende</w:t>
      </w:r>
    </w:p>
    <w:p>
      <w:r>
        <w:t>Verschlech terung</w:t>
      </w:r>
    </w:p>
    <w:p>
      <w:r>
        <w:t>im</w:t>
      </w:r>
    </w:p>
    <w:p>
      <w:r>
        <w:t>Sinne</w:t>
      </w:r>
    </w:p>
    <w:p>
      <w:r>
        <w:t>einer</w:t>
      </w:r>
    </w:p>
    <w:p>
      <w:r>
        <w:t>conditio</w:t>
      </w:r>
    </w:p>
    <w:p>
      <w:r>
        <w:t>sine</w:t>
      </w:r>
    </w:p>
    <w:p>
      <w:r>
        <w:t>qua</w:t>
      </w:r>
    </w:p>
    <w:p>
      <w:r>
        <w:t>non</w:t>
      </w:r>
    </w:p>
    <w:p>
      <w:r>
        <w:t>nicht</w:t>
      </w:r>
    </w:p>
    <w:p>
      <w:r>
        <w:t>weggedacht</w:t>
      </w:r>
    </w:p>
    <w:p>
      <w:r>
        <w:t>werden</w:t>
      </w:r>
    </w:p>
    <w:p>
      <w:r>
        <w:t>könne .</w:t>
      </w:r>
    </w:p>
    <w:p>
      <w:r>
        <w:t>Der</w:t>
      </w:r>
    </w:p>
    <w:p>
      <w:r>
        <w:t>vorbestehende</w:t>
      </w:r>
    </w:p>
    <w:p>
      <w:r>
        <w:t>Cluster-Kopfschmerz</w:t>
      </w:r>
    </w:p>
    <w:p>
      <w:r>
        <w:t>sei</w:t>
      </w:r>
    </w:p>
    <w:p>
      <w:r>
        <w:t>unfallfremd.</w:t>
      </w:r>
    </w:p>
    <w:p>
      <w:r>
        <w:t>Der</w:t>
      </w:r>
    </w:p>
    <w:p>
      <w:r>
        <w:t>Status</w:t>
      </w:r>
    </w:p>
    <w:p>
      <w:r>
        <w:t>nach</w:t>
      </w:r>
    </w:p>
    <w:p>
      <w:r>
        <w:t>schäd lichem</w:t>
      </w:r>
    </w:p>
    <w:p>
      <w:r>
        <w:t>Gebrauch</w:t>
      </w:r>
    </w:p>
    <w:p>
      <w:r>
        <w:t>von</w:t>
      </w:r>
    </w:p>
    <w:p>
      <w:r>
        <w:t>Alkohol</w:t>
      </w:r>
    </w:p>
    <w:p>
      <w:r>
        <w:t>steh e</w:t>
      </w:r>
    </w:p>
    <w:p>
      <w:r>
        <w:t>auch</w:t>
      </w:r>
    </w:p>
    <w:p>
      <w:r>
        <w:t>in</w:t>
      </w:r>
    </w:p>
    <w:p>
      <w:r>
        <w:t>keinem</w:t>
      </w:r>
    </w:p>
    <w:p>
      <w:r>
        <w:t>Kausalzusammenhang</w:t>
      </w:r>
    </w:p>
    <w:p>
      <w:r>
        <w:t>mit</w:t>
      </w:r>
    </w:p>
    <w:p>
      <w:r>
        <w:t>dem</w:t>
      </w:r>
    </w:p>
    <w:p>
      <w:r>
        <w:t>Unfall</w:t>
      </w:r>
    </w:p>
    <w:p>
      <w:r>
        <w:t>(Urk.</w:t>
      </w:r>
    </w:p>
    <w:p>
      <w:r>
        <w:t>28/1</w:t>
      </w:r>
    </w:p>
    <w:p>
      <w:r>
        <w:t>S.</w:t>
      </w:r>
    </w:p>
    <w:p>
      <w:r>
        <w:t>1 1</w:t>
      </w:r>
    </w:p>
    <w:p>
      <w:r>
        <w:t>f.). 2.3</w:t>
      </w:r>
    </w:p>
    <w:p>
      <w:r>
        <w:t>Eine</w:t>
      </w:r>
    </w:p>
    <w:p>
      <w:r>
        <w:t>Aggravation</w:t>
      </w:r>
    </w:p>
    <w:p>
      <w:r>
        <w:t>des</w:t>
      </w:r>
    </w:p>
    <w:p>
      <w:r>
        <w:t>Beschwerdeführers</w:t>
      </w:r>
    </w:p>
    <w:p>
      <w:r>
        <w:t>verneinten</w:t>
      </w:r>
    </w:p>
    <w:p>
      <w:r>
        <w:t>die</w:t>
      </w:r>
    </w:p>
    <w:p>
      <w:r>
        <w:t>Gutachter.</w:t>
      </w:r>
    </w:p>
    <w:p>
      <w:r>
        <w:t>Die</w:t>
      </w:r>
    </w:p>
    <w:p>
      <w:r>
        <w:t>Mitarbeit</w:t>
      </w:r>
    </w:p>
    <w:p>
      <w:r>
        <w:t>und</w:t>
      </w:r>
    </w:p>
    <w:p>
      <w:r>
        <w:t>Anstrengungsbereitschaft</w:t>
      </w:r>
    </w:p>
    <w:p>
      <w:r>
        <w:t>des</w:t>
      </w:r>
    </w:p>
    <w:p>
      <w:r>
        <w:t>Beschwerdeführers</w:t>
      </w:r>
    </w:p>
    <w:p>
      <w:r>
        <w:t>seien</w:t>
      </w:r>
    </w:p>
    <w:p>
      <w:r>
        <w:t>in</w:t>
      </w:r>
    </w:p>
    <w:p>
      <w:r>
        <w:t>allen</w:t>
      </w:r>
    </w:p>
    <w:p>
      <w:r>
        <w:t>Begut ach tungen</w:t>
      </w:r>
    </w:p>
    <w:p>
      <w:r>
        <w:t>sehr</w:t>
      </w:r>
    </w:p>
    <w:p>
      <w:r>
        <w:t>gut</w:t>
      </w:r>
    </w:p>
    <w:p>
      <w:r>
        <w:t>gewesen .</w:t>
      </w:r>
    </w:p>
    <w:p>
      <w:r>
        <w:t>Die</w:t>
      </w:r>
    </w:p>
    <w:p>
      <w:r>
        <w:t>Defizite</w:t>
      </w:r>
    </w:p>
    <w:p>
      <w:r>
        <w:t>hätten</w:t>
      </w:r>
    </w:p>
    <w:p>
      <w:r>
        <w:t>sich</w:t>
      </w:r>
    </w:p>
    <w:p>
      <w:r>
        <w:t>ausgestanzt</w:t>
      </w:r>
    </w:p>
    <w:p>
      <w:r>
        <w:t>dar gestellt ,</w:t>
      </w:r>
    </w:p>
    <w:p>
      <w:r>
        <w:t>passend</w:t>
      </w:r>
    </w:p>
    <w:p>
      <w:r>
        <w:t>zum</w:t>
      </w:r>
    </w:p>
    <w:p>
      <w:r>
        <w:t>Verletzungsmuster.</w:t>
      </w:r>
    </w:p>
    <w:p>
      <w:r>
        <w:t>In</w:t>
      </w:r>
    </w:p>
    <w:p>
      <w:r>
        <w:t>der</w:t>
      </w:r>
    </w:p>
    <w:p>
      <w:r>
        <w:t>Anamneseerhebung</w:t>
      </w:r>
    </w:p>
    <w:p>
      <w:r>
        <w:t>und</w:t>
      </w:r>
    </w:p>
    <w:p>
      <w:r>
        <w:t>der</w:t>
      </w:r>
    </w:p>
    <w:p>
      <w:r>
        <w:t>Beschwerde schil de rung</w:t>
      </w:r>
    </w:p>
    <w:p>
      <w:r>
        <w:t>habe</w:t>
      </w:r>
    </w:p>
    <w:p>
      <w:r>
        <w:t>der</w:t>
      </w:r>
    </w:p>
    <w:p>
      <w:r>
        <w:t>Explorand</w:t>
      </w:r>
    </w:p>
    <w:p>
      <w:r>
        <w:t>stets</w:t>
      </w:r>
    </w:p>
    <w:p>
      <w:r>
        <w:t>authentisch</w:t>
      </w:r>
    </w:p>
    <w:p>
      <w:r>
        <w:t>gewirkt .</w:t>
      </w:r>
    </w:p>
    <w:p>
      <w:r>
        <w:t>Die</w:t>
      </w:r>
    </w:p>
    <w:p>
      <w:r>
        <w:t>neuropsychologischen</w:t>
      </w:r>
    </w:p>
    <w:p>
      <w:r>
        <w:t>Testbefunde</w:t>
      </w:r>
    </w:p>
    <w:p>
      <w:r>
        <w:t>seien</w:t>
      </w:r>
    </w:p>
    <w:p>
      <w:r>
        <w:t>valide</w:t>
      </w:r>
    </w:p>
    <w:p>
      <w:r>
        <w:t>und</w:t>
      </w:r>
    </w:p>
    <w:p>
      <w:r>
        <w:t>vereinbar</w:t>
      </w:r>
    </w:p>
    <w:p>
      <w:r>
        <w:t>mit</w:t>
      </w:r>
    </w:p>
    <w:p>
      <w:r>
        <w:t>der</w:t>
      </w:r>
    </w:p>
    <w:p>
      <w:r>
        <w:t>strukturellen</w:t>
      </w:r>
    </w:p>
    <w:p>
      <w:r>
        <w:t>Hirnverletzung</w:t>
      </w:r>
    </w:p>
    <w:p>
      <w:r>
        <w:t>(Urk.</w:t>
      </w:r>
    </w:p>
    <w:p>
      <w:r>
        <w:t>28/1</w:t>
      </w:r>
    </w:p>
    <w:p>
      <w:r>
        <w:t>S.</w:t>
      </w:r>
    </w:p>
    <w:p>
      <w:r>
        <w:t>12).</w:t>
      </w:r>
    </w:p>
    <w:p>
      <w:r>
        <w:t>Ergänzend</w:t>
      </w:r>
    </w:p>
    <w:p>
      <w:r>
        <w:t>dazu</w:t>
      </w:r>
    </w:p>
    <w:p>
      <w:r>
        <w:t>führte</w:t>
      </w:r>
    </w:p>
    <w:p>
      <w:r>
        <w:t>der</w:t>
      </w:r>
    </w:p>
    <w:p>
      <w:r>
        <w:t>neurologische</w:t>
      </w:r>
    </w:p>
    <w:p>
      <w:r>
        <w:t>Gutachter</w:t>
      </w:r>
    </w:p>
    <w:p>
      <w:r>
        <w:t>in</w:t>
      </w:r>
    </w:p>
    <w:p>
      <w:r>
        <w:t>seinem</w:t>
      </w:r>
    </w:p>
    <w:p>
      <w:r>
        <w:t>Teilgutachten</w:t>
      </w:r>
    </w:p>
    <w:p>
      <w:r>
        <w:t>aus,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von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Neurologie,</w:t>
      </w:r>
    </w:p>
    <w:p>
      <w:r>
        <w:t>Medas</w:t>
      </w:r>
    </w:p>
    <w:p>
      <w:r>
        <w:t>Neurologie,</w:t>
      </w:r>
    </w:p>
    <w:p>
      <w:r>
        <w:t>Y.___ ,</w:t>
      </w:r>
    </w:p>
    <w:p>
      <w:r>
        <w:t>im</w:t>
      </w:r>
    </w:p>
    <w:p>
      <w:r>
        <w:t>2018</w:t>
      </w:r>
    </w:p>
    <w:p>
      <w:r>
        <w:t>begutachtet</w:t>
      </w:r>
    </w:p>
    <w:p>
      <w:r>
        <w:t>worden</w:t>
      </w:r>
    </w:p>
    <w:p>
      <w:r>
        <w:t>sei.</w:t>
      </w:r>
    </w:p>
    <w:p>
      <w:r>
        <w:t>Dr.</w:t>
      </w:r>
    </w:p>
    <w:p>
      <w:r>
        <w:t>C.___</w:t>
      </w:r>
    </w:p>
    <w:p>
      <w:r>
        <w:t>sei</w:t>
      </w:r>
    </w:p>
    <w:p>
      <w:r>
        <w:t>aufgrund</w:t>
      </w:r>
    </w:p>
    <w:p>
      <w:r>
        <w:t>der</w:t>
      </w:r>
    </w:p>
    <w:p>
      <w:r>
        <w:t>strukturellen</w:t>
      </w:r>
    </w:p>
    <w:p>
      <w:r>
        <w:t>MRI-Befunde</w:t>
      </w:r>
    </w:p>
    <w:p>
      <w:r>
        <w:t>und</w:t>
      </w:r>
    </w:p>
    <w:p>
      <w:r>
        <w:t>dem</w:t>
      </w:r>
    </w:p>
    <w:p>
      <w:r>
        <w:t>dokumentierten</w:t>
      </w:r>
    </w:p>
    <w:p>
      <w:r>
        <w:t>GCS</w:t>
      </w:r>
    </w:p>
    <w:p>
      <w:r>
        <w:t>von</w:t>
      </w:r>
    </w:p>
    <w:p>
      <w:r>
        <w:t>9,</w:t>
      </w:r>
    </w:p>
    <w:p>
      <w:r>
        <w:t>formal</w:t>
      </w:r>
    </w:p>
    <w:p>
      <w:r>
        <w:t>einem</w:t>
      </w:r>
    </w:p>
    <w:p>
      <w:r>
        <w:t>mittelschweren</w:t>
      </w:r>
    </w:p>
    <w:p>
      <w:r>
        <w:t>Schädel-Hirn-Trauma</w:t>
      </w:r>
    </w:p>
    <w:p>
      <w:r>
        <w:t>entsprechend,</w:t>
      </w:r>
    </w:p>
    <w:p>
      <w:r>
        <w:t>und</w:t>
      </w:r>
    </w:p>
    <w:p>
      <w:r>
        <w:t>dem</w:t>
      </w:r>
    </w:p>
    <w:p>
      <w:r>
        <w:t>klinischen</w:t>
      </w:r>
    </w:p>
    <w:p>
      <w:r>
        <w:t>Neurostatus</w:t>
      </w:r>
    </w:p>
    <w:p>
      <w:r>
        <w:t>mit</w:t>
      </w:r>
    </w:p>
    <w:p>
      <w:r>
        <w:t>objektiv</w:t>
      </w:r>
    </w:p>
    <w:p>
      <w:r>
        <w:t>nachweisbarer</w:t>
      </w:r>
    </w:p>
    <w:p>
      <w:r>
        <w:t>generalisierter</w:t>
      </w:r>
    </w:p>
    <w:p>
      <w:r>
        <w:t>Reflexsteigerung</w:t>
      </w:r>
    </w:p>
    <w:p>
      <w:r>
        <w:t>zu m</w:t>
      </w:r>
    </w:p>
    <w:p>
      <w:r>
        <w:t>Schluss</w:t>
      </w:r>
    </w:p>
    <w:p>
      <w:r>
        <w:t>einer</w:t>
      </w:r>
    </w:p>
    <w:p>
      <w:r>
        <w:t>zentralen</w:t>
      </w:r>
    </w:p>
    <w:p>
      <w:r>
        <w:t>Läsion</w:t>
      </w:r>
    </w:p>
    <w:p>
      <w:r>
        <w:t>gekommen .</w:t>
      </w:r>
    </w:p>
    <w:p>
      <w:r>
        <w:t>Dieser</w:t>
      </w:r>
    </w:p>
    <w:p>
      <w:r>
        <w:t>F o l ge rung</w:t>
      </w:r>
    </w:p>
    <w:p>
      <w:r>
        <w:t>stimme</w:t>
      </w:r>
    </w:p>
    <w:p>
      <w:r>
        <w:t>er</w:t>
      </w:r>
    </w:p>
    <w:p>
      <w:r>
        <w:t>vollends</w:t>
      </w:r>
    </w:p>
    <w:p>
      <w:r>
        <w:t>zu.</w:t>
      </w:r>
    </w:p>
    <w:p>
      <w:r>
        <w:t>Dr.</w:t>
      </w:r>
    </w:p>
    <w:p>
      <w:r>
        <w:t>C.___</w:t>
      </w:r>
    </w:p>
    <w:p>
      <w:r>
        <w:t>habe</w:t>
      </w:r>
    </w:p>
    <w:p>
      <w:r>
        <w:t>aber</w:t>
      </w:r>
    </w:p>
    <w:p>
      <w:r>
        <w:t>aufgrund</w:t>
      </w:r>
    </w:p>
    <w:p>
      <w:r>
        <w:t>der</w:t>
      </w:r>
    </w:p>
    <w:p>
      <w:r>
        <w:t>auffälligen</w:t>
      </w:r>
    </w:p>
    <w:p>
      <w:r>
        <w:t>Vali dierung</w:t>
      </w:r>
    </w:p>
    <w:p>
      <w:r>
        <w:t>im</w:t>
      </w:r>
    </w:p>
    <w:p>
      <w:r>
        <w:t>neuropsychologischen</w:t>
      </w:r>
    </w:p>
    <w:p>
      <w:r>
        <w:t>Zusatzgutachten</w:t>
      </w:r>
    </w:p>
    <w:p>
      <w:r>
        <w:t>zudem</w:t>
      </w:r>
    </w:p>
    <w:p>
      <w:r>
        <w:t>geschlossen ,</w:t>
      </w:r>
    </w:p>
    <w:p>
      <w:r>
        <w:t>dass</w:t>
      </w:r>
    </w:p>
    <w:p>
      <w:r>
        <w:t>neben</w:t>
      </w:r>
    </w:p>
    <w:p>
      <w:r>
        <w:t>dem</w:t>
      </w:r>
    </w:p>
    <w:p>
      <w:r>
        <w:t>unfallkausalen</w:t>
      </w:r>
    </w:p>
    <w:p>
      <w:r>
        <w:t>hirnorganischen</w:t>
      </w:r>
    </w:p>
    <w:p>
      <w:r>
        <w:t>Kern</w:t>
      </w:r>
    </w:p>
    <w:p>
      <w:r>
        <w:t>nicht-organische</w:t>
      </w:r>
    </w:p>
    <w:p>
      <w:r>
        <w:t>Faktoren</w:t>
      </w:r>
    </w:p>
    <w:p>
      <w:r>
        <w:t>mit</w:t>
      </w:r>
    </w:p>
    <w:p>
      <w:r>
        <w:t>regressiv-maladaptiv-vermeidendem</w:t>
      </w:r>
    </w:p>
    <w:p>
      <w:r>
        <w:t>Verhalten</w:t>
      </w:r>
    </w:p>
    <w:p>
      <w:r>
        <w:t>den</w:t>
      </w:r>
    </w:p>
    <w:p>
      <w:r>
        <w:t>Heilungsverlauf</w:t>
      </w:r>
    </w:p>
    <w:p>
      <w:r>
        <w:t>negativ</w:t>
      </w:r>
    </w:p>
    <w:p>
      <w:r>
        <w:t>überlager ten</w:t>
      </w:r>
    </w:p>
    <w:p>
      <w:r>
        <w:t>und</w:t>
      </w:r>
    </w:p>
    <w:p>
      <w:r>
        <w:t>eine</w:t>
      </w:r>
    </w:p>
    <w:p>
      <w:r>
        <w:t>berufliche</w:t>
      </w:r>
    </w:p>
    <w:p>
      <w:r>
        <w:t>Reintegration</w:t>
      </w:r>
    </w:p>
    <w:p>
      <w:r>
        <w:t>verunmöglichten.</w:t>
      </w:r>
    </w:p>
    <w:p>
      <w:r>
        <w:t>Zu sätzlich</w:t>
      </w:r>
    </w:p>
    <w:p>
      <w:r>
        <w:t>habe</w:t>
      </w:r>
    </w:p>
    <w:p>
      <w:r>
        <w:t>Dr.</w:t>
      </w:r>
    </w:p>
    <w:p>
      <w:r>
        <w:t>C.___</w:t>
      </w:r>
    </w:p>
    <w:p>
      <w:r>
        <w:t>konklusive</w:t>
      </w:r>
    </w:p>
    <w:p>
      <w:r>
        <w:t>Hinweise</w:t>
      </w:r>
    </w:p>
    <w:p>
      <w:r>
        <w:t>auf</w:t>
      </w:r>
    </w:p>
    <w:p>
      <w:r>
        <w:t>eine</w:t>
      </w:r>
    </w:p>
    <w:p>
      <w:r>
        <w:t>Aggravation</w:t>
      </w:r>
    </w:p>
    <w:p>
      <w:r>
        <w:t>gesehen .</w:t>
      </w:r>
    </w:p>
    <w:p>
      <w:r>
        <w:t>Dazu</w:t>
      </w:r>
    </w:p>
    <w:p>
      <w:r>
        <w:t>sei</w:t>
      </w:r>
    </w:p>
    <w:p>
      <w:r>
        <w:t>einzu wen den ,</w:t>
      </w:r>
    </w:p>
    <w:p>
      <w:r>
        <w:t>dass</w:t>
      </w:r>
    </w:p>
    <w:p>
      <w:r>
        <w:t>eine</w:t>
      </w:r>
    </w:p>
    <w:p>
      <w:r>
        <w:t>einseitige</w:t>
      </w:r>
    </w:p>
    <w:p>
      <w:r>
        <w:t>Hirnschädigung</w:t>
      </w:r>
    </w:p>
    <w:p>
      <w:r>
        <w:t>bisweilen</w:t>
      </w:r>
    </w:p>
    <w:p>
      <w:r>
        <w:t>gut</w:t>
      </w:r>
    </w:p>
    <w:p>
      <w:r>
        <w:t>kompensiert</w:t>
      </w:r>
    </w:p>
    <w:p>
      <w:r>
        <w:t>werden</w:t>
      </w:r>
    </w:p>
    <w:p>
      <w:r>
        <w:t>k önne ,</w:t>
      </w:r>
    </w:p>
    <w:p>
      <w:r>
        <w:t>wobei</w:t>
      </w:r>
    </w:p>
    <w:p>
      <w:r>
        <w:t>dies</w:t>
      </w:r>
    </w:p>
    <w:p>
      <w:r>
        <w:t>natürlich</w:t>
      </w:r>
    </w:p>
    <w:p>
      <w:r>
        <w:t>im</w:t>
      </w:r>
    </w:p>
    <w:p>
      <w:r>
        <w:t>Einzelfall</w:t>
      </w:r>
    </w:p>
    <w:p>
      <w:r>
        <w:t>auch</w:t>
      </w:r>
    </w:p>
    <w:p>
      <w:r>
        <w:t>von</w:t>
      </w:r>
    </w:p>
    <w:p>
      <w:r>
        <w:t>der</w:t>
      </w:r>
    </w:p>
    <w:p>
      <w:r>
        <w:t>Lokalisation</w:t>
      </w:r>
    </w:p>
    <w:p>
      <w:r>
        <w:t>(z.</w:t>
      </w:r>
    </w:p>
    <w:p>
      <w:r>
        <w:t>B.</w:t>
      </w:r>
    </w:p>
    <w:p>
      <w:r>
        <w:t>Läsion</w:t>
      </w:r>
    </w:p>
    <w:p>
      <w:r>
        <w:t>der</w:t>
      </w:r>
    </w:p>
    <w:p>
      <w:r>
        <w:t>linken</w:t>
      </w:r>
    </w:p>
    <w:p>
      <w:r>
        <w:t>sprachdominanten</w:t>
      </w:r>
    </w:p>
    <w:p>
      <w:r>
        <w:t>Hemisphäre)</w:t>
      </w:r>
    </w:p>
    <w:p>
      <w:r>
        <w:t>abhäng ig</w:t>
      </w:r>
    </w:p>
    <w:p>
      <w:r>
        <w:t>sei .</w:t>
      </w:r>
    </w:p>
    <w:p>
      <w:r>
        <w:t>Bei m</w:t>
      </w:r>
    </w:p>
    <w:p>
      <w:r>
        <w:t>Beschwerdeführer</w:t>
      </w:r>
    </w:p>
    <w:p>
      <w:r>
        <w:t>erg ä ben</w:t>
      </w:r>
    </w:p>
    <w:p>
      <w:r>
        <w:t>sich</w:t>
      </w:r>
    </w:p>
    <w:p>
      <w:r>
        <w:t>jedoch</w:t>
      </w:r>
    </w:p>
    <w:p>
      <w:r>
        <w:t>sowohl</w:t>
      </w:r>
    </w:p>
    <w:p>
      <w:r>
        <w:t>bildgebend,</w:t>
      </w:r>
    </w:p>
    <w:p>
      <w:r>
        <w:t>mit</w:t>
      </w:r>
    </w:p>
    <w:p>
      <w:r>
        <w:t>der</w:t>
      </w:r>
    </w:p>
    <w:p>
      <w:r>
        <w:t>nachgewiesenen</w:t>
      </w:r>
    </w:p>
    <w:p>
      <w:r>
        <w:t>okzipitalen</w:t>
      </w:r>
    </w:p>
    <w:p>
      <w:r>
        <w:t>bihemisphäralen</w:t>
      </w:r>
    </w:p>
    <w:p>
      <w:r>
        <w:t>Läsion,</w:t>
      </w:r>
    </w:p>
    <w:p>
      <w:r>
        <w:t>als</w:t>
      </w:r>
    </w:p>
    <w:p>
      <w:r>
        <w:t>auch</w:t>
      </w:r>
    </w:p>
    <w:p>
      <w:r>
        <w:t>klinisch ,</w:t>
      </w:r>
    </w:p>
    <w:p>
      <w:r>
        <w:t>mit</w:t>
      </w:r>
    </w:p>
    <w:p>
      <w:r>
        <w:t>der</w:t>
      </w:r>
    </w:p>
    <w:p>
      <w:r>
        <w:t>generalisierten</w:t>
      </w:r>
    </w:p>
    <w:p>
      <w:r>
        <w:t>Reflexste ige rung ,</w:t>
      </w:r>
    </w:p>
    <w:p>
      <w:r>
        <w:t>Hinweise</w:t>
      </w:r>
    </w:p>
    <w:p>
      <w:r>
        <w:t>auf</w:t>
      </w:r>
    </w:p>
    <w:p>
      <w:r>
        <w:t>eine</w:t>
      </w:r>
    </w:p>
    <w:p>
      <w:r>
        <w:t>bihemisphärale</w:t>
      </w:r>
    </w:p>
    <w:p>
      <w:r>
        <w:t>Läsion,</w:t>
      </w:r>
    </w:p>
    <w:p>
      <w:r>
        <w:t>was</w:t>
      </w:r>
    </w:p>
    <w:p>
      <w:r>
        <w:t>deutlich</w:t>
      </w:r>
    </w:p>
    <w:p>
      <w:r>
        <w:t>schwerer</w:t>
      </w:r>
    </w:p>
    <w:p>
      <w:r>
        <w:t>zu</w:t>
      </w:r>
    </w:p>
    <w:p>
      <w:r>
        <w:t>kompensieren</w:t>
      </w:r>
    </w:p>
    <w:p>
      <w:r>
        <w:t>sei .</w:t>
      </w:r>
    </w:p>
    <w:p>
      <w:r>
        <w:t>Dies</w:t>
      </w:r>
    </w:p>
    <w:p>
      <w:r>
        <w:t>erklär e</w:t>
      </w:r>
    </w:p>
    <w:p>
      <w:r>
        <w:t>auch</w:t>
      </w:r>
    </w:p>
    <w:p>
      <w:r>
        <w:t>die</w:t>
      </w:r>
    </w:p>
    <w:p>
      <w:r>
        <w:t>Diagnose</w:t>
      </w:r>
    </w:p>
    <w:p>
      <w:r>
        <w:t>eines</w:t>
      </w:r>
    </w:p>
    <w:p>
      <w:r>
        <w:t>hirnorganischen</w:t>
      </w:r>
    </w:p>
    <w:p>
      <w:r>
        <w:t>Psycho syndroms</w:t>
      </w:r>
    </w:p>
    <w:p>
      <w:r>
        <w:t>mit</w:t>
      </w:r>
    </w:p>
    <w:p>
      <w:r>
        <w:t>Rückzugstendenz,</w:t>
      </w:r>
    </w:p>
    <w:p>
      <w:r>
        <w:t>Müdigkeit</w:t>
      </w:r>
    </w:p>
    <w:p>
      <w:r>
        <w:t>und</w:t>
      </w:r>
    </w:p>
    <w:p>
      <w:r>
        <w:t>Konzentrationsstörungen</w:t>
      </w:r>
    </w:p>
    <w:p>
      <w:r>
        <w:t>(Urk.</w:t>
      </w:r>
    </w:p>
    <w:p>
      <w:r>
        <w:t>28/3</w:t>
      </w:r>
    </w:p>
    <w:p>
      <w:r>
        <w:t>S.</w:t>
      </w:r>
    </w:p>
    <w:p>
      <w:r>
        <w:rPr>
          <w:b/>
        </w:rPr>
        <w:t>E. 14</w:t>
      </w:r>
    </w:p>
    <w:p>
      <w:r>
        <w:t>März</w:t>
      </w:r>
    </w:p>
    <w:p>
      <w:r>
        <w:t>2024</w:t>
      </w:r>
    </w:p>
    <w:p>
      <w:r>
        <w:t>ausführlich</w:t>
      </w:r>
    </w:p>
    <w:p>
      <w:r>
        <w:t>darlegte</w:t>
      </w:r>
    </w:p>
    <w:p>
      <w:r>
        <w:t>(Urk.</w:t>
      </w:r>
    </w:p>
    <w:p>
      <w:r>
        <w:t>11)</w:t>
      </w:r>
    </w:p>
    <w:p>
      <w:r>
        <w:t>-</w:t>
      </w:r>
    </w:p>
    <w:p>
      <w:r>
        <w:t>zur</w:t>
      </w:r>
    </w:p>
    <w:p>
      <w:r>
        <w:t>Auffassung,</w:t>
      </w:r>
    </w:p>
    <w:p>
      <w:r>
        <w:t>dass</w:t>
      </w:r>
    </w:p>
    <w:p>
      <w:r>
        <w:t>auf</w:t>
      </w:r>
    </w:p>
    <w:p>
      <w:r>
        <w:t>das</w:t>
      </w:r>
    </w:p>
    <w:p>
      <w:r>
        <w:t>Gutachten</w:t>
      </w:r>
    </w:p>
    <w:p>
      <w:r>
        <w:t>der</w:t>
      </w:r>
    </w:p>
    <w:p>
      <w:r>
        <w:t>Medas Y.___ AG</w:t>
      </w:r>
    </w:p>
    <w:p>
      <w:r>
        <w:t>vom</w:t>
      </w:r>
    </w:p>
    <w:p>
      <w:r>
        <w:t>5.</w:t>
      </w:r>
    </w:p>
    <w:p>
      <w:r>
        <w:t>Dezember</w:t>
      </w:r>
    </w:p>
    <w:p>
      <w:r>
        <w:t>2018</w:t>
      </w:r>
    </w:p>
    <w:p>
      <w:r>
        <w:t>nicht</w:t>
      </w:r>
    </w:p>
    <w:p>
      <w:r>
        <w:t>abgestellt</w:t>
      </w:r>
    </w:p>
    <w:p>
      <w:r>
        <w:t>werden</w:t>
      </w:r>
    </w:p>
    <w:p>
      <w:r>
        <w:t>könne.</w:t>
      </w:r>
    </w:p>
    <w:p>
      <w:r>
        <w:t>Es</w:t>
      </w:r>
    </w:p>
    <w:p>
      <w:r>
        <w:t>kritisierte</w:t>
      </w:r>
    </w:p>
    <w:p>
      <w:r>
        <w:t>insbesondere,</w:t>
      </w:r>
    </w:p>
    <w:p>
      <w:r>
        <w:t>dass</w:t>
      </w:r>
    </w:p>
    <w:p>
      <w:r>
        <w:t>das</w:t>
      </w:r>
    </w:p>
    <w:p>
      <w:r>
        <w:t>psychiatrische</w:t>
      </w:r>
    </w:p>
    <w:p>
      <w:r>
        <w:t>Medas-Teilgutachten</w:t>
      </w:r>
    </w:p>
    <w:p>
      <w:r>
        <w:t>–</w:t>
      </w:r>
    </w:p>
    <w:p>
      <w:r>
        <w:t>wie</w:t>
      </w:r>
    </w:p>
    <w:p>
      <w:r>
        <w:t>die</w:t>
      </w:r>
    </w:p>
    <w:p>
      <w:r>
        <w:t>Vertrauensärztin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moniert</w:t>
      </w:r>
    </w:p>
    <w:p>
      <w:r>
        <w:t>habe</w:t>
      </w:r>
    </w:p>
    <w:p>
      <w:r>
        <w:t>-</w:t>
      </w:r>
    </w:p>
    <w:p>
      <w:r>
        <w:t>nicht</w:t>
      </w:r>
    </w:p>
    <w:p>
      <w:r>
        <w:t>überzeuge</w:t>
      </w:r>
    </w:p>
    <w:p>
      <w:r>
        <w:t>und</w:t>
      </w:r>
    </w:p>
    <w:p>
      <w:r>
        <w:t>dass</w:t>
      </w:r>
    </w:p>
    <w:p>
      <w:r>
        <w:t>aufgrund</w:t>
      </w:r>
    </w:p>
    <w:p>
      <w:r>
        <w:t>der</w:t>
      </w:r>
    </w:p>
    <w:p>
      <w:r>
        <w:t>Ausführungen</w:t>
      </w:r>
    </w:p>
    <w:p>
      <w:r>
        <w:t>im</w:t>
      </w:r>
    </w:p>
    <w:p>
      <w:r>
        <w:t>neuropsychologischen</w:t>
      </w:r>
    </w:p>
    <w:p>
      <w:r>
        <w:t>Medas-Teilgutachten</w:t>
      </w:r>
    </w:p>
    <w:p>
      <w:r>
        <w:t>nicht</w:t>
      </w:r>
    </w:p>
    <w:p>
      <w:r>
        <w:t>hinreichend</w:t>
      </w:r>
    </w:p>
    <w:p>
      <w:r>
        <w:t>klar</w:t>
      </w:r>
    </w:p>
    <w:p>
      <w:r>
        <w:t>beurteilbar</w:t>
      </w:r>
    </w:p>
    <w:p>
      <w:r>
        <w:t>sei,</w:t>
      </w:r>
    </w:p>
    <w:p>
      <w:r>
        <w:t>ob</w:t>
      </w:r>
    </w:p>
    <w:p>
      <w:r>
        <w:t>eine</w:t>
      </w:r>
    </w:p>
    <w:p>
      <w:r>
        <w:t>leistungs hindernde</w:t>
      </w:r>
    </w:p>
    <w:p>
      <w:r>
        <w:t>Aggravation</w:t>
      </w:r>
    </w:p>
    <w:p>
      <w:r>
        <w:t>vorliege</w:t>
      </w:r>
    </w:p>
    <w:p>
      <w:r>
        <w:t>oder</w:t>
      </w:r>
    </w:p>
    <w:p>
      <w:r>
        <w:t>nicht.</w:t>
      </w:r>
    </w:p>
    <w:p>
      <w:r>
        <w:t>Damit</w:t>
      </w:r>
    </w:p>
    <w:p>
      <w:r>
        <w:t>rechtfertigt</w:t>
      </w:r>
    </w:p>
    <w:p>
      <w:r>
        <w:t>es</w:t>
      </w:r>
    </w:p>
    <w:p>
      <w:r>
        <w:t>sich,</w:t>
      </w:r>
    </w:p>
    <w:p>
      <w:r>
        <w:t>die</w:t>
      </w:r>
    </w:p>
    <w:p>
      <w:r>
        <w:t>Kosten</w:t>
      </w:r>
    </w:p>
    <w:p>
      <w:r>
        <w:t>des</w:t>
      </w:r>
    </w:p>
    <w:p>
      <w:r>
        <w:t>Gerichtsgutachtens</w:t>
      </w:r>
    </w:p>
    <w:p>
      <w:r>
        <w:t>im</w:t>
      </w:r>
    </w:p>
    <w:p>
      <w:r>
        <w:t>Gesamtbetrag</w:t>
      </w:r>
    </w:p>
    <w:p>
      <w:r>
        <w:t>von</w:t>
      </w:r>
    </w:p>
    <w:p>
      <w:r>
        <w:t>Fr.</w:t>
      </w:r>
    </w:p>
    <w:p>
      <w:r>
        <w:t>18'791.25</w:t>
      </w:r>
    </w:p>
    <w:p>
      <w:r>
        <w:t>( Urk.</w:t>
      </w:r>
    </w:p>
    <w:p>
      <w:r>
        <w:t>32)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überbinden. 4. 2</w:t>
      </w:r>
    </w:p>
    <w:p>
      <w:r>
        <w:t>Nach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t>34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 versicherungsgericht</w:t>
      </w:r>
    </w:p>
    <w:p>
      <w:r>
        <w:t>(GSVGer)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beschwerdeführende</w:t>
      </w:r>
    </w:p>
    <w:p>
      <w:r>
        <w:t>P artei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Diese</w:t>
      </w:r>
    </w:p>
    <w:p>
      <w:r>
        <w:t>werden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</w:t>
      </w:r>
    </w:p>
    <w:p>
      <w:r>
        <w:t>bemessen .</w:t>
      </w:r>
    </w:p>
    <w:p>
      <w:r>
        <w:t>A usgangsgemäss</w:t>
      </w:r>
    </w:p>
    <w:p>
      <w:r>
        <w:t>ist</w:t>
      </w:r>
    </w:p>
    <w:p>
      <w:r>
        <w:t>d ie</w:t>
      </w:r>
    </w:p>
    <w:p>
      <w:r>
        <w:t>Beschwerde gegnerin</w:t>
      </w:r>
    </w:p>
    <w:p>
      <w:r>
        <w:t>daher</w:t>
      </w:r>
    </w:p>
    <w:p>
      <w:r>
        <w:t>zu</w:t>
      </w:r>
    </w:p>
    <w:p>
      <w:r>
        <w:t>verpflichten,</w:t>
      </w:r>
    </w:p>
    <w:p>
      <w:r>
        <w:t>de m</w:t>
      </w:r>
    </w:p>
    <w:p>
      <w:r>
        <w:t>Beschwerdeführer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3‘ 8 00.--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zu</w:t>
      </w:r>
    </w:p>
    <w:p>
      <w:r>
        <w:t>bezahlen.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gutgeheissen,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21.</w:t>
      </w:r>
    </w:p>
    <w:p>
      <w:r>
        <w:t>September</w:t>
      </w:r>
    </w:p>
    <w:p>
      <w:r>
        <w:t>2022</w:t>
      </w:r>
    </w:p>
    <w:p>
      <w:r>
        <w:t>wird</w:t>
      </w:r>
    </w:p>
    <w:p>
      <w:r>
        <w:t>aufgehoben</w:t>
      </w:r>
    </w:p>
    <w:p>
      <w:r>
        <w:t>und</w:t>
      </w:r>
    </w:p>
    <w:p>
      <w:r>
        <w:t>es</w:t>
      </w:r>
    </w:p>
    <w:p>
      <w:r>
        <w:t>wird</w:t>
      </w:r>
    </w:p>
    <w:p>
      <w:r>
        <w:t>festgestellt,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ab</w:t>
      </w:r>
    </w:p>
    <w:p>
      <w:r>
        <w:t>1.</w:t>
      </w:r>
    </w:p>
    <w:p>
      <w:r>
        <w:t>Juni</w:t>
      </w:r>
    </w:p>
    <w:p>
      <w:r>
        <w:t>2019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basierend</w:t>
      </w:r>
    </w:p>
    <w:p>
      <w:r>
        <w:t>auf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100</w:t>
      </w:r>
    </w:p>
    <w:p>
      <w:r>
        <w:t>%</w:t>
      </w:r>
    </w:p>
    <w:p>
      <w:r>
        <w:t>sowie</w:t>
      </w:r>
    </w:p>
    <w:p>
      <w:r>
        <w:t>auf</w:t>
      </w:r>
    </w:p>
    <w:p>
      <w:r>
        <w:t>eine</w:t>
      </w:r>
    </w:p>
    <w:p>
      <w:r>
        <w:t>Integritätsentschädigung</w:t>
      </w:r>
    </w:p>
    <w:p>
      <w:r>
        <w:t>auf</w:t>
      </w:r>
    </w:p>
    <w:p>
      <w:r>
        <w:t>Basis</w:t>
      </w:r>
    </w:p>
    <w:p>
      <w:r>
        <w:t>einer</w:t>
      </w:r>
    </w:p>
    <w:p>
      <w:r>
        <w:t>Integritätseinbusse</w:t>
      </w:r>
    </w:p>
    <w:p>
      <w:r>
        <w:t>von</w:t>
      </w:r>
    </w:p>
    <w:p>
      <w:r>
        <w:t>60</w:t>
      </w:r>
    </w:p>
    <w:p>
      <w:r>
        <w:t>%</w:t>
      </w:r>
    </w:p>
    <w:p>
      <w:r>
        <w:t>hat. 2.</w:t>
      </w:r>
    </w:p>
    <w:p>
      <w:r>
        <w:t>D 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Gericht</w:t>
      </w:r>
    </w:p>
    <w:p>
      <w:r>
        <w:t>die</w:t>
      </w:r>
    </w:p>
    <w:p>
      <w:r>
        <w:t>Kosten</w:t>
      </w:r>
    </w:p>
    <w:p>
      <w:r>
        <w:t>für</w:t>
      </w:r>
    </w:p>
    <w:p>
      <w:r>
        <w:t>das</w:t>
      </w:r>
    </w:p>
    <w:p>
      <w:r>
        <w:t>Gerichtsgut achten</w:t>
      </w:r>
    </w:p>
    <w:p>
      <w:r>
        <w:t>im</w:t>
      </w:r>
    </w:p>
    <w:p>
      <w:r>
        <w:t>Gesamtbetrag</w:t>
      </w:r>
    </w:p>
    <w:p>
      <w:r>
        <w:t>von</w:t>
      </w:r>
    </w:p>
    <w:p>
      <w:r>
        <w:t>Fr.</w:t>
      </w:r>
    </w:p>
    <w:p>
      <w:r>
        <w:t>18'791.25</w:t>
      </w:r>
    </w:p>
    <w:p>
      <w:r>
        <w:t>zu</w:t>
      </w:r>
    </w:p>
    <w:p>
      <w:r>
        <w:t>erstatten.</w:t>
      </w:r>
    </w:p>
    <w:p>
      <w:r>
        <w:t>Rechnung</w:t>
      </w:r>
    </w:p>
    <w:p>
      <w:r>
        <w:t>und</w:t>
      </w:r>
    </w:p>
    <w:p>
      <w:r>
        <w:t>Einzahlungs 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4 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3' 8 00.--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5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Ivo</w:t>
      </w:r>
    </w:p>
    <w:p>
      <w:r>
        <w:t>Baumann - Allianz</w:t>
      </w:r>
    </w:p>
    <w:p>
      <w:r>
        <w:t>Suisse</w:t>
      </w:r>
    </w:p>
    <w:p>
      <w:r>
        <w:t>Versicherungs-Gesellschaft</w:t>
      </w:r>
    </w:p>
    <w:p>
      <w:r>
        <w:t>AG</w:t>
      </w:r>
    </w:p>
    <w:p>
      <w:r>
        <w:t>unter</w:t>
      </w:r>
    </w:p>
    <w:p>
      <w:r>
        <w:t>Beilage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32</w:t>
      </w:r>
    </w:p>
    <w:p>
      <w:r>
        <w:t>(Rechnung) - Bundesamt</w:t>
      </w:r>
    </w:p>
    <w:p>
      <w:r>
        <w:t>für</w:t>
      </w:r>
    </w:p>
    <w:p>
      <w:r>
        <w:t>Gesundheit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6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PhilippSonderegger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