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UV.2022.00195 vom 28. April 2023</w:t>
      </w:r>
    </w:p>
    <w:p>
      <w:r>
        <w:t>ZH Sozialversicherungsgericht, 2023-04-28, DE</w:t>
      </w:r>
    </w:p>
    <w:p>
      <w:r>
        <w:rPr>
          <w:b/>
        </w:rPr>
        <w:t xml:space="preserve">Quelle: </w:t>
      </w:r>
      <w:r>
        <w:t>https://mcp.opencaselaw.ch/entscheid/zh_sozialversicherungsgericht_UV.2022.00195</w:t>
      </w:r>
    </w:p>
    <w:p>
      <w:r>
        <w:t>FR: ZH_SOZIALVERSICHERUNGSGERICHT UV.2022.00195 du 28 avril 2023</w:t>
      </w:r>
    </w:p>
    <w:p>
      <w:r>
        <w:t>IT: ZH_SOZIALVERSICHERUNGSGERICHT UV.2022.00195 del 28 aprile 2023</w:t>
      </w:r>
    </w:p>
    <w:p>
      <w:pPr>
        <w:pStyle w:val="Heading2"/>
      </w:pPr>
      <w:r>
        <w:t>Erwägungen</w:t>
      </w:r>
    </w:p>
    <w:p>
      <w:r>
        <w:rPr>
          <w:b/>
        </w:rPr>
        <w:t>E. 1.1</w:t>
      </w:r>
    </w:p>
    <w:p>
      <w:r>
        <w:t>Das Bundesgericht hielt in seinem Urteil vom 2 0. September</w:t>
      </w:r>
    </w:p>
    <w:p>
      <w:r>
        <w:t>2022 fest,</w:t>
      </w:r>
    </w:p>
    <w:p>
      <w:r>
        <w:t>das Absinken der Ferse auf den tiefer liegenden Tritt sprenge den Rahmen des zu Erwartenden bei der Ausgangslage nicht und stelle kein besonderes Vorkommnis dar. Trotz aufgetretener Gesundheitsschädigung erfülle allein die Absenkung der Ferse beim alltäglichen Treppensteigen ohne zusätzliche Programmwidrigkeit die Anforderungen an den zur Bejahung des Unfallbegriffs unabdingbaren äusseren Faktor im Sinne von Art. 4 ATSG nicht ( Urk. 1 E. 5.3). D as hiesige Gericht werde somit eine Leistungspflicht unter dem Gesichtspunkt einer Listenverletzung nach Art.</w:t>
      </w:r>
    </w:p>
    <w:p>
      <w:r>
        <w:rPr>
          <w:b/>
        </w:rPr>
        <w:t>E. 1.2</w:t>
      </w:r>
    </w:p>
    <w:p>
      <w:r>
        <w:t>Zu prüfen ist somit, ob vorliegend die Voraussetzungen für eine Leistungspflicht der Beschwerdegegnerin unter dem Gesichtspunkt einer Listenverletzung nach Art.</w:t>
      </w:r>
    </w:p>
    <w:p>
      <w:r>
        <w:rPr>
          <w:b/>
        </w:rPr>
        <w:t>E. 4</w:t>
      </w:r>
    </w:p>
    <w:p>
      <w:r>
        <w:t>des Bundesgesetzes über den Allgemeinen Teil des Sozial versicherungsrechts (ATSG) handle, für dessen Folgen die Mobiliar im Sinne der Erwägungen leistungspflichtig sei ( Urk. 2/19). 2.</w:t>
      </w:r>
    </w:p>
    <w:p>
      <w:r>
        <w:t>Die dagegen von der Mobiliar am 1 3. Januar</w:t>
      </w:r>
    </w:p>
    <w:p>
      <w:r>
        <w:t>2022 erhobene Beschwerde ( Urk. 2/22) wurde mit Urteil des Bundesgerichts 8C_24/2022 vom 2 0. September 2022 teilweise gutgeheissen und die Sache zu neuer Entscheidung hinsichtlich der Beurteilung einer Leistungspflicht unter dem Gesichtspunkt einer Listen verletzung nach Art.</w:t>
      </w:r>
    </w:p>
    <w:p>
      <w:r>
        <w:rPr>
          <w:b/>
        </w:rPr>
        <w:t>E. 4.1</w:t>
      </w:r>
    </w:p>
    <w:p>
      <w:r>
        <w:t>Dr. med. Z.___ , Facharzt für Rheumatologie, nannte in seinem Bericht vom 22. August 2019 (Urk. 2/ 8/3/13) folgende Diagnosen: - rezidivierende Rückfussirritationen beidseits, teils rechts-, teils linksbetont - Enthesitis der Achillessehnen, interkurrent leichte Fasciitis plantaris, Senkspreizfusstendenz - sonografisch beidseits Subkutanödem , beidseits degenerative Ver gröberungen am Sprung- und den Intertarsalgelenken , links minim Flüssigkeit im oberen Sprunggelenk (OSG) und vereinzelt intertarsal , keine Synovitiszeichen , Achillessehne beidseits distal etwas verdickt und inhomogen mit echoreichen streifigen und punktförmigen Einlagerungen, rechts und fraglich auch links Inhomogenität am Ansatz, Differentialdiagnose Partialläsion der Sehne, Haglund -Exostose beid seits, deutliche Bursitis subachillea beidseits linksbetont, übrige Sehnenverläufe perimalleolär unauffällig (September 2019) - mässige Hyperurikämie, möglicherweise symptomatisch - keine entzündliche humorale Aktivität, Rheumafaktoren/Anti-CCP/ANA alle negativ - rezidivierendes lumbospondylogenes Schmerzsyndrom - koronare Ein-Gefäss-Erkrankung - Übergewicht - rezidivierendes Gesichtsekzem, Rhinophym - Status nach Hemikolektomie links bei Kolonkarzinom 2007 - leichter Heuschnupfen</w:t>
      </w:r>
    </w:p>
    <w:p>
      <w:r>
        <w:t>Er führte aus, vor Jahren sei ein intermittierendes schmerzhaftes Ziehen im Bereich der Waden und Fusssohlen beidseits rechtsbetont aufgetreten, unter Magne sium sei es rückläufig gewesen. Seit Mai</w:t>
      </w:r>
    </w:p>
    <w:p>
      <w:r>
        <w:t>2019 bestünden erneut akzentuierte Wadenschmerzen und interkurrente wechselhafte Schmerzen an den Fusssohlen, später eher an den Achillessehnen beidseits rechtsbetont (S. 1). Physio therapie habe bis vor einem Monat stattgefunden, aktuell sei diese pausiert. Nach anfänglicher Besserung unter intensiver Behandlung sei es in den letzten Tagen wieder zu einer Schmerzzunahme gekommen. Es sei am 17. September 2019 mit Einverständnis des Beschwerdeführers sonografisch gezielt eine Infiltration an den Achillessehnenansatz beziehungsweise in die Bursa subachillea beginnend links durchgeführt worden. Je nach Verlauf und Rest schmerzen könnte die Infilt ration auch rechts Sinn machen (S. 2). 4 .2</w:t>
      </w:r>
    </w:p>
    <w:p>
      <w:r>
        <w:t>Dr. med. C.___ , Facharzt für Radiologie, berichtete am 4. September 2019 (Urk. 2/ 8/3/14) über das am gleichen Tag durchgeführte Röntgen des Calcaneus sowie der Füsse und nannte als Befund unter anderem beidseits einen kleinen Fersensporn, links assoziierte kleine Weichteilverkalkungen, beidseits eine mässig kräftige Weichteilverdickung über dem Tuber calcanei , vereinbar mit einer chronischen Ansatztendinopathie der Achillessehne. 4 .3</w:t>
      </w:r>
    </w:p>
    <w:p>
      <w:r>
        <w:t>Dr. Z.___ berichtete am 17. September 2019 (Urk. 2/ 8/3/15) über die gleichen tags durchgeführte Ultraschalluntersuchung der oberen Sprunggelenke und führte aus, es bestünden beidseits ein Subkutanödem , beidseits degenerative Vergröberungen am Sprung- und den Intertarsalgelenken , links minim Flüssig keit im OSG und vereinzelt intertarsal , keine Synovitiszeichen , Achillessehne beidseits distal etwas verdickt und inhomogen mit echoreichen streifigen und punktförmigen Einlagerungen, rechts und fraglich auch links Inhomogenität am Ansatz, Differentialdiagnose Partialläsion der Sehne, Haglund -Exostose beidseits, deutliche Bursitis subachillea beidseits linksbetont, die übrigen Sehnenverläufe perimalleolär seien unauffällig. 4 .4</w:t>
      </w:r>
    </w:p>
    <w:p>
      <w:r>
        <w:t>Die Ärzte des Kantonsspitals D.___ berichteten am 24. Oktober 2019 (Urk. 2/ 8/3/1) über das Röntgen des OSG sowie den Ultraschall der linken Achilles sehne vom gleichen Tag und führten aus, es bestehe eine hochgradige Partial ruptur der Achillessehne, insbesondere im medialen Anteil mit intratendi nösen Hämatomen. Sonografisch bestehe kein Hinweis auf eine sekundäre Ruptur ursache . Bezüglich dieser Frage sollte jedoch nach Abklingen der Beschwerden eine MRT-Untersuchung durchgeführt werden. 4 .5</w:t>
      </w:r>
    </w:p>
    <w:p>
      <w:r>
        <w:t>Dr. med. B.___ , Facharzt für Chirurgie, berichtete am 29. Oktober 2019 (Urk. 2/ 8/3/3) über die gleichentags durchgeführte Achillessehnenrekonstruktion links mit transossärer Refixation am Calcaneus bei der Diagnose einer ansatz nahen, distalen, hochgradigen (90 %) Achillessehnenruptur links und führte aus, der Beschwerdeführer sei schon seit einiger Zeit in Behandlung wegen Achillo dynien. Am Abend des 23. Oktober 2019 sei er beim Treppensteigen abgerutscht und habe sich beim Sturz ein maximales Dorsalextensionstrauma des linken Fusses zugezogen, dabei habe es einen Knall gegeben und er habe Schmerzen in der Ferse und Schwierigkeiten beim Gehen gehabt. Klinisch zeige sich eine Delle knapp über dem Calcaneus, hier zeige sich auch schon eine hämatöse Verfärbung. Die Abklärungen mittels Ultraschall hätten die Achillessehnenruptur bestätigt, zusätzlich zeige sich radiologisch noch ein dorsaler Fersensporn, ventral etwas kleiner. 4 .6</w:t>
      </w:r>
    </w:p>
    <w:p>
      <w:r>
        <w:t>In der Unfallmeldung vom 5. November 2019 (Urk. 2/ 8/2/1-2) wurde das Ereignis vom 23. Oktober 2019 wie folgt beschrieben (Ziff. 6): «Beim Materialtransport auf einer Treppe mit dem linke n Fuss schlecht aufgetreten und bei der folgenden Belastung mit der Ferse eingebrochen». Die Verletzung betreffe den linken Unter schenkel, die Achillessehne sei abgerissen (Ziff. 9). 4 .7</w:t>
      </w:r>
    </w:p>
    <w:p>
      <w:r>
        <w:t>Dr. B.___ berichtete am 27. November 2019 (Urk. 2/ 8/3/9) und führte aus, vier Wochen postoperativ zeige sich eine strichförmige Wunde, welche reizlos verheilt sei. Es könne schon problemlos aktiv eine 90°-Dorsalextension ohne grössere Schmerzen erreicht werden. Es zeige sich ein unkomplizierter post operativer Verlauf. Die Belastung könne nach Massgabe der Schmerzen erfolgen. 4 .8</w:t>
      </w:r>
    </w:p>
    <w:p>
      <w:r>
        <w:t>Dr. med. E.___ , Fachärztin für Chirurgie und Traumatologie, beratende Ärztin der Beschwerdegegnerin, nahm am 11. Dezember</w:t>
      </w:r>
    </w:p>
    <w:p>
      <w:r>
        <w:t>2019 Stellung (Urk. 2/ 8/3/11) und führte aus, es bestehe beim Beschwerdeführer ein Vorzustand. Er sei seit Januar 2019 bei Dr. Z.___ in Behandlung wegen Achillodynien. Radiologisch zeige sich ein dorsaler Fersensporn. Eventuell sei eine Therapie mit Kortison-Spritzen peritendinös erfolgt. Dann sei eine iatrogene Sehnenläsion wahrscheinlich. Es seien Berichte über die Behandlung wegen Achillodynien anzufordern. 4 .9</w:t>
      </w:r>
    </w:p>
    <w:p>
      <w:r>
        <w:t>Dr. Z.___ berichtete am 21. Januar 2020 (Urk. 2/ 8/3/17) und führte aus, der Beschwerdeführer habe anlässlich der Fussdistorsion links am 21. (richtig: 23.) Oktober 2019 eine Achillessehnenruptur links erlitten, welche operativ versorgt worden sei mit anschliessender Ruhigstellung im VacoPed -Schuh. Diesbezüglich hätten sich die Irritationen am linken Rückfuss allmählich zurückgebildet. Wahr scheinlich durch Entlastung/ Umbelastung seien im Verlauf vermehrt Schmerzen im Bereich des Achillessehnenansatzes rechts sowie später auch am Mittelfuss links aufgetreten. In der klinischen Verlaufskontrolle habe eine Druckdolenz und leichte Schwellung über der distalen Achillessehne rechts ohne Kontinuitäts unterbruch bestanden. Der Kalkaneus und das Sprunggelenk seien reizlos. Nach der operativen Refixation der Achillessehnenruptur links im Oktober 2019 sei der Verlauf diesbezüglich weitgehend regelrecht mit regredienten Rückfuss irritationen links. Bei demnächst geplanter Nachkontrolle mit Röntgen-Stellungs kontrolle beim Operateur könnte bei der Gelegenheit ergänzend ein Röntgen des linken Vorfusses erfolgen, mit der Frage nach allfälligen ossären Läsionen oder ausgeprägten degenerativen Veränderungen als Schmerzursache links. 4 .10</w:t>
      </w:r>
    </w:p>
    <w:p>
      <w:r>
        <w:t>Dr. E.___ nahm am 29. Januar 2020 erneut Stellung (Urk. 2/ 8/3/18) und führte aus, es bestünden beim Beschwerdeführer Vorzustände. Die gesundheitliche Störung gehe nicht überwiegend wahrscheinlich, sondern nur möglicherweise auf das Ereignis vom Oktober 2019 zurück. Seit Mai 2019 bestünden erneut akzen tuierte Wadenschmerzen und interkurrente wechselhafte Schmerzen an den Fusssohlen, später eher an den Achillessehnen beidseits rechtsbetont sowie intermit tierende leichtere Schwellungen. Im Röntgen vom September</w:t>
      </w:r>
    </w:p>
    <w:p>
      <w:r>
        <w:t>2019 bestün den links assoziierte kleine Weichteilverkalkungen sowie beidseits eine mässig kräf tige Weichteilverdickung über dem Tuber calcanei , vereinbar mit einer chroni sche n</w:t>
      </w:r>
    </w:p>
    <w:p>
      <w:r>
        <w:t>Ansatztendinopathie der Achillessehne. Es bestehe zirka eine acht- bis zehnwöchige Arbeitsunfähigkeit, allerdings krankheitsbedingt, kein Unfall. 4 .11</w:t>
      </w:r>
    </w:p>
    <w:p>
      <w:r>
        <w:t>Dr. med. A.___ , Facharzt für Orthopädische Chirurgie, beratender Arzt der Beschwerdegegnerin, nahm am 4. März 2020 Stellung (Urk. 2/ 8/3/19) und führte aus, es liege eine Körperschädigung nach Art. 6 Abs. 2 lit . f UVG vor. Diese sei vorwiegend (mehr als 50 %) auf Abnützung oder Erkrankung zurückzuführen. Es bestünden rezidivierende Achillodynien seit Januar 2019. 4 .12</w:t>
      </w:r>
    </w:p>
    <w:p>
      <w:r>
        <w:t>Dr. A.___ erstattete am 27. September</w:t>
      </w:r>
    </w:p>
    <w:p>
      <w:r>
        <w:t>2020 ein Aktengutachten (Urk. 2/ 8/3/42) und führte aus, der Beschwerdeführer habe sich nach Kenntnis der zeitnahen medizi nischen Berichte am 23. Oktober</w:t>
      </w:r>
    </w:p>
    <w:p>
      <w:r>
        <w:t>2019 beim Begehen einer Treppe eine Achilles sehnenruptur links zugezogen. Laut Aktennotiz der Beschwerdegegnerin sei es nicht zu einem Sturz gekommen. Der Beschwerdeführer habe mit den Zehen spitzen auf einer Stufe gestanden, beim Belasten sei der Fuss eingesackt. In der Erstuntersuchung vom 24. Oktober</w:t>
      </w:r>
    </w:p>
    <w:p>
      <w:r>
        <w:t>2019 beschreibe der Hausarzt eine Delle am Ansatz der linken Achillessehne mit Hämatomverfärbung und positivem Thomp son-Test. Die Ruptur werde im Ultraschall gesichert. Der oben dokumen tierte Hergang der Aktennotiz sei nach Kenntnis der wissenschaftlichen Literatur ohne Zweifel nicht geeignet, eine traumatische Achillessehnenruptur verursachen zu können. Der Hergang entspreche einer alltäglichen Verrichtung.</w:t>
      </w:r>
    </w:p>
    <w:p>
      <w:r>
        <w:t>In diesem Schadenfall liege ein dokumentierter Vorzustand der linken und rechten Achillessehne zugrunde. Der Rheumatologe Dr. Z.___ behandle den Beschwerdeführer nach Kenntnis des Berichts vom 17. September 2019 bereits vor dem Ereignis wegen intermittierendem, schmerzhaftem Ziehen im Bereich der Wade und Fusssohlen beidseits. Seit Mai 2019 bestünden akzentuierte Waden schmerzen und wechselhafte Schmerzen an den Fusssohlen und an der Achilles sehne beidseits (S. 4).</w:t>
      </w:r>
    </w:p>
    <w:p>
      <w:r>
        <w:t>Am 17. September 2019 sei eine gezielte Kortisoninfiltration an den Achilles sehnenansatz links erfolgt. Gemäss wissenschaftlicher Literatur lägen geeignete Mechanismen vor, die eine Ruptur der Achillessehne verursachen könnten, so zum Beispiel Abstossbewegungen beim Sport, ruckartiges Anschieben eines Gegenstandes, plötzliche Dorsalextension bei vorgespannter Wade beim Aufkom men nach einem Sprung oder eine plötzliche Dorsalextension des fixierten Fusses beim Tritt in ein Erdloch oder bei einem Fall treppabwärts .</w:t>
      </w:r>
    </w:p>
    <w:p>
      <w:r>
        <w:t>Eine plötzliche Kraftanstrengung sei keine Unfallursache, da die Zugfestigkeit der Sehne grösser sei als die vom Muskel aufgebrachte Kraft. Es bedürfe der Abgren zung des Schadens aus innerer Ursache (Degeneration) sowie der Abklärung lokaler und allgemeiner Erkrankungen des Muskel-Sehnen-Systems. Im Falle einer Ruptur der Achillessehne wären eher knöcherne ligamentäre Begleit verletzungen des Bandapparates beziehungsweise Frakturen am OSG zu erwarten. Die im OP-Bericht beschriebene Achillessehnenruptur liege an der Kreuzungs stelle der Sehnenfasern proximal vor dem Ansatz beziehungsweise am medialen Achil lessehnenansatz am Calcaneus der USG-Achse und stelle eine der Schwachstellen der Achillessehne dar.</w:t>
      </w:r>
    </w:p>
    <w:p>
      <w:r>
        <w:t>Insbesondere bei einer Tendinose und der kalzifizierenden Tendopathie , wie sie im Bericht von Dr. Z.___ vom 17. September 2019 und bildgebend beschrie ben worden seien, sei ohne Zweifel von einer vorbestehenden Texturstörung der Achillessehne auszugehen. In diesem Zusammenhang sei vor allem auf die Kortisoninfiltration vom September 2019 an den linken Achillessehnenansatz hinzuweisen. Die Lokalisation entspreche exakt der Region der Achillessehnen ruptur links vom 23. Oktober 2019. Der wissenschaftliche Zusammenhang zwischen lokalen Kortisoninjektionen und spontanen Sehnenrupturen sei hinlänglich bekannt (S. 5 f.).</w:t>
      </w:r>
    </w:p>
    <w:p>
      <w:r>
        <w:t>Zusammenfassend sei festzustellen, dass aufgrund des nicht geeigneten Hergangs des Ereignisses vom 23. Oktober 2019, aufgrund des nachgewiesenen erheblichen Vorzustandes einer Tendinose beziehungsweise kalzifizierender Tendopathie der Achillessehne links die Ruptur der Achillessehne links nur möglicherweise in natürlichem Kausalzusammenhang zum Ereignis vom 23. Oktober 2019 stehe. Hinsichtlich einer Listenverletzung sei zu konstatieren, dass eine Listenverletzung lit . f vorliege. Diese sei jedoch zu über 50 % auf eine Abnützung zurückzuführen (S. 6). 5. 5.1</w:t>
      </w:r>
    </w:p>
    <w:p>
      <w:r>
        <w:t>Die Beschwerdegegnerin ging gestützt auf d as</w:t>
      </w:r>
    </w:p>
    <w:p>
      <w:r>
        <w:t>Aktengutachten ihres beratenden Arztes Dr. A.___ (vorstehend E.</w:t>
      </w:r>
    </w:p>
    <w:p>
      <w:r>
        <w:rPr>
          <w:b/>
        </w:rPr>
        <w:t>E. 4.5</w:t>
      </w:r>
    </w:p>
    <w:p>
      <w:r>
        <w:t>) und Dr. Z.___ (vgl. vorstehend E. 4.9) , für sich alleine nicht aus, um unbesehen darauf abstellen zu können . Zudem ist diesbezüglich auf die Erfahrungstatsache hinzuweisen, dass in Bezug auf Berichte von behandelnden Arztpersonen beziehungsweise Therapie kräften, diese mitunter im Hinblick auf ihre auftragsrechtliche Vertrauensstellung in Zweifelsfällen eher zu Gunsten ihrer Patientinnen und Patienten aussagen (BGE 135 V 465 E. 4.5, 125 V 351 E. 3b/cc) . 5.4</w:t>
      </w:r>
    </w:p>
    <w:p>
      <w:r>
        <w:t>Im Lichte der obigen Ausführungen bestehen Zweifel an der als rein verwaltungs intern zu wertenden medizinischen Beurteilung des beratenden Arztes Dr. A.___ , wonach die Achillessehnenruptur zu über 50 % auf eine Abnützung zurück zuführen sei .</w:t>
      </w:r>
    </w:p>
    <w:p>
      <w:r>
        <w:t>Die Beschwerdegegnerin ist gehal ten, eine medizinische Abklärung vor zu nehmen, welche sich mit der strittigen Frage, ob die Achillessehnenruptur des Beschwerdeführers vorwiegend auf Abnützung zurückzuführen sei, unter Bezug nahme auf die bildgebende n Untersuchung en</w:t>
      </w:r>
    </w:p>
    <w:p>
      <w:r>
        <w:t>sowie die divergierenden fachärzt lichen Einschätzungen , fundiert auseinandersetzt .</w:t>
      </w:r>
    </w:p>
    <w:p>
      <w:r>
        <w:t>Dementsprechend erweist sich die vorliegende Aktenlage für die Beurteilung der strittigen Frage als ungenügend, weshalb der Einspracheentscheid vom 1 5. Oktober 2020 aufzuheben und die Sache zur ergänzenden medizinischen Abklärung an die Beschwerdegegnerin zurückzuweisen ist. In diesem Sinne ist die Beschwerde gutzuheissen. 6.</w:t>
      </w:r>
    </w:p>
    <w:p>
      <w:r>
        <w:rPr>
          <w:b/>
        </w:rPr>
        <w:t>E. 4.12</w:t>
      </w:r>
    </w:p>
    <w:p>
      <w:r>
        <w:t>) davon aus, dass das bildgebend festgestellte Verletzungsbild an der linken Achillessehne de s Beschwerdeführer s zu über 50 %</w:t>
      </w:r>
    </w:p>
    <w:p>
      <w:r>
        <w:t>auf Abnützung</w:t>
      </w:r>
    </w:p>
    <w:p>
      <w:r>
        <w:t>zurückzuführen sei, weshalb sie hierfür nicht leistungspflichtig sei</w:t>
      </w:r>
    </w:p>
    <w:p>
      <w:r>
        <w:t>(vorstehend</w:t>
      </w:r>
    </w:p>
    <w:p>
      <w:r>
        <w:t>E. 3 . 2 ).</w:t>
      </w:r>
    </w:p>
    <w:p>
      <w:r>
        <w:t>Dagegen stellte sich d er Beschwerdeführer unter Bezugnahme auf die Ausfüh rungen von Dr. B.___ (vorstehend E. 4.5) auf den Standpunkt, die vorliegende Verletzung habe nur durch ein Unfallereignis entstehen können und auf das Aktengutachten von Dr. A.___ könne nicht abgestellt werden, es sei nicht beweis tauglich , und es bestünden Zweifel an seiner Einschätzung (vorstehend E. 3.3).</w:t>
      </w:r>
    </w:p>
    <w:p>
      <w:r>
        <w:t>5.2</w:t>
      </w:r>
    </w:p>
    <w:p>
      <w:r>
        <w:t>Vorliegend führt Dr. A.___ in seinem Aktengutachten aus, der genannte Hergang sei nach Kenntnis der wissenschaftlichen Literatur ohne Zweifel nicht geeignet, eine traumatische Achillessehnenruptur verursachen zu können. Wie bereits im Urteil vom 1 1. November 2021 ( Urk. 2/19 E. 4.8) ausgeführt, nannte Dr. A.___ jedoch eine plötzliche Dorsalextension bei vorgespannter Wade beim Auf kommen nach einem Sprung oder eine plötzliche Dorsalextension des fixierten Fusses beim Tritt in ein Erdloch oder bei einem Fall treppabwärts als eine der möglichen Ursachen für eine Achillessehnenruptur. Dass Dr. B.___</w:t>
      </w:r>
    </w:p>
    <w:p>
      <w:r>
        <w:t>gerade davon ausging, der Beschwerdeführer habe ein maximales Dorsalextensionstrauma des linken Fusses erlitten (vgl. vorstehend E. 4.5), berücksichtige Dr. A.___ in seinem Gutachten nicht beziehungsweise nahm dazu keine Stellung. Selbst wenn beim Beschwerdeführer eine Vorschädigung der Achillessehne bestand, was vorliegend unbestritten ist, hätte Dr. A.___ die Aussage von Dr. B.___ würdigen sollen, damit zweifelsfrei auf sein Gutachten abgestellt werden kann .</w:t>
      </w:r>
    </w:p>
    <w:p>
      <w:r>
        <w:t>Dr. A.___</w:t>
      </w:r>
    </w:p>
    <w:p>
      <w:r>
        <w:t>machte hingegen vielmehr gestützt</w:t>
      </w:r>
    </w:p>
    <w:p>
      <w:r>
        <w:t>auf wissenschaftliche , medizinische Literatur</w:t>
      </w:r>
    </w:p>
    <w:p>
      <w:r>
        <w:t>allgemeine Anga ben zur Zug - und Reiss festigkeit der (Achilles-) Sehne und wies darauf hin , dass die Lokalisation der Kortisoninfiltration von September 2019</w:t>
      </w:r>
    </w:p>
    <w:p>
      <w:r>
        <w:t>exakt der Region der Achillessehnenruptur links vom 2 3. Oktober 2019 entspreche , wobei der wissenschaftliche Zusammenhang zwischen lokalen Kortisoninjektionen und spontanen Sehnenrupturen hinlänglich bekannt sei.</w:t>
      </w:r>
    </w:p>
    <w:p>
      <w:r>
        <w:t>Diese allgemeine n Fest stellung en genüg en jedoch nicht, um in casu die Verletzung als überwiegend degenerativ verursacht zu betrachten . Zu s eine r Beurteilung, wonach die Verletzung zu über 50 % auf eine Abnützung zurückzuführen sei, machte Dr. A.___ in seinem Gutachten weder nähere, konkret auf den Beschwerdeführer bezogene Angaben, noch begründete er diese in irgendeiner Weise . Er hielt zur hier interessierenden Frage nach dem Entlastungsbeweis lediglich in lapidarer Weise fest, dass hinsichtlich einer Listenverletzung zu konstatieren sei, dass eine solche vorliege, jedoch zu über 50 % auf eine Abnützung zurückzuführen sei</w:t>
      </w:r>
    </w:p>
    <w:p>
      <w:r>
        <w:t>(vgl. vorstehend E. 4.12) . Dies genügt nicht , denn es ist eine nachvollziehbar begrün dete Einschätzung vorzunehmen, weshalb im konkreten Fall die Ruptur zu mehr als 50 % auf degenerative beziehungsweise krankheitsbedingte Faktoren zurück zuführen ist .</w:t>
      </w:r>
    </w:p>
    <w:p>
      <w:r>
        <w:t>Daran vermögen auch die Interpretationen der Beschwerdegegnerin in ihren Stellungnahmen ( Urk.</w:t>
      </w:r>
    </w:p>
    <w:p>
      <w:r>
        <w:rPr>
          <w:b/>
        </w:rPr>
        <w:t>E. 6</w:t>
      </w:r>
    </w:p>
    <w:p>
      <w:r>
        <w:t>Abs. 2 UVG erfüllt sind. 2. 2.1</w:t>
      </w:r>
    </w:p>
    <w:p>
      <w:r>
        <w:t>Gemäss Art. 6 Abs. 2 UVG erbringt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Bandläsionen ( lit . g) und Trommelfellverletzungen ( lit . h).</w:t>
      </w:r>
    </w:p>
    <w:p>
      <w:r>
        <w:t>Diese Aufzählung der den Unfällen gleichgestellten Körperschädigungen ist abschliessend (BGE 146 V 51 E. 7.1 sowie BGE 116 V 136 E. 4a, 147 E. 2b, je mit Hinweisen). 2 . 2</w:t>
      </w:r>
    </w:p>
    <w:p>
      <w:r>
        <w:t>Seit dem Inkrafttreten der Revision des UVG und der dazugehörigen Verordnung über die Unfallversicherung (UVV) per 1. Januar 2017 ist das Bestehen einer vom Unfallversicherer zu übernehmenden unfallähnlichen Körperschädigung nicht länger vom Vorliegen eines äusseren Ereignisses abhängig. Die Tatsache,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 schädigung vorwiegend auf Abnützung oder Krankheit zurückzuführen ist (Zusatzbotschaft zur Änderung des Bundesgesetzes über die Unfallversicherung [Unfallversiche rung und Unfallverhütung; Organisation und Nebentätigkeiten der Suva] vom 19. September 2014, BBl 2014 7922 7934 f.).</w:t>
      </w:r>
    </w:p>
    <w:p>
      <w:r>
        <w:t>Gemäss BGE 146 V 51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Lässt sich dabei kein initiales Ereignis erheben oder lediglich ein solches ganz untergeordneter respektive harmloser Art, so vereinfacht dies zwangsläufig in aller Regel den Entlastungsbeweis des Unfall versiche rers. Denn bei der in erster Linie von medizinischen Fachpersonen zu beurteilen 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 kräftige ärztliche Einschät zungen - mit dem Beweisgrad der überwiegenden Wahrscheinlichkeit - nachzu weisen, dass die fragliche Listenverletzung vor wiegend, das heisst im gesamten Ursachenspektrum zu mehr als 50 %, auf Abnützung oder Erkrankung zurückzu führen ist. Besteht das Ursachenspektrum einzig aus Elementen, die für Abnützung oder Erkrankung sprechen, so folgt daraus unweigerlich, dass der Entlastungsbeweis des Unfallversicherers erbracht ist und sich weitere Abklärun gen erübrigen (E. 8.6; vgl. auch Urteil des Bundesgerichts 8C_593/2021 vom 6. Januar 2022 E. 2.3). 2.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 4</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 nehmen (BGE 145 V 97 E. 8.5, 142 V 58 E. 5.1, 139 V 225 E. 5.2, 135 V 465 E. 4.4 und E. 4.7). 3. 3.1</w:t>
      </w:r>
    </w:p>
    <w:p>
      <w:r>
        <w:t>Am 2 4. Oktober</w:t>
      </w:r>
    </w:p>
    <w:p>
      <w:r>
        <w:t>2019 wurde beim Beschwerdeführer mittels Röntgen- und Ultraschalluntersuchung eine hochgradige Partialruptur der Achillessehne, ins besondere im medialen Anteil mit intratendinösen Hämatomen festgestellt (vgl.</w:t>
      </w:r>
    </w:p>
    <w:p>
      <w:r>
        <w:t>Urk. 2/8/3/1).</w:t>
      </w:r>
    </w:p>
    <w:p>
      <w:r>
        <w:t>Diese Achillessehnenruptur fällt als Listenverletzung unbestrittenerweise unter Art. 6 Abs. 2 lit . f UVG (vgl. auch nachstehend E. 4.11 und 4.12) . 3.2</w:t>
      </w:r>
    </w:p>
    <w:p>
      <w:r>
        <w:t>Die Beschwerdegegnerin machte diesbezüglich geltend ( Urk. 9) , beim Beschwer deführer bestünden Prädispositionsfaktoren wie eine Tendinose und eine kalzifi zierende Tendinopathie , welche bildgebend gesichert worden seien. Zudem sei er bereits zuvor in medizinischer Behandlung beim Rheumatologen Dr. Z.___ gestanden. Dieser habe im September</w:t>
      </w:r>
    </w:p>
    <w:p>
      <w:r>
        <w:t>2019 eine Kortisoninfiltration in den Ansatz der Achillessehne vorgenommen, welche ebenfalls das Risiko einer Achillessehnenruptur erhöhen würde (S.</w:t>
      </w:r>
    </w:p>
    <w:p>
      <w:r>
        <w:t>2 oben). Aktenkundig habe der B eschwerdeführer bereits vor dem Bagatellereignis vom 2 3. Oktober 20 19 unter Rückfuss-/Unterschenkelbeschwerden gelitten. Die Beschwerden seien als Enthesitiden bezeichnet worden, was Entzündungen im Ansatzbereich von Sehnen und Bändern seien (S. 2 unten).</w:t>
      </w:r>
    </w:p>
    <w:p>
      <w:r>
        <w:t>Fest stehe, dass der im Ereigniszeitpunkt 63-jährige , etwas übergewichtige B eschwerdeführer bereits seit einiger Zeit bei Dr. Z.___ wegen Achillodynien in Behandlung gestanden sei. Es handle sich vorliegend eindeutig um Beschwerden krankhaft-degenerativer Natur (S. 3). Es sei davon auszugehen, dass es beim B eschwerdeführer beim Schritt mit seinem linken Fuss auf die nächst höher gelegene Treppenstufe beim Belasten mit einem Knall zum Reissen der Achillessehne links gekommen sei (S. 4). Es stehe somit fest, dass die zu beurteilende Achillessehnenruptur links ausschliesslich auf Elemente zurückzuführen sei, die für Abnützung sprechen würden (Allgemein wissen zur Beschaffenheit der Achillessehne, bildgebend durch Sonografie und Röntgen gesicherte Befunde, intraoperativ festgestellter Vorzustand, dokumen tierte Abklärungsergebnisse; S. 4 unten).</w:t>
      </w:r>
    </w:p>
    <w:p>
      <w:r>
        <w:t>I m Sinne der antizipierten Beweiswürdigung sei auf eine persönliche Unter suchung des B eschwerdeführers zu verzichten. Das Aktengutachten von Dr. A.___ sei vollständig. Ihm sei einzig ein Fehler durch Weglassen einer Textpassage bei der Wiedergabe eines Berichts unterlaufen, somit noch vor einer medizinischen Auseinandersetzung mit der Materie. Dies sei rechtlich irrelevant ( Urk. 11) . 3.3</w:t>
      </w:r>
    </w:p>
    <w:p>
      <w:r>
        <w:t>Der Beschwerdeführer machte hingegen geltend ( Urk. 7) , dem Aktengutachten von Dr. A.___ komme keine Beweistauglichkeit zu, weder für die Beurteilung der Unfallkausalität, noch für die Führung des Entlastungsbeweises. Das Aktengut achten sei inhaltlich unvollständig. Dr. A.___ habe ihn nicht persönlich untersucht. Im Aktengutachten fänden sich zudem zahlreiche Fehler in tatsächlicher wie auch formeller Hinsicht und auf S. 4 fehle zudem ein Teil des Textes.</w:t>
      </w:r>
    </w:p>
    <w:p>
      <w:r>
        <w:t>Dr. A.___ stütze seine zusammenfassende Schlussfolgerung betreffend Vorliegen einer Abnützung von über 50 % nachweislich auf eine n falsch wiedergegebenen Unfallhergang ab.</w:t>
      </w:r>
    </w:p>
    <w:p>
      <w:r>
        <w:t>Zudem habe Dr. B.___ festgestellt, dass die vorliegende Verletzung nur durch ein Unfallereignis habe entstehen können . 4.</w:t>
      </w:r>
    </w:p>
    <w:p>
      <w:r>
        <w:rPr>
          <w:b/>
        </w:rPr>
        <w:t>E. 6.1</w:t>
      </w:r>
    </w:p>
    <w:p>
      <w:r>
        <w:t>Das Verfahren ist kostenlos (Art. 61 lit . f bis ATSG).</w:t>
      </w:r>
    </w:p>
    <w:p>
      <w:r>
        <w:rPr>
          <w:b/>
        </w:rPr>
        <w:t>E. 6.2</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 e Beschwerdeführer Anspruch auf eine Parteientschädigung hat.</w:t>
      </w:r>
    </w:p>
    <w:p>
      <w:r>
        <w:t>Die Höhe der gerichtlich festzusetzenden Entschädigung bemisst sich nach der Bedeu tung der Streitsache, der Schwierigkeit des Prozesses und dem Mass des Obsiegens, jedoch ohne Rücksicht auf den Streitwert (§ 34 Abs. 3 des Gesetzes über das Sozialversicherungsgericht, GSVGer ). Als weitere Bemessungskriterien nennt § 7 der Verordnung über die Gebühren, Kosten und Entschädigungen vor dem Sozialversicherungsgericht, ( GebV</w:t>
      </w:r>
    </w:p>
    <w:p>
      <w:r>
        <w:t>SVGer ) den Zeitaufwand und die Baraus lagen.</w:t>
      </w:r>
    </w:p>
    <w:p>
      <w:r>
        <w:t>Unter Berücksichtigung dieser Grundsätze ist die dem Beschwerdeführer zustehende Prozessentschädigung beim praxisgemässen Ansatz von Fr. 220.-- (zuzüglich Mehrwertsteuer) ermessensweise auf Fr. 2’</w:t>
      </w:r>
    </w:p>
    <w:p>
      <w:r>
        <w:rPr>
          <w:b/>
        </w:rPr>
        <w:t>E. 9</w:t>
      </w:r>
    </w:p>
    <w:p>
      <w:r>
        <w:t>00.-- (inklusive Baraus lagen und Mehrwertsteuer) festzusetzen und ausgangsgemäss der unterliegenden Beschwerdegegnerin aufzuerlegen. Das Gericht erkennt: 1.</w:t>
      </w:r>
    </w:p>
    <w:p>
      <w:r>
        <w:t>Die Beschwerde wird in dem Sinne gutgeheissen, dass der angefochtene Einsprache entscheid vom 1 5. Oktober 202 0 aufgehoben und die Sache an die Beschwerdegegnerin zurückgewiesen wird, damit sie nach ergänzenden Abklärungen im Sinne der Erwägun gen über ihre Leistungspflicht erneut befinde. 2.</w:t>
      </w:r>
    </w:p>
    <w:p>
      <w:r>
        <w:t>Das Verfahren ist kostenlos. 3.</w:t>
      </w:r>
    </w:p>
    <w:p>
      <w:r>
        <w:t>Die Beschwerdegegnerin wird verpflichtet, dem Beschwerdeführer eine Prozessentschä digung von Fr. 2’900 .-- (inkl. Barauslagen und MWSt ) zu bezahlen. 4.</w:t>
      </w:r>
    </w:p>
    <w:p>
      <w:r>
        <w:t>Zustellung gegen Empfangsschein an: - Rechtsanwalt</w:t>
      </w:r>
    </w:p>
    <w:p>
      <w:r>
        <w:t>Dr. Massimo Aliotta - S chweizerische Mobiliar Versicherungsgesellschaft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w:t>
      </w:r>
    </w:p>
    <w:p>
      <w:r>
        <w:t>der angefochtene Entscheid sowie die als Beweismittel angerufenen Urkunden sind beizulegen, soweit die Partei sie in Händen hat (Art. 42 BGG). Sozialversicherungsgericht des Kantons Zürich Die VorsitzendeDie Gerichtsschreiberin Grieder-MartensSchüpbach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