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UV.2018.00134 vom 17. August 2018</w:t>
      </w:r>
    </w:p>
    <w:p>
      <w:r>
        <w:t>ZH Sozialversicherungsgericht, 2018-08-17, DE</w:t>
      </w:r>
    </w:p>
    <w:p>
      <w:r>
        <w:rPr>
          <w:b/>
        </w:rPr>
        <w:t xml:space="preserve">Quelle: </w:t>
      </w:r>
      <w:r>
        <w:t>https://mcp.opencaselaw.ch/entscheid/zh_sozialversicherungsgericht_UV.2018.00134</w:t>
      </w:r>
    </w:p>
    <w:p>
      <w:r>
        <w:t>FR: ZH_SOZIALVERSICHERUNGSGERICHT UV.2018.00134 du 17 août 2018</w:t>
      </w:r>
    </w:p>
    <w:p>
      <w:r>
        <w:t>IT: ZH_SOZIALVERSICHERUNGSGERICHT UV.2018.00134 del 17 agosto 2018</w:t>
      </w:r>
    </w:p>
    <w:p>
      <w:pPr>
        <w:pStyle w:val="Heading2"/>
      </w:pPr>
      <w:r>
        <w:t>Erwägungen</w:t>
      </w:r>
    </w:p>
    <w:p>
      <w:r>
        <w:rPr>
          <w:b/>
        </w:rPr>
        <w:t>E. 1</w:t>
      </w:r>
    </w:p>
    <w:p>
      <w:r>
        <w:t>Die Beschwerde wird in dem Sinne gutgeheissen, dass der angefochtene Einspracheentscheid vom 7. Mai 2018 aufgehoben und die Sache an die Beschwerdegegnerin zurückgewiesen wird, damit diese nach erfolgter</w:t>
      </w:r>
    </w:p>
    <w:p>
      <w:r>
        <w:t>Abklärung im Sinne der Erwägungen</w:t>
      </w:r>
    </w:p>
    <w:p>
      <w:r>
        <w:t>über den Leistungsanspruch des Beschwerdeführers neu entscheide.</w:t>
      </w:r>
    </w:p>
    <w:p>
      <w:r>
        <w:rPr>
          <w:b/>
        </w:rPr>
        <w:t>E. 2</w:t>
      </w:r>
    </w:p>
    <w:p>
      <w:r>
        <w:t>Das Verfahren ist kostenlos.</w:t>
      </w:r>
    </w:p>
    <w:p>
      <w:r>
        <w:rPr>
          <w:b/>
        </w:rPr>
        <w:t>E. 3</w:t>
      </w:r>
    </w:p>
    <w:p>
      <w:r>
        <w:t>Die Beschwerdegegnerin wird verpflichtet, dem Beschwerdeführer eine Prozessent schädigung von Fr. 2'490.65 (inkl. Barauslagen und MWSt) zu bezahlen.</w:t>
      </w:r>
    </w:p>
    <w:p>
      <w:r>
        <w:rPr>
          <w:b/>
        </w:rPr>
        <w:t>E. 4</w:t>
      </w:r>
    </w:p>
    <w:p>
      <w:r>
        <w:t>Zustellung gegen Empfangsschein an: - Rechtsanwalt Daniel Christe - Rechtsanwalt Dr. Stefan Mattmann unter Beilage des Doppels von Urk. 17 und Urk. 14/1-224 - Bundesamt für Gesundheit</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