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UV.2017.00036 vom 10. Juli 2018</w:t>
      </w:r>
    </w:p>
    <w:p>
      <w:r>
        <w:t>ZH Sozialversicherungsgericht, 2018-07-10, DE</w:t>
      </w:r>
    </w:p>
    <w:p>
      <w:r>
        <w:rPr>
          <w:b/>
        </w:rPr>
        <w:t xml:space="preserve">Quelle: </w:t>
      </w:r>
      <w:r>
        <w:t>https://mcp.opencaselaw.ch/entscheid/zh_sozialversicherungsgericht_UV.2017.00036</w:t>
      </w:r>
    </w:p>
    <w:p>
      <w:r>
        <w:t>FR: ZH_SOZIALVERSICHERUNGSGERICHT UV.2017.00036 du 10 juillet 2018</w:t>
      </w:r>
    </w:p>
    <w:p>
      <w:r>
        <w:t>IT: ZH_SOZIALVERSICHERUNGSGERICHT UV.2017.00036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5. September 2016 (Urk. 10/6) stellte die Suva fest, dass Z.___ für seine Tätigkeit als Taxifahrer (namentlich für A .___ ) bei den Sozialversicherungen als unselbstständigerwerbend gelte. Diese Verfü gung wurde auch der Y.___ zugestellt. Mit Eingabe vom 5. Ok tober 2016 (Urk. 10/8 ) liessen sowohl die Y.___ als auch die X.___ , eine Gesellschaft niederländischen Rechts mit Sitz in Amsterdam, Einsprache gegen die genannte Feststellungsverfügung erheben. Die Suva wies die Einsprache der Y.___ mit Entscheid vom 28 . De zember 2016 (Urk. 2) ab. Die Einsprache der X.___ wurde - soweit ersichtlich - nicht behandelt.</w:t>
      </w:r>
    </w:p>
    <w:p>
      <w:r>
        <w:rPr>
          <w:b/>
        </w:rPr>
        <w:t>E. 1.2.1</w:t>
      </w:r>
    </w:p>
    <w:p>
      <w:r>
        <w:t>Zwecks Prüfung der Eintretensfrage beziehungsweise der Legitimation der Be schwerdeführerinnen erweist es sich als notwendig, vorgängig den Streitgegen stand des vorliegenden Verfahrens zu bestimmen.</w:t>
      </w:r>
    </w:p>
    <w:p>
      <w:r>
        <w:rPr>
          <w:b/>
        </w:rPr>
        <w:t>E. 1.2.2</w:t>
      </w:r>
    </w:p>
    <w:p>
      <w:r>
        <w:t>In der Fes tstellungsverfügung vom 5. September 2016 (Urk. 10/6 ), deren Erlass die Beschwerdeführ erin 2 verlangte (vgl. Urk. 10/5 ) und die (in erster Linie) an den Beigeladenen gerichtet ist, wird - wenn auch nicht der Form nach, so aber doch inhaltlich klar - im Sinne eines Dispositivs unter anderem Folgendes fest gehalten: Sie sind arbeitsorganisatorisch stark eingeschränkt und stehen in einem Unterordnungs- und Abhängigkeitsverhältnis gegenüber A .___ […] Für Ihre Tätigkeit als Taxifahrer gelten Sie […] bei den Sozialversiche rungen als unselbstständigerwerbend .</w:t>
      </w:r>
    </w:p>
    <w:p>
      <w:r>
        <w:t>Die Verfügung vom 5. September 2016 wurde lediglich an den Beigeladenen und in Kopie an die Beschwerdeführerin 2 gesandt. Mit anderen Worten stellte die Beschwerdegegnerin ein Arbeitsverhältnis zwischen der Beschwerdeführerin 2 und dem Beigeladenen fest.</w:t>
      </w:r>
    </w:p>
    <w:p>
      <w:r>
        <w:rPr>
          <w:b/>
        </w:rPr>
        <w:t>E. 1.2.3</w:t>
      </w:r>
    </w:p>
    <w:p>
      <w:r>
        <w:t>Im angefoch tenen Einspracheentscheid vom 28 . Dezember 2016 (Urk. 2) erläu terte die Beschwerdegegnerin zunächst auf S. 1 (erster Absatz), es sei verfügungs weise festgestellt worden, dass die Tätigkeit des Beigelade nen als unselbststän dige Erwerbstätigkeit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A.___-Gruppe beim Anbieten von Transportdienstleistungen zu un terstützen sowie alle damit verbundenen Dienstleistungen zu erbringen.</w:t>
      </w:r>
    </w:p>
    <w:p>
      <w:r>
        <w:rPr>
          <w:b/>
        </w:rPr>
        <w:t>E. 1.2.4</w:t>
      </w:r>
    </w:p>
    <w:p>
      <w:r>
        <w:t>An der Sichtweise, dass die Beschwerdeführerin 2 Arbeitgeberin des Beigeladenen sei, hielt die Beschwerdegegnerin auch im vorliegenden Prozess fest (Urk. 14 S. 3 Ziff. 4.1): «Im vorliegenden Verfahren ist streitig, ob die Suva zu Recht Herrn Z.___ hinsichtlich seiner Fahrertätigkeit en für die Firma Y.___ als unselbständig erwerbend qu alifiziert hat (Verfügung vom 5.9 . 20 16 […]).» Konsequenterweise beantragte die Beschwerdegegnerin, es sei auf die Be schwerde der Beschwerdeführerin 1 nicht einzutreten, da diese durch den ange fochtenen Einspracheentscheid in keiner Art und Weise berührt sei und daher kein schutzwürdiges Interesse an der Aufhebung des Entscheids habe.</w:t>
      </w:r>
    </w:p>
    <w:p>
      <w:r>
        <w:rPr>
          <w:b/>
        </w:rPr>
        <w:t>E. 1.2.5</w:t>
      </w:r>
    </w:p>
    <w:p>
      <w:r>
        <w:t>Streitgegenstand des vorliegenden Prozesses bilden somit die Fragen, ob die Tä tigkeit des Beigeladenen (Erbringung von entgeltlichen Fahrdiensten unter Be nützung der A.___-App ) als selbstständige oder unselbstständige Erwerbstätigkeit zu qualifizieren ist und ob die Beschwerdeführerin 2 dabei als Arbeitgeberin des Beigeladenen anzusehen ist.</w:t>
      </w:r>
    </w:p>
    <w:p>
      <w:r>
        <w:rPr>
          <w:b/>
        </w:rPr>
        <w:t>E. 1.3.1</w:t>
      </w:r>
    </w:p>
    <w:p>
      <w:r>
        <w:t>Den Ausführungen der Beschwerdegegnerin ist insoweit zuzust immen, dass mit Entscheid vom 28 . Dezember 2016 (Urk. 2) einzig über die Einsprache der Be schwerdeführerin 2 entschieden wurde. Über die Einsprache der Beschwerdefüh rerin 1 vom 5 . Oktober 2016 (Urk. 10/8 )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 schwerdegegnerin nicht behandelt wurde, ist vielmehr noch bei letzterer pendent, welche unter anderem in jenem Verfahren eigenständig über die Legitimation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 schwerdeführerin 1 oder einer anderen Gesellschaft der A.___-Gruppe beantragt wurde, nicht einzutreten ist. Diese Frage ist nicht Gegenstand des vorliegenden Prozesses.</w:t>
      </w:r>
    </w:p>
    <w:p>
      <w:r>
        <w:t>Entsprechend verhält es sich mit dem Antrag auf Feststellung, dass weder die Beschwerdeführerin 1 noch eine sonstige Gesellschaft der A.___-Gruppe Sozial versicherungsbeiträge auf die vom Beigeladenen im Zusammenhang mit der Ver wendung der A.___-App geleisteten Zahlung zahlen müsse. Auch das ist nicht Thema dieses Verfahrens. Darauf ist nicht einzutreten.</w:t>
      </w:r>
    </w:p>
    <w:p>
      <w:r>
        <w:rPr>
          <w:b/>
        </w:rPr>
        <w:t>E. 1.3.3</w:t>
      </w:r>
    </w:p>
    <w:p>
      <w:r>
        <w:t>Wie ausgeführt wurde, hat die Beschwerdegegnerin über die Einsprache der Be schw erdeführerin 1 vom 5. Oktober 2016 (Urk. 10/8 ) noch nicht befunden. Nach Lage der Dinge ist davon auszugehen, dass die Beschwerdegegnerin von dieser Einsprache keine Notiz genommen hat. Der Tatbestand der Rechtsverweigerung ist somit offensichtlich erfüllt. Die Verletzung des Anspruchs auf rechtliches Ge hör geht damit einher. Mangels eines ausdrücklichen Antrags der Beschwerde führerin 1, im Sinne von Art. 56 Abs. 2 ATSG die Rechtsverweigerung festzustel len, ist jedoch von einer entsprechenden Feststellung im Dispositiv dieses Ent scheids abzusehen. 2.</w:t>
      </w:r>
    </w:p>
    <w:p>
      <w:r>
        <w:rPr>
          <w:b/>
        </w:rPr>
        <w:t>E. 2</w:t>
      </w:r>
    </w:p>
    <w:p>
      <w:r>
        <w:t>Die Beschwerde der Beschwerdeführerin 2 sei - soweit darauf einzu treten ist - abzuweisen und der Einsprache-Entscheid vom 28 .12.2016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A.___-App )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Arbeitge berin des Beigeladenen sein. Diesfalls könnte dessen beitragsrechtlicher Status im vorliegenden Beschwerdeverfahren offengelassen werden.</w:t>
      </w:r>
    </w:p>
    <w:p>
      <w:r>
        <w:rPr>
          <w:b/>
        </w:rPr>
        <w:t>E. 2.2</w:t>
      </w:r>
    </w:p>
    <w:p>
      <w:r>
        <w:t>Die Beschwerdegegnerin führte zur Begründung der Arbeitgeberstellung der Be schwerdeführerin 2 im angefochtenen Einspracheentscheid (Urk. 2) im Wesentli chen aus, dass dem Handelsregistereintrag entnommen werden könne, dass die Y.___ namentlich zum Zweck habe, die A.___ -Gruppe beim An bieten von Transportdienstleistungen zu unterstützen sowie alle damit verbunde nen Dienstleistungen zu erbringen. Daraus könne insgesamt geschlossen werden, dass die betreffende Gesellschaft hinsichtlich der vorliegend zu beurteilenden Transportdienstleistungen die Verantwortung für den Standort Schweiz der A .___ -Gruppe trage (S. 1 f.).</w:t>
      </w:r>
    </w:p>
    <w:p>
      <w:r>
        <w:t>Im vorliegenden Prozess verwies die Beschwerdegegnerin auf ein Rechtsgutach ten von Prof. B.___ (Urk. 14 S. 7): Dieser komme zum Ergebnis, dass die Beschwer deführerin 2 Arbeitgeberin sei, und nicht etwa die Firma X.___ , die gemäss Gut achten in zivilrechtlicher Hinsicht Arbeitgeberin der A.___ -Fahrer sei. Die Be schwerdeführerin 2 verfüge über Büroräumlichkeiten in der Schweiz. Auch wenn die A.___ -Fahrer nicht in diesen Büroräumlichkeiten beschäftigt seien, fänden zwischen den A.___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A.___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E.___ -Fahrer seien die Beschwerdeführerin 1 bezie hungsweise die A.___ zuständig (S. 6).</w:t>
      </w:r>
    </w:p>
    <w:p>
      <w:r>
        <w:t>In ihrer Eingabe vom 19. Februar 2018 (Urk. 23) liessen die Beschwerdeführerin nen festhalten, dass A.___</w:t>
      </w:r>
    </w:p>
    <w:p>
      <w:r>
        <w:t>die alleinige Vertragspartei gegenüber den Fahrern sei. Die Beschwerdeführerin sei es, die unter Ausschluss aller anderen Gesellschaf ten der A.___ -Gruppe (i) Partnerfahrern die A.___ -App mittels Lizenzvertrag zur Verfügung stelle, (ii) im Auftrag der Partnerfahrer den Preis einkassiere, den die Fahrgäste über die A.___ -App für die durchgeführten Fahrten bezahlten und (iii) den Betrag bezüglich jede durchgeführte Fahrt dem Partnerfahrer überweise, un ter Abzug des vereinbarten Prozentsatzes der Servicegebühr, die zur Abgeltung der Zurverfügungstellung der A.___ -App und des mit dem Einkassieren verbun denen Aufwands gelte. Die Beschwerdeführerin 2 erbringe lediglich Marketing- und Support-Tätigkeiten für andere Gesellschaften der A.___- Gruppe (unter ande rem für A.___ ), insbesondere um ein reibungsloses Funktionieren der A.___ -App sicherzustellen und die A.___ -App auf dem Schweizer Markt zu fördern. Die Beschwerdeführerin 2 sei aber insbesondere nicht für die Verteilung der Fahrten an Partnerfahrer mittels der App zuständig. Es erfolgten auch keinerlei Zahlungen von der Beschwerdeführerin 2 an Partnerfahrer. Zwischen der Beschwerdeführe rin 2 und dem Partnerfahrer bestehe weder ein formales noch ein faktisches Ver tragsverhältnis (S. 12).</w:t>
      </w:r>
    </w:p>
    <w:p>
      <w:r>
        <w:rPr>
          <w:b/>
        </w:rPr>
        <w:t>E. 3</w:t>
      </w:r>
    </w:p>
    <w:p>
      <w:r>
        <w:t>Der betroffene Arbeitnehmer, Herr Z.___ , […] sei zum Verfahren beizuladen. »</w:t>
      </w:r>
    </w:p>
    <w:p>
      <w:r>
        <w:t>Mit Verfügung vom 14. September 2017 (Urk. 16) wurde Z.___ zum Prozess beigeladen und ihm Frist zur Stellungnahme angesetzt. Er liess sich jedoch nicht vernehmen. Mit Verfügung vom 31. Oktober 2017 (Urk. 18) wurde den Parteien und dem Beigeladenen Frist zur Stellungnahme zum gesamten Prozessstoff an gesetzt. Während die Suva und der Beigeladene keine Stellungnahmen einreich ten, liessen die Y.___ und die X.___ am 19. Februar 2018 eine weitere Eingabe (Urk. 23) ins Recht reichen, worüber die übrigen Verfahrensbeteiligten mit Verfügung vom 21. Februar 2018 (Urk. 25)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A.___ -Gruppe bei den Ak ten.</w:t>
      </w:r>
    </w:p>
    <w:p>
      <w:r>
        <w:t>In den Akten ist lediglich ein (nicht unterzeichneter) Mustervertrag enthalten (Urk. 3/2 und Urk. 10/ 3/10- 24 sowie Urk. 10/8/28-4</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 son nicht auf das Bestehen oder Nichtbestehen eines konkreten, individuellen Arbeitsverhältnisses geschlossen werden. Zweitens lässt sich dem Handelsregis 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 nders gelagerte Frage betreffend Beschwerdelegitimation der Beschwerdeführerin 2 zur Anfechtung eines sogenannten règlement</w:t>
      </w:r>
    </w:p>
    <w:p>
      <w:r>
        <w:t>intercommu nal</w:t>
      </w:r>
    </w:p>
    <w:p>
      <w:r>
        <w:t>sur le service des taxis . Für den vorliegenden Streitfall erweist sich dieses Präjudiz als nicht einschlägig.</w:t>
      </w:r>
    </w:p>
    <w:p>
      <w:r>
        <w:rPr>
          <w:b/>
        </w:rPr>
        <w:t>E. 3.5</w:t>
      </w:r>
    </w:p>
    <w:p>
      <w:r>
        <w:t>Auch soweit sich die Beschwerdegegnerin auf das Gutachten von Prof. B.___ be ruft, erweist sich ihr Vortrag als unzutreffend: Sie brachte vor, Prof. B.___ sei zum Ergebnis gekommen, dass die Y.___ , also die Beschwerdefüh rerin 2, beitragspflichtige Arbeitgeberin der Fahrer sei (Urk. 14 S. 7). Prof. B.___ ging in seinem Gutachten - nach eher summarischer Prüfung der Sachlage und im Wesentlichen mittels Interpretation einer Stellenausschreibung - vielmehr da von aus, dass entweder die Beschwerdeführerin 2 als beitragspflichtige Arbeitge berin zu bezeichnen sei oder aber die Beschwerdeführerin 1 (Urk. 15/1 S. 26). Die im vorliegenden Verfahren entscheidende Frage beantwortet somit das Gutachten B.___ nicht, weshalb die Beschwerdegegnerin daraus nichts für ihren Parteistand punkt betreffend Arbeitgebereigenschaft ableiten kann.</w:t>
      </w:r>
    </w:p>
    <w:p>
      <w:r>
        <w:rPr>
          <w:b/>
        </w:rPr>
        <w:t>E. 4</w:t>
      </w:r>
    </w:p>
    <w:p>
      <w:r>
        <w:t>). Es ist aufgrund der Par teivorbringen jedoch davon auszugehen, dass dieser Mustervertrag für die vor liegende Streitsache von Belang ist. Aus diesem Vertrag ergibt sich, dass er zwi schen einer natürlichen Person und der X.___ , also der Beschwer deführerin 1, abgeschlossen wird beziehungsweise abgeschlossen werden sollte. Die Beschwerdeführerin 2, die Y.___ , wird in diesem Muster vertrag nicht erwähnt.</w:t>
      </w:r>
    </w:p>
    <w:p>
      <w:r>
        <w:t>In diesem Mustervertrag werden die vertraglichen Beziehungen zwischen de r « Person », also dem Fahrer, und der Beschwerdeführerin 1 umfassend geregelt. Regelungsgegenstände sind etwa die Nutzung der A.___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4.1</w:t>
      </w:r>
    </w:p>
    <w:p>
      <w:r>
        <w:t>Aufgrund der herrschenden Aktenlage ist nicht erstellt, dass die Beschwerdefüh rerin 2 in irgendeiner vertraglichen Beziehung zum Beigeladenen steht. Es liegt kein schriftlicher Vertrag zwischen der Beschwerdeführerin 2 und dem Beigela denen bei den Akten. Es fehlen zudem Hinweise oder Indizien dafür, dass zwi schen der Beschwerdeführerin 2 und dem Beigeladenen ein mündlicher oder kon kludent geschlossener Vertrag besteht. Hingegen besteht ein ausführlicher Mus 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A.___ -Gruppe die Beschwerdeführerin 1 zuständig.</w:t>
      </w:r>
    </w:p>
    <w:p>
      <w:r>
        <w:t>Obwohl in den Akten nichts für die Arbeitgebereigenschaft der Beschwerdefüh rerin 2 spricht, kann diese nicht endgültig ausgeschlossen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Handelsre gisterauszugs und der (unzutreffenden) Wiedergabe eines Rechtsgutachtens be 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gutzuheis sen, dass der angefoc htene Einspracheentscheid vom 28 . Dezember 2016 (Urk. 2) aufgehoben und die Sache an die Beschwerdegegnerin zurückgewiesen wird, da mit diese die notwendigen Sachverhaltsabklärungen vornehme und allenfalls neu verfüge.</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Rechtsverwei 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Beschwerdegeg 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28. Dezember 2016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