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UV.2015.00220 vom 18. Januar 2017</w:t>
      </w:r>
    </w:p>
    <w:p>
      <w:r>
        <w:t>ZH Sozialversicherungsgericht, 2017-01-18, DE</w:t>
      </w:r>
    </w:p>
    <w:p>
      <w:r>
        <w:rPr>
          <w:b/>
        </w:rPr>
        <w:t xml:space="preserve">Quelle: </w:t>
      </w:r>
      <w:r>
        <w:t>https://mcp.opencaselaw.ch/entscheid/zh_sozialversicherungsgericht_UV.2015.00220</w:t>
      </w:r>
    </w:p>
    <w:p>
      <w:r>
        <w:t>FR: ZH_SOZIALVERSICHERUNGSGERICHT UV.2015.00220 du 18 janvier 2017</w:t>
      </w:r>
    </w:p>
    <w:p>
      <w:r>
        <w:t>IT: ZH_SOZIALVERSICHERUNGSGERICHT UV.2015.00220 del 18 gennaio 2017</w:t>
      </w:r>
    </w:p>
    <w:p>
      <w:pPr>
        <w:pStyle w:val="Heading2"/>
      </w:pPr>
      <w:r>
        <w:t>Erwägungen</w:t>
      </w:r>
    </w:p>
    <w:p>
      <w:r>
        <w:rPr>
          <w:b/>
        </w:rPr>
        <w:t>E. 1.1</w:t>
      </w:r>
    </w:p>
    <w:p>
      <w:r>
        <w:t>Die</w:t>
      </w:r>
    </w:p>
    <w:p>
      <w:r>
        <w:t>Leistungspflicht</w:t>
      </w:r>
    </w:p>
    <w:p>
      <w:r>
        <w:t>eines</w:t>
      </w:r>
    </w:p>
    <w:p>
      <w:r>
        <w:t>Unfallversicherers</w:t>
      </w:r>
    </w:p>
    <w:p>
      <w:r>
        <w:t>gemäss</w:t>
      </w:r>
    </w:p>
    <w:p>
      <w:r>
        <w:t>dem</w:t>
      </w:r>
    </w:p>
    <w:p>
      <w:r>
        <w:t>Bundesgesetz</w:t>
      </w:r>
    </w:p>
    <w:p>
      <w:r>
        <w:t>über</w:t>
      </w:r>
    </w:p>
    <w:p>
      <w:r>
        <w:t>die</w:t>
      </w:r>
    </w:p>
    <w:p>
      <w:r>
        <w:t>Unfallversicherung</w:t>
      </w:r>
    </w:p>
    <w:p>
      <w:r>
        <w:t>(UVG)</w:t>
      </w:r>
    </w:p>
    <w:p>
      <w:r>
        <w:t>setzt</w:t>
      </w:r>
    </w:p>
    <w:p>
      <w:r>
        <w:t>voraus,</w:t>
      </w:r>
    </w:p>
    <w:p>
      <w:r>
        <w:t>dass</w:t>
      </w:r>
    </w:p>
    <w:p>
      <w:r>
        <w:t>zwischen</w:t>
      </w:r>
    </w:p>
    <w:p>
      <w:r>
        <w:t>dem</w:t>
      </w:r>
    </w:p>
    <w:p>
      <w:r>
        <w:t>Unfallereignis</w:t>
      </w:r>
    </w:p>
    <w:p>
      <w:r>
        <w:t>und</w:t>
      </w:r>
    </w:p>
    <w:p>
      <w:r>
        <w:t>dem</w:t>
      </w:r>
    </w:p>
    <w:p>
      <w:r>
        <w:t>eingetretenen</w:t>
      </w:r>
    </w:p>
    <w:p>
      <w:r>
        <w:t>Schaden</w:t>
      </w:r>
    </w:p>
    <w:p>
      <w:r>
        <w:t>(Krankheit,</w:t>
      </w:r>
    </w:p>
    <w:p>
      <w:r>
        <w:t>Inva lidität,</w:t>
      </w:r>
    </w:p>
    <w:p>
      <w:r>
        <w:t>Tod)</w:t>
      </w:r>
    </w:p>
    <w:p>
      <w:r>
        <w:t>ein</w:t>
      </w:r>
    </w:p>
    <w:p>
      <w:r>
        <w:t>natürlicher</w:t>
      </w:r>
    </w:p>
    <w:p>
      <w:r>
        <w:t>Kausal zusammenhang</w:t>
      </w:r>
    </w:p>
    <w:p>
      <w:r>
        <w:t>besteht.</w:t>
      </w:r>
    </w:p>
    <w:p>
      <w:r>
        <w:t>Ursachen</w:t>
      </w:r>
    </w:p>
    <w:p>
      <w:r>
        <w:t>im</w:t>
      </w:r>
    </w:p>
    <w:p>
      <w:r>
        <w:t>Sinne</w:t>
      </w:r>
    </w:p>
    <w:p>
      <w:r>
        <w:t>des</w:t>
      </w:r>
    </w:p>
    <w:p>
      <w:r>
        <w:t>natürlichen</w:t>
      </w:r>
    </w:p>
    <w:p>
      <w:r>
        <w:t>Kausalzusammen hangs</w:t>
      </w:r>
    </w:p>
    <w:p>
      <w:r>
        <w:t>sind</w:t>
      </w:r>
    </w:p>
    <w:p>
      <w:r>
        <w:t>alle</w:t>
      </w:r>
    </w:p>
    <w:p>
      <w:r>
        <w:t>Umstände,</w:t>
      </w:r>
    </w:p>
    <w:p>
      <w:r>
        <w:t>ohne</w:t>
      </w:r>
    </w:p>
    <w:p>
      <w:r>
        <w:t>deren</w:t>
      </w:r>
    </w:p>
    <w:p>
      <w:r>
        <w:t>Vorhan densein</w:t>
      </w:r>
    </w:p>
    <w:p>
      <w:r>
        <w:t>der</w:t>
      </w:r>
    </w:p>
    <w:p>
      <w:r>
        <w:t>eingetretene</w:t>
      </w:r>
    </w:p>
    <w:p>
      <w:r>
        <w:t>Erfolg</w:t>
      </w:r>
    </w:p>
    <w:p>
      <w:r>
        <w:t>nicht</w:t>
      </w:r>
    </w:p>
    <w:p>
      <w:r>
        <w:t>als</w:t>
      </w:r>
    </w:p>
    <w:p>
      <w:r>
        <w:t>eingetreten</w:t>
      </w:r>
    </w:p>
    <w:p>
      <w:r>
        <w:t>oder</w:t>
      </w:r>
    </w:p>
    <w:p>
      <w:r>
        <w:t>nicht</w:t>
      </w:r>
    </w:p>
    <w:p>
      <w:r>
        <w:t>als</w:t>
      </w:r>
    </w:p>
    <w:p>
      <w:r>
        <w:t>in</w:t>
      </w:r>
    </w:p>
    <w:p>
      <w:r>
        <w:t>der</w:t>
      </w:r>
    </w:p>
    <w:p>
      <w:r>
        <w:t>glei chen</w:t>
      </w:r>
    </w:p>
    <w:p>
      <w:r>
        <w:t>Weise</w:t>
      </w:r>
    </w:p>
    <w:p>
      <w:r>
        <w:t>beziehungsweise</w:t>
      </w:r>
    </w:p>
    <w:p>
      <w:r>
        <w:t>nicht</w:t>
      </w:r>
    </w:p>
    <w:p>
      <w:r>
        <w:t>zur</w:t>
      </w:r>
    </w:p>
    <w:p>
      <w:r>
        <w:t>gleichen</w:t>
      </w:r>
    </w:p>
    <w:p>
      <w:r>
        <w:t>Zeit</w:t>
      </w:r>
    </w:p>
    <w:p>
      <w:r>
        <w:t>eingetreten</w:t>
      </w:r>
    </w:p>
    <w:p>
      <w:r>
        <w:t>gedacht</w:t>
      </w:r>
    </w:p>
    <w:p>
      <w:r>
        <w:t>werden</w:t>
      </w:r>
    </w:p>
    <w:p>
      <w:r>
        <w:t>kann.</w:t>
      </w:r>
    </w:p>
    <w:p>
      <w:r>
        <w:t>Entsprechend</w:t>
      </w:r>
    </w:p>
    <w:p>
      <w:r>
        <w:t>dieser</w:t>
      </w:r>
    </w:p>
    <w:p>
      <w:r>
        <w:t>Um schreibung</w:t>
      </w:r>
    </w:p>
    <w:p>
      <w:r>
        <w:t>ist</w:t>
      </w:r>
    </w:p>
    <w:p>
      <w:r>
        <w:t>für</w:t>
      </w:r>
    </w:p>
    <w:p>
      <w:r>
        <w:t>die</w:t>
      </w:r>
    </w:p>
    <w:p>
      <w:r>
        <w:t>Bejahung</w:t>
      </w:r>
    </w:p>
    <w:p>
      <w:r>
        <w:t>des</w:t>
      </w:r>
    </w:p>
    <w:p>
      <w:r>
        <w:t>natürlichen</w:t>
      </w:r>
    </w:p>
    <w:p>
      <w:r>
        <w:t>Kausalzusammenhangs</w:t>
      </w:r>
    </w:p>
    <w:p>
      <w:r>
        <w:t>nicht</w:t>
      </w:r>
    </w:p>
    <w:p>
      <w:r>
        <w:t>erforderlich,</w:t>
      </w:r>
    </w:p>
    <w:p>
      <w:r>
        <w:t>dass</w:t>
      </w:r>
    </w:p>
    <w:p>
      <w:r>
        <w:t>ein</w:t>
      </w:r>
    </w:p>
    <w:p>
      <w:r>
        <w:t>Unfall</w:t>
      </w:r>
    </w:p>
    <w:p>
      <w:r>
        <w:t>die</w:t>
      </w:r>
    </w:p>
    <w:p>
      <w:r>
        <w:t>alleinige</w:t>
      </w:r>
    </w:p>
    <w:p>
      <w:r>
        <w:t>oder</w:t>
      </w:r>
    </w:p>
    <w:p>
      <w:r>
        <w:t>un mittelbare</w:t>
      </w:r>
    </w:p>
    <w:p>
      <w:r>
        <w:t>Ursache</w:t>
      </w:r>
    </w:p>
    <w:p>
      <w:r>
        <w:t>gesundheit licher</w:t>
      </w:r>
    </w:p>
    <w:p>
      <w:r>
        <w:t>Störungen</w:t>
      </w:r>
    </w:p>
    <w:p>
      <w:r>
        <w:t>ist;</w:t>
      </w:r>
    </w:p>
    <w:p>
      <w:r>
        <w:t>es</w:t>
      </w:r>
    </w:p>
    <w:p>
      <w:r>
        <w:t>genügt,</w:t>
      </w:r>
    </w:p>
    <w:p>
      <w:r>
        <w:t>dass</w:t>
      </w:r>
    </w:p>
    <w:p>
      <w:r>
        <w:t>das</w:t>
      </w:r>
    </w:p>
    <w:p>
      <w:r>
        <w:t>schädi gende</w:t>
      </w:r>
    </w:p>
    <w:p>
      <w:r>
        <w:t>Ereignis</w:t>
      </w:r>
    </w:p>
    <w:p>
      <w:r>
        <w:t>zusammen</w:t>
      </w:r>
    </w:p>
    <w:p>
      <w:r>
        <w:t>mit</w:t>
      </w:r>
    </w:p>
    <w:p>
      <w:r>
        <w:t>anderen</w:t>
      </w:r>
    </w:p>
    <w:p>
      <w:r>
        <w:t>Bedingungen</w:t>
      </w:r>
    </w:p>
    <w:p>
      <w:r>
        <w:t>die</w:t>
      </w:r>
    </w:p>
    <w:p>
      <w:r>
        <w:t>körperliche</w:t>
      </w:r>
    </w:p>
    <w:p>
      <w:r>
        <w:t>oder</w:t>
      </w:r>
    </w:p>
    <w:p>
      <w:r>
        <w:t>geis tige</w:t>
      </w:r>
    </w:p>
    <w:p>
      <w:r>
        <w:t>Integrität</w:t>
      </w:r>
    </w:p>
    <w:p>
      <w:r>
        <w:t>der</w:t>
      </w:r>
    </w:p>
    <w:p>
      <w:r>
        <w:t>versicherten</w:t>
      </w:r>
    </w:p>
    <w:p>
      <w:r>
        <w:t>Person</w:t>
      </w:r>
    </w:p>
    <w:p>
      <w:r>
        <w:t>beeinträchtigt</w:t>
      </w:r>
    </w:p>
    <w:p>
      <w:r>
        <w:t>hat,</w:t>
      </w:r>
    </w:p>
    <w:p>
      <w:r>
        <w:t>der</w:t>
      </w:r>
    </w:p>
    <w:p>
      <w:r>
        <w:t>Unfall</w:t>
      </w:r>
    </w:p>
    <w:p>
      <w:r>
        <w:t>mit</w:t>
      </w:r>
    </w:p>
    <w:p>
      <w:r>
        <w:t>andern</w:t>
      </w:r>
    </w:p>
    <w:p>
      <w:r>
        <w:t>Worten</w:t>
      </w:r>
    </w:p>
    <w:p>
      <w:r>
        <w:t>nicht</w:t>
      </w:r>
    </w:p>
    <w:p>
      <w:r>
        <w:t>weggedacht</w:t>
      </w:r>
    </w:p>
    <w:p>
      <w:r>
        <w:t>werden</w:t>
      </w:r>
    </w:p>
    <w:p>
      <w:r>
        <w:t>kann,</w:t>
      </w:r>
    </w:p>
    <w:p>
      <w:r>
        <w:t>ohne</w:t>
      </w:r>
    </w:p>
    <w:p>
      <w:r>
        <w:t>dass</w:t>
      </w:r>
    </w:p>
    <w:p>
      <w:r>
        <w:t>auch</w:t>
      </w:r>
    </w:p>
    <w:p>
      <w:r>
        <w:t>die</w:t>
      </w:r>
    </w:p>
    <w:p>
      <w:r>
        <w:t>eingetretene</w:t>
      </w:r>
    </w:p>
    <w:p>
      <w:r>
        <w:t>ge sundheitliche</w:t>
      </w:r>
    </w:p>
    <w:p>
      <w:r>
        <w:t>Störung</w:t>
      </w:r>
    </w:p>
    <w:p>
      <w:r>
        <w:t>entfiele</w:t>
      </w:r>
    </w:p>
    <w:p>
      <w:r>
        <w:t>(BGE</w:t>
      </w:r>
    </w:p>
    <w:p>
      <w:r>
        <w:t>129</w:t>
      </w:r>
    </w:p>
    <w:p>
      <w:r>
        <w:t>V</w:t>
      </w:r>
    </w:p>
    <w:p>
      <w:r>
        <w:t>177</w:t>
      </w:r>
    </w:p>
    <w:p>
      <w:r>
        <w:t>E.</w:t>
      </w:r>
    </w:p>
    <w:p>
      <w:r>
        <w:t>3.1,</w:t>
      </w:r>
    </w:p>
    <w:p>
      <w:r>
        <w:t>402</w:t>
      </w:r>
    </w:p>
    <w:p>
      <w:r>
        <w:t>E.</w:t>
      </w:r>
    </w:p>
    <w:p>
      <w:r>
        <w:t>4.3.1,</w:t>
      </w:r>
    </w:p>
    <w:p>
      <w:r>
        <w:t>119</w:t>
      </w:r>
    </w:p>
    <w:p>
      <w:r>
        <w:t>V</w:t>
      </w:r>
    </w:p>
    <w:p>
      <w:r>
        <w:t>335</w:t>
      </w:r>
    </w:p>
    <w:p>
      <w:r>
        <w:t>E.</w:t>
      </w:r>
    </w:p>
    <w:p>
      <w:r>
        <w:t>1,</w:t>
      </w:r>
    </w:p>
    <w:p>
      <w:r>
        <w:t>118</w:t>
      </w:r>
    </w:p>
    <w:p>
      <w:r>
        <w:t>V</w:t>
      </w:r>
    </w:p>
    <w:p>
      <w:r>
        <w:t>286</w:t>
      </w:r>
    </w:p>
    <w:p>
      <w:r>
        <w:t>E.</w:t>
      </w:r>
    </w:p>
    <w:p>
      <w:r>
        <w:t>1b,</w:t>
      </w:r>
    </w:p>
    <w:p>
      <w:r>
        <w:t>je</w:t>
      </w:r>
    </w:p>
    <w:p>
      <w:r>
        <w:t>mit</w:t>
      </w:r>
    </w:p>
    <w:p>
      <w:r>
        <w:t>Hinweisen).</w:t>
      </w:r>
    </w:p>
    <w:p>
      <w:r>
        <w:rPr>
          <w:b/>
        </w:rPr>
        <w:t>E. 1.2</w:t>
      </w:r>
    </w:p>
    <w:p>
      <w:r>
        <w:t>Ob</w:t>
      </w:r>
    </w:p>
    <w:p>
      <w:r>
        <w:t>zwischen</w:t>
      </w:r>
    </w:p>
    <w:p>
      <w:r>
        <w:t>einem</w:t>
      </w:r>
    </w:p>
    <w:p>
      <w:r>
        <w:t>schädigenden</w:t>
      </w:r>
    </w:p>
    <w:p>
      <w:r>
        <w:t>Ereignis</w:t>
      </w:r>
    </w:p>
    <w:p>
      <w:r>
        <w:t>und</w:t>
      </w:r>
    </w:p>
    <w:p>
      <w:r>
        <w:t>einer</w:t>
      </w:r>
    </w:p>
    <w:p>
      <w:r>
        <w:t>gesundheitlichen</w:t>
      </w:r>
    </w:p>
    <w:p>
      <w:r>
        <w:t>Störung</w:t>
      </w:r>
    </w:p>
    <w:p>
      <w:r>
        <w:t>ein</w:t>
      </w:r>
    </w:p>
    <w:p>
      <w:r>
        <w:t>natürlicher</w:t>
      </w:r>
    </w:p>
    <w:p>
      <w:r>
        <w:t>Kausalzusammenhang</w:t>
      </w:r>
    </w:p>
    <w:p>
      <w:r>
        <w:t>besteht,</w:t>
      </w:r>
    </w:p>
    <w:p>
      <w:r>
        <w:t>ist</w:t>
      </w:r>
    </w:p>
    <w:p>
      <w:r>
        <w:t>eine</w:t>
      </w:r>
    </w:p>
    <w:p>
      <w:r>
        <w:t>Tatfrage,</w:t>
      </w:r>
    </w:p>
    <w:p>
      <w:r>
        <w:t>worüber</w:t>
      </w:r>
    </w:p>
    <w:p>
      <w:r>
        <w:t>die</w:t>
      </w:r>
    </w:p>
    <w:p>
      <w:r>
        <w:t>Verwaltung</w:t>
      </w:r>
    </w:p>
    <w:p>
      <w:r>
        <w:t>beziehungsweise</w:t>
      </w:r>
    </w:p>
    <w:p>
      <w:r>
        <w:t>im</w:t>
      </w:r>
    </w:p>
    <w:p>
      <w:r>
        <w:t>Beschwerdefall</w:t>
      </w:r>
    </w:p>
    <w:p>
      <w:r>
        <w:t>das</w:t>
      </w:r>
    </w:p>
    <w:p>
      <w:r>
        <w:t>Gericht</w:t>
      </w:r>
    </w:p>
    <w:p>
      <w:r>
        <w:t>im</w:t>
      </w:r>
    </w:p>
    <w:p>
      <w:r>
        <w:t>Rahmen</w:t>
      </w:r>
    </w:p>
    <w:p>
      <w:r>
        <w:t>der</w:t>
      </w:r>
    </w:p>
    <w:p>
      <w:r>
        <w:t>ihm</w:t>
      </w:r>
    </w:p>
    <w:p>
      <w:r>
        <w:t>obliegenden</w:t>
      </w:r>
    </w:p>
    <w:p>
      <w:r>
        <w:t>Beweiswürdigung</w:t>
      </w:r>
    </w:p>
    <w:p>
      <w:r>
        <w:t>nach</w:t>
      </w:r>
    </w:p>
    <w:p>
      <w:r>
        <w:t>dem</w:t>
      </w:r>
    </w:p>
    <w:p>
      <w:r>
        <w:t>im</w:t>
      </w:r>
    </w:p>
    <w:p>
      <w:r>
        <w:t>Sozialversicherungsrecht</w:t>
      </w:r>
    </w:p>
    <w:p>
      <w:r>
        <w:t>üblichen</w:t>
      </w:r>
    </w:p>
    <w:p>
      <w:r>
        <w:t>Beweisgrad</w:t>
      </w:r>
    </w:p>
    <w:p>
      <w:r>
        <w:t>der</w:t>
      </w:r>
    </w:p>
    <w:p>
      <w:r>
        <w:t>überwiegenden</w:t>
      </w:r>
    </w:p>
    <w:p>
      <w:r>
        <w:t>Wahrscheinlichkeit</w:t>
      </w:r>
    </w:p>
    <w:p>
      <w:r>
        <w:t>zu</w:t>
      </w:r>
    </w:p>
    <w:p>
      <w:r>
        <w:t>befinden</w:t>
      </w:r>
    </w:p>
    <w:p>
      <w:r>
        <w:t>hat.</w:t>
      </w:r>
    </w:p>
    <w:p>
      <w:r>
        <w:t>Die</w:t>
      </w:r>
    </w:p>
    <w:p>
      <w:r>
        <w:t>blosse</w:t>
      </w:r>
    </w:p>
    <w:p>
      <w:r>
        <w:t>Möglichkeit</w:t>
      </w:r>
    </w:p>
    <w:p>
      <w:r>
        <w:t>eines</w:t>
      </w:r>
    </w:p>
    <w:p>
      <w:r>
        <w:t>Zusammenhangs</w:t>
      </w:r>
    </w:p>
    <w:p>
      <w:r>
        <w:t>genügt</w:t>
      </w:r>
    </w:p>
    <w:p>
      <w:r>
        <w:t>für</w:t>
      </w:r>
    </w:p>
    <w:p>
      <w:r>
        <w:t>die</w:t>
      </w:r>
    </w:p>
    <w:p>
      <w:r>
        <w:t>Begründung</w:t>
      </w:r>
    </w:p>
    <w:p>
      <w:r>
        <w:t>eines</w:t>
      </w:r>
    </w:p>
    <w:p>
      <w:r>
        <w:t>Leistungs anspruches</w:t>
      </w:r>
    </w:p>
    <w:p>
      <w:r>
        <w:t>nicht</w:t>
      </w:r>
    </w:p>
    <w:p>
      <w:r>
        <w:t>(BGE</w:t>
      </w:r>
    </w:p>
    <w:p>
      <w:r>
        <w:t>129</w:t>
      </w:r>
    </w:p>
    <w:p>
      <w:r>
        <w:t>V</w:t>
      </w:r>
    </w:p>
    <w:p>
      <w:r>
        <w:t>177</w:t>
      </w:r>
    </w:p>
    <w:p>
      <w:r>
        <w:t>E.</w:t>
      </w:r>
    </w:p>
    <w:p>
      <w:r>
        <w:t>3.1,</w:t>
      </w:r>
    </w:p>
    <w:p>
      <w:r>
        <w:t>119</w:t>
      </w:r>
    </w:p>
    <w:p>
      <w:r>
        <w:t>V</w:t>
      </w:r>
    </w:p>
    <w:p>
      <w:r>
        <w:t>335</w:t>
      </w:r>
    </w:p>
    <w:p>
      <w:r>
        <w:t>E.</w:t>
      </w:r>
    </w:p>
    <w:p>
      <w:r>
        <w:t>1,</w:t>
      </w:r>
    </w:p>
    <w:p>
      <w:r>
        <w:t>118</w:t>
      </w:r>
    </w:p>
    <w:p>
      <w:r>
        <w:t>V</w:t>
      </w:r>
    </w:p>
    <w:p>
      <w:r>
        <w:t>286</w:t>
      </w:r>
    </w:p>
    <w:p>
      <w:r>
        <w:t>E.</w:t>
      </w:r>
    </w:p>
    <w:p>
      <w:r>
        <w:t>1b,</w:t>
      </w:r>
    </w:p>
    <w:p>
      <w:r>
        <w:t>je</w:t>
      </w:r>
    </w:p>
    <w:p>
      <w:r>
        <w:t>mit</w:t>
      </w:r>
    </w:p>
    <w:p>
      <w:r>
        <w:t>Hinweisen).</w:t>
      </w:r>
    </w:p>
    <w:p>
      <w:r>
        <w:rPr>
          <w:b/>
        </w:rPr>
        <w:t>E. 1.3</w:t>
      </w:r>
    </w:p>
    <w:p>
      <w:r>
        <w:t>Nach</w:t>
      </w:r>
    </w:p>
    <w:p>
      <w:r>
        <w:t>Gesetz</w:t>
      </w:r>
    </w:p>
    <w:p>
      <w:r>
        <w:t>und</w:t>
      </w:r>
    </w:p>
    <w:p>
      <w:r>
        <w:t>Rechtsprechung</w:t>
      </w:r>
    </w:p>
    <w:p>
      <w:r>
        <w:t>ist</w:t>
      </w:r>
    </w:p>
    <w:p>
      <w:r>
        <w:t>der</w:t>
      </w:r>
    </w:p>
    <w:p>
      <w:r>
        <w:t>Fall</w:t>
      </w:r>
    </w:p>
    <w:p>
      <w:r>
        <w:t>unter</w:t>
      </w:r>
    </w:p>
    <w:p>
      <w:r>
        <w:t>Einstellung</w:t>
      </w:r>
    </w:p>
    <w:p>
      <w:r>
        <w:t>der</w:t>
      </w:r>
    </w:p>
    <w:p>
      <w:r>
        <w:t>vorüber gehenden</w:t>
      </w:r>
    </w:p>
    <w:p>
      <w:r>
        <w:t>Leistungen</w:t>
      </w:r>
    </w:p>
    <w:p>
      <w:r>
        <w:t>und</w:t>
      </w:r>
    </w:p>
    <w:p>
      <w:r>
        <w:t>Prüfung</w:t>
      </w:r>
    </w:p>
    <w:p>
      <w:r>
        <w:t>des</w:t>
      </w:r>
    </w:p>
    <w:p>
      <w:r>
        <w:t>Anspruchs</w:t>
      </w:r>
    </w:p>
    <w:p>
      <w:r>
        <w:t>auf</w:t>
      </w:r>
    </w:p>
    <w:p>
      <w:r>
        <w:t>eine</w:t>
      </w:r>
    </w:p>
    <w:p>
      <w:r>
        <w:t>Invalidenrente</w:t>
      </w:r>
    </w:p>
    <w:p>
      <w:r>
        <w:t>und</w:t>
      </w:r>
    </w:p>
    <w:p>
      <w:r>
        <w:t>eine</w:t>
      </w:r>
    </w:p>
    <w:p>
      <w:r>
        <w:t>Integritätsentschädigung</w:t>
      </w:r>
    </w:p>
    <w:p>
      <w:r>
        <w:t>abzuschliessen,</w:t>
      </w:r>
    </w:p>
    <w:p>
      <w:r>
        <w:t>wenn</w:t>
      </w:r>
    </w:p>
    <w:p>
      <w:r>
        <w:t>von</w:t>
      </w:r>
    </w:p>
    <w:p>
      <w:r>
        <w:t>der</w:t>
      </w:r>
    </w:p>
    <w:p>
      <w:r>
        <w:t>Fortsetzung</w:t>
      </w:r>
    </w:p>
    <w:p>
      <w:r>
        <w:t>der</w:t>
      </w:r>
    </w:p>
    <w:p>
      <w:r>
        <w:t>ärztlichen</w:t>
      </w:r>
    </w:p>
    <w:p>
      <w:r>
        <w:t>Behandlung</w:t>
      </w:r>
    </w:p>
    <w:p>
      <w:r>
        <w:t>keine</w:t>
      </w:r>
    </w:p>
    <w:p>
      <w:r>
        <w:t>namhafte</w:t>
      </w:r>
    </w:p>
    <w:p>
      <w:r>
        <w:t>Besserung</w:t>
      </w:r>
    </w:p>
    <w:p>
      <w:r>
        <w:t>des</w:t>
      </w:r>
    </w:p>
    <w:p>
      <w:r>
        <w:t>Gesundheitszustandes</w:t>
      </w:r>
    </w:p>
    <w:p>
      <w:r>
        <w:t>der</w:t>
      </w:r>
    </w:p>
    <w:p>
      <w:r>
        <w:t>versicherten</w:t>
      </w:r>
    </w:p>
    <w:p>
      <w:r>
        <w:t>Person</w:t>
      </w:r>
    </w:p>
    <w:p>
      <w:r>
        <w:t>mehr</w:t>
      </w:r>
    </w:p>
    <w:p>
      <w:r>
        <w:t>erwartet</w:t>
      </w:r>
    </w:p>
    <w:p>
      <w:r>
        <w:t>werden</w:t>
      </w:r>
    </w:p>
    <w:p>
      <w:r>
        <w:t>kann</w:t>
      </w:r>
    </w:p>
    <w:p>
      <w:r>
        <w:t>und</w:t>
      </w:r>
    </w:p>
    <w:p>
      <w:r>
        <w:t>allfällige</w:t>
      </w:r>
    </w:p>
    <w:p>
      <w:r>
        <w:t>Eingliederungs massnahmen</w:t>
      </w:r>
    </w:p>
    <w:p>
      <w:r>
        <w:t>der</w:t>
      </w:r>
    </w:p>
    <w:p>
      <w:r>
        <w:t>Invalidenversicherung</w:t>
      </w:r>
    </w:p>
    <w:p>
      <w:r>
        <w:t>abgeschl ossen</w:t>
      </w:r>
    </w:p>
    <w:p>
      <w:r>
        <w:t>sind</w:t>
      </w:r>
    </w:p>
    <w:p>
      <w:r>
        <w:t>(vgl.</w:t>
      </w:r>
    </w:p>
    <w:p>
      <w:r>
        <w:t>Art. 19</w:t>
      </w:r>
    </w:p>
    <w:p>
      <w:r>
        <w:t>Abs. 1,</w:t>
      </w:r>
    </w:p>
    <w:p>
      <w:r>
        <w:t>Art. 24</w:t>
      </w:r>
    </w:p>
    <w:p>
      <w:r>
        <w:t>Abs.</w:t>
      </w:r>
    </w:p>
    <w:p>
      <w:r>
        <w:rPr>
          <w:b/>
        </w:rPr>
        <w:t>E. 1.4</w:t>
      </w:r>
    </w:p>
    <w:p>
      <w:r>
        <w:t>Ob</w:t>
      </w:r>
    </w:p>
    <w:p>
      <w:r>
        <w:t>eine</w:t>
      </w:r>
    </w:p>
    <w:p>
      <w:r>
        <w:t>namhafte</w:t>
      </w:r>
    </w:p>
    <w:p>
      <w:r>
        <w:t>Besserung</w:t>
      </w:r>
    </w:p>
    <w:p>
      <w:r>
        <w:t>noch</w:t>
      </w:r>
    </w:p>
    <w:p>
      <w:r>
        <w:t>möglich</w:t>
      </w:r>
    </w:p>
    <w:p>
      <w:r>
        <w:t>ist,</w:t>
      </w:r>
    </w:p>
    <w:p>
      <w:r>
        <w:t>bestimmt</w:t>
      </w:r>
    </w:p>
    <w:p>
      <w:r>
        <w:t>sich</w:t>
      </w:r>
    </w:p>
    <w:p>
      <w:r>
        <w:t>insbesondere</w:t>
      </w:r>
    </w:p>
    <w:p>
      <w:r>
        <w:t>nach</w:t>
      </w:r>
    </w:p>
    <w:p>
      <w:r>
        <w:t>Massgabe</w:t>
      </w:r>
    </w:p>
    <w:p>
      <w:r>
        <w:t>der</w:t>
      </w:r>
    </w:p>
    <w:p>
      <w:r>
        <w:t>zu</w:t>
      </w:r>
    </w:p>
    <w:p>
      <w:r>
        <w:t>erwartenden</w:t>
      </w:r>
    </w:p>
    <w:p>
      <w:r>
        <w:t>Steigerung</w:t>
      </w:r>
    </w:p>
    <w:p>
      <w:r>
        <w:t>oder</w:t>
      </w:r>
    </w:p>
    <w:p>
      <w:r>
        <w:t>Wiederherstellung</w:t>
      </w:r>
    </w:p>
    <w:p>
      <w:r>
        <w:t>der</w:t>
      </w:r>
    </w:p>
    <w:p>
      <w:r>
        <w:t>Arbeits fähigkeit,</w:t>
      </w:r>
    </w:p>
    <w:p>
      <w:r>
        <w:t>soweit</w:t>
      </w:r>
    </w:p>
    <w:p>
      <w:r>
        <w:t>diese</w:t>
      </w:r>
    </w:p>
    <w:p>
      <w:r>
        <w:t>unfallbedingt</w:t>
      </w:r>
    </w:p>
    <w:p>
      <w:r>
        <w:t>beeinträchtigt</w:t>
      </w:r>
    </w:p>
    <w:p>
      <w:r>
        <w:t>ist .</w:t>
      </w:r>
    </w:p>
    <w:p>
      <w:r>
        <w:t>Die</w:t>
      </w:r>
    </w:p>
    <w:p>
      <w:r>
        <w:t>Verwendung</w:t>
      </w:r>
    </w:p>
    <w:p>
      <w:r>
        <w:t>des</w:t>
      </w:r>
    </w:p>
    <w:p>
      <w:r>
        <w:t>Begriffes</w:t>
      </w:r>
    </w:p>
    <w:p>
      <w:r>
        <w:t>„namhaft"</w:t>
      </w:r>
    </w:p>
    <w:p>
      <w:r>
        <w:t>in</w:t>
      </w:r>
    </w:p>
    <w:p>
      <w:r>
        <w:t>Art. 19</w:t>
      </w:r>
    </w:p>
    <w:p>
      <w:r>
        <w:t>Abs. 1</w:t>
      </w:r>
    </w:p>
    <w:p>
      <w:r>
        <w:t>UVG</w:t>
      </w:r>
    </w:p>
    <w:p>
      <w:r>
        <w:t>verdeutlicht</w:t>
      </w:r>
    </w:p>
    <w:p>
      <w:r>
        <w:t>demnach,</w:t>
      </w:r>
    </w:p>
    <w:p>
      <w:r>
        <w:t>dass</w:t>
      </w:r>
    </w:p>
    <w:p>
      <w:r>
        <w:t>die</w:t>
      </w:r>
    </w:p>
    <w:p>
      <w:r>
        <w:t>dur ch</w:t>
      </w:r>
    </w:p>
    <w:p>
      <w:r>
        <w:t>weitere</w:t>
      </w:r>
    </w:p>
    <w:p>
      <w:r>
        <w:t>(zweckmässige)</w:t>
      </w:r>
    </w:p>
    <w:p>
      <w:r>
        <w:t>Heilbehandlung</w:t>
      </w:r>
    </w:p>
    <w:p>
      <w:r>
        <w:t>im</w:t>
      </w:r>
    </w:p>
    <w:p>
      <w:r>
        <w:t>Sinne</w:t>
      </w:r>
    </w:p>
    <w:p>
      <w:r>
        <w:t>von</w:t>
      </w:r>
    </w:p>
    <w:p>
      <w:r>
        <w:t>Art. 10</w:t>
      </w:r>
    </w:p>
    <w:p>
      <w:r>
        <w:t>Abs. 1</w:t>
      </w:r>
    </w:p>
    <w:p>
      <w:r>
        <w:t>UVG</w:t>
      </w:r>
    </w:p>
    <w:p>
      <w:r>
        <w:t>er hoffte</w:t>
      </w:r>
    </w:p>
    <w:p>
      <w:r>
        <w:t>Besserung</w:t>
      </w:r>
    </w:p>
    <w:p>
      <w:r>
        <w:t>ins</w:t>
      </w:r>
    </w:p>
    <w:p>
      <w:r>
        <w:t>Gewicht</w:t>
      </w:r>
    </w:p>
    <w:p>
      <w:r>
        <w:t>fallen</w:t>
      </w:r>
    </w:p>
    <w:p>
      <w:r>
        <w:t>muss.</w:t>
      </w:r>
    </w:p>
    <w:p>
      <w:r>
        <w:t>Weder</w:t>
      </w:r>
    </w:p>
    <w:p>
      <w:r>
        <w:t>eine</w:t>
      </w:r>
    </w:p>
    <w:p>
      <w:r>
        <w:t>weit</w:t>
      </w:r>
    </w:p>
    <w:p>
      <w:r>
        <w:t>entfernte</w:t>
      </w:r>
    </w:p>
    <w:p>
      <w:r>
        <w:t>Möglich keit</w:t>
      </w:r>
    </w:p>
    <w:p>
      <w:r>
        <w:t>eines</w:t>
      </w:r>
    </w:p>
    <w:p>
      <w:r>
        <w:t>positiven</w:t>
      </w:r>
    </w:p>
    <w:p>
      <w:r>
        <w:t>Resultats</w:t>
      </w:r>
    </w:p>
    <w:p>
      <w:r>
        <w:t>einer</w:t>
      </w:r>
    </w:p>
    <w:p>
      <w:r>
        <w:t>Fortsetzung</w:t>
      </w:r>
    </w:p>
    <w:p>
      <w:r>
        <w:t>der</w:t>
      </w:r>
    </w:p>
    <w:p>
      <w:r>
        <w:t>ärztlichen</w:t>
      </w:r>
    </w:p>
    <w:p>
      <w:r>
        <w:t>Behandlung</w:t>
      </w:r>
    </w:p>
    <w:p>
      <w:r>
        <w:t>noch</w:t>
      </w:r>
    </w:p>
    <w:p>
      <w:r>
        <w:t>ein</w:t>
      </w:r>
    </w:p>
    <w:p>
      <w:r>
        <w:t>von</w:t>
      </w:r>
    </w:p>
    <w:p>
      <w:r>
        <w:t>weiteren</w:t>
      </w:r>
    </w:p>
    <w:p>
      <w:r>
        <w:t>Massnahmen</w:t>
      </w:r>
    </w:p>
    <w:p>
      <w:r>
        <w:t>–</w:t>
      </w:r>
    </w:p>
    <w:p>
      <w:r>
        <w:t>wie</w:t>
      </w:r>
    </w:p>
    <w:p>
      <w:r>
        <w:t>etwa</w:t>
      </w:r>
    </w:p>
    <w:p>
      <w:r>
        <w:t>einer</w:t>
      </w:r>
    </w:p>
    <w:p>
      <w:r>
        <w:t>Badekur</w:t>
      </w:r>
    </w:p>
    <w:p>
      <w:r>
        <w:t>–</w:t>
      </w:r>
    </w:p>
    <w:p>
      <w:r>
        <w:t>zu</w:t>
      </w:r>
    </w:p>
    <w:p>
      <w:r>
        <w:t>erwartender</w:t>
      </w:r>
    </w:p>
    <w:p>
      <w:r>
        <w:t>geringfügiger</w:t>
      </w:r>
    </w:p>
    <w:p>
      <w:r>
        <w:t>therapeutischer</w:t>
      </w:r>
    </w:p>
    <w:p>
      <w:r>
        <w:t>Fortschritt</w:t>
      </w:r>
    </w:p>
    <w:p>
      <w:r>
        <w:t>verleihen</w:t>
      </w:r>
    </w:p>
    <w:p>
      <w:r>
        <w:t>Anspruch</w:t>
      </w:r>
    </w:p>
    <w:p>
      <w:r>
        <w:t>auf</w:t>
      </w:r>
    </w:p>
    <w:p>
      <w:r>
        <w:t>deren</w:t>
      </w:r>
    </w:p>
    <w:p>
      <w:r>
        <w:t>Durch führung.</w:t>
      </w:r>
    </w:p>
    <w:p>
      <w:r>
        <w:t>In</w:t>
      </w:r>
    </w:p>
    <w:p>
      <w:r>
        <w:t>diesem</w:t>
      </w:r>
    </w:p>
    <w:p>
      <w:r>
        <w:t>Zusammenhang</w:t>
      </w:r>
    </w:p>
    <w:p>
      <w:r>
        <w:t>muss</w:t>
      </w:r>
    </w:p>
    <w:p>
      <w:r>
        <w:t>der</w:t>
      </w:r>
    </w:p>
    <w:p>
      <w:r>
        <w:t>Gesundheitszustand</w:t>
      </w:r>
    </w:p>
    <w:p>
      <w:r>
        <w:t>der</w:t>
      </w:r>
    </w:p>
    <w:p>
      <w:r>
        <w:t>versi cher ten</w:t>
      </w:r>
    </w:p>
    <w:p>
      <w:r>
        <w:t>Person</w:t>
      </w:r>
    </w:p>
    <w:p>
      <w:r>
        <w:t>prognostisch</w:t>
      </w:r>
    </w:p>
    <w:p>
      <w:r>
        <w:t>und</w:t>
      </w:r>
    </w:p>
    <w:p>
      <w:r>
        <w:t>nicht</w:t>
      </w:r>
    </w:p>
    <w:p>
      <w:r>
        <w:t>aufgrund</w:t>
      </w:r>
    </w:p>
    <w:p>
      <w:r>
        <w:t>retrospektiver</w:t>
      </w:r>
    </w:p>
    <w:p>
      <w:r>
        <w:t>Feststellungen</w:t>
      </w:r>
    </w:p>
    <w:p>
      <w:r>
        <w:t>beur teilt</w:t>
      </w:r>
    </w:p>
    <w:p>
      <w:r>
        <w:t>werden</w:t>
      </w:r>
    </w:p>
    <w:p>
      <w:r>
        <w:t>(Urteil</w:t>
      </w:r>
    </w:p>
    <w:p>
      <w:r>
        <w:t>des</w:t>
      </w:r>
    </w:p>
    <w:p>
      <w:r>
        <w:t>Bundesgerichts</w:t>
      </w:r>
    </w:p>
    <w:p>
      <w:r>
        <w:t>8C_888/2013</w:t>
      </w:r>
    </w:p>
    <w:p>
      <w:r>
        <w:t>vom</w:t>
      </w:r>
    </w:p>
    <w:p>
      <w:r>
        <w:t>2. Mai</w:t>
      </w:r>
    </w:p>
    <w:p>
      <w:r>
        <w:t>2014</w:t>
      </w:r>
    </w:p>
    <w:p>
      <w:r>
        <w:t>E.</w:t>
      </w:r>
    </w:p>
    <w:p>
      <w:r>
        <w:t>4.1</w:t>
      </w:r>
    </w:p>
    <w:p>
      <w:r>
        <w:t>mit</w:t>
      </w:r>
    </w:p>
    <w:p>
      <w:r>
        <w:t>Hinweisen,</w:t>
      </w:r>
    </w:p>
    <w:p>
      <w:r>
        <w:t>insbes.</w:t>
      </w:r>
    </w:p>
    <w:p>
      <w:r>
        <w:t>auf</w:t>
      </w:r>
    </w:p>
    <w:p>
      <w:r>
        <w:t>BGE</w:t>
      </w:r>
    </w:p>
    <w:p>
      <w:r>
        <w:t>134</w:t>
      </w:r>
    </w:p>
    <w:p>
      <w:r>
        <w:t>V</w:t>
      </w:r>
    </w:p>
    <w:p>
      <w:r>
        <w:t>109</w:t>
      </w:r>
    </w:p>
    <w:p>
      <w:r>
        <w:t>E.</w:t>
      </w:r>
    </w:p>
    <w:p>
      <w:r>
        <w:t>4.3;</w:t>
      </w:r>
    </w:p>
    <w:p>
      <w:r>
        <w:t>vgl.</w:t>
      </w:r>
    </w:p>
    <w:p>
      <w:r>
        <w:t>auch</w:t>
      </w:r>
    </w:p>
    <w:p>
      <w:r>
        <w:t>Urteil</w:t>
      </w:r>
    </w:p>
    <w:p>
      <w:r>
        <w:t>8C_6 39/2014</w:t>
      </w:r>
    </w:p>
    <w:p>
      <w:r>
        <w:t>vom</w:t>
      </w:r>
    </w:p>
    <w:p>
      <w:r>
        <w:t>2. Dezember</w:t>
      </w:r>
    </w:p>
    <w:p>
      <w:r>
        <w:t>2014</w:t>
      </w:r>
    </w:p>
    <w:p>
      <w:r>
        <w:t>E.</w:t>
      </w:r>
    </w:p>
    <w:p>
      <w:r>
        <w:t>3).</w:t>
      </w:r>
    </w:p>
    <w:p>
      <w:r>
        <w:rPr>
          <w:b/>
        </w:rPr>
        <w:t>E. 1.5</w:t>
      </w:r>
    </w:p>
    <w:p>
      <w:r>
        <w:t>Für</w:t>
      </w:r>
    </w:p>
    <w:p>
      <w:r>
        <w:t>die</w:t>
      </w:r>
    </w:p>
    <w:p>
      <w:r>
        <w:t>Einstellung</w:t>
      </w:r>
    </w:p>
    <w:p>
      <w:r>
        <w:t>der</w:t>
      </w:r>
    </w:p>
    <w:p>
      <w:r>
        <w:t>vorübergehenden</w:t>
      </w:r>
    </w:p>
    <w:p>
      <w:r>
        <w:t>Leistungen</w:t>
      </w:r>
    </w:p>
    <w:p>
      <w:r>
        <w:t>braucht</w:t>
      </w:r>
    </w:p>
    <w:p>
      <w:r>
        <w:t>der</w:t>
      </w:r>
    </w:p>
    <w:p>
      <w:r>
        <w:t>Entscheid</w:t>
      </w:r>
    </w:p>
    <w:p>
      <w:r>
        <w:t>der</w:t>
      </w:r>
    </w:p>
    <w:p>
      <w:r>
        <w:t>Invalidenversicherung</w:t>
      </w:r>
    </w:p>
    <w:p>
      <w:r>
        <w:t>über</w:t>
      </w:r>
    </w:p>
    <w:p>
      <w:r>
        <w:t>Eingliederungsmassnahmen</w:t>
      </w:r>
    </w:p>
    <w:p>
      <w:r>
        <w:t>nicht</w:t>
      </w:r>
    </w:p>
    <w:p>
      <w:r>
        <w:t>abgewartet</w:t>
      </w:r>
    </w:p>
    <w:p>
      <w:r>
        <w:t>zu</w:t>
      </w:r>
    </w:p>
    <w:p>
      <w:r>
        <w:t>werden,</w:t>
      </w:r>
    </w:p>
    <w:p>
      <w:r>
        <w:t>wenn</w:t>
      </w:r>
    </w:p>
    <w:p>
      <w:r>
        <w:t>von</w:t>
      </w:r>
    </w:p>
    <w:p>
      <w:r>
        <w:t>weiterer</w:t>
      </w:r>
    </w:p>
    <w:p>
      <w:r>
        <w:t>ärztlicher</w:t>
      </w:r>
    </w:p>
    <w:p>
      <w:r>
        <w:t>Behandlung</w:t>
      </w:r>
    </w:p>
    <w:p>
      <w:r>
        <w:t>keine</w:t>
      </w:r>
    </w:p>
    <w:p>
      <w:r>
        <w:t>namhafte</w:t>
      </w:r>
    </w:p>
    <w:p>
      <w:r>
        <w:t>gesundheitli che</w:t>
      </w:r>
    </w:p>
    <w:p>
      <w:r>
        <w:t>Besserung</w:t>
      </w:r>
    </w:p>
    <w:p>
      <w:r>
        <w:t>mehr</w:t>
      </w:r>
    </w:p>
    <w:p>
      <w:r>
        <w:t>erwartet</w:t>
      </w:r>
    </w:p>
    <w:p>
      <w:r>
        <w:t>werden</w:t>
      </w:r>
    </w:p>
    <w:p>
      <w:r>
        <w:t>kann</w:t>
      </w:r>
    </w:p>
    <w:p>
      <w:r>
        <w:t>(vgl.</w:t>
      </w:r>
    </w:p>
    <w:p>
      <w:r>
        <w:t>Urteil</w:t>
      </w:r>
    </w:p>
    <w:p>
      <w:r>
        <w:t>des</w:t>
      </w:r>
    </w:p>
    <w:p>
      <w:r>
        <w:t>Bundesgerichts</w:t>
      </w:r>
    </w:p>
    <w:p>
      <w:r>
        <w:t>8C_588/2013</w:t>
      </w:r>
    </w:p>
    <w:p>
      <w:r>
        <w:t>Urteil</w:t>
      </w:r>
    </w:p>
    <w:p>
      <w:r>
        <w:t>vom</w:t>
      </w:r>
    </w:p>
    <w:p>
      <w:r>
        <w:t>1 6. Januar</w:t>
      </w:r>
    </w:p>
    <w:p>
      <w:r>
        <w:t>2014</w:t>
      </w:r>
    </w:p>
    <w:p>
      <w:r>
        <w:t>E.</w:t>
      </w:r>
    </w:p>
    <w:p>
      <w:r>
        <w:t>3.3)</w:t>
      </w:r>
    </w:p>
    <w:p>
      <w:r>
        <w:t>und</w:t>
      </w:r>
    </w:p>
    <w:p>
      <w:r>
        <w:t>keine</w:t>
      </w:r>
    </w:p>
    <w:p>
      <w:r>
        <w:t>Anhaltspunkte</w:t>
      </w:r>
    </w:p>
    <w:p>
      <w:r>
        <w:t>dafür</w:t>
      </w:r>
    </w:p>
    <w:p>
      <w:r>
        <w:t>vorliegen,</w:t>
      </w:r>
    </w:p>
    <w:p>
      <w:r>
        <w:t>dass</w:t>
      </w:r>
    </w:p>
    <w:p>
      <w:r>
        <w:t>durch</w:t>
      </w:r>
    </w:p>
    <w:p>
      <w:r>
        <w:t>allfällige</w:t>
      </w:r>
    </w:p>
    <w:p>
      <w:r>
        <w:t>Eingliederungsmassnahmen</w:t>
      </w:r>
    </w:p>
    <w:p>
      <w:r>
        <w:t>das</w:t>
      </w:r>
    </w:p>
    <w:p>
      <w:r>
        <w:t>der</w:t>
      </w:r>
    </w:p>
    <w:p>
      <w:r>
        <w:t>Invaliditäts bemessung</w:t>
      </w:r>
    </w:p>
    <w:p>
      <w:r>
        <w:t>der</w:t>
      </w:r>
    </w:p>
    <w:p>
      <w:r>
        <w:t>SUVA</w:t>
      </w:r>
    </w:p>
    <w:p>
      <w:r>
        <w:t>gestützt</w:t>
      </w:r>
    </w:p>
    <w:p>
      <w:r>
        <w:t>auf</w:t>
      </w:r>
    </w:p>
    <w:p>
      <w:r>
        <w:t>die</w:t>
      </w:r>
    </w:p>
    <w:p>
      <w:r>
        <w:t>medizinischen</w:t>
      </w:r>
    </w:p>
    <w:p>
      <w:r>
        <w:t>Abklärungen</w:t>
      </w:r>
    </w:p>
    <w:p>
      <w:r>
        <w:t>zugrunde</w:t>
      </w:r>
    </w:p>
    <w:p>
      <w:r>
        <w:t>gelegte</w:t>
      </w:r>
    </w:p>
    <w:p>
      <w:r>
        <w:t>Invalideneinkommen</w:t>
      </w:r>
    </w:p>
    <w:p>
      <w:r>
        <w:t>verbessert</w:t>
      </w:r>
    </w:p>
    <w:p>
      <w:r>
        <w:t>und</w:t>
      </w:r>
    </w:p>
    <w:p>
      <w:r>
        <w:t>so</w:t>
      </w:r>
    </w:p>
    <w:p>
      <w:r>
        <w:t>der</w:t>
      </w:r>
    </w:p>
    <w:p>
      <w:r>
        <w:t>die</w:t>
      </w:r>
    </w:p>
    <w:p>
      <w:r>
        <w:t>Invalidenrente</w:t>
      </w:r>
    </w:p>
    <w:p>
      <w:r>
        <w:t>der</w:t>
      </w:r>
    </w:p>
    <w:p>
      <w:r>
        <w:t>Unfall versicherung</w:t>
      </w:r>
    </w:p>
    <w:p>
      <w:r>
        <w:t>bestimmende</w:t>
      </w:r>
    </w:p>
    <w:p>
      <w:r>
        <w:t>Invaliditätsgrad</w:t>
      </w:r>
    </w:p>
    <w:p>
      <w:r>
        <w:t>beeinflusst</w:t>
      </w:r>
    </w:p>
    <w:p>
      <w:r>
        <w:t>werden</w:t>
      </w:r>
    </w:p>
    <w:p>
      <w:r>
        <w:t>kann</w:t>
      </w:r>
    </w:p>
    <w:p>
      <w:r>
        <w:t>(vgl.</w:t>
      </w:r>
    </w:p>
    <w:p>
      <w:r>
        <w:t>Urteil</w:t>
      </w:r>
    </w:p>
    <w:p>
      <w:r>
        <w:t>des</w:t>
      </w:r>
    </w:p>
    <w:p>
      <w:r>
        <w:t>Bundesgericht</w:t>
      </w:r>
    </w:p>
    <w:p>
      <w:r>
        <w:t>8C_588/2013</w:t>
      </w:r>
    </w:p>
    <w:p>
      <w:r>
        <w:t>vom</w:t>
      </w:r>
    </w:p>
    <w:p>
      <w:r>
        <w:t>1 6. Januar</w:t>
      </w:r>
    </w:p>
    <w:p>
      <w:r>
        <w:t>2014</w:t>
      </w:r>
    </w:p>
    <w:p>
      <w:r>
        <w:t>E.</w:t>
      </w:r>
    </w:p>
    <w:p>
      <w:r>
        <w:t>3.5).</w:t>
      </w:r>
    </w:p>
    <w:p>
      <w:r>
        <w:rPr>
          <w:b/>
        </w:rPr>
        <w:t>E. 1.6</w:t>
      </w:r>
    </w:p>
    <w:p>
      <w:r>
        <w:t>Art. 21</w:t>
      </w:r>
    </w:p>
    <w:p>
      <w:r>
        <w:t>Abs. 1</w:t>
      </w:r>
    </w:p>
    <w:p>
      <w:r>
        <w:t>UVG</w:t>
      </w:r>
    </w:p>
    <w:p>
      <w:r>
        <w:t>regelt,</w:t>
      </w:r>
    </w:p>
    <w:p>
      <w:r>
        <w:t>unter</w:t>
      </w:r>
    </w:p>
    <w:p>
      <w:r>
        <w:t>welchen</w:t>
      </w:r>
    </w:p>
    <w:p>
      <w:r>
        <w:t>Umständen</w:t>
      </w:r>
    </w:p>
    <w:p>
      <w:r>
        <w:t>auch</w:t>
      </w:r>
    </w:p>
    <w:p>
      <w:r>
        <w:t>nach</w:t>
      </w:r>
    </w:p>
    <w:p>
      <w:r>
        <w:t>Zusprache</w:t>
      </w:r>
    </w:p>
    <w:p>
      <w:r>
        <w:t>einer</w:t>
      </w:r>
    </w:p>
    <w:p>
      <w:r>
        <w:t>Rente</w:t>
      </w:r>
    </w:p>
    <w:p>
      <w:r>
        <w:t>Anspruch</w:t>
      </w:r>
    </w:p>
    <w:p>
      <w:r>
        <w:t>auf</w:t>
      </w:r>
    </w:p>
    <w:p>
      <w:r>
        <w:t>Übernahme</w:t>
      </w:r>
    </w:p>
    <w:p>
      <w:r>
        <w:t>von</w:t>
      </w:r>
    </w:p>
    <w:p>
      <w:r>
        <w:t>Heilbehandlungskosten</w:t>
      </w:r>
    </w:p>
    <w:p>
      <w:r>
        <w:t>besteht.</w:t>
      </w:r>
    </w:p>
    <w:p>
      <w:r>
        <w:rPr>
          <w:b/>
        </w:rPr>
        <w:t>E. 1.7</w:t>
      </w:r>
    </w:p>
    <w:p>
      <w:r>
        <w:t>Die</w:t>
      </w:r>
    </w:p>
    <w:p>
      <w:r>
        <w:t>Versicherungsleistungen</w:t>
      </w:r>
    </w:p>
    <w:p>
      <w:r>
        <w:t>werden</w:t>
      </w:r>
    </w:p>
    <w:p>
      <w:r>
        <w:t>auch</w:t>
      </w:r>
    </w:p>
    <w:p>
      <w:r>
        <w:t>für</w:t>
      </w:r>
    </w:p>
    <w:p>
      <w:r>
        <w:t>Rückfälle</w:t>
      </w:r>
    </w:p>
    <w:p>
      <w:r>
        <w:t>und</w:t>
      </w:r>
    </w:p>
    <w:p>
      <w:r>
        <w:t>Spätfolgen</w:t>
      </w:r>
    </w:p>
    <w:p>
      <w:r>
        <w:t>gewährt</w:t>
      </w:r>
    </w:p>
    <w:p>
      <w:r>
        <w:t>( Art. 11</w:t>
      </w:r>
    </w:p>
    <w:p>
      <w:r>
        <w:t>der</w:t>
      </w:r>
    </w:p>
    <w:p>
      <w:r>
        <w:t>Verordnung</w:t>
      </w:r>
    </w:p>
    <w:p>
      <w:r>
        <w:t>über</w:t>
      </w:r>
    </w:p>
    <w:p>
      <w:r>
        <w:t>die</w:t>
      </w:r>
    </w:p>
    <w:p>
      <w:r>
        <w:t>Unfallversicherung,</w:t>
      </w:r>
    </w:p>
    <w:p>
      <w:r>
        <w:t>UVV).</w:t>
      </w:r>
    </w:p>
    <w:p>
      <w:r>
        <w:t>Bei</w:t>
      </w:r>
    </w:p>
    <w:p>
      <w:r>
        <w:t>einem</w:t>
      </w:r>
    </w:p>
    <w:p>
      <w:r>
        <w:t>Rückfall</w:t>
      </w:r>
    </w:p>
    <w:p>
      <w:r>
        <w:t>handelt</w:t>
      </w:r>
    </w:p>
    <w:p>
      <w:r>
        <w:t>es</w:t>
      </w:r>
    </w:p>
    <w:p>
      <w:r>
        <w:t>sich</w:t>
      </w:r>
    </w:p>
    <w:p>
      <w:r>
        <w:t>um</w:t>
      </w:r>
    </w:p>
    <w:p>
      <w:r>
        <w:t>das</w:t>
      </w:r>
    </w:p>
    <w:p>
      <w:r>
        <w:t>Wiederaufflackern</w:t>
      </w:r>
    </w:p>
    <w:p>
      <w:r>
        <w:t>einer</w:t>
      </w:r>
    </w:p>
    <w:p>
      <w:r>
        <w:t>vermeintlich</w:t>
      </w:r>
    </w:p>
    <w:p>
      <w:r>
        <w:t>geheilten</w:t>
      </w:r>
    </w:p>
    <w:p>
      <w:r>
        <w:t>Krank heit,</w:t>
      </w:r>
    </w:p>
    <w:p>
      <w:r>
        <w:t>so</w:t>
      </w:r>
    </w:p>
    <w:p>
      <w:r>
        <w:t>dass</w:t>
      </w:r>
    </w:p>
    <w:p>
      <w:r>
        <w:t>es</w:t>
      </w:r>
    </w:p>
    <w:p>
      <w:r>
        <w:t>zu</w:t>
      </w:r>
    </w:p>
    <w:p>
      <w:r>
        <w:t>ärztlicher</w:t>
      </w:r>
    </w:p>
    <w:p>
      <w:r>
        <w:t>Behandlung,</w:t>
      </w:r>
    </w:p>
    <w:p>
      <w:r>
        <w:t>möglicherweise</w:t>
      </w:r>
    </w:p>
    <w:p>
      <w:r>
        <w:t>sogar</w:t>
      </w:r>
    </w:p>
    <w:p>
      <w:r>
        <w:t>zu</w:t>
      </w:r>
    </w:p>
    <w:p>
      <w:r>
        <w:t>(weiterer)</w:t>
      </w:r>
    </w:p>
    <w:p>
      <w:r>
        <w:t>Arbeitsunfähigkeit</w:t>
      </w:r>
    </w:p>
    <w:p>
      <w:r>
        <w:t>kommt;</w:t>
      </w:r>
    </w:p>
    <w:p>
      <w:r>
        <w:t>von</w:t>
      </w:r>
    </w:p>
    <w:p>
      <w:r>
        <w:t>Spätfolgen</w:t>
      </w:r>
    </w:p>
    <w:p>
      <w:r>
        <w:t>spricht</w:t>
      </w:r>
    </w:p>
    <w:p>
      <w:r>
        <w:t>man,</w:t>
      </w:r>
    </w:p>
    <w:p>
      <w:r>
        <w:t>wenn</w:t>
      </w:r>
    </w:p>
    <w:p>
      <w:r>
        <w:t>ein</w:t>
      </w:r>
    </w:p>
    <w:p>
      <w:r>
        <w:t>scheinbar</w:t>
      </w:r>
    </w:p>
    <w:p>
      <w:r>
        <w:t>geheiltes</w:t>
      </w:r>
    </w:p>
    <w:p>
      <w:r>
        <w:t>Leiden</w:t>
      </w:r>
    </w:p>
    <w:p>
      <w:r>
        <w:t>im</w:t>
      </w:r>
    </w:p>
    <w:p>
      <w:r>
        <w:t>Verlaufe</w:t>
      </w:r>
    </w:p>
    <w:p>
      <w:r>
        <w:t>längerer</w:t>
      </w:r>
    </w:p>
    <w:p>
      <w:r>
        <w:t>Zeit</w:t>
      </w:r>
    </w:p>
    <w:p>
      <w:r>
        <w:t>organische</w:t>
      </w:r>
    </w:p>
    <w:p>
      <w:r>
        <w:t>oder</w:t>
      </w:r>
    </w:p>
    <w:p>
      <w:r>
        <w:t>auch</w:t>
      </w:r>
    </w:p>
    <w:p>
      <w:r>
        <w:t>psychische</w:t>
      </w:r>
    </w:p>
    <w:p>
      <w:r>
        <w:t>Ver änderungen</w:t>
      </w:r>
    </w:p>
    <w:p>
      <w:r>
        <w:t>bewirkt,</w:t>
      </w:r>
    </w:p>
    <w:p>
      <w:r>
        <w:t>die</w:t>
      </w:r>
    </w:p>
    <w:p>
      <w:r>
        <w:t>zu</w:t>
      </w:r>
    </w:p>
    <w:p>
      <w:r>
        <w:t>einem</w:t>
      </w:r>
    </w:p>
    <w:p>
      <w:r>
        <w:t>anders</w:t>
      </w:r>
    </w:p>
    <w:p>
      <w:r>
        <w:t>gearteten</w:t>
      </w:r>
    </w:p>
    <w:p>
      <w:r>
        <w:t>Krankheitsbild</w:t>
      </w:r>
    </w:p>
    <w:p>
      <w:r>
        <w:t>führen</w:t>
      </w:r>
    </w:p>
    <w:p>
      <w:r>
        <w:t>können</w:t>
      </w:r>
    </w:p>
    <w:p>
      <w:r>
        <w:t>(BGE</w:t>
      </w:r>
    </w:p>
    <w:p>
      <w:r>
        <w:t>118</w:t>
      </w:r>
    </w:p>
    <w:p>
      <w:r>
        <w:t>V</w:t>
      </w:r>
    </w:p>
    <w:p>
      <w:r>
        <w:t>293</w:t>
      </w:r>
    </w:p>
    <w:p>
      <w:r>
        <w:t>E.</w:t>
      </w:r>
    </w:p>
    <w:p>
      <w:r>
        <w:t>2c</w:t>
      </w:r>
    </w:p>
    <w:p>
      <w:r>
        <w:t>mit</w:t>
      </w:r>
    </w:p>
    <w:p>
      <w:r>
        <w:t>Hinweisen).</w:t>
      </w:r>
    </w:p>
    <w:p>
      <w:r>
        <w:rPr>
          <w:b/>
        </w:rPr>
        <w:t>E. 1.8</w:t>
      </w:r>
    </w:p>
    <w:p>
      <w:r>
        <w:t>Nach</w:t>
      </w:r>
    </w:p>
    <w:p>
      <w:r>
        <w:t>Art. 24</w:t>
      </w:r>
    </w:p>
    <w:p>
      <w:r>
        <w:t>Abs. 1</w:t>
      </w:r>
    </w:p>
    <w:p>
      <w:r>
        <w:t>UVG</w:t>
      </w:r>
    </w:p>
    <w:p>
      <w:r>
        <w:t>hat</w:t>
      </w:r>
    </w:p>
    <w:p>
      <w:r>
        <w:t>die</w:t>
      </w:r>
    </w:p>
    <w:p>
      <w:r>
        <w:t>versicherte</w:t>
      </w:r>
    </w:p>
    <w:p>
      <w:r>
        <w:t>Person</w:t>
      </w:r>
    </w:p>
    <w:p>
      <w:r>
        <w:t>Anspruch</w:t>
      </w:r>
    </w:p>
    <w:p>
      <w:r>
        <w:t>auf</w:t>
      </w:r>
    </w:p>
    <w:p>
      <w:r>
        <w:t>eine</w:t>
      </w:r>
    </w:p>
    <w:p>
      <w:r>
        <w:t>ange messene</w:t>
      </w:r>
    </w:p>
    <w:p>
      <w:r>
        <w:t>Integritätsentschädigung,</w:t>
      </w:r>
    </w:p>
    <w:p>
      <w:r>
        <w:t>wenn</w:t>
      </w:r>
    </w:p>
    <w:p>
      <w:r>
        <w:t>sie</w:t>
      </w:r>
    </w:p>
    <w:p>
      <w:r>
        <w:t>durch</w:t>
      </w:r>
    </w:p>
    <w:p>
      <w:r>
        <w:t>den</w:t>
      </w:r>
    </w:p>
    <w:p>
      <w:r>
        <w:t>Unfall</w:t>
      </w:r>
    </w:p>
    <w:p>
      <w:r>
        <w:t>eine</w:t>
      </w:r>
    </w:p>
    <w:p>
      <w:r>
        <w:t>dauernde</w:t>
      </w:r>
    </w:p>
    <w:p>
      <w:r>
        <w:t>erhebliche</w:t>
      </w:r>
    </w:p>
    <w:p>
      <w:r>
        <w:t>Schädigung</w:t>
      </w:r>
    </w:p>
    <w:p>
      <w:r>
        <w:t>der</w:t>
      </w:r>
    </w:p>
    <w:p>
      <w:r>
        <w:t>körperlichen,</w:t>
      </w:r>
    </w:p>
    <w:p>
      <w:r>
        <w:t>geistigen</w:t>
      </w:r>
    </w:p>
    <w:p>
      <w:r>
        <w:t>oder</w:t>
      </w:r>
    </w:p>
    <w:p>
      <w:r>
        <w:t>psychischen</w:t>
      </w:r>
    </w:p>
    <w:p>
      <w:r>
        <w:t>Integrität</w:t>
      </w:r>
    </w:p>
    <w:p>
      <w:r>
        <w:t>er leidet.</w:t>
      </w:r>
    </w:p>
    <w:p>
      <w:r>
        <w:t>Die</w:t>
      </w:r>
    </w:p>
    <w:p>
      <w:r>
        <w:t>Integritätsentschädigung</w:t>
      </w:r>
    </w:p>
    <w:p>
      <w:r>
        <w:t>wird</w:t>
      </w:r>
    </w:p>
    <w:p>
      <w:r>
        <w:t>in</w:t>
      </w:r>
    </w:p>
    <w:p>
      <w:r>
        <w:t>Form</w:t>
      </w:r>
    </w:p>
    <w:p>
      <w:r>
        <w:t>einer</w:t>
      </w:r>
    </w:p>
    <w:p>
      <w:r>
        <w:t>Kapitalleistung</w:t>
      </w:r>
    </w:p>
    <w:p>
      <w:r>
        <w:t>ge währt.</w:t>
      </w:r>
    </w:p>
    <w:p>
      <w:r>
        <w:t>Sie</w:t>
      </w:r>
    </w:p>
    <w:p>
      <w:r>
        <w:t>darf</w:t>
      </w:r>
    </w:p>
    <w:p>
      <w:r>
        <w:t>den</w:t>
      </w:r>
    </w:p>
    <w:p>
      <w:r>
        <w:t>am</w:t>
      </w:r>
    </w:p>
    <w:p>
      <w:r>
        <w:t>Unfalltag</w:t>
      </w:r>
    </w:p>
    <w:p>
      <w:r>
        <w:t>geltenden</w:t>
      </w:r>
    </w:p>
    <w:p>
      <w:r>
        <w:t>Höchstbetrag</w:t>
      </w:r>
    </w:p>
    <w:p>
      <w:r>
        <w:t>des</w:t>
      </w:r>
    </w:p>
    <w:p>
      <w:r>
        <w:t>versicherten</w:t>
      </w:r>
    </w:p>
    <w:p>
      <w:r>
        <w:t>Jahres ver dienstes</w:t>
      </w:r>
    </w:p>
    <w:p>
      <w:r>
        <w:t>nicht</w:t>
      </w:r>
    </w:p>
    <w:p>
      <w:r>
        <w:t>übersteigen</w:t>
      </w:r>
    </w:p>
    <w:p>
      <w:r>
        <w:t>und</w:t>
      </w:r>
    </w:p>
    <w:p>
      <w:r>
        <w:t>wird</w:t>
      </w:r>
    </w:p>
    <w:p>
      <w:r>
        <w:t>entsprechend</w:t>
      </w:r>
    </w:p>
    <w:p>
      <w:r>
        <w:t>der</w:t>
      </w:r>
    </w:p>
    <w:p>
      <w:r>
        <w:t>Schwere</w:t>
      </w:r>
    </w:p>
    <w:p>
      <w:r>
        <w:t>des</w:t>
      </w:r>
    </w:p>
    <w:p>
      <w:r>
        <w:t>Inte gritäts schadens</w:t>
      </w:r>
    </w:p>
    <w:p>
      <w:r>
        <w:t>abge stuft</w:t>
      </w:r>
    </w:p>
    <w:p>
      <w:r>
        <w:t>( Art. 25</w:t>
      </w:r>
    </w:p>
    <w:p>
      <w:r>
        <w:t>Abs. 1</w:t>
      </w:r>
    </w:p>
    <w:p>
      <w:r>
        <w:t>UVG).</w:t>
      </w:r>
    </w:p>
    <w:p>
      <w:r>
        <w:t>Gemäss</w:t>
      </w:r>
    </w:p>
    <w:p>
      <w:r>
        <w:t>Art. 25</w:t>
      </w:r>
    </w:p>
    <w:p>
      <w:r>
        <w:t>Abs.</w:t>
      </w:r>
    </w:p>
    <w:p>
      <w:r>
        <w:rPr>
          <w:b/>
        </w:rPr>
        <w:t>E. 2</w:t>
      </w:r>
    </w:p>
    <w:p>
      <w:r>
        <w:t>gelten</w:t>
      </w:r>
    </w:p>
    <w:p>
      <w:r>
        <w:t>für</w:t>
      </w:r>
    </w:p>
    <w:p>
      <w:r>
        <w:t>die</w:t>
      </w:r>
    </w:p>
    <w:p>
      <w:r>
        <w:t>Bemessung</w:t>
      </w:r>
    </w:p>
    <w:p>
      <w:r>
        <w:t>der</w:t>
      </w:r>
    </w:p>
    <w:p>
      <w:r>
        <w:t>Integritätsentschädigung</w:t>
      </w:r>
    </w:p>
    <w:p>
      <w:r>
        <w:t>die</w:t>
      </w:r>
    </w:p>
    <w:p>
      <w:r>
        <w:t>Richtli nien</w:t>
      </w:r>
    </w:p>
    <w:p>
      <w:r>
        <w:t>des</w:t>
      </w:r>
    </w:p>
    <w:p>
      <w:r>
        <w:t>Anhanges</w:t>
      </w:r>
    </w:p>
    <w:p>
      <w:r>
        <w:t>3. Fallen</w:t>
      </w:r>
    </w:p>
    <w:p>
      <w:r>
        <w:t>mehrere</w:t>
      </w:r>
    </w:p>
    <w:p>
      <w:r>
        <w:t>körperliche</w:t>
      </w:r>
    </w:p>
    <w:p>
      <w:r>
        <w:t>oder</w:t>
      </w:r>
    </w:p>
    <w:p>
      <w:r>
        <w:t>geistige</w:t>
      </w:r>
    </w:p>
    <w:p>
      <w:r>
        <w:t>Integritätsschä den</w:t>
      </w:r>
    </w:p>
    <w:p>
      <w:r>
        <w:t>aus</w:t>
      </w:r>
    </w:p>
    <w:p>
      <w:r>
        <w:t>einem</w:t>
      </w:r>
    </w:p>
    <w:p>
      <w:r>
        <w:t>oder</w:t>
      </w:r>
    </w:p>
    <w:p>
      <w:r>
        <w:t>mehreren</w:t>
      </w:r>
    </w:p>
    <w:p>
      <w:r>
        <w:t>Unfällen</w:t>
      </w:r>
    </w:p>
    <w:p>
      <w:r>
        <w:t>zusammen,</w:t>
      </w:r>
    </w:p>
    <w:p>
      <w:r>
        <w:t>so</w:t>
      </w:r>
    </w:p>
    <w:p>
      <w:r>
        <w:t>wird</w:t>
      </w:r>
    </w:p>
    <w:p>
      <w:r>
        <w:t>die</w:t>
      </w:r>
    </w:p>
    <w:p>
      <w:r>
        <w:t>Integritätsent schädigung</w:t>
      </w:r>
    </w:p>
    <w:p>
      <w:r>
        <w:t>nach</w:t>
      </w:r>
    </w:p>
    <w:p>
      <w:r>
        <w:t>der</w:t>
      </w:r>
    </w:p>
    <w:p>
      <w:r>
        <w:t>gesamten</w:t>
      </w:r>
    </w:p>
    <w:p>
      <w:r>
        <w:t>Beeinträchtigung</w:t>
      </w:r>
    </w:p>
    <w:p>
      <w:r>
        <w:t>fest gesetzt</w:t>
      </w:r>
    </w:p>
    <w:p>
      <w:r>
        <w:t>( Abs. 3).</w:t>
      </w:r>
    </w:p>
    <w:p>
      <w:r>
        <w:rPr>
          <w:b/>
        </w:rPr>
        <w:t>E. 2.1</w:t>
      </w:r>
    </w:p>
    <w:p>
      <w:r>
        <w:t>Die</w:t>
      </w:r>
    </w:p>
    <w:p>
      <w:r>
        <w:t>Beschwerdegegnerin</w:t>
      </w:r>
    </w:p>
    <w:p>
      <w:r>
        <w:t>ging</w:t>
      </w:r>
    </w:p>
    <w:p>
      <w:r>
        <w:t>im</w:t>
      </w:r>
    </w:p>
    <w:p>
      <w:r>
        <w:t>angefochtenen</w:t>
      </w:r>
    </w:p>
    <w:p>
      <w:r>
        <w:t>Entscheid</w:t>
      </w:r>
    </w:p>
    <w:p>
      <w:r>
        <w:t>( Urk. 2)</w:t>
      </w:r>
    </w:p>
    <w:p>
      <w:r>
        <w:t>davon</w:t>
      </w:r>
    </w:p>
    <w:p>
      <w:r>
        <w:t>aus,</w:t>
      </w:r>
    </w:p>
    <w:p>
      <w:r>
        <w:t>die</w:t>
      </w:r>
    </w:p>
    <w:p>
      <w:r>
        <w:t>vom</w:t>
      </w:r>
    </w:p>
    <w:p>
      <w:r>
        <w:t>Beschwerdeführer</w:t>
      </w:r>
    </w:p>
    <w:p>
      <w:r>
        <w:t>geklagten</w:t>
      </w:r>
    </w:p>
    <w:p>
      <w:r>
        <w:t>Beschwerden</w:t>
      </w:r>
    </w:p>
    <w:p>
      <w:r>
        <w:t>(Rückenschmerzen,</w:t>
      </w:r>
    </w:p>
    <w:p>
      <w:r>
        <w:t>Hüftge lenksbeschwerden ,</w:t>
      </w:r>
    </w:p>
    <w:p>
      <w:r>
        <w:t>Beschwerden</w:t>
      </w:r>
    </w:p>
    <w:p>
      <w:r>
        <w:t>am</w:t>
      </w:r>
    </w:p>
    <w:p>
      <w:r>
        <w:t>rechten</w:t>
      </w:r>
    </w:p>
    <w:p>
      <w:r>
        <w:t>Knie,</w:t>
      </w:r>
    </w:p>
    <w:p>
      <w:r>
        <w:t>Kurzatmigkeit)</w:t>
      </w:r>
    </w:p>
    <w:p>
      <w:r>
        <w:t>seien</w:t>
      </w:r>
    </w:p>
    <w:p>
      <w:r>
        <w:t>hinrei chend</w:t>
      </w:r>
    </w:p>
    <w:p>
      <w:r>
        <w:t>abgeklärt</w:t>
      </w:r>
    </w:p>
    <w:p>
      <w:r>
        <w:t>beziehungsweise</w:t>
      </w:r>
    </w:p>
    <w:p>
      <w:r>
        <w:t>nicht</w:t>
      </w:r>
    </w:p>
    <w:p>
      <w:r>
        <w:t>mit</w:t>
      </w:r>
    </w:p>
    <w:p>
      <w:r>
        <w:t>überwiegender</w:t>
      </w:r>
    </w:p>
    <w:p>
      <w:r>
        <w:t>Wahrscheinlichkeit</w:t>
      </w:r>
    </w:p>
    <w:p>
      <w:r>
        <w:t>unfallbedingt</w:t>
      </w:r>
    </w:p>
    <w:p>
      <w:r>
        <w:t>(S.</w:t>
      </w:r>
    </w:p>
    <w:p>
      <w:r>
        <w:rPr>
          <w:b/>
        </w:rPr>
        <w:t>E. 2.2</w:t>
      </w:r>
    </w:p>
    <w:p>
      <w:r>
        <w:t>Der</w:t>
      </w:r>
    </w:p>
    <w:p>
      <w:r>
        <w:t>Beschwerdeführer</w:t>
      </w:r>
    </w:p>
    <w:p>
      <w:r>
        <w:t>stellte</w:t>
      </w:r>
    </w:p>
    <w:p>
      <w:r>
        <w:t>sich</w:t>
      </w:r>
    </w:p>
    <w:p>
      <w:r>
        <w:t>demgegenüber</w:t>
      </w:r>
    </w:p>
    <w:p>
      <w:r>
        <w:t>auf</w:t>
      </w:r>
    </w:p>
    <w:p>
      <w:r>
        <w:t>den</w:t>
      </w:r>
    </w:p>
    <w:p>
      <w:r>
        <w:t>Standpunkt</w:t>
      </w:r>
    </w:p>
    <w:p>
      <w:r>
        <w:t>( Urk. 1),</w:t>
      </w:r>
    </w:p>
    <w:p>
      <w:r>
        <w:t>für</w:t>
      </w:r>
    </w:p>
    <w:p>
      <w:r>
        <w:t>die</w:t>
      </w:r>
    </w:p>
    <w:p>
      <w:r>
        <w:t>von</w:t>
      </w:r>
    </w:p>
    <w:p>
      <w:r>
        <w:t>ihm</w:t>
      </w:r>
    </w:p>
    <w:p>
      <w:r>
        <w:t>genannten</w:t>
      </w:r>
    </w:p>
    <w:p>
      <w:r>
        <w:t>Beschwerden</w:t>
      </w:r>
    </w:p>
    <w:p>
      <w:r>
        <w:t>sei</w:t>
      </w:r>
    </w:p>
    <w:p>
      <w:r>
        <w:t>eine</w:t>
      </w:r>
    </w:p>
    <w:p>
      <w:r>
        <w:t>völlig</w:t>
      </w:r>
    </w:p>
    <w:p>
      <w:r>
        <w:t>falsch</w:t>
      </w:r>
    </w:p>
    <w:p>
      <w:r>
        <w:t>angesetzte</w:t>
      </w:r>
    </w:p>
    <w:p>
      <w:r>
        <w:t>Bein prothese</w:t>
      </w:r>
    </w:p>
    <w:p>
      <w:r>
        <w:t>verantwortlich</w:t>
      </w:r>
    </w:p>
    <w:p>
      <w:r>
        <w:t>(S.</w:t>
      </w:r>
    </w:p>
    <w:p>
      <w:r>
        <w:t>5</w:t>
      </w:r>
    </w:p>
    <w:p>
      <w:r>
        <w:t>f.</w:t>
      </w:r>
    </w:p>
    <w:p>
      <w:r>
        <w:t>Ziff. 4),</w:t>
      </w:r>
    </w:p>
    <w:p>
      <w:r>
        <w:t>der</w:t>
      </w:r>
    </w:p>
    <w:p>
      <w:r>
        <w:t>Endzustand</w:t>
      </w:r>
    </w:p>
    <w:p>
      <w:r>
        <w:t>sei</w:t>
      </w:r>
    </w:p>
    <w:p>
      <w:r>
        <w:t>bei</w:t>
      </w:r>
    </w:p>
    <w:p>
      <w:r>
        <w:t>Verfügungserlass</w:t>
      </w:r>
    </w:p>
    <w:p>
      <w:r>
        <w:t>nicht</w:t>
      </w:r>
    </w:p>
    <w:p>
      <w:r>
        <w:t>erreicht</w:t>
      </w:r>
    </w:p>
    <w:p>
      <w:r>
        <w:t>gewesen</w:t>
      </w:r>
    </w:p>
    <w:p>
      <w:r>
        <w:t>(S.</w:t>
      </w:r>
    </w:p>
    <w:p>
      <w:r>
        <w:t>6</w:t>
      </w:r>
    </w:p>
    <w:p>
      <w:r>
        <w:t>Ziff. 5),</w:t>
      </w:r>
    </w:p>
    <w:p>
      <w:r>
        <w:t>und</w:t>
      </w:r>
    </w:p>
    <w:p>
      <w:r>
        <w:t>sein</w:t>
      </w:r>
    </w:p>
    <w:p>
      <w:r>
        <w:t>psychischer</w:t>
      </w:r>
    </w:p>
    <w:p>
      <w:r>
        <w:t>Gesundheitszustand</w:t>
      </w:r>
    </w:p>
    <w:p>
      <w:r>
        <w:t>sei</w:t>
      </w:r>
    </w:p>
    <w:p>
      <w:r>
        <w:t>völlig</w:t>
      </w:r>
    </w:p>
    <w:p>
      <w:r>
        <w:t>unabgeklärt</w:t>
      </w:r>
    </w:p>
    <w:p>
      <w:r>
        <w:t>(S.</w:t>
      </w:r>
    </w:p>
    <w:p>
      <w:r>
        <w:t>6</w:t>
      </w:r>
    </w:p>
    <w:p>
      <w:r>
        <w:t>Ziff. 6).</w:t>
      </w:r>
    </w:p>
    <w:p>
      <w:r>
        <w:rPr>
          <w:b/>
        </w:rPr>
        <w:t>E. 2.3</w:t>
      </w:r>
    </w:p>
    <w:p>
      <w:r>
        <w:t>Strittig</w:t>
      </w:r>
    </w:p>
    <w:p>
      <w:r>
        <w:t>ist,</w:t>
      </w:r>
    </w:p>
    <w:p>
      <w:r>
        <w:t>ob</w:t>
      </w:r>
    </w:p>
    <w:p>
      <w:r>
        <w:t>im</w:t>
      </w:r>
    </w:p>
    <w:p>
      <w:r>
        <w:t>Zeitpunkt,</w:t>
      </w:r>
    </w:p>
    <w:p>
      <w:r>
        <w:t>auf</w:t>
      </w:r>
    </w:p>
    <w:p>
      <w:r>
        <w:t>welchen</w:t>
      </w:r>
    </w:p>
    <w:p>
      <w:r>
        <w:t>die</w:t>
      </w:r>
    </w:p>
    <w:p>
      <w:r>
        <w:t>Kostenübernahme</w:t>
      </w:r>
    </w:p>
    <w:p>
      <w:r>
        <w:t>der</w:t>
      </w:r>
    </w:p>
    <w:p>
      <w:r>
        <w:t>Heilbehand lung</w:t>
      </w:r>
    </w:p>
    <w:p>
      <w:r>
        <w:t>und</w:t>
      </w:r>
    </w:p>
    <w:p>
      <w:r>
        <w:t>die</w:t>
      </w:r>
    </w:p>
    <w:p>
      <w:r>
        <w:t>Taggeldleistungen</w:t>
      </w:r>
    </w:p>
    <w:p>
      <w:r>
        <w:t>eingestellt</w:t>
      </w:r>
    </w:p>
    <w:p>
      <w:r>
        <w:t>wurden</w:t>
      </w:r>
    </w:p>
    <w:p>
      <w:r>
        <w:t>(der</w:t>
      </w:r>
    </w:p>
    <w:p>
      <w:r>
        <w:t>zugleich</w:t>
      </w:r>
    </w:p>
    <w:p>
      <w:r>
        <w:t>den</w:t>
      </w:r>
    </w:p>
    <w:p>
      <w:r>
        <w:t>Beginn</w:t>
      </w:r>
    </w:p>
    <w:p>
      <w:r>
        <w:t>des</w:t>
      </w:r>
    </w:p>
    <w:p>
      <w:r>
        <w:t>Rentenanspruchs</w:t>
      </w:r>
    </w:p>
    <w:p>
      <w:r>
        <w:t>darstellt),</w:t>
      </w:r>
    </w:p>
    <w:p>
      <w:r>
        <w:t>der</w:t>
      </w:r>
    </w:p>
    <w:p>
      <w:r>
        <w:t>medizinische</w:t>
      </w:r>
    </w:p>
    <w:p>
      <w:r>
        <w:t>Endzustand</w:t>
      </w:r>
    </w:p>
    <w:p>
      <w:r>
        <w:t>erreicht</w:t>
      </w:r>
    </w:p>
    <w:p>
      <w:r>
        <w:t>war.</w:t>
      </w:r>
    </w:p>
    <w:p>
      <w:r>
        <w:rPr>
          <w:b/>
        </w:rPr>
        <w:t>E. 2.4</w:t>
      </w:r>
    </w:p>
    <w:p>
      <w:r>
        <w:t>In</w:t>
      </w:r>
    </w:p>
    <w:p>
      <w:r>
        <w:t>formeller</w:t>
      </w:r>
    </w:p>
    <w:p>
      <w:r>
        <w:t>Hinsicht</w:t>
      </w:r>
    </w:p>
    <w:p>
      <w:r>
        <w:t>machte</w:t>
      </w:r>
    </w:p>
    <w:p>
      <w:r>
        <w:t>der</w:t>
      </w:r>
    </w:p>
    <w:p>
      <w:r>
        <w:t>Beschwerdeführer</w:t>
      </w:r>
    </w:p>
    <w:p>
      <w:r>
        <w:t>geltend,</w:t>
      </w:r>
    </w:p>
    <w:p>
      <w:r>
        <w:t>die</w:t>
      </w:r>
    </w:p>
    <w:p>
      <w:r>
        <w:t>Verfügung</w:t>
      </w:r>
    </w:p>
    <w:p>
      <w:r>
        <w:t>vom</w:t>
      </w:r>
    </w:p>
    <w:p>
      <w:r>
        <w:t>2. Februar</w:t>
      </w:r>
    </w:p>
    <w:p>
      <w:r>
        <w:t>2015</w:t>
      </w:r>
    </w:p>
    <w:p>
      <w:r>
        <w:t>sei</w:t>
      </w:r>
    </w:p>
    <w:p>
      <w:r>
        <w:t>ungenügend</w:t>
      </w:r>
    </w:p>
    <w:p>
      <w:r>
        <w:t>begründet</w:t>
      </w:r>
    </w:p>
    <w:p>
      <w:r>
        <w:t>gewesen,</w:t>
      </w:r>
    </w:p>
    <w:p>
      <w:r>
        <w:t>was</w:t>
      </w:r>
    </w:p>
    <w:p>
      <w:r>
        <w:t>eine</w:t>
      </w:r>
    </w:p>
    <w:p>
      <w:r>
        <w:t>Gehörsverletzung</w:t>
      </w:r>
    </w:p>
    <w:p>
      <w:r>
        <w:t>darstelle</w:t>
      </w:r>
    </w:p>
    <w:p>
      <w:r>
        <w:t>( Urk. 1</w:t>
      </w:r>
    </w:p>
    <w:p>
      <w:r>
        <w:t>S.</w:t>
      </w:r>
    </w:p>
    <w:p>
      <w:r>
        <w:t>4</w:t>
      </w:r>
    </w:p>
    <w:p>
      <w:r>
        <w:t>Ziff. 2.1).</w:t>
      </w:r>
    </w:p>
    <w:p>
      <w:r>
        <w:t>Verfügungen</w:t>
      </w:r>
    </w:p>
    <w:p>
      <w:r>
        <w:t>der</w:t>
      </w:r>
    </w:p>
    <w:p>
      <w:r>
        <w:t>Versicherungsträger</w:t>
      </w:r>
    </w:p>
    <w:p>
      <w:r>
        <w:t>müssen,</w:t>
      </w:r>
    </w:p>
    <w:p>
      <w:r>
        <w:t>wenn</w:t>
      </w:r>
    </w:p>
    <w:p>
      <w:r>
        <w:t>sie</w:t>
      </w:r>
    </w:p>
    <w:p>
      <w:r>
        <w:t>den</w:t>
      </w:r>
    </w:p>
    <w:p>
      <w:r>
        <w:t>Begehren</w:t>
      </w:r>
    </w:p>
    <w:p>
      <w:r>
        <w:t>der</w:t>
      </w:r>
    </w:p>
    <w:p>
      <w:r>
        <w:t>Par teien</w:t>
      </w:r>
    </w:p>
    <w:p>
      <w:r>
        <w:t>nicht</w:t>
      </w:r>
    </w:p>
    <w:p>
      <w:r>
        <w:t>voll</w:t>
      </w:r>
    </w:p>
    <w:p>
      <w:r>
        <w:t>entsprechen,</w:t>
      </w:r>
    </w:p>
    <w:p>
      <w:r>
        <w:t>eine</w:t>
      </w:r>
    </w:p>
    <w:p>
      <w:r>
        <w:t>Begründung</w:t>
      </w:r>
    </w:p>
    <w:p>
      <w:r>
        <w:t>enthalten,</w:t>
      </w:r>
    </w:p>
    <w:p>
      <w:r>
        <w:t>das</w:t>
      </w:r>
    </w:p>
    <w:p>
      <w:r>
        <w:t>heisst</w:t>
      </w:r>
    </w:p>
    <w:p>
      <w:r>
        <w:t>eine</w:t>
      </w:r>
    </w:p>
    <w:p>
      <w:r>
        <w:t>Dar stellung</w:t>
      </w:r>
    </w:p>
    <w:p>
      <w:r>
        <w:t>des</w:t>
      </w:r>
    </w:p>
    <w:p>
      <w:r>
        <w:t>vom</w:t>
      </w:r>
    </w:p>
    <w:p>
      <w:r>
        <w:t>Versicherungsträger</w:t>
      </w:r>
    </w:p>
    <w:p>
      <w:r>
        <w:t>als</w:t>
      </w:r>
    </w:p>
    <w:p>
      <w:r>
        <w:t>relevant</w:t>
      </w:r>
    </w:p>
    <w:p>
      <w:r>
        <w:t>erachteten</w:t>
      </w:r>
    </w:p>
    <w:p>
      <w:r>
        <w:t>Sachverhaltes</w:t>
      </w:r>
    </w:p>
    <w:p>
      <w:r>
        <w:t>und</w:t>
      </w:r>
    </w:p>
    <w:p>
      <w:r>
        <w:t>der</w:t>
      </w:r>
    </w:p>
    <w:p>
      <w:r>
        <w:t>rechtlichen</w:t>
      </w:r>
    </w:p>
    <w:p>
      <w:r>
        <w:t>Erwä gungen</w:t>
      </w:r>
    </w:p>
    <w:p>
      <w:r>
        <w:t>( Art. 49</w:t>
      </w:r>
    </w:p>
    <w:p>
      <w:r>
        <w:t>Abs. 3</w:t>
      </w:r>
    </w:p>
    <w:p>
      <w:r>
        <w:t>Satz</w:t>
      </w:r>
    </w:p>
    <w:p>
      <w:r>
        <w:t>2</w:t>
      </w:r>
    </w:p>
    <w:p>
      <w:r>
        <w:t>des</w:t>
      </w:r>
    </w:p>
    <w:p>
      <w:r>
        <w:t>Bundesgesetzes</w:t>
      </w:r>
    </w:p>
    <w:p>
      <w:r>
        <w:t>über</w:t>
      </w:r>
    </w:p>
    <w:p>
      <w:r>
        <w:t>den</w:t>
      </w:r>
    </w:p>
    <w:p>
      <w:r>
        <w:t>Allgemeinen</w:t>
      </w:r>
    </w:p>
    <w:p>
      <w:r>
        <w:t>Teil</w:t>
      </w:r>
    </w:p>
    <w:p>
      <w:r>
        <w:t>des</w:t>
      </w:r>
    </w:p>
    <w:p>
      <w:r>
        <w:t>Sozialversicherungsrechts,</w:t>
      </w:r>
    </w:p>
    <w:p>
      <w:r>
        <w:t>ATSG).</w:t>
      </w:r>
    </w:p>
    <w:p>
      <w:r>
        <w:t>Die</w:t>
      </w:r>
    </w:p>
    <w:p>
      <w:r>
        <w:t>Begründung</w:t>
      </w:r>
    </w:p>
    <w:p>
      <w:r>
        <w:t>eines</w:t>
      </w:r>
    </w:p>
    <w:p>
      <w:r>
        <w:t>Entscheides</w:t>
      </w:r>
    </w:p>
    <w:p>
      <w:r>
        <w:t>muss</w:t>
      </w:r>
    </w:p>
    <w:p>
      <w:r>
        <w:t>so</w:t>
      </w:r>
    </w:p>
    <w:p>
      <w:r>
        <w:t>abgefasst</w:t>
      </w:r>
    </w:p>
    <w:p>
      <w:r>
        <w:t>sein,</w:t>
      </w:r>
    </w:p>
    <w:p>
      <w:r>
        <w:t>dass</w:t>
      </w:r>
    </w:p>
    <w:p>
      <w:r>
        <w:t>die</w:t>
      </w:r>
    </w:p>
    <w:p>
      <w:r>
        <w:t>betroffene</w:t>
      </w:r>
    </w:p>
    <w:p>
      <w:r>
        <w:t>Person</w:t>
      </w:r>
    </w:p>
    <w:p>
      <w:r>
        <w:t>ihn</w:t>
      </w:r>
    </w:p>
    <w:p>
      <w:r>
        <w:t>gegebenen falls</w:t>
      </w:r>
    </w:p>
    <w:p>
      <w:r>
        <w:t>anfechten</w:t>
      </w:r>
    </w:p>
    <w:p>
      <w:r>
        <w:t>kann.</w:t>
      </w:r>
    </w:p>
    <w:p>
      <w:r>
        <w:t>Dies</w:t>
      </w:r>
    </w:p>
    <w:p>
      <w:r>
        <w:t>ist</w:t>
      </w:r>
    </w:p>
    <w:p>
      <w:r>
        <w:t>nur</w:t>
      </w:r>
    </w:p>
    <w:p>
      <w:r>
        <w:t>dann</w:t>
      </w:r>
    </w:p>
    <w:p>
      <w:r>
        <w:t>möglich,</w:t>
      </w:r>
    </w:p>
    <w:p>
      <w:r>
        <w:t>wenn</w:t>
      </w:r>
    </w:p>
    <w:p>
      <w:r>
        <w:t>sowohl</w:t>
      </w:r>
    </w:p>
    <w:p>
      <w:r>
        <w:t>sie</w:t>
      </w:r>
    </w:p>
    <w:p>
      <w:r>
        <w:t>als</w:t>
      </w:r>
    </w:p>
    <w:p>
      <w:r>
        <w:t>auch</w:t>
      </w:r>
    </w:p>
    <w:p>
      <w:r>
        <w:t>die</w:t>
      </w:r>
    </w:p>
    <w:p>
      <w:r>
        <w:t>Rechtsmittelinstanz</w:t>
      </w:r>
    </w:p>
    <w:p>
      <w:r>
        <w:t>sich</w:t>
      </w:r>
    </w:p>
    <w:p>
      <w:r>
        <w:t>über</w:t>
      </w:r>
    </w:p>
    <w:p>
      <w:r>
        <w:t>die</w:t>
      </w:r>
    </w:p>
    <w:p>
      <w:r>
        <w:t>Tragweite</w:t>
      </w:r>
    </w:p>
    <w:p>
      <w:r>
        <w:t>des</w:t>
      </w:r>
    </w:p>
    <w:p>
      <w:r>
        <w:t>Entscheids</w:t>
      </w:r>
    </w:p>
    <w:p>
      <w:r>
        <w:t>ein</w:t>
      </w:r>
    </w:p>
    <w:p>
      <w:r>
        <w:t>Bild</w:t>
      </w:r>
    </w:p>
    <w:p>
      <w:r>
        <w:t>machen</w:t>
      </w:r>
    </w:p>
    <w:p>
      <w:r>
        <w:t>können.</w:t>
      </w:r>
    </w:p>
    <w:p>
      <w:r>
        <w:t>In</w:t>
      </w:r>
    </w:p>
    <w:p>
      <w:r>
        <w:t>diesem</w:t>
      </w:r>
    </w:p>
    <w:p>
      <w:r>
        <w:t>Sinne</w:t>
      </w:r>
    </w:p>
    <w:p>
      <w:r>
        <w:t>müssen</w:t>
      </w:r>
    </w:p>
    <w:p>
      <w:r>
        <w:t>wenigstens</w:t>
      </w:r>
    </w:p>
    <w:p>
      <w:r>
        <w:t>kurz</w:t>
      </w:r>
    </w:p>
    <w:p>
      <w:r>
        <w:t>die</w:t>
      </w:r>
    </w:p>
    <w:p>
      <w:r>
        <w:t>Überlegungen</w:t>
      </w:r>
    </w:p>
    <w:p>
      <w:r>
        <w:t>genannt</w:t>
      </w:r>
    </w:p>
    <w:p>
      <w:r>
        <w:t>werden,</w:t>
      </w:r>
    </w:p>
    <w:p>
      <w:r>
        <w:t>von</w:t>
      </w:r>
    </w:p>
    <w:p>
      <w:r>
        <w:t>denen</w:t>
      </w:r>
    </w:p>
    <w:p>
      <w:r>
        <w:t>sich</w:t>
      </w:r>
    </w:p>
    <w:p>
      <w:r>
        <w:t>der</w:t>
      </w:r>
    </w:p>
    <w:p>
      <w:r>
        <w:t>Versicherungsträger</w:t>
      </w:r>
    </w:p>
    <w:p>
      <w:r>
        <w:t>leiten</w:t>
      </w:r>
    </w:p>
    <w:p>
      <w:r>
        <w:t>liess</w:t>
      </w:r>
    </w:p>
    <w:p>
      <w:r>
        <w:t>und</w:t>
      </w:r>
    </w:p>
    <w:p>
      <w:r>
        <w:t>auf</w:t>
      </w:r>
    </w:p>
    <w:p>
      <w:r>
        <w:t>welche</w:t>
      </w:r>
    </w:p>
    <w:p>
      <w:r>
        <w:t>sich</w:t>
      </w:r>
    </w:p>
    <w:p>
      <w:r>
        <w:t>der</w:t>
      </w:r>
    </w:p>
    <w:p>
      <w:r>
        <w:t>Entscheid</w:t>
      </w:r>
    </w:p>
    <w:p>
      <w:r>
        <w:t>stützt.</w:t>
      </w:r>
    </w:p>
    <w:p>
      <w:r>
        <w:t>Dies</w:t>
      </w:r>
    </w:p>
    <w:p>
      <w:r>
        <w:t>bedeutet</w:t>
      </w:r>
    </w:p>
    <w:p>
      <w:r>
        <w:t>indessen</w:t>
      </w:r>
    </w:p>
    <w:p>
      <w:r>
        <w:t>nicht,</w:t>
      </w:r>
    </w:p>
    <w:p>
      <w:r>
        <w:t>dass</w:t>
      </w:r>
    </w:p>
    <w:p>
      <w:r>
        <w:t>sich</w:t>
      </w:r>
    </w:p>
    <w:p>
      <w:r>
        <w:t>die</w:t>
      </w:r>
    </w:p>
    <w:p>
      <w:r>
        <w:t>Verwaltung</w:t>
      </w:r>
    </w:p>
    <w:p>
      <w:r>
        <w:t>ausdrücklich</w:t>
      </w:r>
    </w:p>
    <w:p>
      <w:r>
        <w:t>mit</w:t>
      </w:r>
    </w:p>
    <w:p>
      <w:r>
        <w:t>jeder</w:t>
      </w:r>
    </w:p>
    <w:p>
      <w:r>
        <w:t>tatbeständlichen</w:t>
      </w:r>
    </w:p>
    <w:p>
      <w:r>
        <w:t>Behauptung</w:t>
      </w:r>
    </w:p>
    <w:p>
      <w:r>
        <w:t>und</w:t>
      </w:r>
    </w:p>
    <w:p>
      <w:r>
        <w:t>jedem</w:t>
      </w:r>
    </w:p>
    <w:p>
      <w:r>
        <w:t>rechtlichen</w:t>
      </w:r>
    </w:p>
    <w:p>
      <w:r>
        <w:t>Ein wand</w:t>
      </w:r>
    </w:p>
    <w:p>
      <w:r>
        <w:t>auseinander</w:t>
      </w:r>
    </w:p>
    <w:p>
      <w:r>
        <w:t>setzen</w:t>
      </w:r>
    </w:p>
    <w:p>
      <w:r>
        <w:t>muss;</w:t>
      </w:r>
    </w:p>
    <w:p>
      <w:r>
        <w:t>vielmehr</w:t>
      </w:r>
    </w:p>
    <w:p>
      <w:r>
        <w:t>kann</w:t>
      </w:r>
    </w:p>
    <w:p>
      <w:r>
        <w:t>sie</w:t>
      </w:r>
    </w:p>
    <w:p>
      <w:r>
        <w:t>sich</w:t>
      </w:r>
    </w:p>
    <w:p>
      <w:r>
        <w:t>auf</w:t>
      </w:r>
    </w:p>
    <w:p>
      <w:r>
        <w:t>die</w:t>
      </w:r>
    </w:p>
    <w:p>
      <w:r>
        <w:t>für</w:t>
      </w:r>
    </w:p>
    <w:p>
      <w:r>
        <w:t>den</w:t>
      </w:r>
    </w:p>
    <w:p>
      <w:r>
        <w:t>Entscheid</w:t>
      </w:r>
    </w:p>
    <w:p>
      <w:r>
        <w:t>wesentlichen</w:t>
      </w:r>
    </w:p>
    <w:p>
      <w:r>
        <w:t>Gesichtspunkte</w:t>
      </w:r>
    </w:p>
    <w:p>
      <w:r>
        <w:t>beschränken</w:t>
      </w:r>
    </w:p>
    <w:p>
      <w:r>
        <w:t>(BGE</w:t>
      </w:r>
    </w:p>
    <w:p>
      <w:r>
        <w:t>126</w:t>
      </w:r>
    </w:p>
    <w:p>
      <w:r>
        <w:t>V</w:t>
      </w:r>
    </w:p>
    <w:p>
      <w:r>
        <w:t>75</w:t>
      </w:r>
    </w:p>
    <w:p>
      <w:r>
        <w:t>E.</w:t>
      </w:r>
    </w:p>
    <w:p>
      <w:r>
        <w:t>5b/ dd</w:t>
      </w:r>
    </w:p>
    <w:p>
      <w:r>
        <w:t>mit</w:t>
      </w:r>
    </w:p>
    <w:p>
      <w:r>
        <w:t>Hinweis,</w:t>
      </w:r>
    </w:p>
    <w:p>
      <w:r>
        <w:t>118</w:t>
      </w:r>
    </w:p>
    <w:p>
      <w:r>
        <w:t>V</w:t>
      </w:r>
    </w:p>
    <w:p>
      <w:r>
        <w:t>56</w:t>
      </w:r>
    </w:p>
    <w:p>
      <w:r>
        <w:t>E.</w:t>
      </w:r>
    </w:p>
    <w:p>
      <w:r>
        <w:t>5b). Der</w:t>
      </w:r>
    </w:p>
    <w:p>
      <w:r>
        <w:t>Mangel</w:t>
      </w:r>
    </w:p>
    <w:p>
      <w:r>
        <w:t>eines</w:t>
      </w:r>
    </w:p>
    <w:p>
      <w:r>
        <w:t>nicht</w:t>
      </w:r>
    </w:p>
    <w:p>
      <w:r>
        <w:t>oder</w:t>
      </w:r>
    </w:p>
    <w:p>
      <w:r>
        <w:t>nur</w:t>
      </w:r>
    </w:p>
    <w:p>
      <w:r>
        <w:t>ungenügend</w:t>
      </w:r>
    </w:p>
    <w:p>
      <w:r>
        <w:t>begründeten</w:t>
      </w:r>
    </w:p>
    <w:p>
      <w:r>
        <w:t>Entscheides</w:t>
      </w:r>
    </w:p>
    <w:p>
      <w:r>
        <w:t>kann</w:t>
      </w:r>
    </w:p>
    <w:p>
      <w:r>
        <w:t>gemäss</w:t>
      </w:r>
    </w:p>
    <w:p>
      <w:r>
        <w:t>bundesgerichtlicher</w:t>
      </w:r>
    </w:p>
    <w:p>
      <w:r>
        <w:t>Rechtsprechung</w:t>
      </w:r>
    </w:p>
    <w:p>
      <w:r>
        <w:t>im</w:t>
      </w:r>
    </w:p>
    <w:p>
      <w:r>
        <w:t>Rechtsmittelverfahren</w:t>
      </w:r>
    </w:p>
    <w:p>
      <w:r>
        <w:t>geheilt</w:t>
      </w:r>
    </w:p>
    <w:p>
      <w:r>
        <w:t>werden,</w:t>
      </w:r>
    </w:p>
    <w:p>
      <w:r>
        <w:t>sofern</w:t>
      </w:r>
    </w:p>
    <w:p>
      <w:r>
        <w:t>die</w:t>
      </w:r>
    </w:p>
    <w:p>
      <w:r>
        <w:t>fehlende</w:t>
      </w:r>
    </w:p>
    <w:p>
      <w:r>
        <w:t>Begründung</w:t>
      </w:r>
    </w:p>
    <w:p>
      <w:r>
        <w:t>in</w:t>
      </w:r>
    </w:p>
    <w:p>
      <w:r>
        <w:t>der</w:t>
      </w:r>
    </w:p>
    <w:p>
      <w:r>
        <w:t>Vernehmlassung</w:t>
      </w:r>
    </w:p>
    <w:p>
      <w:r>
        <w:t>der</w:t>
      </w:r>
    </w:p>
    <w:p>
      <w:r>
        <w:t>entschei denden</w:t>
      </w:r>
    </w:p>
    <w:p>
      <w:r>
        <w:t>Behörde</w:t>
      </w:r>
    </w:p>
    <w:p>
      <w:r>
        <w:t>zum</w:t>
      </w:r>
    </w:p>
    <w:p>
      <w:r>
        <w:t>Rechtsmittel</w:t>
      </w:r>
    </w:p>
    <w:p>
      <w:r>
        <w:t>enthalten</w:t>
      </w:r>
    </w:p>
    <w:p>
      <w:r>
        <w:t>ist</w:t>
      </w:r>
    </w:p>
    <w:p>
      <w:r>
        <w:t>oder</w:t>
      </w:r>
    </w:p>
    <w:p>
      <w:r>
        <w:t>den</w:t>
      </w:r>
    </w:p>
    <w:p>
      <w:r>
        <w:t>beschwerdeführenden</w:t>
      </w:r>
    </w:p>
    <w:p>
      <w:r>
        <w:t>Parteien</w:t>
      </w:r>
    </w:p>
    <w:p>
      <w:r>
        <w:t>auf</w:t>
      </w:r>
    </w:p>
    <w:p>
      <w:r>
        <w:t>andere</w:t>
      </w:r>
    </w:p>
    <w:p>
      <w:r>
        <w:t>Weise</w:t>
      </w:r>
    </w:p>
    <w:p>
      <w:r>
        <w:t>zur</w:t>
      </w:r>
    </w:p>
    <w:p>
      <w:r>
        <w:t>Kenntnis</w:t>
      </w:r>
    </w:p>
    <w:p>
      <w:r>
        <w:t>gebracht</w:t>
      </w:r>
    </w:p>
    <w:p>
      <w:r>
        <w:t>wird,</w:t>
      </w:r>
    </w:p>
    <w:p>
      <w:r>
        <w:t>diese</w:t>
      </w:r>
    </w:p>
    <w:p>
      <w:r>
        <w:t>dazu</w:t>
      </w:r>
    </w:p>
    <w:p>
      <w:r>
        <w:t>Stellung</w:t>
      </w:r>
    </w:p>
    <w:p>
      <w:r>
        <w:t>nehmen</w:t>
      </w:r>
    </w:p>
    <w:p>
      <w:r>
        <w:t>können</w:t>
      </w:r>
    </w:p>
    <w:p>
      <w:r>
        <w:t>und</w:t>
      </w:r>
    </w:p>
    <w:p>
      <w:r>
        <w:t>der</w:t>
      </w:r>
    </w:p>
    <w:p>
      <w:r>
        <w:t>Rechtsmittelinstanz</w:t>
      </w:r>
    </w:p>
    <w:p>
      <w:r>
        <w:t>volle</w:t>
      </w:r>
    </w:p>
    <w:p>
      <w:r>
        <w:t>Kognition</w:t>
      </w:r>
    </w:p>
    <w:p>
      <w:r>
        <w:t>zukommt</w:t>
      </w:r>
    </w:p>
    <w:p>
      <w:r>
        <w:t>(BGE</w:t>
      </w:r>
    </w:p>
    <w:p>
      <w:r>
        <w:t>107</w:t>
      </w:r>
    </w:p>
    <w:p>
      <w:r>
        <w:t>Ia</w:t>
      </w:r>
    </w:p>
    <w:p>
      <w:r>
        <w:t>1).</w:t>
      </w:r>
    </w:p>
    <w:p>
      <w:r>
        <w:t>Von</w:t>
      </w:r>
    </w:p>
    <w:p>
      <w:r>
        <w:t>der</w:t>
      </w:r>
    </w:p>
    <w:p>
      <w:r>
        <w:t>Rückweisung</w:t>
      </w:r>
    </w:p>
    <w:p>
      <w:r>
        <w:t>der</w:t>
      </w:r>
    </w:p>
    <w:p>
      <w:r>
        <w:t>Sache</w:t>
      </w:r>
    </w:p>
    <w:p>
      <w:r>
        <w:t>zur</w:t>
      </w:r>
    </w:p>
    <w:p>
      <w:r>
        <w:t>Gewährung</w:t>
      </w:r>
    </w:p>
    <w:p>
      <w:r>
        <w:t>des</w:t>
      </w:r>
    </w:p>
    <w:p>
      <w:r>
        <w:t>rechtlichen</w:t>
      </w:r>
    </w:p>
    <w:p>
      <w:r>
        <w:t>Ge hörs</w:t>
      </w:r>
    </w:p>
    <w:p>
      <w:r>
        <w:t>an</w:t>
      </w:r>
    </w:p>
    <w:p>
      <w:r>
        <w:t>die</w:t>
      </w:r>
    </w:p>
    <w:p>
      <w:r>
        <w:t>Verwaltung</w:t>
      </w:r>
    </w:p>
    <w:p>
      <w:r>
        <w:t>ist</w:t>
      </w:r>
    </w:p>
    <w:p>
      <w:r>
        <w:t>nach</w:t>
      </w:r>
    </w:p>
    <w:p>
      <w:r>
        <w:t>dem</w:t>
      </w:r>
    </w:p>
    <w:p>
      <w:r>
        <w:t>Grundsatz</w:t>
      </w:r>
    </w:p>
    <w:p>
      <w:r>
        <w:t>der</w:t>
      </w:r>
    </w:p>
    <w:p>
      <w:r>
        <w:t>Verfahrensökonomie</w:t>
      </w:r>
    </w:p>
    <w:p>
      <w:r>
        <w:t>dann</w:t>
      </w:r>
    </w:p>
    <w:p>
      <w:r>
        <w:t>abzusehen,</w:t>
      </w:r>
    </w:p>
    <w:p>
      <w:r>
        <w:t>wenn</w:t>
      </w:r>
    </w:p>
    <w:p>
      <w:r>
        <w:t>dieses</w:t>
      </w:r>
    </w:p>
    <w:p>
      <w:r>
        <w:t>Vorgehen</w:t>
      </w:r>
    </w:p>
    <w:p>
      <w:r>
        <w:t>zu</w:t>
      </w:r>
    </w:p>
    <w:p>
      <w:r>
        <w:t>einem</w:t>
      </w:r>
    </w:p>
    <w:p>
      <w:r>
        <w:t>formalistischen</w:t>
      </w:r>
    </w:p>
    <w:p>
      <w:r>
        <w:t>Leerlauf</w:t>
      </w:r>
    </w:p>
    <w:p>
      <w:r>
        <w:t>und</w:t>
      </w:r>
    </w:p>
    <w:p>
      <w:r>
        <w:t>damit</w:t>
      </w:r>
    </w:p>
    <w:p>
      <w:r>
        <w:t>zu</w:t>
      </w:r>
    </w:p>
    <w:p>
      <w:r>
        <w:t>unnötigen</w:t>
      </w:r>
    </w:p>
    <w:p>
      <w:r>
        <w:t>Verzögerungen</w:t>
      </w:r>
    </w:p>
    <w:p>
      <w:r>
        <w:t>führen</w:t>
      </w:r>
    </w:p>
    <w:p>
      <w:r>
        <w:t>würde,</w:t>
      </w:r>
    </w:p>
    <w:p>
      <w:r>
        <w:t>die</w:t>
      </w:r>
    </w:p>
    <w:p>
      <w:r>
        <w:t>mit</w:t>
      </w:r>
    </w:p>
    <w:p>
      <w:r>
        <w:t>dem</w:t>
      </w:r>
    </w:p>
    <w:p>
      <w:r>
        <w:t>gleichlaufenden</w:t>
      </w:r>
    </w:p>
    <w:p>
      <w:r>
        <w:t>und</w:t>
      </w:r>
    </w:p>
    <w:p>
      <w:r>
        <w:t>der</w:t>
      </w:r>
    </w:p>
    <w:p>
      <w:r>
        <w:t>Anhörung</w:t>
      </w:r>
    </w:p>
    <w:p>
      <w:r>
        <w:t>gleichgestellten</w:t>
      </w:r>
    </w:p>
    <w:p>
      <w:r>
        <w:t>Interesse</w:t>
      </w:r>
    </w:p>
    <w:p>
      <w:r>
        <w:t>der</w:t>
      </w:r>
    </w:p>
    <w:p>
      <w:r>
        <w:t>versicherten</w:t>
      </w:r>
    </w:p>
    <w:p>
      <w:r>
        <w:t>Person</w:t>
      </w:r>
    </w:p>
    <w:p>
      <w:r>
        <w:t>an</w:t>
      </w:r>
    </w:p>
    <w:p>
      <w:r>
        <w:t>einer</w:t>
      </w:r>
    </w:p>
    <w:p>
      <w:r>
        <w:t>mög lichst</w:t>
      </w:r>
    </w:p>
    <w:p>
      <w:r>
        <w:t>beförderlichen</w:t>
      </w:r>
    </w:p>
    <w:p>
      <w:r>
        <w:t>Beurteilung</w:t>
      </w:r>
    </w:p>
    <w:p>
      <w:r>
        <w:t>ihres</w:t>
      </w:r>
    </w:p>
    <w:p>
      <w:r>
        <w:t>Anspruchs</w:t>
      </w:r>
    </w:p>
    <w:p>
      <w:r>
        <w:t>nicht</w:t>
      </w:r>
    </w:p>
    <w:p>
      <w:r>
        <w:t>zu</w:t>
      </w:r>
    </w:p>
    <w:p>
      <w:r>
        <w:t>vereinbaren</w:t>
      </w:r>
    </w:p>
    <w:p>
      <w:r>
        <w:t>sind</w:t>
      </w:r>
    </w:p>
    <w:p>
      <w:r>
        <w:t>(BGE</w:t>
      </w:r>
    </w:p>
    <w:p>
      <w:r>
        <w:t>120</w:t>
      </w:r>
    </w:p>
    <w:p>
      <w:r>
        <w:t>V</w:t>
      </w:r>
    </w:p>
    <w:p>
      <w:r>
        <w:t>357</w:t>
      </w:r>
    </w:p>
    <w:p>
      <w:r>
        <w:t>E.</w:t>
      </w:r>
    </w:p>
    <w:p>
      <w:r>
        <w:t>2b,</w:t>
      </w:r>
    </w:p>
    <w:p>
      <w:r>
        <w:t>116</w:t>
      </w:r>
    </w:p>
    <w:p>
      <w:r>
        <w:t>V</w:t>
      </w:r>
    </w:p>
    <w:p>
      <w:r>
        <w:t>182</w:t>
      </w:r>
    </w:p>
    <w:p>
      <w:r>
        <w:t>E.</w:t>
      </w:r>
    </w:p>
    <w:p>
      <w:r>
        <w:t>3c</w:t>
      </w:r>
    </w:p>
    <w:p>
      <w:r>
        <w:t>und</w:t>
      </w:r>
    </w:p>
    <w:p>
      <w:r>
        <w:t>d).</w:t>
      </w:r>
    </w:p>
    <w:p>
      <w:r>
        <w:t>Eine</w:t>
      </w:r>
    </w:p>
    <w:p>
      <w:r>
        <w:t>allfällige</w:t>
      </w:r>
    </w:p>
    <w:p>
      <w:r>
        <w:t>im</w:t>
      </w:r>
    </w:p>
    <w:p>
      <w:r>
        <w:t>Verwaltungsverfahren</w:t>
      </w:r>
    </w:p>
    <w:p>
      <w:r>
        <w:t>erfolgte</w:t>
      </w:r>
    </w:p>
    <w:p>
      <w:r>
        <w:t>Gehörsverletzung</w:t>
      </w:r>
    </w:p>
    <w:p>
      <w:r>
        <w:t>wäre</w:t>
      </w:r>
    </w:p>
    <w:p>
      <w:r>
        <w:t>gemäss</w:t>
      </w:r>
    </w:p>
    <w:p>
      <w:r>
        <w:t>der</w:t>
      </w:r>
    </w:p>
    <w:p>
      <w:r>
        <w:t>dargelegten</w:t>
      </w:r>
    </w:p>
    <w:p>
      <w:r>
        <w:t>Rechtsprechung</w:t>
      </w:r>
    </w:p>
    <w:p>
      <w:r>
        <w:t>mittlerweile</w:t>
      </w:r>
    </w:p>
    <w:p>
      <w:r>
        <w:t>als</w:t>
      </w:r>
    </w:p>
    <w:p>
      <w:r>
        <w:t>geheilt</w:t>
      </w:r>
    </w:p>
    <w:p>
      <w:r>
        <w:t>zu</w:t>
      </w:r>
    </w:p>
    <w:p>
      <w:r>
        <w:t>erachten;</w:t>
      </w:r>
    </w:p>
    <w:p>
      <w:r>
        <w:t>überdies</w:t>
      </w:r>
    </w:p>
    <w:p>
      <w:r>
        <w:t>würde</w:t>
      </w:r>
    </w:p>
    <w:p>
      <w:r>
        <w:t>eine</w:t>
      </w:r>
    </w:p>
    <w:p>
      <w:r>
        <w:t>Rückweisung</w:t>
      </w:r>
    </w:p>
    <w:p>
      <w:r>
        <w:t>vorliegend</w:t>
      </w:r>
    </w:p>
    <w:p>
      <w:r>
        <w:t>auch</w:t>
      </w:r>
    </w:p>
    <w:p>
      <w:r>
        <w:t>dem</w:t>
      </w:r>
    </w:p>
    <w:p>
      <w:r>
        <w:t>von</w:t>
      </w:r>
    </w:p>
    <w:p>
      <w:r>
        <w:t>der</w:t>
      </w:r>
    </w:p>
    <w:p>
      <w:r>
        <w:t>Rechtsprechung</w:t>
      </w:r>
    </w:p>
    <w:p>
      <w:r>
        <w:t>ver pönten</w:t>
      </w:r>
    </w:p>
    <w:p>
      <w:r>
        <w:t>formalistischen</w:t>
      </w:r>
    </w:p>
    <w:p>
      <w:r>
        <w:t>Leerlauf</w:t>
      </w:r>
    </w:p>
    <w:p>
      <w:r>
        <w:t>gleichkommen.</w:t>
      </w:r>
    </w:p>
    <w:p>
      <w:r>
        <w:t>Ob</w:t>
      </w:r>
    </w:p>
    <w:p>
      <w:r>
        <w:t>die</w:t>
      </w:r>
    </w:p>
    <w:p>
      <w:r>
        <w:t>ursprüngliche</w:t>
      </w:r>
    </w:p>
    <w:p>
      <w:r>
        <w:t>Verfügung</w:t>
      </w:r>
    </w:p>
    <w:p>
      <w:r>
        <w:t>hinreichend</w:t>
      </w:r>
    </w:p>
    <w:p>
      <w:r>
        <w:t>begründet</w:t>
      </w:r>
    </w:p>
    <w:p>
      <w:r>
        <w:t>war</w:t>
      </w:r>
    </w:p>
    <w:p>
      <w:r>
        <w:t>oder</w:t>
      </w:r>
    </w:p>
    <w:p>
      <w:r>
        <w:t>nicht,</w:t>
      </w:r>
    </w:p>
    <w:p>
      <w:r>
        <w:t>kann</w:t>
      </w:r>
    </w:p>
    <w:p>
      <w:r>
        <w:t>deshalb</w:t>
      </w:r>
    </w:p>
    <w:p>
      <w:r>
        <w:t>offen</w:t>
      </w:r>
    </w:p>
    <w:p>
      <w:r>
        <w:t>bleiben. 3.</w:t>
      </w:r>
    </w:p>
    <w:p>
      <w:r>
        <w:rPr>
          <w:b/>
        </w:rPr>
        <w:t>E. 3</w:t>
      </w:r>
    </w:p>
    <w:p>
      <w:r>
        <w:t>ff.</w:t>
      </w:r>
    </w:p>
    <w:p>
      <w:r>
        <w:t>Ziff. 2a-d).</w:t>
      </w:r>
    </w:p>
    <w:p>
      <w:r>
        <w:t>Mangels</w:t>
      </w:r>
    </w:p>
    <w:p>
      <w:r>
        <w:t>relevanter</w:t>
      </w:r>
    </w:p>
    <w:p>
      <w:r>
        <w:t>unfallbedingter</w:t>
      </w:r>
    </w:p>
    <w:p>
      <w:r>
        <w:t>psychi scher</w:t>
      </w:r>
    </w:p>
    <w:p>
      <w:r>
        <w:t>Beschwerden</w:t>
      </w:r>
    </w:p>
    <w:p>
      <w:r>
        <w:t>könne</w:t>
      </w:r>
    </w:p>
    <w:p>
      <w:r>
        <w:t>die</w:t>
      </w:r>
    </w:p>
    <w:p>
      <w:r>
        <w:t>Frage</w:t>
      </w:r>
    </w:p>
    <w:p>
      <w:r>
        <w:t>der</w:t>
      </w:r>
    </w:p>
    <w:p>
      <w:r>
        <w:t>Adäquanz</w:t>
      </w:r>
    </w:p>
    <w:p>
      <w:r>
        <w:t>offen</w:t>
      </w:r>
    </w:p>
    <w:p>
      <w:r>
        <w:t>bleiben</w:t>
      </w:r>
    </w:p>
    <w:p>
      <w:r>
        <w:t>(S.</w:t>
      </w:r>
    </w:p>
    <w:p>
      <w:r>
        <w:rPr>
          <w:b/>
        </w:rPr>
        <w:t>E. 3.1</w:t>
      </w:r>
    </w:p>
    <w:p>
      <w:r>
        <w:t>8 )</w:t>
      </w:r>
    </w:p>
    <w:p>
      <w:r>
        <w:t>veranlasst.</w:t>
      </w:r>
    </w:p>
    <w:p>
      <w:r>
        <w:t>Vor</w:t>
      </w:r>
    </w:p>
    <w:p>
      <w:r>
        <w:t>diesem</w:t>
      </w:r>
    </w:p>
    <w:p>
      <w:r>
        <w:t>Hintergrund</w:t>
      </w:r>
    </w:p>
    <w:p>
      <w:r>
        <w:t>ist</w:t>
      </w:r>
    </w:p>
    <w:p>
      <w:r>
        <w:t>nicht</w:t>
      </w:r>
    </w:p>
    <w:p>
      <w:r>
        <w:t>ersichtlich</w:t>
      </w:r>
    </w:p>
    <w:p>
      <w:r>
        <w:t>und</w:t>
      </w:r>
    </w:p>
    <w:p>
      <w:r>
        <w:t>wurde</w:t>
      </w:r>
    </w:p>
    <w:p>
      <w:r>
        <w:t>vom</w:t>
      </w:r>
    </w:p>
    <w:p>
      <w:r>
        <w:t>Beschwerdeführer</w:t>
      </w:r>
    </w:p>
    <w:p>
      <w:r>
        <w:t>auch</w:t>
      </w:r>
    </w:p>
    <w:p>
      <w:r>
        <w:t>nicht</w:t>
      </w:r>
    </w:p>
    <w:p>
      <w:r>
        <w:t>näher</w:t>
      </w:r>
    </w:p>
    <w:p>
      <w:r>
        <w:t>dargelegt,</w:t>
      </w:r>
    </w:p>
    <w:p>
      <w:r>
        <w:t>welche</w:t>
      </w:r>
    </w:p>
    <w:p>
      <w:r>
        <w:t>zusätzlichen</w:t>
      </w:r>
    </w:p>
    <w:p>
      <w:r>
        <w:t>Abklärungen</w:t>
      </w:r>
    </w:p>
    <w:p>
      <w:r>
        <w:t>noch</w:t>
      </w:r>
    </w:p>
    <w:p>
      <w:r>
        <w:t>hätten</w:t>
      </w:r>
    </w:p>
    <w:p>
      <w:r>
        <w:t>ge tätigt</w:t>
      </w:r>
    </w:p>
    <w:p>
      <w:r>
        <w:t>werden</w:t>
      </w:r>
    </w:p>
    <w:p>
      <w:r>
        <w:t>sollen.</w:t>
      </w:r>
    </w:p>
    <w:p>
      <w:r>
        <w:t>Der</w:t>
      </w:r>
    </w:p>
    <w:p>
      <w:r>
        <w:t>entsprechende</w:t>
      </w:r>
    </w:p>
    <w:p>
      <w:r>
        <w:t>Rügepunkt</w:t>
      </w:r>
    </w:p>
    <w:p>
      <w:r>
        <w:t>ist</w:t>
      </w:r>
    </w:p>
    <w:p>
      <w:r>
        <w:t>unbegründet. 4.3</w:t>
      </w:r>
    </w:p>
    <w:p>
      <w:r>
        <w:t>Weiter</w:t>
      </w:r>
    </w:p>
    <w:p>
      <w:r>
        <w:t>machte</w:t>
      </w:r>
    </w:p>
    <w:p>
      <w:r>
        <w:t>der</w:t>
      </w:r>
    </w:p>
    <w:p>
      <w:r>
        <w:t>Beschwerdeführer</w:t>
      </w:r>
    </w:p>
    <w:p>
      <w:r>
        <w:t>geltend,</w:t>
      </w:r>
    </w:p>
    <w:p>
      <w:r>
        <w:t>seine</w:t>
      </w:r>
    </w:p>
    <w:p>
      <w:r>
        <w:t>Rücken-,</w:t>
      </w:r>
    </w:p>
    <w:p>
      <w:r>
        <w:t>Hüftgelenks-</w:t>
      </w:r>
    </w:p>
    <w:p>
      <w:r>
        <w:t>und</w:t>
      </w:r>
    </w:p>
    <w:p>
      <w:r>
        <w:t>Kniebeschwerden</w:t>
      </w:r>
    </w:p>
    <w:p>
      <w:r>
        <w:t>am</w:t>
      </w:r>
    </w:p>
    <w:p>
      <w:r>
        <w:t>linken</w:t>
      </w:r>
    </w:p>
    <w:p>
      <w:r>
        <w:t>Bein</w:t>
      </w:r>
    </w:p>
    <w:p>
      <w:r>
        <w:t>seien</w:t>
      </w:r>
    </w:p>
    <w:p>
      <w:r>
        <w:t>unabgeklärt</w:t>
      </w:r>
    </w:p>
    <w:p>
      <w:r>
        <w:t>( Urk. 1</w:t>
      </w:r>
    </w:p>
    <w:p>
      <w:r>
        <w:t>S.</w:t>
      </w:r>
    </w:p>
    <w:p>
      <w:r>
        <w:t>5</w:t>
      </w:r>
    </w:p>
    <w:p>
      <w:r>
        <w:t>Ziff. 4).</w:t>
      </w:r>
    </w:p>
    <w:p>
      <w:r>
        <w:t>Worauf</w:t>
      </w:r>
    </w:p>
    <w:p>
      <w:r>
        <w:t>sich</w:t>
      </w:r>
    </w:p>
    <w:p>
      <w:r>
        <w:t>dieser</w:t>
      </w:r>
    </w:p>
    <w:p>
      <w:r>
        <w:t>-</w:t>
      </w:r>
    </w:p>
    <w:p>
      <w:r>
        <w:t>bemerkenswert</w:t>
      </w:r>
    </w:p>
    <w:p>
      <w:r>
        <w:t>pauschale</w:t>
      </w:r>
    </w:p>
    <w:p>
      <w:r>
        <w:t>-</w:t>
      </w:r>
    </w:p>
    <w:p>
      <w:r>
        <w:t>Vorwurf</w:t>
      </w:r>
    </w:p>
    <w:p>
      <w:r>
        <w:t>gründet,</w:t>
      </w:r>
    </w:p>
    <w:p>
      <w:r>
        <w:t>ist</w:t>
      </w:r>
    </w:p>
    <w:p>
      <w:r>
        <w:t>nicht</w:t>
      </w:r>
    </w:p>
    <w:p>
      <w:r>
        <w:t>ersichtlich.</w:t>
      </w:r>
    </w:p>
    <w:p>
      <w:r>
        <w:t>Vielmehr</w:t>
      </w:r>
    </w:p>
    <w:p>
      <w:r>
        <w:t>hat</w:t>
      </w:r>
    </w:p>
    <w:p>
      <w:r>
        <w:t>sich</w:t>
      </w:r>
    </w:p>
    <w:p>
      <w:r>
        <w:t>der</w:t>
      </w:r>
    </w:p>
    <w:p>
      <w:r>
        <w:t>Kreisarzt</w:t>
      </w:r>
    </w:p>
    <w:p>
      <w:r>
        <w:t>Prof.</w:t>
      </w:r>
    </w:p>
    <w:p>
      <w:r>
        <w:t>J.___</w:t>
      </w:r>
    </w:p>
    <w:p>
      <w:r>
        <w:t>in</w:t>
      </w:r>
    </w:p>
    <w:p>
      <w:r>
        <w:t>seiner</w:t>
      </w:r>
    </w:p>
    <w:p>
      <w:r>
        <w:t>klinischen</w:t>
      </w:r>
    </w:p>
    <w:p>
      <w:r>
        <w:t>Unter suchung</w:t>
      </w:r>
    </w:p>
    <w:p>
      <w:r>
        <w:t>vom</w:t>
      </w:r>
    </w:p>
    <w:p>
      <w:r>
        <w:t>Juni</w:t>
      </w:r>
    </w:p>
    <w:p>
      <w:r>
        <w:t>2014</w:t>
      </w:r>
    </w:p>
    <w:p>
      <w:r>
        <w:t>(vorstehend</w:t>
      </w:r>
    </w:p>
    <w:p>
      <w:r>
        <w:t>E.</w:t>
      </w:r>
    </w:p>
    <w:p>
      <w:r>
        <w:t>3.17)</w:t>
      </w:r>
    </w:p>
    <w:p>
      <w:r>
        <w:t>eingehend</w:t>
      </w:r>
    </w:p>
    <w:p>
      <w:r>
        <w:t>mit</w:t>
      </w:r>
    </w:p>
    <w:p>
      <w:r>
        <w:t>eben</w:t>
      </w:r>
    </w:p>
    <w:p>
      <w:r>
        <w:t>diesen</w:t>
      </w:r>
    </w:p>
    <w:p>
      <w:r>
        <w:t>Beschwerden</w:t>
      </w:r>
    </w:p>
    <w:p>
      <w:r>
        <w:t>befasst,</w:t>
      </w:r>
    </w:p>
    <w:p>
      <w:r>
        <w:t>und</w:t>
      </w:r>
    </w:p>
    <w:p>
      <w:r>
        <w:t>er</w:t>
      </w:r>
    </w:p>
    <w:p>
      <w:r>
        <w:t>hat</w:t>
      </w:r>
    </w:p>
    <w:p>
      <w:r>
        <w:t>betreffend</w:t>
      </w:r>
    </w:p>
    <w:p>
      <w:r>
        <w:t>Rückenschmerzen</w:t>
      </w:r>
    </w:p>
    <w:p>
      <w:r>
        <w:t>und</w:t>
      </w:r>
    </w:p>
    <w:p>
      <w:r>
        <w:t>Kniegelenk</w:t>
      </w:r>
    </w:p>
    <w:p>
      <w:r>
        <w:t>im</w:t>
      </w:r>
    </w:p>
    <w:p>
      <w:r>
        <w:t>September</w:t>
      </w:r>
    </w:p>
    <w:p>
      <w:r>
        <w:t>2015</w:t>
      </w:r>
    </w:p>
    <w:p>
      <w:r>
        <w:t>zusätzlich</w:t>
      </w:r>
    </w:p>
    <w:p>
      <w:r>
        <w:t>eine</w:t>
      </w:r>
    </w:p>
    <w:p>
      <w:r>
        <w:t>ergänzende</w:t>
      </w:r>
    </w:p>
    <w:p>
      <w:r>
        <w:t>Stellungnahme</w:t>
      </w:r>
    </w:p>
    <w:p>
      <w:r>
        <w:t>abgegeben</w:t>
      </w:r>
    </w:p>
    <w:p>
      <w:r>
        <w:t>(vor ste hend</w:t>
      </w:r>
    </w:p>
    <w:p>
      <w:r>
        <w:t>E.</w:t>
      </w:r>
    </w:p>
    <w:p>
      <w:r>
        <w:t>3.20).</w:t>
      </w:r>
    </w:p>
    <w:p>
      <w:r>
        <w:t>Sein</w:t>
      </w:r>
    </w:p>
    <w:p>
      <w:r>
        <w:t>dabei</w:t>
      </w:r>
    </w:p>
    <w:p>
      <w:r>
        <w:t>erfolgter</w:t>
      </w:r>
    </w:p>
    <w:p>
      <w:r>
        <w:t>Hinweis</w:t>
      </w:r>
    </w:p>
    <w:p>
      <w:r>
        <w:t>auf</w:t>
      </w:r>
    </w:p>
    <w:p>
      <w:r>
        <w:t>eine</w:t>
      </w:r>
    </w:p>
    <w:p>
      <w:r>
        <w:t>einem</w:t>
      </w:r>
    </w:p>
    <w:p>
      <w:r>
        <w:t>Schreibfehler</w:t>
      </w:r>
    </w:p>
    <w:p>
      <w:r>
        <w:t>ge schuldete</w:t>
      </w:r>
    </w:p>
    <w:p>
      <w:r>
        <w:t>Seitenverwechslung</w:t>
      </w:r>
    </w:p>
    <w:p>
      <w:r>
        <w:t>im</w:t>
      </w:r>
    </w:p>
    <w:p>
      <w:r>
        <w:t>Bericht</w:t>
      </w:r>
    </w:p>
    <w:p>
      <w:r>
        <w:t>des</w:t>
      </w:r>
    </w:p>
    <w:p>
      <w:r>
        <w:t>A.___</w:t>
      </w:r>
    </w:p>
    <w:p>
      <w:r>
        <w:t>(vorstehend</w:t>
      </w:r>
    </w:p>
    <w:p>
      <w:r>
        <w:t>E.</w:t>
      </w:r>
    </w:p>
    <w:p>
      <w:r>
        <w:t>3.2)</w:t>
      </w:r>
    </w:p>
    <w:p>
      <w:r>
        <w:t>dürfte</w:t>
      </w:r>
    </w:p>
    <w:p>
      <w:r>
        <w:t>ebe n falls</w:t>
      </w:r>
    </w:p>
    <w:p>
      <w:r>
        <w:t>zutreffend</w:t>
      </w:r>
    </w:p>
    <w:p>
      <w:r>
        <w:t>sein,</w:t>
      </w:r>
    </w:p>
    <w:p>
      <w:r>
        <w:t>wie</w:t>
      </w:r>
    </w:p>
    <w:p>
      <w:r>
        <w:t>ein</w:t>
      </w:r>
    </w:p>
    <w:p>
      <w:r>
        <w:t>Vergleich</w:t>
      </w:r>
    </w:p>
    <w:p>
      <w:r>
        <w:t>mit</w:t>
      </w:r>
    </w:p>
    <w:p>
      <w:r>
        <w:t>dem</w:t>
      </w:r>
    </w:p>
    <w:p>
      <w:r>
        <w:t>Austrittsbericht</w:t>
      </w:r>
    </w:p>
    <w:p>
      <w:r>
        <w:t>der</w:t>
      </w:r>
    </w:p>
    <w:p>
      <w:r>
        <w:t>B.___</w:t>
      </w:r>
    </w:p>
    <w:p>
      <w:r>
        <w:t>(E.</w:t>
      </w:r>
    </w:p>
    <w:p>
      <w:r>
        <w:t>3.3)</w:t>
      </w:r>
    </w:p>
    <w:p>
      <w:r>
        <w:t>zeigt. 4.4</w:t>
      </w:r>
    </w:p>
    <w:p>
      <w:r>
        <w:t>Weiter</w:t>
      </w:r>
    </w:p>
    <w:p>
      <w:r>
        <w:t>machte</w:t>
      </w:r>
    </w:p>
    <w:p>
      <w:r>
        <w:t>der</w:t>
      </w:r>
    </w:p>
    <w:p>
      <w:r>
        <w:t>Beschwerdeführer</w:t>
      </w:r>
    </w:p>
    <w:p>
      <w:r>
        <w:t>geltend,</w:t>
      </w:r>
    </w:p>
    <w:p>
      <w:r>
        <w:t>auch</w:t>
      </w:r>
    </w:p>
    <w:p>
      <w:r>
        <w:t>sein</w:t>
      </w:r>
    </w:p>
    <w:p>
      <w:r>
        <w:t>psychischer</w:t>
      </w:r>
    </w:p>
    <w:p>
      <w:r>
        <w:t>Zustand</w:t>
      </w:r>
    </w:p>
    <w:p>
      <w:r>
        <w:t>sei</w:t>
      </w:r>
    </w:p>
    <w:p>
      <w:r>
        <w:t>völlig</w:t>
      </w:r>
    </w:p>
    <w:p>
      <w:r>
        <w:t>unabgeklärt</w:t>
      </w:r>
    </w:p>
    <w:p>
      <w:r>
        <w:t>( Urk. 1</w:t>
      </w:r>
    </w:p>
    <w:p>
      <w:r>
        <w:t>S.</w:t>
      </w:r>
    </w:p>
    <w:p>
      <w:r>
        <w:t>6</w:t>
      </w:r>
    </w:p>
    <w:p>
      <w:r>
        <w:t>Ziff. 6).</w:t>
      </w:r>
    </w:p>
    <w:p>
      <w:r>
        <w:t>Der</w:t>
      </w:r>
    </w:p>
    <w:p>
      <w:r>
        <w:t>psychische</w:t>
      </w:r>
    </w:p>
    <w:p>
      <w:r>
        <w:t>Zustand</w:t>
      </w:r>
    </w:p>
    <w:p>
      <w:r>
        <w:t>des</w:t>
      </w:r>
    </w:p>
    <w:p>
      <w:r>
        <w:t>Beschwerdeführers</w:t>
      </w:r>
    </w:p>
    <w:p>
      <w:r>
        <w:t>ist</w:t>
      </w:r>
    </w:p>
    <w:p>
      <w:r>
        <w:t>gut</w:t>
      </w:r>
    </w:p>
    <w:p>
      <w:r>
        <w:t>dokumentiert,</w:t>
      </w:r>
    </w:p>
    <w:p>
      <w:r>
        <w:t>dies</w:t>
      </w:r>
    </w:p>
    <w:p>
      <w:r>
        <w:t>so wohl</w:t>
      </w:r>
    </w:p>
    <w:p>
      <w:r>
        <w:t>von</w:t>
      </w:r>
    </w:p>
    <w:p>
      <w:r>
        <w:t>-</w:t>
      </w:r>
    </w:p>
    <w:p>
      <w:r>
        <w:t>vorübergehend</w:t>
      </w:r>
    </w:p>
    <w:p>
      <w:r>
        <w:t>-</w:t>
      </w:r>
    </w:p>
    <w:p>
      <w:r>
        <w:t>behandelnder</w:t>
      </w:r>
    </w:p>
    <w:p>
      <w:r>
        <w:t>Seite</w:t>
      </w:r>
    </w:p>
    <w:p>
      <w:r>
        <w:t>(vorstehend</w:t>
      </w:r>
    </w:p>
    <w:p>
      <w:r>
        <w:t>E.</w:t>
      </w:r>
    </w:p>
    <w:p>
      <w:r>
        <w:rPr>
          <w:b/>
        </w:rPr>
        <w:t>E. 3.2</w:t>
      </w:r>
    </w:p>
    <w:p>
      <w:r>
        <w:t>Der</w:t>
      </w:r>
    </w:p>
    <w:p>
      <w:r>
        <w:t>Beschwerdeführer</w:t>
      </w:r>
    </w:p>
    <w:p>
      <w:r>
        <w:t>war</w:t>
      </w:r>
    </w:p>
    <w:p>
      <w:r>
        <w:t>vom</w:t>
      </w:r>
    </w:p>
    <w:p>
      <w:r>
        <w:t>Unfalltag</w:t>
      </w:r>
    </w:p>
    <w:p>
      <w:r>
        <w:t>bis</w:t>
      </w:r>
    </w:p>
    <w:p>
      <w:r>
        <w:t>am</w:t>
      </w:r>
    </w:p>
    <w:p>
      <w:r>
        <w:t>2 7. April</w:t>
      </w:r>
    </w:p>
    <w:p>
      <w:r>
        <w:t>2010</w:t>
      </w:r>
    </w:p>
    <w:p>
      <w:r>
        <w:t>in</w:t>
      </w:r>
    </w:p>
    <w:p>
      <w:r>
        <w:t>der</w:t>
      </w:r>
    </w:p>
    <w:p>
      <w:r>
        <w:t>Klinik</w:t>
      </w:r>
    </w:p>
    <w:p>
      <w:r>
        <w:t>für</w:t>
      </w:r>
    </w:p>
    <w:p>
      <w:r>
        <w:t>Unfallchirurgie</w:t>
      </w:r>
    </w:p>
    <w:p>
      <w:r>
        <w:t>des</w:t>
      </w:r>
    </w:p>
    <w:p>
      <w:r>
        <w:t>A.___</w:t>
      </w:r>
    </w:p>
    <w:p>
      <w:r>
        <w:t>hospitalisiert,</w:t>
      </w:r>
    </w:p>
    <w:p>
      <w:r>
        <w:t>worüber</w:t>
      </w:r>
    </w:p>
    <w:p>
      <w:r>
        <w:t>am</w:t>
      </w:r>
    </w:p>
    <w:p>
      <w:r>
        <w:t>2 7. April</w:t>
      </w:r>
    </w:p>
    <w:p>
      <w:r>
        <w:t>2010</w:t>
      </w:r>
    </w:p>
    <w:p>
      <w:r>
        <w:t>berichtet</w:t>
      </w:r>
    </w:p>
    <w:p>
      <w:r>
        <w:t>wurde</w:t>
      </w:r>
    </w:p>
    <w:p>
      <w:r>
        <w:t>( Urk. 6/24 /1-4 ).</w:t>
      </w:r>
    </w:p>
    <w:p>
      <w:r>
        <w:t>Anamnestisch</w:t>
      </w:r>
    </w:p>
    <w:p>
      <w:r>
        <w:t>wurde</w:t>
      </w:r>
    </w:p>
    <w:p>
      <w:r>
        <w:t>fest gehalten,</w:t>
      </w:r>
    </w:p>
    <w:p>
      <w:r>
        <w:t>die</w:t>
      </w:r>
    </w:p>
    <w:p>
      <w:r>
        <w:t>Fahrerkabine</w:t>
      </w:r>
    </w:p>
    <w:p>
      <w:r>
        <w:t>des</w:t>
      </w:r>
    </w:p>
    <w:p>
      <w:r>
        <w:t>Lastwagens</w:t>
      </w:r>
    </w:p>
    <w:p>
      <w:r>
        <w:t>sei</w:t>
      </w:r>
    </w:p>
    <w:p>
      <w:r>
        <w:t>total</w:t>
      </w:r>
    </w:p>
    <w:p>
      <w:r>
        <w:t>demoliert</w:t>
      </w:r>
    </w:p>
    <w:p>
      <w:r>
        <w:t>und</w:t>
      </w:r>
    </w:p>
    <w:p>
      <w:r>
        <w:t>der</w:t>
      </w:r>
    </w:p>
    <w:p>
      <w:r>
        <w:t>Patient</w:t>
      </w:r>
    </w:p>
    <w:p>
      <w:r>
        <w:t>ein geklemmt</w:t>
      </w:r>
    </w:p>
    <w:p>
      <w:r>
        <w:t>worden;</w:t>
      </w:r>
    </w:p>
    <w:p>
      <w:r>
        <w:t>nach</w:t>
      </w:r>
    </w:p>
    <w:p>
      <w:r>
        <w:t>schwieriger</w:t>
      </w:r>
    </w:p>
    <w:p>
      <w:r>
        <w:t>Bergung</w:t>
      </w:r>
    </w:p>
    <w:p>
      <w:r>
        <w:t>(55</w:t>
      </w:r>
    </w:p>
    <w:p>
      <w:r>
        <w:t>Minuten)</w:t>
      </w:r>
    </w:p>
    <w:p>
      <w:r>
        <w:t>sei</w:t>
      </w:r>
    </w:p>
    <w:p>
      <w:r>
        <w:t>er</w:t>
      </w:r>
    </w:p>
    <w:p>
      <w:r>
        <w:t>mittels</w:t>
      </w:r>
    </w:p>
    <w:p>
      <w:r>
        <w:t>Rega</w:t>
      </w:r>
    </w:p>
    <w:p>
      <w:r>
        <w:t>eingeliefert</w:t>
      </w:r>
    </w:p>
    <w:p>
      <w:r>
        <w:t>worden</w:t>
      </w:r>
    </w:p>
    <w:p>
      <w:r>
        <w:t>(S.</w:t>
      </w:r>
    </w:p>
    <w:p>
      <w:r>
        <w:t>2</w:t>
      </w:r>
    </w:p>
    <w:p>
      <w:r>
        <w:t>Mitte).</w:t>
      </w:r>
    </w:p>
    <w:p>
      <w:r>
        <w:t>Als</w:t>
      </w:r>
    </w:p>
    <w:p>
      <w:r>
        <w:t>Diagnose</w:t>
      </w:r>
    </w:p>
    <w:p>
      <w:r>
        <w:t>wurde</w:t>
      </w:r>
    </w:p>
    <w:p>
      <w:r>
        <w:t>ein</w:t>
      </w:r>
    </w:p>
    <w:p>
      <w:r>
        <w:t>Polytrauma</w:t>
      </w:r>
    </w:p>
    <w:p>
      <w:r>
        <w:t>nach</w:t>
      </w:r>
    </w:p>
    <w:p>
      <w:r>
        <w:t>Verkehrsunfall</w:t>
      </w:r>
    </w:p>
    <w:p>
      <w:r>
        <w:t>am</w:t>
      </w:r>
    </w:p>
    <w:p>
      <w:r>
        <w:t>3. März</w:t>
      </w:r>
    </w:p>
    <w:p>
      <w:r>
        <w:t>2010</w:t>
      </w:r>
    </w:p>
    <w:p>
      <w:r>
        <w:t>ge nannt,</w:t>
      </w:r>
    </w:p>
    <w:p>
      <w:r>
        <w:t>insbesondere</w:t>
      </w:r>
    </w:p>
    <w:p>
      <w:r>
        <w:t>(S.</w:t>
      </w:r>
    </w:p>
    <w:p>
      <w:r>
        <w:t>1</w:t>
      </w:r>
    </w:p>
    <w:p>
      <w:r>
        <w:t>Mitte): - Thoraxtrauma</w:t>
      </w:r>
    </w:p>
    <w:p>
      <w:r>
        <w:t>mit - Lungenkontusion</w:t>
      </w:r>
    </w:p>
    <w:p>
      <w:r>
        <w:t>rechts - Spannungspneumothorax</w:t>
      </w:r>
    </w:p>
    <w:p>
      <w:r>
        <w:t>rechts,</w:t>
      </w:r>
    </w:p>
    <w:p>
      <w:r>
        <w:t>entlastet</w:t>
      </w:r>
    </w:p>
    <w:p>
      <w:r>
        <w:t>am</w:t>
      </w:r>
    </w:p>
    <w:p>
      <w:r>
        <w:t>Unfallort</w:t>
      </w:r>
    </w:p>
    <w:p>
      <w:r>
        <w:t>mit</w:t>
      </w:r>
    </w:p>
    <w:p>
      <w:r>
        <w:t>Kanüle - Rippenserienfraktur</w:t>
      </w:r>
    </w:p>
    <w:p>
      <w:r>
        <w:t>4-7</w:t>
      </w:r>
    </w:p>
    <w:p>
      <w:r>
        <w:t>rechts</w:t>
      </w:r>
    </w:p>
    <w:p>
      <w:r>
        <w:t>ventral</w:t>
      </w:r>
    </w:p>
    <w:p>
      <w:r>
        <w:t>(7</w:t>
      </w:r>
    </w:p>
    <w:p>
      <w:r>
        <w:t>disloziert) - Abdominaltrauma</w:t>
      </w:r>
    </w:p>
    <w:p>
      <w:r>
        <w:t>mit - multiple n</w:t>
      </w:r>
    </w:p>
    <w:p>
      <w:r>
        <w:t>Milzläsionen</w:t>
      </w:r>
    </w:p>
    <w:p>
      <w:r>
        <w:t>Moore</w:t>
      </w:r>
    </w:p>
    <w:p>
      <w:r>
        <w:t>I - Mes oruptur</w:t>
      </w:r>
    </w:p>
    <w:p>
      <w:r>
        <w:t>mittlerer</w:t>
      </w:r>
    </w:p>
    <w:p>
      <w:r>
        <w:t>Dünndarm</w:t>
      </w:r>
    </w:p>
    <w:p>
      <w:r>
        <w:t>und</w:t>
      </w:r>
    </w:p>
    <w:p>
      <w:r>
        <w:t>iliozökal - zentrale</w:t>
      </w:r>
    </w:p>
    <w:p>
      <w:r>
        <w:t>Leberruptur - Verdacht</w:t>
      </w:r>
    </w:p>
    <w:p>
      <w:r>
        <w:t>auf</w:t>
      </w:r>
    </w:p>
    <w:p>
      <w:r>
        <w:t>Läsion</w:t>
      </w:r>
    </w:p>
    <w:p>
      <w:r>
        <w:t>Vena</w:t>
      </w:r>
    </w:p>
    <w:p>
      <w:r>
        <w:t>femoralis</w:t>
      </w:r>
    </w:p>
    <w:p>
      <w:r>
        <w:t>oder</w:t>
      </w:r>
    </w:p>
    <w:p>
      <w:r>
        <w:t>iliaca</w:t>
      </w:r>
    </w:p>
    <w:p>
      <w:r>
        <w:t>externa</w:t>
      </w:r>
    </w:p>
    <w:p>
      <w:r>
        <w:t>links - Extremitätentrauma</w:t>
      </w:r>
    </w:p>
    <w:p>
      <w:r>
        <w:t>mit - Femurschaftfraktur</w:t>
      </w:r>
    </w:p>
    <w:p>
      <w:r>
        <w:t>rechts - Kniebinnenläsion</w:t>
      </w:r>
    </w:p>
    <w:p>
      <w:r>
        <w:t>rechts - medialer</w:t>
      </w:r>
    </w:p>
    <w:p>
      <w:r>
        <w:t>Schenkelhalstrümmerfraktur</w:t>
      </w:r>
    </w:p>
    <w:p>
      <w:r>
        <w:t>links - offener</w:t>
      </w:r>
    </w:p>
    <w:p>
      <w:r>
        <w:t>Unterschenkelfraktur</w:t>
      </w:r>
    </w:p>
    <w:p>
      <w:r>
        <w:t>links</w:t>
      </w:r>
    </w:p>
    <w:p>
      <w:r>
        <w:t>Gustilo</w:t>
      </w:r>
    </w:p>
    <w:p>
      <w:r>
        <w:t>3c - Verdacht</w:t>
      </w:r>
    </w:p>
    <w:p>
      <w:r>
        <w:t>auf</w:t>
      </w:r>
    </w:p>
    <w:p>
      <w:r>
        <w:t>multiple</w:t>
      </w:r>
    </w:p>
    <w:p>
      <w:r>
        <w:t>Fussfrakturen</w:t>
      </w:r>
    </w:p>
    <w:p>
      <w:r>
        <w:t>links</w:t>
      </w:r>
    </w:p>
    <w:p>
      <w:r>
        <w:t>Am</w:t>
      </w:r>
    </w:p>
    <w:p>
      <w:r>
        <w:t>Unfalltag</w:t>
      </w:r>
    </w:p>
    <w:p>
      <w:r>
        <w:t>wurden</w:t>
      </w:r>
    </w:p>
    <w:p>
      <w:r>
        <w:t>folgende</w:t>
      </w:r>
    </w:p>
    <w:p>
      <w:r>
        <w:t>Operationen</w:t>
      </w:r>
    </w:p>
    <w:p>
      <w:r>
        <w:t>vorgenommen</w:t>
      </w:r>
    </w:p>
    <w:p>
      <w:r>
        <w:t>(S.</w:t>
      </w:r>
    </w:p>
    <w:p>
      <w:r>
        <w:t>1</w:t>
      </w:r>
    </w:p>
    <w:p>
      <w:r>
        <w:t>unten):</w:t>
      </w:r>
    </w:p>
    <w:p>
      <w:r>
        <w:t>Thora x drainage ,</w:t>
      </w:r>
    </w:p>
    <w:p>
      <w:r>
        <w:t>Laparatomie</w:t>
      </w:r>
    </w:p>
    <w:p>
      <w:r>
        <w:t>mit</w:t>
      </w:r>
    </w:p>
    <w:p>
      <w:r>
        <w:t>Splenektomie ,</w:t>
      </w:r>
    </w:p>
    <w:p>
      <w:r>
        <w:t>Dünndarmteilresektion,</w:t>
      </w:r>
    </w:p>
    <w:p>
      <w:r>
        <w:t>Unterschen kel amputation</w:t>
      </w:r>
    </w:p>
    <w:p>
      <w:r>
        <w:t>links,</w:t>
      </w:r>
    </w:p>
    <w:p>
      <w:r>
        <w:t>Fixateur</w:t>
      </w:r>
    </w:p>
    <w:p>
      <w:r>
        <w:t>externe</w:t>
      </w:r>
    </w:p>
    <w:p>
      <w:r>
        <w:t>Oberschenkel</w:t>
      </w:r>
    </w:p>
    <w:p>
      <w:r>
        <w:t>rechts,</w:t>
      </w:r>
    </w:p>
    <w:p>
      <w:r>
        <w:t>Steinmannnagel -Fi xa tion</w:t>
      </w:r>
    </w:p>
    <w:p>
      <w:r>
        <w:t>Schenkelhals</w:t>
      </w:r>
    </w:p>
    <w:p>
      <w:r>
        <w:t>links.</w:t>
      </w:r>
    </w:p>
    <w:p>
      <w:r>
        <w:t>Der</w:t>
      </w:r>
    </w:p>
    <w:p>
      <w:r>
        <w:t>weitere</w:t>
      </w:r>
    </w:p>
    <w:p>
      <w:r>
        <w:t>stationäre</w:t>
      </w:r>
    </w:p>
    <w:p>
      <w:r>
        <w:t>Verlauf</w:t>
      </w:r>
    </w:p>
    <w:p>
      <w:r>
        <w:t>wurde</w:t>
      </w:r>
    </w:p>
    <w:p>
      <w:r>
        <w:t>als</w:t>
      </w:r>
    </w:p>
    <w:p>
      <w:r>
        <w:t>komplikationslos</w:t>
      </w:r>
    </w:p>
    <w:p>
      <w:r>
        <w:t>berichtet,</w:t>
      </w:r>
    </w:p>
    <w:p>
      <w:r>
        <w:t>so</w:t>
      </w:r>
    </w:p>
    <w:p>
      <w:r>
        <w:t>dass</w:t>
      </w:r>
    </w:p>
    <w:p>
      <w:r>
        <w:t>der</w:t>
      </w:r>
    </w:p>
    <w:p>
      <w:r>
        <w:t>Patient</w:t>
      </w:r>
    </w:p>
    <w:p>
      <w:r>
        <w:t>am</w:t>
      </w:r>
    </w:p>
    <w:p>
      <w:r>
        <w:t>2 7. April</w:t>
      </w:r>
    </w:p>
    <w:p>
      <w:r>
        <w:t>2010</w:t>
      </w:r>
    </w:p>
    <w:p>
      <w:r>
        <w:t>schmerzkompensiert</w:t>
      </w:r>
    </w:p>
    <w:p>
      <w:r>
        <w:t>habe</w:t>
      </w:r>
    </w:p>
    <w:p>
      <w:r>
        <w:t>entlassen</w:t>
      </w:r>
    </w:p>
    <w:p>
      <w:r>
        <w:t>werden</w:t>
      </w:r>
    </w:p>
    <w:p>
      <w:r>
        <w:t>können</w:t>
      </w:r>
    </w:p>
    <w:p>
      <w:r>
        <w:t>(S.</w:t>
      </w:r>
    </w:p>
    <w:p>
      <w:r>
        <w:t>3</w:t>
      </w:r>
    </w:p>
    <w:p>
      <w:r>
        <w:t>Mitte).</w:t>
      </w:r>
    </w:p>
    <w:p>
      <w:r>
        <w:rPr>
          <w:b/>
        </w:rPr>
        <w:t>E. 3.3</w:t>
      </w:r>
    </w:p>
    <w:p>
      <w:r>
        <w:t>Vom</w:t>
      </w:r>
    </w:p>
    <w:p>
      <w:r>
        <w:t>2 7. April</w:t>
      </w:r>
    </w:p>
    <w:p>
      <w:r>
        <w:t>bis</w:t>
      </w:r>
    </w:p>
    <w:p>
      <w:r>
        <w:t>2 9. Juli</w:t>
      </w:r>
    </w:p>
    <w:p>
      <w:r>
        <w:t>2010</w:t>
      </w:r>
    </w:p>
    <w:p>
      <w:r>
        <w:t>weilte</w:t>
      </w:r>
    </w:p>
    <w:p>
      <w:r>
        <w:t>der</w:t>
      </w:r>
    </w:p>
    <w:p>
      <w:r>
        <w:t>Beschwerdeführer</w:t>
      </w:r>
    </w:p>
    <w:p>
      <w:r>
        <w:t>in</w:t>
      </w:r>
    </w:p>
    <w:p>
      <w:r>
        <w:t>der</w:t>
      </w:r>
    </w:p>
    <w:p>
      <w:r>
        <w:t>Rehaklinik</w:t>
      </w:r>
    </w:p>
    <w:p>
      <w:r>
        <w:t>B.___ ,</w:t>
      </w:r>
    </w:p>
    <w:p>
      <w:r>
        <w:t>worüber</w:t>
      </w:r>
    </w:p>
    <w:p>
      <w:r>
        <w:t>am</w:t>
      </w:r>
    </w:p>
    <w:p>
      <w:r>
        <w:t>2 7. August</w:t>
      </w:r>
    </w:p>
    <w:p>
      <w:r>
        <w:t>2010</w:t>
      </w:r>
    </w:p>
    <w:p>
      <w:r>
        <w:t>berichtet</w:t>
      </w:r>
    </w:p>
    <w:p>
      <w:r>
        <w:t>wurde</w:t>
      </w:r>
    </w:p>
    <w:p>
      <w:r>
        <w:t>( Urk. 6/65).</w:t>
      </w:r>
    </w:p>
    <w:p>
      <w:r>
        <w:t>Es</w:t>
      </w:r>
    </w:p>
    <w:p>
      <w:r>
        <w:t>wurden</w:t>
      </w:r>
    </w:p>
    <w:p>
      <w:r>
        <w:t>folgende,</w:t>
      </w:r>
    </w:p>
    <w:p>
      <w:r>
        <w:t>hier</w:t>
      </w:r>
    </w:p>
    <w:p>
      <w:r>
        <w:t>verkürzt</w:t>
      </w:r>
    </w:p>
    <w:p>
      <w:r>
        <w:t>angeführte</w:t>
      </w:r>
    </w:p>
    <w:p>
      <w:r>
        <w:t>Diagnosen</w:t>
      </w:r>
    </w:p>
    <w:p>
      <w:r>
        <w:t>genannt</w:t>
      </w:r>
    </w:p>
    <w:p>
      <w:r>
        <w:t>(S.</w:t>
      </w:r>
    </w:p>
    <w:p>
      <w:r>
        <w:t>1): - offene</w:t>
      </w:r>
    </w:p>
    <w:p>
      <w:r>
        <w:t>Unterschenkeltrümmerfraktur</w:t>
      </w:r>
    </w:p>
    <w:p>
      <w:r>
        <w:t>links</w:t>
      </w:r>
    </w:p>
    <w:p>
      <w:r>
        <w:t>( Gustilo</w:t>
      </w:r>
    </w:p>
    <w:p>
      <w:r>
        <w:t>3c) - medial e</w:t>
      </w:r>
    </w:p>
    <w:p>
      <w:r>
        <w:t>Schenkelhalstrümmerfraktur</w:t>
      </w:r>
    </w:p>
    <w:p>
      <w:r>
        <w:t>links - Femurschaftfraktur</w:t>
      </w:r>
    </w:p>
    <w:p>
      <w:r>
        <w:t>rechts - Thoraxtrauma</w:t>
      </w:r>
    </w:p>
    <w:p>
      <w:r>
        <w:t>mit</w:t>
      </w:r>
    </w:p>
    <w:p>
      <w:r>
        <w:t>Lungenkontusion</w:t>
      </w:r>
    </w:p>
    <w:p>
      <w:r>
        <w:t>rechts - Abdominaltrauma</w:t>
      </w:r>
    </w:p>
    <w:p>
      <w:r>
        <w:t>mit</w:t>
      </w:r>
    </w:p>
    <w:p>
      <w:r>
        <w:t>multiplen</w:t>
      </w:r>
    </w:p>
    <w:p>
      <w:r>
        <w:t>Milzläsionen</w:t>
      </w:r>
    </w:p>
    <w:p>
      <w:r>
        <w:t>Moore</w:t>
      </w:r>
    </w:p>
    <w:p>
      <w:r>
        <w:t>1,</w:t>
      </w:r>
    </w:p>
    <w:p>
      <w:r>
        <w:t>Mesoruptur</w:t>
      </w:r>
    </w:p>
    <w:p>
      <w:r>
        <w:t>mitt lerer</w:t>
      </w:r>
    </w:p>
    <w:p>
      <w:r>
        <w:t>Dünndarm</w:t>
      </w:r>
    </w:p>
    <w:p>
      <w:r>
        <w:t>und</w:t>
      </w:r>
    </w:p>
    <w:p>
      <w:r>
        <w:t>ileozökal ,</w:t>
      </w:r>
    </w:p>
    <w:p>
      <w:r>
        <w:t>zentrale</w:t>
      </w:r>
    </w:p>
    <w:p>
      <w:r>
        <w:t>Leberruptur,</w:t>
      </w:r>
    </w:p>
    <w:p>
      <w:r>
        <w:t>Verdacht</w:t>
      </w:r>
    </w:p>
    <w:p>
      <w:r>
        <w:t>auf</w:t>
      </w:r>
    </w:p>
    <w:p>
      <w:r>
        <w:t>Läsion</w:t>
      </w:r>
    </w:p>
    <w:p>
      <w:r>
        <w:t>V.</w:t>
      </w:r>
    </w:p>
    <w:p>
      <w:r>
        <w:t>femoralis</w:t>
      </w:r>
    </w:p>
    <w:p>
      <w:r>
        <w:t>und</w:t>
      </w:r>
    </w:p>
    <w:p>
      <w:r>
        <w:t>V.</w:t>
      </w:r>
    </w:p>
    <w:p>
      <w:r>
        <w:t>iliaca</w:t>
      </w:r>
    </w:p>
    <w:p>
      <w:r>
        <w:t>externa</w:t>
      </w:r>
    </w:p>
    <w:p>
      <w:r>
        <w:t>links,</w:t>
      </w:r>
    </w:p>
    <w:p>
      <w:r>
        <w:t>Open</w:t>
      </w:r>
    </w:p>
    <w:p>
      <w:r>
        <w:t>Abdomen - Verdacht</w:t>
      </w:r>
    </w:p>
    <w:p>
      <w:r>
        <w:t>auf</w:t>
      </w:r>
    </w:p>
    <w:p>
      <w:r>
        <w:t>multiple</w:t>
      </w:r>
    </w:p>
    <w:p>
      <w:r>
        <w:t>Fussfrakturen - subsegmentale</w:t>
      </w:r>
    </w:p>
    <w:p>
      <w:r>
        <w:t>Lungenembolien</w:t>
      </w:r>
    </w:p>
    <w:p>
      <w:r>
        <w:t>im</w:t>
      </w:r>
    </w:p>
    <w:p>
      <w:r>
        <w:t>rechten</w:t>
      </w:r>
    </w:p>
    <w:p>
      <w:r>
        <w:t>Ober-</w:t>
      </w:r>
    </w:p>
    <w:p>
      <w:r>
        <w:t>und</w:t>
      </w:r>
    </w:p>
    <w:p>
      <w:r>
        <w:t>Unterlappen - Verdacht</w:t>
      </w:r>
    </w:p>
    <w:p>
      <w:r>
        <w:t>auf</w:t>
      </w:r>
    </w:p>
    <w:p>
      <w:r>
        <w:t>Mild</w:t>
      </w:r>
    </w:p>
    <w:p>
      <w:r>
        <w:t>Traumatic</w:t>
      </w:r>
    </w:p>
    <w:p>
      <w:r>
        <w:t>Brain</w:t>
      </w:r>
    </w:p>
    <w:p>
      <w:r>
        <w:t>Injury</w:t>
      </w:r>
    </w:p>
    <w:p>
      <w:r>
        <w:t>(MTBI)</w:t>
      </w:r>
    </w:p>
    <w:p>
      <w:r>
        <w:t>Als</w:t>
      </w:r>
    </w:p>
    <w:p>
      <w:r>
        <w:t>Probleme</w:t>
      </w:r>
    </w:p>
    <w:p>
      <w:r>
        <w:t>bei</w:t>
      </w:r>
    </w:p>
    <w:p>
      <w:r>
        <w:t>Austritt</w:t>
      </w:r>
    </w:p>
    <w:p>
      <w:r>
        <w:t>wurden</w:t>
      </w:r>
    </w:p>
    <w:p>
      <w:r>
        <w:t>Phantomschmerzen</w:t>
      </w:r>
    </w:p>
    <w:p>
      <w:r>
        <w:t>im</w:t>
      </w:r>
    </w:p>
    <w:p>
      <w:r>
        <w:t>Stumpf</w:t>
      </w:r>
    </w:p>
    <w:p>
      <w:r>
        <w:t>links</w:t>
      </w:r>
    </w:p>
    <w:p>
      <w:r>
        <w:t>und</w:t>
      </w:r>
    </w:p>
    <w:p>
      <w:r>
        <w:t>eine</w:t>
      </w:r>
    </w:p>
    <w:p>
      <w:r>
        <w:t>mässig</w:t>
      </w:r>
    </w:p>
    <w:p>
      <w:r>
        <w:t>eingeschränkte</w:t>
      </w:r>
    </w:p>
    <w:p>
      <w:r>
        <w:t>Mobilität</w:t>
      </w:r>
    </w:p>
    <w:p>
      <w:r>
        <w:t>mit</w:t>
      </w:r>
    </w:p>
    <w:p>
      <w:r>
        <w:t>Prothese</w:t>
      </w:r>
    </w:p>
    <w:p>
      <w:r>
        <w:t>genannt</w:t>
      </w:r>
    </w:p>
    <w:p>
      <w:r>
        <w:t>(S.</w:t>
      </w:r>
    </w:p>
    <w:p>
      <w:r>
        <w:t>2</w:t>
      </w:r>
    </w:p>
    <w:p>
      <w:r>
        <w:t>oben).</w:t>
      </w:r>
    </w:p>
    <w:p>
      <w:r>
        <w:rPr>
          <w:b/>
        </w:rPr>
        <w:t>E. 3.4</w:t>
      </w:r>
    </w:p>
    <w:p>
      <w:r>
        <w:t>Am</w:t>
      </w:r>
    </w:p>
    <w:p>
      <w:r>
        <w:t>2 1. September</w:t>
      </w:r>
    </w:p>
    <w:p>
      <w:r>
        <w:t>2010</w:t>
      </w:r>
    </w:p>
    <w:p>
      <w:r>
        <w:t>erfolgte</w:t>
      </w:r>
    </w:p>
    <w:p>
      <w:r>
        <w:t>eine</w:t>
      </w:r>
    </w:p>
    <w:p>
      <w:r>
        <w:t>ambulante</w:t>
      </w:r>
    </w:p>
    <w:p>
      <w:r>
        <w:t>Nachkontrolle</w:t>
      </w:r>
    </w:p>
    <w:p>
      <w:r>
        <w:t>in</w:t>
      </w:r>
    </w:p>
    <w:p>
      <w:r>
        <w:t>der</w:t>
      </w:r>
    </w:p>
    <w:p>
      <w:r>
        <w:t>B.___ ,</w:t>
      </w:r>
    </w:p>
    <w:p>
      <w:r>
        <w:t>worüber</w:t>
      </w:r>
    </w:p>
    <w:p>
      <w:r>
        <w:t>gleichentags</w:t>
      </w:r>
    </w:p>
    <w:p>
      <w:r>
        <w:t>berichtet</w:t>
      </w:r>
    </w:p>
    <w:p>
      <w:r>
        <w:t>wurde</w:t>
      </w:r>
    </w:p>
    <w:p>
      <w:r>
        <w:t>( Urk. 6/78).</w:t>
      </w:r>
    </w:p>
    <w:p>
      <w:r>
        <w:t>Dabei</w:t>
      </w:r>
    </w:p>
    <w:p>
      <w:r>
        <w:t>wurde</w:t>
      </w:r>
    </w:p>
    <w:p>
      <w:r>
        <w:t>ausgeführt,</w:t>
      </w:r>
    </w:p>
    <w:p>
      <w:r>
        <w:t>knapp</w:t>
      </w:r>
    </w:p>
    <w:p>
      <w:r>
        <w:t>6</w:t>
      </w:r>
    </w:p>
    <w:p>
      <w:r>
        <w:t>½</w:t>
      </w:r>
    </w:p>
    <w:p>
      <w:r>
        <w:t>Monate</w:t>
      </w:r>
    </w:p>
    <w:p>
      <w:r>
        <w:t>nach</w:t>
      </w:r>
    </w:p>
    <w:p>
      <w:r>
        <w:t>dem</w:t>
      </w:r>
    </w:p>
    <w:p>
      <w:r>
        <w:t>Unfall</w:t>
      </w:r>
    </w:p>
    <w:p>
      <w:r>
        <w:t>und</w:t>
      </w:r>
    </w:p>
    <w:p>
      <w:r>
        <w:t>2</w:t>
      </w:r>
    </w:p>
    <w:p>
      <w:r>
        <w:t>Monate</w:t>
      </w:r>
    </w:p>
    <w:p>
      <w:r>
        <w:t>nach</w:t>
      </w:r>
    </w:p>
    <w:p>
      <w:r>
        <w:t>stationärer</w:t>
      </w:r>
    </w:p>
    <w:p>
      <w:r>
        <w:t>Rehabili tation</w:t>
      </w:r>
    </w:p>
    <w:p>
      <w:r>
        <w:t>be stehe</w:t>
      </w:r>
    </w:p>
    <w:p>
      <w:r>
        <w:t>ein</w:t>
      </w:r>
    </w:p>
    <w:p>
      <w:r>
        <w:t>subjektiv</w:t>
      </w:r>
    </w:p>
    <w:p>
      <w:r>
        <w:t>als</w:t>
      </w:r>
    </w:p>
    <w:p>
      <w:r>
        <w:t>gut</w:t>
      </w:r>
    </w:p>
    <w:p>
      <w:r>
        <w:t>eingestufter</w:t>
      </w:r>
    </w:p>
    <w:p>
      <w:r>
        <w:t>Verlauf.</w:t>
      </w:r>
    </w:p>
    <w:p>
      <w:r>
        <w:t>Objektiv</w:t>
      </w:r>
    </w:p>
    <w:p>
      <w:r>
        <w:t>bestünden</w:t>
      </w:r>
    </w:p>
    <w:p>
      <w:r>
        <w:t>je doch</w:t>
      </w:r>
    </w:p>
    <w:p>
      <w:r>
        <w:t>wei terhin</w:t>
      </w:r>
    </w:p>
    <w:p>
      <w:r>
        <w:t>einige</w:t>
      </w:r>
    </w:p>
    <w:p>
      <w:r>
        <w:t>Punkte,</w:t>
      </w:r>
    </w:p>
    <w:p>
      <w:r>
        <w:t>an</w:t>
      </w:r>
    </w:p>
    <w:p>
      <w:r>
        <w:t>die</w:t>
      </w:r>
    </w:p>
    <w:p>
      <w:r>
        <w:t>es</w:t>
      </w:r>
    </w:p>
    <w:p>
      <w:r>
        <w:t>therapeutisch</w:t>
      </w:r>
    </w:p>
    <w:p>
      <w:r>
        <w:t>heranzutreten</w:t>
      </w:r>
    </w:p>
    <w:p>
      <w:r>
        <w:t>gelte (S. 3) .</w:t>
      </w:r>
    </w:p>
    <w:p>
      <w:r>
        <w:t>Am</w:t>
      </w:r>
    </w:p>
    <w:p>
      <w:r>
        <w:t>1 6. November</w:t>
      </w:r>
    </w:p>
    <w:p>
      <w:r>
        <w:t>2010</w:t>
      </w:r>
    </w:p>
    <w:p>
      <w:r>
        <w:t>erfolgte</w:t>
      </w:r>
    </w:p>
    <w:p>
      <w:r>
        <w:t>eine</w:t>
      </w:r>
    </w:p>
    <w:p>
      <w:r>
        <w:t>weitere</w:t>
      </w:r>
    </w:p>
    <w:p>
      <w:r>
        <w:t>Nachkontrolle</w:t>
      </w:r>
    </w:p>
    <w:p>
      <w:r>
        <w:t>in</w:t>
      </w:r>
    </w:p>
    <w:p>
      <w:r>
        <w:t>der</w:t>
      </w:r>
    </w:p>
    <w:p>
      <w:r>
        <w:t>B.___ ,</w:t>
      </w:r>
    </w:p>
    <w:p>
      <w:r>
        <w:t>über</w:t>
      </w:r>
    </w:p>
    <w:p>
      <w:r>
        <w:t>welche</w:t>
      </w:r>
    </w:p>
    <w:p>
      <w:r>
        <w:t>am</w:t>
      </w:r>
    </w:p>
    <w:p>
      <w:r>
        <w:t>Folgetag</w:t>
      </w:r>
    </w:p>
    <w:p>
      <w:r>
        <w:t>berichtet</w:t>
      </w:r>
    </w:p>
    <w:p>
      <w:r>
        <w:t>wurde</w:t>
      </w:r>
    </w:p>
    <w:p>
      <w:r>
        <w:t>( Urk. 6/98).</w:t>
      </w:r>
    </w:p>
    <w:p>
      <w:r>
        <w:t>Dabei</w:t>
      </w:r>
    </w:p>
    <w:p>
      <w:r>
        <w:t>wurde</w:t>
      </w:r>
    </w:p>
    <w:p>
      <w:r>
        <w:t>unter</w:t>
      </w:r>
    </w:p>
    <w:p>
      <w:r>
        <w:t>anderem</w:t>
      </w:r>
    </w:p>
    <w:p>
      <w:r>
        <w:t>ausgeführt,</w:t>
      </w:r>
    </w:p>
    <w:p>
      <w:r>
        <w:t>bezüglich</w:t>
      </w:r>
    </w:p>
    <w:p>
      <w:r>
        <w:t>Amputation,</w:t>
      </w:r>
    </w:p>
    <w:p>
      <w:r>
        <w:t>Prothesentragdauer</w:t>
      </w:r>
    </w:p>
    <w:p>
      <w:r>
        <w:t>und</w:t>
      </w:r>
    </w:p>
    <w:p>
      <w:r>
        <w:t>Phantombeschwer den</w:t>
      </w:r>
    </w:p>
    <w:p>
      <w:r>
        <w:t>bestehe</w:t>
      </w:r>
    </w:p>
    <w:p>
      <w:r>
        <w:t>nach</w:t>
      </w:r>
    </w:p>
    <w:p>
      <w:r>
        <w:t>wie</w:t>
      </w:r>
    </w:p>
    <w:p>
      <w:r>
        <w:t>vor</w:t>
      </w:r>
    </w:p>
    <w:p>
      <w:r>
        <w:t>eine</w:t>
      </w:r>
    </w:p>
    <w:p>
      <w:r>
        <w:t>unbefriedigende</w:t>
      </w:r>
    </w:p>
    <w:p>
      <w:r>
        <w:t>Situation</w:t>
      </w:r>
    </w:p>
    <w:p>
      <w:r>
        <w:t>(S.</w:t>
      </w:r>
    </w:p>
    <w:p>
      <w:r>
        <w:t>2</w:t>
      </w:r>
    </w:p>
    <w:p>
      <w:r>
        <w:t>unten).</w:t>
      </w:r>
    </w:p>
    <w:p>
      <w:r>
        <w:rPr>
          <w:b/>
        </w:rPr>
        <w:t>E. 3.5</w:t>
      </w:r>
    </w:p>
    <w:p>
      <w:r>
        <w:t>Am</w:t>
      </w:r>
    </w:p>
    <w:p>
      <w:r>
        <w:t>2 0. Oktober</w:t>
      </w:r>
    </w:p>
    <w:p>
      <w:r>
        <w:t>2010</w:t>
      </w:r>
    </w:p>
    <w:p>
      <w:r>
        <w:t>berichteten</w:t>
      </w:r>
    </w:p>
    <w:p>
      <w:r>
        <w:t>die</w:t>
      </w:r>
    </w:p>
    <w:p>
      <w:r>
        <w:t>Ärzte</w:t>
      </w:r>
    </w:p>
    <w:p>
      <w:r>
        <w:t>der</w:t>
      </w:r>
    </w:p>
    <w:p>
      <w:r>
        <w:t>Klinik</w:t>
      </w:r>
    </w:p>
    <w:p>
      <w:r>
        <w:t>für</w:t>
      </w:r>
    </w:p>
    <w:p>
      <w:r>
        <w:t>Unfallchirurgie</w:t>
      </w:r>
    </w:p>
    <w:p>
      <w:r>
        <w:t>über</w:t>
      </w:r>
    </w:p>
    <w:p>
      <w:r>
        <w:t>die</w:t>
      </w:r>
    </w:p>
    <w:p>
      <w:r>
        <w:t>gleichentags</w:t>
      </w:r>
    </w:p>
    <w:p>
      <w:r>
        <w:t>nach</w:t>
      </w:r>
    </w:p>
    <w:p>
      <w:r>
        <w:t>Selbstzuweisung</w:t>
      </w:r>
    </w:p>
    <w:p>
      <w:r>
        <w:t>erfolgte</w:t>
      </w:r>
    </w:p>
    <w:p>
      <w:r>
        <w:t>Konsultation</w:t>
      </w:r>
    </w:p>
    <w:p>
      <w:r>
        <w:t>( Urk. 6/100).</w:t>
      </w:r>
    </w:p>
    <w:p>
      <w:r>
        <w:t>Der</w:t>
      </w:r>
    </w:p>
    <w:p>
      <w:r>
        <w:t>Patient</w:t>
      </w:r>
    </w:p>
    <w:p>
      <w:r>
        <w:t>sei</w:t>
      </w:r>
    </w:p>
    <w:p>
      <w:r>
        <w:t>am</w:t>
      </w:r>
    </w:p>
    <w:p>
      <w:r>
        <w:t>1 7. Oktober</w:t>
      </w:r>
    </w:p>
    <w:p>
      <w:r>
        <w:t>2010</w:t>
      </w:r>
    </w:p>
    <w:p>
      <w:r>
        <w:t>rückwärts</w:t>
      </w:r>
    </w:p>
    <w:p>
      <w:r>
        <w:t>gestolpert</w:t>
      </w:r>
    </w:p>
    <w:p>
      <w:r>
        <w:t>und</w:t>
      </w:r>
    </w:p>
    <w:p>
      <w:r>
        <w:t>dabei</w:t>
      </w:r>
    </w:p>
    <w:p>
      <w:r>
        <w:t>mit</w:t>
      </w:r>
    </w:p>
    <w:p>
      <w:r>
        <w:t>dem</w:t>
      </w:r>
    </w:p>
    <w:p>
      <w:r>
        <w:t>Rücken</w:t>
      </w:r>
    </w:p>
    <w:p>
      <w:r>
        <w:t>an</w:t>
      </w:r>
    </w:p>
    <w:p>
      <w:r>
        <w:t>der</w:t>
      </w:r>
    </w:p>
    <w:p>
      <w:r>
        <w:t>Tischkante</w:t>
      </w:r>
    </w:p>
    <w:p>
      <w:r>
        <w:t>angestossen;</w:t>
      </w:r>
    </w:p>
    <w:p>
      <w:r>
        <w:t>seitdem</w:t>
      </w:r>
    </w:p>
    <w:p>
      <w:r>
        <w:t>klage</w:t>
      </w:r>
    </w:p>
    <w:p>
      <w:r>
        <w:t>er</w:t>
      </w:r>
    </w:p>
    <w:p>
      <w:r>
        <w:t>über</w:t>
      </w:r>
    </w:p>
    <w:p>
      <w:r>
        <w:t>Schmerzen</w:t>
      </w:r>
    </w:p>
    <w:p>
      <w:r>
        <w:t>im</w:t>
      </w:r>
    </w:p>
    <w:p>
      <w:r>
        <w:t>rech ten</w:t>
      </w:r>
    </w:p>
    <w:p>
      <w:r>
        <w:t>Thorax</w:t>
      </w:r>
    </w:p>
    <w:p>
      <w:r>
        <w:t>(S.</w:t>
      </w:r>
    </w:p>
    <w:p>
      <w:r>
        <w:t>1</w:t>
      </w:r>
    </w:p>
    <w:p>
      <w:r>
        <w:t>unten).</w:t>
      </w:r>
    </w:p>
    <w:p>
      <w:r>
        <w:t>Als</w:t>
      </w:r>
    </w:p>
    <w:p>
      <w:r>
        <w:t>Diagnosen</w:t>
      </w:r>
    </w:p>
    <w:p>
      <w:r>
        <w:t>nannten</w:t>
      </w:r>
    </w:p>
    <w:p>
      <w:r>
        <w:t>sie</w:t>
      </w:r>
    </w:p>
    <w:p>
      <w:r>
        <w:t>einen</w:t>
      </w:r>
    </w:p>
    <w:p>
      <w:r>
        <w:t>Status</w:t>
      </w:r>
    </w:p>
    <w:p>
      <w:r>
        <w:t>nach</w:t>
      </w:r>
    </w:p>
    <w:p>
      <w:r>
        <w:t>Sturz</w:t>
      </w:r>
    </w:p>
    <w:p>
      <w:r>
        <w:t>am</w:t>
      </w:r>
    </w:p>
    <w:p>
      <w:r>
        <w:t>1 7. Oktober</w:t>
      </w:r>
    </w:p>
    <w:p>
      <w:r>
        <w:t>2010</w:t>
      </w:r>
    </w:p>
    <w:p>
      <w:r>
        <w:t>mit</w:t>
      </w:r>
    </w:p>
    <w:p>
      <w:r>
        <w:t>gering</w:t>
      </w:r>
    </w:p>
    <w:p>
      <w:r>
        <w:t>dislozierter</w:t>
      </w:r>
    </w:p>
    <w:p>
      <w:r>
        <w:t>Fraktur</w:t>
      </w:r>
    </w:p>
    <w:p>
      <w:r>
        <w:t>1 0. Rippe</w:t>
      </w:r>
    </w:p>
    <w:p>
      <w:r>
        <w:t>rechts</w:t>
      </w:r>
    </w:p>
    <w:p>
      <w:r>
        <w:t>dorsal</w:t>
      </w:r>
    </w:p>
    <w:p>
      <w:r>
        <w:t>und</w:t>
      </w:r>
    </w:p>
    <w:p>
      <w:r>
        <w:t>mit</w:t>
      </w:r>
    </w:p>
    <w:p>
      <w:r>
        <w:t>Verdacht</w:t>
      </w:r>
    </w:p>
    <w:p>
      <w:r>
        <w:t>auf</w:t>
      </w:r>
    </w:p>
    <w:p>
      <w:r>
        <w:t>eine</w:t>
      </w:r>
    </w:p>
    <w:p>
      <w:r>
        <w:t>beginnende</w:t>
      </w:r>
    </w:p>
    <w:p>
      <w:r>
        <w:t>Bronchopneumonie</w:t>
      </w:r>
    </w:p>
    <w:p>
      <w:r>
        <w:t>(S.</w:t>
      </w:r>
    </w:p>
    <w:p>
      <w:r>
        <w:t>1</w:t>
      </w:r>
    </w:p>
    <w:p>
      <w:r>
        <w:t>Mitte).</w:t>
      </w:r>
    </w:p>
    <w:p>
      <w:r>
        <w:t>Eine</w:t>
      </w:r>
    </w:p>
    <w:p>
      <w:r>
        <w:t>Arbeits un fähigkeit</w:t>
      </w:r>
    </w:p>
    <w:p>
      <w:r>
        <w:t>werde</w:t>
      </w:r>
    </w:p>
    <w:p>
      <w:r>
        <w:t>nicht</w:t>
      </w:r>
    </w:p>
    <w:p>
      <w:r>
        <w:t>attestiert</w:t>
      </w:r>
    </w:p>
    <w:p>
      <w:r>
        <w:t>(S.</w:t>
      </w:r>
    </w:p>
    <w:p>
      <w:r>
        <w:t>2</w:t>
      </w:r>
    </w:p>
    <w:p>
      <w:r>
        <w:t>Mitte).</w:t>
      </w:r>
    </w:p>
    <w:p>
      <w:r>
        <w:rPr>
          <w:b/>
        </w:rPr>
        <w:t>E. 3.6</w:t>
      </w:r>
    </w:p>
    <w:p>
      <w:r>
        <w:t>Am</w:t>
      </w:r>
    </w:p>
    <w:p>
      <w:r>
        <w:t>1 3. Dezember</w:t>
      </w:r>
    </w:p>
    <w:p>
      <w:r>
        <w:t>2010</w:t>
      </w:r>
    </w:p>
    <w:p>
      <w:r>
        <w:t>fand</w:t>
      </w:r>
    </w:p>
    <w:p>
      <w:r>
        <w:t>eine</w:t>
      </w:r>
    </w:p>
    <w:p>
      <w:r>
        <w:t>weitere</w:t>
      </w:r>
    </w:p>
    <w:p>
      <w:r>
        <w:t>Verlaufskontrolle</w:t>
      </w:r>
    </w:p>
    <w:p>
      <w:r>
        <w:t>in</w:t>
      </w:r>
    </w:p>
    <w:p>
      <w:r>
        <w:t>der</w:t>
      </w:r>
    </w:p>
    <w:p>
      <w:r>
        <w:t>B.___</w:t>
      </w:r>
    </w:p>
    <w:p>
      <w:r>
        <w:t>statt,</w:t>
      </w:r>
    </w:p>
    <w:p>
      <w:r>
        <w:t>über</w:t>
      </w:r>
    </w:p>
    <w:p>
      <w:r>
        <w:t>die</w:t>
      </w:r>
    </w:p>
    <w:p>
      <w:r>
        <w:t>gleichentags</w:t>
      </w:r>
    </w:p>
    <w:p>
      <w:r>
        <w:t>berichtet</w:t>
      </w:r>
    </w:p>
    <w:p>
      <w:r>
        <w:t>wurde</w:t>
      </w:r>
    </w:p>
    <w:p>
      <w:r>
        <w:t>( Urk. 6/104).</w:t>
      </w:r>
    </w:p>
    <w:p>
      <w:r>
        <w:t>Dabei</w:t>
      </w:r>
    </w:p>
    <w:p>
      <w:r>
        <w:t>wurde</w:t>
      </w:r>
    </w:p>
    <w:p>
      <w:r>
        <w:t>unter</w:t>
      </w:r>
    </w:p>
    <w:p>
      <w:r>
        <w:t>anderem</w:t>
      </w:r>
    </w:p>
    <w:p>
      <w:r>
        <w:t>ausgeführt,</w:t>
      </w:r>
    </w:p>
    <w:p>
      <w:r>
        <w:t>bezüglich</w:t>
      </w:r>
    </w:p>
    <w:p>
      <w:r>
        <w:t>Amputation</w:t>
      </w:r>
    </w:p>
    <w:p>
      <w:r>
        <w:t>sei</w:t>
      </w:r>
    </w:p>
    <w:p>
      <w:r>
        <w:t>der</w:t>
      </w:r>
    </w:p>
    <w:p>
      <w:r>
        <w:t>Verlauf</w:t>
      </w:r>
    </w:p>
    <w:p>
      <w:r>
        <w:t>an</w:t>
      </w:r>
    </w:p>
    <w:p>
      <w:r>
        <w:t>sich</w:t>
      </w:r>
    </w:p>
    <w:p>
      <w:r>
        <w:t>erfreulich.</w:t>
      </w:r>
    </w:p>
    <w:p>
      <w:r>
        <w:t>Wohl</w:t>
      </w:r>
    </w:p>
    <w:p>
      <w:r>
        <w:t>gebe</w:t>
      </w:r>
    </w:p>
    <w:p>
      <w:r>
        <w:t>der</w:t>
      </w:r>
    </w:p>
    <w:p>
      <w:r>
        <w:t>Patient</w:t>
      </w:r>
    </w:p>
    <w:p>
      <w:r>
        <w:t>nach</w:t>
      </w:r>
    </w:p>
    <w:p>
      <w:r>
        <w:t>3</w:t>
      </w:r>
    </w:p>
    <w:p>
      <w:r>
        <w:t>Stunden</w:t>
      </w:r>
    </w:p>
    <w:p>
      <w:r>
        <w:t>Tragdauer</w:t>
      </w:r>
    </w:p>
    <w:p>
      <w:r>
        <w:t>ein</w:t>
      </w:r>
    </w:p>
    <w:p>
      <w:r>
        <w:t>Gefühl</w:t>
      </w:r>
    </w:p>
    <w:p>
      <w:r>
        <w:t>des</w:t>
      </w:r>
    </w:p>
    <w:p>
      <w:r>
        <w:t>Unwohlseins</w:t>
      </w:r>
    </w:p>
    <w:p>
      <w:r>
        <w:t>an,</w:t>
      </w:r>
    </w:p>
    <w:p>
      <w:r>
        <w:t>aber</w:t>
      </w:r>
    </w:p>
    <w:p>
      <w:r>
        <w:t>keine</w:t>
      </w:r>
    </w:p>
    <w:p>
      <w:r>
        <w:t>eigentlichen</w:t>
      </w:r>
    </w:p>
    <w:p>
      <w:r>
        <w:t>Stumpf-</w:t>
      </w:r>
    </w:p>
    <w:p>
      <w:r>
        <w:t>oder</w:t>
      </w:r>
    </w:p>
    <w:p>
      <w:r>
        <w:t>Phantomschmerzen</w:t>
      </w:r>
    </w:p>
    <w:p>
      <w:r>
        <w:t>(S.</w:t>
      </w:r>
    </w:p>
    <w:p>
      <w:r>
        <w:t>3</w:t>
      </w:r>
    </w:p>
    <w:p>
      <w:r>
        <w:t>oben).</w:t>
      </w:r>
    </w:p>
    <w:p>
      <w:r>
        <w:t>Die</w:t>
      </w:r>
    </w:p>
    <w:p>
      <w:r>
        <w:t>Versor gung</w:t>
      </w:r>
    </w:p>
    <w:p>
      <w:r>
        <w:t>mit</w:t>
      </w:r>
    </w:p>
    <w:p>
      <w:r>
        <w:t>einer</w:t>
      </w:r>
    </w:p>
    <w:p>
      <w:r>
        <w:t>Ersatzprothese</w:t>
      </w:r>
    </w:p>
    <w:p>
      <w:r>
        <w:t>werde</w:t>
      </w:r>
    </w:p>
    <w:p>
      <w:r>
        <w:t>nächstes</w:t>
      </w:r>
    </w:p>
    <w:p>
      <w:r>
        <w:t>Jahr</w:t>
      </w:r>
    </w:p>
    <w:p>
      <w:r>
        <w:t>geplant</w:t>
      </w:r>
    </w:p>
    <w:p>
      <w:r>
        <w:t>werden</w:t>
      </w:r>
    </w:p>
    <w:p>
      <w:r>
        <w:t>müssen</w:t>
      </w:r>
    </w:p>
    <w:p>
      <w:r>
        <w:t>(S.</w:t>
      </w:r>
    </w:p>
    <w:p>
      <w:r>
        <w:t>3</w:t>
      </w:r>
    </w:p>
    <w:p>
      <w:r>
        <w:t>Mitte).</w:t>
      </w:r>
    </w:p>
    <w:p>
      <w:r>
        <w:t>Am</w:t>
      </w:r>
    </w:p>
    <w:p>
      <w:r>
        <w:t>2 0. Januar</w:t>
      </w:r>
    </w:p>
    <w:p>
      <w:r>
        <w:t>2011</w:t>
      </w:r>
    </w:p>
    <w:p>
      <w:r>
        <w:t>fand</w:t>
      </w:r>
    </w:p>
    <w:p>
      <w:r>
        <w:t>eine</w:t>
      </w:r>
    </w:p>
    <w:p>
      <w:r>
        <w:t>weitere</w:t>
      </w:r>
    </w:p>
    <w:p>
      <w:r>
        <w:t>Verlaufskontrolle</w:t>
      </w:r>
    </w:p>
    <w:p>
      <w:r>
        <w:t>statt,</w:t>
      </w:r>
    </w:p>
    <w:p>
      <w:r>
        <w:t>über</w:t>
      </w:r>
    </w:p>
    <w:p>
      <w:r>
        <w:t>die</w:t>
      </w:r>
    </w:p>
    <w:p>
      <w:r>
        <w:t>am</w:t>
      </w:r>
    </w:p>
    <w:p>
      <w:r>
        <w:t>Folge tag</w:t>
      </w:r>
    </w:p>
    <w:p>
      <w:r>
        <w:t>berichtet</w:t>
      </w:r>
    </w:p>
    <w:p>
      <w:r>
        <w:t>wurde</w:t>
      </w:r>
    </w:p>
    <w:p>
      <w:r>
        <w:t>( Urk. 6/108).</w:t>
      </w:r>
    </w:p>
    <w:p>
      <w:r>
        <w:t>Dabei</w:t>
      </w:r>
    </w:p>
    <w:p>
      <w:r>
        <w:t>wurde</w:t>
      </w:r>
    </w:p>
    <w:p>
      <w:r>
        <w:t>der</w:t>
      </w:r>
    </w:p>
    <w:p>
      <w:r>
        <w:t>Verlauf</w:t>
      </w:r>
    </w:p>
    <w:p>
      <w:r>
        <w:t>allein</w:t>
      </w:r>
    </w:p>
    <w:p>
      <w:r>
        <w:t>bezogen</w:t>
      </w:r>
    </w:p>
    <w:p>
      <w:r>
        <w:t>auf</w:t>
      </w:r>
    </w:p>
    <w:p>
      <w:r>
        <w:t>die</w:t>
      </w:r>
    </w:p>
    <w:p>
      <w:r>
        <w:t>Unterschenkelamputation</w:t>
      </w:r>
    </w:p>
    <w:p>
      <w:r>
        <w:t>als</w:t>
      </w:r>
    </w:p>
    <w:p>
      <w:r>
        <w:t>soweit</w:t>
      </w:r>
    </w:p>
    <w:p>
      <w:r>
        <w:t>stabil</w:t>
      </w:r>
    </w:p>
    <w:p>
      <w:r>
        <w:t>bezeichnet.</w:t>
      </w:r>
    </w:p>
    <w:p>
      <w:r>
        <w:t>Aktuell</w:t>
      </w:r>
    </w:p>
    <w:p>
      <w:r>
        <w:t>scheine</w:t>
      </w:r>
    </w:p>
    <w:p>
      <w:r>
        <w:t>vielmehr</w:t>
      </w:r>
    </w:p>
    <w:p>
      <w:r>
        <w:t>die</w:t>
      </w:r>
    </w:p>
    <w:p>
      <w:r>
        <w:t>linke</w:t>
      </w:r>
    </w:p>
    <w:p>
      <w:r>
        <w:t>Hüfte</w:t>
      </w:r>
    </w:p>
    <w:p>
      <w:r>
        <w:t>Probleme</w:t>
      </w:r>
    </w:p>
    <w:p>
      <w:r>
        <w:t>zu</w:t>
      </w:r>
    </w:p>
    <w:p>
      <w:r>
        <w:t>machen</w:t>
      </w:r>
    </w:p>
    <w:p>
      <w:r>
        <w:t>(S.</w:t>
      </w:r>
    </w:p>
    <w:p>
      <w:r>
        <w:t>3).</w:t>
      </w:r>
    </w:p>
    <w:p>
      <w:r>
        <w:t>Im</w:t>
      </w:r>
    </w:p>
    <w:p>
      <w:r>
        <w:t>Moment</w:t>
      </w:r>
    </w:p>
    <w:p>
      <w:r>
        <w:t>scheine</w:t>
      </w:r>
    </w:p>
    <w:p>
      <w:r>
        <w:t>die</w:t>
      </w:r>
    </w:p>
    <w:p>
      <w:r>
        <w:t>Schmerz-</w:t>
      </w:r>
    </w:p>
    <w:p>
      <w:r>
        <w:t>und</w:t>
      </w:r>
    </w:p>
    <w:p>
      <w:r>
        <w:t>psychische</w:t>
      </w:r>
    </w:p>
    <w:p>
      <w:r>
        <w:t>Situation</w:t>
      </w:r>
    </w:p>
    <w:p>
      <w:r>
        <w:t>teilkausal</w:t>
      </w:r>
    </w:p>
    <w:p>
      <w:r>
        <w:t>sicherlich</w:t>
      </w:r>
    </w:p>
    <w:p>
      <w:r>
        <w:t>auch</w:t>
      </w:r>
    </w:p>
    <w:p>
      <w:r>
        <w:t>mit</w:t>
      </w:r>
    </w:p>
    <w:p>
      <w:r>
        <w:t>einer</w:t>
      </w:r>
    </w:p>
    <w:p>
      <w:r>
        <w:t>psy cho sozialen</w:t>
      </w:r>
    </w:p>
    <w:p>
      <w:r>
        <w:t>Belastungssituation</w:t>
      </w:r>
    </w:p>
    <w:p>
      <w:r>
        <w:t>in</w:t>
      </w:r>
    </w:p>
    <w:p>
      <w:r>
        <w:t>Zusammenhang</w:t>
      </w:r>
    </w:p>
    <w:p>
      <w:r>
        <w:t>zu</w:t>
      </w:r>
    </w:p>
    <w:p>
      <w:r>
        <w:t>stehen</w:t>
      </w:r>
    </w:p>
    <w:p>
      <w:r>
        <w:t>(S.</w:t>
      </w:r>
    </w:p>
    <w:p>
      <w:r>
        <w:t>3</w:t>
      </w:r>
    </w:p>
    <w:p>
      <w:r>
        <w:t>Mitte).</w:t>
      </w:r>
    </w:p>
    <w:p>
      <w:r>
        <w:t>Wie</w:t>
      </w:r>
    </w:p>
    <w:p>
      <w:r>
        <w:t>mit</w:t>
      </w:r>
    </w:p>
    <w:p>
      <w:r>
        <w:t>dem</w:t>
      </w:r>
    </w:p>
    <w:p>
      <w:r>
        <w:t>Beschwerdeführer</w:t>
      </w:r>
    </w:p>
    <w:p>
      <w:r>
        <w:t>schon</w:t>
      </w:r>
    </w:p>
    <w:p>
      <w:r>
        <w:t>einmal</w:t>
      </w:r>
    </w:p>
    <w:p>
      <w:r>
        <w:t>angesprochen,</w:t>
      </w:r>
    </w:p>
    <w:p>
      <w:r>
        <w:t>werde</w:t>
      </w:r>
    </w:p>
    <w:p>
      <w:r>
        <w:t>aktuell</w:t>
      </w:r>
    </w:p>
    <w:p>
      <w:r>
        <w:t>von</w:t>
      </w:r>
    </w:p>
    <w:p>
      <w:r>
        <w:t>einer</w:t>
      </w:r>
    </w:p>
    <w:p>
      <w:r>
        <w:t>Arbeitsfähigkeit</w:t>
      </w:r>
    </w:p>
    <w:p>
      <w:r>
        <w:t>von</w:t>
      </w:r>
    </w:p>
    <w:p>
      <w:r>
        <w:t>mindestens</w:t>
      </w:r>
    </w:p>
    <w:p>
      <w:r>
        <w:t>50 %</w:t>
      </w:r>
    </w:p>
    <w:p>
      <w:r>
        <w:t>in</w:t>
      </w:r>
    </w:p>
    <w:p>
      <w:r>
        <w:t>angepasster</w:t>
      </w:r>
    </w:p>
    <w:p>
      <w:r>
        <w:t>Tätigkeit</w:t>
      </w:r>
    </w:p>
    <w:p>
      <w:r>
        <w:t>(vornehmlich</w:t>
      </w:r>
    </w:p>
    <w:p>
      <w:r>
        <w:t>sitzend,</w:t>
      </w:r>
    </w:p>
    <w:p>
      <w:r>
        <w:t>keine</w:t>
      </w:r>
    </w:p>
    <w:p>
      <w:r>
        <w:t>unebenen</w:t>
      </w:r>
    </w:p>
    <w:p>
      <w:r>
        <w:t>Gelände,</w:t>
      </w:r>
    </w:p>
    <w:p>
      <w:r>
        <w:t>kein</w:t>
      </w:r>
    </w:p>
    <w:p>
      <w:r>
        <w:t>häufiges</w:t>
      </w:r>
    </w:p>
    <w:p>
      <w:r>
        <w:t>Treppensteigen,</w:t>
      </w:r>
    </w:p>
    <w:p>
      <w:r>
        <w:t>keine</w:t>
      </w:r>
    </w:p>
    <w:p>
      <w:r>
        <w:t>Gerüste</w:t>
      </w:r>
    </w:p>
    <w:p>
      <w:r>
        <w:t>oder</w:t>
      </w:r>
    </w:p>
    <w:p>
      <w:r>
        <w:t>Leitern)</w:t>
      </w:r>
    </w:p>
    <w:p>
      <w:r>
        <w:t>ausgegangen</w:t>
      </w:r>
    </w:p>
    <w:p>
      <w:r>
        <w:t>(S.</w:t>
      </w:r>
    </w:p>
    <w:p>
      <w:r>
        <w:t>4</w:t>
      </w:r>
    </w:p>
    <w:p>
      <w:r>
        <w:t>oben).</w:t>
      </w:r>
    </w:p>
    <w:p>
      <w:r>
        <w:rPr>
          <w:b/>
        </w:rPr>
        <w:t>E. 3.7</w:t>
      </w:r>
    </w:p>
    <w:p>
      <w:r>
        <w:t>und</w:t>
      </w:r>
    </w:p>
    <w:p>
      <w:r>
        <w:t>3.11)</w:t>
      </w:r>
    </w:p>
    <w:p>
      <w:r>
        <w:t>als</w:t>
      </w:r>
    </w:p>
    <w:p>
      <w:r>
        <w:t>auch</w:t>
      </w:r>
    </w:p>
    <w:p>
      <w:r>
        <w:t>dahingehend,</w:t>
      </w:r>
    </w:p>
    <w:p>
      <w:r>
        <w:t>dass</w:t>
      </w:r>
    </w:p>
    <w:p>
      <w:r>
        <w:t>der</w:t>
      </w:r>
    </w:p>
    <w:p>
      <w:r>
        <w:t>Beschwerdeführer</w:t>
      </w:r>
    </w:p>
    <w:p>
      <w:r>
        <w:t>selber</w:t>
      </w:r>
    </w:p>
    <w:p>
      <w:r>
        <w:t>auf</w:t>
      </w:r>
    </w:p>
    <w:p>
      <w:r>
        <w:t>diesbezügliche</w:t>
      </w:r>
    </w:p>
    <w:p>
      <w:r>
        <w:t>thera peutische</w:t>
      </w:r>
    </w:p>
    <w:p>
      <w:r>
        <w:t>Anstrengungen</w:t>
      </w:r>
    </w:p>
    <w:p>
      <w:r>
        <w:t>als</w:t>
      </w:r>
    </w:p>
    <w:p>
      <w:r>
        <w:t>nicht</w:t>
      </w:r>
    </w:p>
    <w:p>
      <w:r>
        <w:t>nutzbringend</w:t>
      </w:r>
    </w:p>
    <w:p>
      <w:r>
        <w:t>verzichtete,</w:t>
      </w:r>
    </w:p>
    <w:p>
      <w:r>
        <w:t>so</w:t>
      </w:r>
    </w:p>
    <w:p>
      <w:r>
        <w:t>nach</w:t>
      </w:r>
    </w:p>
    <w:p>
      <w:r>
        <w:t>rund</w:t>
      </w:r>
    </w:p>
    <w:p>
      <w:r>
        <w:t>drei</w:t>
      </w:r>
    </w:p>
    <w:p>
      <w:r>
        <w:t>Monaten</w:t>
      </w:r>
    </w:p>
    <w:p>
      <w:r>
        <w:t>im</w:t>
      </w:r>
    </w:p>
    <w:p>
      <w:r>
        <w:t>März</w:t>
      </w:r>
    </w:p>
    <w:p>
      <w:r>
        <w:t>2011</w:t>
      </w:r>
    </w:p>
    <w:p>
      <w:r>
        <w:t>(vorstehend</w:t>
      </w:r>
    </w:p>
    <w:p>
      <w:r>
        <w:t>E.</w:t>
      </w:r>
    </w:p>
    <w:p>
      <w:r>
        <w:t>3.7)</w:t>
      </w:r>
    </w:p>
    <w:p>
      <w:r>
        <w:t>und</w:t>
      </w:r>
    </w:p>
    <w:p>
      <w:r>
        <w:t>nach</w:t>
      </w:r>
    </w:p>
    <w:p>
      <w:r>
        <w:t>rund</w:t>
      </w:r>
    </w:p>
    <w:p>
      <w:r>
        <w:t>1</w:t>
      </w:r>
    </w:p>
    <w:p>
      <w:r>
        <w:t>½</w:t>
      </w:r>
    </w:p>
    <w:p>
      <w:r>
        <w:t>Monaten</w:t>
      </w:r>
    </w:p>
    <w:p>
      <w:r>
        <w:t>im</w:t>
      </w:r>
    </w:p>
    <w:p>
      <w:r>
        <w:t>April</w:t>
      </w:r>
    </w:p>
    <w:p>
      <w:r>
        <w:t>2012</w:t>
      </w:r>
    </w:p>
    <w:p>
      <w:r>
        <w:t>(vorstehend</w:t>
      </w:r>
    </w:p>
    <w:p>
      <w:r>
        <w:t>E.</w:t>
      </w:r>
    </w:p>
    <w:p>
      <w:r>
        <w:t>3.11),</w:t>
      </w:r>
    </w:p>
    <w:p>
      <w:r>
        <w:t>und</w:t>
      </w:r>
    </w:p>
    <w:p>
      <w:r>
        <w:t>dies</w:t>
      </w:r>
    </w:p>
    <w:p>
      <w:r>
        <w:t>auch</w:t>
      </w:r>
    </w:p>
    <w:p>
      <w:r>
        <w:t>im</w:t>
      </w:r>
    </w:p>
    <w:p>
      <w:r>
        <w:t>Januar</w:t>
      </w:r>
    </w:p>
    <w:p>
      <w:r>
        <w:t>2014</w:t>
      </w:r>
    </w:p>
    <w:p>
      <w:r>
        <w:t>bekräftigte</w:t>
      </w:r>
    </w:p>
    <w:p>
      <w:r>
        <w:t>(vor stehend</w:t>
      </w:r>
    </w:p>
    <w:p>
      <w:r>
        <w:t>E.</w:t>
      </w:r>
    </w:p>
    <w:p>
      <w:r>
        <w:rPr>
          <w:b/>
        </w:rPr>
        <w:t>E. 3.8</w:t>
      </w:r>
    </w:p>
    <w:p>
      <w:r>
        <w:t>Am</w:t>
      </w:r>
    </w:p>
    <w:p>
      <w:r>
        <w:t>2 0. Oktober</w:t>
      </w:r>
    </w:p>
    <w:p>
      <w:r>
        <w:t>2011</w:t>
      </w:r>
    </w:p>
    <w:p>
      <w:r>
        <w:t>erfolgte</w:t>
      </w:r>
    </w:p>
    <w:p>
      <w:r>
        <w:t>eine</w:t>
      </w:r>
    </w:p>
    <w:p>
      <w:r>
        <w:t>Konsultation</w:t>
      </w:r>
    </w:p>
    <w:p>
      <w:r>
        <w:t>in</w:t>
      </w:r>
    </w:p>
    <w:p>
      <w:r>
        <w:t>der</w:t>
      </w:r>
    </w:p>
    <w:p>
      <w:r>
        <w:t>Klinik</w:t>
      </w:r>
    </w:p>
    <w:p>
      <w:r>
        <w:t>für</w:t>
      </w:r>
    </w:p>
    <w:p>
      <w:r>
        <w:t>Unfallchirur gie</w:t>
      </w:r>
    </w:p>
    <w:p>
      <w:r>
        <w:t>des</w:t>
      </w:r>
    </w:p>
    <w:p>
      <w:r>
        <w:t>A.___ ,</w:t>
      </w:r>
    </w:p>
    <w:p>
      <w:r>
        <w:t>über</w:t>
      </w:r>
    </w:p>
    <w:p>
      <w:r>
        <w:t>die</w:t>
      </w:r>
    </w:p>
    <w:p>
      <w:r>
        <w:t>gleichentags</w:t>
      </w:r>
    </w:p>
    <w:p>
      <w:r>
        <w:t>berichtet</w:t>
      </w:r>
    </w:p>
    <w:p>
      <w:r>
        <w:t>wurde</w:t>
      </w:r>
    </w:p>
    <w:p>
      <w:r>
        <w:t>( Urk. 6/169).</w:t>
      </w:r>
    </w:p>
    <w:p>
      <w:r>
        <w:t>Dabei</w:t>
      </w:r>
    </w:p>
    <w:p>
      <w:r>
        <w:t>wurde</w:t>
      </w:r>
    </w:p>
    <w:p>
      <w:r>
        <w:t>unter</w:t>
      </w:r>
    </w:p>
    <w:p>
      <w:r>
        <w:t>anderem</w:t>
      </w:r>
    </w:p>
    <w:p>
      <w:r>
        <w:t>ausgeführt,</w:t>
      </w:r>
    </w:p>
    <w:p>
      <w:r>
        <w:t>in</w:t>
      </w:r>
    </w:p>
    <w:p>
      <w:r>
        <w:t>der</w:t>
      </w:r>
    </w:p>
    <w:p>
      <w:r>
        <w:t>bildgebenden</w:t>
      </w:r>
    </w:p>
    <w:p>
      <w:r>
        <w:t>Diagnostik</w:t>
      </w:r>
    </w:p>
    <w:p>
      <w:r>
        <w:t>habe</w:t>
      </w:r>
    </w:p>
    <w:p>
      <w:r>
        <w:t>kein</w:t>
      </w:r>
    </w:p>
    <w:p>
      <w:r>
        <w:t>Korrelat</w:t>
      </w:r>
    </w:p>
    <w:p>
      <w:r>
        <w:t>zu</w:t>
      </w:r>
    </w:p>
    <w:p>
      <w:r>
        <w:t>den</w:t>
      </w:r>
    </w:p>
    <w:p>
      <w:r>
        <w:t>bestehenden</w:t>
      </w:r>
    </w:p>
    <w:p>
      <w:r>
        <w:t>chronischen</w:t>
      </w:r>
    </w:p>
    <w:p>
      <w:r>
        <w:t>Weichteilschmerzen</w:t>
      </w:r>
    </w:p>
    <w:p>
      <w:r>
        <w:t>gefunden</w:t>
      </w:r>
    </w:p>
    <w:p>
      <w:r>
        <w:t>werden</w:t>
      </w:r>
    </w:p>
    <w:p>
      <w:r>
        <w:t>können,</w:t>
      </w:r>
    </w:p>
    <w:p>
      <w:r>
        <w:t>so</w:t>
      </w:r>
    </w:p>
    <w:p>
      <w:r>
        <w:t>dass</w:t>
      </w:r>
    </w:p>
    <w:p>
      <w:r>
        <w:t>diese</w:t>
      </w:r>
    </w:p>
    <w:p>
      <w:r>
        <w:t>am</w:t>
      </w:r>
    </w:p>
    <w:p>
      <w:r>
        <w:t>ehesten</w:t>
      </w:r>
    </w:p>
    <w:p>
      <w:r>
        <w:t>im</w:t>
      </w:r>
    </w:p>
    <w:p>
      <w:r>
        <w:t>Rahmen</w:t>
      </w:r>
    </w:p>
    <w:p>
      <w:r>
        <w:t>einer</w:t>
      </w:r>
    </w:p>
    <w:p>
      <w:r>
        <w:t>atypischen</w:t>
      </w:r>
    </w:p>
    <w:p>
      <w:r>
        <w:t>Belastung</w:t>
      </w:r>
    </w:p>
    <w:p>
      <w:r>
        <w:t>der</w:t>
      </w:r>
    </w:p>
    <w:p>
      <w:r>
        <w:t>Hüftge lenke</w:t>
      </w:r>
    </w:p>
    <w:p>
      <w:r>
        <w:t>nach</w:t>
      </w:r>
    </w:p>
    <w:p>
      <w:r>
        <w:t>Unterschenkelamputation</w:t>
      </w:r>
    </w:p>
    <w:p>
      <w:r>
        <w:t>links</w:t>
      </w:r>
    </w:p>
    <w:p>
      <w:r>
        <w:t>interpretiert</w:t>
      </w:r>
    </w:p>
    <w:p>
      <w:r>
        <w:t>würden</w:t>
      </w:r>
    </w:p>
    <w:p>
      <w:r>
        <w:t>(S.</w:t>
      </w:r>
    </w:p>
    <w:p>
      <w:r>
        <w:t>2</w:t>
      </w:r>
    </w:p>
    <w:p>
      <w:r>
        <w:t>oben).</w:t>
      </w:r>
    </w:p>
    <w:p>
      <w:r>
        <w:rPr>
          <w:b/>
        </w:rPr>
        <w:t>E. 3.9</w:t>
      </w:r>
    </w:p>
    <w:p>
      <w:r>
        <w:t>Am</w:t>
      </w:r>
    </w:p>
    <w:p>
      <w:r>
        <w:t>2 3. Februar</w:t>
      </w:r>
    </w:p>
    <w:p>
      <w:r>
        <w:t>2012</w:t>
      </w:r>
    </w:p>
    <w:p>
      <w:r>
        <w:t>berichteten</w:t>
      </w:r>
    </w:p>
    <w:p>
      <w:r>
        <w:t>die</w:t>
      </w:r>
    </w:p>
    <w:p>
      <w:r>
        <w:t>Ärzte</w:t>
      </w:r>
    </w:p>
    <w:p>
      <w:r>
        <w:t>des</w:t>
      </w:r>
    </w:p>
    <w:p>
      <w:r>
        <w:t>Instituts</w:t>
      </w:r>
    </w:p>
    <w:p>
      <w:r>
        <w:t>für</w:t>
      </w:r>
    </w:p>
    <w:p>
      <w:r>
        <w:t>Anästhesiologie</w:t>
      </w:r>
    </w:p>
    <w:p>
      <w:r>
        <w:t>des</w:t>
      </w:r>
    </w:p>
    <w:p>
      <w:r>
        <w:t>A.___</w:t>
      </w:r>
    </w:p>
    <w:p>
      <w:r>
        <w:t>über</w:t>
      </w:r>
    </w:p>
    <w:p>
      <w:r>
        <w:t>die</w:t>
      </w:r>
    </w:p>
    <w:p>
      <w:r>
        <w:t>vom</w:t>
      </w:r>
    </w:p>
    <w:p>
      <w:r>
        <w:t>2 8. November</w:t>
      </w:r>
    </w:p>
    <w:p>
      <w:r>
        <w:t>2011</w:t>
      </w:r>
    </w:p>
    <w:p>
      <w:r>
        <w:t>bis</w:t>
      </w:r>
    </w:p>
    <w:p>
      <w:r>
        <w:t>1 4. Februar</w:t>
      </w:r>
    </w:p>
    <w:p>
      <w:r>
        <w:t>2012</w:t>
      </w:r>
    </w:p>
    <w:p>
      <w:r>
        <w:t>erfolgten</w:t>
      </w:r>
    </w:p>
    <w:p>
      <w:r>
        <w:t>Konsulta tionen</w:t>
      </w:r>
    </w:p>
    <w:p>
      <w:r>
        <w:t>( Urk. 6/205).</w:t>
      </w:r>
    </w:p>
    <w:p>
      <w:r>
        <w:t>Der</w:t>
      </w:r>
    </w:p>
    <w:p>
      <w:r>
        <w:t>Beschwerdeführer</w:t>
      </w:r>
    </w:p>
    <w:p>
      <w:r>
        <w:t>habe,</w:t>
      </w:r>
    </w:p>
    <w:p>
      <w:r>
        <w:t>nachdem</w:t>
      </w:r>
    </w:p>
    <w:p>
      <w:r>
        <w:t>ihm</w:t>
      </w:r>
    </w:p>
    <w:p>
      <w:r>
        <w:t>wegen</w:t>
      </w:r>
    </w:p>
    <w:p>
      <w:r>
        <w:t>der</w:t>
      </w:r>
    </w:p>
    <w:p>
      <w:r>
        <w:t>Medi kamenteneinnahme</w:t>
      </w:r>
    </w:p>
    <w:p>
      <w:r>
        <w:t>der</w:t>
      </w:r>
    </w:p>
    <w:p>
      <w:r>
        <w:t>Führerausweis</w:t>
      </w:r>
    </w:p>
    <w:p>
      <w:r>
        <w:t>entzogen</w:t>
      </w:r>
    </w:p>
    <w:p>
      <w:r>
        <w:t>worden</w:t>
      </w:r>
    </w:p>
    <w:p>
      <w:r>
        <w:t>sei,</w:t>
      </w:r>
    </w:p>
    <w:p>
      <w:r>
        <w:t>mitgeteilt,</w:t>
      </w:r>
    </w:p>
    <w:p>
      <w:r>
        <w:t>dass</w:t>
      </w:r>
    </w:p>
    <w:p>
      <w:r>
        <w:t>er</w:t>
      </w:r>
    </w:p>
    <w:p>
      <w:r>
        <w:t>seine</w:t>
      </w:r>
    </w:p>
    <w:p>
      <w:r>
        <w:t>Medikation</w:t>
      </w:r>
    </w:p>
    <w:p>
      <w:r>
        <w:t>sofort</w:t>
      </w:r>
    </w:p>
    <w:p>
      <w:r>
        <w:t>stoppen</w:t>
      </w:r>
    </w:p>
    <w:p>
      <w:r>
        <w:t>wolle</w:t>
      </w:r>
    </w:p>
    <w:p>
      <w:r>
        <w:t>(S.</w:t>
      </w:r>
    </w:p>
    <w:p>
      <w:r>
        <w:t>1).</w:t>
      </w:r>
    </w:p>
    <w:p>
      <w:r>
        <w:t>Sie</w:t>
      </w:r>
    </w:p>
    <w:p>
      <w:r>
        <w:t>nannten</w:t>
      </w:r>
    </w:p>
    <w:p>
      <w:r>
        <w:t>die</w:t>
      </w:r>
    </w:p>
    <w:p>
      <w:r>
        <w:t>folgenden,</w:t>
      </w:r>
    </w:p>
    <w:p>
      <w:r>
        <w:t>hier</w:t>
      </w:r>
    </w:p>
    <w:p>
      <w:r>
        <w:t>verkürzt</w:t>
      </w:r>
    </w:p>
    <w:p>
      <w:r>
        <w:t>angeführten</w:t>
      </w:r>
    </w:p>
    <w:p>
      <w:r>
        <w:t>Diagnosen</w:t>
      </w:r>
    </w:p>
    <w:p>
      <w:r>
        <w:t>(S.</w:t>
      </w:r>
    </w:p>
    <w:p>
      <w:r>
        <w:t>2</w:t>
      </w:r>
    </w:p>
    <w:p>
      <w:r>
        <w:t>Mitte): - chronisches</w:t>
      </w:r>
    </w:p>
    <w:p>
      <w:r>
        <w:t>kombiniertes</w:t>
      </w:r>
    </w:p>
    <w:p>
      <w:r>
        <w:t>nozizeptives</w:t>
      </w:r>
    </w:p>
    <w:p>
      <w:r>
        <w:t>und</w:t>
      </w:r>
    </w:p>
    <w:p>
      <w:r>
        <w:t>neuropathisches</w:t>
      </w:r>
    </w:p>
    <w:p>
      <w:r>
        <w:t>Schmerz syndrom</w:t>
      </w:r>
    </w:p>
    <w:p>
      <w:r>
        <w:t>mit</w:t>
      </w:r>
    </w:p>
    <w:p>
      <w:r>
        <w:t>/</w:t>
      </w:r>
    </w:p>
    <w:p>
      <w:r>
        <w:t>bei - Phantom-</w:t>
      </w:r>
    </w:p>
    <w:p>
      <w:r>
        <w:t>und</w:t>
      </w:r>
    </w:p>
    <w:p>
      <w:r>
        <w:t>Stumpfschmerz</w:t>
      </w:r>
    </w:p>
    <w:p>
      <w:r>
        <w:t>linke</w:t>
      </w:r>
    </w:p>
    <w:p>
      <w:r>
        <w:t>unter e</w:t>
      </w:r>
    </w:p>
    <w:p>
      <w:r>
        <w:t>Extremität - Coxalgien</w:t>
      </w:r>
    </w:p>
    <w:p>
      <w:r>
        <w:t>beidseits - lumbospondylogenen</w:t>
      </w:r>
    </w:p>
    <w:p>
      <w:r>
        <w:t>Schmerzen - Status</w:t>
      </w:r>
    </w:p>
    <w:p>
      <w:r>
        <w:t>nach</w:t>
      </w:r>
    </w:p>
    <w:p>
      <w:r>
        <w:t>Polytrauma</w:t>
      </w:r>
    </w:p>
    <w:p>
      <w:r>
        <w:t>(Verkehrsunfall)</w:t>
      </w:r>
    </w:p>
    <w:p>
      <w:r>
        <w:t>vom</w:t>
      </w:r>
    </w:p>
    <w:p>
      <w:r>
        <w:t>3. März</w:t>
      </w:r>
    </w:p>
    <w:p>
      <w:r>
        <w:t>2010 - hochgradigem</w:t>
      </w:r>
    </w:p>
    <w:p>
      <w:r>
        <w:t>Verdacht</w:t>
      </w:r>
    </w:p>
    <w:p>
      <w:r>
        <w:t>auf</w:t>
      </w:r>
    </w:p>
    <w:p>
      <w:r>
        <w:t>ängstliche</w:t>
      </w:r>
    </w:p>
    <w:p>
      <w:r>
        <w:t>und</w:t>
      </w:r>
    </w:p>
    <w:p>
      <w:r>
        <w:t>depressive</w:t>
      </w:r>
    </w:p>
    <w:p>
      <w:r>
        <w:t>Komponente</w:t>
      </w:r>
    </w:p>
    <w:p>
      <w:r>
        <w:t>der</w:t>
      </w:r>
    </w:p>
    <w:p>
      <w:r>
        <w:t>Schmerzverarbeitung - Nikotinabusus ,</w:t>
      </w:r>
    </w:p>
    <w:p>
      <w:r>
        <w:t>kumulativ</w:t>
      </w:r>
    </w:p>
    <w:p>
      <w:r>
        <w:t>30</w:t>
      </w:r>
    </w:p>
    <w:p>
      <w:r>
        <w:t>packyears - anamnestisch</w:t>
      </w:r>
    </w:p>
    <w:p>
      <w:r>
        <w:t>bekannte</w:t>
      </w:r>
    </w:p>
    <w:p>
      <w:r>
        <w:t>Winterdepression</w:t>
      </w:r>
    </w:p>
    <w:p>
      <w:r>
        <w:t>Die</w:t>
      </w:r>
    </w:p>
    <w:p>
      <w:r>
        <w:t>Behandlung</w:t>
      </w:r>
    </w:p>
    <w:p>
      <w:r>
        <w:t>sei</w:t>
      </w:r>
    </w:p>
    <w:p>
      <w:r>
        <w:t>wegen</w:t>
      </w:r>
    </w:p>
    <w:p>
      <w:r>
        <w:t>sehr</w:t>
      </w:r>
    </w:p>
    <w:p>
      <w:r>
        <w:t>fraglicher</w:t>
      </w:r>
    </w:p>
    <w:p>
      <w:r>
        <w:t>Compliance</w:t>
      </w:r>
    </w:p>
    <w:p>
      <w:r>
        <w:t>beendet</w:t>
      </w:r>
    </w:p>
    <w:p>
      <w:r>
        <w:t>worden</w:t>
      </w:r>
    </w:p>
    <w:p>
      <w:r>
        <w:t>(S.</w:t>
      </w:r>
    </w:p>
    <w:p>
      <w:r>
        <w:t>2</w:t>
      </w:r>
    </w:p>
    <w:p>
      <w:r>
        <w:t>unten</w:t>
      </w:r>
    </w:p>
    <w:p>
      <w:r>
        <w:t>Ziff. 1).</w:t>
      </w:r>
    </w:p>
    <w:p>
      <w:r>
        <w:rPr>
          <w:b/>
        </w:rPr>
        <w:t>E. 3.10</w:t>
      </w:r>
    </w:p>
    <w:p>
      <w:r>
        <w:t>Am</w:t>
      </w:r>
    </w:p>
    <w:p>
      <w:r>
        <w:t>1 4. März</w:t>
      </w:r>
    </w:p>
    <w:p>
      <w:r>
        <w:t>2012</w:t>
      </w:r>
    </w:p>
    <w:p>
      <w:r>
        <w:t>berichtete</w:t>
      </w:r>
    </w:p>
    <w:p>
      <w:r>
        <w:t>Dr. med.</w:t>
      </w:r>
    </w:p>
    <w:p>
      <w:r>
        <w:t>D.___ ,</w:t>
      </w:r>
    </w:p>
    <w:p>
      <w:r>
        <w:t>Leitender</w:t>
      </w:r>
    </w:p>
    <w:p>
      <w:r>
        <w:t>Arzt</w:t>
      </w:r>
    </w:p>
    <w:p>
      <w:r>
        <w:t>Hüft-</w:t>
      </w:r>
    </w:p>
    <w:p>
      <w:r>
        <w:t>und</w:t>
      </w:r>
    </w:p>
    <w:p>
      <w:r>
        <w:t>Beckenchirurgie,</w:t>
      </w:r>
    </w:p>
    <w:p>
      <w:r>
        <w:t>E.___ ,</w:t>
      </w:r>
    </w:p>
    <w:p>
      <w:r>
        <w:t>über</w:t>
      </w:r>
    </w:p>
    <w:p>
      <w:r>
        <w:t>die</w:t>
      </w:r>
    </w:p>
    <w:p>
      <w:r>
        <w:t>von</w:t>
      </w:r>
    </w:p>
    <w:p>
      <w:r>
        <w:t>ihm</w:t>
      </w:r>
    </w:p>
    <w:p>
      <w:r>
        <w:t>vorge nommene</w:t>
      </w:r>
    </w:p>
    <w:p>
      <w:r>
        <w:t>orthopädische</w:t>
      </w:r>
    </w:p>
    <w:p>
      <w:r>
        <w:t>Standortbestimmung</w:t>
      </w:r>
    </w:p>
    <w:p>
      <w:r>
        <w:t>( Urk. 6/211).</w:t>
      </w:r>
    </w:p>
    <w:p>
      <w:r>
        <w:t>Er</w:t>
      </w:r>
    </w:p>
    <w:p>
      <w:r>
        <w:t>führte</w:t>
      </w:r>
    </w:p>
    <w:p>
      <w:r>
        <w:t>unter</w:t>
      </w:r>
    </w:p>
    <w:p>
      <w:r>
        <w:t>anderem</w:t>
      </w:r>
    </w:p>
    <w:p>
      <w:r>
        <w:t>aus,</w:t>
      </w:r>
    </w:p>
    <w:p>
      <w:r>
        <w:t>eine</w:t>
      </w:r>
    </w:p>
    <w:p>
      <w:r>
        <w:t>einheitliche</w:t>
      </w:r>
    </w:p>
    <w:p>
      <w:r>
        <w:t>Beratung</w:t>
      </w:r>
    </w:p>
    <w:p>
      <w:r>
        <w:t>des</w:t>
      </w:r>
    </w:p>
    <w:p>
      <w:r>
        <w:t>Patienten</w:t>
      </w:r>
    </w:p>
    <w:p>
      <w:r>
        <w:t>sei</w:t>
      </w:r>
    </w:p>
    <w:p>
      <w:r>
        <w:t>sicherlich</w:t>
      </w:r>
    </w:p>
    <w:p>
      <w:r>
        <w:t>schwierig,</w:t>
      </w:r>
    </w:p>
    <w:p>
      <w:r>
        <w:t>weil</w:t>
      </w:r>
    </w:p>
    <w:p>
      <w:r>
        <w:t>die</w:t>
      </w:r>
    </w:p>
    <w:p>
      <w:r>
        <w:t>Probleme</w:t>
      </w:r>
    </w:p>
    <w:p>
      <w:r>
        <w:t>wechselnd</w:t>
      </w:r>
    </w:p>
    <w:p>
      <w:r>
        <w:t>seien</w:t>
      </w:r>
    </w:p>
    <w:p>
      <w:r>
        <w:t>und</w:t>
      </w:r>
    </w:p>
    <w:p>
      <w:r>
        <w:t>nicht</w:t>
      </w:r>
    </w:p>
    <w:p>
      <w:r>
        <w:t>alleine</w:t>
      </w:r>
    </w:p>
    <w:p>
      <w:r>
        <w:t>einer</w:t>
      </w:r>
    </w:p>
    <w:p>
      <w:r>
        <w:t>einzigen</w:t>
      </w:r>
    </w:p>
    <w:p>
      <w:r>
        <w:t>Struktur</w:t>
      </w:r>
    </w:p>
    <w:p>
      <w:r>
        <w:t>zu geordnet</w:t>
      </w:r>
    </w:p>
    <w:p>
      <w:r>
        <w:t>werden</w:t>
      </w:r>
    </w:p>
    <w:p>
      <w:r>
        <w:t>könnten.</w:t>
      </w:r>
    </w:p>
    <w:p>
      <w:r>
        <w:t>Rund</w:t>
      </w:r>
    </w:p>
    <w:p>
      <w:r>
        <w:t>zwei</w:t>
      </w:r>
    </w:p>
    <w:p>
      <w:r>
        <w:t>Jahre</w:t>
      </w:r>
    </w:p>
    <w:p>
      <w:r>
        <w:t>postoperativ</w:t>
      </w:r>
    </w:p>
    <w:p>
      <w:r>
        <w:t>könne</w:t>
      </w:r>
    </w:p>
    <w:p>
      <w:r>
        <w:t>sicherlich</w:t>
      </w:r>
    </w:p>
    <w:p>
      <w:r>
        <w:t>die</w:t>
      </w:r>
    </w:p>
    <w:p>
      <w:r>
        <w:t>Marknagelentfernung</w:t>
      </w:r>
    </w:p>
    <w:p>
      <w:r>
        <w:t>rechts</w:t>
      </w:r>
    </w:p>
    <w:p>
      <w:r>
        <w:t>erwogen</w:t>
      </w:r>
    </w:p>
    <w:p>
      <w:r>
        <w:t>werden,</w:t>
      </w:r>
    </w:p>
    <w:p>
      <w:r>
        <w:t>ebenso</w:t>
      </w:r>
    </w:p>
    <w:p>
      <w:r>
        <w:t>die</w:t>
      </w:r>
    </w:p>
    <w:p>
      <w:r>
        <w:t>Metallentfernung</w:t>
      </w:r>
    </w:p>
    <w:p>
      <w:r>
        <w:t>links .</w:t>
      </w:r>
    </w:p>
    <w:p>
      <w:r>
        <w:t>Betreffend</w:t>
      </w:r>
    </w:p>
    <w:p>
      <w:r>
        <w:t>Stumpf</w:t>
      </w:r>
    </w:p>
    <w:p>
      <w:r>
        <w:t>zeigten</w:t>
      </w:r>
    </w:p>
    <w:p>
      <w:r>
        <w:t>sich</w:t>
      </w:r>
    </w:p>
    <w:p>
      <w:r>
        <w:t>schöne</w:t>
      </w:r>
    </w:p>
    <w:p>
      <w:r>
        <w:t>Weichteilverhältnisse,</w:t>
      </w:r>
    </w:p>
    <w:p>
      <w:r>
        <w:t>jedoch</w:t>
      </w:r>
    </w:p>
    <w:p>
      <w:r>
        <w:t>mit</w:t>
      </w:r>
    </w:p>
    <w:p>
      <w:r>
        <w:t>deut lichen</w:t>
      </w:r>
    </w:p>
    <w:p>
      <w:r>
        <w:t>neuropathischen</w:t>
      </w:r>
    </w:p>
    <w:p>
      <w:r>
        <w:t>Schmerzen</w:t>
      </w:r>
    </w:p>
    <w:p>
      <w:r>
        <w:t>(S.</w:t>
      </w:r>
    </w:p>
    <w:p>
      <w:r>
        <w:t>2).</w:t>
      </w:r>
    </w:p>
    <w:p>
      <w:r>
        <w:rPr>
          <w:b/>
        </w:rPr>
        <w:t>E. 3.11</w:t>
      </w:r>
    </w:p>
    <w:p>
      <w:r>
        <w:t>Am</w:t>
      </w:r>
    </w:p>
    <w:p>
      <w:r>
        <w:t>2 0. April</w:t>
      </w:r>
    </w:p>
    <w:p>
      <w:r>
        <w:t>2012</w:t>
      </w:r>
    </w:p>
    <w:p>
      <w:r>
        <w:t>be r ichtete</w:t>
      </w:r>
    </w:p>
    <w:p>
      <w:r>
        <w:t>Dr. phil.</w:t>
      </w:r>
    </w:p>
    <w:p>
      <w:r>
        <w:t>F.___ ,</w:t>
      </w:r>
    </w:p>
    <w:p>
      <w:r>
        <w:t>Fachpsychologin</w:t>
      </w:r>
    </w:p>
    <w:p>
      <w:r>
        <w:t>für</w:t>
      </w:r>
    </w:p>
    <w:p>
      <w:r>
        <w:t>Psychotherapie</w:t>
      </w:r>
    </w:p>
    <w:p>
      <w:r>
        <w:t>und</w:t>
      </w:r>
    </w:p>
    <w:p>
      <w:r>
        <w:t>Neuropsychologie</w:t>
      </w:r>
    </w:p>
    <w:p>
      <w:r>
        <w:t>FSP,</w:t>
      </w:r>
    </w:p>
    <w:p>
      <w:r>
        <w:t>über</w:t>
      </w:r>
    </w:p>
    <w:p>
      <w:r>
        <w:t>den</w:t>
      </w:r>
    </w:p>
    <w:p>
      <w:r>
        <w:t>Verlauf</w:t>
      </w:r>
    </w:p>
    <w:p>
      <w:r>
        <w:t>einer</w:t>
      </w:r>
    </w:p>
    <w:p>
      <w:r>
        <w:t>Psychothe rapie</w:t>
      </w:r>
    </w:p>
    <w:p>
      <w:r>
        <w:t>( Urk. 6/217).</w:t>
      </w:r>
    </w:p>
    <w:p>
      <w:r>
        <w:t>Sie</w:t>
      </w:r>
    </w:p>
    <w:p>
      <w:r>
        <w:t>nannte</w:t>
      </w:r>
    </w:p>
    <w:p>
      <w:r>
        <w:t>folgende</w:t>
      </w:r>
    </w:p>
    <w:p>
      <w:r>
        <w:t>Diagnosen</w:t>
      </w:r>
    </w:p>
    <w:p>
      <w:r>
        <w:t>(S.</w:t>
      </w:r>
    </w:p>
    <w:p>
      <w:r>
        <w:t>3</w:t>
      </w:r>
    </w:p>
    <w:p>
      <w:r>
        <w:t>Mitte): - chronische</w:t>
      </w:r>
    </w:p>
    <w:p>
      <w:r>
        <w:t>Schmerzstörung</w:t>
      </w:r>
    </w:p>
    <w:p>
      <w:r>
        <w:t>mit</w:t>
      </w:r>
    </w:p>
    <w:p>
      <w:r>
        <w:t>somatischen</w:t>
      </w:r>
    </w:p>
    <w:p>
      <w:r>
        <w:t>und</w:t>
      </w:r>
    </w:p>
    <w:p>
      <w:r>
        <w:t>psychischen</w:t>
      </w:r>
    </w:p>
    <w:p>
      <w:r>
        <w:t>Faktoren</w:t>
      </w:r>
    </w:p>
    <w:p>
      <w:r>
        <w:t>(ICD-10</w:t>
      </w:r>
    </w:p>
    <w:p>
      <w:r>
        <w:t>F45.41) - Anpassungsstörung</w:t>
      </w:r>
    </w:p>
    <w:p>
      <w:r>
        <w:t>mit</w:t>
      </w:r>
    </w:p>
    <w:p>
      <w:r>
        <w:t>längerer</w:t>
      </w:r>
    </w:p>
    <w:p>
      <w:r>
        <w:t>depressiver</w:t>
      </w:r>
    </w:p>
    <w:p>
      <w:r>
        <w:t>Reaktion</w:t>
      </w:r>
    </w:p>
    <w:p>
      <w:r>
        <w:t>(ICD-10</w:t>
      </w:r>
    </w:p>
    <w:p>
      <w:r>
        <w:t>F43.21)</w:t>
      </w:r>
    </w:p>
    <w:p>
      <w:r>
        <w:t>Seit</w:t>
      </w:r>
    </w:p>
    <w:p>
      <w:r>
        <w:t>der</w:t>
      </w:r>
    </w:p>
    <w:p>
      <w:r>
        <w:t>Erstkonsultation</w:t>
      </w:r>
    </w:p>
    <w:p>
      <w:r>
        <w:t>am</w:t>
      </w:r>
    </w:p>
    <w:p>
      <w:r>
        <w:t>1. März</w:t>
      </w:r>
    </w:p>
    <w:p>
      <w:r>
        <w:t>2012</w:t>
      </w:r>
    </w:p>
    <w:p>
      <w:r>
        <w:t>hätten</w:t>
      </w:r>
    </w:p>
    <w:p>
      <w:r>
        <w:t>insgesamt</w:t>
      </w:r>
    </w:p>
    <w:p>
      <w:r>
        <w:t>vier</w:t>
      </w:r>
    </w:p>
    <w:p>
      <w:r>
        <w:t>Sitzungen</w:t>
      </w:r>
    </w:p>
    <w:p>
      <w:r>
        <w:t>statt gefunden</w:t>
      </w:r>
    </w:p>
    <w:p>
      <w:r>
        <w:t>(S.</w:t>
      </w:r>
    </w:p>
    <w:p>
      <w:r>
        <w:t>1</w:t>
      </w:r>
    </w:p>
    <w:p>
      <w:r>
        <w:t>Mitte).</w:t>
      </w:r>
    </w:p>
    <w:p>
      <w:r>
        <w:t>Nach</w:t>
      </w:r>
    </w:p>
    <w:p>
      <w:r>
        <w:t>der</w:t>
      </w:r>
    </w:p>
    <w:p>
      <w:r>
        <w:t>vierten</w:t>
      </w:r>
    </w:p>
    <w:p>
      <w:r>
        <w:t>Sitzung</w:t>
      </w:r>
    </w:p>
    <w:p>
      <w:r>
        <w:t>am</w:t>
      </w:r>
    </w:p>
    <w:p>
      <w:r>
        <w:t>2 2. März</w:t>
      </w:r>
    </w:p>
    <w:p>
      <w:r>
        <w:t>2012</w:t>
      </w:r>
    </w:p>
    <w:p>
      <w:r>
        <w:t>(S.</w:t>
      </w:r>
    </w:p>
    <w:p>
      <w:r>
        <w:t>2</w:t>
      </w:r>
    </w:p>
    <w:p>
      <w:r>
        <w:t>unten)</w:t>
      </w:r>
    </w:p>
    <w:p>
      <w:r>
        <w:t>habe</w:t>
      </w:r>
    </w:p>
    <w:p>
      <w:r>
        <w:t>der</w:t>
      </w:r>
    </w:p>
    <w:p>
      <w:r>
        <w:t>Beschwerdeführer</w:t>
      </w:r>
    </w:p>
    <w:p>
      <w:r>
        <w:t>am</w:t>
      </w:r>
    </w:p>
    <w:p>
      <w:r>
        <w:t>1 7. April</w:t>
      </w:r>
    </w:p>
    <w:p>
      <w:r>
        <w:t>2012</w:t>
      </w:r>
    </w:p>
    <w:p>
      <w:r>
        <w:t>angerufen</w:t>
      </w:r>
    </w:p>
    <w:p>
      <w:r>
        <w:t>und</w:t>
      </w:r>
    </w:p>
    <w:p>
      <w:r>
        <w:t>mitgeteilt,</w:t>
      </w:r>
    </w:p>
    <w:p>
      <w:r>
        <w:t>dass</w:t>
      </w:r>
    </w:p>
    <w:p>
      <w:r>
        <w:t>er</w:t>
      </w:r>
    </w:p>
    <w:p>
      <w:r>
        <w:t>die</w:t>
      </w:r>
    </w:p>
    <w:p>
      <w:r>
        <w:t>Therapie</w:t>
      </w:r>
    </w:p>
    <w:p>
      <w:r>
        <w:t>beenden</w:t>
      </w:r>
    </w:p>
    <w:p>
      <w:r>
        <w:t>wolle,</w:t>
      </w:r>
    </w:p>
    <w:p>
      <w:r>
        <w:t>sie</w:t>
      </w:r>
    </w:p>
    <w:p>
      <w:r>
        <w:t>bringe</w:t>
      </w:r>
    </w:p>
    <w:p>
      <w:r>
        <w:t>nichts</w:t>
      </w:r>
    </w:p>
    <w:p>
      <w:r>
        <w:t>(S.</w:t>
      </w:r>
    </w:p>
    <w:p>
      <w:r>
        <w:t>3</w:t>
      </w:r>
    </w:p>
    <w:p>
      <w:r>
        <w:t>oben).</w:t>
      </w:r>
    </w:p>
    <w:p>
      <w:r>
        <w:rPr>
          <w:b/>
        </w:rPr>
        <w:t>E. 3.12</w:t>
      </w:r>
    </w:p>
    <w:p>
      <w:r>
        <w:t>Am</w:t>
      </w:r>
    </w:p>
    <w:p>
      <w:r>
        <w:t>3. September</w:t>
      </w:r>
    </w:p>
    <w:p>
      <w:r>
        <w:t>2012</w:t>
      </w:r>
    </w:p>
    <w:p>
      <w:r>
        <w:t>berichtete</w:t>
      </w:r>
    </w:p>
    <w:p>
      <w:r>
        <w:t>Dr. med.</w:t>
      </w:r>
    </w:p>
    <w:p>
      <w:r>
        <w:t>G.___ ,</w:t>
      </w:r>
    </w:p>
    <w:p>
      <w:r>
        <w:t>Teamleiter</w:t>
      </w:r>
    </w:p>
    <w:p>
      <w:r>
        <w:t>technische</w:t>
      </w:r>
    </w:p>
    <w:p>
      <w:r>
        <w:t>Orthopädie,</w:t>
      </w:r>
    </w:p>
    <w:p>
      <w:r>
        <w:t>Universitätsklinik</w:t>
      </w:r>
    </w:p>
    <w:p>
      <w:r>
        <w:t>H.___ ,</w:t>
      </w:r>
    </w:p>
    <w:p>
      <w:r>
        <w:t>über</w:t>
      </w:r>
    </w:p>
    <w:p>
      <w:r>
        <w:t>seine</w:t>
      </w:r>
    </w:p>
    <w:p>
      <w:r>
        <w:t>am</w:t>
      </w:r>
    </w:p>
    <w:p>
      <w:r>
        <w:t>2 8. August</w:t>
      </w:r>
    </w:p>
    <w:p>
      <w:r>
        <w:t>2012</w:t>
      </w:r>
    </w:p>
    <w:p>
      <w:r>
        <w:t>erfolgte</w:t>
      </w:r>
    </w:p>
    <w:p>
      <w:r>
        <w:t>Untersuchung</w:t>
      </w:r>
    </w:p>
    <w:p>
      <w:r>
        <w:t>( Urk. 6/239).</w:t>
      </w:r>
    </w:p>
    <w:p>
      <w:r>
        <w:t>Zusammenfassend</w:t>
      </w:r>
    </w:p>
    <w:p>
      <w:r>
        <w:t>empfahl</w:t>
      </w:r>
    </w:p>
    <w:p>
      <w:r>
        <w:t>er</w:t>
      </w:r>
    </w:p>
    <w:p>
      <w:r>
        <w:t>einen</w:t>
      </w:r>
    </w:p>
    <w:p>
      <w:r>
        <w:t>Schaftwechsel,</w:t>
      </w:r>
    </w:p>
    <w:p>
      <w:r>
        <w:t>allenfalls</w:t>
      </w:r>
    </w:p>
    <w:p>
      <w:r>
        <w:t>verbunden</w:t>
      </w:r>
    </w:p>
    <w:p>
      <w:r>
        <w:t>mit</w:t>
      </w:r>
    </w:p>
    <w:p>
      <w:r>
        <w:t>einem</w:t>
      </w:r>
    </w:p>
    <w:p>
      <w:r>
        <w:t>Wechsel</w:t>
      </w:r>
    </w:p>
    <w:p>
      <w:r>
        <w:t>zu</w:t>
      </w:r>
    </w:p>
    <w:p>
      <w:r>
        <w:t>einem</w:t>
      </w:r>
    </w:p>
    <w:p>
      <w:r>
        <w:t>Linersystem</w:t>
      </w:r>
    </w:p>
    <w:p>
      <w:r>
        <w:t>(S.</w:t>
      </w:r>
    </w:p>
    <w:p>
      <w:r>
        <w:t>3</w:t>
      </w:r>
    </w:p>
    <w:p>
      <w:r>
        <w:t>Mitte).</w:t>
      </w:r>
    </w:p>
    <w:p>
      <w:r>
        <w:t>Am</w:t>
      </w:r>
    </w:p>
    <w:p>
      <w:r>
        <w:t>3. Juni</w:t>
      </w:r>
    </w:p>
    <w:p>
      <w:r>
        <w:t>2013</w:t>
      </w:r>
    </w:p>
    <w:p>
      <w:r>
        <w:t>erfolgte</w:t>
      </w:r>
    </w:p>
    <w:p>
      <w:r>
        <w:t>eine</w:t>
      </w:r>
    </w:p>
    <w:p>
      <w:r>
        <w:t>Konsultation</w:t>
      </w:r>
    </w:p>
    <w:p>
      <w:r>
        <w:t>in</w:t>
      </w:r>
    </w:p>
    <w:p>
      <w:r>
        <w:t>der</w:t>
      </w:r>
    </w:p>
    <w:p>
      <w:r>
        <w:t>Klinik</w:t>
      </w:r>
    </w:p>
    <w:p>
      <w:r>
        <w:t>für</w:t>
      </w:r>
    </w:p>
    <w:p>
      <w:r>
        <w:t>Unfallchirurgie</w:t>
      </w:r>
    </w:p>
    <w:p>
      <w:r>
        <w:t>des</w:t>
      </w:r>
    </w:p>
    <w:p>
      <w:r>
        <w:t>A.___ ,</w:t>
      </w:r>
    </w:p>
    <w:p>
      <w:r>
        <w:t>über</w:t>
      </w:r>
    </w:p>
    <w:p>
      <w:r>
        <w:t>welche</w:t>
      </w:r>
    </w:p>
    <w:p>
      <w:r>
        <w:t>am</w:t>
      </w:r>
    </w:p>
    <w:p>
      <w:r>
        <w:t>6. Juli</w:t>
      </w:r>
    </w:p>
    <w:p>
      <w:r>
        <w:t>2013</w:t>
      </w:r>
    </w:p>
    <w:p>
      <w:r>
        <w:t>berichtet</w:t>
      </w:r>
    </w:p>
    <w:p>
      <w:r>
        <w:t>wurde</w:t>
      </w:r>
    </w:p>
    <w:p>
      <w:r>
        <w:t>( Urk. 6/303).</w:t>
      </w:r>
    </w:p>
    <w:p>
      <w:r>
        <w:t>Der</w:t>
      </w:r>
    </w:p>
    <w:p>
      <w:r>
        <w:t>Beschwer deführer</w:t>
      </w:r>
    </w:p>
    <w:p>
      <w:r>
        <w:t>habe</w:t>
      </w:r>
    </w:p>
    <w:p>
      <w:r>
        <w:t>bei</w:t>
      </w:r>
    </w:p>
    <w:p>
      <w:r>
        <w:t>einem</w:t>
      </w:r>
    </w:p>
    <w:p>
      <w:r>
        <w:t>Sturz</w:t>
      </w:r>
    </w:p>
    <w:p>
      <w:r>
        <w:t>in</w:t>
      </w:r>
    </w:p>
    <w:p>
      <w:r>
        <w:t>seiner</w:t>
      </w:r>
    </w:p>
    <w:p>
      <w:r>
        <w:t>Wohnung</w:t>
      </w:r>
    </w:p>
    <w:p>
      <w:r>
        <w:t>eine</w:t>
      </w:r>
    </w:p>
    <w:p>
      <w:r>
        <w:t>Oberschenkel-Stumpf prellung</w:t>
      </w:r>
    </w:p>
    <w:p>
      <w:r>
        <w:t>erlitten</w:t>
      </w:r>
    </w:p>
    <w:p>
      <w:r>
        <w:t>(S.</w:t>
      </w:r>
    </w:p>
    <w:p>
      <w:r>
        <w:t>1</w:t>
      </w:r>
    </w:p>
    <w:p>
      <w:r>
        <w:t>Mitte).</w:t>
      </w:r>
    </w:p>
    <w:p>
      <w:r>
        <w:t>Das</w:t>
      </w:r>
    </w:p>
    <w:p>
      <w:r>
        <w:t>Attestieren</w:t>
      </w:r>
    </w:p>
    <w:p>
      <w:r>
        <w:t>einer</w:t>
      </w:r>
    </w:p>
    <w:p>
      <w:r>
        <w:t>Arbeitsunfähigkeit</w:t>
      </w:r>
    </w:p>
    <w:p>
      <w:r>
        <w:t>sei</w:t>
      </w:r>
    </w:p>
    <w:p>
      <w:r>
        <w:t>nicht</w:t>
      </w:r>
    </w:p>
    <w:p>
      <w:r>
        <w:t>notwendig</w:t>
      </w:r>
    </w:p>
    <w:p>
      <w:r>
        <w:t>gewesen</w:t>
      </w:r>
    </w:p>
    <w:p>
      <w:r>
        <w:t>(S.</w:t>
      </w:r>
    </w:p>
    <w:p>
      <w:r>
        <w:t>2</w:t>
      </w:r>
    </w:p>
    <w:p>
      <w:r>
        <w:t>Mitte).</w:t>
      </w:r>
    </w:p>
    <w:p>
      <w:r>
        <w:rPr>
          <w:b/>
        </w:rPr>
        <w:t>E. 3.13</w:t>
      </w:r>
    </w:p>
    <w:p>
      <w:r>
        <w:t>Am</w:t>
      </w:r>
    </w:p>
    <w:p>
      <w:r>
        <w:t>2 0. August</w:t>
      </w:r>
    </w:p>
    <w:p>
      <w:r>
        <w:t>2013</w:t>
      </w:r>
    </w:p>
    <w:p>
      <w:r>
        <w:t>erstattete</w:t>
      </w:r>
    </w:p>
    <w:p>
      <w:r>
        <w:t>Dr. med.</w:t>
      </w:r>
    </w:p>
    <w:p>
      <w:r>
        <w:t>I.___ ,</w:t>
      </w:r>
    </w:p>
    <w:p>
      <w:r>
        <w:t>Facharzt</w:t>
      </w:r>
    </w:p>
    <w:p>
      <w:r>
        <w:t>für</w:t>
      </w:r>
    </w:p>
    <w:p>
      <w:r>
        <w:t>Psychiatrie</w:t>
      </w:r>
    </w:p>
    <w:p>
      <w:r>
        <w:t>und</w:t>
      </w:r>
    </w:p>
    <w:p>
      <w:r>
        <w:t>Psychotherapie,</w:t>
      </w:r>
    </w:p>
    <w:p>
      <w:r>
        <w:t>Konsiliarpsychiater</w:t>
      </w:r>
    </w:p>
    <w:p>
      <w:r>
        <w:t>der</w:t>
      </w:r>
    </w:p>
    <w:p>
      <w:r>
        <w:t>Beschwerdegegnerin,</w:t>
      </w:r>
    </w:p>
    <w:p>
      <w:r>
        <w:t>eine</w:t>
      </w:r>
    </w:p>
    <w:p>
      <w:r>
        <w:t>Beurtei lung</w:t>
      </w:r>
    </w:p>
    <w:p>
      <w:r>
        <w:t>anhand</w:t>
      </w:r>
    </w:p>
    <w:p>
      <w:r>
        <w:t>der</w:t>
      </w:r>
    </w:p>
    <w:p>
      <w:r>
        <w:t>Akten</w:t>
      </w:r>
    </w:p>
    <w:p>
      <w:r>
        <w:t>( Urk. 6/294).</w:t>
      </w:r>
    </w:p>
    <w:p>
      <w:r>
        <w:t>In</w:t>
      </w:r>
    </w:p>
    <w:p>
      <w:r>
        <w:t>seiner</w:t>
      </w:r>
    </w:p>
    <w:p>
      <w:r>
        <w:t>Beurteilung</w:t>
      </w:r>
    </w:p>
    <w:p>
      <w:r>
        <w:t>führte</w:t>
      </w:r>
    </w:p>
    <w:p>
      <w:r>
        <w:t>er</w:t>
      </w:r>
    </w:p>
    <w:p>
      <w:r>
        <w:t>aus,</w:t>
      </w:r>
    </w:p>
    <w:p>
      <w:r>
        <w:t>hinsichtlich</w:t>
      </w:r>
    </w:p>
    <w:p>
      <w:r>
        <w:t>der</w:t>
      </w:r>
    </w:p>
    <w:p>
      <w:r>
        <w:t>Schmerzsymptomatik</w:t>
      </w:r>
    </w:p>
    <w:p>
      <w:r>
        <w:t>habe</w:t>
      </w:r>
    </w:p>
    <w:p>
      <w:r>
        <w:t>sich</w:t>
      </w:r>
    </w:p>
    <w:p>
      <w:r>
        <w:t>zunächst</w:t>
      </w:r>
    </w:p>
    <w:p>
      <w:r>
        <w:t>ein</w:t>
      </w:r>
    </w:p>
    <w:p>
      <w:r>
        <w:t>im</w:t>
      </w:r>
    </w:p>
    <w:p>
      <w:r>
        <w:t>Vordergrund</w:t>
      </w:r>
    </w:p>
    <w:p>
      <w:r>
        <w:t>stehender</w:t>
      </w:r>
    </w:p>
    <w:p>
      <w:r>
        <w:t>Phantomschmerz</w:t>
      </w:r>
    </w:p>
    <w:p>
      <w:r>
        <w:t>am</w:t>
      </w:r>
    </w:p>
    <w:p>
      <w:r>
        <w:t>ampu tierten</w:t>
      </w:r>
    </w:p>
    <w:p>
      <w:r>
        <w:t>linken</w:t>
      </w:r>
    </w:p>
    <w:p>
      <w:r>
        <w:t>Bein</w:t>
      </w:r>
    </w:p>
    <w:p>
      <w:r>
        <w:t>und</w:t>
      </w:r>
    </w:p>
    <w:p>
      <w:r>
        <w:t>zu</w:t>
      </w:r>
    </w:p>
    <w:p>
      <w:r>
        <w:t>einem</w:t>
      </w:r>
    </w:p>
    <w:p>
      <w:r>
        <w:t>späteren</w:t>
      </w:r>
    </w:p>
    <w:p>
      <w:r>
        <w:t>Zeitpunkt</w:t>
      </w:r>
    </w:p>
    <w:p>
      <w:r>
        <w:t>eine</w:t>
      </w:r>
    </w:p>
    <w:p>
      <w:r>
        <w:t>komplexe</w:t>
      </w:r>
    </w:p>
    <w:p>
      <w:r>
        <w:t>Schmerz symp to matik</w:t>
      </w:r>
    </w:p>
    <w:p>
      <w:r>
        <w:t>unter</w:t>
      </w:r>
    </w:p>
    <w:p>
      <w:r>
        <w:t>Beteiligung</w:t>
      </w:r>
    </w:p>
    <w:p>
      <w:r>
        <w:t>des</w:t>
      </w:r>
    </w:p>
    <w:p>
      <w:r>
        <w:t>Hüftgelenkes</w:t>
      </w:r>
    </w:p>
    <w:p>
      <w:r>
        <w:t>entwickelt,</w:t>
      </w:r>
    </w:p>
    <w:p>
      <w:r>
        <w:t>die</w:t>
      </w:r>
    </w:p>
    <w:p>
      <w:r>
        <w:t>insge samt</w:t>
      </w:r>
    </w:p>
    <w:p>
      <w:r>
        <w:t>bis</w:t>
      </w:r>
    </w:p>
    <w:p>
      <w:r>
        <w:t>heute</w:t>
      </w:r>
    </w:p>
    <w:p>
      <w:r>
        <w:t>nicht</w:t>
      </w:r>
    </w:p>
    <w:p>
      <w:r>
        <w:t>befriedigend</w:t>
      </w:r>
    </w:p>
    <w:p>
      <w:r>
        <w:t>therapeutisch</w:t>
      </w:r>
    </w:p>
    <w:p>
      <w:r>
        <w:t>hätten</w:t>
      </w:r>
    </w:p>
    <w:p>
      <w:r>
        <w:t>behandelt</w:t>
      </w:r>
    </w:p>
    <w:p>
      <w:r>
        <w:t>werden</w:t>
      </w:r>
    </w:p>
    <w:p>
      <w:r>
        <w:t>kön nen.</w:t>
      </w:r>
    </w:p>
    <w:p>
      <w:r>
        <w:t>Aus</w:t>
      </w:r>
    </w:p>
    <w:p>
      <w:r>
        <w:t>psychia tri scher</w:t>
      </w:r>
    </w:p>
    <w:p>
      <w:r>
        <w:t>Sicht</w:t>
      </w:r>
    </w:p>
    <w:p>
      <w:r>
        <w:t>hätten</w:t>
      </w:r>
    </w:p>
    <w:p>
      <w:r>
        <w:t>sich</w:t>
      </w:r>
    </w:p>
    <w:p>
      <w:r>
        <w:t>über</w:t>
      </w:r>
    </w:p>
    <w:p>
      <w:r>
        <w:t>die</w:t>
      </w:r>
    </w:p>
    <w:p>
      <w:r>
        <w:t>Jahre</w:t>
      </w:r>
    </w:p>
    <w:p>
      <w:r>
        <w:t>zunehmende</w:t>
      </w:r>
    </w:p>
    <w:p>
      <w:r>
        <w:t>Schlaf störungen,</w:t>
      </w:r>
    </w:p>
    <w:p>
      <w:r>
        <w:t>depressi ve</w:t>
      </w:r>
    </w:p>
    <w:p>
      <w:r>
        <w:t>Einbrüche</w:t>
      </w:r>
    </w:p>
    <w:p>
      <w:r>
        <w:t>und</w:t>
      </w:r>
    </w:p>
    <w:p>
      <w:r>
        <w:t>dysphorische</w:t>
      </w:r>
    </w:p>
    <w:p>
      <w:r>
        <w:t>Verhaltensweisen</w:t>
      </w:r>
    </w:p>
    <w:p>
      <w:r>
        <w:t>entwickelt;</w:t>
      </w:r>
    </w:p>
    <w:p>
      <w:r>
        <w:t>zudem</w:t>
      </w:r>
    </w:p>
    <w:p>
      <w:r>
        <w:t>würden</w:t>
      </w:r>
    </w:p>
    <w:p>
      <w:r>
        <w:t>para noide</w:t>
      </w:r>
    </w:p>
    <w:p>
      <w:r>
        <w:t>Inhalte</w:t>
      </w:r>
    </w:p>
    <w:p>
      <w:r>
        <w:t>erwähnt</w:t>
      </w:r>
    </w:p>
    <w:p>
      <w:r>
        <w:t>(S.</w:t>
      </w:r>
    </w:p>
    <w:p>
      <w:r>
        <w:t>23</w:t>
      </w:r>
    </w:p>
    <w:p>
      <w:r>
        <w:t>unten).</w:t>
      </w:r>
    </w:p>
    <w:p>
      <w:r>
        <w:t>Zusammenfassend</w:t>
      </w:r>
    </w:p>
    <w:p>
      <w:r>
        <w:t>könne</w:t>
      </w:r>
    </w:p>
    <w:p>
      <w:r>
        <w:t>gesagt</w:t>
      </w:r>
    </w:p>
    <w:p>
      <w:r>
        <w:t>werden,</w:t>
      </w:r>
    </w:p>
    <w:p>
      <w:r>
        <w:t>dass</w:t>
      </w:r>
    </w:p>
    <w:p>
      <w:r>
        <w:t>der</w:t>
      </w:r>
    </w:p>
    <w:p>
      <w:r>
        <w:t>Beschwerdeführer</w:t>
      </w:r>
    </w:p>
    <w:p>
      <w:r>
        <w:t>an</w:t>
      </w:r>
    </w:p>
    <w:p>
      <w:r>
        <w:t>Schmer zen</w:t>
      </w:r>
    </w:p>
    <w:p>
      <w:r>
        <w:t>komplexer</w:t>
      </w:r>
    </w:p>
    <w:p>
      <w:r>
        <w:t>Natur</w:t>
      </w:r>
    </w:p>
    <w:p>
      <w:r>
        <w:t>leide,</w:t>
      </w:r>
    </w:p>
    <w:p>
      <w:r>
        <w:t>wofür</w:t>
      </w:r>
    </w:p>
    <w:p>
      <w:r>
        <w:t>ein</w:t>
      </w:r>
    </w:p>
    <w:p>
      <w:r>
        <w:t>teilweiser</w:t>
      </w:r>
    </w:p>
    <w:p>
      <w:r>
        <w:t>Zusammenhang</w:t>
      </w:r>
    </w:p>
    <w:p>
      <w:r>
        <w:t>mit</w:t>
      </w:r>
    </w:p>
    <w:p>
      <w:r>
        <w:t>dem</w:t>
      </w:r>
    </w:p>
    <w:p>
      <w:r>
        <w:t>Unfall</w:t>
      </w:r>
    </w:p>
    <w:p>
      <w:r>
        <w:t>als</w:t>
      </w:r>
    </w:p>
    <w:p>
      <w:r>
        <w:t>wahrscheinlich</w:t>
      </w:r>
    </w:p>
    <w:p>
      <w:r>
        <w:t>angenommen</w:t>
      </w:r>
    </w:p>
    <w:p>
      <w:r>
        <w:t>werden</w:t>
      </w:r>
    </w:p>
    <w:p>
      <w:r>
        <w:t>könne.</w:t>
      </w:r>
    </w:p>
    <w:p>
      <w:r>
        <w:t>Auch</w:t>
      </w:r>
    </w:p>
    <w:p>
      <w:r>
        <w:t>für</w:t>
      </w:r>
    </w:p>
    <w:p>
      <w:r>
        <w:t>die</w:t>
      </w:r>
    </w:p>
    <w:p>
      <w:r>
        <w:t>beschriebenen</w:t>
      </w:r>
    </w:p>
    <w:p>
      <w:r>
        <w:t>affektiven</w:t>
      </w:r>
    </w:p>
    <w:p>
      <w:r>
        <w:t>Symptome</w:t>
      </w:r>
    </w:p>
    <w:p>
      <w:r>
        <w:t>sei</w:t>
      </w:r>
    </w:p>
    <w:p>
      <w:r>
        <w:t>ein</w:t>
      </w:r>
    </w:p>
    <w:p>
      <w:r>
        <w:t>teilweiser</w:t>
      </w:r>
    </w:p>
    <w:p>
      <w:r>
        <w:t>Zusammenhang</w:t>
      </w:r>
    </w:p>
    <w:p>
      <w:r>
        <w:t>mit</w:t>
      </w:r>
    </w:p>
    <w:p>
      <w:r>
        <w:t>dem</w:t>
      </w:r>
    </w:p>
    <w:p>
      <w:r>
        <w:t>Unfallereignis</w:t>
      </w:r>
    </w:p>
    <w:p>
      <w:r>
        <w:t>als</w:t>
      </w:r>
    </w:p>
    <w:p>
      <w:r>
        <w:t>wahrscheinlich</w:t>
      </w:r>
    </w:p>
    <w:p>
      <w:r>
        <w:t>anzunehmen.</w:t>
      </w:r>
    </w:p>
    <w:p>
      <w:r>
        <w:t>Zu</w:t>
      </w:r>
    </w:p>
    <w:p>
      <w:r>
        <w:t>den</w:t>
      </w:r>
    </w:p>
    <w:p>
      <w:r>
        <w:t>weiteren</w:t>
      </w:r>
    </w:p>
    <w:p>
      <w:r>
        <w:t>Symptomenkomplexen</w:t>
      </w:r>
    </w:p>
    <w:p>
      <w:r>
        <w:t>para noides</w:t>
      </w:r>
    </w:p>
    <w:p>
      <w:r>
        <w:t>Denken</w:t>
      </w:r>
    </w:p>
    <w:p>
      <w:r>
        <w:t>und</w:t>
      </w:r>
    </w:p>
    <w:p>
      <w:r>
        <w:t>akzentuierte</w:t>
      </w:r>
    </w:p>
    <w:p>
      <w:r>
        <w:t>Persönlichkeit</w:t>
      </w:r>
    </w:p>
    <w:p>
      <w:r>
        <w:t>fehlten</w:t>
      </w:r>
    </w:p>
    <w:p>
      <w:r>
        <w:t>Angaben</w:t>
      </w:r>
    </w:p>
    <w:p>
      <w:r>
        <w:t>zur</w:t>
      </w:r>
    </w:p>
    <w:p>
      <w:r>
        <w:t>Vorge schichte</w:t>
      </w:r>
    </w:p>
    <w:p>
      <w:r>
        <w:t>und</w:t>
      </w:r>
    </w:p>
    <w:p>
      <w:r>
        <w:t>zur</w:t>
      </w:r>
    </w:p>
    <w:p>
      <w:r>
        <w:t>Biographie</w:t>
      </w:r>
    </w:p>
    <w:p>
      <w:r>
        <w:t>(S.</w:t>
      </w:r>
    </w:p>
    <w:p>
      <w:r>
        <w:t>27</w:t>
      </w:r>
    </w:p>
    <w:p>
      <w:r>
        <w:t>unten).</w:t>
      </w:r>
    </w:p>
    <w:p>
      <w:r>
        <w:t>Zu</w:t>
      </w:r>
    </w:p>
    <w:p>
      <w:r>
        <w:t>einer</w:t>
      </w:r>
    </w:p>
    <w:p>
      <w:r>
        <w:t>definitiven</w:t>
      </w:r>
    </w:p>
    <w:p>
      <w:r>
        <w:t>Beurteilung</w:t>
      </w:r>
    </w:p>
    <w:p>
      <w:r>
        <w:t>fehlten</w:t>
      </w:r>
    </w:p>
    <w:p>
      <w:r>
        <w:t>somit</w:t>
      </w:r>
    </w:p>
    <w:p>
      <w:r>
        <w:t>noch</w:t>
      </w:r>
    </w:p>
    <w:p>
      <w:r>
        <w:t>erforderliche</w:t>
      </w:r>
    </w:p>
    <w:p>
      <w:r>
        <w:t>Angaben</w:t>
      </w:r>
    </w:p>
    <w:p>
      <w:r>
        <w:t>zur</w:t>
      </w:r>
    </w:p>
    <w:p>
      <w:r>
        <w:t>Biographie,</w:t>
      </w:r>
    </w:p>
    <w:p>
      <w:r>
        <w:t>zu</w:t>
      </w:r>
    </w:p>
    <w:p>
      <w:r>
        <w:t>Vorerkrankungen</w:t>
      </w:r>
    </w:p>
    <w:p>
      <w:r>
        <w:t>und</w:t>
      </w:r>
    </w:p>
    <w:p>
      <w:r>
        <w:t>insbesondere</w:t>
      </w:r>
    </w:p>
    <w:p>
      <w:r>
        <w:t>psychiatrischer</w:t>
      </w:r>
    </w:p>
    <w:p>
      <w:r>
        <w:t>Vorgeschichte,</w:t>
      </w:r>
    </w:p>
    <w:p>
      <w:r>
        <w:t>zur</w:t>
      </w:r>
    </w:p>
    <w:p>
      <w:r>
        <w:t>Persönlichkeitsentwicklung</w:t>
      </w:r>
    </w:p>
    <w:p>
      <w:r>
        <w:t>im</w:t>
      </w:r>
    </w:p>
    <w:p>
      <w:r>
        <w:t>sozialen</w:t>
      </w:r>
    </w:p>
    <w:p>
      <w:r>
        <w:t>Umfeld</w:t>
      </w:r>
    </w:p>
    <w:p>
      <w:r>
        <w:t>in</w:t>
      </w:r>
    </w:p>
    <w:p>
      <w:r>
        <w:t>verschiedenen</w:t>
      </w:r>
    </w:p>
    <w:p>
      <w:r>
        <w:t>Lebensphasen,</w:t>
      </w:r>
    </w:p>
    <w:p>
      <w:r>
        <w:t>zur</w:t>
      </w:r>
    </w:p>
    <w:p>
      <w:r>
        <w:t>Drogenanamnese</w:t>
      </w:r>
    </w:p>
    <w:p>
      <w:r>
        <w:t>und</w:t>
      </w:r>
    </w:p>
    <w:p>
      <w:r>
        <w:t>zum</w:t>
      </w:r>
    </w:p>
    <w:p>
      <w:r>
        <w:t>Gesamtkonsum</w:t>
      </w:r>
    </w:p>
    <w:p>
      <w:r>
        <w:t>von</w:t>
      </w:r>
    </w:p>
    <w:p>
      <w:r>
        <w:t>Substanzen</w:t>
      </w:r>
    </w:p>
    <w:p>
      <w:r>
        <w:t>sowohl</w:t>
      </w:r>
    </w:p>
    <w:p>
      <w:r>
        <w:t>früher</w:t>
      </w:r>
    </w:p>
    <w:p>
      <w:r>
        <w:t>als</w:t>
      </w:r>
    </w:p>
    <w:p>
      <w:r>
        <w:t>auch</w:t>
      </w:r>
    </w:p>
    <w:p>
      <w:r>
        <w:t>in</w:t>
      </w:r>
    </w:p>
    <w:p>
      <w:r>
        <w:t>der</w:t>
      </w:r>
    </w:p>
    <w:p>
      <w:r>
        <w:t>Zeit direkt</w:t>
      </w:r>
    </w:p>
    <w:p>
      <w:r>
        <w:t>vor</w:t>
      </w:r>
    </w:p>
    <w:p>
      <w:r>
        <w:t>dem</w:t>
      </w:r>
    </w:p>
    <w:p>
      <w:r>
        <w:t>Unfall</w:t>
      </w:r>
    </w:p>
    <w:p>
      <w:r>
        <w:t>(S.</w:t>
      </w:r>
    </w:p>
    <w:p>
      <w:r>
        <w:t>27</w:t>
      </w:r>
    </w:p>
    <w:p>
      <w:r>
        <w:t>f.).</w:t>
      </w:r>
    </w:p>
    <w:p>
      <w:r>
        <w:t>Deren</w:t>
      </w:r>
    </w:p>
    <w:p>
      <w:r>
        <w:t>Beschaffung</w:t>
      </w:r>
    </w:p>
    <w:p>
      <w:r>
        <w:t>dürfte</w:t>
      </w:r>
    </w:p>
    <w:p>
      <w:r>
        <w:t>allerdings</w:t>
      </w:r>
    </w:p>
    <w:p>
      <w:r>
        <w:t>aus</w:t>
      </w:r>
    </w:p>
    <w:p>
      <w:r>
        <w:t>näher</w:t>
      </w:r>
    </w:p>
    <w:p>
      <w:r>
        <w:t>dargelegten</w:t>
      </w:r>
    </w:p>
    <w:p>
      <w:r>
        <w:t>Gründen</w:t>
      </w:r>
    </w:p>
    <w:p>
      <w:r>
        <w:t>schwierig</w:t>
      </w:r>
    </w:p>
    <w:p>
      <w:r>
        <w:t>sein</w:t>
      </w:r>
    </w:p>
    <w:p>
      <w:r>
        <w:t>(S.</w:t>
      </w:r>
    </w:p>
    <w:p>
      <w:r>
        <w:t>28</w:t>
      </w:r>
    </w:p>
    <w:p>
      <w:r>
        <w:t>f.).</w:t>
      </w:r>
    </w:p>
    <w:p>
      <w:r>
        <w:rPr>
          <w:b/>
        </w:rPr>
        <w:t>E. 3.14</w:t>
      </w:r>
    </w:p>
    <w:p>
      <w:r>
        <w:t>Am</w:t>
      </w:r>
    </w:p>
    <w:p>
      <w:r>
        <w:t>1 7. Dezember</w:t>
      </w:r>
    </w:p>
    <w:p>
      <w:r>
        <w:t>2013</w:t>
      </w:r>
    </w:p>
    <w:p>
      <w:r>
        <w:t>berichtete</w:t>
      </w:r>
    </w:p>
    <w:p>
      <w:r>
        <w:t>Dr. G.___</w:t>
      </w:r>
    </w:p>
    <w:p>
      <w:r>
        <w:t>(vorstehend</w:t>
      </w:r>
    </w:p>
    <w:p>
      <w:r>
        <w:t>E.</w:t>
      </w:r>
    </w:p>
    <w:p>
      <w:r>
        <w:t>3.12)</w:t>
      </w:r>
    </w:p>
    <w:p>
      <w:r>
        <w:t>über</w:t>
      </w:r>
    </w:p>
    <w:p>
      <w:r>
        <w:t>seine</w:t>
      </w:r>
    </w:p>
    <w:p>
      <w:r>
        <w:t>am</w:t>
      </w:r>
    </w:p>
    <w:p>
      <w:r>
        <w:t>1 3. De z ember</w:t>
      </w:r>
    </w:p>
    <w:p>
      <w:r>
        <w:t>2013</w:t>
      </w:r>
    </w:p>
    <w:p>
      <w:r>
        <w:t>erfolgte</w:t>
      </w:r>
    </w:p>
    <w:p>
      <w:r>
        <w:t>Untersuchung</w:t>
      </w:r>
    </w:p>
    <w:p>
      <w:r>
        <w:t>( Urk. 6/ 332).</w:t>
      </w:r>
    </w:p>
    <w:p>
      <w:r>
        <w:t>Er</w:t>
      </w:r>
    </w:p>
    <w:p>
      <w:r>
        <w:t>führte</w:t>
      </w:r>
    </w:p>
    <w:p>
      <w:r>
        <w:t>unter</w:t>
      </w:r>
    </w:p>
    <w:p>
      <w:r>
        <w:t>anderem</w:t>
      </w:r>
    </w:p>
    <w:p>
      <w:r>
        <w:t>aus,</w:t>
      </w:r>
    </w:p>
    <w:p>
      <w:r>
        <w:t>der</w:t>
      </w:r>
    </w:p>
    <w:p>
      <w:r>
        <w:t>Patient</w:t>
      </w:r>
    </w:p>
    <w:p>
      <w:r>
        <w:t>habe</w:t>
      </w:r>
    </w:p>
    <w:p>
      <w:r>
        <w:t>aktuell</w:t>
      </w:r>
    </w:p>
    <w:p>
      <w:r>
        <w:t>ein</w:t>
      </w:r>
    </w:p>
    <w:p>
      <w:r>
        <w:t>massives</w:t>
      </w:r>
    </w:p>
    <w:p>
      <w:r>
        <w:t>Problem</w:t>
      </w:r>
    </w:p>
    <w:p>
      <w:r>
        <w:t>mit</w:t>
      </w:r>
    </w:p>
    <w:p>
      <w:r>
        <w:t>seinen</w:t>
      </w:r>
    </w:p>
    <w:p>
      <w:r>
        <w:t>Prothesenpass teilen .</w:t>
      </w:r>
    </w:p>
    <w:p>
      <w:r>
        <w:t>Seines</w:t>
      </w:r>
    </w:p>
    <w:p>
      <w:r>
        <w:t>Erachtens</w:t>
      </w:r>
    </w:p>
    <w:p>
      <w:r>
        <w:t>sei</w:t>
      </w:r>
    </w:p>
    <w:p>
      <w:r>
        <w:t>der</w:t>
      </w:r>
    </w:p>
    <w:p>
      <w:r>
        <w:t>Patient</w:t>
      </w:r>
    </w:p>
    <w:p>
      <w:r>
        <w:t>zwingend</w:t>
      </w:r>
    </w:p>
    <w:p>
      <w:r>
        <w:t>auf</w:t>
      </w:r>
    </w:p>
    <w:p>
      <w:r>
        <w:t>ein</w:t>
      </w:r>
    </w:p>
    <w:p>
      <w:r>
        <w:t>computerassistiertes</w:t>
      </w:r>
    </w:p>
    <w:p>
      <w:r>
        <w:t>Kniege lenk</w:t>
      </w:r>
    </w:p>
    <w:p>
      <w:r>
        <w:t>angewiesen</w:t>
      </w:r>
    </w:p>
    <w:p>
      <w:r>
        <w:t>(S.</w:t>
      </w:r>
    </w:p>
    <w:p>
      <w:r>
        <w:t>2</w:t>
      </w:r>
    </w:p>
    <w:p>
      <w:r>
        <w:t>Mitte).</w:t>
      </w:r>
    </w:p>
    <w:p>
      <w:r>
        <w:rPr>
          <w:b/>
        </w:rPr>
        <w:t>E. 3.15</w:t>
      </w:r>
    </w:p>
    <w:p>
      <w:r>
        <w:t>).</w:t>
      </w:r>
    </w:p>
    <w:p>
      <w:r>
        <w:t>Vor</w:t>
      </w:r>
    </w:p>
    <w:p>
      <w:r>
        <w:t>diesem</w:t>
      </w:r>
    </w:p>
    <w:p>
      <w:r>
        <w:t>Hintergrund</w:t>
      </w:r>
    </w:p>
    <w:p>
      <w:r>
        <w:t>ist</w:t>
      </w:r>
    </w:p>
    <w:p>
      <w:r>
        <w:t>nicht</w:t>
      </w:r>
    </w:p>
    <w:p>
      <w:r>
        <w:t>zu</w:t>
      </w:r>
    </w:p>
    <w:p>
      <w:r>
        <w:t>beanstanden,</w:t>
      </w:r>
    </w:p>
    <w:p>
      <w:r>
        <w:t>dass</w:t>
      </w:r>
    </w:p>
    <w:p>
      <w:r>
        <w:t>die</w:t>
      </w:r>
    </w:p>
    <w:p>
      <w:r>
        <w:t>Beschwerdegegnerin</w:t>
      </w:r>
    </w:p>
    <w:p>
      <w:r>
        <w:t>eine</w:t>
      </w:r>
    </w:p>
    <w:p>
      <w:r>
        <w:t>Aktenbeurteilung</w:t>
      </w:r>
    </w:p>
    <w:p>
      <w:r>
        <w:t>veranlasste,</w:t>
      </w:r>
    </w:p>
    <w:p>
      <w:r>
        <w:t>und</w:t>
      </w:r>
    </w:p>
    <w:p>
      <w:r>
        <w:t>auch</w:t>
      </w:r>
    </w:p>
    <w:p>
      <w:r>
        <w:t>die</w:t>
      </w:r>
    </w:p>
    <w:p>
      <w:r>
        <w:t>dort</w:t>
      </w:r>
    </w:p>
    <w:p>
      <w:r>
        <w:t>ge zogenen</w:t>
      </w:r>
    </w:p>
    <w:p>
      <w:r>
        <w:t>Schlussfolgerungen</w:t>
      </w:r>
    </w:p>
    <w:p>
      <w:r>
        <w:t>(vorstehend</w:t>
      </w:r>
    </w:p>
    <w:p>
      <w:r>
        <w:t>E.</w:t>
      </w:r>
    </w:p>
    <w:p>
      <w:r>
        <w:t>3.13)</w:t>
      </w:r>
    </w:p>
    <w:p>
      <w:r>
        <w:t>sind</w:t>
      </w:r>
    </w:p>
    <w:p>
      <w:r>
        <w:t>einleuchtend.</w:t>
      </w:r>
    </w:p>
    <w:p>
      <w:r>
        <w:t>Dass</w:t>
      </w:r>
    </w:p>
    <w:p>
      <w:r>
        <w:t>dabei</w:t>
      </w:r>
    </w:p>
    <w:p>
      <w:r>
        <w:t>auch</w:t>
      </w:r>
    </w:p>
    <w:p>
      <w:r>
        <w:t>einzelne</w:t>
      </w:r>
    </w:p>
    <w:p>
      <w:r>
        <w:t>Fragen</w:t>
      </w:r>
    </w:p>
    <w:p>
      <w:r>
        <w:t>offenblieben,</w:t>
      </w:r>
    </w:p>
    <w:p>
      <w:r>
        <w:t>ist</w:t>
      </w:r>
    </w:p>
    <w:p>
      <w:r>
        <w:t>in</w:t>
      </w:r>
    </w:p>
    <w:p>
      <w:r>
        <w:t>der</w:t>
      </w:r>
    </w:p>
    <w:p>
      <w:r>
        <w:t>Zurückhaltung</w:t>
      </w:r>
    </w:p>
    <w:p>
      <w:r>
        <w:t>des</w:t>
      </w:r>
    </w:p>
    <w:p>
      <w:r>
        <w:t>Beschwerde führers</w:t>
      </w:r>
    </w:p>
    <w:p>
      <w:r>
        <w:t>beim</w:t>
      </w:r>
    </w:p>
    <w:p>
      <w:r>
        <w:t>Vermitteln</w:t>
      </w:r>
    </w:p>
    <w:p>
      <w:r>
        <w:t>anamnestischer</w:t>
      </w:r>
    </w:p>
    <w:p>
      <w:r>
        <w:t>Angaben</w:t>
      </w:r>
    </w:p>
    <w:p>
      <w:r>
        <w:t>begründet</w:t>
      </w:r>
    </w:p>
    <w:p>
      <w:r>
        <w:t>und</w:t>
      </w:r>
    </w:p>
    <w:p>
      <w:r>
        <w:t>kein</w:t>
      </w:r>
    </w:p>
    <w:p>
      <w:r>
        <w:t>Ver säum nis</w:t>
      </w:r>
    </w:p>
    <w:p>
      <w:r>
        <w:t>der</w:t>
      </w:r>
    </w:p>
    <w:p>
      <w:r>
        <w:t>Beschwerdegegnerin;</w:t>
      </w:r>
    </w:p>
    <w:p>
      <w:r>
        <w:t>diese</w:t>
      </w:r>
    </w:p>
    <w:p>
      <w:r>
        <w:t>kann</w:t>
      </w:r>
    </w:p>
    <w:p>
      <w:r>
        <w:t>die</w:t>
      </w:r>
    </w:p>
    <w:p>
      <w:r>
        <w:t>Verhältnisse</w:t>
      </w:r>
    </w:p>
    <w:p>
      <w:r>
        <w:t>nur</w:t>
      </w:r>
    </w:p>
    <w:p>
      <w:r>
        <w:t>soweit</w:t>
      </w:r>
    </w:p>
    <w:p>
      <w:r>
        <w:t>ab klären,</w:t>
      </w:r>
    </w:p>
    <w:p>
      <w:r>
        <w:t>wie</w:t>
      </w:r>
    </w:p>
    <w:p>
      <w:r>
        <w:t>dies</w:t>
      </w:r>
    </w:p>
    <w:p>
      <w:r>
        <w:t>der</w:t>
      </w:r>
    </w:p>
    <w:p>
      <w:r>
        <w:t>Beschwerdeführer</w:t>
      </w:r>
    </w:p>
    <w:p>
      <w:r>
        <w:t>zulässt.</w:t>
      </w:r>
    </w:p>
    <w:p>
      <w:r>
        <w:t>Schliesslich</w:t>
      </w:r>
    </w:p>
    <w:p>
      <w:r>
        <w:t>lässt</w:t>
      </w:r>
    </w:p>
    <w:p>
      <w:r>
        <w:t>auch</w:t>
      </w:r>
    </w:p>
    <w:p>
      <w:r>
        <w:t>der</w:t>
      </w:r>
    </w:p>
    <w:p>
      <w:r>
        <w:t>Um stand,</w:t>
      </w:r>
    </w:p>
    <w:p>
      <w:r>
        <w:t>dass</w:t>
      </w:r>
    </w:p>
    <w:p>
      <w:r>
        <w:t>auf</w:t>
      </w:r>
    </w:p>
    <w:p>
      <w:r>
        <w:t>Wunsch</w:t>
      </w:r>
    </w:p>
    <w:p>
      <w:r>
        <w:t>des</w:t>
      </w:r>
    </w:p>
    <w:p>
      <w:r>
        <w:t>Beschwerdeführers</w:t>
      </w:r>
    </w:p>
    <w:p>
      <w:r>
        <w:t>keine</w:t>
      </w:r>
    </w:p>
    <w:p>
      <w:r>
        <w:t>dauerhaften</w:t>
      </w:r>
    </w:p>
    <w:p>
      <w:r>
        <w:t>Therapie bemühungen</w:t>
      </w:r>
    </w:p>
    <w:p>
      <w:r>
        <w:t>unter nommen</w:t>
      </w:r>
    </w:p>
    <w:p>
      <w:r>
        <w:t>wurden,</w:t>
      </w:r>
    </w:p>
    <w:p>
      <w:r>
        <w:t>auf</w:t>
      </w:r>
    </w:p>
    <w:p>
      <w:r>
        <w:t>eine</w:t>
      </w:r>
    </w:p>
    <w:p>
      <w:r>
        <w:t>entsprechend</w:t>
      </w:r>
    </w:p>
    <w:p>
      <w:r>
        <w:t>mässige</w:t>
      </w:r>
    </w:p>
    <w:p>
      <w:r>
        <w:t>Ausprägung</w:t>
      </w:r>
    </w:p>
    <w:p>
      <w:r>
        <w:t>eines</w:t>
      </w:r>
    </w:p>
    <w:p>
      <w:r>
        <w:t>all fälli gen</w:t>
      </w:r>
    </w:p>
    <w:p>
      <w:r>
        <w:t>Leidensdrucks</w:t>
      </w:r>
    </w:p>
    <w:p>
      <w:r>
        <w:t>schliessen</w:t>
      </w:r>
    </w:p>
    <w:p>
      <w:r>
        <w:t>beziehungsweise</w:t>
      </w:r>
    </w:p>
    <w:p>
      <w:r>
        <w:t>darauf,</w:t>
      </w:r>
    </w:p>
    <w:p>
      <w:r>
        <w:t>dass</w:t>
      </w:r>
    </w:p>
    <w:p>
      <w:r>
        <w:t>es</w:t>
      </w:r>
    </w:p>
    <w:p>
      <w:r>
        <w:t>all fälligen</w:t>
      </w:r>
    </w:p>
    <w:p>
      <w:r>
        <w:t>psy chischen</w:t>
      </w:r>
    </w:p>
    <w:p>
      <w:r>
        <w:t>Leiden</w:t>
      </w:r>
    </w:p>
    <w:p>
      <w:r>
        <w:t>nach</w:t>
      </w:r>
    </w:p>
    <w:p>
      <w:r>
        <w:t>den</w:t>
      </w:r>
    </w:p>
    <w:p>
      <w:r>
        <w:t>Massstäben</w:t>
      </w:r>
    </w:p>
    <w:p>
      <w:r>
        <w:t>der</w:t>
      </w:r>
    </w:p>
    <w:p>
      <w:r>
        <w:t>Rechtsprechung</w:t>
      </w:r>
    </w:p>
    <w:p>
      <w:r>
        <w:t>die</w:t>
      </w:r>
    </w:p>
    <w:p>
      <w:r>
        <w:t>an spruchs rele vante</w:t>
      </w:r>
    </w:p>
    <w:p>
      <w:r>
        <w:t>Erheblichkeit</w:t>
      </w:r>
    </w:p>
    <w:p>
      <w:r>
        <w:t>abgeht.</w:t>
      </w:r>
    </w:p>
    <w:p>
      <w:r>
        <w:t>Somit</w:t>
      </w:r>
    </w:p>
    <w:p>
      <w:r>
        <w:t>erweist</w:t>
      </w:r>
    </w:p>
    <w:p>
      <w:r>
        <w:t>sich</w:t>
      </w:r>
    </w:p>
    <w:p>
      <w:r>
        <w:t>auch</w:t>
      </w:r>
    </w:p>
    <w:p>
      <w:r>
        <w:t>dieser</w:t>
      </w:r>
    </w:p>
    <w:p>
      <w:r>
        <w:t>Einwand</w:t>
      </w:r>
    </w:p>
    <w:p>
      <w:r>
        <w:t>als</w:t>
      </w:r>
    </w:p>
    <w:p>
      <w:r>
        <w:t>nicht</w:t>
      </w:r>
    </w:p>
    <w:p>
      <w:r>
        <w:t>stichhaltig.</w:t>
      </w:r>
    </w:p>
    <w:p>
      <w:r>
        <w:t>Im</w:t>
      </w:r>
    </w:p>
    <w:p>
      <w:r>
        <w:t>Dezember</w:t>
      </w:r>
    </w:p>
    <w:p>
      <w:r>
        <w:t>2015</w:t>
      </w:r>
    </w:p>
    <w:p>
      <w:r>
        <w:t>wurde</w:t>
      </w:r>
    </w:p>
    <w:p>
      <w:r>
        <w:t>von</w:t>
      </w:r>
    </w:p>
    <w:p>
      <w:r>
        <w:t>bisher</w:t>
      </w:r>
    </w:p>
    <w:p>
      <w:r>
        <w:t>sieben</w:t>
      </w:r>
    </w:p>
    <w:p>
      <w:r>
        <w:t>psychotherapeutischen</w:t>
      </w:r>
    </w:p>
    <w:p>
      <w:r>
        <w:t>Konsultatio nen</w:t>
      </w:r>
    </w:p>
    <w:p>
      <w:r>
        <w:t>berichtet</w:t>
      </w:r>
    </w:p>
    <w:p>
      <w:r>
        <w:t>und</w:t>
      </w:r>
    </w:p>
    <w:p>
      <w:r>
        <w:t>eine</w:t>
      </w:r>
    </w:p>
    <w:p>
      <w:r>
        <w:t>bisher</w:t>
      </w:r>
    </w:p>
    <w:p>
      <w:r>
        <w:t>unbehandelte</w:t>
      </w:r>
    </w:p>
    <w:p>
      <w:r>
        <w:t>posttraumatische</w:t>
      </w:r>
    </w:p>
    <w:p>
      <w:r>
        <w:t>Belastungsstörung</w:t>
      </w:r>
    </w:p>
    <w:p>
      <w:r>
        <w:t>diagnostiziert</w:t>
      </w:r>
    </w:p>
    <w:p>
      <w:r>
        <w:t>(vorstehend</w:t>
      </w:r>
    </w:p>
    <w:p>
      <w:r>
        <w:t>E.</w:t>
      </w:r>
    </w:p>
    <w:p>
      <w:r>
        <w:t>3.21).</w:t>
      </w:r>
    </w:p>
    <w:p>
      <w:r>
        <w:t>Von</w:t>
      </w:r>
    </w:p>
    <w:p>
      <w:r>
        <w:t>behandelnder</w:t>
      </w:r>
    </w:p>
    <w:p>
      <w:r>
        <w:t>Seite</w:t>
      </w:r>
    </w:p>
    <w:p>
      <w:r>
        <w:t>waren</w:t>
      </w:r>
    </w:p>
    <w:p>
      <w:r>
        <w:t>im</w:t>
      </w:r>
    </w:p>
    <w:p>
      <w:r>
        <w:t>Juli</w:t>
      </w:r>
    </w:p>
    <w:p>
      <w:r>
        <w:t>2011</w:t>
      </w:r>
    </w:p>
    <w:p>
      <w:r>
        <w:t>vereinzelte</w:t>
      </w:r>
    </w:p>
    <w:p>
      <w:r>
        <w:t>Symptome</w:t>
      </w:r>
    </w:p>
    <w:p>
      <w:r>
        <w:t>aus</w:t>
      </w:r>
    </w:p>
    <w:p>
      <w:r>
        <w:t>diesem</w:t>
      </w:r>
    </w:p>
    <w:p>
      <w:r>
        <w:t>Symptomenkreis</w:t>
      </w:r>
    </w:p>
    <w:p>
      <w:r>
        <w:t>(vorstehend</w:t>
      </w:r>
    </w:p>
    <w:p>
      <w:r>
        <w:t>E.</w:t>
      </w:r>
    </w:p>
    <w:p>
      <w:r>
        <w:t>3.7),</w:t>
      </w:r>
    </w:p>
    <w:p>
      <w:r>
        <w:t>im</w:t>
      </w:r>
    </w:p>
    <w:p>
      <w:r>
        <w:t>April</w:t>
      </w:r>
    </w:p>
    <w:p>
      <w:r>
        <w:t>2012</w:t>
      </w:r>
    </w:p>
    <w:p>
      <w:r>
        <w:t>hingegen</w:t>
      </w:r>
    </w:p>
    <w:p>
      <w:r>
        <w:t>lediglich</w:t>
      </w:r>
    </w:p>
    <w:p>
      <w:r>
        <w:t>eine</w:t>
      </w:r>
    </w:p>
    <w:p>
      <w:r>
        <w:t>chronische</w:t>
      </w:r>
    </w:p>
    <w:p>
      <w:r>
        <w:t>Schmerzstörung</w:t>
      </w:r>
    </w:p>
    <w:p>
      <w:r>
        <w:t>(vorstehend</w:t>
      </w:r>
    </w:p>
    <w:p>
      <w:r>
        <w:t>E.</w:t>
      </w:r>
    </w:p>
    <w:p>
      <w:r>
        <w:t>3.11)</w:t>
      </w:r>
    </w:p>
    <w:p>
      <w:r>
        <w:t>diagnostiziert</w:t>
      </w:r>
    </w:p>
    <w:p>
      <w:r>
        <w:t>worden.</w:t>
      </w:r>
    </w:p>
    <w:p>
      <w:r>
        <w:t>Wie</w:t>
      </w:r>
    </w:p>
    <w:p>
      <w:r>
        <w:t>es</w:t>
      </w:r>
    </w:p>
    <w:p>
      <w:r>
        <w:t>sich</w:t>
      </w:r>
    </w:p>
    <w:p>
      <w:r>
        <w:t>mit</w:t>
      </w:r>
    </w:p>
    <w:p>
      <w:r>
        <w:t>der</w:t>
      </w:r>
    </w:p>
    <w:p>
      <w:r>
        <w:t>Verlässlichkeit</w:t>
      </w:r>
    </w:p>
    <w:p>
      <w:r>
        <w:t>der</w:t>
      </w:r>
    </w:p>
    <w:p>
      <w:r>
        <w:t>nunmehr</w:t>
      </w:r>
    </w:p>
    <w:p>
      <w:r>
        <w:t>gestell ten</w:t>
      </w:r>
    </w:p>
    <w:p>
      <w:r>
        <w:t>Diagnose,</w:t>
      </w:r>
    </w:p>
    <w:p>
      <w:r>
        <w:t>verbunden</w:t>
      </w:r>
    </w:p>
    <w:p>
      <w:r>
        <w:t>mit</w:t>
      </w:r>
    </w:p>
    <w:p>
      <w:r>
        <w:t>der</w:t>
      </w:r>
    </w:p>
    <w:p>
      <w:r>
        <w:t>Annahme,</w:t>
      </w:r>
    </w:p>
    <w:p>
      <w:r>
        <w:t>es</w:t>
      </w:r>
    </w:p>
    <w:p>
      <w:r>
        <w:t>habe</w:t>
      </w:r>
    </w:p>
    <w:p>
      <w:r>
        <w:t>bisher</w:t>
      </w:r>
    </w:p>
    <w:p>
      <w:r>
        <w:t>keine</w:t>
      </w:r>
    </w:p>
    <w:p>
      <w:r>
        <w:t>Behandlung</w:t>
      </w:r>
    </w:p>
    <w:p>
      <w:r>
        <w:t>stattgefunden,</w:t>
      </w:r>
    </w:p>
    <w:p>
      <w:r>
        <w:t>verhält,</w:t>
      </w:r>
    </w:p>
    <w:p>
      <w:r>
        <w:t>ist</w:t>
      </w:r>
    </w:p>
    <w:p>
      <w:r>
        <w:t>nicht</w:t>
      </w:r>
    </w:p>
    <w:p>
      <w:r>
        <w:t>im</w:t>
      </w:r>
    </w:p>
    <w:p>
      <w:r>
        <w:t>vorliegenden</w:t>
      </w:r>
    </w:p>
    <w:p>
      <w:r>
        <w:t>Verfahren</w:t>
      </w:r>
    </w:p>
    <w:p>
      <w:r>
        <w:t>zu</w:t>
      </w:r>
    </w:p>
    <w:p>
      <w:r>
        <w:t>prüfen.</w:t>
      </w:r>
    </w:p>
    <w:p>
      <w:r>
        <w:t>Der</w:t>
      </w:r>
    </w:p>
    <w:p>
      <w:r>
        <w:t>be treffende</w:t>
      </w:r>
    </w:p>
    <w:p>
      <w:r>
        <w:t>Bericht</w:t>
      </w:r>
    </w:p>
    <w:p>
      <w:r>
        <w:t>erging</w:t>
      </w:r>
    </w:p>
    <w:p>
      <w:r>
        <w:t>rund</w:t>
      </w:r>
    </w:p>
    <w:p>
      <w:r>
        <w:t>10</w:t>
      </w:r>
    </w:p>
    <w:p>
      <w:r>
        <w:t>Monate</w:t>
      </w:r>
    </w:p>
    <w:p>
      <w:r>
        <w:t>nach</w:t>
      </w:r>
    </w:p>
    <w:p>
      <w:r>
        <w:t>Verfügungserlass</w:t>
      </w:r>
    </w:p>
    <w:p>
      <w:r>
        <w:t>und rund drei Monate nach Erlass des hier angefochtenen Entscheids. Nach ständiger Recht sprechung beurteilt das Sozialversicherungsgericht die Gesetzmässigkeit des an gefochtenen Entscheids in der Regel nach dem Sachverhalt, der zur Zeit des Abschlusses des Verwaltungsverfahrens gegeben war. Tatsachen, die jenen Sach verhalt seither verändert haben, sollen im Normalfall Gegenstand einer neuen Verwaltungsverfügung sein (BGE 131 V 242 E. 2.1, 121 V 362 E. 1b).</w:t>
      </w:r>
    </w:p>
    <w:p>
      <w:r>
        <w:t>Die Beschwerdegegnerin wird prüfen, ob aus dem Bericht vom Dezember 2015 auf einen Rückfall oder eine Spätfolge zu schliessen ist, sofern der Beschwerde führer ihr dies beantragt. 4.5</w:t>
      </w:r>
    </w:p>
    <w:p>
      <w:r>
        <w:t>Zusammenfassend</w:t>
      </w:r>
    </w:p>
    <w:p>
      <w:r>
        <w:t>ergibt</w:t>
      </w:r>
    </w:p>
    <w:p>
      <w:r>
        <w:t>die</w:t>
      </w:r>
    </w:p>
    <w:p>
      <w:r>
        <w:t>Würdigung</w:t>
      </w:r>
    </w:p>
    <w:p>
      <w:r>
        <w:t>der</w:t>
      </w:r>
    </w:p>
    <w:p>
      <w:r>
        <w:t>medizinischen</w:t>
      </w:r>
    </w:p>
    <w:p>
      <w:r>
        <w:t>Akten,</w:t>
      </w:r>
    </w:p>
    <w:p>
      <w:r>
        <w:t>dass</w:t>
      </w:r>
    </w:p>
    <w:p>
      <w:r>
        <w:t>der</w:t>
      </w:r>
    </w:p>
    <w:p>
      <w:r>
        <w:t>Gesundheitszustand</w:t>
      </w:r>
    </w:p>
    <w:p>
      <w:r>
        <w:t>des</w:t>
      </w:r>
    </w:p>
    <w:p>
      <w:r>
        <w:t>Beschwerdeführers</w:t>
      </w:r>
    </w:p>
    <w:p>
      <w:r>
        <w:t>in</w:t>
      </w:r>
    </w:p>
    <w:p>
      <w:r>
        <w:t>hinreichender</w:t>
      </w:r>
    </w:p>
    <w:p>
      <w:r>
        <w:t>Breite</w:t>
      </w:r>
    </w:p>
    <w:p>
      <w:r>
        <w:t>und</w:t>
      </w:r>
    </w:p>
    <w:p>
      <w:r>
        <w:t>Tiefe</w:t>
      </w:r>
    </w:p>
    <w:p>
      <w:r>
        <w:t>ab geklärt</w:t>
      </w:r>
    </w:p>
    <w:p>
      <w:r>
        <w:t>wurde</w:t>
      </w:r>
    </w:p>
    <w:p>
      <w:r>
        <w:t>und</w:t>
      </w:r>
    </w:p>
    <w:p>
      <w:r>
        <w:t>dass</w:t>
      </w:r>
    </w:p>
    <w:p>
      <w:r>
        <w:t>im</w:t>
      </w:r>
    </w:p>
    <w:p>
      <w:r>
        <w:t>strittigen</w:t>
      </w:r>
    </w:p>
    <w:p>
      <w:r>
        <w:t>Zeitpunkt</w:t>
      </w:r>
    </w:p>
    <w:p>
      <w:r>
        <w:t>von</w:t>
      </w:r>
    </w:p>
    <w:p>
      <w:r>
        <w:t>der</w:t>
      </w:r>
    </w:p>
    <w:p>
      <w:r>
        <w:t>Fortsetzung</w:t>
      </w:r>
    </w:p>
    <w:p>
      <w:r>
        <w:t>einer</w:t>
      </w:r>
    </w:p>
    <w:p>
      <w:r>
        <w:t>-</w:t>
      </w:r>
    </w:p>
    <w:p>
      <w:r>
        <w:t>nicht</w:t>
      </w:r>
    </w:p>
    <w:p>
      <w:r>
        <w:t>näher</w:t>
      </w:r>
    </w:p>
    <w:p>
      <w:r>
        <w:t>spezifizierten</w:t>
      </w:r>
    </w:p>
    <w:p>
      <w:r>
        <w:t>-</w:t>
      </w:r>
    </w:p>
    <w:p>
      <w:r>
        <w:t>ärztlichen</w:t>
      </w:r>
    </w:p>
    <w:p>
      <w:r>
        <w:t>Behandlung</w:t>
      </w:r>
    </w:p>
    <w:p>
      <w:r>
        <w:t>keine</w:t>
      </w:r>
    </w:p>
    <w:p>
      <w:r>
        <w:t>namhafte</w:t>
      </w:r>
    </w:p>
    <w:p>
      <w:r>
        <w:t>Verbesserung</w:t>
      </w:r>
    </w:p>
    <w:p>
      <w:r>
        <w:t>des</w:t>
      </w:r>
    </w:p>
    <w:p>
      <w:r>
        <w:t>Gesundheitszustands</w:t>
      </w:r>
    </w:p>
    <w:p>
      <w:r>
        <w:t>und</w:t>
      </w:r>
    </w:p>
    <w:p>
      <w:r>
        <w:t>der</w:t>
      </w:r>
    </w:p>
    <w:p>
      <w:r>
        <w:t>Arbeitsfähigkeit</w:t>
      </w:r>
    </w:p>
    <w:p>
      <w:r>
        <w:t>mehr</w:t>
      </w:r>
    </w:p>
    <w:p>
      <w:r>
        <w:t>zu</w:t>
      </w:r>
    </w:p>
    <w:p>
      <w:r>
        <w:t>erwarten</w:t>
      </w:r>
    </w:p>
    <w:p>
      <w:r>
        <w:t>war.</w:t>
      </w:r>
    </w:p>
    <w:p>
      <w:r>
        <w:t>Somit</w:t>
      </w:r>
    </w:p>
    <w:p>
      <w:r>
        <w:t>ist</w:t>
      </w:r>
    </w:p>
    <w:p>
      <w:r>
        <w:t>auch</w:t>
      </w:r>
    </w:p>
    <w:p>
      <w:r>
        <w:t>das</w:t>
      </w:r>
    </w:p>
    <w:p>
      <w:r>
        <w:t>medizinische</w:t>
      </w:r>
    </w:p>
    <w:p>
      <w:r>
        <w:t>Zumutbarkeitsprofil,</w:t>
      </w:r>
    </w:p>
    <w:p>
      <w:r>
        <w:t>von</w:t>
      </w:r>
    </w:p>
    <w:p>
      <w:r>
        <w:t>welchem</w:t>
      </w:r>
    </w:p>
    <w:p>
      <w:r>
        <w:t>die</w:t>
      </w:r>
    </w:p>
    <w:p>
      <w:r>
        <w:t>Beschwer degegnerin</w:t>
      </w:r>
    </w:p>
    <w:p>
      <w:r>
        <w:t>ausgegangen</w:t>
      </w:r>
    </w:p>
    <w:p>
      <w:r>
        <w:t>ist,</w:t>
      </w:r>
    </w:p>
    <w:p>
      <w:r>
        <w:t>nicht</w:t>
      </w:r>
    </w:p>
    <w:p>
      <w:r>
        <w:t>zu</w:t>
      </w:r>
    </w:p>
    <w:p>
      <w:r>
        <w:t>beanstanden. 4.6</w:t>
      </w:r>
    </w:p>
    <w:p>
      <w:r>
        <w:t>Weiter</w:t>
      </w:r>
    </w:p>
    <w:p>
      <w:r>
        <w:t>machte</w:t>
      </w:r>
    </w:p>
    <w:p>
      <w:r>
        <w:t>der</w:t>
      </w:r>
    </w:p>
    <w:p>
      <w:r>
        <w:t>Beschwerdeführer</w:t>
      </w:r>
    </w:p>
    <w:p>
      <w:r>
        <w:t>g eltend,</w:t>
      </w:r>
    </w:p>
    <w:p>
      <w:r>
        <w:t>dass</w:t>
      </w:r>
    </w:p>
    <w:p>
      <w:r>
        <w:t>ihn</w:t>
      </w:r>
    </w:p>
    <w:p>
      <w:r>
        <w:t>die</w:t>
      </w:r>
    </w:p>
    <w:p>
      <w:r>
        <w:t>Beschwerdegegnerin</w:t>
      </w:r>
    </w:p>
    <w:p>
      <w:r>
        <w:t>-</w:t>
      </w:r>
    </w:p>
    <w:p>
      <w:r>
        <w:t>sollte</w:t>
      </w:r>
    </w:p>
    <w:p>
      <w:r>
        <w:t>sein</w:t>
      </w:r>
    </w:p>
    <w:p>
      <w:r>
        <w:t>Gesundheitszustand</w:t>
      </w:r>
    </w:p>
    <w:p>
      <w:r>
        <w:t>tatsächlich</w:t>
      </w:r>
    </w:p>
    <w:p>
      <w:r>
        <w:t>nicht</w:t>
      </w:r>
    </w:p>
    <w:p>
      <w:r>
        <w:t>mehr</w:t>
      </w:r>
    </w:p>
    <w:p>
      <w:r>
        <w:t>besserungsfähig</w:t>
      </w:r>
    </w:p>
    <w:p>
      <w:r>
        <w:t>sein</w:t>
      </w:r>
    </w:p>
    <w:p>
      <w:r>
        <w:t>-</w:t>
      </w:r>
    </w:p>
    <w:p>
      <w:r>
        <w:t>mit</w:t>
      </w:r>
    </w:p>
    <w:p>
      <w:r>
        <w:t>einer</w:t>
      </w:r>
    </w:p>
    <w:p>
      <w:r>
        <w:t>Invalidenrente</w:t>
      </w:r>
    </w:p>
    <w:p>
      <w:r>
        <w:t>auf</w:t>
      </w:r>
    </w:p>
    <w:p>
      <w:r>
        <w:t>der</w:t>
      </w:r>
    </w:p>
    <w:p>
      <w:r>
        <w:t>Grundlage</w:t>
      </w:r>
    </w:p>
    <w:p>
      <w:r>
        <w:t>einer</w:t>
      </w:r>
    </w:p>
    <w:p>
      <w:r>
        <w:t>100%igen</w:t>
      </w:r>
    </w:p>
    <w:p>
      <w:r>
        <w:t>Invalidität</w:t>
      </w:r>
    </w:p>
    <w:p>
      <w:r>
        <w:t>zu</w:t>
      </w:r>
    </w:p>
    <w:p>
      <w:r>
        <w:t>ent schädigen</w:t>
      </w:r>
    </w:p>
    <w:p>
      <w:r>
        <w:t>habe</w:t>
      </w:r>
    </w:p>
    <w:p>
      <w:r>
        <w:t>( Urk. 1</w:t>
      </w:r>
    </w:p>
    <w:p>
      <w:r>
        <w:t>S.</w:t>
      </w:r>
    </w:p>
    <w:p>
      <w:r>
        <w:t>6</w:t>
      </w:r>
    </w:p>
    <w:p>
      <w:r>
        <w:t>Ziff. 8).</w:t>
      </w:r>
    </w:p>
    <w:p>
      <w:r>
        <w:t>Es</w:t>
      </w:r>
    </w:p>
    <w:p>
      <w:r>
        <w:t>gebe</w:t>
      </w:r>
    </w:p>
    <w:p>
      <w:r>
        <w:t>auf</w:t>
      </w:r>
    </w:p>
    <w:p>
      <w:r>
        <w:t>dem</w:t>
      </w:r>
    </w:p>
    <w:p>
      <w:r>
        <w:t>offenen</w:t>
      </w:r>
    </w:p>
    <w:p>
      <w:r>
        <w:t>Arbeitsmarkt</w:t>
      </w:r>
    </w:p>
    <w:p>
      <w:r>
        <w:t>keinen</w:t>
      </w:r>
    </w:p>
    <w:p>
      <w:r>
        <w:t>Arbeitgeber,</w:t>
      </w:r>
    </w:p>
    <w:p>
      <w:r>
        <w:t>der</w:t>
      </w:r>
    </w:p>
    <w:p>
      <w:r>
        <w:t>es</w:t>
      </w:r>
    </w:p>
    <w:p>
      <w:r>
        <w:t>ihm</w:t>
      </w:r>
    </w:p>
    <w:p>
      <w:r>
        <w:t>ermögliche,</w:t>
      </w:r>
    </w:p>
    <w:p>
      <w:r>
        <w:t>leichte</w:t>
      </w:r>
    </w:p>
    <w:p>
      <w:r>
        <w:t>Tätigkeiten</w:t>
      </w:r>
    </w:p>
    <w:p>
      <w:r>
        <w:t>ganztags,</w:t>
      </w:r>
    </w:p>
    <w:p>
      <w:r>
        <w:t>über wie gend</w:t>
      </w:r>
    </w:p>
    <w:p>
      <w:r>
        <w:t>im</w:t>
      </w:r>
    </w:p>
    <w:p>
      <w:r>
        <w:t>Sitzen,</w:t>
      </w:r>
    </w:p>
    <w:p>
      <w:r>
        <w:t>mit</w:t>
      </w:r>
    </w:p>
    <w:p>
      <w:r>
        <w:t>gelegentlichem</w:t>
      </w:r>
    </w:p>
    <w:p>
      <w:r>
        <w:t>Stehen</w:t>
      </w:r>
    </w:p>
    <w:p>
      <w:r>
        <w:t>und</w:t>
      </w:r>
    </w:p>
    <w:p>
      <w:r>
        <w:t>Gehen</w:t>
      </w:r>
    </w:p>
    <w:p>
      <w:r>
        <w:t>mit</w:t>
      </w:r>
    </w:p>
    <w:p>
      <w:r>
        <w:t>Prothese,</w:t>
      </w:r>
    </w:p>
    <w:p>
      <w:r>
        <w:t>auszu üben</w:t>
      </w:r>
    </w:p>
    <w:p>
      <w:r>
        <w:t>(S.</w:t>
      </w:r>
    </w:p>
    <w:p>
      <w:r>
        <w:t>7</w:t>
      </w:r>
    </w:p>
    <w:p>
      <w:r>
        <w:t>Ziff. 8.1).</w:t>
      </w:r>
    </w:p>
    <w:p>
      <w:r>
        <w:t>Massstab</w:t>
      </w:r>
    </w:p>
    <w:p>
      <w:r>
        <w:t>für</w:t>
      </w:r>
    </w:p>
    <w:p>
      <w:r>
        <w:t>die</w:t>
      </w:r>
    </w:p>
    <w:p>
      <w:r>
        <w:t>Bestimmung</w:t>
      </w:r>
    </w:p>
    <w:p>
      <w:r>
        <w:t>des</w:t>
      </w:r>
    </w:p>
    <w:p>
      <w:r>
        <w:t>Invalideneinkommens</w:t>
      </w:r>
    </w:p>
    <w:p>
      <w:r>
        <w:t>ist</w:t>
      </w:r>
    </w:p>
    <w:p>
      <w:r>
        <w:t>nicht</w:t>
      </w:r>
    </w:p>
    <w:p>
      <w:r>
        <w:t>ein</w:t>
      </w:r>
    </w:p>
    <w:p>
      <w:r>
        <w:t>vom</w:t>
      </w:r>
    </w:p>
    <w:p>
      <w:r>
        <w:t>Be schwerdeführer</w:t>
      </w:r>
    </w:p>
    <w:p>
      <w:r>
        <w:t>als</w:t>
      </w:r>
    </w:p>
    <w:p>
      <w:r>
        <w:t>solcher</w:t>
      </w:r>
    </w:p>
    <w:p>
      <w:r>
        <w:t>bezeichneter</w:t>
      </w:r>
    </w:p>
    <w:p>
      <w:r>
        <w:t>offener</w:t>
      </w:r>
    </w:p>
    <w:p>
      <w:r>
        <w:t>Arbeitsmarkt,</w:t>
      </w:r>
    </w:p>
    <w:p>
      <w:r>
        <w:t>sondern</w:t>
      </w:r>
    </w:p>
    <w:p>
      <w:r>
        <w:t>gemäss</w:t>
      </w:r>
    </w:p>
    <w:p>
      <w:r>
        <w:t>Art.</w:t>
      </w:r>
    </w:p>
    <w:p>
      <w:r>
        <w:rPr>
          <w:b/>
        </w:rPr>
        <w:t>E. 3.16</w:t>
      </w:r>
    </w:p>
    <w:p>
      <w:r>
        <w:t>Am</w:t>
      </w:r>
    </w:p>
    <w:p>
      <w:r>
        <w:t>3. April</w:t>
      </w:r>
    </w:p>
    <w:p>
      <w:r>
        <w:t>2014</w:t>
      </w:r>
    </w:p>
    <w:p>
      <w:r>
        <w:t>wurde</w:t>
      </w:r>
    </w:p>
    <w:p>
      <w:r>
        <w:t>über</w:t>
      </w:r>
    </w:p>
    <w:p>
      <w:r>
        <w:t>den</w:t>
      </w:r>
    </w:p>
    <w:p>
      <w:r>
        <w:t>Abbruch</w:t>
      </w:r>
    </w:p>
    <w:p>
      <w:r>
        <w:t>der</w:t>
      </w:r>
    </w:p>
    <w:p>
      <w:r>
        <w:t>vom</w:t>
      </w:r>
    </w:p>
    <w:p>
      <w:r>
        <w:t>1 7. März</w:t>
      </w:r>
    </w:p>
    <w:p>
      <w:r>
        <w:t>bis</w:t>
      </w:r>
    </w:p>
    <w:p>
      <w:r>
        <w:t>1 1. April</w:t>
      </w:r>
    </w:p>
    <w:p>
      <w:r>
        <w:t>2014</w:t>
      </w:r>
    </w:p>
    <w:p>
      <w:r>
        <w:t>geplanten</w:t>
      </w:r>
    </w:p>
    <w:p>
      <w:r>
        <w:t>Potenzialerhebung</w:t>
      </w:r>
    </w:p>
    <w:p>
      <w:r>
        <w:t>berichtet</w:t>
      </w:r>
    </w:p>
    <w:p>
      <w:r>
        <w:t>( Urk. 6/ 351)</w:t>
      </w:r>
    </w:p>
    <w:p>
      <w:r>
        <w:t>und</w:t>
      </w:r>
    </w:p>
    <w:p>
      <w:r>
        <w:t>unter</w:t>
      </w:r>
    </w:p>
    <w:p>
      <w:r>
        <w:t>anderem</w:t>
      </w:r>
    </w:p>
    <w:p>
      <w:r>
        <w:t>ausge führt,</w:t>
      </w:r>
    </w:p>
    <w:p>
      <w:r>
        <w:t>der</w:t>
      </w:r>
    </w:p>
    <w:p>
      <w:r>
        <w:t>Beschwerdeführer</w:t>
      </w:r>
    </w:p>
    <w:p>
      <w:r>
        <w:t>habe</w:t>
      </w:r>
    </w:p>
    <w:p>
      <w:r>
        <w:t>in</w:t>
      </w:r>
    </w:p>
    <w:p>
      <w:r>
        <w:t>der</w:t>
      </w:r>
    </w:p>
    <w:p>
      <w:r>
        <w:t>Mitte</w:t>
      </w:r>
    </w:p>
    <w:p>
      <w:r>
        <w:t>der</w:t>
      </w:r>
    </w:p>
    <w:p>
      <w:r>
        <w:t>zweiten</w:t>
      </w:r>
    </w:p>
    <w:p>
      <w:r>
        <w:t>Woche</w:t>
      </w:r>
    </w:p>
    <w:p>
      <w:r>
        <w:t>die</w:t>
      </w:r>
    </w:p>
    <w:p>
      <w:r>
        <w:t>Mass nahme</w:t>
      </w:r>
    </w:p>
    <w:p>
      <w:r>
        <w:t>abgebrochen.</w:t>
      </w:r>
    </w:p>
    <w:p>
      <w:r>
        <w:t>Als</w:t>
      </w:r>
    </w:p>
    <w:p>
      <w:r>
        <w:t>Grund</w:t>
      </w:r>
    </w:p>
    <w:p>
      <w:r>
        <w:t>habe</w:t>
      </w:r>
    </w:p>
    <w:p>
      <w:r>
        <w:t>er</w:t>
      </w:r>
    </w:p>
    <w:p>
      <w:r>
        <w:t>Schmerzen</w:t>
      </w:r>
    </w:p>
    <w:p>
      <w:r>
        <w:t>in</w:t>
      </w:r>
    </w:p>
    <w:p>
      <w:r>
        <w:t>der</w:t>
      </w:r>
    </w:p>
    <w:p>
      <w:r>
        <w:t>Hüfte</w:t>
      </w:r>
    </w:p>
    <w:p>
      <w:r>
        <w:t>und</w:t>
      </w:r>
    </w:p>
    <w:p>
      <w:r>
        <w:t>im</w:t>
      </w:r>
    </w:p>
    <w:p>
      <w:r>
        <w:t>Rücken</w:t>
      </w:r>
    </w:p>
    <w:p>
      <w:r>
        <w:t>sowie</w:t>
      </w:r>
    </w:p>
    <w:p>
      <w:r>
        <w:t>Schlafstörungen</w:t>
      </w:r>
    </w:p>
    <w:p>
      <w:r>
        <w:t>genannt;</w:t>
      </w:r>
    </w:p>
    <w:p>
      <w:r>
        <w:t>diese</w:t>
      </w:r>
    </w:p>
    <w:p>
      <w:r>
        <w:t>Beschwerden</w:t>
      </w:r>
    </w:p>
    <w:p>
      <w:r>
        <w:t>habe</w:t>
      </w:r>
    </w:p>
    <w:p>
      <w:r>
        <w:t>er</w:t>
      </w:r>
    </w:p>
    <w:p>
      <w:r>
        <w:t>bereits</w:t>
      </w:r>
    </w:p>
    <w:p>
      <w:r>
        <w:t>vor</w:t>
      </w:r>
    </w:p>
    <w:p>
      <w:r>
        <w:t>der</w:t>
      </w:r>
    </w:p>
    <w:p>
      <w:r>
        <w:t>Mas s nahme</w:t>
      </w:r>
    </w:p>
    <w:p>
      <w:r>
        <w:t>gehabt</w:t>
      </w:r>
    </w:p>
    <w:p>
      <w:r>
        <w:t>und</w:t>
      </w:r>
    </w:p>
    <w:p>
      <w:r>
        <w:t>habe</w:t>
      </w:r>
    </w:p>
    <w:p>
      <w:r>
        <w:t>sie</w:t>
      </w:r>
    </w:p>
    <w:p>
      <w:r>
        <w:t>nun</w:t>
      </w:r>
    </w:p>
    <w:p>
      <w:r>
        <w:t>immer</w:t>
      </w:r>
    </w:p>
    <w:p>
      <w:r>
        <w:t>noch,</w:t>
      </w:r>
    </w:p>
    <w:p>
      <w:r>
        <w:t>dies</w:t>
      </w:r>
    </w:p>
    <w:p>
      <w:r>
        <w:t>bringe</w:t>
      </w:r>
    </w:p>
    <w:p>
      <w:r>
        <w:t>nichts</w:t>
      </w:r>
    </w:p>
    <w:p>
      <w:r>
        <w:t>(S.</w:t>
      </w:r>
    </w:p>
    <w:p>
      <w:r>
        <w:t>2</w:t>
      </w:r>
    </w:p>
    <w:p>
      <w:r>
        <w:t>Ziff. 5).</w:t>
      </w:r>
    </w:p>
    <w:p>
      <w:r>
        <w:rPr>
          <w:b/>
        </w:rPr>
        <w:t>E. 3.17</w:t>
      </w:r>
    </w:p>
    <w:p>
      <w:r>
        <w:t>Am</w:t>
      </w:r>
    </w:p>
    <w:p>
      <w:r>
        <w:t>1 8. Juni</w:t>
      </w:r>
    </w:p>
    <w:p>
      <w:r>
        <w:t>2014</w:t>
      </w:r>
    </w:p>
    <w:p>
      <w:r>
        <w:t>berichtete</w:t>
      </w:r>
    </w:p>
    <w:p>
      <w:r>
        <w:t>Kreisarzt</w:t>
      </w:r>
    </w:p>
    <w:p>
      <w:r>
        <w:t>Prof.</w:t>
      </w:r>
    </w:p>
    <w:p>
      <w:r>
        <w:t>Dr. med.</w:t>
      </w:r>
    </w:p>
    <w:p>
      <w:r>
        <w:t>J.___ ,</w:t>
      </w:r>
    </w:p>
    <w:p>
      <w:r>
        <w:t>Facharzt</w:t>
      </w:r>
    </w:p>
    <w:p>
      <w:r>
        <w:t>für</w:t>
      </w:r>
    </w:p>
    <w:p>
      <w:r>
        <w:t>Orthopädische</w:t>
      </w:r>
    </w:p>
    <w:p>
      <w:r>
        <w:t>Chirurgie</w:t>
      </w:r>
    </w:p>
    <w:p>
      <w:r>
        <w:t>und</w:t>
      </w:r>
    </w:p>
    <w:p>
      <w:r>
        <w:t>Traumatologie</w:t>
      </w:r>
    </w:p>
    <w:p>
      <w:r>
        <w:t>des</w:t>
      </w:r>
    </w:p>
    <w:p>
      <w:r>
        <w:t>Bewegungsapparates ,</w:t>
      </w:r>
    </w:p>
    <w:p>
      <w:r>
        <w:t>über</w:t>
      </w:r>
    </w:p>
    <w:p>
      <w:r>
        <w:t>seine</w:t>
      </w:r>
    </w:p>
    <w:p>
      <w:r>
        <w:t>gleichentags</w:t>
      </w:r>
    </w:p>
    <w:p>
      <w:r>
        <w:t>erfolgte</w:t>
      </w:r>
    </w:p>
    <w:p>
      <w:r>
        <w:t>Untersuchung</w:t>
      </w:r>
    </w:p>
    <w:p>
      <w:r>
        <w:t>( Urk. 6/367).</w:t>
      </w:r>
    </w:p>
    <w:p>
      <w:r>
        <w:t>Er</w:t>
      </w:r>
    </w:p>
    <w:p>
      <w:r>
        <w:t>führte</w:t>
      </w:r>
    </w:p>
    <w:p>
      <w:r>
        <w:t>unter</w:t>
      </w:r>
    </w:p>
    <w:p>
      <w:r>
        <w:t>anderem</w:t>
      </w:r>
    </w:p>
    <w:p>
      <w:r>
        <w:t>aus,</w:t>
      </w:r>
    </w:p>
    <w:p>
      <w:r>
        <w:t>nach</w:t>
      </w:r>
    </w:p>
    <w:p>
      <w:r>
        <w:t>Kenntnis</w:t>
      </w:r>
    </w:p>
    <w:p>
      <w:r>
        <w:t>der</w:t>
      </w:r>
    </w:p>
    <w:p>
      <w:r>
        <w:t>medizinischen</w:t>
      </w:r>
    </w:p>
    <w:p>
      <w:r>
        <w:t>Befundberichte</w:t>
      </w:r>
    </w:p>
    <w:p>
      <w:r>
        <w:t>hätten</w:t>
      </w:r>
    </w:p>
    <w:p>
      <w:r>
        <w:t>sich</w:t>
      </w:r>
    </w:p>
    <w:p>
      <w:r>
        <w:t>die</w:t>
      </w:r>
    </w:p>
    <w:p>
      <w:r>
        <w:t>Funkti ons einschränkungen</w:t>
      </w:r>
    </w:p>
    <w:p>
      <w:r>
        <w:t>im</w:t>
      </w:r>
    </w:p>
    <w:p>
      <w:r>
        <w:t>Vergleich</w:t>
      </w:r>
    </w:p>
    <w:p>
      <w:r>
        <w:t>zur</w:t>
      </w:r>
    </w:p>
    <w:p>
      <w:r>
        <w:t>heutigen</w:t>
      </w:r>
    </w:p>
    <w:p>
      <w:r>
        <w:t>Untersuchung</w:t>
      </w:r>
    </w:p>
    <w:p>
      <w:r>
        <w:t>nicht</w:t>
      </w:r>
    </w:p>
    <w:p>
      <w:r>
        <w:t>mehr</w:t>
      </w:r>
    </w:p>
    <w:p>
      <w:r>
        <w:t>we sent lich</w:t>
      </w:r>
    </w:p>
    <w:p>
      <w:r>
        <w:t>verändert,</w:t>
      </w:r>
    </w:p>
    <w:p>
      <w:r>
        <w:t>so</w:t>
      </w:r>
    </w:p>
    <w:p>
      <w:r>
        <w:t>dass</w:t>
      </w:r>
    </w:p>
    <w:p>
      <w:r>
        <w:t>vom</w:t>
      </w:r>
    </w:p>
    <w:p>
      <w:r>
        <w:t>medizinischen</w:t>
      </w:r>
    </w:p>
    <w:p>
      <w:r>
        <w:t>Endzustand</w:t>
      </w:r>
    </w:p>
    <w:p>
      <w:r>
        <w:t>auszugehen</w:t>
      </w:r>
    </w:p>
    <w:p>
      <w:r>
        <w:t>sei</w:t>
      </w:r>
    </w:p>
    <w:p>
      <w:r>
        <w:t>(S.</w:t>
      </w:r>
    </w:p>
    <w:p>
      <w:r>
        <w:t>6</w:t>
      </w:r>
    </w:p>
    <w:p>
      <w:r>
        <w:t>obe n).</w:t>
      </w:r>
    </w:p>
    <w:p>
      <w:r>
        <w:t>Die</w:t>
      </w:r>
    </w:p>
    <w:p>
      <w:r>
        <w:t>vom</w:t>
      </w:r>
    </w:p>
    <w:p>
      <w:r>
        <w:t>Versicherten</w:t>
      </w:r>
    </w:p>
    <w:p>
      <w:r>
        <w:t>beklagten</w:t>
      </w:r>
    </w:p>
    <w:p>
      <w:r>
        <w:t>Rückenschmerzen</w:t>
      </w:r>
    </w:p>
    <w:p>
      <w:r>
        <w:t>seien</w:t>
      </w:r>
    </w:p>
    <w:p>
      <w:r>
        <w:t>nicht</w:t>
      </w:r>
    </w:p>
    <w:p>
      <w:r>
        <w:t>mit</w:t>
      </w:r>
    </w:p>
    <w:p>
      <w:r>
        <w:t>der</w:t>
      </w:r>
    </w:p>
    <w:p>
      <w:r>
        <w:t>erfor derlichen</w:t>
      </w:r>
    </w:p>
    <w:p>
      <w:r>
        <w:t>Wahrscheinlichkeit</w:t>
      </w:r>
    </w:p>
    <w:p>
      <w:r>
        <w:t>auf</w:t>
      </w:r>
    </w:p>
    <w:p>
      <w:r>
        <w:t>das</w:t>
      </w:r>
    </w:p>
    <w:p>
      <w:r>
        <w:t>Unfallereignis</w:t>
      </w:r>
    </w:p>
    <w:p>
      <w:r>
        <w:t>zurückzuführen.</w:t>
      </w:r>
    </w:p>
    <w:p>
      <w:r>
        <w:t>Be züg lich</w:t>
      </w:r>
    </w:p>
    <w:p>
      <w:r>
        <w:t>der</w:t>
      </w:r>
    </w:p>
    <w:p>
      <w:r>
        <w:t>berichteten</w:t>
      </w:r>
    </w:p>
    <w:p>
      <w:r>
        <w:t>weiter</w:t>
      </w:r>
    </w:p>
    <w:p>
      <w:r>
        <w:t>bestehenden</w:t>
      </w:r>
    </w:p>
    <w:p>
      <w:r>
        <w:t>Schwierigkeiten</w:t>
      </w:r>
    </w:p>
    <w:p>
      <w:r>
        <w:t>im</w:t>
      </w:r>
    </w:p>
    <w:p>
      <w:r>
        <w:t>Gehen</w:t>
      </w:r>
    </w:p>
    <w:p>
      <w:r>
        <w:t>mit</w:t>
      </w:r>
    </w:p>
    <w:p>
      <w:r>
        <w:t>der</w:t>
      </w:r>
    </w:p>
    <w:p>
      <w:r>
        <w:t>Prothese</w:t>
      </w:r>
    </w:p>
    <w:p>
      <w:r>
        <w:t>könne</w:t>
      </w:r>
    </w:p>
    <w:p>
      <w:r>
        <w:t>kreisärztlich</w:t>
      </w:r>
    </w:p>
    <w:p>
      <w:r>
        <w:t>keine</w:t>
      </w:r>
    </w:p>
    <w:p>
      <w:r>
        <w:t>Ursache</w:t>
      </w:r>
    </w:p>
    <w:p>
      <w:r>
        <w:t>gefunden</w:t>
      </w:r>
    </w:p>
    <w:p>
      <w:r>
        <w:t>werden.</w:t>
      </w:r>
    </w:p>
    <w:p>
      <w:r>
        <w:t>Durch</w:t>
      </w:r>
    </w:p>
    <w:p>
      <w:r>
        <w:t>die</w:t>
      </w:r>
    </w:p>
    <w:p>
      <w:r>
        <w:t>Ver sorgung</w:t>
      </w:r>
    </w:p>
    <w:p>
      <w:r>
        <w:t>mit</w:t>
      </w:r>
    </w:p>
    <w:p>
      <w:r>
        <w:t>einer</w:t>
      </w:r>
    </w:p>
    <w:p>
      <w:r>
        <w:t>C-Leg-Prothese</w:t>
      </w:r>
    </w:p>
    <w:p>
      <w:r>
        <w:t>würden</w:t>
      </w:r>
    </w:p>
    <w:p>
      <w:r>
        <w:t>sich</w:t>
      </w:r>
    </w:p>
    <w:p>
      <w:r>
        <w:t>die</w:t>
      </w:r>
    </w:p>
    <w:p>
      <w:r>
        <w:t>Probleme</w:t>
      </w:r>
    </w:p>
    <w:p>
      <w:r>
        <w:t>nicht</w:t>
      </w:r>
    </w:p>
    <w:p>
      <w:r>
        <w:t>minimieren</w:t>
      </w:r>
    </w:p>
    <w:p>
      <w:r>
        <w:t>lassen</w:t>
      </w:r>
    </w:p>
    <w:p>
      <w:r>
        <w:t>(S.</w:t>
      </w:r>
    </w:p>
    <w:p>
      <w:r>
        <w:t>6</w:t>
      </w:r>
    </w:p>
    <w:p>
      <w:r>
        <w:t>Mitte).</w:t>
      </w:r>
    </w:p>
    <w:p>
      <w:r>
        <w:t>Dem</w:t>
      </w:r>
    </w:p>
    <w:p>
      <w:r>
        <w:t>Versicherten</w:t>
      </w:r>
    </w:p>
    <w:p>
      <w:r>
        <w:t>könnten</w:t>
      </w:r>
    </w:p>
    <w:p>
      <w:r>
        <w:t>leichte</w:t>
      </w:r>
    </w:p>
    <w:p>
      <w:r>
        <w:t>Tätigkeiten</w:t>
      </w:r>
    </w:p>
    <w:p>
      <w:r>
        <w:t>ganztags</w:t>
      </w:r>
    </w:p>
    <w:p>
      <w:r>
        <w:t>überwiegend</w:t>
      </w:r>
    </w:p>
    <w:p>
      <w:r>
        <w:t>im</w:t>
      </w:r>
    </w:p>
    <w:p>
      <w:r>
        <w:t>Sitzen,</w:t>
      </w:r>
    </w:p>
    <w:p>
      <w:r>
        <w:t>mit</w:t>
      </w:r>
    </w:p>
    <w:p>
      <w:r>
        <w:t>gelegentlichem</w:t>
      </w:r>
    </w:p>
    <w:p>
      <w:r>
        <w:t>Stehen</w:t>
      </w:r>
    </w:p>
    <w:p>
      <w:r>
        <w:t>und</w:t>
      </w:r>
    </w:p>
    <w:p>
      <w:r>
        <w:t>Gehen,</w:t>
      </w:r>
    </w:p>
    <w:p>
      <w:r>
        <w:t>zugemutet</w:t>
      </w:r>
    </w:p>
    <w:p>
      <w:r>
        <w:t>werden</w:t>
      </w:r>
    </w:p>
    <w:p>
      <w:r>
        <w:t>(S.</w:t>
      </w:r>
    </w:p>
    <w:p>
      <w:r>
        <w:t>6).</w:t>
      </w:r>
    </w:p>
    <w:p>
      <w:r>
        <w:rPr>
          <w:b/>
        </w:rPr>
        <w:t>E. 3.18</w:t>
      </w:r>
    </w:p>
    <w:p>
      <w:r>
        <w:t>Am</w:t>
      </w:r>
    </w:p>
    <w:p>
      <w:r>
        <w:t>2 0. Oktober</w:t>
      </w:r>
    </w:p>
    <w:p>
      <w:r>
        <w:t>2014</w:t>
      </w:r>
    </w:p>
    <w:p>
      <w:r>
        <w:t>berichtete</w:t>
      </w:r>
    </w:p>
    <w:p>
      <w:r>
        <w:t>Dr. med.</w:t>
      </w:r>
    </w:p>
    <w:p>
      <w:r>
        <w:t>K.___ ,</w:t>
      </w:r>
    </w:p>
    <w:p>
      <w:r>
        <w:t>Facharzt</w:t>
      </w:r>
    </w:p>
    <w:p>
      <w:r>
        <w:t>für</w:t>
      </w:r>
    </w:p>
    <w:p>
      <w:r>
        <w:t>Allge meine</w:t>
      </w:r>
    </w:p>
    <w:p>
      <w:r>
        <w:t>Innere</w:t>
      </w:r>
    </w:p>
    <w:p>
      <w:r>
        <w:t>Medizin</w:t>
      </w:r>
    </w:p>
    <w:p>
      <w:r>
        <w:t>und</w:t>
      </w:r>
    </w:p>
    <w:p>
      <w:r>
        <w:t>für</w:t>
      </w:r>
    </w:p>
    <w:p>
      <w:r>
        <w:t>Arbeitsmedizin,</w:t>
      </w:r>
    </w:p>
    <w:p>
      <w:r>
        <w:t>Abteilung</w:t>
      </w:r>
    </w:p>
    <w:p>
      <w:r>
        <w:t>Arbeitsmedizin</w:t>
      </w:r>
    </w:p>
    <w:p>
      <w:r>
        <w:t>der</w:t>
      </w:r>
    </w:p>
    <w:p>
      <w:r>
        <w:t>Beschwerdegegnerin,</w:t>
      </w:r>
    </w:p>
    <w:p>
      <w:r>
        <w:t>über</w:t>
      </w:r>
    </w:p>
    <w:p>
      <w:r>
        <w:t>seine</w:t>
      </w:r>
    </w:p>
    <w:p>
      <w:r>
        <w:t>am</w:t>
      </w:r>
    </w:p>
    <w:p>
      <w:r>
        <w:t>1 4. Oktober</w:t>
      </w:r>
    </w:p>
    <w:p>
      <w:r>
        <w:t>2014</w:t>
      </w:r>
    </w:p>
    <w:p>
      <w:r>
        <w:t>erfolgte</w:t>
      </w:r>
    </w:p>
    <w:p>
      <w:r>
        <w:t>Untersuchung</w:t>
      </w:r>
    </w:p>
    <w:p>
      <w:r>
        <w:t>( Urk. 6/391).</w:t>
      </w:r>
    </w:p>
    <w:p>
      <w:r>
        <w:t>Er</w:t>
      </w:r>
    </w:p>
    <w:p>
      <w:r>
        <w:t>führte</w:t>
      </w:r>
    </w:p>
    <w:p>
      <w:r>
        <w:t>unter</w:t>
      </w:r>
    </w:p>
    <w:p>
      <w:r>
        <w:t>anderem</w:t>
      </w:r>
    </w:p>
    <w:p>
      <w:r>
        <w:t>aus,</w:t>
      </w:r>
    </w:p>
    <w:p>
      <w:r>
        <w:t>in</w:t>
      </w:r>
    </w:p>
    <w:p>
      <w:r>
        <w:t>anderen</w:t>
      </w:r>
    </w:p>
    <w:p>
      <w:r>
        <w:t>Berichten</w:t>
      </w:r>
    </w:p>
    <w:p>
      <w:r>
        <w:t>ausser</w:t>
      </w:r>
    </w:p>
    <w:p>
      <w:r>
        <w:t>dem</w:t>
      </w:r>
    </w:p>
    <w:p>
      <w:r>
        <w:t>von</w:t>
      </w:r>
    </w:p>
    <w:p>
      <w:r>
        <w:t>Prof.</w:t>
      </w:r>
    </w:p>
    <w:p>
      <w:r>
        <w:t>J.___</w:t>
      </w:r>
    </w:p>
    <w:p>
      <w:r>
        <w:t>vom</w:t>
      </w:r>
    </w:p>
    <w:p>
      <w:r>
        <w:t>Juni</w:t>
      </w:r>
    </w:p>
    <w:p>
      <w:r>
        <w:t>2014</w:t>
      </w:r>
    </w:p>
    <w:p>
      <w:r>
        <w:t>fänden</w:t>
      </w:r>
    </w:p>
    <w:p>
      <w:r>
        <w:t>sich</w:t>
      </w:r>
    </w:p>
    <w:p>
      <w:r>
        <w:t>keine</w:t>
      </w:r>
    </w:p>
    <w:p>
      <w:r>
        <w:t>Angaben</w:t>
      </w:r>
    </w:p>
    <w:p>
      <w:r>
        <w:t>zu</w:t>
      </w:r>
    </w:p>
    <w:p>
      <w:r>
        <w:t>Atembeschwerden</w:t>
      </w:r>
    </w:p>
    <w:p>
      <w:r>
        <w:t>( S .</w:t>
      </w:r>
    </w:p>
    <w:p>
      <w:r>
        <w:t>2</w:t>
      </w:r>
    </w:p>
    <w:p>
      <w:r>
        <w:t>Mitte).</w:t>
      </w:r>
    </w:p>
    <w:p>
      <w:r>
        <w:t>Die</w:t>
      </w:r>
    </w:p>
    <w:p>
      <w:r>
        <w:t>Lungenfunktionsprüfung</w:t>
      </w:r>
    </w:p>
    <w:p>
      <w:r>
        <w:t>zeige</w:t>
      </w:r>
    </w:p>
    <w:p>
      <w:r>
        <w:t>eine</w:t>
      </w:r>
    </w:p>
    <w:p>
      <w:r>
        <w:t>relative</w:t>
      </w:r>
    </w:p>
    <w:p>
      <w:r>
        <w:t>Überblähung</w:t>
      </w:r>
    </w:p>
    <w:p>
      <w:r>
        <w:t>sowie</w:t>
      </w:r>
    </w:p>
    <w:p>
      <w:r>
        <w:t>eine</w:t>
      </w:r>
    </w:p>
    <w:p>
      <w:r>
        <w:t>grenzwertige</w:t>
      </w:r>
    </w:p>
    <w:p>
      <w:r>
        <w:t>Diffusionskapazität.</w:t>
      </w:r>
    </w:p>
    <w:p>
      <w:r>
        <w:t>Bei</w:t>
      </w:r>
    </w:p>
    <w:p>
      <w:r>
        <w:t>beiden</w:t>
      </w:r>
    </w:p>
    <w:p>
      <w:r>
        <w:t>Befunden</w:t>
      </w:r>
    </w:p>
    <w:p>
      <w:r>
        <w:t>sei</w:t>
      </w:r>
    </w:p>
    <w:p>
      <w:r>
        <w:t>ein</w:t>
      </w:r>
    </w:p>
    <w:p>
      <w:r>
        <w:t>Zusammen hang</w:t>
      </w:r>
    </w:p>
    <w:p>
      <w:r>
        <w:t>mit</w:t>
      </w:r>
    </w:p>
    <w:p>
      <w:r>
        <w:t>dem</w:t>
      </w:r>
    </w:p>
    <w:p>
      <w:r>
        <w:t>vor</w:t>
      </w:r>
    </w:p>
    <w:p>
      <w:r>
        <w:t>viereinhalb</w:t>
      </w:r>
    </w:p>
    <w:p>
      <w:r>
        <w:t>Jahren</w:t>
      </w:r>
    </w:p>
    <w:p>
      <w:r>
        <w:t>erlittenen</w:t>
      </w:r>
    </w:p>
    <w:p>
      <w:r>
        <w:t>Unfall</w:t>
      </w:r>
    </w:p>
    <w:p>
      <w:r>
        <w:t>nicht</w:t>
      </w:r>
    </w:p>
    <w:p>
      <w:r>
        <w:t>wahrscheinlich.</w:t>
      </w:r>
    </w:p>
    <w:p>
      <w:r>
        <w:t>Die</w:t>
      </w:r>
    </w:p>
    <w:p>
      <w:r>
        <w:t>Re sultate</w:t>
      </w:r>
    </w:p>
    <w:p>
      <w:r>
        <w:t>der</w:t>
      </w:r>
    </w:p>
    <w:p>
      <w:r>
        <w:t>Lungenfunktionsprüfung</w:t>
      </w:r>
    </w:p>
    <w:p>
      <w:r>
        <w:t>würden</w:t>
      </w:r>
    </w:p>
    <w:p>
      <w:r>
        <w:t>auch</w:t>
      </w:r>
    </w:p>
    <w:p>
      <w:r>
        <w:t>bei</w:t>
      </w:r>
    </w:p>
    <w:p>
      <w:r>
        <w:t>grösseren</w:t>
      </w:r>
    </w:p>
    <w:p>
      <w:r>
        <w:t>körperlichen</w:t>
      </w:r>
    </w:p>
    <w:p>
      <w:r>
        <w:t>Anstrengungen</w:t>
      </w:r>
    </w:p>
    <w:p>
      <w:r>
        <w:t>als</w:t>
      </w:r>
    </w:p>
    <w:p>
      <w:r>
        <w:t>den</w:t>
      </w:r>
    </w:p>
    <w:p>
      <w:r>
        <w:t>vom</w:t>
      </w:r>
    </w:p>
    <w:p>
      <w:r>
        <w:t>schmerzlimitierten</w:t>
      </w:r>
    </w:p>
    <w:p>
      <w:r>
        <w:t>Versicherten</w:t>
      </w:r>
    </w:p>
    <w:p>
      <w:r>
        <w:t>unternommenen</w:t>
      </w:r>
    </w:p>
    <w:p>
      <w:r>
        <w:t>keine</w:t>
      </w:r>
    </w:p>
    <w:p>
      <w:r>
        <w:t>Einschränkung</w:t>
      </w:r>
    </w:p>
    <w:p>
      <w:r>
        <w:t>erwarten</w:t>
      </w:r>
    </w:p>
    <w:p>
      <w:r>
        <w:t>lassen</w:t>
      </w:r>
    </w:p>
    <w:p>
      <w:r>
        <w:t>(S.</w:t>
      </w:r>
    </w:p>
    <w:p>
      <w:r>
        <w:t>3</w:t>
      </w:r>
    </w:p>
    <w:p>
      <w:r>
        <w:t>unten).</w:t>
      </w:r>
    </w:p>
    <w:p>
      <w:r>
        <w:rPr>
          <w:b/>
        </w:rPr>
        <w:t>E. 3.19</w:t>
      </w:r>
    </w:p>
    <w:p>
      <w:r>
        <w:t>Am</w:t>
      </w:r>
    </w:p>
    <w:p>
      <w:r>
        <w:t>1 0. November</w:t>
      </w:r>
    </w:p>
    <w:p>
      <w:r>
        <w:t>2014</w:t>
      </w:r>
    </w:p>
    <w:p>
      <w:r>
        <w:t>nahm</w:t>
      </w:r>
    </w:p>
    <w:p>
      <w:r>
        <w:t>Kreisarzt</w:t>
      </w:r>
    </w:p>
    <w:p>
      <w:r>
        <w:t>Prof.</w:t>
      </w:r>
    </w:p>
    <w:p>
      <w:r>
        <w:t>J.___</w:t>
      </w:r>
    </w:p>
    <w:p>
      <w:r>
        <w:t>zum</w:t>
      </w:r>
    </w:p>
    <w:p>
      <w:r>
        <w:t>Integritätsschaden</w:t>
      </w:r>
    </w:p>
    <w:p>
      <w:r>
        <w:t>Stellung</w:t>
      </w:r>
    </w:p>
    <w:p>
      <w:r>
        <w:t>( Urk. 6/396).</w:t>
      </w:r>
    </w:p>
    <w:p>
      <w:r>
        <w:t>Massgebend</w:t>
      </w:r>
    </w:p>
    <w:p>
      <w:r>
        <w:t>seien</w:t>
      </w:r>
    </w:p>
    <w:p>
      <w:r>
        <w:t>die</w:t>
      </w:r>
    </w:p>
    <w:p>
      <w:r>
        <w:t>Feinrastertabelle</w:t>
      </w:r>
    </w:p>
    <w:p>
      <w:r>
        <w:t>4</w:t>
      </w:r>
    </w:p>
    <w:p>
      <w:r>
        <w:t>und</w:t>
      </w:r>
    </w:p>
    <w:p>
      <w:r>
        <w:t>die</w:t>
      </w:r>
    </w:p>
    <w:p>
      <w:r>
        <w:t>medi zini sche</w:t>
      </w:r>
    </w:p>
    <w:p>
      <w:r>
        <w:t>Beurteilung</w:t>
      </w:r>
    </w:p>
    <w:p>
      <w:r>
        <w:t>der</w:t>
      </w:r>
    </w:p>
    <w:p>
      <w:r>
        <w:t>Chirurgen.</w:t>
      </w:r>
    </w:p>
    <w:p>
      <w:r>
        <w:t>Für</w:t>
      </w:r>
    </w:p>
    <w:p>
      <w:r>
        <w:t>eine</w:t>
      </w:r>
    </w:p>
    <w:p>
      <w:r>
        <w:t>Kniegelenksexartikulation</w:t>
      </w:r>
    </w:p>
    <w:p>
      <w:r>
        <w:t>sei</w:t>
      </w:r>
    </w:p>
    <w:p>
      <w:r>
        <w:t>die</w:t>
      </w:r>
    </w:p>
    <w:p>
      <w:r>
        <w:t>In te gritätsschädigung</w:t>
      </w:r>
    </w:p>
    <w:p>
      <w:r>
        <w:t>mit</w:t>
      </w:r>
    </w:p>
    <w:p>
      <w:r>
        <w:t>40 %</w:t>
      </w:r>
    </w:p>
    <w:p>
      <w:r>
        <w:t>anzusetzen.</w:t>
      </w:r>
    </w:p>
    <w:p>
      <w:r>
        <w:t>Bezüglich</w:t>
      </w:r>
    </w:p>
    <w:p>
      <w:r>
        <w:t>der</w:t>
      </w:r>
    </w:p>
    <w:p>
      <w:r>
        <w:t>Narbe</w:t>
      </w:r>
    </w:p>
    <w:p>
      <w:r>
        <w:t>und</w:t>
      </w:r>
    </w:p>
    <w:p>
      <w:r>
        <w:t>sowie</w:t>
      </w:r>
    </w:p>
    <w:p>
      <w:r>
        <w:t>der</w:t>
      </w:r>
    </w:p>
    <w:p>
      <w:r>
        <w:t>abdominalen</w:t>
      </w:r>
    </w:p>
    <w:p>
      <w:r>
        <w:t>Läsionen</w:t>
      </w:r>
    </w:p>
    <w:p>
      <w:r>
        <w:t>sei</w:t>
      </w:r>
    </w:p>
    <w:p>
      <w:r>
        <w:t>sie</w:t>
      </w:r>
    </w:p>
    <w:p>
      <w:r>
        <w:t>mit</w:t>
      </w:r>
    </w:p>
    <w:p>
      <w:r>
        <w:rPr>
          <w:b/>
        </w:rPr>
        <w:t>E. 3.20</w:t>
      </w:r>
    </w:p>
    <w:p>
      <w:r>
        <w:t>Am</w:t>
      </w:r>
    </w:p>
    <w:p>
      <w:r>
        <w:t>8. September</w:t>
      </w:r>
    </w:p>
    <w:p>
      <w:r>
        <w:t>2015</w:t>
      </w:r>
    </w:p>
    <w:p>
      <w:r>
        <w:t>führte</w:t>
      </w:r>
    </w:p>
    <w:p>
      <w:r>
        <w:t>Kreisarzt</w:t>
      </w:r>
    </w:p>
    <w:p>
      <w:r>
        <w:t>Prof.</w:t>
      </w:r>
    </w:p>
    <w:p>
      <w:r>
        <w:t>J.___</w:t>
      </w:r>
    </w:p>
    <w:p>
      <w:r>
        <w:t>auf</w:t>
      </w:r>
    </w:p>
    <w:p>
      <w:r>
        <w:t>Nachfrage</w:t>
      </w:r>
    </w:p>
    <w:p>
      <w:r>
        <w:t>aus</w:t>
      </w:r>
    </w:p>
    <w:p>
      <w:r>
        <w:t>( Urk. 6/440),</w:t>
      </w:r>
    </w:p>
    <w:p>
      <w:r>
        <w:t>die</w:t>
      </w:r>
    </w:p>
    <w:p>
      <w:r>
        <w:t>Rückenschmerzen</w:t>
      </w:r>
    </w:p>
    <w:p>
      <w:r>
        <w:t>liessen</w:t>
      </w:r>
    </w:p>
    <w:p>
      <w:r>
        <w:t>sich</w:t>
      </w:r>
    </w:p>
    <w:p>
      <w:r>
        <w:t>vorliegend</w:t>
      </w:r>
    </w:p>
    <w:p>
      <w:r>
        <w:t>weder</w:t>
      </w:r>
    </w:p>
    <w:p>
      <w:r>
        <w:t>anhand</w:t>
      </w:r>
    </w:p>
    <w:p>
      <w:r>
        <w:t>der</w:t>
      </w:r>
    </w:p>
    <w:p>
      <w:r>
        <w:t>klinischen</w:t>
      </w:r>
    </w:p>
    <w:p>
      <w:r>
        <w:t>Befunde</w:t>
      </w:r>
    </w:p>
    <w:p>
      <w:r>
        <w:t>noch</w:t>
      </w:r>
    </w:p>
    <w:p>
      <w:r>
        <w:t>im</w:t>
      </w:r>
    </w:p>
    <w:p>
      <w:r>
        <w:t>Verlauf</w:t>
      </w:r>
    </w:p>
    <w:p>
      <w:r>
        <w:t>des</w:t>
      </w:r>
    </w:p>
    <w:p>
      <w:r>
        <w:t>Schadenfalles</w:t>
      </w:r>
    </w:p>
    <w:p>
      <w:r>
        <w:t>auf</w:t>
      </w:r>
    </w:p>
    <w:p>
      <w:r>
        <w:t>das</w:t>
      </w:r>
    </w:p>
    <w:p>
      <w:r>
        <w:t>Unfallereignis</w:t>
      </w:r>
    </w:p>
    <w:p>
      <w:r>
        <w:t>vom</w:t>
      </w:r>
    </w:p>
    <w:p>
      <w:r>
        <w:t>3. März</w:t>
      </w:r>
    </w:p>
    <w:p>
      <w:r>
        <w:t>2010</w:t>
      </w:r>
    </w:p>
    <w:p>
      <w:r>
        <w:t>beziehen.</w:t>
      </w:r>
    </w:p>
    <w:p>
      <w:r>
        <w:t>Aus</w:t>
      </w:r>
    </w:p>
    <w:p>
      <w:r>
        <w:t>medizinischer</w:t>
      </w:r>
    </w:p>
    <w:p>
      <w:r>
        <w:t>Sicht</w:t>
      </w:r>
    </w:p>
    <w:p>
      <w:r>
        <w:t>seien</w:t>
      </w:r>
    </w:p>
    <w:p>
      <w:r>
        <w:t>Rückenschmerzen</w:t>
      </w:r>
    </w:p>
    <w:p>
      <w:r>
        <w:t>sehr</w:t>
      </w:r>
    </w:p>
    <w:p>
      <w:r>
        <w:t>weit</w:t>
      </w:r>
    </w:p>
    <w:p>
      <w:r>
        <w:t>verbreitet</w:t>
      </w:r>
    </w:p>
    <w:p>
      <w:r>
        <w:t>und</w:t>
      </w:r>
    </w:p>
    <w:p>
      <w:r>
        <w:t>hätten</w:t>
      </w:r>
    </w:p>
    <w:p>
      <w:r>
        <w:t>sehr</w:t>
      </w:r>
    </w:p>
    <w:p>
      <w:r>
        <w:t>zahlreiche</w:t>
      </w:r>
    </w:p>
    <w:p>
      <w:r>
        <w:t>Ursachen.</w:t>
      </w:r>
    </w:p>
    <w:p>
      <w:r>
        <w:t>Eine</w:t>
      </w:r>
    </w:p>
    <w:p>
      <w:r>
        <w:t>Verursachung</w:t>
      </w:r>
    </w:p>
    <w:p>
      <w:r>
        <w:t>durch</w:t>
      </w:r>
    </w:p>
    <w:p>
      <w:r>
        <w:t>das</w:t>
      </w:r>
    </w:p>
    <w:p>
      <w:r>
        <w:t>Unfallereignis</w:t>
      </w:r>
    </w:p>
    <w:p>
      <w:r>
        <w:t>könne</w:t>
      </w:r>
    </w:p>
    <w:p>
      <w:r>
        <w:t>aufgrund</w:t>
      </w:r>
    </w:p>
    <w:p>
      <w:r>
        <w:t>der</w:t>
      </w:r>
    </w:p>
    <w:p>
      <w:r>
        <w:t>dokumentierten</w:t>
      </w:r>
    </w:p>
    <w:p>
      <w:r>
        <w:t>medizinischen</w:t>
      </w:r>
    </w:p>
    <w:p>
      <w:r>
        <w:t>Untersuchungsbefunde</w:t>
      </w:r>
    </w:p>
    <w:p>
      <w:r>
        <w:t>nur</w:t>
      </w:r>
    </w:p>
    <w:p>
      <w:r>
        <w:t>als</w:t>
      </w:r>
    </w:p>
    <w:p>
      <w:r>
        <w:t>möglich</w:t>
      </w:r>
    </w:p>
    <w:p>
      <w:r>
        <w:t>festgestellt</w:t>
      </w:r>
    </w:p>
    <w:p>
      <w:r>
        <w:t>werden</w:t>
      </w:r>
    </w:p>
    <w:p>
      <w:r>
        <w:t>( Ziff. 1).</w:t>
      </w:r>
    </w:p>
    <w:p>
      <w:r>
        <w:t>Eine</w:t>
      </w:r>
    </w:p>
    <w:p>
      <w:r>
        <w:t>struk turell</w:t>
      </w:r>
    </w:p>
    <w:p>
      <w:r>
        <w:t>traumatische</w:t>
      </w:r>
    </w:p>
    <w:p>
      <w:r>
        <w:t>Läsion</w:t>
      </w:r>
    </w:p>
    <w:p>
      <w:r>
        <w:t>des</w:t>
      </w:r>
    </w:p>
    <w:p>
      <w:r>
        <w:t>rechten</w:t>
      </w:r>
    </w:p>
    <w:p>
      <w:r>
        <w:t>Kniegelenkes</w:t>
      </w:r>
    </w:p>
    <w:p>
      <w:r>
        <w:t>habe</w:t>
      </w:r>
    </w:p>
    <w:p>
      <w:r>
        <w:t>zu</w:t>
      </w:r>
    </w:p>
    <w:p>
      <w:r>
        <w:t>keinem</w:t>
      </w:r>
    </w:p>
    <w:p>
      <w:r>
        <w:t>Zeitpunkt</w:t>
      </w:r>
    </w:p>
    <w:p>
      <w:r>
        <w:t>belegt</w:t>
      </w:r>
    </w:p>
    <w:p>
      <w:r>
        <w:t>werden</w:t>
      </w:r>
    </w:p>
    <w:p>
      <w:r>
        <w:t>können.</w:t>
      </w:r>
    </w:p>
    <w:p>
      <w:r>
        <w:t>Hierzu</w:t>
      </w:r>
    </w:p>
    <w:p>
      <w:r>
        <w:t>gäben</w:t>
      </w:r>
    </w:p>
    <w:p>
      <w:r>
        <w:t>auch</w:t>
      </w:r>
    </w:p>
    <w:p>
      <w:r>
        <w:t>die</w:t>
      </w:r>
    </w:p>
    <w:p>
      <w:r>
        <w:t>vorliegenden</w:t>
      </w:r>
    </w:p>
    <w:p>
      <w:r>
        <w:t>medizinischen</w:t>
      </w:r>
    </w:p>
    <w:p>
      <w:r>
        <w:t>Be richte</w:t>
      </w:r>
    </w:p>
    <w:p>
      <w:r>
        <w:t>eindeutige</w:t>
      </w:r>
    </w:p>
    <w:p>
      <w:r>
        <w:t>Beweise.</w:t>
      </w:r>
    </w:p>
    <w:p>
      <w:r>
        <w:t>Aus</w:t>
      </w:r>
    </w:p>
    <w:p>
      <w:r>
        <w:t>seiner</w:t>
      </w:r>
    </w:p>
    <w:p>
      <w:r>
        <w:t>Sicht</w:t>
      </w:r>
    </w:p>
    <w:p>
      <w:r>
        <w:t>werde</w:t>
      </w:r>
    </w:p>
    <w:p>
      <w:r>
        <w:t>bezüglich</w:t>
      </w:r>
    </w:p>
    <w:p>
      <w:r>
        <w:t>der</w:t>
      </w:r>
    </w:p>
    <w:p>
      <w:r>
        <w:t>Diagnose</w:t>
      </w:r>
    </w:p>
    <w:p>
      <w:r>
        <w:t>„ Knie binnenläsion</w:t>
      </w:r>
    </w:p>
    <w:p>
      <w:r>
        <w:t>rechts“</w:t>
      </w:r>
    </w:p>
    <w:p>
      <w:r>
        <w:t>von</w:t>
      </w:r>
    </w:p>
    <w:p>
      <w:r>
        <w:t>einem</w:t>
      </w:r>
    </w:p>
    <w:p>
      <w:r>
        <w:t>Schreibfehler</w:t>
      </w:r>
    </w:p>
    <w:p>
      <w:r>
        <w:t>ausgegangen</w:t>
      </w:r>
    </w:p>
    <w:p>
      <w:r>
        <w:t>( Ziff. 2).</w:t>
      </w:r>
    </w:p>
    <w:p>
      <w:r>
        <w:rPr>
          <w:b/>
        </w:rPr>
        <w:t>E. 3.21</w:t>
      </w:r>
    </w:p>
    <w:p>
      <w:r>
        <w:t>Am</w:t>
      </w:r>
    </w:p>
    <w:p>
      <w:r>
        <w:t>3. Dezember</w:t>
      </w:r>
    </w:p>
    <w:p>
      <w:r>
        <w:t>2015</w:t>
      </w:r>
    </w:p>
    <w:p>
      <w:r>
        <w:t>berichteten</w:t>
      </w:r>
    </w:p>
    <w:p>
      <w:r>
        <w:t>Dr. phil.</w:t>
      </w:r>
    </w:p>
    <w:p>
      <w:r>
        <w:t>L.___ ,</w:t>
      </w:r>
    </w:p>
    <w:p>
      <w:r>
        <w:t>Psychologin,</w:t>
      </w:r>
    </w:p>
    <w:p>
      <w:r>
        <w:t>und</w:t>
      </w:r>
    </w:p>
    <w:p>
      <w:r>
        <w:t>Prof.</w:t>
      </w:r>
    </w:p>
    <w:p>
      <w:r>
        <w:t>Dr. Dr. med.</w:t>
      </w:r>
    </w:p>
    <w:p>
      <w:r>
        <w:t>M.___ ,</w:t>
      </w:r>
    </w:p>
    <w:p>
      <w:r>
        <w:t>Facharzt</w:t>
      </w:r>
    </w:p>
    <w:p>
      <w:r>
        <w:t>für</w:t>
      </w:r>
    </w:p>
    <w:p>
      <w:r>
        <w:t>Psychiatrie</w:t>
      </w:r>
    </w:p>
    <w:p>
      <w:r>
        <w:t>und</w:t>
      </w:r>
    </w:p>
    <w:p>
      <w:r>
        <w:t>Psychotherapie,</w:t>
      </w:r>
    </w:p>
    <w:p>
      <w:r>
        <w:t>Spezialambulatorium,</w:t>
      </w:r>
    </w:p>
    <w:p>
      <w:r>
        <w:t>Psychotherapeutisches</w:t>
      </w:r>
    </w:p>
    <w:p>
      <w:r>
        <w:t>Zentrum</w:t>
      </w:r>
    </w:p>
    <w:p>
      <w:r>
        <w:t>des</w:t>
      </w:r>
    </w:p>
    <w:p>
      <w:r>
        <w:t>Psychologischen</w:t>
      </w:r>
    </w:p>
    <w:p>
      <w:r>
        <w:t>In stituts,</w:t>
      </w:r>
    </w:p>
    <w:p>
      <w:r>
        <w:t>Allgemeine</w:t>
      </w:r>
    </w:p>
    <w:p>
      <w:r>
        <w:t>Psychotherapie</w:t>
      </w:r>
    </w:p>
    <w:p>
      <w:r>
        <w:t>und</w:t>
      </w:r>
    </w:p>
    <w:p>
      <w:r>
        <w:t>Schwerpunktambulatorien,</w:t>
      </w:r>
    </w:p>
    <w:p>
      <w:r>
        <w:t>A.___ ,</w:t>
      </w:r>
    </w:p>
    <w:p>
      <w:r>
        <w:t>über</w:t>
      </w:r>
    </w:p>
    <w:p>
      <w:r>
        <w:t>die</w:t>
      </w:r>
    </w:p>
    <w:p>
      <w:r>
        <w:t>Behandlung</w:t>
      </w:r>
    </w:p>
    <w:p>
      <w:r>
        <w:t>des</w:t>
      </w:r>
    </w:p>
    <w:p>
      <w:r>
        <w:t>Beschwerdeführers</w:t>
      </w:r>
    </w:p>
    <w:p>
      <w:r>
        <w:t>( Urk. 15).</w:t>
      </w:r>
    </w:p>
    <w:p>
      <w:r>
        <w:t>Sie</w:t>
      </w:r>
    </w:p>
    <w:p>
      <w:r>
        <w:t>führten</w:t>
      </w:r>
    </w:p>
    <w:p>
      <w:r>
        <w:t>aus,</w:t>
      </w:r>
    </w:p>
    <w:p>
      <w:r>
        <w:t>nach</w:t>
      </w:r>
    </w:p>
    <w:p>
      <w:r>
        <w:t>ersten</w:t>
      </w:r>
    </w:p>
    <w:p>
      <w:r>
        <w:t>Therapiegesprächen</w:t>
      </w:r>
    </w:p>
    <w:p>
      <w:r>
        <w:t>(insgesamt</w:t>
      </w:r>
    </w:p>
    <w:p>
      <w:r>
        <w:t>sieben</w:t>
      </w:r>
    </w:p>
    <w:p>
      <w:r>
        <w:t>psychotherapeutische</w:t>
      </w:r>
    </w:p>
    <w:p>
      <w:r>
        <w:t>und</w:t>
      </w:r>
    </w:p>
    <w:p>
      <w:r>
        <w:t>eine</w:t>
      </w:r>
    </w:p>
    <w:p>
      <w:r>
        <w:t>ärztliche</w:t>
      </w:r>
    </w:p>
    <w:p>
      <w:r>
        <w:t>Sitzung)</w:t>
      </w:r>
    </w:p>
    <w:p>
      <w:r>
        <w:t>sowie</w:t>
      </w:r>
    </w:p>
    <w:p>
      <w:r>
        <w:t>Studium</w:t>
      </w:r>
    </w:p>
    <w:p>
      <w:r>
        <w:t>der</w:t>
      </w:r>
    </w:p>
    <w:p>
      <w:r>
        <w:t>vorliegenden</w:t>
      </w:r>
    </w:p>
    <w:p>
      <w:r>
        <w:t>medizinischen</w:t>
      </w:r>
    </w:p>
    <w:p>
      <w:r>
        <w:t>Berichte</w:t>
      </w:r>
    </w:p>
    <w:p>
      <w:r>
        <w:t>kämen</w:t>
      </w:r>
    </w:p>
    <w:p>
      <w:r>
        <w:t>sie</w:t>
      </w:r>
    </w:p>
    <w:p>
      <w:r>
        <w:t>zu</w:t>
      </w:r>
    </w:p>
    <w:p>
      <w:r>
        <w:t>folgender</w:t>
      </w:r>
    </w:p>
    <w:p>
      <w:r>
        <w:t>Schlussfolgerung</w:t>
      </w:r>
    </w:p>
    <w:p>
      <w:r>
        <w:t>und</w:t>
      </w:r>
    </w:p>
    <w:p>
      <w:r>
        <w:t>Diagnose</w:t>
      </w:r>
    </w:p>
    <w:p>
      <w:r>
        <w:t>(S.</w:t>
      </w:r>
    </w:p>
    <w:p>
      <w:r>
        <w:t>1</w:t>
      </w:r>
    </w:p>
    <w:p>
      <w:r>
        <w:t>Mitte): - Der</w:t>
      </w:r>
    </w:p>
    <w:p>
      <w:r>
        <w:t>Patient</w:t>
      </w:r>
    </w:p>
    <w:p>
      <w:r>
        <w:t>leide</w:t>
      </w:r>
    </w:p>
    <w:p>
      <w:r>
        <w:t>unter</w:t>
      </w:r>
    </w:p>
    <w:p>
      <w:r>
        <w:t>einer</w:t>
      </w:r>
    </w:p>
    <w:p>
      <w:r>
        <w:t>chronischen</w:t>
      </w:r>
    </w:p>
    <w:p>
      <w:r>
        <w:t>posttraumatischen</w:t>
      </w:r>
    </w:p>
    <w:p>
      <w:r>
        <w:t>Belastungs störung</w:t>
      </w:r>
    </w:p>
    <w:p>
      <w:r>
        <w:t>(ICD-10</w:t>
      </w:r>
    </w:p>
    <w:p>
      <w:r>
        <w:t>F43.1),</w:t>
      </w:r>
    </w:p>
    <w:p>
      <w:r>
        <w:t>welche</w:t>
      </w:r>
    </w:p>
    <w:p>
      <w:r>
        <w:t>nach</w:t>
      </w:r>
    </w:p>
    <w:p>
      <w:r>
        <w:t>Angaben</w:t>
      </w:r>
    </w:p>
    <w:p>
      <w:r>
        <w:t>des</w:t>
      </w:r>
    </w:p>
    <w:p>
      <w:r>
        <w:t>Patienten</w:t>
      </w:r>
    </w:p>
    <w:p>
      <w:r>
        <w:t>und</w:t>
      </w:r>
    </w:p>
    <w:p>
      <w:r>
        <w:t>akten anamnestisch</w:t>
      </w:r>
    </w:p>
    <w:p>
      <w:r>
        <w:t>bisher</w:t>
      </w:r>
    </w:p>
    <w:p>
      <w:r>
        <w:t>unbehandelt</w:t>
      </w:r>
    </w:p>
    <w:p>
      <w:r>
        <w:t>sei . - Die</w:t>
      </w:r>
    </w:p>
    <w:p>
      <w:r>
        <w:t>vom</w:t>
      </w:r>
    </w:p>
    <w:p>
      <w:r>
        <w:t>Patienten</w:t>
      </w:r>
    </w:p>
    <w:p>
      <w:r>
        <w:t>beschriebenen</w:t>
      </w:r>
    </w:p>
    <w:p>
      <w:r>
        <w:t>Phantomschmerzen</w:t>
      </w:r>
    </w:p>
    <w:p>
      <w:r>
        <w:t>l ie ssen</w:t>
      </w:r>
    </w:p>
    <w:p>
      <w:r>
        <w:t>sich</w:t>
      </w:r>
    </w:p>
    <w:p>
      <w:r>
        <w:t>laut</w:t>
      </w:r>
    </w:p>
    <w:p>
      <w:r>
        <w:t>ICD-10-GM</w:t>
      </w:r>
    </w:p>
    <w:p>
      <w:r>
        <w:t>der</w:t>
      </w:r>
    </w:p>
    <w:p>
      <w:r>
        <w:t>Diagnose</w:t>
      </w:r>
    </w:p>
    <w:p>
      <w:r>
        <w:t>chronische</w:t>
      </w:r>
    </w:p>
    <w:p>
      <w:r>
        <w:t>Schmerzen</w:t>
      </w:r>
    </w:p>
    <w:p>
      <w:r>
        <w:t>mit</w:t>
      </w:r>
    </w:p>
    <w:p>
      <w:r>
        <w:t>somatischen</w:t>
      </w:r>
    </w:p>
    <w:p>
      <w:r>
        <w:t>und</w:t>
      </w:r>
    </w:p>
    <w:p>
      <w:r>
        <w:t>psychischen</w:t>
      </w:r>
    </w:p>
    <w:p>
      <w:r>
        <w:t>Anteilen</w:t>
      </w:r>
    </w:p>
    <w:p>
      <w:r>
        <w:t>(F45.41)</w:t>
      </w:r>
    </w:p>
    <w:p>
      <w:r>
        <w:t>zuordnen. - Sekundär,</w:t>
      </w:r>
    </w:p>
    <w:p>
      <w:r>
        <w:t>aufgrund</w:t>
      </w:r>
    </w:p>
    <w:p>
      <w:r>
        <w:t>der</w:t>
      </w:r>
    </w:p>
    <w:p>
      <w:r>
        <w:t>beiden</w:t>
      </w:r>
    </w:p>
    <w:p>
      <w:r>
        <w:t>erstgenannten</w:t>
      </w:r>
    </w:p>
    <w:p>
      <w:r>
        <w:t>Diagnosen,</w:t>
      </w:r>
    </w:p>
    <w:p>
      <w:r>
        <w:t>lieg e</w:t>
      </w:r>
    </w:p>
    <w:p>
      <w:r>
        <w:t>beim</w:t>
      </w:r>
    </w:p>
    <w:p>
      <w:r>
        <w:t>Pati enten</w:t>
      </w:r>
    </w:p>
    <w:p>
      <w:r>
        <w:t>aktuell</w:t>
      </w:r>
    </w:p>
    <w:p>
      <w:r>
        <w:t>eine</w:t>
      </w:r>
    </w:p>
    <w:p>
      <w:r>
        <w:t>schwere</w:t>
      </w:r>
    </w:p>
    <w:p>
      <w:r>
        <w:t>depressive</w:t>
      </w:r>
    </w:p>
    <w:p>
      <w:r>
        <w:t>Episode</w:t>
      </w:r>
    </w:p>
    <w:p>
      <w:r>
        <w:t>ohne</w:t>
      </w:r>
    </w:p>
    <w:p>
      <w:r>
        <w:t>psychotische</w:t>
      </w:r>
    </w:p>
    <w:p>
      <w:r>
        <w:t>Symptome</w:t>
      </w:r>
    </w:p>
    <w:p>
      <w:r>
        <w:t>(F32.2)</w:t>
      </w:r>
    </w:p>
    <w:p>
      <w:r>
        <w:t>vor. - Aktenanamnestisch</w:t>
      </w:r>
    </w:p>
    <w:p>
      <w:r>
        <w:t>Status</w:t>
      </w:r>
    </w:p>
    <w:p>
      <w:r>
        <w:t>nach</w:t>
      </w:r>
    </w:p>
    <w:p>
      <w:r>
        <w:t>schädlichem</w:t>
      </w:r>
    </w:p>
    <w:p>
      <w:r>
        <w:t>Gebrauch</w:t>
      </w:r>
    </w:p>
    <w:p>
      <w:r>
        <w:t>von</w:t>
      </w:r>
    </w:p>
    <w:p>
      <w:r>
        <w:t>Alkohol</w:t>
      </w:r>
    </w:p>
    <w:p>
      <w:r>
        <w:t>(F10.1)</w:t>
      </w:r>
    </w:p>
    <w:p>
      <w:r>
        <w:t>und</w:t>
      </w:r>
    </w:p>
    <w:p>
      <w:r>
        <w:t>Cannabis</w:t>
      </w:r>
    </w:p>
    <w:p>
      <w:r>
        <w:t>(F12.1),</w:t>
      </w:r>
    </w:p>
    <w:p>
      <w:r>
        <w:t>gegenwärtig</w:t>
      </w:r>
    </w:p>
    <w:p>
      <w:r>
        <w:t>abstinent.</w:t>
      </w:r>
    </w:p>
    <w:p>
      <w:r>
        <w:t>Sie</w:t>
      </w:r>
    </w:p>
    <w:p>
      <w:r>
        <w:t>führten</w:t>
      </w:r>
    </w:p>
    <w:p>
      <w:r>
        <w:t>unter</w:t>
      </w:r>
    </w:p>
    <w:p>
      <w:r>
        <w:t>anderem</w:t>
      </w:r>
    </w:p>
    <w:p>
      <w:r>
        <w:t>aus,</w:t>
      </w:r>
    </w:p>
    <w:p>
      <w:r>
        <w:t>sie</w:t>
      </w:r>
    </w:p>
    <w:p>
      <w:r>
        <w:t>empfählen</w:t>
      </w:r>
    </w:p>
    <w:p>
      <w:r>
        <w:t>eine</w:t>
      </w:r>
    </w:p>
    <w:p>
      <w:r>
        <w:t>längerfristige</w:t>
      </w:r>
    </w:p>
    <w:p>
      <w:r>
        <w:t>Psychotherapie</w:t>
      </w:r>
    </w:p>
    <w:p>
      <w:r>
        <w:t>von</w:t>
      </w:r>
    </w:p>
    <w:p>
      <w:r>
        <w:t>mindestens</w:t>
      </w:r>
    </w:p>
    <w:p>
      <w:r>
        <w:t>einem</w:t>
      </w:r>
    </w:p>
    <w:p>
      <w:r>
        <w:t>Jahr</w:t>
      </w:r>
    </w:p>
    <w:p>
      <w:r>
        <w:t>und</w:t>
      </w:r>
    </w:p>
    <w:p>
      <w:r>
        <w:t>ausserdem,</w:t>
      </w:r>
    </w:p>
    <w:p>
      <w:r>
        <w:t>da</w:t>
      </w:r>
    </w:p>
    <w:p>
      <w:r>
        <w:t>die</w:t>
      </w:r>
    </w:p>
    <w:p>
      <w:r>
        <w:t>psychische</w:t>
      </w:r>
    </w:p>
    <w:p>
      <w:r>
        <w:t>Beeinträchtigung</w:t>
      </w:r>
    </w:p>
    <w:p>
      <w:r>
        <w:t>als</w:t>
      </w:r>
    </w:p>
    <w:p>
      <w:r>
        <w:t>Unfallfolge</w:t>
      </w:r>
    </w:p>
    <w:p>
      <w:r>
        <w:t>bisher</w:t>
      </w:r>
    </w:p>
    <w:p>
      <w:r>
        <w:t>nicht</w:t>
      </w:r>
    </w:p>
    <w:p>
      <w:r>
        <w:t>berücksichtigt</w:t>
      </w:r>
    </w:p>
    <w:p>
      <w:r>
        <w:t>worden</w:t>
      </w:r>
    </w:p>
    <w:p>
      <w:r>
        <w:t>sei,</w:t>
      </w:r>
    </w:p>
    <w:p>
      <w:r>
        <w:t>eine</w:t>
      </w:r>
    </w:p>
    <w:p>
      <w:r>
        <w:t>Neueinschätzung</w:t>
      </w:r>
    </w:p>
    <w:p>
      <w:r>
        <w:t>unter</w:t>
      </w:r>
    </w:p>
    <w:p>
      <w:r>
        <w:t>anderem</w:t>
      </w:r>
    </w:p>
    <w:p>
      <w:r>
        <w:t>des</w:t>
      </w:r>
    </w:p>
    <w:p>
      <w:r>
        <w:t>Rentenanspruchs</w:t>
      </w:r>
    </w:p>
    <w:p>
      <w:r>
        <w:t>(S.</w:t>
      </w:r>
    </w:p>
    <w:p>
      <w:r>
        <w:t>2</w:t>
      </w:r>
    </w:p>
    <w:p>
      <w:r>
        <w:t>u nt en). 4. 4.1</w:t>
      </w:r>
    </w:p>
    <w:p>
      <w:r>
        <w:t>Der</w:t>
      </w:r>
    </w:p>
    <w:p>
      <w:r>
        <w:t>Beschwerdeführer</w:t>
      </w:r>
    </w:p>
    <w:p>
      <w:r>
        <w:t>machte</w:t>
      </w:r>
    </w:p>
    <w:p>
      <w:r>
        <w:t>geltend,</w:t>
      </w:r>
    </w:p>
    <w:p>
      <w:r>
        <w:t>mit</w:t>
      </w:r>
    </w:p>
    <w:p>
      <w:r>
        <w:t>der</w:t>
      </w:r>
    </w:p>
    <w:p>
      <w:r>
        <w:t>Übernahme</w:t>
      </w:r>
    </w:p>
    <w:p>
      <w:r>
        <w:t>der</w:t>
      </w:r>
    </w:p>
    <w:p>
      <w:r>
        <w:t>Kosten</w:t>
      </w:r>
    </w:p>
    <w:p>
      <w:r>
        <w:t>einer</w:t>
      </w:r>
    </w:p>
    <w:p>
      <w:r>
        <w:t>neuen</w:t>
      </w:r>
    </w:p>
    <w:p>
      <w:r>
        <w:t>Prothese</w:t>
      </w:r>
    </w:p>
    <w:p>
      <w:r>
        <w:t>nach</w:t>
      </w:r>
    </w:p>
    <w:p>
      <w:r>
        <w:t>Verfügungserlass</w:t>
      </w:r>
    </w:p>
    <w:p>
      <w:r>
        <w:t>habe</w:t>
      </w:r>
    </w:p>
    <w:p>
      <w:r>
        <w:t>die</w:t>
      </w:r>
    </w:p>
    <w:p>
      <w:r>
        <w:t>Beschwerdegegnerin</w:t>
      </w:r>
    </w:p>
    <w:p>
      <w:r>
        <w:t>anerkannt,</w:t>
      </w:r>
    </w:p>
    <w:p>
      <w:r>
        <w:t>dass</w:t>
      </w:r>
    </w:p>
    <w:p>
      <w:r>
        <w:t>von</w:t>
      </w:r>
    </w:p>
    <w:p>
      <w:r>
        <w:t>einer</w:t>
      </w:r>
    </w:p>
    <w:p>
      <w:r>
        <w:t>weiteren</w:t>
      </w:r>
    </w:p>
    <w:p>
      <w:r>
        <w:t>Behandlung</w:t>
      </w:r>
    </w:p>
    <w:p>
      <w:r>
        <w:t>noch</w:t>
      </w:r>
    </w:p>
    <w:p>
      <w:r>
        <w:t>eine</w:t>
      </w:r>
    </w:p>
    <w:p>
      <w:r>
        <w:t>namhafte</w:t>
      </w:r>
    </w:p>
    <w:p>
      <w:r>
        <w:t>Besserung</w:t>
      </w:r>
    </w:p>
    <w:p>
      <w:r>
        <w:t>des</w:t>
      </w:r>
    </w:p>
    <w:p>
      <w:r>
        <w:t>Ge sundheitszustandes</w:t>
      </w:r>
    </w:p>
    <w:p>
      <w:r>
        <w:t>zu</w:t>
      </w:r>
    </w:p>
    <w:p>
      <w:r>
        <w:t>erwarten</w:t>
      </w:r>
    </w:p>
    <w:p>
      <w:r>
        <w:t>gewesen</w:t>
      </w:r>
    </w:p>
    <w:p>
      <w:r>
        <w:t>sei</w:t>
      </w:r>
    </w:p>
    <w:p>
      <w:r>
        <w:t>( Urk. 1</w:t>
      </w:r>
    </w:p>
    <w:p>
      <w:r>
        <w:t>S.</w:t>
      </w:r>
    </w:p>
    <w:p>
      <w:r>
        <w:t>4</w:t>
      </w:r>
    </w:p>
    <w:p>
      <w:r>
        <w:t>Ziff. 1.1).</w:t>
      </w:r>
    </w:p>
    <w:p>
      <w:r>
        <w:t>Der</w:t>
      </w:r>
    </w:p>
    <w:p>
      <w:r>
        <w:t>Endzu stand</w:t>
      </w:r>
    </w:p>
    <w:p>
      <w:r>
        <w:t>sei</w:t>
      </w:r>
    </w:p>
    <w:p>
      <w:r>
        <w:t>im</w:t>
      </w:r>
    </w:p>
    <w:p>
      <w:r>
        <w:t>Zeitpunkt</w:t>
      </w:r>
    </w:p>
    <w:p>
      <w:r>
        <w:t>des</w:t>
      </w:r>
    </w:p>
    <w:p>
      <w:r>
        <w:t>Verfügungserlasses</w:t>
      </w:r>
    </w:p>
    <w:p>
      <w:r>
        <w:t>längst</w:t>
      </w:r>
    </w:p>
    <w:p>
      <w:r>
        <w:t>nicht</w:t>
      </w:r>
    </w:p>
    <w:p>
      <w:r>
        <w:t>erreicht</w:t>
      </w:r>
    </w:p>
    <w:p>
      <w:r>
        <w:t>gewesen</w:t>
      </w:r>
    </w:p>
    <w:p>
      <w:r>
        <w:t>( Urk. 1</w:t>
      </w:r>
    </w:p>
    <w:p>
      <w:r>
        <w:t>S.</w:t>
      </w:r>
    </w:p>
    <w:p>
      <w:r>
        <w:t>6</w:t>
      </w:r>
    </w:p>
    <w:p>
      <w:r>
        <w:t>Ziff. 5).</w:t>
      </w:r>
    </w:p>
    <w:p>
      <w:r>
        <w:t>Der</w:t>
      </w:r>
    </w:p>
    <w:p>
      <w:r>
        <w:t>Einwand</w:t>
      </w:r>
    </w:p>
    <w:p>
      <w:r>
        <w:t>verkennt</w:t>
      </w:r>
    </w:p>
    <w:p>
      <w:r>
        <w:t>den</w:t>
      </w:r>
    </w:p>
    <w:p>
      <w:r>
        <w:t>Unterschied</w:t>
      </w:r>
    </w:p>
    <w:p>
      <w:r>
        <w:t>zwischen</w:t>
      </w:r>
    </w:p>
    <w:p>
      <w:r>
        <w:t>dem</w:t>
      </w:r>
    </w:p>
    <w:p>
      <w:r>
        <w:t>Anspruch</w:t>
      </w:r>
    </w:p>
    <w:p>
      <w:r>
        <w:t>auf</w:t>
      </w:r>
    </w:p>
    <w:p>
      <w:r>
        <w:t>Heilbe handlung</w:t>
      </w:r>
    </w:p>
    <w:p>
      <w:r>
        <w:t>( Art. 10</w:t>
      </w:r>
    </w:p>
    <w:p>
      <w:r>
        <w:t>UVG),</w:t>
      </w:r>
    </w:p>
    <w:p>
      <w:r>
        <w:t>der</w:t>
      </w:r>
    </w:p>
    <w:p>
      <w:r>
        <w:t>vorbehältlich</w:t>
      </w:r>
    </w:p>
    <w:p>
      <w:r>
        <w:t>der</w:t>
      </w:r>
    </w:p>
    <w:p>
      <w:r>
        <w:t>in</w:t>
      </w:r>
    </w:p>
    <w:p>
      <w:r>
        <w:t>Art. 21</w:t>
      </w:r>
    </w:p>
    <w:p>
      <w:r>
        <w:t>Abs.1</w:t>
      </w:r>
    </w:p>
    <w:p>
      <w:r>
        <w:t>UVG</w:t>
      </w:r>
    </w:p>
    <w:p>
      <w:r>
        <w:t>geregelten</w:t>
      </w:r>
    </w:p>
    <w:p>
      <w:r>
        <w:t>Ausnahmen</w:t>
      </w:r>
    </w:p>
    <w:p>
      <w:r>
        <w:t>(vorstehend</w:t>
      </w:r>
    </w:p>
    <w:p>
      <w:r>
        <w:t>E.</w:t>
      </w:r>
    </w:p>
    <w:p>
      <w:r>
        <w:t>1.6)</w:t>
      </w:r>
    </w:p>
    <w:p>
      <w:r>
        <w:t>bis</w:t>
      </w:r>
    </w:p>
    <w:p>
      <w:r>
        <w:t>zum</w:t>
      </w:r>
    </w:p>
    <w:p>
      <w:r>
        <w:t>Erreichen</w:t>
      </w:r>
    </w:p>
    <w:p>
      <w:r>
        <w:t>des</w:t>
      </w:r>
    </w:p>
    <w:p>
      <w:r>
        <w:t>sogenannten</w:t>
      </w:r>
    </w:p>
    <w:p>
      <w:r>
        <w:t>medizini schen</w:t>
      </w:r>
    </w:p>
    <w:p>
      <w:r>
        <w:t>Endzustands</w:t>
      </w:r>
    </w:p>
    <w:p>
      <w:r>
        <w:t>dauert,</w:t>
      </w:r>
    </w:p>
    <w:p>
      <w:r>
        <w:t>und</w:t>
      </w:r>
    </w:p>
    <w:p>
      <w:r>
        <w:t>dem</w:t>
      </w:r>
    </w:p>
    <w:p>
      <w:r>
        <w:t>Anspruch</w:t>
      </w:r>
    </w:p>
    <w:p>
      <w:r>
        <w:t>auf</w:t>
      </w:r>
    </w:p>
    <w:p>
      <w:r>
        <w:t>Versorgung</w:t>
      </w:r>
    </w:p>
    <w:p>
      <w:r>
        <w:t>mit</w:t>
      </w:r>
    </w:p>
    <w:p>
      <w:r>
        <w:t>einem</w:t>
      </w:r>
    </w:p>
    <w:p>
      <w:r>
        <w:t>Hilfs mittel</w:t>
      </w:r>
    </w:p>
    <w:p>
      <w:r>
        <w:t>gemäss</w:t>
      </w:r>
    </w:p>
    <w:p>
      <w:r>
        <w:t>Art. 11</w:t>
      </w:r>
    </w:p>
    <w:p>
      <w:r>
        <w:t>UVG,</w:t>
      </w:r>
    </w:p>
    <w:p>
      <w:r>
        <w:t>der</w:t>
      </w:r>
    </w:p>
    <w:p>
      <w:r>
        <w:t>andere</w:t>
      </w:r>
    </w:p>
    <w:p>
      <w:r>
        <w:t>Anspruchsvoraussetzungen</w:t>
      </w:r>
    </w:p>
    <w:p>
      <w:r>
        <w:t>-</w:t>
      </w:r>
    </w:p>
    <w:p>
      <w:r>
        <w:t>namentlich</w:t>
      </w:r>
    </w:p>
    <w:p>
      <w:r>
        <w:t>dass</w:t>
      </w:r>
    </w:p>
    <w:p>
      <w:r>
        <w:t>das</w:t>
      </w:r>
    </w:p>
    <w:p>
      <w:r>
        <w:t>Hilfsmittel</w:t>
      </w:r>
    </w:p>
    <w:p>
      <w:r>
        <w:t>einfach</w:t>
      </w:r>
    </w:p>
    <w:p>
      <w:r>
        <w:t>und</w:t>
      </w:r>
    </w:p>
    <w:p>
      <w:r>
        <w:t>zweckmässig</w:t>
      </w:r>
    </w:p>
    <w:p>
      <w:r>
        <w:t>sein</w:t>
      </w:r>
    </w:p>
    <w:p>
      <w:r>
        <w:t>muss</w:t>
      </w:r>
    </w:p>
    <w:p>
      <w:r>
        <w:t>( Art. 11</w:t>
      </w:r>
    </w:p>
    <w:p>
      <w:r>
        <w:t>Abs. 2</w:t>
      </w:r>
    </w:p>
    <w:p>
      <w:r>
        <w:t>UVG)</w:t>
      </w:r>
    </w:p>
    <w:p>
      <w:r>
        <w:t>-</w:t>
      </w:r>
    </w:p>
    <w:p>
      <w:r>
        <w:t>kennt.</w:t>
      </w:r>
    </w:p>
    <w:p>
      <w:r>
        <w:t>Dass</w:t>
      </w:r>
    </w:p>
    <w:p>
      <w:r>
        <w:t>die</w:t>
      </w:r>
    </w:p>
    <w:p>
      <w:r>
        <w:t>Beschwerdegegnerin</w:t>
      </w:r>
    </w:p>
    <w:p>
      <w:r>
        <w:t>die</w:t>
      </w:r>
    </w:p>
    <w:p>
      <w:r>
        <w:t>Kosten</w:t>
      </w:r>
    </w:p>
    <w:p>
      <w:r>
        <w:t>einer</w:t>
      </w:r>
    </w:p>
    <w:p>
      <w:r>
        <w:t>neuen</w:t>
      </w:r>
    </w:p>
    <w:p>
      <w:r>
        <w:t>Prothese</w:t>
      </w:r>
    </w:p>
    <w:p>
      <w:r>
        <w:t>übernommen</w:t>
      </w:r>
    </w:p>
    <w:p>
      <w:r>
        <w:t>hat,</w:t>
      </w:r>
    </w:p>
    <w:p>
      <w:r>
        <w:t>lässt</w:t>
      </w:r>
    </w:p>
    <w:p>
      <w:r>
        <w:t>keine</w:t>
      </w:r>
    </w:p>
    <w:p>
      <w:r>
        <w:t>Rückschlüsse</w:t>
      </w:r>
    </w:p>
    <w:p>
      <w:r>
        <w:t>auf</w:t>
      </w:r>
    </w:p>
    <w:p>
      <w:r>
        <w:t>den</w:t>
      </w:r>
    </w:p>
    <w:p>
      <w:r>
        <w:t>medizinischen</w:t>
      </w:r>
    </w:p>
    <w:p>
      <w:r>
        <w:t>Endzustand</w:t>
      </w:r>
    </w:p>
    <w:p>
      <w:r>
        <w:t>und</w:t>
      </w:r>
    </w:p>
    <w:p>
      <w:r>
        <w:t>den</w:t>
      </w:r>
    </w:p>
    <w:p>
      <w:r>
        <w:t>Anspruch</w:t>
      </w:r>
    </w:p>
    <w:p>
      <w:r>
        <w:t>auf</w:t>
      </w:r>
    </w:p>
    <w:p>
      <w:r>
        <w:t>Heilbehandlung</w:t>
      </w:r>
    </w:p>
    <w:p>
      <w:r>
        <w:t>zu,</w:t>
      </w:r>
    </w:p>
    <w:p>
      <w:r>
        <w:t>auch</w:t>
      </w:r>
    </w:p>
    <w:p>
      <w:r>
        <w:t>nicht</w:t>
      </w:r>
    </w:p>
    <w:p>
      <w:r>
        <w:t>die</w:t>
      </w:r>
    </w:p>
    <w:p>
      <w:r>
        <w:t>vom</w:t>
      </w:r>
    </w:p>
    <w:p>
      <w:r>
        <w:t>Beschwerdeführer</w:t>
      </w:r>
    </w:p>
    <w:p>
      <w:r>
        <w:t>gezogenen. 4.2</w:t>
      </w:r>
    </w:p>
    <w:p>
      <w:r>
        <w:t>Weiter</w:t>
      </w:r>
    </w:p>
    <w:p>
      <w:r>
        <w:t>machte</w:t>
      </w:r>
    </w:p>
    <w:p>
      <w:r>
        <w:t>der</w:t>
      </w:r>
    </w:p>
    <w:p>
      <w:r>
        <w:t>Beschwerdeführer</w:t>
      </w:r>
    </w:p>
    <w:p>
      <w:r>
        <w:t>geltend,</w:t>
      </w:r>
    </w:p>
    <w:p>
      <w:r>
        <w:t>mit</w:t>
      </w:r>
    </w:p>
    <w:p>
      <w:r>
        <w:t>dem</w:t>
      </w:r>
    </w:p>
    <w:p>
      <w:r>
        <w:t>Fallabschluss</w:t>
      </w:r>
    </w:p>
    <w:p>
      <w:r>
        <w:t>ohne</w:t>
      </w:r>
    </w:p>
    <w:p>
      <w:r>
        <w:t>Vor nahme</w:t>
      </w:r>
    </w:p>
    <w:p>
      <w:r>
        <w:t>weiterer</w:t>
      </w:r>
    </w:p>
    <w:p>
      <w:r>
        <w:t>Abklärungen</w:t>
      </w:r>
    </w:p>
    <w:p>
      <w:r>
        <w:t>habe</w:t>
      </w:r>
    </w:p>
    <w:p>
      <w:r>
        <w:t>die</w:t>
      </w:r>
    </w:p>
    <w:p>
      <w:r>
        <w:t>Beschwerdegegnerin</w:t>
      </w:r>
    </w:p>
    <w:p>
      <w:r>
        <w:t>gegen</w:t>
      </w:r>
    </w:p>
    <w:p>
      <w:r>
        <w:t>Art. 43</w:t>
      </w:r>
    </w:p>
    <w:p>
      <w:r>
        <w:t>ATSG</w:t>
      </w:r>
    </w:p>
    <w:p>
      <w:r>
        <w:t>verstossen</w:t>
      </w:r>
    </w:p>
    <w:p>
      <w:r>
        <w:t>( Urk. 1</w:t>
      </w:r>
    </w:p>
    <w:p>
      <w:r>
        <w:t>S.</w:t>
      </w:r>
    </w:p>
    <w:p>
      <w:r>
        <w:t>5</w:t>
      </w:r>
    </w:p>
    <w:p>
      <w:r>
        <w:t>Ziff. 3).</w:t>
      </w:r>
    </w:p>
    <w:p>
      <w:r>
        <w:t>Die</w:t>
      </w:r>
    </w:p>
    <w:p>
      <w:r>
        <w:t>Beschwerdegegnerin</w:t>
      </w:r>
    </w:p>
    <w:p>
      <w:r>
        <w:t>hat</w:t>
      </w:r>
    </w:p>
    <w:p>
      <w:r>
        <w:t>-</w:t>
      </w:r>
    </w:p>
    <w:p>
      <w:r>
        <w:t>nach</w:t>
      </w:r>
    </w:p>
    <w:p>
      <w:r>
        <w:t>Eingang</w:t>
      </w:r>
    </w:p>
    <w:p>
      <w:r>
        <w:t>verschiedener</w:t>
      </w:r>
    </w:p>
    <w:p>
      <w:r>
        <w:t>Bericht e</w:t>
      </w:r>
    </w:p>
    <w:p>
      <w:r>
        <w:t>von</w:t>
      </w:r>
    </w:p>
    <w:p>
      <w:r>
        <w:t>behan delnder</w:t>
      </w:r>
    </w:p>
    <w:p>
      <w:r>
        <w:t>Seite</w:t>
      </w:r>
    </w:p>
    <w:p>
      <w:r>
        <w:t>(vorstehend</w:t>
      </w:r>
    </w:p>
    <w:p>
      <w:r>
        <w:t>E.</w:t>
      </w:r>
    </w:p>
    <w:p>
      <w:r>
        <w:t>3. 9-12)</w:t>
      </w:r>
    </w:p>
    <w:p>
      <w:r>
        <w:t>-</w:t>
      </w:r>
    </w:p>
    <w:p>
      <w:r>
        <w:t>eine</w:t>
      </w:r>
    </w:p>
    <w:p>
      <w:r>
        <w:t>im</w:t>
      </w:r>
    </w:p>
    <w:p>
      <w:r>
        <w:t>August</w:t>
      </w:r>
    </w:p>
    <w:p>
      <w:r>
        <w:t>2013</w:t>
      </w:r>
    </w:p>
    <w:p>
      <w:r>
        <w:t>erstattete</w:t>
      </w:r>
    </w:p>
    <w:p>
      <w:r>
        <w:t>Akten beurteilung</w:t>
      </w:r>
    </w:p>
    <w:p>
      <w:r>
        <w:t>bezüglich</w:t>
      </w:r>
    </w:p>
    <w:p>
      <w:r>
        <w:t>der</w:t>
      </w:r>
    </w:p>
    <w:p>
      <w:r>
        <w:t>psychischen</w:t>
      </w:r>
    </w:p>
    <w:p>
      <w:r>
        <w:t>Beeinträchtigungen</w:t>
      </w:r>
    </w:p>
    <w:p>
      <w:r>
        <w:t>eingeholt</w:t>
      </w:r>
    </w:p>
    <w:p>
      <w:r>
        <w:t>(vor stehen d</w:t>
      </w:r>
    </w:p>
    <w:p>
      <w:r>
        <w:t>E.</w:t>
      </w:r>
    </w:p>
    <w:p>
      <w:r>
        <w:t>3.13),</w:t>
      </w:r>
    </w:p>
    <w:p>
      <w:r>
        <w:t>hat</w:t>
      </w:r>
    </w:p>
    <w:p>
      <w:r>
        <w:t>mit</w:t>
      </w:r>
    </w:p>
    <w:p>
      <w:r>
        <w:t>dem</w:t>
      </w:r>
    </w:p>
    <w:p>
      <w:r>
        <w:t>Beschwerdeführer</w:t>
      </w:r>
    </w:p>
    <w:p>
      <w:r>
        <w:t>im</w:t>
      </w:r>
    </w:p>
    <w:p>
      <w:r>
        <w:t>Januar</w:t>
      </w:r>
    </w:p>
    <w:p>
      <w:r>
        <w:t>2014</w:t>
      </w:r>
    </w:p>
    <w:p>
      <w:r>
        <w:t>eine</w:t>
      </w:r>
    </w:p>
    <w:p>
      <w:r>
        <w:t>Standortbe stimmung</w:t>
      </w:r>
    </w:p>
    <w:p>
      <w:r>
        <w:t>vorgenommen</w:t>
      </w:r>
    </w:p>
    <w:p>
      <w:r>
        <w:t>(vorstehend</w:t>
      </w:r>
    </w:p>
    <w:p>
      <w:r>
        <w:t>E.</w:t>
      </w:r>
    </w:p>
    <w:p>
      <w:r>
        <w:t>3.15),</w:t>
      </w:r>
    </w:p>
    <w:p>
      <w:r>
        <w:t>hat</w:t>
      </w:r>
    </w:p>
    <w:p>
      <w:r>
        <w:t>die</w:t>
      </w:r>
    </w:p>
    <w:p>
      <w:r>
        <w:t>-</w:t>
      </w:r>
    </w:p>
    <w:p>
      <w:r>
        <w:t>leider</w:t>
      </w:r>
    </w:p>
    <w:p>
      <w:r>
        <w:t>abgebrochenen</w:t>
      </w:r>
    </w:p>
    <w:p>
      <w:r>
        <w:t>-</w:t>
      </w:r>
    </w:p>
    <w:p>
      <w:r>
        <w:t>Ein gliederungsbemühungen</w:t>
      </w:r>
    </w:p>
    <w:p>
      <w:r>
        <w:t>dokumentiert</w:t>
      </w:r>
    </w:p>
    <w:p>
      <w:r>
        <w:t>(vorstehend</w:t>
      </w:r>
    </w:p>
    <w:p>
      <w:r>
        <w:t>E.</w:t>
      </w:r>
    </w:p>
    <w:p>
      <w:r>
        <w:t>3.16),</w:t>
      </w:r>
    </w:p>
    <w:p>
      <w:r>
        <w:t>hat</w:t>
      </w:r>
    </w:p>
    <w:p>
      <w:r>
        <w:t>eine</w:t>
      </w:r>
    </w:p>
    <w:p>
      <w:r>
        <w:t>im Juni</w:t>
      </w:r>
    </w:p>
    <w:p>
      <w:r>
        <w:t>2014</w:t>
      </w:r>
    </w:p>
    <w:p>
      <w:r>
        <w:t>erfolgte</w:t>
      </w:r>
    </w:p>
    <w:p>
      <w:r>
        <w:t>umfassende</w:t>
      </w:r>
    </w:p>
    <w:p>
      <w:r>
        <w:t>kreisärztliche</w:t>
      </w:r>
    </w:p>
    <w:p>
      <w:r>
        <w:t>Untersuchung</w:t>
      </w:r>
    </w:p>
    <w:p>
      <w:r>
        <w:t>(vorstehend</w:t>
      </w:r>
    </w:p>
    <w:p>
      <w:r>
        <w:t>E.</w:t>
      </w:r>
    </w:p>
    <w:p>
      <w:r>
        <w:t>3.17)</w:t>
      </w:r>
    </w:p>
    <w:p>
      <w:r>
        <w:t>und</w:t>
      </w:r>
    </w:p>
    <w:p>
      <w:r>
        <w:t>zu sätzlich</w:t>
      </w:r>
    </w:p>
    <w:p>
      <w:r>
        <w:t>eine</w:t>
      </w:r>
    </w:p>
    <w:p>
      <w:r>
        <w:t>im</w:t>
      </w:r>
    </w:p>
    <w:p>
      <w:r>
        <w:t>Oktober</w:t>
      </w:r>
    </w:p>
    <w:p>
      <w:r>
        <w:t>2014</w:t>
      </w:r>
    </w:p>
    <w:p>
      <w:r>
        <w:t>erfolgte</w:t>
      </w:r>
    </w:p>
    <w:p>
      <w:r>
        <w:t>Abklärung</w:t>
      </w:r>
    </w:p>
    <w:p>
      <w:r>
        <w:t>der</w:t>
      </w:r>
    </w:p>
    <w:p>
      <w:r>
        <w:t>neu</w:t>
      </w:r>
    </w:p>
    <w:p>
      <w:r>
        <w:t>geklagten</w:t>
      </w:r>
    </w:p>
    <w:p>
      <w:r>
        <w:t>Atembe schwerden</w:t>
      </w:r>
    </w:p>
    <w:p>
      <w:r>
        <w:t>(vorstehend</w:t>
      </w:r>
    </w:p>
    <w:p>
      <w:r>
        <w:t>E.</w:t>
      </w:r>
    </w:p>
    <w:p>
      <w:r>
        <w:rPr>
          <w:b/>
        </w:rPr>
        <w:t>E. 5</w:t>
      </w:r>
    </w:p>
    <w:p>
      <w:r>
        <w:t>lit .</w:t>
      </w:r>
    </w:p>
    <w:p>
      <w:r>
        <w:t>e).</w:t>
      </w:r>
    </w:p>
    <w:p>
      <w:r>
        <w:t>Der</w:t>
      </w:r>
    </w:p>
    <w:p>
      <w:r>
        <w:t>Zeitpunkt</w:t>
      </w:r>
    </w:p>
    <w:p>
      <w:r>
        <w:t>für</w:t>
      </w:r>
    </w:p>
    <w:p>
      <w:r>
        <w:t>die</w:t>
      </w:r>
    </w:p>
    <w:p>
      <w:r>
        <w:t>Einstellung</w:t>
      </w:r>
    </w:p>
    <w:p>
      <w:r>
        <w:t>der</w:t>
      </w:r>
    </w:p>
    <w:p>
      <w:r>
        <w:t>Kostenübernahme</w:t>
      </w:r>
    </w:p>
    <w:p>
      <w:r>
        <w:t>der</w:t>
      </w:r>
    </w:p>
    <w:p>
      <w:r>
        <w:t>Heilbehandlung</w:t>
      </w:r>
    </w:p>
    <w:p>
      <w:r>
        <w:t>und</w:t>
      </w:r>
    </w:p>
    <w:p>
      <w:r>
        <w:t>d er</w:t>
      </w:r>
    </w:p>
    <w:p>
      <w:r>
        <w:t>Taggeldleistungen</w:t>
      </w:r>
    </w:p>
    <w:p>
      <w:r>
        <w:t>sowie</w:t>
      </w:r>
    </w:p>
    <w:p>
      <w:r>
        <w:t>den</w:t>
      </w:r>
    </w:p>
    <w:p>
      <w:r>
        <w:t>Rentenbeginn</w:t>
      </w:r>
    </w:p>
    <w:p>
      <w:r>
        <w:t>sei,</w:t>
      </w:r>
    </w:p>
    <w:p>
      <w:r>
        <w:t>da</w:t>
      </w:r>
    </w:p>
    <w:p>
      <w:r>
        <w:t>keine</w:t>
      </w:r>
    </w:p>
    <w:p>
      <w:r>
        <w:t>namhafte</w:t>
      </w:r>
    </w:p>
    <w:p>
      <w:r>
        <w:t>Besserung</w:t>
      </w:r>
    </w:p>
    <w:p>
      <w:r>
        <w:t>de s</w:t>
      </w:r>
    </w:p>
    <w:p>
      <w:r>
        <w:t>Gesundheitszustandes</w:t>
      </w:r>
    </w:p>
    <w:p>
      <w:r>
        <w:t>mehr</w:t>
      </w:r>
    </w:p>
    <w:p>
      <w:r>
        <w:t>zu</w:t>
      </w:r>
    </w:p>
    <w:p>
      <w:r>
        <w:t>erwarten</w:t>
      </w:r>
    </w:p>
    <w:p>
      <w:r>
        <w:t>sei,</w:t>
      </w:r>
    </w:p>
    <w:p>
      <w:r>
        <w:t>nicht</w:t>
      </w:r>
    </w:p>
    <w:p>
      <w:r>
        <w:t>zu</w:t>
      </w:r>
    </w:p>
    <w:p>
      <w:r>
        <w:t>beanstanden</w:t>
      </w:r>
    </w:p>
    <w:p>
      <w:r>
        <w:t>(S.</w:t>
      </w:r>
    </w:p>
    <w:p>
      <w:r>
        <w:rPr>
          <w:b/>
        </w:rPr>
        <w:t>E. 7</w:t>
      </w:r>
    </w:p>
    <w:p>
      <w:r>
        <w:t>f.</w:t>
      </w:r>
    </w:p>
    <w:p>
      <w:r>
        <w:t>lit .</w:t>
      </w:r>
    </w:p>
    <w:p>
      <w:r>
        <w:t>c),</w:t>
      </w:r>
    </w:p>
    <w:p>
      <w:r>
        <w:t>ebenso</w:t>
      </w:r>
    </w:p>
    <w:p>
      <w:r>
        <w:t>der</w:t>
      </w:r>
    </w:p>
    <w:p>
      <w:r>
        <w:t>ermittelte</w:t>
      </w:r>
    </w:p>
    <w:p>
      <w:r>
        <w:t>Invaliditätsgrad</w:t>
      </w:r>
    </w:p>
    <w:p>
      <w:r>
        <w:t>(S.</w:t>
      </w:r>
    </w:p>
    <w:p>
      <w:r>
        <w:rPr>
          <w:b/>
        </w:rPr>
        <w:t>E. 9</w:t>
      </w:r>
    </w:p>
    <w:p>
      <w:r>
        <w:t>lit .</w:t>
      </w:r>
    </w:p>
    <w:p>
      <w:r>
        <w:t>e).</w:t>
      </w:r>
    </w:p>
    <w:p>
      <w:r>
        <w:t>Die</w:t>
      </w:r>
    </w:p>
    <w:p>
      <w:r>
        <w:t>kreisärztliche</w:t>
      </w:r>
    </w:p>
    <w:p>
      <w:r>
        <w:t>Schät zung</w:t>
      </w:r>
    </w:p>
    <w:p>
      <w:r>
        <w:t>des</w:t>
      </w:r>
    </w:p>
    <w:p>
      <w:r>
        <w:t>Integritätsschadens</w:t>
      </w:r>
    </w:p>
    <w:p>
      <w:r>
        <w:t>sei</w:t>
      </w:r>
    </w:p>
    <w:p>
      <w:r>
        <w:t>schlüssig</w:t>
      </w:r>
    </w:p>
    <w:p>
      <w:r>
        <w:t>und</w:t>
      </w:r>
    </w:p>
    <w:p>
      <w:r>
        <w:t>überzeugend,</w:t>
      </w:r>
    </w:p>
    <w:p>
      <w:r>
        <w:t>abweichende</w:t>
      </w:r>
    </w:p>
    <w:p>
      <w:r>
        <w:t>ärzt liche</w:t>
      </w:r>
    </w:p>
    <w:p>
      <w:r>
        <w:t>Beurteilungen</w:t>
      </w:r>
    </w:p>
    <w:p>
      <w:r>
        <w:t>seien</w:t>
      </w:r>
    </w:p>
    <w:p>
      <w:r>
        <w:t>nicht</w:t>
      </w:r>
    </w:p>
    <w:p>
      <w:r>
        <w:t>vorhanden</w:t>
      </w:r>
    </w:p>
    <w:p>
      <w:r>
        <w:t>(S.</w:t>
      </w:r>
    </w:p>
    <w:p>
      <w:r>
        <w:rPr>
          <w:b/>
        </w:rPr>
        <w:t>E. 10</w:t>
      </w:r>
    </w:p>
    <w:p>
      <w:r>
        <w:t>lit .</w:t>
      </w:r>
    </w:p>
    <w:p>
      <w:r>
        <w:t>b).</w:t>
      </w:r>
    </w:p>
    <w:p>
      <w:r>
        <w:rPr>
          <w:b/>
        </w:rPr>
        <w:t>E. 15</w:t>
      </w:r>
    </w:p>
    <w:p>
      <w:r>
        <w:t>%</w:t>
      </w:r>
    </w:p>
    <w:p>
      <w:r>
        <w:t>einzuschätzen.</w:t>
      </w:r>
    </w:p>
    <w:p>
      <w:r>
        <w:t>Hieraus</w:t>
      </w:r>
    </w:p>
    <w:p>
      <w:r>
        <w:t>ergebe</w:t>
      </w:r>
    </w:p>
    <w:p>
      <w:r>
        <w:t>sich</w:t>
      </w:r>
    </w:p>
    <w:p>
      <w:r>
        <w:t>eine</w:t>
      </w:r>
    </w:p>
    <w:p>
      <w:r>
        <w:t>Gesamt-Integritätsschädigung</w:t>
      </w:r>
    </w:p>
    <w:p>
      <w:r>
        <w:t>von</w:t>
      </w:r>
    </w:p>
    <w:p>
      <w:r>
        <w:t>55 % .</w:t>
      </w:r>
    </w:p>
    <w:p>
      <w:r>
        <w:rPr>
          <w:b/>
        </w:rPr>
        <w:t>E. 16</w:t>
      </w:r>
    </w:p>
    <w:p>
      <w:r>
        <w:t>ATSG</w:t>
      </w:r>
    </w:p>
    <w:p>
      <w:r>
        <w:t>ein</w:t>
      </w:r>
    </w:p>
    <w:p>
      <w:r>
        <w:t>sogenannt</w:t>
      </w:r>
    </w:p>
    <w:p>
      <w:r>
        <w:t>ausgeglichener</w:t>
      </w:r>
    </w:p>
    <w:p>
      <w:r>
        <w:t>Arbeitsmarkt:</w:t>
      </w:r>
    </w:p>
    <w:p>
      <w:r>
        <w:t>Der</w:t>
      </w:r>
    </w:p>
    <w:p>
      <w:r>
        <w:t>Begriff</w:t>
      </w:r>
    </w:p>
    <w:p>
      <w:r>
        <w:t>des</w:t>
      </w:r>
    </w:p>
    <w:p>
      <w:r>
        <w:t>aus geglichenen</w:t>
      </w:r>
    </w:p>
    <w:p>
      <w:r>
        <w:t>Arbeitsmarktes</w:t>
      </w:r>
    </w:p>
    <w:p>
      <w:r>
        <w:t>ist</w:t>
      </w:r>
    </w:p>
    <w:p>
      <w:r>
        <w:t>ein</w:t>
      </w:r>
    </w:p>
    <w:p>
      <w:r>
        <w:t>theoretischer</w:t>
      </w:r>
    </w:p>
    <w:p>
      <w:r>
        <w:t>und</w:t>
      </w:r>
    </w:p>
    <w:p>
      <w:r>
        <w:t>abstrakter</w:t>
      </w:r>
    </w:p>
    <w:p>
      <w:r>
        <w:t>Begriff,</w:t>
      </w:r>
    </w:p>
    <w:p>
      <w:r>
        <w:t>welcher</w:t>
      </w:r>
    </w:p>
    <w:p>
      <w:r>
        <w:t>dazu</w:t>
      </w:r>
    </w:p>
    <w:p>
      <w:r>
        <w:t>dient,</w:t>
      </w:r>
    </w:p>
    <w:p>
      <w:r>
        <w:t>den</w:t>
      </w:r>
    </w:p>
    <w:p>
      <w:r>
        <w:t>Leistungsbereich</w:t>
      </w:r>
    </w:p>
    <w:p>
      <w:r>
        <w:t>der</w:t>
      </w:r>
    </w:p>
    <w:p>
      <w:r>
        <w:t>Invalidenversicherung</w:t>
      </w:r>
    </w:p>
    <w:p>
      <w:r>
        <w:t>von</w:t>
      </w:r>
    </w:p>
    <w:p>
      <w:r>
        <w:t>jenem</w:t>
      </w:r>
    </w:p>
    <w:p>
      <w:r>
        <w:t>der</w:t>
      </w:r>
    </w:p>
    <w:p>
      <w:r>
        <w:t>Arbeitslosenversicherung</w:t>
      </w:r>
    </w:p>
    <w:p>
      <w:r>
        <w:t>abzugrenzen.</w:t>
      </w:r>
    </w:p>
    <w:p>
      <w:r>
        <w:t>Er</w:t>
      </w:r>
    </w:p>
    <w:p>
      <w:r>
        <w:t>umschliesst</w:t>
      </w:r>
    </w:p>
    <w:p>
      <w:r>
        <w:t>einerseits</w:t>
      </w:r>
    </w:p>
    <w:p>
      <w:r>
        <w:t>ein</w:t>
      </w:r>
    </w:p>
    <w:p>
      <w:r>
        <w:t>bestimmtes</w:t>
      </w:r>
    </w:p>
    <w:p>
      <w:r>
        <w:t>Gleichgewicht</w:t>
      </w:r>
    </w:p>
    <w:p>
      <w:r>
        <w:t>zwischen</w:t>
      </w:r>
    </w:p>
    <w:p>
      <w:r>
        <w:t>dem</w:t>
      </w:r>
    </w:p>
    <w:p>
      <w:r>
        <w:t>Angebot</w:t>
      </w:r>
    </w:p>
    <w:p>
      <w:r>
        <w:t>von</w:t>
      </w:r>
    </w:p>
    <w:p>
      <w:r>
        <w:t>und</w:t>
      </w:r>
    </w:p>
    <w:p>
      <w:r>
        <w:t>der</w:t>
      </w:r>
    </w:p>
    <w:p>
      <w:r>
        <w:t>Nachfrage</w:t>
      </w:r>
    </w:p>
    <w:p>
      <w:r>
        <w:t>nach</w:t>
      </w:r>
    </w:p>
    <w:p>
      <w:r>
        <w:t>Stellen;</w:t>
      </w:r>
    </w:p>
    <w:p>
      <w:r>
        <w:t>anderseits</w:t>
      </w:r>
    </w:p>
    <w:p>
      <w:r>
        <w:t>bezeichnet</w:t>
      </w:r>
    </w:p>
    <w:p>
      <w:r>
        <w:t>er</w:t>
      </w:r>
    </w:p>
    <w:p>
      <w:r>
        <w:t>einen</w:t>
      </w:r>
    </w:p>
    <w:p>
      <w:r>
        <w:t>Arbeitsmarkt,</w:t>
      </w:r>
    </w:p>
    <w:p>
      <w:r>
        <w:t>der</w:t>
      </w:r>
    </w:p>
    <w:p>
      <w:r>
        <w:t>von</w:t>
      </w:r>
    </w:p>
    <w:p>
      <w:r>
        <w:t>seiner</w:t>
      </w:r>
    </w:p>
    <w:p>
      <w:r>
        <w:t>Struktur</w:t>
      </w:r>
    </w:p>
    <w:p>
      <w:r>
        <w:t>her</w:t>
      </w:r>
    </w:p>
    <w:p>
      <w:r>
        <w:t>einen</w:t>
      </w:r>
    </w:p>
    <w:p>
      <w:r>
        <w:t>Fä cher</w:t>
      </w:r>
    </w:p>
    <w:p>
      <w:r>
        <w:t>verschiedenartiger</w:t>
      </w:r>
    </w:p>
    <w:p>
      <w:r>
        <w:t>Stellen</w:t>
      </w:r>
    </w:p>
    <w:p>
      <w:r>
        <w:t>offen</w:t>
      </w:r>
    </w:p>
    <w:p>
      <w:r>
        <w:t>hält,</w:t>
      </w:r>
    </w:p>
    <w:p>
      <w:r>
        <w:t>und</w:t>
      </w:r>
    </w:p>
    <w:p>
      <w:r>
        <w:t>zwar</w:t>
      </w:r>
    </w:p>
    <w:p>
      <w:r>
        <w:t>sowohl</w:t>
      </w:r>
    </w:p>
    <w:p>
      <w:r>
        <w:t>bezüglich</w:t>
      </w:r>
    </w:p>
    <w:p>
      <w:r>
        <w:t>der</w:t>
      </w:r>
    </w:p>
    <w:p>
      <w:r>
        <w:t>da für</w:t>
      </w:r>
    </w:p>
    <w:p>
      <w:r>
        <w:t>verlangten</w:t>
      </w:r>
    </w:p>
    <w:p>
      <w:r>
        <w:t>beruflichen</w:t>
      </w:r>
    </w:p>
    <w:p>
      <w:r>
        <w:t>und</w:t>
      </w:r>
    </w:p>
    <w:p>
      <w:r>
        <w:t>intellektuellen</w:t>
      </w:r>
    </w:p>
    <w:p>
      <w:r>
        <w:t>Voraussetzungen</w:t>
      </w:r>
    </w:p>
    <w:p>
      <w:r>
        <w:t>wie</w:t>
      </w:r>
    </w:p>
    <w:p>
      <w:r>
        <w:t>auch</w:t>
      </w:r>
    </w:p>
    <w:p>
      <w:r>
        <w:t>hin sicht lich</w:t>
      </w:r>
    </w:p>
    <w:p>
      <w:r>
        <w:t>des</w:t>
      </w:r>
    </w:p>
    <w:p>
      <w:r>
        <w:t>körperlichen</w:t>
      </w:r>
    </w:p>
    <w:p>
      <w:r>
        <w:t>Einsatzes.</w:t>
      </w:r>
    </w:p>
    <w:p>
      <w:r>
        <w:t>Nach</w:t>
      </w:r>
    </w:p>
    <w:p>
      <w:r>
        <w:t>diesen</w:t>
      </w:r>
    </w:p>
    <w:p>
      <w:r>
        <w:t>Gesichtspunkten</w:t>
      </w:r>
    </w:p>
    <w:p>
      <w:r>
        <w:t>bestimmt</w:t>
      </w:r>
    </w:p>
    <w:p>
      <w:r>
        <w:t>sich</w:t>
      </w:r>
    </w:p>
    <w:p>
      <w:r>
        <w:t>im</w:t>
      </w:r>
    </w:p>
    <w:p>
      <w:r>
        <w:t>Einzelfall,</w:t>
      </w:r>
    </w:p>
    <w:p>
      <w:r>
        <w:t>ob</w:t>
      </w:r>
    </w:p>
    <w:p>
      <w:r>
        <w:t>die</w:t>
      </w:r>
    </w:p>
    <w:p>
      <w:r>
        <w:t>invalide</w:t>
      </w:r>
    </w:p>
    <w:p>
      <w:r>
        <w:t>Person</w:t>
      </w:r>
    </w:p>
    <w:p>
      <w:r>
        <w:t>die</w:t>
      </w:r>
    </w:p>
    <w:p>
      <w:r>
        <w:t>Möglichkeit</w:t>
      </w:r>
    </w:p>
    <w:p>
      <w:r>
        <w:t>hat,</w:t>
      </w:r>
    </w:p>
    <w:p>
      <w:r>
        <w:t>ihre</w:t>
      </w:r>
    </w:p>
    <w:p>
      <w:r>
        <w:t>restliche</w:t>
      </w:r>
    </w:p>
    <w:p>
      <w:r>
        <w:t>Erwerbs fä higkeit</w:t>
      </w:r>
    </w:p>
    <w:p>
      <w:r>
        <w:t>zu</w:t>
      </w:r>
    </w:p>
    <w:p>
      <w:r>
        <w:t>verwerten,</w:t>
      </w:r>
    </w:p>
    <w:p>
      <w:r>
        <w:t>und</w:t>
      </w:r>
    </w:p>
    <w:p>
      <w:r>
        <w:t>ob</w:t>
      </w:r>
    </w:p>
    <w:p>
      <w:r>
        <w:t>sie</w:t>
      </w:r>
    </w:p>
    <w:p>
      <w:r>
        <w:t>ein</w:t>
      </w:r>
    </w:p>
    <w:p>
      <w:r>
        <w:t>rentenausschliessendes</w:t>
      </w:r>
    </w:p>
    <w:p>
      <w:r>
        <w:t>Einkommen</w:t>
      </w:r>
    </w:p>
    <w:p>
      <w:r>
        <w:t>zu</w:t>
      </w:r>
    </w:p>
    <w:p>
      <w:r>
        <w:t>er zielen</w:t>
      </w:r>
    </w:p>
    <w:p>
      <w:r>
        <w:t>vermag</w:t>
      </w:r>
    </w:p>
    <w:p>
      <w:r>
        <w:t>oder</w:t>
      </w:r>
    </w:p>
    <w:p>
      <w:r>
        <w:t>nicht</w:t>
      </w:r>
    </w:p>
    <w:p>
      <w:r>
        <w:t>(BGE</w:t>
      </w:r>
    </w:p>
    <w:p>
      <w:r>
        <w:t>110</w:t>
      </w:r>
    </w:p>
    <w:p>
      <w:r>
        <w:t>V</w:t>
      </w:r>
    </w:p>
    <w:p>
      <w:r>
        <w:t>273</w:t>
      </w:r>
    </w:p>
    <w:p>
      <w:r>
        <w:t>E.</w:t>
      </w:r>
    </w:p>
    <w:p>
      <w:r>
        <w:t>4b;</w:t>
      </w:r>
    </w:p>
    <w:p>
      <w:r>
        <w:t>ZAK</w:t>
      </w:r>
    </w:p>
    <w:p>
      <w:r>
        <w:t>1991</w:t>
      </w:r>
    </w:p>
    <w:p>
      <w:r>
        <w:t>S.</w:t>
      </w:r>
    </w:p>
    <w:p>
      <w:r>
        <w:t>321</w:t>
      </w:r>
    </w:p>
    <w:p>
      <w:r>
        <w:t>E.</w:t>
      </w:r>
    </w:p>
    <w:p>
      <w:r>
        <w:t>3b</w:t>
      </w:r>
    </w:p>
    <w:p>
      <w:r>
        <w:t>und</w:t>
      </w:r>
    </w:p>
    <w:p>
      <w:r>
        <w:t>1985</w:t>
      </w:r>
    </w:p>
    <w:p>
      <w:r>
        <w:t>S.</w:t>
      </w:r>
    </w:p>
    <w:p>
      <w:r>
        <w:t>462</w:t>
      </w:r>
    </w:p>
    <w:p>
      <w:r>
        <w:t>E.</w:t>
      </w:r>
    </w:p>
    <w:p>
      <w:r>
        <w:t>4b;</w:t>
      </w:r>
    </w:p>
    <w:p>
      <w:r>
        <w:t>vgl.</w:t>
      </w:r>
    </w:p>
    <w:p>
      <w:r>
        <w:t>auch</w:t>
      </w:r>
    </w:p>
    <w:p>
      <w:r>
        <w:t>BGE</w:t>
      </w:r>
    </w:p>
    <w:p>
      <w:r>
        <w:t>130</w:t>
      </w:r>
    </w:p>
    <w:p>
      <w:r>
        <w:t>V</w:t>
      </w:r>
    </w:p>
    <w:p>
      <w:r>
        <w:t>343</w:t>
      </w:r>
    </w:p>
    <w:p>
      <w:r>
        <w:t>E.</w:t>
      </w:r>
    </w:p>
    <w:p>
      <w:r>
        <w:t>3.2).</w:t>
      </w:r>
    </w:p>
    <w:p>
      <w:r>
        <w:t>An</w:t>
      </w:r>
    </w:p>
    <w:p>
      <w:r>
        <w:t>die</w:t>
      </w:r>
    </w:p>
    <w:p>
      <w:r>
        <w:t>Konkretisierung</w:t>
      </w:r>
    </w:p>
    <w:p>
      <w:r>
        <w:t>von</w:t>
      </w:r>
    </w:p>
    <w:p>
      <w:r>
        <w:t>Arbeitsgelegenheiten</w:t>
      </w:r>
    </w:p>
    <w:p>
      <w:r>
        <w:t>und</w:t>
      </w:r>
    </w:p>
    <w:p>
      <w:r>
        <w:t>Verdienstaussichten</w:t>
      </w:r>
    </w:p>
    <w:p>
      <w:r>
        <w:t>sind</w:t>
      </w:r>
    </w:p>
    <w:p>
      <w:r>
        <w:t>praxisgemäss</w:t>
      </w:r>
    </w:p>
    <w:p>
      <w:r>
        <w:t>nicht</w:t>
      </w:r>
    </w:p>
    <w:p>
      <w:r>
        <w:t>über mässige</w:t>
      </w:r>
    </w:p>
    <w:p>
      <w:r>
        <w:t>Anforderungen</w:t>
      </w:r>
    </w:p>
    <w:p>
      <w:r>
        <w:t>zu</w:t>
      </w:r>
    </w:p>
    <w:p>
      <w:r>
        <w:t>stellen;</w:t>
      </w:r>
    </w:p>
    <w:p>
      <w:r>
        <w:t>diese</w:t>
      </w:r>
    </w:p>
    <w:p>
      <w:r>
        <w:t>hat</w:t>
      </w:r>
    </w:p>
    <w:p>
      <w:r>
        <w:t>vielmehr</w:t>
      </w:r>
    </w:p>
    <w:p>
      <w:r>
        <w:t>nur</w:t>
      </w:r>
    </w:p>
    <w:p>
      <w:r>
        <w:t>so</w:t>
      </w:r>
    </w:p>
    <w:p>
      <w:r>
        <w:t>weit</w:t>
      </w:r>
    </w:p>
    <w:p>
      <w:r>
        <w:t>zu</w:t>
      </w:r>
    </w:p>
    <w:p>
      <w:r>
        <w:t>gehen,</w:t>
      </w:r>
    </w:p>
    <w:p>
      <w:r>
        <w:t>als</w:t>
      </w:r>
    </w:p>
    <w:p>
      <w:r>
        <w:t>im</w:t>
      </w:r>
    </w:p>
    <w:p>
      <w:r>
        <w:t>Einzelfall</w:t>
      </w:r>
    </w:p>
    <w:p>
      <w:r>
        <w:t>eine</w:t>
      </w:r>
    </w:p>
    <w:p>
      <w:r>
        <w:t>zuverlässige</w:t>
      </w:r>
    </w:p>
    <w:p>
      <w:r>
        <w:t>Ermittlung</w:t>
      </w:r>
    </w:p>
    <w:p>
      <w:r>
        <w:t>des</w:t>
      </w:r>
    </w:p>
    <w:p>
      <w:r>
        <w:t>Invaliditätsgrades</w:t>
      </w:r>
    </w:p>
    <w:p>
      <w:r>
        <w:t>gewährleistet</w:t>
      </w:r>
    </w:p>
    <w:p>
      <w:r>
        <w:t>ist.</w:t>
      </w:r>
    </w:p>
    <w:p>
      <w:r>
        <w:t>Für</w:t>
      </w:r>
    </w:p>
    <w:p>
      <w:r>
        <w:t>die</w:t>
      </w:r>
    </w:p>
    <w:p>
      <w:r>
        <w:t>Invaliditätsbemessung</w:t>
      </w:r>
    </w:p>
    <w:p>
      <w:r>
        <w:t>ist</w:t>
      </w:r>
    </w:p>
    <w:p>
      <w:r>
        <w:t>nicht</w:t>
      </w:r>
    </w:p>
    <w:p>
      <w:r>
        <w:t>darauf</w:t>
      </w:r>
    </w:p>
    <w:p>
      <w:r>
        <w:t>abzustellen,</w:t>
      </w:r>
    </w:p>
    <w:p>
      <w:r>
        <w:t>ob</w:t>
      </w:r>
    </w:p>
    <w:p>
      <w:r>
        <w:t>eine</w:t>
      </w:r>
    </w:p>
    <w:p>
      <w:r>
        <w:t>invalide</w:t>
      </w:r>
    </w:p>
    <w:p>
      <w:r>
        <w:t>Person</w:t>
      </w:r>
    </w:p>
    <w:p>
      <w:r>
        <w:t>unter</w:t>
      </w:r>
    </w:p>
    <w:p>
      <w:r>
        <w:t>den</w:t>
      </w:r>
    </w:p>
    <w:p>
      <w:r>
        <w:t>konkreten</w:t>
      </w:r>
    </w:p>
    <w:p>
      <w:r>
        <w:t>Arbeitsmarktverhältnissen</w:t>
      </w:r>
    </w:p>
    <w:p>
      <w:r>
        <w:t>vermittelt</w:t>
      </w:r>
    </w:p>
    <w:p>
      <w:r>
        <w:t>werden</w:t>
      </w:r>
    </w:p>
    <w:p>
      <w:r>
        <w:t>kann,</w:t>
      </w:r>
    </w:p>
    <w:p>
      <w:r>
        <w:t>sondern</w:t>
      </w:r>
    </w:p>
    <w:p>
      <w:r>
        <w:t>einzig</w:t>
      </w:r>
    </w:p>
    <w:p>
      <w:r>
        <w:t>darauf,</w:t>
      </w:r>
    </w:p>
    <w:p>
      <w:r>
        <w:t>ob</w:t>
      </w:r>
    </w:p>
    <w:p>
      <w:r>
        <w:t>sie</w:t>
      </w:r>
    </w:p>
    <w:p>
      <w:r>
        <w:t>die</w:t>
      </w:r>
    </w:p>
    <w:p>
      <w:r>
        <w:t>ihr</w:t>
      </w:r>
    </w:p>
    <w:p>
      <w:r>
        <w:t>verbliebene</w:t>
      </w:r>
    </w:p>
    <w:p>
      <w:r>
        <w:t>Arbeitskraft</w:t>
      </w:r>
    </w:p>
    <w:p>
      <w:r>
        <w:t>noch</w:t>
      </w:r>
    </w:p>
    <w:p>
      <w:r>
        <w:t>wirtschaft lich</w:t>
      </w:r>
    </w:p>
    <w:p>
      <w:r>
        <w:t>nützen</w:t>
      </w:r>
    </w:p>
    <w:p>
      <w:r>
        <w:t>könnte,</w:t>
      </w:r>
    </w:p>
    <w:p>
      <w:r>
        <w:t>wenn</w:t>
      </w:r>
    </w:p>
    <w:p>
      <w:r>
        <w:t>die</w:t>
      </w:r>
    </w:p>
    <w:p>
      <w:r>
        <w:t>verfügbaren</w:t>
      </w:r>
    </w:p>
    <w:p>
      <w:r>
        <w:t>Arbeitsplätze</w:t>
      </w:r>
    </w:p>
    <w:p>
      <w:r>
        <w:t>dem</w:t>
      </w:r>
    </w:p>
    <w:p>
      <w:r>
        <w:t>Angebot</w:t>
      </w:r>
    </w:p>
    <w:p>
      <w:r>
        <w:t>an</w:t>
      </w:r>
    </w:p>
    <w:p>
      <w:r>
        <w:t>Arbeits kräften</w:t>
      </w:r>
    </w:p>
    <w:p>
      <w:r>
        <w:t>entsprechen</w:t>
      </w:r>
    </w:p>
    <w:p>
      <w:r>
        <w:t>würden</w:t>
      </w:r>
    </w:p>
    <w:p>
      <w:r>
        <w:t>(AHI</w:t>
      </w:r>
    </w:p>
    <w:p>
      <w:r>
        <w:t>1998</w:t>
      </w:r>
    </w:p>
    <w:p>
      <w:r>
        <w:t>S.</w:t>
      </w:r>
    </w:p>
    <w:p>
      <w:r>
        <w:t>290</w:t>
      </w:r>
    </w:p>
    <w:p>
      <w:r>
        <w:t>f.</w:t>
      </w:r>
    </w:p>
    <w:p>
      <w:r>
        <w:t>E.</w:t>
      </w:r>
    </w:p>
    <w:p>
      <w:r>
        <w:t>3b;</w:t>
      </w:r>
    </w:p>
    <w:p>
      <w:r>
        <w:t>Urteile</w:t>
      </w:r>
    </w:p>
    <w:p>
      <w:r>
        <w:t>des</w:t>
      </w:r>
    </w:p>
    <w:p>
      <w:r>
        <w:t>Bundes gerichts</w:t>
      </w:r>
    </w:p>
    <w:p>
      <w:r>
        <w:t>I</w:t>
      </w:r>
    </w:p>
    <w:p>
      <w:r>
        <w:t>273/04</w:t>
      </w:r>
    </w:p>
    <w:p>
      <w:r>
        <w:t>vom</w:t>
      </w:r>
    </w:p>
    <w:p>
      <w:r>
        <w:t>2 9. März</w:t>
      </w:r>
    </w:p>
    <w:p>
      <w:r>
        <w:t>2005,</w:t>
      </w:r>
    </w:p>
    <w:p>
      <w:r>
        <w:t>I</w:t>
      </w:r>
    </w:p>
    <w:p>
      <w:r>
        <w:t>591/02</w:t>
      </w:r>
    </w:p>
    <w:p>
      <w:r>
        <w:t>vom</w:t>
      </w:r>
    </w:p>
    <w:p>
      <w:r>
        <w:t>5. Mai</w:t>
      </w:r>
    </w:p>
    <w:p>
      <w:r>
        <w:t>2004,</w:t>
      </w:r>
    </w:p>
    <w:p>
      <w:r>
        <w:t>I</w:t>
      </w:r>
    </w:p>
    <w:p>
      <w:r>
        <w:t>285/99</w:t>
      </w:r>
    </w:p>
    <w:p>
      <w:r>
        <w:t>vom</w:t>
      </w:r>
    </w:p>
    <w:p>
      <w:r>
        <w:t>1 3. März</w:t>
      </w:r>
    </w:p>
    <w:p>
      <w:r>
        <w:t>2000</w:t>
      </w:r>
    </w:p>
    <w:p>
      <w:r>
        <w:t>und</w:t>
      </w:r>
    </w:p>
    <w:p>
      <w:r>
        <w:t>U</w:t>
      </w:r>
    </w:p>
    <w:p>
      <w:r>
        <w:t>176/98</w:t>
      </w:r>
    </w:p>
    <w:p>
      <w:r>
        <w:t>vom</w:t>
      </w:r>
    </w:p>
    <w:p>
      <w:r>
        <w:t>1 7. April</w:t>
      </w:r>
    </w:p>
    <w:p>
      <w:r>
        <w:t>2000).</w:t>
      </w:r>
    </w:p>
    <w:p>
      <w:r>
        <w:t>Tätigkeiten,</w:t>
      </w:r>
    </w:p>
    <w:p>
      <w:r>
        <w:t>die</w:t>
      </w:r>
    </w:p>
    <w:p>
      <w:r>
        <w:t>dem</w:t>
      </w:r>
    </w:p>
    <w:p>
      <w:r>
        <w:t>für</w:t>
      </w:r>
    </w:p>
    <w:p>
      <w:r>
        <w:t>den</w:t>
      </w:r>
    </w:p>
    <w:p>
      <w:r>
        <w:t>Beschwerdeführer</w:t>
      </w:r>
    </w:p>
    <w:p>
      <w:r>
        <w:t>formulierten</w:t>
      </w:r>
    </w:p>
    <w:p>
      <w:r>
        <w:t>Anforderungsprofil</w:t>
      </w:r>
    </w:p>
    <w:p>
      <w:r>
        <w:t>entsprechen,</w:t>
      </w:r>
    </w:p>
    <w:p>
      <w:r>
        <w:t>sind</w:t>
      </w:r>
    </w:p>
    <w:p>
      <w:r>
        <w:t>auf</w:t>
      </w:r>
    </w:p>
    <w:p>
      <w:r>
        <w:t>dem</w:t>
      </w:r>
    </w:p>
    <w:p>
      <w:r>
        <w:t>so</w:t>
      </w:r>
    </w:p>
    <w:p>
      <w:r>
        <w:t>umschriebenen</w:t>
      </w:r>
    </w:p>
    <w:p>
      <w:r>
        <w:t>ausgeglichenen</w:t>
      </w:r>
    </w:p>
    <w:p>
      <w:r>
        <w:t>Arbeitsmarkt</w:t>
      </w:r>
    </w:p>
    <w:p>
      <w:r>
        <w:t>in</w:t>
      </w:r>
    </w:p>
    <w:p>
      <w:r>
        <w:t>hinreichender</w:t>
      </w:r>
    </w:p>
    <w:p>
      <w:r>
        <w:t>Anzahl</w:t>
      </w:r>
    </w:p>
    <w:p>
      <w:r>
        <w:t>anzunehmen,</w:t>
      </w:r>
    </w:p>
    <w:p>
      <w:r>
        <w:t>so</w:t>
      </w:r>
    </w:p>
    <w:p>
      <w:r>
        <w:t>dass</w:t>
      </w:r>
    </w:p>
    <w:p>
      <w:r>
        <w:t>das</w:t>
      </w:r>
    </w:p>
    <w:p>
      <w:r>
        <w:t>Invalideneinkommen</w:t>
      </w:r>
    </w:p>
    <w:p>
      <w:r>
        <w:t>auf</w:t>
      </w:r>
    </w:p>
    <w:p>
      <w:r>
        <w:t>dieser</w:t>
      </w:r>
    </w:p>
    <w:p>
      <w:r>
        <w:t>Grundlage</w:t>
      </w:r>
    </w:p>
    <w:p>
      <w:r>
        <w:t>ermittelt</w:t>
      </w:r>
    </w:p>
    <w:p>
      <w:r>
        <w:t>werden</w:t>
      </w:r>
    </w:p>
    <w:p>
      <w:r>
        <w:t>kann.</w:t>
      </w:r>
    </w:p>
    <w:p>
      <w:r>
        <w:t>Eben</w:t>
      </w:r>
    </w:p>
    <w:p>
      <w:r>
        <w:t>dies</w:t>
      </w:r>
    </w:p>
    <w:p>
      <w:r>
        <w:t>hat</w:t>
      </w:r>
    </w:p>
    <w:p>
      <w:r>
        <w:t>die</w:t>
      </w:r>
    </w:p>
    <w:p>
      <w:r>
        <w:t>Beschwerdegegnerin</w:t>
      </w:r>
    </w:p>
    <w:p>
      <w:r>
        <w:t>im</w:t>
      </w:r>
    </w:p>
    <w:p>
      <w:r>
        <w:t>Rahmen</w:t>
      </w:r>
    </w:p>
    <w:p>
      <w:r>
        <w:t>ihrer</w:t>
      </w:r>
    </w:p>
    <w:p>
      <w:r>
        <w:t>Invaliditätsbemessung</w:t>
      </w:r>
    </w:p>
    <w:p>
      <w:r>
        <w:t>( Urk. 6/408)</w:t>
      </w:r>
    </w:p>
    <w:p>
      <w:r>
        <w:t>gestützt</w:t>
      </w:r>
    </w:p>
    <w:p>
      <w:r>
        <w:t>auf</w:t>
      </w:r>
    </w:p>
    <w:p>
      <w:r>
        <w:t>DAP -Profile</w:t>
      </w:r>
    </w:p>
    <w:p>
      <w:r>
        <w:t>( Urk. 6/405)</w:t>
      </w:r>
    </w:p>
    <w:p>
      <w:r>
        <w:t>getan,</w:t>
      </w:r>
    </w:p>
    <w:p>
      <w:r>
        <w:t>so</w:t>
      </w:r>
    </w:p>
    <w:p>
      <w:r>
        <w:t>dass</w:t>
      </w:r>
    </w:p>
    <w:p>
      <w:r>
        <w:t>der</w:t>
      </w:r>
    </w:p>
    <w:p>
      <w:r>
        <w:t>von</w:t>
      </w:r>
    </w:p>
    <w:p>
      <w:r>
        <w:t>ihr</w:t>
      </w:r>
    </w:p>
    <w:p>
      <w:r>
        <w:t>ermittelte</w:t>
      </w:r>
    </w:p>
    <w:p>
      <w:r>
        <w:t>Invaliditätsgrad</w:t>
      </w:r>
    </w:p>
    <w:p>
      <w:r>
        <w:t>-</w:t>
      </w:r>
    </w:p>
    <w:p>
      <w:r>
        <w:t>zu</w:t>
      </w:r>
    </w:p>
    <w:p>
      <w:r>
        <w:t>dem</w:t>
      </w:r>
    </w:p>
    <w:p>
      <w:r>
        <w:t>im</w:t>
      </w:r>
    </w:p>
    <w:p>
      <w:r>
        <w:t>Übrigen</w:t>
      </w:r>
    </w:p>
    <w:p>
      <w:r>
        <w:t>keinerlei</w:t>
      </w:r>
    </w:p>
    <w:p>
      <w:r>
        <w:t>substantiierte</w:t>
      </w:r>
    </w:p>
    <w:p>
      <w:r>
        <w:t>Einwände</w:t>
      </w:r>
    </w:p>
    <w:p>
      <w:r>
        <w:t>gemacht</w:t>
      </w:r>
    </w:p>
    <w:p>
      <w:r>
        <w:t>wurden</w:t>
      </w:r>
    </w:p>
    <w:p>
      <w:r>
        <w:t>-</w:t>
      </w:r>
    </w:p>
    <w:p>
      <w:r>
        <w:t>nicht</w:t>
      </w:r>
    </w:p>
    <w:p>
      <w:r>
        <w:t>zu</w:t>
      </w:r>
    </w:p>
    <w:p>
      <w:r>
        <w:t>bean standen</w:t>
      </w:r>
    </w:p>
    <w:p>
      <w:r>
        <w:t>ist. 4.7</w:t>
      </w:r>
    </w:p>
    <w:p>
      <w:r>
        <w:t>Für</w:t>
      </w:r>
    </w:p>
    <w:p>
      <w:r>
        <w:t>den</w:t>
      </w:r>
    </w:p>
    <w:p>
      <w:r>
        <w:t>sinngemässen</w:t>
      </w:r>
    </w:p>
    <w:p>
      <w:r>
        <w:t>Antrag</w:t>
      </w:r>
    </w:p>
    <w:p>
      <w:r>
        <w:t>auf</w:t>
      </w:r>
    </w:p>
    <w:p>
      <w:r>
        <w:t>Zusprache</w:t>
      </w:r>
    </w:p>
    <w:p>
      <w:r>
        <w:t>einer</w:t>
      </w:r>
    </w:p>
    <w:p>
      <w:r>
        <w:t>höheren</w:t>
      </w:r>
    </w:p>
    <w:p>
      <w:r>
        <w:t>Integritätsentschädi gung</w:t>
      </w:r>
    </w:p>
    <w:p>
      <w:r>
        <w:t>ist</w:t>
      </w:r>
    </w:p>
    <w:p>
      <w:r>
        <w:t>keine</w:t>
      </w:r>
    </w:p>
    <w:p>
      <w:r>
        <w:t>Begründung</w:t>
      </w:r>
    </w:p>
    <w:p>
      <w:r>
        <w:t>ersichtlich.</w:t>
      </w:r>
    </w:p>
    <w:p>
      <w:r>
        <w:t>Grundlage</w:t>
      </w:r>
    </w:p>
    <w:p>
      <w:r>
        <w:t>für</w:t>
      </w:r>
    </w:p>
    <w:p>
      <w:r>
        <w:t>deren</w:t>
      </w:r>
    </w:p>
    <w:p>
      <w:r>
        <w:t>Bemessung</w:t>
      </w:r>
    </w:p>
    <w:p>
      <w:r>
        <w:t>ist</w:t>
      </w:r>
    </w:p>
    <w:p>
      <w:r>
        <w:t>die</w:t>
      </w:r>
    </w:p>
    <w:p>
      <w:r>
        <w:t>ärztliche</w:t>
      </w:r>
    </w:p>
    <w:p>
      <w:r>
        <w:t>Schätzung</w:t>
      </w:r>
    </w:p>
    <w:p>
      <w:r>
        <w:t>der</w:t>
      </w:r>
    </w:p>
    <w:p>
      <w:r>
        <w:t>Integritätseinbusse</w:t>
      </w:r>
    </w:p>
    <w:p>
      <w:r>
        <w:t>(vorstehend</w:t>
      </w:r>
    </w:p>
    <w:p>
      <w:r>
        <w:t>E.</w:t>
      </w:r>
    </w:p>
    <w:p>
      <w:r>
        <w:t>1. 8 ).</w:t>
      </w:r>
    </w:p>
    <w:p>
      <w:r>
        <w:t>Derjenigen</w:t>
      </w:r>
    </w:p>
    <w:p>
      <w:r>
        <w:t>durch</w:t>
      </w:r>
    </w:p>
    <w:p>
      <w:r>
        <w:t>Kreisarzt</w:t>
      </w:r>
    </w:p>
    <w:p>
      <w:r>
        <w:t>Prof.</w:t>
      </w:r>
    </w:p>
    <w:p>
      <w:r>
        <w:t>J.___</w:t>
      </w:r>
    </w:p>
    <w:p>
      <w:r>
        <w:t>(vorstehend</w:t>
      </w:r>
    </w:p>
    <w:p>
      <w:r>
        <w:t>E.</w:t>
      </w:r>
    </w:p>
    <w:p>
      <w:r>
        <w:t>3.19)</w:t>
      </w:r>
    </w:p>
    <w:p>
      <w:r>
        <w:t>steht</w:t>
      </w:r>
    </w:p>
    <w:p>
      <w:r>
        <w:t>keine</w:t>
      </w:r>
    </w:p>
    <w:p>
      <w:r>
        <w:t>anderslautende</w:t>
      </w:r>
    </w:p>
    <w:p>
      <w:r>
        <w:t>ärztli che</w:t>
      </w:r>
    </w:p>
    <w:p>
      <w:r>
        <w:t>Beurteilung</w:t>
      </w:r>
    </w:p>
    <w:p>
      <w:r>
        <w:t>entgegen,</w:t>
      </w:r>
    </w:p>
    <w:p>
      <w:r>
        <w:t>so</w:t>
      </w:r>
    </w:p>
    <w:p>
      <w:r>
        <w:t>dass</w:t>
      </w:r>
    </w:p>
    <w:p>
      <w:r>
        <w:t>es</w:t>
      </w:r>
    </w:p>
    <w:p>
      <w:r>
        <w:t>mit</w:t>
      </w:r>
    </w:p>
    <w:p>
      <w:r>
        <w:t>ihr</w:t>
      </w:r>
    </w:p>
    <w:p>
      <w:r>
        <w:t>sein</w:t>
      </w:r>
    </w:p>
    <w:p>
      <w:r>
        <w:t>Bewenden</w:t>
      </w:r>
    </w:p>
    <w:p>
      <w:r>
        <w:t>hat. 4.8</w:t>
      </w:r>
    </w:p>
    <w:p>
      <w:r>
        <w:t>Damit</w:t>
      </w:r>
    </w:p>
    <w:p>
      <w:r>
        <w:t>erweist</w:t>
      </w:r>
    </w:p>
    <w:p>
      <w:r>
        <w:t>sich</w:t>
      </w:r>
    </w:p>
    <w:p>
      <w:r>
        <w:t>der</w:t>
      </w:r>
    </w:p>
    <w:p>
      <w:r>
        <w:t>angefochtene</w:t>
      </w:r>
    </w:p>
    <w:p>
      <w:r>
        <w:t>Entscheid</w:t>
      </w:r>
    </w:p>
    <w:p>
      <w:r>
        <w:t>als</w:t>
      </w:r>
    </w:p>
    <w:p>
      <w:r>
        <w:t>in</w:t>
      </w:r>
    </w:p>
    <w:p>
      <w:r>
        <w:t>jeder</w:t>
      </w:r>
    </w:p>
    <w:p>
      <w:r>
        <w:t>Hinsicht</w:t>
      </w:r>
    </w:p>
    <w:p>
      <w:r>
        <w:t>zutreffend,</w:t>
      </w:r>
    </w:p>
    <w:p>
      <w:r>
        <w:t>so</w:t>
      </w:r>
    </w:p>
    <w:p>
      <w:r>
        <w:t>dass</w:t>
      </w:r>
    </w:p>
    <w:p>
      <w:r>
        <w:t>die</w:t>
      </w:r>
    </w:p>
    <w:p>
      <w:r>
        <w:t>dagegen</w:t>
      </w:r>
    </w:p>
    <w:p>
      <w:r>
        <w:t>erhobene</w:t>
      </w:r>
    </w:p>
    <w:p>
      <w:r>
        <w:t>Beschwerde</w:t>
      </w:r>
    </w:p>
    <w:p>
      <w:r>
        <w:t>abzuweisen</w:t>
      </w:r>
    </w:p>
    <w:p>
      <w:r>
        <w:t>ist. Das</w:t>
      </w:r>
    </w:p>
    <w:p>
      <w:r>
        <w:t>Gericht</w:t>
      </w:r>
    </w:p>
    <w:p>
      <w:r>
        <w:t>erkennt: 1.</w:t>
      </w:r>
    </w:p>
    <w:p>
      <w:r>
        <w:t>Die</w:t>
      </w:r>
    </w:p>
    <w:p>
      <w:r>
        <w:t>Beschwerde</w:t>
      </w:r>
    </w:p>
    <w:p>
      <w:r>
        <w:t>wird</w:t>
      </w:r>
    </w:p>
    <w:p>
      <w:r>
        <w:t>abgewiesen. 2.</w:t>
      </w:r>
    </w:p>
    <w:p>
      <w:r>
        <w:t>Das</w:t>
      </w:r>
    </w:p>
    <w:p>
      <w:r>
        <w:t>Verfahren</w:t>
      </w:r>
    </w:p>
    <w:p>
      <w:r>
        <w:t>ist</w:t>
      </w:r>
    </w:p>
    <w:p>
      <w:r>
        <w:t>kostenlos. 3.</w:t>
      </w:r>
    </w:p>
    <w:p>
      <w:r>
        <w:t>Zustellung</w:t>
      </w:r>
    </w:p>
    <w:p>
      <w:r>
        <w:t>gegen</w:t>
      </w:r>
    </w:p>
    <w:p>
      <w:r>
        <w:t>Empfangsschein</w:t>
      </w:r>
    </w:p>
    <w:p>
      <w:r>
        <w:t>an: - Y.___ - Rechtsanwalt</w:t>
      </w:r>
    </w:p>
    <w:p>
      <w:r>
        <w:t>Dr. Beat</w:t>
      </w:r>
    </w:p>
    <w:p>
      <w:r>
        <w:t>Frischkopf - Bundesamt</w:t>
      </w:r>
    </w:p>
    <w:p>
      <w:r>
        <w:t>für</w:t>
      </w:r>
    </w:p>
    <w:p>
      <w:r>
        <w:t>Gesundheit 4.</w:t>
      </w:r>
    </w:p>
    <w:p>
      <w:r>
        <w:t>Gegen</w:t>
      </w:r>
    </w:p>
    <w:p>
      <w:r>
        <w:t>diesen</w:t>
      </w:r>
    </w:p>
    <w:p>
      <w:r>
        <w:t>Entscheid</w:t>
      </w:r>
    </w:p>
    <w:p>
      <w:r>
        <w:t>kann</w:t>
      </w:r>
    </w:p>
    <w:p>
      <w:r>
        <w:t>innert</w:t>
      </w:r>
    </w:p>
    <w:p>
      <w:r>
        <w:t>30</w:t>
      </w:r>
    </w:p>
    <w:p>
      <w:r>
        <w:t>Tagen</w:t>
      </w:r>
    </w:p>
    <w:p>
      <w:r>
        <w:t>seit</w:t>
      </w:r>
    </w:p>
    <w:p>
      <w:r>
        <w:t>der</w:t>
      </w:r>
    </w:p>
    <w:p>
      <w:r>
        <w:t>Zustellung</w:t>
      </w:r>
    </w:p>
    <w:p>
      <w:r>
        <w:t>beim</w:t>
      </w:r>
    </w:p>
    <w:p>
      <w:r>
        <w:t>Bundesgericht</w:t>
      </w:r>
    </w:p>
    <w:p>
      <w:r>
        <w:t>Beschwerde</w:t>
      </w:r>
    </w:p>
    <w:p>
      <w:r>
        <w:t>eingereicht</w:t>
      </w:r>
    </w:p>
    <w:p>
      <w:r>
        <w:t>werden</w:t>
      </w:r>
    </w:p>
    <w:p>
      <w:r>
        <w:t>( Art. 82</w:t>
      </w:r>
    </w:p>
    <w:p>
      <w:r>
        <w:t>ff.</w:t>
      </w:r>
    </w:p>
    <w:p>
      <w:r>
        <w:t>in</w:t>
      </w:r>
    </w:p>
    <w:p>
      <w:r>
        <w:t>Verbindung</w:t>
      </w:r>
    </w:p>
    <w:p>
      <w:r>
        <w:t>mit</w:t>
      </w:r>
    </w:p>
    <w:p>
      <w:r>
        <w:t>Art. 90</w:t>
      </w:r>
    </w:p>
    <w:p>
      <w:r>
        <w:t>ff.</w:t>
      </w:r>
    </w:p>
    <w:p>
      <w:r>
        <w:t>des</w:t>
      </w:r>
    </w:p>
    <w:p>
      <w:r>
        <w:t>Bundes gesetzes</w:t>
      </w:r>
    </w:p>
    <w:p>
      <w:r>
        <w:t>über</w:t>
      </w:r>
    </w:p>
    <w:p>
      <w:r>
        <w:t>das</w:t>
      </w:r>
    </w:p>
    <w:p>
      <w:r>
        <w:t>Bundesgericht,</w:t>
      </w:r>
    </w:p>
    <w:p>
      <w:r>
        <w:t>BGG).</w:t>
      </w:r>
    </w:p>
    <w:p>
      <w:r>
        <w:t>Die</w:t>
      </w:r>
    </w:p>
    <w:p>
      <w:r>
        <w:t>Frist</w:t>
      </w:r>
    </w:p>
    <w:p>
      <w:r>
        <w:t>steht</w:t>
      </w:r>
    </w:p>
    <w:p>
      <w:r>
        <w:t>während</w:t>
      </w:r>
    </w:p>
    <w:p>
      <w:r>
        <w:t>folgender</w:t>
      </w:r>
    </w:p>
    <w:p>
      <w:r>
        <w:t>Zeiten</w:t>
      </w:r>
    </w:p>
    <w:p>
      <w:r>
        <w:t>still:</w:t>
      </w:r>
    </w:p>
    <w:p>
      <w:r>
        <w:t>vom</w:t>
      </w:r>
    </w:p>
    <w:p>
      <w:r>
        <w:t>siebten</w:t>
      </w:r>
    </w:p>
    <w:p>
      <w:r>
        <w:t>Tag</w:t>
      </w:r>
    </w:p>
    <w:p>
      <w:r>
        <w:t>vor</w:t>
      </w:r>
    </w:p>
    <w:p>
      <w:r>
        <w:t>Ostern</w:t>
      </w:r>
    </w:p>
    <w:p>
      <w:r>
        <w:t>bis</w:t>
      </w:r>
    </w:p>
    <w:p>
      <w:r>
        <w:t>und</w:t>
      </w:r>
    </w:p>
    <w:p>
      <w:r>
        <w:t>mit</w:t>
      </w:r>
    </w:p>
    <w:p>
      <w:r>
        <w:t>dem</w:t>
      </w:r>
    </w:p>
    <w:p>
      <w:r>
        <w:t>siebten</w:t>
      </w:r>
    </w:p>
    <w:p>
      <w:r>
        <w:t>Tag</w:t>
      </w:r>
    </w:p>
    <w:p>
      <w:r>
        <w:t>nach</w:t>
      </w:r>
    </w:p>
    <w:p>
      <w:r>
        <w:t>Ostern,</w:t>
      </w:r>
    </w:p>
    <w:p>
      <w:r>
        <w:t>vom</w:t>
      </w:r>
    </w:p>
    <w:p>
      <w:r>
        <w:t>1 5. Juli</w:t>
      </w:r>
    </w:p>
    <w:p>
      <w:r>
        <w:t>bis</w:t>
      </w:r>
    </w:p>
    <w:p>
      <w:r>
        <w:t>und</w:t>
      </w:r>
    </w:p>
    <w:p>
      <w:r>
        <w:t>mit</w:t>
      </w:r>
    </w:p>
    <w:p>
      <w:r>
        <w:t>1 5. August</w:t>
      </w:r>
    </w:p>
    <w:p>
      <w:r>
        <w:t>sowie</w:t>
      </w:r>
    </w:p>
    <w:p>
      <w:r>
        <w:t>vom</w:t>
      </w:r>
    </w:p>
    <w:p>
      <w:r>
        <w:t>1 8. Dezember</w:t>
      </w:r>
    </w:p>
    <w:p>
      <w:r>
        <w:t>bis</w:t>
      </w:r>
    </w:p>
    <w:p>
      <w:r>
        <w:t>und</w:t>
      </w:r>
    </w:p>
    <w:p>
      <w:r>
        <w:t>mit</w:t>
      </w:r>
    </w:p>
    <w:p>
      <w:r>
        <w:t>dem</w:t>
      </w:r>
    </w:p>
    <w:p>
      <w:r>
        <w:t>2. Januar</w:t>
      </w:r>
    </w:p>
    <w:p>
      <w:r>
        <w:t>( Art. 46</w:t>
      </w:r>
    </w:p>
    <w:p>
      <w:r>
        <w:t>BGG).</w:t>
      </w:r>
    </w:p>
    <w:p>
      <w:r>
        <w:t>Die</w:t>
      </w:r>
    </w:p>
    <w:p>
      <w:r>
        <w:t>Beschwerdeschrift</w:t>
      </w:r>
    </w:p>
    <w:p>
      <w:r>
        <w:t>ist</w:t>
      </w:r>
    </w:p>
    <w:p>
      <w:r>
        <w:t>dem</w:t>
      </w:r>
    </w:p>
    <w:p>
      <w:r>
        <w:t>Bundesgericht,</w:t>
      </w:r>
    </w:p>
    <w:p>
      <w:r>
        <w:t>Schweizerhofquai</w:t>
      </w:r>
    </w:p>
    <w:p>
      <w:r>
        <w:t>6,</w:t>
      </w:r>
    </w:p>
    <w:p>
      <w:r>
        <w:t>6004</w:t>
      </w:r>
    </w:p>
    <w:p>
      <w:r>
        <w:t>Luzern,</w:t>
      </w:r>
    </w:p>
    <w:p>
      <w:r>
        <w:t>zuzu stellen.</w:t>
      </w:r>
    </w:p>
    <w:p>
      <w:r>
        <w:t>Die</w:t>
      </w:r>
    </w:p>
    <w:p>
      <w:r>
        <w:t>Beschwerdeschrift</w:t>
      </w:r>
    </w:p>
    <w:p>
      <w:r>
        <w:t>hat</w:t>
      </w:r>
    </w:p>
    <w:p>
      <w:r>
        <w:t>die</w:t>
      </w:r>
    </w:p>
    <w:p>
      <w:r>
        <w:t>Begehren,</w:t>
      </w:r>
    </w:p>
    <w:p>
      <w:r>
        <w:t>deren</w:t>
      </w:r>
    </w:p>
    <w:p>
      <w:r>
        <w:t>Begründung</w:t>
      </w:r>
    </w:p>
    <w:p>
      <w:r>
        <w:t>mit</w:t>
      </w:r>
    </w:p>
    <w:p>
      <w:r>
        <w:t>Angabe</w:t>
      </w:r>
    </w:p>
    <w:p>
      <w:r>
        <w:t>der</w:t>
      </w:r>
    </w:p>
    <w:p>
      <w:r>
        <w:t>Beweis mittel</w:t>
      </w:r>
    </w:p>
    <w:p>
      <w:r>
        <w:t>und</w:t>
      </w:r>
    </w:p>
    <w:p>
      <w:r>
        <w:t>die</w:t>
      </w:r>
    </w:p>
    <w:p>
      <w:r>
        <w:t>Unterschrift</w:t>
      </w:r>
    </w:p>
    <w:p>
      <w:r>
        <w:t>des</w:t>
      </w:r>
    </w:p>
    <w:p>
      <w:r>
        <w:t>Beschwerdeführers</w:t>
      </w:r>
    </w:p>
    <w:p>
      <w:r>
        <w:t>oder</w:t>
      </w:r>
    </w:p>
    <w:p>
      <w:r>
        <w:t>seines</w:t>
      </w:r>
    </w:p>
    <w:p>
      <w:r>
        <w:t>Vertreters</w:t>
      </w:r>
    </w:p>
    <w:p>
      <w:r>
        <w:t>zu</w:t>
      </w:r>
    </w:p>
    <w:p>
      <w:r>
        <w:t>enthal ten;</w:t>
      </w:r>
    </w:p>
    <w:p>
      <w:r>
        <w:t>der</w:t>
      </w:r>
    </w:p>
    <w:p>
      <w:r>
        <w:t>angefochtene</w:t>
      </w:r>
    </w:p>
    <w:p>
      <w:r>
        <w:t>Entscheid</w:t>
      </w:r>
    </w:p>
    <w:p>
      <w:r>
        <w:t>sowie</w:t>
      </w:r>
    </w:p>
    <w:p>
      <w:r>
        <w:t>die</w:t>
      </w:r>
    </w:p>
    <w:p>
      <w:r>
        <w:t>als</w:t>
      </w:r>
    </w:p>
    <w:p>
      <w:r>
        <w:t>Beweismittel</w:t>
      </w:r>
    </w:p>
    <w:p>
      <w:r>
        <w:t>angerufenen</w:t>
      </w:r>
    </w:p>
    <w:p>
      <w:r>
        <w:t>Urkunden</w:t>
      </w:r>
    </w:p>
    <w:p>
      <w:r>
        <w:t>sind</w:t>
      </w:r>
    </w:p>
    <w:p>
      <w:r>
        <w:t>beizulegen,</w:t>
      </w:r>
    </w:p>
    <w:p>
      <w:r>
        <w:t>soweit</w:t>
      </w:r>
    </w:p>
    <w:p>
      <w:r>
        <w:t>die</w:t>
      </w:r>
    </w:p>
    <w:p>
      <w:r>
        <w:t>Partei</w:t>
      </w:r>
    </w:p>
    <w:p>
      <w:r>
        <w:t>sie</w:t>
      </w:r>
    </w:p>
    <w:p>
      <w:r>
        <w:t>in</w:t>
      </w:r>
    </w:p>
    <w:p>
      <w:r>
        <w:t>Händen</w:t>
      </w:r>
    </w:p>
    <w:p>
      <w:r>
        <w:t>hat</w:t>
      </w:r>
    </w:p>
    <w:p>
      <w:r>
        <w:t>( Art. 42</w:t>
      </w:r>
    </w:p>
    <w:p>
      <w:r>
        <w:t>BGG). Sozialversicherungsgericht</w:t>
      </w:r>
    </w:p>
    <w:p>
      <w:r>
        <w:t>des</w:t>
      </w:r>
    </w:p>
    <w:p>
      <w:r>
        <w:t>Kantons</w:t>
      </w:r>
    </w:p>
    <w:p>
      <w:r>
        <w:t>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