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UV.2014.00064 vom 25. Juni 2015</w:t>
      </w:r>
    </w:p>
    <w:p>
      <w:r>
        <w:t>ZH Sozialversicherungsgericht, 2015-06-25, DE</w:t>
      </w:r>
    </w:p>
    <w:p>
      <w:r>
        <w:rPr>
          <w:b/>
        </w:rPr>
        <w:t xml:space="preserve">Quelle: </w:t>
      </w:r>
      <w:r>
        <w:t>https://mcp.opencaselaw.ch/entscheid/zh_sozialversicherungsgericht_UV.2014.00064</w:t>
      </w:r>
    </w:p>
    <w:p>
      <w:r>
        <w:t>FR: ZH_SOZIALVERSICHERUNGSGERICHT UV.2014.00064 du 25 juin 2015</w:t>
      </w:r>
    </w:p>
    <w:p>
      <w:r>
        <w:t>IT: ZH_SOZIALVERSICHERUNGSGERICHT UV.2014.00064 del 25 giugno 2015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Das Verfahren ist kostenlos.</w:t>
      </w:r>
    </w:p>
    <w:p>
      <w:r>
        <w:rPr>
          <w:b/>
        </w:rPr>
        <w:t>E. 3</w:t>
      </w:r>
    </w:p>
    <w:p>
      <w:r>
        <w:t>Zustellung gegen Empfangsschein an: - lic . iur . Y.___ - Schweizerische Unfallversicherungsanstalt - Bundesamt für Gesundheit</w:t>
      </w:r>
    </w:p>
    <w:p>
      <w:r>
        <w:rPr>
          <w:b/>
        </w:rPr>
        <w:t>E. 4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Beweismit tel und die Unterschrift des Beschwerdeführers oder seines Vertreters zu enthalten; der angefochtene Entscheid sowie die als Beweismittel angerufenen Ur kunden sind beizulegen, soweit die Partei sie in Händen hat ( Art. 42 BGG). Sozialversicherungsgericht des Kantons Zürich Der VorsitzendeDer Gerichtsschreiber HurstHübscher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