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UV.2012.00258 vom 20. März 2013</w:t>
      </w:r>
    </w:p>
    <w:p>
      <w:r>
        <w:t>ZH Sozialversicherungsgericht, 2013-03-20, DE</w:t>
      </w:r>
    </w:p>
    <w:p>
      <w:r>
        <w:rPr>
          <w:b/>
        </w:rPr>
        <w:t xml:space="preserve">Quelle: </w:t>
      </w:r>
      <w:r>
        <w:t>https://mcp.opencaselaw.ch/entscheid/zh_sozialversicherungsgericht_UV.2012.00258</w:t>
      </w:r>
    </w:p>
    <w:p>
      <w:r>
        <w:t>FR: ZH_SOZIALVERSICHERUNGSGERICHT UV.2012.00258 du 20 mars 2013</w:t>
      </w:r>
    </w:p>
    <w:p>
      <w:r>
        <w:t>IT: ZH_SOZIALVERSICHERUNGSGERICHT UV.2012.00258 del 20 marzo 2013</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Rechtsanwältin Ursula Reger- Wyttenbach - Rechtsanwalt Dr. Christian Schürer unter Beilage je einer Kopie von Urk. 12 und Urk. 13 - Bundesamt für Gesundheit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EnglerErnst RH/ET/MTversandt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