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UV.2011.00204 vom 14. November 2012</w:t>
      </w:r>
    </w:p>
    <w:p>
      <w:r>
        <w:t>ZH Sozialversicherungsgericht, 2012-11-14, DE</w:t>
      </w:r>
    </w:p>
    <w:p>
      <w:r>
        <w:rPr>
          <w:b/>
        </w:rPr>
        <w:t xml:space="preserve">Quelle: </w:t>
      </w:r>
      <w:r>
        <w:t>https://mcp.opencaselaw.ch/entscheid/zh_sozialversicherungsgericht_UV.2011.00204</w:t>
      </w:r>
    </w:p>
    <w:p>
      <w:r>
        <w:t>FR: ZH_SOZIALVERSICHERUNGSGERICHT UV.2011.00204 du 14 novembre 2012</w:t>
      </w:r>
    </w:p>
    <w:p>
      <w:r>
        <w:t>IT: ZH_SOZIALVERSICHERUNGSGERICHT UV.2011.00204 del 14 novembre 2012</w:t>
      </w:r>
    </w:p>
    <w:p>
      <w:pPr>
        <w:pStyle w:val="Heading2"/>
      </w:pPr>
      <w:r>
        <w:t>Erwägungen</w:t>
      </w:r>
    </w:p>
    <w:p>
      <w:r>
        <w:rPr>
          <w:b/>
        </w:rPr>
        <w:t>E. 1</w:t>
      </w:r>
    </w:p>
    <w:p>
      <w:r>
        <w:t>1.1Â Â Â Â  Der BeschwerdefÃ¼hrer beanstandete in seiner Beschwerde aus formeller Sicht zunÃ¤chst, die Beschwerdegegnerin sei ihrer BegrÃ¼ndungspflicht weder im Einspracheentscheid vom 15. Mai 2009 noch in der VerfÃ¼gung vom 9. Oktober 2008 hinreichend nachgekommen (Urk. 2/1 S. 2-3).</w:t>
      </w:r>
    </w:p>
    <w:p>
      <w:r>
        <w:t>Â Â 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des Bundesgesetzes Ã¼ber den Allgemeinen Teil des Sozialversicherungsrecht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 5b/dd mit Hinweis, 118 V 58 E. 5b).</w:t>
      </w:r>
    </w:p>
    <w:p>
      <w:r>
        <w:t>Â Â Â Â Â Â Â Â  Aus dem Einspracheentscheid vom 15. Mai 2009 geht hervor, welchen Sachverhalt die Beschwerdegegnerin als relevant erachtete und von welchen Ãberlegungen sie sich bei der Abweisung des Leistungsanspruchs leiten liess. Sowohl dem BeschwerdefÃ¼hrer als auch dem Ã¼ber die Beschwerde entscheidenden Gericht ist es zudem ohne Weiteres mÃ¶glich, sich Ã¼ber die Tragweite des Entscheids ein Bild zu machen. Die Beschwerdegegnerin ist nach dem Gesagten ihrer BegrÃ¼ndungspflicht hinreichend nachgekommen. Das Gleiche gilt hinsichtlich der VerfÃ¼gung vom 9. Oktober 2008.</w:t>
      </w:r>
    </w:p>
    <w:p>
      <w:r>
        <w:t>1.2Â Â Â Â  Weiter beanstandet der BeschwerdefÃ¼hrer aus formeller Sicht, eine Eingabe von ihm im Umfang von 118 Seiten fehle in den Akten der Beschwerdegegnerin (Urk. 2/1 S. 5). Die Beschwerdegegnerin bestreitet die UnvollstÃ¤ndigkeit der Akten (Urk. 2/7 S. 12). Der BeschwerdefÃ¼hrer fÃ¼hrt nicht aus, welchen Inhalt die angeblich fehlende Eingabe gehabt hat, und er reichte mit seiner ursprÃ¼nglichen Beschwerde diese Eingabe auch nicht nach. Da auch ansonsten keine Anhaltspunkte fÃ¼r die UnvollstÃ¤ndigkeit der Akten der Beschwerdegegnerin bestehen, ist ihre AktenfÃ¼hrung nicht zu beanstanden, ganz abgesehen davon, dass sie nur gehalten ist, alle Unterlagen, die massgeblich sein kÃ¶nnen, systematisch zu erfassen (Art. 46 ATSG). Es gilt zudem zu beachten, dass der BeschwerdefÃ¼hrer der IV-Stelle eine 118 Seiten umfassende Eingabe eingereicht hat, was darauf schliessen lÃ¤sst, dass er seine Eingabe nicht bei der Beschwerdegegnerin, sondern bei der IV-Stelle gemacht hat. Diese Eingabe findet sich nun in den Akten (Urk. 38/18).</w:t>
      </w:r>
    </w:p>
    <w:p>
      <w:r>
        <w:rPr>
          <w:b/>
        </w:rPr>
        <w:t>E. 2</w:t>
      </w:r>
    </w:p>
    <w:p>
      <w:r>
        <w:t>2.1Â Â Â Â  Materiell ist strittig und zu prÃ¼fen, ob der BeschwerdefÃ¼hrer auch nach dem 31. Oktober 2008 Anspruch auf Versicherungsleistungen der Beschwerdegegnerin hat.</w:t>
      </w:r>
    </w:p>
    <w:p>
      <w:r>
        <w:t>2.2Â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rPr>
          <w:b/>
        </w:rPr>
        <w:t>E. 2.3</w:t>
      </w:r>
    </w:p>
    <w:p>
      <w:r>
        <w:t>2.3.1Â Â  Die Leistungspflicht des Unfallversicherers setzt im Weiteren voraus, dass zwischen dem Unfallereignis und dem eingetretenen Schaden ein adÃ¤quater Kausalzusammenhang besteht.</w:t>
      </w:r>
    </w:p>
    <w:p>
      <w:r>
        <w:t>2.3.2Â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2.3.3Â Â  Zur PrÃ¼fung der AdÃ¤quanz zwischen einem Unfall und dem in der Folge geklagten typischen Beschwerdebild eines Schleudertraumas wird hingegen unterschieden, welche Schwere der Unfall hatte. Dabei ist nicht das Unfallerlebnis des Betroffenen massgebend, sondern das objektiv erfassbare Unfallereignis (vgl. BGE 120 V 352 E. 5b/aa, 115 V 133 E. 6; SVR 1999 UV Nr. 10 E.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352 E. 5b/aa, 115 V 133 E. 6b; RKUV 1995 Nr. U 215 S. 90 E. 3b).</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rPr>
          <w:b/>
        </w:rPr>
        <w:t>E. 3</w:t>
      </w:r>
    </w:p>
    <w:p>
      <w:r>
        <w:t>3.1Â Â Â Â  Der nach dem Unfall vom 23. Mai 2006 noch am Unfalltag erstbehandelnde Dr. Y.___ diagnostizierte eine Kontusion RÃ¼cken und Kopf sowie SchÃ¼rfungen am rechten Ellbogen und an beiden HÃ¤nden. Der BeschwerdefÃ¼hrer sei zu 100 % arbeitsunfÃ¤hig (Urk. 2/8/2).</w:t>
      </w:r>
    </w:p>
    <w:p>
      <w:r>
        <w:t>3.2Â Â Â Â  Die Klinik F.___ hielt mit Bericht vom 26. September 2006 als Diagnose ein posttraumatisches multilokales Schmerzsyndrom fest. Die durchgefÃ¼hrten bildgebenden Untersuchungen und die heutige Untersuchung hÃ¤tten keine pathologischen Zeichen ergeben. Die Schmerzen seien subjektiv. Dies sei jedoch bei einem Schmerzsyndrom bekannt. Die Behandlung sei somit konservativ mit Schmerzmitteln bei Bedarf und therapeutischen Ãbungen. Es gebe schon eine Verbesserung der Symptomatik, und mit etwas Geduld sei die Prognose sehr wahrscheinlich gut. Seit dem 23. August 2006 sei der BeschwerdefÃ¼hrer als Maler zu 100 % arbeitsunfÃ¤hig (Urk. 38/1/85/7-8).</w:t>
      </w:r>
    </w:p>
    <w:p>
      <w:r>
        <w:t>3.3Â Â Â Â  Die Klinik G.___ hielt mit Bericht vom 4. September 2007 fest, der BeschwerdefÃ¼hrer sei vom 6. August bis am 2. September 2007 bei ihnen hospitalisiert gewesen. Als Diagnosen nannte die Klinik G.___ (1) einen Status nach HWS Distorsionstrauma mit Kontusion von Kopf und LWS am 23. Mai 2006 (ICD-10 T03.0) mit (a) radiologisch keinen VerÃ¤nderungen der ossÃ¤ren Strukturen, (b) persistierendem Schmerzsyndrom und (2) beginnende Coxarthrose mehr rechts als links (ICD-10 M52.3). Ein ArbeitsunfÃ¤higkeitszeugnis sei bis zum 9. September 2007 ausgestellt worden. Danach sollte eine langsame Reintegration zunÃ¤chst mit 50 % PrÃ¤senzzeit bei 25%iger Belastung beginnend erfolgen. Eine weitere Steigerung wÃ¼rden sie nach erneuter Ã¤rztlicher Beurteilung frÃ¼hestens nach 4-6 Wochen empfehlen (Urk. 38/1/42/233-235).</w:t>
      </w:r>
    </w:p>
    <w:p>
      <w:r>
        <w:t>3.4Â Â Â Â  Dr. Z.___ untersuchte den BeschwerdefÃ¼hrer am 7. Dezember 2007. Er hielt dabei fest, am 23. Mai 2006 sei der BeschwerdefÃ¼hrer von einem rÃ¼ckwÃ¤rts einparkierenden PW umgeworfen worden, das Fahrzeug sei entsprechend mit tiefer Geschwindigkeit gefahren. Gleichentags habe er einen Arzt konsultiert, er habe vor allem nuchal Schmerzen mit eingeschrÃ¤nkter HWS-Funktion verspÃ¼rt. Am Ellbogen rechts und an beiden HÃ¤nden hÃ¤tten sich SchÃ¼rfungen gefunden, eine Amnesie habe nicht vorgelegen. In der Folge sei es nur langsam zu einer Erholung gekommen, die Arbeitsaufnahme sei nur zÃ¶gernd und mit geringer Leistung erfolgt. Im Herbst 2006 sei es zu einer Zunahme der Beschwerden gekommen, ohne dass eine klare Ãtiologie habe gefunden werden kÃ¶nnen. Die Klinik F.___ habe im Oktober 2006 von einem multilokalen Schmerzsyndrom gesprochen, das sich nicht weiter habe aufschlÃ¼sseln lassen. Im November 2006 habe sich bei einer orthopÃ¤dischen AbklÃ¤rung der HÃ¼ften rechtsbetont eine OffsetstÃ¶rung, die aber keine derart ausgeprÃ¤gten Symptome gemacht habe, dass an ein chirurgisches Vorgehen zu denken gewesen wÃ¤re, gezeigt. Es sei klar, dass diese StÃ¶rung entwicklungsbedingt sei und mit dem Sturz vom 23. Mai 2006 keinen Zusammenhang habe. Eine EinschrÃ¤nkung der ArbeitsfÃ¤higkeit bestehe deswegen ohnehin nicht. Im FrÃ¼hjahr 2007 sei es zu einer langsamen Steigerung der ArbeitsfÃ¤higkeit und im Juni dann wieder zu einem Einbruch gekommen. Man habe von einer SchmerzverarbeitungsstÃ¶rung gesprochen. Dies sei mit einem Aufenthalt in der Klinik G.___ angegangen worden und habe gÃ¼nstig beeinflusst werden kÃ¶nnen. Seither sei ein kontinuierlicher Aufbau der Belastbarkeit geglÃ¼ckt. Heute verrichte der BeschwerdefÃ¼hrer als Maler wieder alle anfallenden TÃ¤tigkeiten, die zeitliche Belastung gehe bis 60 %. Eine weitere vorsichtig dosierte Steigerung ab Januar 2008 sei vorgesehen, spÃ¤testens im FrÃ¼hjahr 2008 sollte die volle LeistungsfÃ¤higkeit erreicht sein. In somatischer Hinsicht sei der BeschwerdefÃ¼hrer tiefgreifend abgeklÃ¤rt worden, es hÃ¤tten sich keine Elemente, die gegen das Erreichen dieses Ziel sprÃ¤chen, gefunden. Der Verlauf sei Ã¼berraschend protrahiert, jetzt sei die Entwicklung aber befriedigend. Die weitere Steuerung der Arbeitsbelastung mÃ¼sse sorgfÃ¤ltig dosiert werden, diese Aufgabe liege in den HÃ¤nden von Dr. A.___. Er selber habe fÃ¼r das heutige Datum die geltende 40%ige ArbeitsunfÃ¤higkeit bestÃ¤tigt (Urk. 2/8/84).</w:t>
      </w:r>
    </w:p>
    <w:p>
      <w:r>
        <w:t>3.5Â Â Â Â  Dr. med. H.___, Facharzt FMH fÃ¼r Gastroenterologie und Innere Medizin, fÃ¼hrte beim BeschwerdefÃ¼hrer am 17. Januar 2008 eine Ãsophago-Gastro-Duodenoskopie durch, welche unauffÃ¤llig war (Bericht vom 18. Januar 2008, Urk. 2/8/127).</w:t>
      </w:r>
    </w:p>
    <w:p>
      <w:r>
        <w:t>3.6Â Â Â Â  Dr. A.___ berichtete der Beschwerdegegnerin am 5. Februar 2008, der BeschwerdefÃ¼hrer leide an teils muskulo-skelettalen, teils neurovegetativen Beschwerden. Es bestehe eine ÂReflux-KrankheitÂ, wobei die Laryngoskopie eine massiv verdickte und gerÃ¶tete Schleimhaut interarytenoidal ergeben habe. Die StimmbÃ¤nder seien reizlos. Ein CT des Iliosakralgelenks und des Beckens habe einen normalen Befund gezeigt (Urk. 2/8/99).</w:t>
      </w:r>
    </w:p>
    <w:p>
      <w:r>
        <w:t>3.7Â Â Â Â  Mit Bericht vom 6. MÃ¤rz 2008 hielt Dr. A.___ fest, leider habe der BeschwerdefÃ¼hrer am 4. Februar 2008 eine Exazerbation der Beschwerden cervical gehabt, und es habe eine ArbeitsunfÃ¤higkeit von 81,25 % bestanden, am 5. Februar 2008 sei er zu 100 % arbeitsunfÃ¤hig gewesen. Der BeschwerdefÃ¼hrer habe auch HautausschlÃ¤ge bekommen, welche ziemlich rÃ¶tlich, intensiv, zahlreich sowohl an den ExtremitÃ¤ten, am KÃ¶rperstamm und auch in der Genitalregion vorlÃ¤gen. Der BeschwerdefÃ¼hrer sage, diese AusschlÃ¤ge seien ihm bekannt, sie wÃ¼rden nach Ausruhen verschwinden. Deshalb sei der BeschwerdefÃ¼hrer auch bis Ende Woche arbeitsunfÃ¤hig. Die Untersuchung vom 12. Februar 2008 habe eine leichte Druckdolenz im Bereich der Nackenmuskulatur am Ãbergang Schulter-Trapezius gezeigt, die Beweglichkeit sei bis in die Endexkursion, mit leichter EinschrÃ¤nkung nach rechts, in der Sagittalebene erhalten (Urk. 2/8/112).</w:t>
      </w:r>
    </w:p>
    <w:p>
      <w:r>
        <w:t>3.8Â Â Â Â  Dr. Z.___ hielt mit Stellungnahme vom 18. MÃ¤rz 2008 fest, bei der Untersuchung vom 7. Dezember 2007 (vgl. E. 3.4) hÃ¤tten sich keine klinisch fassbaren gesundheitlichen BeeintrÃ¤chtigungen gefunden. In den Berichten von Dr. A.___ werde von einer Refluxkrankheit gesprochen, eine entsprechende Symptomatik verneine der BeschwerdefÃ¼hrer aber. Es wÃ¤re dies ohnehin ein unfallfremdes Problem ohne BeeintrÃ¤chtigung der ArbeitsfÃ¤higkeit. Unfallbedingt seien aus jetziger Sicht keine weiteren AbklÃ¤rungen nÃ¶tig. Es sei auch nicht verstÃ¤ndlich, weswegen es immer wieder zu massiven Schmerzexazerbationen komme, die den BeschwerdefÃ¼hrer veranlassten, die Arbeit fast vollstÃ¤ndig niederzulegen. Aufgrund des rein Medizinischen wÃ¤re zu erwarten, dass der BeschwerdefÃ¼hrer wieder voll arbeite, da StÃ¶rungen am Bewegungsapparat nicht mehr fassbar seien. Dasselbe gelte fÃ¼r StÃ¶rungen an anderen Organsystemen, welche die ArbeitsfÃ¤higkeit beeintrÃ¤chtigen wÃ¼rden (Urk. 2/8/118).</w:t>
      </w:r>
    </w:p>
    <w:p>
      <w:r>
        <w:t>3.9Â Â Â Â  Dr. med. I.___, FachÃ¤rztin FMH fÃ¼r Ohren-Nasen-Halskrankheiten, teilte dem BeschwerdefÃ¼hrer am 30. April 2008 mit, bei der gastroskopischen Untersuchung durch Dr. H.___ seien keine erosiven VerÃ¤nderungen festgestellt worden. Bei der Laryngoskopie am 11. MÃ¤rz 2008 sei die Schleimhaut interarytenoidal verdickt und gerÃ¶tet gewesen, was ein eindeutiger Hinweis auf eine Refluxkrankheit sei. Die Problematik sei komplex. Einerseits passten Anamnese und Befunde zu einem Schleudertrauma, andererseits lasse sich ein Teil der Beschwerden auch durch die Refluxkrankheit erklÃ¤ren. Aus ORL-Ã¤rztlicher Sicht bestehe kein Grund zur ArbeitsunfÃ¤higkeit. Sie empfehle bis auf Weiteres die Medikation mit einem Protonenpumpenblocker 20mg/d (Urk. 2/8/132).</w:t>
      </w:r>
    </w:p>
    <w:p>
      <w:r>
        <w:t>3.10Â Â  Mit Bericht vom 21. Juli 2008 hielt Dr. Z.___ fest, der BeschwerdefÃ¼hrer bringe multiple Beschwerden mit dem Ereignis vom 23. Mai 2006 in Zusammenhang. Auf pathologisch-anatomischer Ebene bestehe diese Verbindung nicht, die Folgen des Sturzes seien aus dieser Sicht lÃ¤ngst abgeklungen, entsprechend sei der BeschwerdefÃ¼hrer seit langem wieder voll arbeitsfÃ¤hig. Bei fehlenden Residuen sei keine weitere Behandlung wegen Unfallfolgen mehr nÃ¶tig. Weiter zu verfolgen sei allenfalls die dermatologische Situation, werde doch unter anderem eine Allergie auf Substanzen, mit denen der BeschwerdefÃ¼hrer arbeite, zur Diskussion gestellt. Die dermatologischen Beschwerden hÃ¤tten allerdings keinen Zusammenhang mit dem Geschehen vom 23. Mai 2006, gleiches gelte fÃ¼r die aus ORL-Ã¤rztlicher Sicht festgestellte Laryngitis (Urk. 2/8/141). Am 21. August 2008 ergÃ¤nzte Dr. Z.___ betreffend dermatologische Beschwerden, eine ausgedehnte allergologische AbklÃ¤rung habe stattgefunden, insbesondere auch mit Substanzen, denen der BeschwerdefÃ¼hrer am Arbeitsplatz ausgesetzt sei, und mit Medikamenten, die er einnehme. Eine allergische Reaktion auf all diese Substanzen habe nicht festgestellt werden kÃ¶nnen. Aus dieser Sicht bestehe daher volle ArbeitsfÃ¤higkeit (Urk. 7/42/62).</w:t>
      </w:r>
    </w:p>
    <w:p>
      <w:r>
        <w:t>3.11Â Â  Das Spital J.___, Dermatologische Klinik, diagnostizierte beim BeschwerdefÃ¼hrer mit Bericht vom 15. Juli 2008 einen Verdacht auf ein nummulÃ¤res Ekzem, differentialdiagnostisch Parapsoriasis en Plaques, aktuell vollstÃ¤ndige Abheilung, und ein seborrhoisches Ekzem. Aufgrund der negativen Pricktestung sowie des serologisch im Normbereich liegenden Gesamt-IgE und sX1 fÃ¤nden sich wie auch anamnestisch keine Hinweise auf eine atopische Diathese. Die durchgefÃ¼hrte breite Epikutantestung mit auch berufsrelevanten Kontaktstoffen sowie Eigenproben zeige lediglich eine Typ IV-Sensibilisierung auf Perubalsam und Thiomersal. Diese habe bei fehlendem Kontakt keine klinische Relevanz, insbesondere finde sich keine Sensibilisierung auf berufsrelevante Kontaktstoffe. Ebenfalls falle der Scratch-Test auf Paracetamol, welches gelegentlich vom BeschwerdefÃ¼hrer eingenommen werde, negativ aus, so dass sie auch darin keinen auslÃ¶senden Faktor sÃ¤hen (Urk. 2/8/142).</w:t>
      </w:r>
    </w:p>
    <w:p>
      <w:r>
        <w:t>3.12Â Â  Dr. A.___ hielt mit Bericht vom 1. Oktober 2008 einen wellenfÃ¶rmigen Verlauf mit Exazerbationen unter Belastungen und widrigen WetterverhÃ¤ltnissen fest. Es liege jedoch bei einer 50%igen ArbeitsfÃ¤higkeit ein als gesamthaft stabil zu bezeichnender Verlauf vor (Urk. 2/8/155).</w:t>
      </w:r>
    </w:p>
    <w:p>
      <w:r>
        <w:t>3.13Â Â  Mit Bericht vom 15. Dezember 2008 hielt Dr. A.___ fest, die Beweglichkeit der HWS gehe bis in die Endexkursionen, es lÃ¤gen keine besonderen Druckdolenzen vor, hingegen bestehe eine Schmerzsituation im Steissbein und im Bereich paramedian von der Rima bzw. im Bereich der Glutei. Der BeschwerdefÃ¼hrer habe Schwierigkeiten beim Sitzen. Heute gehe es ihm besser als an den sonstigen Tagen. Es bestehe eine Druckdolenz im Bereich Sternoclaidomastoideus beidseits. Der BeschwerdefÃ¼hrer berichte Ã¼ber trockene Augen (Urk. 38/1/45).</w:t>
      </w:r>
    </w:p>
    <w:p>
      <w:r>
        <w:t>3.14Â Â  Dr. D.___ diagnostizierte in seinem Gutachten vom 17. Februar 2009 einen Status nach Sturzverletzung als FussgÃ¤nger nach Kollision mit PW am 23. Mai 2006 mit (1) HWS-Distorsionstrauma, (2) persistierenden, ausgeprÃ¤gten, wechselhaften zervikozephalen Schmerzen, (3) durchgemachter leichter traumatischer Hirnverletzung (MTBI) mit weiterhin GedÃ¤chtnis- und KonzentrationsstÃ¶rungen sowie deutlichen GleichgewichtsstÃ¶rungen und leichter BeeintrÃ¤chtigung des Bewegungssehens als fokale neurologische FunktionsstÃ¶rungen und (4) rezidivierender vegetativer reaktiver Symptomatik bei Ãberlastung mit Reflux-Problematik und HautausschlÃ¤gen. Beim BeschwerdefÃ¼hrer lÃ¤gen die typischen Beschwerden wie nach HWS-Verletzungen und nach der durchgemachten (leichten) traumatischen Hirnverletzung vor. Die aktuell mehrmals erreichte und getestete LeistungsfÃ¤higkeitsgrenze liege bei 50 %, aktuell sei eine hÃ¶here ArbeitsfÃ¤higkeit nicht zumutbar. Als Vorarbeiter im MalergeschÃ¤ft schÃ¤tze er die ArbeitsunfÃ¤higkeit auf 60 % (Urk. 2/8/172/1). Mit Bericht vom 11. November 2009 machte Dr. D.___ ergÃ¤nzende AusfÃ¼hrungen zu seinem Gutachten (Urk. 38/1/95).</w:t>
      </w:r>
    </w:p>
    <w:p>
      <w:r>
        <w:t>3.15Â Â  Dr. I.___ hielt mit Bericht vom 28. April 2010 an die IV-Stelle mit Auswirkungen auf die ArbeitsfÃ¤higkeit (1) ein HWS-Distorsionstrauma vom 23. Mai 2006 und (2) eine durchgemachte traumatische Hirnverletzung vom 23. Mai 2006 fest. Zudem bestehe eine Refluxproblematik. Aus ORL-Ã¤rztlicher Sicht bestehe keine verminderte ArbeitsfÃ¤higkeit (Urk. 38/1/79).</w:t>
      </w:r>
    </w:p>
    <w:p>
      <w:r>
        <w:t>3.16Â Â  Dr. A.___ berichtete der IV-Stelle am 14. Mai 2010, die letzte Untersuchung habe am 12. Mai 2010 stattgefunden. Der Verlauf sei stabil, die ArbeitsfÃ¤higkeit betrage 50 % (Urk. 7/83). Am 29. Oktober 2010 berichtete Dr. A.___ der IV-Stelle, die Zervikobrachialgie rechts bis zum Daumen habe auf ErhÃ¶hung der Dafalgandosis von 2 auf 4 pro Tag nicht wesentlich reagiert. Der BeschwerdefÃ¼hrer habe einen Zwick im Bereich des rechten Daumens sowie Schmerzen im Bereich des rechten Arms. Er habe zudem lumbosakrale Schmerzen und Schmerzen im Bereich der FÃ¼sse (Fusssohlen) beidseits. Bei der Untersuchung vom 14. September 2010 hÃ¤tten sich eine Provokation der Schmerzen und Ausstrahlung in den rechten Daumen bei Kopfreklination nach links hinten bzw. bei nach rechts gewendetem Kopf, weniger ausgeprÃ¤gt bei entgegengesetztem ManÃ¶ver gezeigt. Ansonsten seien die Bewegungen der HWS bis in die Endexkusionen ohne wesentliche EinschrÃ¤nkungen gewesen. Der BeschwerdefÃ¼hrer sei am 13. September 2010 zu 75 % und vom 14. bis 17. September 2010 zu 100 % arbeitsunfÃ¤hig gewesen. Seither bestehe eine 50%ige ArbeitsfÃ¤higkeit (Urk. 38/1/94/6-7).</w:t>
      </w:r>
    </w:p>
    <w:p>
      <w:r>
        <w:t>3.17Â Â  Das E.___ hielt mit Gutachten vom 5. Januar 2012 keine Diagnose mit Auswirkungen auf die ArbeitsfÃ¤higkeit fest. Als Diagnosen ohne Auswirkungen auf die ArbeitsfÃ¤higkeit nannte das E.___ (1) ein leichtes zervikales und panvertebrales Schmerzsyndrom (ICD-10 M53.80, M47.82), (2) einen Status nach mÃ¶glicher milder traumatischer Hirnverletzung nach Sturz infolge stumpfem WirbelsÃ¤ulentrauma am 23. Mai 2006, (3) eine beginnende Coxarthrose beidseits (ICD-10 M16.9), (4) einen fortgesetzten Nikotinkonsum, schÃ¤dlicher Gebrauch (ICD-10 F17.1) und leicht erhÃ¶hte EntzÃ¼ndungszeichen unklarer Ãtiologie mit CRP und BSR leicht erhÃ¶ht. Aufgrund der anamnestischen Angaben, ihrer Untersuchungsbefunde, der vorliegenden Dokumente sowie der frÃ¼her attestierten ArbeitsunfÃ¤higkeit gingen sie davon aus, dass die aktuell attestierte volle ArbeitsfÃ¤higkeit als Maler mit Sicherheit ab Gutachtenszeitpunkt gelte. Eine retrospektive EinschrÃ¤nkung der ArbeitsfÃ¤higkeit sei aufgrund der vorliegenden Dokumentation und der anamnestischen Angaben des BeschwerdefÃ¼hrers nicht sicher zuordenbar. Aus somatischer Sicht scheine der BeschwerdefÃ¼hrer seit der WirbelsÃ¤ulen-orthopÃ¤dischen Untersuchung am 8. September 2006 wieder voll arbeitsfÃ¤hig gewesen zu sein. Aus psychiatrischer Sicht sei der BeschwerdefÃ¼hrer nie relevant in der ArbeitsfÃ¤higkeit eingeschrÃ¤nkt gewesen (Urk. 38/1/122).</w:t>
      </w:r>
    </w:p>
    <w:p>
      <w:r>
        <w:t>3.18Â Â  Dr. D.___ nahm am 13. Juli 2012 zum neurologischen Teilgutachten des E.___ Stellung. Er habe in seinem Gutachten Ende 2008 sachlich genau begrÃ¼ndet und entsprechend der internationalen Guidelines die Diagnose einer MTBI gestellt. MTBI hinterliessen laut Literatur in der Mehrheit der FÃ¤lle sehr wahrscheinlich keine bleibenden Folgen. Es gebe aber eine Minderheit von 5-15 % mit bleibenden Folgen. Dies Ã¼berrasche nicht, wisse man doch von wichtigen Untersuchungen des Gehirns von MTBI-Patienten (die wenig Zeit nach ihrer leichten traumatischen Hirnverletzung an etwas anderem verstorben sind), dass es wahrscheinlich bei allen zu teils erheblichen Verletzungen der Axone (NervenzellfortsÃ¤tze) komme. Trotzdem werde die OrganizitÃ¤t von MTBI (welche leider in der Bildgebung meistens keine Spuren hinterliessen) vor allem von Versicherungen regelmÃ¤ssig angezweifelt, offenbar auch von Begutachtungsinstituten wie dem E.___. Dies sei auch der Fachwelt bekannt. Das Vorliegen eines zentralen Diagnose-Kriteriums fÃ¼r die MTBI (eine Amnesie und/oder Confusion) sei beim BeschwerdefÃ¼hrer klar belegt. Mit teils nachweislich falschen oder verdrehten ÂFaktenÂ und verschiedenen nicht nachvollziehbaren Argumenten werde dies im neurologischen Teilgutachten von Dr. M.___ in Abrede gestellt (Urk. 38/3).</w:t>
      </w:r>
    </w:p>
    <w:p>
      <w:r>
        <w:rPr>
          <w:b/>
        </w:rPr>
        <w:t>E. 4</w:t>
      </w:r>
    </w:p>
    <w:p>
      <w:r>
        <w:t>4.1Â Â Â Â  Das E.___ hielt in seinem Gutachten vom 5. Januar 2012 fest, dass der BeschwerdefÃ¼hrer seit dem 8. September 2006 wieder voll arbeitsfÃ¤hig sei. Die vom BeschwerdefÃ¼hrer geklagten Beschwerden liessen sich weder aus somatischer noch aus psychiatrischer Sicht objektivieren (Urk. 38/1/122/21).</w:t>
      </w:r>
    </w:p>
    <w:p>
      <w:r>
        <w:t>Â Â Â Â Â Â Â Â  Den im Rahmen des Verwaltungsverfahrens durch die Sozialversicherung eingeholten Gutachten ist Beweiskraft zuzuerkennen, solange nicht konkrete Indizien gegen deren ZuverlÃ¤ssigkeit sprechen (BGE 125 V 351 E. 3b/bb). Vorliegend sind keine Indizien ersichtlich, welche gegen die Beweistauglichkeit des Gutachtens des E.___ vom 5. Januar 2012 sprechen wÃ¼rden. So sind die AusfÃ¼hrungen des E.___ zum Vorliegen einer MTBI schlÃ¼ssig, erklÃ¤rt doch das E.___, dass es mÃ¶glich sei, dass der BeschwerdefÃ¼hrer beim Unfall vom 23. Mai 2006 eine MTBI erlitten hat, dass diese aber keine lÃ¤nger andauernde Auswirkung auf die ArbeitsfÃ¤higkeit hÃ¤tte (Urk. 38/1/122/18-19). Das Gutachten des E.___ bildet daher eine zuverlÃ¤ssige Beurteilungsgrundlage.</w:t>
      </w:r>
    </w:p>
    <w:p>
      <w:r>
        <w:rPr>
          <w:b/>
        </w:rPr>
        <w:t>E. 4.2</w:t>
      </w:r>
    </w:p>
    <w:p>
      <w:r>
        <w:t>4.2.1Â Â  WÃ¤hrend bei den untersuchenden und behandelnden Ãrzte Einigkeit darÃ¼ber besteht, dass die vom BeschwerdefÃ¼hrer geklagten HÃ¼ftbeschwerden, die dermatologischen und die gastrologischen beziehungsweise oto-rhino-laryngologischen Beschwerden nicht in einem natÃ¼rlichen Kausalzusammenhang mit dem Unfall vom 23. Mai 2006 stehen (E. 3.9, E. 3.10 und E. 3.11), divergiert ihre EinschÃ¤tzung hinsichtlich der Frage, inwieweit die Ã¼brigen vom BeschwerdefÃ¼hrer geklagten Beschwerden unfallkausal sind und ihn dementsprechend in der ArbeitsfÃ¤higkeit einschrÃ¤nken. WÃ¤hrend Dr. Z.___ wie das E.___ keine EinschrÃ¤nkung der ArbeitsfÃ¤higkeit mehr feststellen konnten (E. 3.8 und E. 3.10), hielt Dr. A.___ eine variierende (E. 3.6, 3.7, E. 3.12, E. 3.13 und E. 3.16) und Dr. D.___ eine 50%ige ArbeitsunfÃ¤higkeit fÃ¼r die TÃ¤tigkeit als Maler und eine 60%ige ArbeitsunfÃ¤higkeit fÃ¼r die TÃ¤tigkeit als Vorarbeiter fest (E. 3.14).</w:t>
      </w:r>
    </w:p>
    <w:p>
      <w:r>
        <w:t>4.2.2Â Â  Betreffend die von Dr. A.___ attestierte ArbeitsunfÃ¤higkeit gilt es zu beachten, dass VerhÃ¤rtungen und Verspannungen der Muskulatur und Druckdolenzen fÃ¼r sich allein nicht als ausgewiesenes organisches Substrat qualifiziert werden kÃ¶nnen (Urteil des Bundesgerichts 8C_736/2009 vom 20. Januar 2010 E. 3.2). Organisch objektiv ausgewiesene Unfallfolgen liegen nur vor, wenn die erhobenen Befunde mit apparativen/bildgebenden AbklÃ¤rungen bestÃ¤tigt werden kÃ¶nnen. Objektivierbar sind Ergebnisse, die reproduzierbar und von der Person des Untersuchenden und den Angaben des Patienten unabhÃ¤ngig sind (Urteil des Bundesgerichts 8C_806/2007 vom 7. August 2008 E. 8.2 mit Hinweisen). Die von Dr. A.___ attestierte ArbeitsunfÃ¤higkeit basiert daher im Wesentlichen auf organisch nicht nachweisbaren Befunden. Die dermatologisch festgestellte ArbeitsunfÃ¤higkeit (E. 3.7) wurde von den entsprechenden FachÃ¤rzten nicht bestÃ¤tigt (E. 3.11).</w:t>
      </w:r>
    </w:p>
    <w:p>
      <w:r>
        <w:t>4.2.3Â Â  Dr. D.___ attestierte dem BeschwerdefÃ¼hrer mit Gutachten vom 17. Februar 2009 und mit ergÃ¤nzender Stellungnahme vom 11. November 2009 eine 60%ige bzw. 50%ige ArbeitsunfÃ¤higkeit (E. 3.14). Hinsichtlich der von Dr. D.___ festgehaltenen MTBI gilt es zu beachten, dass weder eine Bewusstlosigkeit noch eine GedÃ¤chtnislÃ¼cke des BeschwerdefÃ¼hrers erstellt sind. Der erstbehandelnde Arzt Dr. Y.___ verneinte das Vorliegen einer Amnesie sogar ausdrÃ¼cklich (E. 3.1). Der BeschwerdefÃ¼hrer selbst erwÃ¤hnte in seiner Unfallschilderung vom 24. Mai 2006 ebenfalls keine Bewusstlosigkeit oder GedÃ¤chtnislÃ¼cke (Urk. 2/8/8-10).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w:t>
      </w:r>
    </w:p>
    <w:p>
      <w:r>
        <w:t>Die von Dr. D.___ diagnostizierte MTBI steht somit im Widerspruch zu den Ã¼brigen medizinischen Akten und den Schilderungen des BeschwerdefÃ¼hrers. In seiner Stellungnahme vom 13. Juli 2012 (E. 3.18) bringt Dr. D.___ nichts Neues vor, was fÃ¼r eine beim Unfall vom 23. Mai 2006 erlittene MTBI sprechen wÃ¼rde. Insgesamt kann jedoch offen bleiben, ob der BeschwerdefÃ¼hrer beim Unfall vom 23. Mai 2006 eine MTBI erlitten hat, wÃ¼rde doch eine solche keinen Leistungsanspruch begrÃ¼nden. Die Diagnose einer milden traumatischen Hirnverletzung bedeutet nÃ¤mlich nicht schon, dass eine objektiv nachweisbare FunktionsstÃ¶rung im Sinne der Rechtsprechung zum Schleudertrauma der HWS und zum SchÃ¤del-Hirntrauma vorliegt. Hierzu bedarf es einer feststellbaren intrakraniellen LÃ¤sion oder eines messbaren Defektzustandes in Form neurologischer AusfÃ¤lle (Urteil des Bundesgerichts 8C_101/07 vom 17. August 2007 E. 5.1 mit Hinweisen). Solche sind beim BeschwerdefÃ¼hrer jedoch nicht ausgewiesen. So konnte das E.___ die von Dr. D.___ beschriebenen AuffÃ¤lligkeiten beim Rombergversuch bei der eigenen Untersuchung nicht feststellen. Vielmehr erachtete das E.___ eine Symptomverdeutlichung fÃ¼r mÃ¶glich. Bei einer Ablenkung kam es nÃ¤mlich zu einer vÃ¶lligen Normalisierung des Rombergtests (Urk. 38/1/22/19). Dass eine Ablenkung beim Rombergtest ohne Weiteres mÃ¶glich ist, hÃ¤lt auch Dr. D.___ fest (Urk. 38/3 S. 2). Da Dr. D.___ im Bericht vom 13. Juli 2012 auch keine anderen organische Befunde nennt, geben seine Berichte kein Anlass, die EinschÃ¤tzung von Dr. Z.___ und des E.___ in Frage zu stellen.</w:t>
      </w:r>
    </w:p>
    <w:p>
      <w:r>
        <w:t>4.2.4Â Â  Nach dem Gesagten konnten das E.___ und Dr. Z.___ beim BeschwerdefÃ¼hrer keine unfallbedingten Residuen mehr feststellen. Die von Dr. A.___ und Dr. D.___ festgehaltenen Beschwerden und die darauf grÃ¼ndende ArbeitsunfÃ¤higkeit basieren nicht auf objektiv nachweisbaren Befunden. Es ist daher erstellt, dass der BeschwerdefÃ¼hrer nicht mehr an organisch nachweisbaren Unfallfolgen leidet.</w:t>
      </w:r>
    </w:p>
    <w:p>
      <w:r>
        <w:rPr>
          <w:b/>
        </w:rPr>
        <w:t>E. 5</w:t>
      </w:r>
    </w:p>
    <w:p>
      <w:r>
        <w:t>5.1Â Â Â Â  Selbst wenn die vom BeschwerdefÃ¼hrer noch geklagten, objektiv nicht nachweisbaren Beschwerden in einem natÃ¼rlichen Kausalzusammenhang mit dem Unfall vom 23. Mai 2006 stÃ¼nden, wÃ¤re die AdÃ¤quanz auf jeden Fall zu verneinen.</w:t>
      </w:r>
    </w:p>
    <w:p>
      <w:r>
        <w:t>5.2Â Â Â Â  Beim Unfall vom 23. Mai 2006 stand der BeschwerdefÃ¼hrer vor dem GerÃ¼st eines WerkstattgebÃ¤udes und schaute nach oben zu einem Mitarbeiter. In diesem Moment fuhr ein rÃ¼ckwÃ¤rts einparkierender Toyota Previa den BeschwerdefÃ¼hrer von hinten an. Der BeschwerdefÃ¼hrer schlug mit dem RÃ¼cken auf das Heck und prallte mit dem Hinterkopf auf die Scheibe oder den Heckspoiler des Fahrzeuges. Danach wurde er nach vorne geworfen und schlug auf den Boden auf (Schilderung des Unfallhergangs durch den BeschwerdefÃ¼hrer vom 24. Mai 2006, Urk. 2/8/8). Dieses Unfallereignis ist als mittelschwer, im Grenzbereich zu den leichten UnfÃ¤llen liegend zu qualifizieren.</w:t>
      </w:r>
    </w:p>
    <w:p>
      <w:r>
        <w:t>Â Â Â Â Â Â Â Â  Der BeschwerdefÃ¼hrer beantragt, K.___, welcher den Unfall beobachtet habe, sei vom Gericht zu befragen (Urk. 37). Hierbei gilt es zu beachten, dass wenn die von Amtes wegen vorzunehmenden AbklÃ¤rungen die Verwaltung oder das Gericht bei pflichtgemÃ¤sser BeweiswÃ¼rdigung zur Ãberzeugung fÃ¼hren, ein bestimmter Sachverhalt sei als Ã¼berwiegend wahrscheinlich zu betrachten und es kÃ¶nnten weitere Beweismassnahmen an diesem feststehenden Ergebnis nichts mehr Ã¤ndern, auf die Abnahme weiterer Beweise zu verzichten ist (antizipierte BeweiswÃ¼rdigung). In einem solchen Vorgehen liegt kein Verstoss gegen das rechtliche GehÃ¶r gemÃ¤ss Art. 29 Abs. 2 BV (BGE 124 V 90 E. 4b; 122 V 157 E. 1d). Der BeschwerdefÃ¼hrer erklÃ¤rte anlÃ¤sslich der heutigen Verhandlung, dass K.___ nichts anderes als das in seiner schriftlichen Zeugenaussage vom 19. November 2008 Geschilderte (Urk. 2/2/3/3) bezeugen kÃ¶nne (Prot. S. 3-4). Es kann daher ohne Weiteres auf die Einvernahme von K.___ verzichtet werden. AnzufÃ¼gen bleibt, dass sich aus der Aussage von K.___, er sei von einem Telefonanruf abgelenkt worden, als der BeschwerdefÃ¼hrer am Boden gelegen sei, ohne Weiteres schliessen lÃ¤sst, dass er den Unfall und die Verletzung des BeschwerdefÃ¼hrers nicht als besonders relevant empfunden hat, hÃ¤tte er doch bei einem eindrÃ¼cklichen Unfall nicht das Telefon angenommen oder hÃ¤tte zumindest wÃ¤hrend des Telefons weiterhin den BeschwerdefÃ¼hrer beobachtet.</w:t>
      </w:r>
    </w:p>
    <w:p>
      <w:r>
        <w:t>5.3Â Â Â Â  Der Unfall vom 23. Mai 2006 war weder von besonders dramatischen UmstÃ¤nden begleitet noch von besonderer EindrÃ¼cklichkeit.</w:t>
      </w:r>
    </w:p>
    <w:p>
      <w:r>
        <w:t>Â Â Â Â Â Â Â Â  Der BeschwerdefÃ¼hrer erlitt bei diesem Unfall eine Kontusion von RÃ¼cken und Kopf sowie SchÃ¼rfungen am rechten Ellbogen und an beiden HÃ¤nden (Urk. 2/8/2). Weitere organische Verletzungen zog er sich nicht zu. Diese Verletzungen sind weder schwer noch von besonderer Art. Das Kriterium der Schwere oder besonderen Art der erlittenen Verletzungen ist daher nicht erfÃ¼llt.</w:t>
      </w:r>
    </w:p>
    <w:p>
      <w:r>
        <w:t>Â Â Â Â Â Â Â Â  Einer fortgesetzt spezifischen, belastenden Ã¤rztlichen Behandlung musste sich der BeschwerdefÃ¼hrer nicht unterziehen. Auch die IntensitÃ¤t der medizinischen Behandlungen lag im Ã¼blichen Rahmen und eine diesbezÃ¼gliche Belastung ist nicht zu ersehen.</w:t>
      </w:r>
    </w:p>
    <w:p>
      <w:r>
        <w:t>Â Â Â Â Â Â Â Â  Der BeschwerdefÃ¼hrer klagte gegenÃ¼ber Dr. D.___ betreffend seinen Beschwerden, dass ihn eigentlich wenig stÃ¶re, dass er sich jetzt Ã¼berall angepasst habe. Am meisten MÃ¼he bereiteten ihm noch die Konzentrations- und GedÃ¤chtnisstÃ¶rungen. Zudem habe er auch noch Schmerzen in der rechten HÃ¼fte, welche hÃ¤ufig mit heftigen Schmerzen in der Gegend des Steissbeins verbunden seien. Diese Beschwerden seien jedoch deutlich abhÃ¤ngig von den Bewegungen. Ebenso habe er in mehr als der HÃ¤lfte der Zeit noch wechselhafte, starke, ziehende, teils stechende Schmerzen in der Nacken- und Hinterhauptgegend, dies besonders bei Arbeiten Ã¼ber Kopf oder bei Arbeiten in Zwangspositionen. Diese Beschwerden wÃ¼rden - wenn stÃ¤rker vorhanden - mit ziehendem Charakter in die Stirne ziehen. Teils seien sie auch mit Kieferbeschwerden verbunden, teils auch mit interskapulÃ¤ren Schmerzen. Es komme auch gelegentlich zur Schmerzausstrahlung ins Brustbein. Allgemein ertrage er auch die Hitze weniger (Urk. 2/8/172/1/ S. 6). Es kann offen bleiben, inwieweit der BeschwerdefÃ¼hrer tatsÃ¤chlich an den geklagten Beschwerden leidet, denn selbst wenn auf die Schilderungen des BeschwerdefÃ¼hrers abgestellt wird, ist das Kriterium Âerhebliche BeschwerdenÂ nicht in ausgeprÃ¤gter Weise erfÃ¼llt.</w:t>
      </w:r>
    </w:p>
    <w:p>
      <w:r>
        <w:t>Â Â Â Â Â Â Â Â  Eine Ã¤rztliche Fehlbehandlung, welche die Unfallfolgen erheblich verschlimmert hÃ¤tte, liegt nicht vor. Insbesondere kann in dem von Dr. med. L.___, Facharzt FMH fÃ¼r Allgemeinmedizin, veranlassten Arbeitsversuch (Bericht vom 3. Juli 2007, Urk. 2/8/6) nicht - wie vom BeschwerdefÃ¼hrer geltend gemacht (vgl. Urk. 1 S. 5) - eine Fehlbehandlung gesehen werden. Das Gleiche gilt fÃ¼r die angebliche Weigerung von SUVA und behandelndem Arzt, den BeschwerdefÃ¼hrer betreffend Hirnverletzung spezialÃ¤rztlich abklÃ¤ren zu lassen (Urk. 1 S. 5).</w:t>
      </w:r>
    </w:p>
    <w:p>
      <w:r>
        <w:t>Â Â Â Â Â Â Â Â  FÃ¼r die ErfÃ¼llung des Kriteriums Âschwieriger Heilungsverlauf und erhebliche KomplikationenÂ mÃ¼ssten besondere GrÃ¼nde gegeben sein, welche die Heilung beeintrÃ¤chtigt haben. Da keine solchen vorliegen, ist dieses Kriterium ebenfalls nicht erfÃ¼llt.</w:t>
      </w:r>
    </w:p>
    <w:p>
      <w:r>
        <w:t>Â Â Â Â Â Â Â Â  Der BeschwerdefÃ¼hrer war nach dem Unfall vom 23. Mai 2006 zunÃ¤chst zu 100 % arbeitsunfÃ¤hig. GemÃ¤ss dem Gutachten des E.___ vom 5. Januar 2012 war er bereits ab 8. September 2006 wieder voll arbeitsfÃ¤hig (E. 3.16). Das Kriterium der erheblichen ArbeitsunfÃ¤higkeit trotz ausgewiesener Anstrengungen ist daher nicht erfÃ¼llt.</w:t>
      </w:r>
    </w:p>
    <w:p>
      <w:r>
        <w:t>5.4Â Â Â Â  Nach dem Gesagten ist bei dem als mittelschwer, im Grenzbereich zu den leichten UnfÃ¤llen zu qualifizierenden Unfallereignis vom 23. Mai 2006 hÃ¶chstens ein AdÃ¤quanzkriterium erfÃ¼llt (erhebliche Beschwerden), jedoch nicht in ausgeprÃ¤gter Weise. Die Beschwerdegegnerin hat deshalb zu Recht das Bestehen eines adÃ¤quaten Kausalzusammenhangs zwischen dem Unfall vom 23. Mai 2006 und den noch vorhandenen Beschwerden verneint. AnzufÃ¼gen bleibt nochmals, dass gestÃ¼tzt auf das Gutachten des E.___ vom 5. Januar 2012 ohnehin erstellt ist, dass der BeschwerdefÃ¼hrer seit dem 8. September 2006 wieder voll arbeitsfÃ¤hig ist.</w:t>
      </w:r>
    </w:p>
    <w:p>
      <w:r>
        <w:t>6.Â Â Â Â Â Â  Zusammenfassend erweist sich die Leistungseinstellung der Beschwerdegegnerin per 31. Oktober 2008 als rechtens und ist nicht zu beanstanden. Die Beschwerde ist somit unbegrÃ¼ndet und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Tomas Kempf</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