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UV.2011.00172 vom 28. Juni 2012</w:t>
      </w:r>
    </w:p>
    <w:p>
      <w:r>
        <w:t>ZH Sozialversicherungsgericht, 2012-06-28, DE</w:t>
      </w:r>
    </w:p>
    <w:p>
      <w:r>
        <w:rPr>
          <w:b/>
        </w:rPr>
        <w:t xml:space="preserve">Quelle: </w:t>
      </w:r>
      <w:r>
        <w:t>https://mcp.opencaselaw.ch/entscheid/zh_sozialversicherungsgericht_UV.2011.00172</w:t>
      </w:r>
    </w:p>
    <w:p>
      <w:r>
        <w:t>FR: ZH_SOZIALVERSICHERUNGSGERICHT UV.2011.00172 du 28 juin 2012</w:t>
      </w:r>
    </w:p>
    <w:p>
      <w:r>
        <w:t>IT: ZH_SOZIALVERSICHERUNGSGERICHT UV.2011.00172 del 28 giugno 2012</w:t>
      </w:r>
    </w:p>
    <w:p>
      <w:pPr>
        <w:pStyle w:val="Heading2"/>
      </w:pPr>
      <w:r>
        <w:t>Erwägungen</w:t>
      </w:r>
    </w:p>
    <w:p>
      <w:r>
        <w:rPr>
          <w:b/>
        </w:rPr>
        <w:t>E. 1</w:t>
      </w:r>
    </w:p>
    <w:p>
      <w:r>
        <w:t>1.1Â Â Â Â  Nach Art. 10 Abs. 1 des Bundesgesetzes Ã¼ber die Unfallversicherung (UVG) hat die versicherte Person Anspruch auf die zweckmÃ¤ssige Behandlung ihrer Unfallfolgen. Den gesetzlich umschriebenen Anspruch auf Heilbehandlung hat die versicherte Person so lange, als von der Fortsetzung der Ã¤rztlichen Behandlung eine namhafte Verbesserung ihres Gesundheitszustandes erwartet werden kann und allfÃ¤llige Eingliederungsmassnahmen der Invalidenversicherung (IV) abgeschlossen sind (Art. 19 Abs. 1 UVG e contrario).</w:t>
      </w:r>
    </w:p>
    <w:p>
      <w:r>
        <w:t>Â Â Â Â Â Â Â Â  Ist sie infolge des Unfalls voll oder teilweise arbeitsunfÃ¤hig, so steht ihr gemÃ¤ss Art. 16 Abs. 1 UVG ein Taggeld zu. Wird sie infolge des Unfalls zu mindestens 10 Prozent invalid, so hat sie Anspruch auf eine Invalidenrente (Art. 18 Abs. 1 UVG).</w:t>
      </w:r>
    </w:p>
    <w:p>
      <w:r>
        <w:rPr>
          <w:b/>
        </w:rPr>
        <w:t>E. 1.2</w:t>
      </w:r>
    </w:p>
    <w:p>
      <w:r>
        <w:t>1.2.1Â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177 E. 3.1, 406 E. 4.3.1, 123 V 45 E. 2b, 119 V 335 E. 1, 118 V 289 E.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177 E. 3.1, 119 V 335 E. 1, 118 V 286 E. 1b, je mit Hinweisen).</w:t>
      </w:r>
    </w:p>
    <w:p>
      <w:r>
        <w:t>1.2.2Â Â  Wird durch den Unfall ein krankhafter Vorzustand verschlimmert oder Ã¼berhaupt erst manifest, fÃ¤llt der natÃ¼rliche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schicksalsmÃ¤ssigen Verlauf eines krankhaften Vorzustandes auch ohne Unfall frÃ¼her oder spÃ¤ter eingestellt hÃ¤tte (Status quo sine), erreicht ist (RKUV 1992 Nr. U 142 S. 75 E. 4b mit Hinweisen; nicht publiziertes Urteil des Bundesgerichts U 172/94 vom 26. April 1995). Das Dahinfallen jeder kausalen Bedeutung von unfallbedingten Ursachen eines Gesundheitsschadens muss mit dem im Sozialversicherungsrecht Ã¼blichen Beweisgrad der Ã¼berwiegenden Wahrscheinlichkeit nachgewiesen sein (RKUV 2000 Nr. U 363 S. 45; BGE 119 V 7 E. 3c/aa). Da es sich hiebei um eine anspruchsaufhebende Tatfrage handelt, liegt aber die entsprechende Beweislast - anders als bei der Frage, ob ein leistungsbegrÃ¼ndender natÃ¼rlicher Kausalzusammenhang gegeben ist - nicht bei der versicherten Person, sondern beim Unfallversicherer (RKUV 1994 Nr. U 206 S. 328 f. E. 3b, 1992 Nr. U 142 S. 76).</w:t>
      </w:r>
    </w:p>
    <w:p>
      <w:r>
        <w:rPr>
          <w:b/>
        </w:rPr>
        <w:t>E. 1.3</w:t>
      </w:r>
    </w:p>
    <w:p>
      <w:r>
        <w:t>1.3.1Â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177 E. 3.2, 405 E. 2.2, 125 V 456 E. 5a).</w:t>
      </w:r>
    </w:p>
    <w:p>
      <w:r>
        <w:t>1.3.2Â Â  Bei objektiv ausgewiesenen organischen Unfallfolgen deckt sich die adÃ¤quate, das heisst rechtserhebliche KausalitÃ¤t weitgehend mit der natÃ¼rlichen KausalitÃ¤t; die AdÃ¤quanz hat hier gegenÃ¼ber dem natÃ¼rlichen Kausalzusammenhang praktisch keine selbstÃ¤ndige Bedeutung (BGE 134 V 109 E. 2.1).</w:t>
      </w:r>
    </w:p>
    <w:p>
      <w:r>
        <w:t>1.3.3Â Â  FÃ¼r die Beurteilung der Frage, ob ein Unfall nach dem gewÃ¶hnlichen Lauf der Dinge und der allgemeinen Lebenserfahrung geeignet ist, eine psychische GesundheitsschÃ¤digung herbeizufÃ¼hren, ist nach der in BGE 115 V 133 ergangenen Rechtsprechung auf eine weite Bandbreite von Versicherten abzustellen. Dazu gehÃ¶ren auch jene Versicherten, die aufgrund ihrer Veranlagung fÃ¼r psychische StÃ¶rungen anfÃ¤lliger sind und einen Unfall seelisch weniger gut verkraften als Gesunde, somit im Hinblick auf die erlebnismÃ¤ssige Verarbeitung des Unfalles zu einer Gruppe mit erhÃ¶htem Risiko gehÃ¶ren, weil sie aus versicherungsmÃ¤ssiger Sicht auf einen Unfall nicht optimal reagieren (BGE 115 V 133 E. 4b).</w:t>
      </w:r>
    </w:p>
    <w:p>
      <w:r>
        <w:t>Â Â Â Â Â Â Â Â  FÃ¼r die Bejahung des adÃ¤quaten Kausalzusammenhanges zwischen dem Unfall und psychischen GesundheitsschÃ¤digungen ist im Einzelfall zu verlangen, dass dem Unfall fÃ¼r die Entstehung der Arbeits- beziehungsweise ErwerbsunfÃ¤higkeit eine massgebende Bedeutung zukommt. Dies trifft dann zu, wenn er objektiv eine gewisse Schwere aufweist oder mit anderen Worten ernsthaft ins Gewicht fÃ¤llt (vgl. RKUV 1996 Nr. U 264 S. 288 E. 3b; BGE 115 V 133 E. 7 mit Hinweisen). FÃ¼r die Beurteilung dieser Frage ist an das Unfallereignis anzuknÃ¼pfen, wobei - ausgehend vom augenfÃ¤lligen Geschehensablauf - folgende Einteilung vorgenommen wurde: banale beziehungsweise leichte UnfÃ¤lle einerseits, schwere UnfÃ¤lle anderseits und schliesslich der dazwischen liegende mittlere Bereich (BGE 115 V 133 E. 6; vgl. auch BGE 134 V 109 E. 6.1, 120 V 352 E. 5b/aa; SVR 1999 UV Nr. 10 E. 2).</w:t>
      </w:r>
    </w:p>
    <w:p>
      <w:r>
        <w:t>Â Â Â Â Â Â Â Â  Bei der Einteilung der UnfÃ¤lle mit psychischen FolgeschÃ¤den in leichte, mittelschwere und schwere UnfÃ¤lle ist nicht das Unfallerlebnis des Betroffenen massgebend, sondern das objektiv erfassbare Unfallereignis (vgl. BGE 120 V 352 E. 5b/aa, 115 V 133 E. 6; SVR 1999 UV Nr. 10 E. 2; RKUV 2005 Nr. U 549 S. 237, 1995 Nr. U 215 S. 91).</w:t>
      </w:r>
    </w:p>
    <w:p>
      <w:r>
        <w:t>Â Â Â Â Â Â Â Â  Bei banalen UnfÃ¤llen wie zum Beispiel bei geringfÃ¼gigem Anschlagen des Kopfes oder Ãbertreten des Fusses und bei leichten UnfÃ¤llen wie zum Beispiel einem gewÃ¶hnlichen Sturz oder Ausrutschen kann der adÃ¤quate Kausalzusammenhang zwischen Unfall und psychischen GesundheitsstÃ¶rungen in der Regel ohne weiteres verneint werden, weil aufgrund der allgemeinen Lebenserfahrung aber auch unter Einbezug unfallmedizinischer Erkenntnisse davon ausgegangen werden darf, dass ein solcher Unfall nicht geeignet ist, einen erheblichen Gesundheitsschaden zu verursachen (BGE 120 V 352 E. 5b/aa, 115 V 133 E. 6a).</w:t>
      </w:r>
    </w:p>
    <w:p>
      <w:r>
        <w:t>Â Â Â Â Â Â Â Â  Bei schweren UnfÃ¤llen ist der adÃ¤quate Kausalzusammenhang zwischen Unfall und psychisch bedingter ErwerbsunfÃ¤higkeit in der Regel zu bejahen. Denn nach dem gewÃ¶hnlichen Lauf der Dinge und nach der allgemeinen Lebenserfahrung sind solche UnfÃ¤lle geeignet, invalidisierende psychische GesundheitsschÃ¤den zu bewirken (BGE 120 V 352 E. 5b/aa, 115 V 133 E. 6b; RKUV 1995 Nr. U 215 S. 90 E. 3b).</w:t>
      </w:r>
    </w:p>
    <w:p>
      <w:r>
        <w:t>Â Â Â Â Â Â Â Â  Bei UnfÃ¤llen aus dem mittleren Bereich lÃ¤sst sich die Frage, ob zwischen Unfall und Folgen ein adÃ¤quater Kausalzusammenhang besteht, nicht aufgrund des Unfalles allein schlÃ¼ssig beantworten. Es sind daher weitere, objektiv erfassbare UmstÃ¤nde, welche unmittelbar mit dem Unfall im Zusammenhang stehen oder als direkte beziehungsweise indirekte Folgen davon erscheinen, in eine GesamtwÃ¼rdigung einzubeziehen. Als wichtigste Kriterien sind zu nennen:</w:t>
      </w:r>
    </w:p>
    <w:p>
      <w:r>
        <w:t>- besonders dramatische BegleitumstÃ¤nde oder besondere EindrÃ¼cklichkeit des Unfalls;</w:t>
      </w:r>
    </w:p>
    <w:p>
      <w:r>
        <w:t>- die Schwere oder besondere Art der erlittenen Verletzungen, insbesondere ihre erfahrungsgemÃ¤sse Eignung, psychische Fehlentwicklungen auszulÃ¶sen;</w:t>
      </w:r>
    </w:p>
    <w:p>
      <w:r>
        <w:t>- ungewÃ¶hnlich lange Dauer der Ã¤rztlichen Behandlung;</w:t>
      </w:r>
    </w:p>
    <w:p>
      <w:r>
        <w:t>- kÃ¶rperliche Dauerschmerzen;</w:t>
      </w:r>
    </w:p>
    <w:p>
      <w:r>
        <w:t>- Ã¤rztliche Fehlbehandlung, welche die Unfallfolgen erheblich verschlimmert;</w:t>
      </w:r>
    </w:p>
    <w:p>
      <w:r>
        <w:t>- schwieriger Heilungsverlauf und erhebliche Komplikationen;</w:t>
      </w:r>
    </w:p>
    <w:p>
      <w:r>
        <w:t>- Grad und Dauer der physisch bedingten ArbeitsunfÃ¤higkeit (BGE 134 V 109 E. 6.1, 115 V 133 E. 6c/aa).</w:t>
      </w:r>
    </w:p>
    <w:p>
      <w:r>
        <w:t>Der Einbezug sÃ¤mtlicher objektiver Kriterien in die GesamtwÃ¼rdigung ist nicht in jedem Fall erforderlich. Je nach den konkreten UmstÃ¤nden kann fÃ¼r die Beurteilung des adÃ¤quaten Kausalzusammenhangs ein einziges Kriterium genÃ¼gen. Dies trifft einerseits dann zu, wenn es sich um einen Unfall handelt, welcher zu den schwereren FÃ¤llen im mittleren Bereich zu zÃ¤hlen oder sogar als Grenzfall zu einem schweren Unfall zu qualifizieren ist (vgl. RKUV 1999 Nr. U 346 S. 428, 1999 Nr. U 335 S. 207 ff.; 1999 Nr. U 330 S. 122 ff.; SVR 1996 UV Nr. 58). Anderseits kann im gesamten mittleren Bereich ein einziges Kriterium genÃ¼gen, wenn es in besonders ausgeprÃ¤gter Weise erfÃ¼llt ist, wie zum Beispiel eine auffallend lange Dauer der physisch bedingten ArbeitsunfÃ¤higkeit infolge schwierigen Heilungsverlaufes. Kommt keinem Einzelkriterium besonderes beziehungsweise ausschlaggebendes Gewicht zu, so mÃ¼ssen mehrere unfallbezogene Kriterien herangezogen werden. Dies gilt umso mehr, je leichter der Unfall ist. Handelt es sich beispielsweise um einen Unfall im mittleren Bereich, der aber dem Grenzbereich zu den leichten UnfÃ¤llen zuzuordnen ist, mÃ¼ssen die weiteren zu berÃ¼cksichtigenden Kriterien in gehÃ¤ufter oder auffallender Weise erfÃ¼llt sein, damit die AdÃ¤quanz bejaht werden kann. Diese WÃ¼rdigung des Unfalles zusammen mit den objektiven Kriterien fÃ¼hrt zur Bejahung oder Verneinung der AdÃ¤quanz. Damit entfÃ¤llt die Notwendigkeit, nach andern Ursachen zu forschen, die mÃ¶glicherweise die psychisch bedingte ErwerbsunfÃ¤higkeit mitbegÃ¼nstigt haben kÃ¶nnten (BGE 115 V 133 E. 6c/bb, vgl. auch BGE 120 V 352 E. 5b/aa; RKUV 2001 Nr. U 442 S. 544 ff., Nr. U 449 S. 53 ff., 1998 Nr. U 307 S. 448 ff., 1996 Nr. U 256 S. 215 ff.; SVR 1999 UV Nr. 10 E. 2).</w:t>
      </w:r>
    </w:p>
    <w:p>
      <w:r>
        <w:t>1.4Â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351 E. 3a, 122 V 157 E. 1c).</w:t>
      </w:r>
    </w:p>
    <w:p>
      <w:r>
        <w:rPr>
          <w:b/>
        </w:rPr>
        <w:t>E. 2</w:t>
      </w:r>
    </w:p>
    <w:p>
      <w:r>
        <w:t>2.1Â Â Â Â  Die Beschwerdegegnerin stellte die Versicherungsleistungen per 12. Mai 2010 im Wesentlichen mit der BegrÃ¼ndung ein, dass ab diesem Zeitpunkt keine unfallbedingten organischen GesundheitsbeeintrÃ¤chtigungen mehr vorhanden gewesen seien und dass zwischen den psychischen GesundheitsbeeintrÃ¤chtigungen der BeschwerdefÃ¼hrerin und dem Unfallereignis vom 16. September 2009, das als leicht einzustufen sei, kein adÃ¤quater Kausalzusammenhang bestehe. Eine unfallbedingte ArbeitsunfÃ¤higkeit bestehe bereits ab 1. Januar 2010 nicht mehr. Angesichts der klaren medizinischen Aktenlage seien weitere AbklÃ¤rungen nicht notwendig (Urk. 2).</w:t>
      </w:r>
    </w:p>
    <w:p>
      <w:r>
        <w:t>Â Â Â Â Â Â Â Â  Im vorliegenden Prozess liess die Beschwerdegegnerin an diesen AusfÃ¼hrungen festhalten und ergÃ¤nzen, dass - entgegen den Behauptungen der BeschwerdefÃ¼hrerin - auch deren Verfahrensrechte nicht verletzt worden seien. Zudem seien angesichts der eindeutigen Aktenlage auch keine weiteren medizinischen AbklÃ¤rungen angezeigt (Urk. 7 und 15).</w:t>
      </w:r>
    </w:p>
    <w:p>
      <w:r>
        <w:t>2.2Â Â Â Â  DemgegenÃ¼ber liess die BeschwerdefÃ¼hrerin im Wesentlichen vortragen, dass nicht berÃ¼cksichtigt worden sei, dass sie wegen ihrer depressiven Stimmungslage in Behandlung sei. Die Beschwerdegegnerin habe weder einen Bericht des behandelnden Psychiaters eingeholt, noch eigene Untersuchungen machen lassen. Die kreisÃ¤rztliche Untersuchung habe nur die physischen Beschwerden umfasst; die psychischen GesundheitsbeeintrÃ¤chtigungen seien ausgeklammert worden. Soweit sich der Kreisarzt dahingehend geÃ¤ussert habe, dass die myofasziale Problematik durch die depressive Problematik unterhalten werde, habe er sein Fachgebiet verlassen. Seine Auffassung sei deshalb nicht massgebend. Aber auch sonst sei sein Bericht nicht nachvollziehbar begrÃ¼ndet, weshalb er keinen Beweiswert habe. Durch den Unfall sei die BeschwerdefÃ¼hrerin so sehr aus der Bahn geworfen worden, dass sie bis heute an massiven psychischen und physischen Beschwerden leide. Es gehe deshalb nicht an, die AdÃ¤quanz zu verneinen. Das gehe auch aus den Berichten des behandelnden Psychiaters, med. pract. C.___, hervor. Weiter habe die Beschwerdegegnerin die Verfahrensrechte der BeschwerdefÃ¼hrerin verletzt, indem sie bei Dr. B.___ einen Bericht angefordert habe, der einem Gutachten gleichkomme. Zudem habe sie die BeschwerdefÃ¼hrerin Ã¼ber die Leistungseinstellung zunÃ¤chst nur mit einem einfachen Brief informiert. Ein solches Vorgehen verdiene keinen Schutz (Urk. 1). Die Beschwerdegegnerin sei ihrer Untersuchungspflicht auch hinsichtlich der AbklÃ¤rung des Unfallereignisses nicht nachgekommen, sondern sei von Anfang an von einem banalen Ereignis ausgegangen. Dabei habe sich die BeschwerdefÃ¼hrerin den Ellbogen angeschlagen und infolge des Schlages einige Sekunden lang das Bewusstsein verloren. In AbÃ¤nderung des in der Beschwerdeschrift gestellten Antrages sei ein Gerichtsgutachten einzuholen (Urk. 12).</w:t>
      </w:r>
    </w:p>
    <w:p>
      <w:r>
        <w:rPr>
          <w:b/>
        </w:rPr>
        <w:t>E. 3</w:t>
      </w:r>
    </w:p>
    <w:p>
      <w:r>
        <w:t>3.1Â Â Â Â  Strittig und zu prÃ¼fen ist, ob die Beschwerdegegnerin ihre Leistungen zu Recht per 12. Mai 2010 eingestellt hat (Einstellung der Taggeldleistungen bereits ab 1. Januar 2010), weil keine unfallbedingten organischen GesundheitsstÃ¶rungen mehr bestanden und zwischen den geklagten psychischen GesundheitsbeeintrÃ¤chtigungen und dem Unfall vom 16. September 2009 kein adÃ¤quater Kausalzusammenhang vorliegt. Zudem ist zu prÃ¼fen, ob die Verfahrensrechte der BeschwerdefÃ¼hrerin (was diese rÃ¼gen liess), verletzt wurden und welche Folgen dies gegebenenfalls nach sich zÃ¶ge.</w:t>
      </w:r>
    </w:p>
    <w:p>
      <w:r>
        <w:t>3.2Â Â Â Â  In seinem Bericht vom 21. Januar 2010 (Urk. 8/10; vgl. dazu auch Urk. 8/18) fÃ¼hrte Dr. Z.___, der behandelnde Hausarzt der BeschwerdefÃ¼hrerin, aus, dass sie lÃ¤ngerfristig zu 50 % arbeitsunfÃ¤hig bleiben werde. Seit 1. Januar 2010 sei diese ArbeitsunfÃ¤higkeit allerdings krankheitsbedingt (Âbei vorbestehendem myofaszialen Schmerzsyndrom/DepressionÂ).</w:t>
      </w:r>
    </w:p>
    <w:p>
      <w:r>
        <w:t>Â Â Â Â Â Â Â Â  Dr. B.___ hielt in seinem Bericht vom 7. Mai 2010 (Urk. 8/22) fest, dass die BeschwerdefÃ¼hrerin Ã¼ber Schmerzen am ganzen KÃ¶rper klage, in den Armen, im RÃ¼cken, in den Beinen und Stiche in den Fersen. Sie habe auch in der Nacht Schmerzen und erwache deshalb des Ãfteren. Sie fÃ¼hle sich mÃ¼de, abgeschlagen und traurig; sie sehe keinen Sinn im Leben. Dr. B.___ diagnostizierte einen Zustand nach Ellbogenkontusion rechts, eine radiale Epicondylopathie beidseits und als Verdachtsdiagnose ein myofasziales Schmerzsyndrom. Gut sieben Monate nach einer Ellbogenkontusion seien keine somatischen SchÃ¤digungen mehr erkennbar, die mit Ã¼berwiegender Wahrscheinlichkeit auf den erlittenen Unfall zurÃ¼ckzufÃ¼hren seien. Die radiale Epicondylopathie, wie sie im RÃ¶ntgenbild vom 22. September 2009 erkennbar sei, habe bereits vor dem Unfall bestanden. Das Unfallereignis habe zu einer vorÃ¼bergehenden Verschlimmerung gefÃ¼hrt. Der Status quo sine dÃ¼rfte spÃ¤testens ein halbes Jahr nach dem Unfall wieder erreicht worden sein. Neben der radialen Epicondylopathie bestehe eine periphere Polyarthrose und aufgrund der Untersuchungsbefunde eine myofasziale Problematik, die durch die wohl vorhandene depressive Problematik unterhalten werden dÃ¼rfte. Zum heutigen Zeitpunkt seien jedenfalls keine funktionellen BeeintrÃ¤chtigungen als Folge des Unfallereignisses vom 16. September 2009 mehr nachweisbar. Eine integritÃ¤tsrelevante SchÃ¤digung bestehe nicht. Medizinische Leistungen seien nicht mehr erforderlich. Die Folgen des Unfallereignisses seien nach sechs Monaten ausgeheilt gewesen; er empfehle den Fallabschluss.</w:t>
      </w:r>
    </w:p>
    <w:p>
      <w:r>
        <w:t>Â Â Â Â Â Â Â Â  Med. pract. C.___ diagnostizierte in seinen Berichten vom 7. und 9. Mai 2010 (Urk. 3/7-8) eine mittelgradige depressive Episode (larviert, agitiert; ICD-10 F32.1) bei Verdacht auf eine rezidivierende depressive StÃ¶rung (ICD-10 F33.1) und eine generalisierte AngststÃ¶rung (ICD-10 F41.1). Seit Beginn der Behandlung (Februar 2010) bestehe aus psychischen GrÃ¼nden eine 50%ige ArbeitsunfÃ¤higkeit; es sei anzunehmen, dass diese EinschrÃ¤nkung schon lÃ¤ngere Zeit vor Behandlungsbeginn bestanden habe. Die BeschwerdefÃ¼hrerin leide seit 1973 an einer chronischen Angsterkrankung. Der Suizid ihrer Tochter im Jahr 2007 sei der auslÃ¶sende Faktor der Eskalation der Symptomatik gewesen. Durch den Unfall vom 16. September 2009 (ÂSturzÂ) habe das System weiter dekompensiert und sich der kÃ¶rperliche Schmerz auch im Sinne eines Ausdrucks der Trauer und des Verlustes der Tochter ausgeweitet.</w:t>
      </w:r>
    </w:p>
    <w:p>
      <w:r>
        <w:rPr>
          <w:b/>
        </w:rPr>
        <w:t>E. 3.3</w:t>
      </w:r>
    </w:p>
    <w:p>
      <w:r>
        <w:t>3.3.1Â Â  Soweit die BeschwerdefÃ¼hrerin geltend machen liess, es seien ihre Verfahrensrechte verletzt worden, erweist sich ihr Vortrag als nicht stichhaltig. Es ist zwar zutreffend, dass die Beschwerdegegnerin die BeschwerdefÃ¼hrerin zunÃ¤chst nur mit einfachem Brief Ã¼ber ihren Entscheid, den Fall abzuschliessen beziehungsweise die Versicherungsleistungen einzustellen, informierte (vgl. Urk. 8/23). Auf erstes Ersuchen (vgl. Urk. 8/30) erliess die Beschwerdegegnerin aber umgehend eine anfechtbare VerfÃ¼gung (vgl. Urk. 8/31). Entgegen den entsprechenden AusfÃ¼hrungen der BeschwerdefÃ¼hrerin (vgl. Urk. 1 S. 7 Ziffer 2.3) ist nicht erkennbar, wie dadurch die Verfahrensrechte der BeschwerdefÃ¼hrerin hÃ¤tten tangiert oder gar verletzt werden kÃ¶nnen.</w:t>
      </w:r>
    </w:p>
    <w:p>
      <w:r>
        <w:t>Â Â Â Â Â Â Â Â  Auch der Umstand, dass die Beschwerdegegnerin keine versicherungsexterne (polydisziplinÃ¤re) Begutachtung veranlasst hat, erweist sich angesichts der klaren Aktenlage als korrekt. Der medizinische Sachverhalt ist hinreichend abgeklÃ¤rt. Auch im vorliegenden Prozess sind keine weiteren medizinischen AbklÃ¤rungen notwendig oder angezeigt (vgl. dazu nachfolgend E. 3.3.2). Schliesslich ist auch die EinschÃ¤tzung der BeschwerdefÃ¼hrerin, wonach es sich beim kreisÃ¤rztlichen Bericht von Dr. B.___ inhaltlich und funktionell um ein Gutachten handle und ihr deshalb die entsprechenden Verfahrensrechte zugekommen wÃ¤ren, zurÃ¼ckzuweisen. Beim kreisÃ¤rztlichen Bericht handelt es sich praxisgemÃ¤ss gerade nicht um ein solches Gutachten, wie die BeschwerdefÃ¼hrerin im Ãbrigen selbst ausfÃ¼hren liess (vgl. Urk. 1 S. 7 Ziffer 2.3).</w:t>
      </w:r>
    </w:p>
    <w:p>
      <w:r>
        <w:t>3.3.2Â Â  Aufgrund der oben zitierten medizinischen Akten ist erstellt, dass bei der BeschwerdefÃ¼hrerin bereits nach relativ kurzer Zeit nach dem erlittenen Unfall vom 16. September 2009 keine organischen Unfallfolgen mehr vorhanden waren. Dies geht ausdrÃ¼cklich und nachvollziehbar aus dem Bericht von Dr. B.___ hervor (vgl. Urk. 8/22). Dieser untersuchte die BeschwerdefÃ¼hrerin nicht nur selbst, sondern berÃ¼cksichtigte auch die vorhandenen Akten, insbesondere auch die bildgebenden Untersuchungen (Szintigraphiebericht vom 20. Januar 2010). Der Umstand, dass Dr. B.___ keine Einsicht in die psychiatrische Krankengeschichte (oder entsprechende Berichte des behandelnden Psychiaters) hatte, vermindert den Beweiswert des kreisÃ¤rztlichen Berichtes - entgegen der Auffassung der BeschwerdefÃ¼hrerin - nicht, ging es doch bei der Untersuchung von Dr. B.___ in erster Linie um die Frage, ob noch organische Unfallfolgen vorliegen. Auch die EinschÃ¤tzung von Dr. B.___, dass die myofasziale Problematik durch die depressive Problematik unterhalten werde, ist nicht zu beanstanden. Der Einwand der BeschwerdefÃ¼hrerin, er habe damit sein Fachgebiet verlassen, ist nicht stichhaltig, gehÃ¶rt es doch erfahrungsgemÃ¤ss zu den Aufgaben eines SUVA-Kreisarztes oder eines beratenden Arztes einer Versicherung, solche EinschÃ¤tzungen abzugeben. Hinzu kommt, dass Dr. B.___ lediglich die Verdachtsdiagnose eines myofaszialen Schmerzsyndroms erhob. Zudem war die entsprechende Diagnose bereits vom Hausarzt der BeschwerdefÃ¼hrerin gestellt und als unfallfremder Faktor bezeichnet worden (vgl. Urk. 8/10). Es ist somit kein Grund ersichtlich, weshalb nicht auf den Ã¼berzeugenden und nachvollziehbaren Bericht von Dr. B.___ abgestellt werden kÃ¶nnte. Schliesslich war auch Dr. D.___ der Ansicht, dass die von ihm diagnostizierte, weiter bestehende partielle ArbeitsunfÃ¤higkeit ab 1. Januar 2010 krankheitsbedingt sei (vgl. Urk. 8/10).</w:t>
      </w:r>
    </w:p>
    <w:p>
      <w:r>
        <w:t>Â Â Â Â Â Â Â Â  Somit ist festzuhalten, dass zum Zeitpunkt der Leistungseinstellung (generell per 12. Mai 2010 und hinsichtlich des Taggelds per Ende 2009) keine unfallbedingten organischen GesundheitsbeeintrÃ¤chtigungen mehr vorlagen.</w:t>
      </w:r>
    </w:p>
    <w:p>
      <w:r>
        <w:t>3.3.3Â Â  Aufgrund der medizinischen Akten ist davon auszugehen, dass die BeschwerdefÃ¼hrerin unter psychischen GesundheitsbeeintrÃ¤chtigungen leidet. Ob diese psychischen StÃ¶rungen unfallbedingt sind, erscheint nach den vorhanden medizinischen Akten als eher unwahrscheinlich. Gerade die von der BeschwerdefÃ¼hrerin selbst ins Recht gereichten Berichte von med. pract. C.___ (Urk. 3/7-8) sprechen eher gegen eine UnfallkausalitÃ¤t. Nach seiner EinschÃ¤tzung leidet die BeschwerdefÃ¼hrerin nÃ¤mlich schon seit 1973 an einer chronischen Angsterkrankung. Der Suizid ihrer Tochter im Jahr 2007 sei der auslÃ¶sende Faktor der Eskalation der Symptomatik gewesen. Durch den Unfall vom 16. September 2009 (ÂSturzÂ) habe das System weiter dekompensiert und sich der kÃ¶rperliche Schmerz auch im Sinne eines Ausdrucks der Trauer und des Verlustes der Tochter ausgeweitet. Es stellt sich somit die Frage, ob dem Unfallereignis tatsÃ¤chlich eine massgebende kausale Bedeutung zukommt oder ob es sich nicht eher um eine Gelegenheitsursache handelt (vgl. dazu anstatt vieler: Urteile des damaligen EidgenÃ¶ssischen Versicherungsgerichts beziehungsweise des Bundesgerichts U 175/00 vom 10. November 2000 und 8C_380/2011 vom 20. Oktober 2011). Diese Frage kann jedoch gestÃ¼tzt auf die herrschende Aktenlage nicht abschliessend beantwortet werden. Vorliegend muss der Frage nach der natÃ¼rlichen KausalitÃ¤t der psychischen Beschwerden allerdings auch nicht weiter nachgegangen werden, weil - wie nachfolgend in E. 3.3.4 aufzuzeigen ist - die AdÃ¤quanz ohnehin zu verneinen ist.</w:t>
      </w:r>
    </w:p>
    <w:p>
      <w:r>
        <w:t>3.3.4Â Â  Das Unfallereignis vom 16. September 2009 wird in den Akten folgendermassen beschrieben:</w:t>
      </w:r>
    </w:p>
    <w:p>
      <w:r>
        <w:t>-Â Â  Den Ellbogen an der LifttÃ¼re angeschlagen (Schadenmeldung UVG 30. Oktober 2009 [Urk. 8/1).</w:t>
      </w:r>
    </w:p>
    <w:p>
      <w:r>
        <w:t>-Â Â  Stoss/Schlag auf rechten Ellenbogen von automatischer SchiebetÃ¼re bekommen (Arztzeugnis UVG vom 17. November 2009 [Urk. 8/3]).</w:t>
      </w:r>
    </w:p>
    <w:p>
      <w:r>
        <w:t>-Â Â  Die BeschwerdefÃ¼hrerin hat am 16. September 2009 den Ellbogen angeschlagen und infolge des Schlages einige Sekunden das Bewusstsein verloren (Replik vom 23. August 2011 [Urk. 12 S. 4 Ziffer 7]).</w:t>
      </w:r>
    </w:p>
    <w:p>
      <w:r>
        <w:t>Selbst wenn die BeschwerdefÃ¼hrerin am 16. September 2009 fÃ¼r einige Sekunden das Bewusstsein verloren haben sollte (wovon allerdings initial niemals die Rede gewesen war), ist der Unfall offensichtlich als leicht zu qualifizieren, weshalb die AdÃ¤quanz nach der oben wiedergegebenen Praxis grundsÃ¤tzlich ohne Weiteres zu verneinen ist (vgl. oben E. 1.3.3). Aber selbst wenn von einem mittelschweren Unfallereignis auszugehen wÃ¤re, wÃ¼rde das im Ergebnis nichts Ã¤ndern, weil vorliegend kein einziges der von der Praxis aufgestellten AdÃ¤quanzkriterien erfÃ¼llt ist. Das Unfallereignis war nicht besonders dramatisch oder eindrÃ¼cklich: Die BeschwerdefÃ¼hrerin hat sich den Ellbogen an einer LifttÃ¼re angeschlagen. Die erlittenen Verletzungen waren weder schwer noch erfahrungsgemÃ¤ss geeignet, eine psychische Fehlentwicklung auszulÃ¶sen. Die Ã¤rztliche Behandlung dauerte nicht lange. Eine Ã¤rztliche Fehlbehandlung liegt nicht vor. Der Heilungsverlauf war nicht schwierig; es traten keine Komplikationen auf. Auch die Kriterien ÂkÃ¶rperliche DauerschmerzenÂ sowie ÂGrad und Dauer der physisch bedingten ArbeitsunfÃ¤higkeitÂ sind nicht gegeben. Wie oben ausgefÃ¼hrt wurde, waren die organischen Unfallfolgen bereits nach relativ kurzer Dauer ausgeheilt. Aus dem Gesagten folgt, dass die AdÃ¤quanz zu verneinen ist.</w:t>
      </w:r>
    </w:p>
    <w:p>
      <w:r>
        <w:t>3.3.5Â Â  Zusammenfassend ergibt sich, dass die BeschwerdefÃ¼hrerin die Versicherungsleistungen zu Recht eingestellt hat, weil keine organischen Unfallfolgen mehr vorhanden waren und zwischen den psychischen StÃ¶rungen (selbst wenn zwischen ihnen und dem Unfallereignis ein natÃ¼rlicher Kausalzusammenhang bestehen sollte) und dem Unfall vom 16. September 2009 kein adÃ¤quater Kausalzusammenhang gegeben ist. Daraus folgt, dass die Beschwerde abzuweisen ist.</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RechtsanwÃ¤ltin Franziska Venghaus</w:t>
      </w:r>
    </w:p>
    <w:p>
      <w:r>
        <w:t>- Rechtsanwalt Reto Bachmann</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