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UV.2011.00130 vom 17. September 2012</w:t>
      </w:r>
    </w:p>
    <w:p>
      <w:r>
        <w:t>ZH Sozialversicherungsgericht, 2012-09-17, DE</w:t>
      </w:r>
    </w:p>
    <w:p>
      <w:r>
        <w:rPr>
          <w:b/>
        </w:rPr>
        <w:t xml:space="preserve">Quelle: </w:t>
      </w:r>
      <w:r>
        <w:t>https://mcp.opencaselaw.ch/entscheid/zh_sozialversicherungsgericht_UV.2011.00130</w:t>
      </w:r>
    </w:p>
    <w:p>
      <w:r>
        <w:t>FR: ZH_SOZIALVERSICHERUNGSGERICHT UV.2011.00130 du 17 septembre 2012</w:t>
      </w:r>
    </w:p>
    <w:p>
      <w:r>
        <w:t>IT: ZH_SOZIALVERSICHERUNGSGERICHT UV.2011.00130 del 17 settembre 2012</w:t>
      </w:r>
    </w:p>
    <w:p>
      <w:pPr>
        <w:pStyle w:val="Heading2"/>
      </w:pPr>
      <w:r>
        <w:t>Erwägungen</w:t>
      </w:r>
    </w:p>
    <w:p>
      <w:r>
        <w:rPr>
          <w:b/>
        </w:rPr>
        <w:t>E. 2</w:t>
      </w:r>
    </w:p>
    <w:p>
      <w:r>
        <w:t>2.1Â Â Â Â  Obligatorisch versichert sind gemÃ¤ss Art. 1a Abs. 1 des Bundesgesetzes Ã¼ber die Unfallversicherung (UVG) die in der Schweiz beschÃ¤ftigten Arbeitnehmer, einschliesslich der Heimarbeiter, Lehrlinge, Praktikanten, VolontÃ¤re sowie der in Lehr- oder InvalidenwerkstÃ¤tten tÃ¤tigen Personen. Arbeitnehmer im Sinne des Gesetzes ist, wer eine unselbststÃ¤ndige ErwerbstÃ¤tigkeit im Sinne des Bundesgesetzes Ã¼ber die Alters- und Hinterlassenenversicherung (AHVG) ausÃ¼bt (Art. 1 der Verordnung Ã¼ber die Unfallversicherung; UVV).</w:t>
      </w:r>
    </w:p>
    <w:p>
      <w:r>
        <w:t>Â Â Â Â Â Â Â Â  ErgÃ¤nzend bestimmt Art. 66 Abs. 1 lit. g UVG, dass die Arbeitnehmer von Verkehrs- und Transportbetrieben sowie Betrieben mit unmittelbarem Anschluss an das Transportgewerbe obligatorisch bei der SUVA versichert sind (vgl. auch Art. 78 lit. a UVV). Das VersicherungsverhÃ¤ltnis bei der SUVA wird in der obligatorischen Versicherung durch Gesetz begrÃ¼ndet (Art. 59 Abs. 1 UVG).</w:t>
      </w:r>
    </w:p>
    <w:p>
      <w:r>
        <w:t>2.2Â Â Â Â  Nach der Rechtsprechung beurteilt sich die Frage, ob im Einzelfall selbstÃ¤ndige oder unselbstÃ¤ndige ErwerbstÃ¤tigkeit vorliegt, nicht aufgrund der Rechtsnatur des VertragsverhÃ¤ltnisses zwischen den Parteien. Entscheidend sind die wirtschaftlichen Gegebenheiten. Die zivilrechtlichen VerhÃ¤ltnisse kÃ¶nnen gegebenenfalls Indizien fÃ¼r die AHV-rechtliche Qualifikation sein, ausschlaggebend sind sie nicht. Als unselbstÃ¤ndig erwerbstÃ¤tig ist im Allgemeinen zu betrachten, wer von einem Arbeitgeber in betriebswirtschaftlicher sowie arbeitsorganisatorischer Hinsicht abhÃ¤ngig ist und kein spezifisches Unternehmerrisiko trÃ¤gt.</w:t>
      </w:r>
    </w:p>
    <w:p>
      <w:r>
        <w:t>Aus diesen GrundsÃ¤tzen lassen sich indessen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161 E. 1, 122 V 169 E. 3a, 283 E. 2a, 119 V 161 E. 2 mit Hinweisen).</w:t>
      </w:r>
    </w:p>
    <w:p>
      <w:r>
        <w:t>2.3Â Â Â Â  Charakteristische Merkmale einer selbstÃ¤ndigen ErwerbstÃ¤tigkeit sind die TÃ¤tigung erheblicher Investitionen, die BenÃ¼tzung eigener GeschÃ¤ftsrÃ¤umlichkeiten sowie die BeschÃ¤ftigung von eigenem Personal (BGE 119 V 163 E. 3b). Das spezifische Unternehmerrisiko besteht dabei darin, dass unabhÃ¤ngig vom Arbeitserfolg Kosten anfallen, die die versicherte Person selber zu tragen hat (ZAK 1986 S. 333 E. 2d und S. 121 E. 2b). FÃ¼r die Annahme selbstÃ¤ndiger ErwerbstÃ¤tigkeit spricht sodann die gleichzeitige TÃ¤tigkeit fÃ¼r mehrere Gesellschaften in eigenem Namen, ohne indessen abhÃ¤ngig zu sein (ZAK 1982 S. 215). Massgebend ist dabei nicht die rechtliche MÃ¶glichkeit, Arbeiten von mehreren Arbeitgebern anzunehmen, sondern die tatsÃ¤chliche Ausgangslage (vgl. ZAK 1982 S. 186 E. 2b).</w:t>
      </w:r>
    </w:p>
    <w:p>
      <w:r>
        <w:t>Â Â Â Â Â Â Â Â  Von unselbstÃ¤ndiger ErwerbstÃ¤tigkeit ist auszugehen, wenn die fÃ¼r den Arbeitsvertrag typischen Merkmale vorliegen, das heisst wenn die versicherte Person Dienst auf Zeit zu leisten hat, wirtschaftlich vom "Arbeitgeber" abhÃ¤ngig und wÃ¤hrend der Arbeitszeit auch in dessen Betrieb eingeordnet ist, praktisch also keine andere ErwerbstÃ¤tigkeit ausÃ¼ben kann (Manfred Rehbinder, Schweizerisches Arbeitsrecht, 13. Auflage, Bern 1997, S. 33ff.). Indizien dafÃ¼r sind das Vorliegen eines bestimmten Arbeitsplans, die Notwendigkeit, Ã¼ber den Stand der Arbeiten Bericht zu erstatten, sowie das Angewiesensein auf die Infrastruktur am Arbeitsort (ZAK 1982 S. 185). Das wirtschaftliche Risiko der Versicherten erschÃ¶pft sich diesfalls in der (alleinigen) AbhÃ¤ngigkeit vom persÃ¶nlichen Arbeitserfolg (ZAK 1986 S. 121 E. 2b, S. 333 E. 2d) oder - bei einer regelmÃ¤ssig ausgeÃ¼bten TÃ¤tigkeit - darin, dass bei Dahinfallen des ErwerbsverhÃ¤ltnisses eine Ã¤hnliche Situation entsteht, wie dies beim Stellenverlust eines Arbeitnehmers der Fall ist. Die AbhÃ¤ngigkeit der eigenen Existenz vom persÃ¶nlichen Arbeitserfolg ist praxisgemÃ¤ss nur dann als Risiko eines SelbstÃ¤ndigerwerbenden zu werten, wenn betrÃ¤chtliche Investitionen zu tÃ¤tigen oder AngestelltenlÃ¶hne zu bezahlen sind (BGE 119 V 163 E. 3b).</w:t>
      </w:r>
    </w:p>
    <w:p>
      <w:r>
        <w:t>2.4Â Â Â Â  GemÃ¤ss Wegleitung Ã¼ber den massgebenden Lohn (WML) in der AHV, IV und EO (WML; Stand 1. Januar 2012) ist in unselbstÃ¤ndiger Stellung erwerbstÃ¤tig, wer kein spezifisches Unternehmerrisiko trÃ¤gt und von einer Arbeitgeberin oder einem Arbeitgeber in wirtschaftlicher und arbeitsorganisatorischer Hinsicht abhÃ¤ngig ist (Rz 1013). Merkmale fÃ¼r das Bestehen eines Unternehmerrisikos sind namentlich (Rz 1014):</w:t>
      </w:r>
    </w:p>
    <w:p>
      <w:r>
        <w:t>- erhebliche Investitionen</w:t>
      </w:r>
    </w:p>
    <w:p>
      <w:r>
        <w:t>- Verlusttragung</w:t>
      </w:r>
    </w:p>
    <w:p>
      <w:r>
        <w:t>- Inkasso- und Delkredererisiko</w:t>
      </w:r>
    </w:p>
    <w:p>
      <w:r>
        <w:t>- Unkostentragung</w:t>
      </w:r>
    </w:p>
    <w:p>
      <w:r>
        <w:t>- Handeln in eigenem Namen und auf eigene Rechnung</w:t>
      </w:r>
    </w:p>
    <w:p>
      <w:r>
        <w:t>- Beschaffung von AuftrÃ¤gen</w:t>
      </w:r>
    </w:p>
    <w:p>
      <w:r>
        <w:t>- BeschÃ¤ftigung von Personal</w:t>
      </w:r>
    </w:p>
    <w:p>
      <w:r>
        <w:t>- eigene GeschÃ¤ftsrÃ¤umlichkeiten</w:t>
      </w:r>
    </w:p>
    <w:p>
      <w:r>
        <w:t>Â Â Â Â Â Â Â Â  Auf der anderen Seite kommt das wirtschaftliche respektive arbeitsorganisatorische AbhÃ¤ngigkeitsverhÃ¤ltnis UnselbstÃ¤ndigerwerbender bei folgenden Merkmalen zum Ausdruck (Rz 1015).</w:t>
      </w:r>
    </w:p>
    <w:p>
      <w:r>
        <w:t>- Weisungsrecht</w:t>
      </w:r>
    </w:p>
    <w:p>
      <w:r>
        <w:t>- UnterordnungsverhÃ¤ltnis</w:t>
      </w:r>
    </w:p>
    <w:p>
      <w:r>
        <w:t>- Pflicht zur persÃ¶nlichen AufgabenerfÃ¼llung</w:t>
      </w:r>
    </w:p>
    <w:p>
      <w:r>
        <w:t>- Konkurrenzverbot</w:t>
      </w:r>
    </w:p>
    <w:p>
      <w:r>
        <w:t>- PrÃ¤senzpflicht</w:t>
      </w:r>
    </w:p>
    <w:p>
      <w:r>
        <w:t>Â Â Â Â Â Â Â Â  GemÃ¤ss Wegleitung gelten Taxichauffeusen und -chauffeure im Allgemeinen als UnselbstÃ¤ndigerwerbende, dies auch dann, wenn sie ein eigenes Fahrzeug benÃ¼tzen, aber einer Taxizentrale angeschlossen sind (RZ 4120).</w:t>
      </w:r>
    </w:p>
    <w:p>
      <w:r>
        <w:t>Â Â Â Â Â Â Â Â Verwaltungsweisungen richten sich an die DurchfÃ¼hrungsstellen und sind fÃ¼r das Sozialversicherungsgericht nicht verbindlich. Dieses soll sie bei seiner Entscheidung aber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Weisungen eine rechtsgleiche Gesetzesanwendung zu gewÃ¤hrleisten, Rechnung getragen (BGE 133 V 587 E. 6.1 S. 591; 133 V 257 E. 3.2 S. 258 mit Hinweisen; vgl. BGE 133 II 305 E. 8.1 S. 315).</w:t>
      </w:r>
    </w:p>
    <w:p>
      <w:r>
        <w:t>2.5Â Â 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1a, 115 V 133 E. 8c mit Hinweis).</w:t>
      </w:r>
    </w:p>
    <w:p>
      <w:r>
        <w:rPr>
          <w:b/>
        </w:rPr>
        <w:t>E. 3</w:t>
      </w:r>
    </w:p>
    <w:p>
      <w:r>
        <w:t>3.1Â Â Â Â  Die Beschwerdegegnerin stellte sich auf den Standpunkt, anlÃ¤sslich der Revision bei der BeschwerdefÃ¼hrerin sei die sozialversicherungsrechtliche Stellung der angeschlossenen Fahrer Ã¼berprÃ¼ft worden. Dabei habe sich ergeben, dass diese in einem Unterordnungs- und AbhÃ¤ngigkeitsverhÃ¤ltnis zur Taxizentrale stÃ¼nden. Sie trÃ¼gen bei ihrer TÃ¤tigkeit kein eigentliches Unternehmerrisiko, sondern sie stellten der BeschwerdefÃ¼hrerin ihre Arbeitskraft zur VerfÃ¼gung. Bei einer sogenannten Selbstausleihe oder Vermietung der eigenen Arbeitskraft kÃ¶nne nicht von selbstÃ¤ndiger ErwerbstÃ¤tigkeit gesprochen werden. In den im Zeitpunkt des Betriebsbesuchs vom November 2010 geltenden AnschlussvertrÃ¤gen (vgl. Urk. 12/1) sprÃ¤chen verschiedene Aspekte gegen eine selbstÃ¤ndige ErwerbstÃ¤tigkeit der angeschlossenen Taxichauffeure. Insgesamt stÃ¼nden die angeschlossenen Chauffeure in einer wirtschaftlichen und arbeitsorganisatorischen AbhÃ¤ngigkeit zur Taxizentrale. Die Arbeitszeiten seien vorgegeben und es bestehe die Pflicht zur persÃ¶nlichen AufgabenerfÃ¼llung. Bei VerstÃ¶ssen gegen die Pflichten kÃ¶nne die Taxizentrale kÃ¼ndigen. Der Umstand, dass die Chauffeure ihre eigenen Fahrzeuge verwendeten, Ã¤ndere nichts an der Arbeitnehmereigenschaft. Ebenso verhalte es sich mit dem Umstand, dass die Einnahmen durch die Taxifahrten generiert wÃ¼rden. Ãberall dort, wo eine Umsatzbeteiligung vereinbart sei, verhalte es sich ebenso (Urk. 2 S. 3 ff.).</w:t>
      </w:r>
    </w:p>
    <w:p>
      <w:r>
        <w:t>Â Â Â Â Â Â Â Â  Im Einspracheverfahren sei ein neuer Anschlussvertrag vorgelegt worden (vgl. Urk. 12/8/2). Verschiedene Vertragsbestimmungen des alten Vertrages seien darin nicht mehr enthalten. Nach wie vor sei das Ã¤ussere Erscheinungsbild der Fahrzeuge einheitlich, so dass der Eindruck eines einzigen Unternehmens erweckt werde. Die Chauffeure mÃ¼ssten die von der Zentrale bereitgestellten StandplÃ¤tze nutzen. Die Zentrale teile die Arbeitsschichten und -zeiten ein. Die Zentrale lege die Anzahl der angeschlossenen Fahrer fest und entscheide damit Ã¼ber die BetriebsgrÃ¶sse. Die Chauffeure mÃ¼ssten die von der Zentrale vermittelten Fahrten ausfÃ¼hren. Sie genÃ¶ssen keine unternehmerische Freiheit (Urk. 11 S. 3 f. Ziff. 8).</w:t>
      </w:r>
    </w:p>
    <w:p>
      <w:r>
        <w:t>Â Â Â Â Â Â Â Â  Der Umstand, dass die Chauffeure die AnschlussgebÃ¼hr unabhÃ¤ngig vom Arbeitserfolg zu entrichten hÃ¤tten und sie fÃ¼r die Kosten ihres Motorfahrzeugs selber aufzukommen hÃ¤tten, stelle noch kein spezifisches Unternehmerrisiko dar. Die GesamtwÃ¼rdigung ergebe eindeutig, dass von einer unselbstÃ¤ndigen TÃ¤tigkeit auszugehen sei. (S. 4 f. Ziff. 9 f.).</w:t>
      </w:r>
    </w:p>
    <w:p>
      <w:r>
        <w:t>Â Â Â Â Â Â Â Â  Zu beachten sei, dass Taxichauffeure gemÃ¤ss WML im Allgemeinen UnselbstÃ¤ndigerwerbende seien. Dies auch dann, wenn sie ein eigenes Fahrzeug benÃ¼tzten, jedoch einer Taxizentrale angeschlossen seien. Dieser Grundsatz gelte seit langem (S. 3 Ziff. 6 f.).</w:t>
      </w:r>
    </w:p>
    <w:p>
      <w:r>
        <w:t>3.2Â Â Â Â  Die BeschwerdefÃ¼hrerin machte geltend, es sei weiterhin von einer selbstÃ¤ndigen ErwerbstÃ¤tigkeit der angeschlossenen Taxifahrer auszugehen. Warum die beiderseitige MÃ¶glichkeit zur KÃ¼ndigung des Anschlussvertrages fÃ¼r eine unselbstÃ¤ndige ErwerbstÃ¤tigkeit spreche, habe die Beschwerdegegnerin nicht begrÃ¼ndet. Die Arbeitsschichten wÃ¼rden nach der wirtschaftlichen und familiÃ¤ren Situation der Fahrer und nach ihren PrÃ¤ferenzen der Zentrale gemeldet und hernach werde der Einsatzplan gemeinsam abgeglichen. Die ErmÃ¤ssigungen des Fahrpreises fÃ¼r AHV- und IV-Rentner wÃ¼rden nicht von der Zentrale, sondern von der Stadt WÃ¤denswil festgelegt. Die Vermittlung der Fahrten durch die Zentrale spreche nicht gegen eine selbstÃ¤ndige TÃ¤tigkeit. Bei Bestellungen wÃ¼nschten FahrgÃ¤ste oft einen ganz bestimmten Fahrer. HÃ¶flichkeit gegenÃ¼ber den Kunden stelle kein Kriterium fÃ¼r eine unselbstÃ¤ndige ErwerbstÃ¤tigkeit dar. Auch Ãrzte oder AnwÃ¤lte seien zu ihren Kunden hÃ¶flich, ohne dass ihnen deswegen die SelbstÃ¤ndigkeit abgesprochen werde. Im Einsatzgebiet seien nur wenige StandplÃ¤tze vorhanden. Deswegen seien diese umkÃ¤mpft. Es sei unternehmerisch sinnvoll, wenn sich eine Zentrale um die Konzessionen bemÃ¼he und alsdann mit den Taxihaltern den Betrieb regle. Mit einem Unterordnungs- oder AbhÃ¤ngigkeitsverhÃ¤ltnis habe dies nichts zu tun. Dasselbe treffe in Bezug auf das einheitliche Erscheinungsbild der Fahrzeuge zu. Die GesamtwÃ¼rdigung ergebe, dass von einer selbstÃ¤ndigen ErwerbstÃ¤tigkeit der Taxifahrer auszugehen sei. Auch wenn der private Personenwagen alleine noch nicht ausreichend sei, um eine SelbstÃ¤ndigkeit zu begrÃ¼nden, zusammen mit der frei bestimmten Arbeitszeit und mit der MÃ¶glichkeit zur selbstÃ¤ndigen Ãbernahme von AuftrÃ¤gen sei die TÃ¤tigkeit jedoch geeignet, als selbstÃ¤ndige qualifiziert zu werden (Urk. 8 S. 3 ff.).</w:t>
      </w:r>
    </w:p>
    <w:p>
      <w:r>
        <w:t>Â Â Â Â Â Â Â Â  Die Beigeladenen 1-3 (Y.___, Z.___ und A.___) schlossen sich in ihren Stellungnahmen diesen AusfÃ¼hrungen an (Urk. 24-26).</w:t>
      </w:r>
    </w:p>
    <w:p>
      <w:r>
        <w:t>3.3Â Â Â Â  Der Beigeladene 4 (B.___) machte geltend, die Beschwerdegegnerin wende nicht Ã¼berall dieselben Regeln an. Pech habe, wer im Einzugsgebiet der SUVA Linth seine SelbstÃ¤ndigkeit als Taxihalter erlangen wolle. Taxihalter wÃ¼rden regelmÃ¤ssig als UnselbstÃ¤ndigerwerbende eingestuft. Im Einzugsgebiet der SUVA ZÃ¼rich hingegen sei die Situation anders. Diese bejahe in der Regel die SelbstÃ¤ndigkeit der Taxihalter. Im Sinne der Rechtsgleichheit mÃ¼ssten alle Taxihalter gleich behandelt werden. Sollten alle Taxifahrer als UnselbstÃ¤ndigerwerbende eingestuft werden, stelle sich die Frage, auf welchen Grundlagen die BeitrÃ¤ge zu berechnen seien. Der SelbstÃ¤ndigerwerbende rechne aufgrund seines Gewinns ab. Als UnselbstÃ¤ndigerwerbender aber sei er nicht mehr verpflichtet, eine Buchhaltung zu fÃ¼hren. Unklar sei auch, wie die Zentrale die Mehrwertsteuer der unselbstÃ¤ndigen Taxifahrer abrechnen wÃ¼rde. FÃ¼r den Fall einer Abweisung im vorliegenden Verfahren habe die BeschwerdefÃ¼hrerin in Aussicht gestellt, den Betrieb einzustellen. Sie sei nicht bereit, das unternehmerische Risiko fÃ¼r alle zu tragen. Damit entfiele die Grundlage zur Erzielung des Lebensunterhaltes (Urk. 27 S. 1 f.).</w:t>
      </w:r>
    </w:p>
    <w:p>
      <w:r>
        <w:t>4.Â Â Â Â Â Â  In der Regel werden Taxi-Selbstfahrer, die einer Firma mit Funkzentrale angeschlossen sind, als UnselbstÃ¤ndigerwerbende qualifiziert (vgl. Rz 4120 der WML, Stand 1. Januar 2012, sowie ZAK 1971 S. 30 ff.). Allerdings sind auch bei solchen Taxifahrern Ausnahmen denkbar, weshalb die von der Rechtspraxis entwickelten Kriterien zur Beurteilung des Erwerbsstatus - arbeitsorganisatorische (Un-)AbhÃ¤ngigkeit und spezifisches Unternehmerrisiko - auch im vorliegenden Fall individuell zu prÃ¼fen sind.</w:t>
      </w:r>
    </w:p>
    <w:p>
      <w:r>
        <w:t>5.Â Â Â Â Â Â</w:t>
      </w:r>
    </w:p>
    <w:p>
      <w:r>
        <w:t>5.1Â Â Â Â  Bei der AbklÃ¤rung der Unterstellungspflicht im November 2010 (vgl. Urk. 12/2) legte die BeschwerdefÃ¼hrerin einen Anschlussvertrag aus dem Jahr 2009 vor (Urk. 12/1). Im Einspracheverfahren teilte die BeschwerdefÃ¼hrerin am 17. Januar 2011 mit, die alten AnschlussvertrÃ¤ge entsprÃ¤chen nicht mehr dem jetzigen ArbeitsverhÃ¤ltnis mit den angeschlossenen Fahrern. Es seien neue AnschlussvertrÃ¤ge erstellt worden (Urk. 12/7). Am 10. Februar 2011 (Urk. 12/8/1) reichte sie einen entsprechenden Vertrag ein (Urk. 12/8/2).</w:t>
      </w:r>
    </w:p>
    <w:p>
      <w:r>
        <w:t>5.2Â Â Â Â  Die BeschwerdefÃ¼hrerin reichte die jeweiligen Vertragsversionen im Sinne von MustervertrÃ¤gen ein. Mit Fahrern wurden entsprechende VertrÃ¤ge abgeschlossen. In den Dossiers der Beigeladenen 2 bis 5 finden sich solche VertrÃ¤ge, sei es in der neuen, sei es in der frÃ¼heren Version (vgl. Urk. 3/6 = Urk. 11/3.3 im Verfahren UV.2011.00048, Urk. 7/10/2 im Verfahren UV.2011.00114, Urk. 9/15/2 im Verfahren UV.20110.113, Urk. 8/9/2 im Verfahren UV.2011.00106). An der X.___ sind die angeschlossenen Fahrer im Ãbrigen in keiner Form beteiligt (vgl. Urk. 5).</w:t>
      </w:r>
    </w:p>
    <w:p>
      <w:r>
        <w:t>Â Â Â Â Â Â Â Â  Mit den Aushilfsfahrern wurden nach Auskunft der BeschwerdefÃ¼hrerin keine AnschlussvertrÃ¤ge abgeschlossen (Urk. 12/7). Vorliegend betrifft dies den Beigeladenen 1. Selbst wenn mit den Aushilfsfahrern keine schriftlichen VertrÃ¤ge abgeschlossen wurden, ist nicht anzunehmen, dass diese zu gÃ¤nzlich anderen Bedingungen Fahrten ausfÃ¼hrten. Konkrete Anhaltspunkte hierfÃ¼r liegen nicht vor. Somit ist davon auszugehen, dass mit diesen analoge Abmachungen getroffen wurden.</w:t>
      </w:r>
    </w:p>
    <w:p>
      <w:r>
        <w:t>5.3Â Â Â Â  Die neue Vertragsversion von 2011 enthÃ¤lt im Vergleich zur frÃ¼heren von 2009 vermehrt den Hinweis, die angeschlossenen Fahrer arbeiteten auf selbstÃ¤ndiger Basis. Ferner wird in den neuen VertrÃ¤gen auf die Regeln des Auftragsrechts verwiesen. Auffallend ist, dass die VertrÃ¤ge im Anschluss an die VerfÃ¼gung der Beschwerdegegnerin vom 26. November 2010 (Urk. 12/4) angepasst wurden. Ob die Ãnderung mit einer tatsÃ¤chlichen Anpassung der TÃ¤tigkeit der angeschlossenen Fahrer einherging, ist mithin fraglich. Entsprechend der BeweiswÃ¼rdigungsregel der ÂAussagen der ersten StundeÂ spricht einiges dafÃ¼r, dass den Angaben der BeschwerdefÃ¼hrerin anlÃ¤sslich der AbklÃ¤rung der Unterstellungspflicht im November 2010 (Urk. 12/2) das grÃ¶ssere Gewicht beizumessen ist als den Angaben nach Erlass der VerfÃ¼gung vom 26. November 2010 (Urk. 12/4). Indessen kann die Frage offen gelassen werden. Auch ausgehend vom Text des neuen Anschlussvertrages Ã¼berwiegen die Merkmale fÃ¼r eine unselbstÃ¤ndige TÃ¤tigkeit (vgl. nachstehend E. 6-7). Selbst die BeschwerdefÃ¼hrerin sprach gegenÃ¼ber der Beschwerdegegnerin von einer Anpassung der ArbeitsverhÃ¤ltnisse (vgl. Urk. 12/7).</w:t>
      </w:r>
    </w:p>
    <w:p>
      <w:r>
        <w:rPr>
          <w:b/>
        </w:rPr>
        <w:t>E. 6</w:t>
      </w:r>
    </w:p>
    <w:p>
      <w:r>
        <w:t>6.1Â Â Â Â  Aus den AnschlussvertrÃ¤gen ergeben sich zahlreiche Hinweise fÃ¼r eine betriebswirtschaftliche respektive arbeitsorganisatorische AbhÃ¤ngigkeit (vgl. dazu WML Rz 1015 sowie AJP 1997 S. 1469 ff.) der angeschlossenen Fahrer gegenÃ¼ber der BeschwerdefÃ¼hrerin.</w:t>
      </w:r>
    </w:p>
    <w:p>
      <w:r>
        <w:t>Â Â Â Â Â Â Â Â  Der der Beschwerdegegnerin bei der ÃberprÃ¼fung der Unterstellungspflicht im November 2010 vorgelegte Anschlussvertrag (Urk. 12/1) nennt einleitend ein fixes Arbeitspensum (S. 1 oben) und es gilt eine KÃ¼ndigungsfrist fÃ¼r die AuflÃ¶sung der Zusammenarbeit (Ziff. 9.2). Ohne Zustimmung der Zentrale dÃ¼rfen die Fahrer keine anderweitigen gewerblichen Fahrten durchfÃ¼hren (Ziff. 9.6). Die AnschlussgebÃ¼hr kann von der Zentrale geÃ¤ndert werden. Es besteht lediglich ein Anspruch der Fahrer auf eine schriftliche BegrÃ¼ndung der Ãnderung (Ziff. 4.2). Die Arbeitszeiten legt die Zentrale fest. Spezielle WÃ¼nsche haben die Fahrer frÃ¼hzeitig anzumelden (Ziff. 4.6). Die durchschnittliche Einsatzzeit pro Woche ist auf 50 Stunden beschrÃ¤nkt (Ziff. 4.5). Es bestehen klare Verhaltensvorschriften (Ziff. 9.3), insbesondere auch gegenÃ¼ber der Kundschaft (Ziff. 2), und Vorschriften betreffend das Erscheinungsbild und die AusrÃ¼stung der Fahrzeuge (Ziff. 3). Ãber kreditwÃ¼rdige Kunden und Ã¼ber Pauschaltarife fÃ¼r Ãberlandfahrten bestimmt die BeschwerdefÃ¼hrerin weitgehend alleine (Ziff. 5.1, Ziff. 7.2). FerienwÃ¼nsche mÃ¼ssen im Voraus mitgeteilt werden (Ziff. 8.1).</w:t>
      </w:r>
    </w:p>
    <w:p>
      <w:r>
        <w:t>6.2Â Â Â Â  Im neuen Anschlussvertrag (vgl. Urk. 12/8/2) weisen die zentralen Ziffern 4 (Rechte) und 5 (Pflichten) ebenfalls auf eine betriebswirtschaftliche respektive arbeitsorganisatorische Unterordnung der angeschlossenen Fahrer hin. Die angeschlossenen Fahrer sind verpflichtet, die vermittelten Bestellungen auszufÃ¼hren (Ziff. 5 Abs. 2). Das Debitorenrisiko fÃ¼r die kreditierten Fahrten trÃ¤gt die Zentrale. Diese besorgt auch das Inkasso (Ziff. 5 Abs. 1). Vorgesehen ist wiederum ein auf durchschnittlich 50 Stunden pro Woche beschrÃ¤nkter Einsatz. WÃ¤hrend den EinsÃ¤tzen hat der Fahrer den Namen und das Erscheinungsbild der BeschwerdefÃ¼hrerin zu verwenden und er hat deren Dienste zu benÃ¼tzen. Insbesondere muss er die von der Zentrale bereit gestellten StandplÃ¤tze nutzen (Ziff. 4 Abs. 1). Die Zentrale legt die Arbeitsschichten fest, ebenso die HÃ¶he sowie eine allfÃ¤llige Anpassung der AnschlussgebÃ¼hr und die Anzahl der Fahrzeuge (Ziff. 4 Abs. 2 und Ziff. 6).</w:t>
      </w:r>
    </w:p>
    <w:p>
      <w:r>
        <w:t>6.3Â Â Â Â  Von den in der WML genannten Kriterien fÃ¼r eine arbeitsorganisatorische AbhÃ¤ngigkeit (vgl. vorstehende E. 2.4) sind vorliegend die wesentlichen erfÃ¼llt. Wie dargelegt wurde, besteht in zentralen Punkten ein Weisungsrecht der Zentrale. Diese legt die Arbeitsschichten und damit die Arbeitszeiten fest. Die AufgabenerfÃ¼llung obliegt den Fahrern und es gilt ein Konkurrenzverbot (Verbot gewerbsmÃ¤ssiger Fahrten nach altem Vertrag respektive die Pflicht, nur die bereitgestellten StandplÃ¤tze zu nutzen nach neuem Vertrag).</w:t>
      </w:r>
    </w:p>
    <w:p>
      <w:r>
        <w:t>6.4Â Â Â Â  Indiz fÃ¼r einen gewissen betriebswirtschaftlichen Freiraum ist, dass vertraglich keine fixen Arbeitszeiten festgelegt sind. Jedoch gibt diese die Zentrale durch die Einteilung der Schichten doch weitgehend vor (Urk. 12/8/2 Ziff. 4 Abs. 2).</w:t>
      </w:r>
    </w:p>
    <w:p>
      <w:r>
        <w:t>Â Â Â Â Â Â Â Â  Dass fÃ¼r die ErhÃ¶hung der angeschlossenen Fahrer die Zustimmung der Mehrheit der bereits angeschlossenen Fahrer erforderlich ist (Ziff. 4 Abs. 2), die Aufnahme von Kunden in die Kreditliste gemeinsam beschlossen wird und die Fahrer Ã¼ber die zu ihren Lasten gehenden Rabatte selber entscheiden (Ziff. 7), fÃ¼hrt zu keinem grÃ¶sseren eigenverantwortlichen Spielraum und Ã¤ndert nichts am Umstand, dass die wesentlichen Gegebenheiten von der Zentrale vorgegeben werden.</w:t>
      </w:r>
    </w:p>
    <w:p>
      <w:r>
        <w:t>Â Â Â Â Â Â Â Â  Nicht anders verhÃ¤lt es sich mit der im Vertrag erwÃ¤hnten Verantwortlichkeit der Fahrer dafÃ¼r, dass die Kunden den Fahrpreis bezahlen (Ziff. 5 Abs. 1). Dies stellt noch keine unternehmerische Eigenverantwortung dar. Auch der Arbeitnehmer hat fÃ¼r EinnahmenausfÃ¤lle einzustehen. Er hat die dem Arbeitgeber verursachten SchÃ¤den zu ersetzen (Art. 321e Obligationenrecht; OR).</w:t>
      </w:r>
    </w:p>
    <w:p>
      <w:r>
        <w:t>6.5Â Â Â Â  Die faktische Bindung von Arbeitszeit und Ressourcen durch die PrÃ¤senzpflicht wÃ¤hrend den Arbeitsschichten, die Pflicht zum persÃ¶nlichen AusfÃ¼hren der vermittelten Bestellungen und das Verbot, anderweitig gewerbsmÃ¤ssige Fahrten auszufÃ¼hren fÃ¼hren dazu, dass die angeschlossenen Fahrer derart in den Betrieb der BeschwerdefÃ¼hrerin eingebunden sind, dass sie daneben nicht oder kaum mehr in der Lage sind, einer weiteren TÃ¤tigkeit nachzugehen oder selber gewonnene Kunden zu befÃ¶rdern. Beim Dahinfallen des VertragsverhÃ¤ltnisses ist ihre Situation Ã¤hnlich wie die beim Stellenverlust eines Arbeitnehmers. Die sich dadurch ergebende wirtschaftliche AbhÃ¤ngigkeit spricht daher fÃ¼r eine unselbstÃ¤ndige Stellung (vgl. BGE 122 V 169 E. 3c, AJP 1997 S. 1470 f.). Keiner der angeschlossenen Fahrer ist an der Gesellschaft beteiligt oder Ã¼bt in ihr eine massgebliche Funktion aus (vgl. Urk. 5).</w:t>
      </w:r>
    </w:p>
    <w:p>
      <w:r>
        <w:rPr>
          <w:b/>
        </w:rPr>
        <w:t>E. 7</w:t>
      </w:r>
    </w:p>
    <w:p>
      <w:r>
        <w:t>7.1Â Â Â Â  Neben der Einbindung in arbeitsorganisatorischer Hinsicht ist das Fehlen eines spezifischen Unternehmerrisikos (vgl. dazu allgemein WML Rz 1014 sowie AJP 1997 S. 1471ff.) fÃ¼r die AHV-rechtliche Qualifikation von Bedeutung. Die angeschlossenen Fahrer der X.___ tragen insofern ein gewisses Unternehmerrisiko, als sie unabhÃ¤ngig von ihrem Arbeitserfolg eine monatliche AnschlussgebÃ¼hr zu entrichten haben und fÃ¼r die Kosten ihrer Motorfahrzeuge selber aufkommen mÃ¼ssen (Urk. 12/1 Ziff. 3.2 u. Ziff. 4, Urk. 12/8/2 Ziff. 6). Weil die Anschaffung eines Personenwagens, der nicht ausschliesslich beruflichen Zwecken dient, nicht als erhebliche Investition gewertet werden kann, fÃ¤llt das damit verbundene GeschÃ¤ftsrisiko praxisgemÃ¤ss nicht stark ins Gewicht (vgl. AJP 1997 S. 1472, ZAK 1992 S. 165). Eigenes Personal beschÃ¤ftigen die angeschlossenen Fahrer nicht. Sie haben die zugewiesenen AuftrÃ¤ge grundsÃ¤tzlich persÃ¶nlich auszufÃ¼hren (vgl. Urk. 12/12 Ziff. 8.2 u. Ziff. 9.4). Das Delkredererisiko fÃ¼r Kreditfahrten wird von der X.___ getragen (Urk. 12/1 Ziff. 5, Urk. 12/8/2 Ziff. 5 Abs. 1). Da die Fahrer die ihnen vermittelten Fahrten ausfÃ¼hren und die von der Zentrale zur VerfÃ¼gung gestellten StandplÃ¤tze benÃ¼tzen (Urk. 12/8/2 Ziff. 4 Abs. 1 u. Ziff. 5 Abs. 1) besteht kein erhebliches GeschÃ¤ftsrisiko (vgl. ZAK 1992 S. 165).</w:t>
      </w:r>
    </w:p>
    <w:p>
      <w:r>
        <w:t>7.2Â Â Â Â  Die in der WML genannten Kriterien fÃ¼r das Bestehen eines Unternehmerrisikos (vgl. vorstehende E. 2.4) sind in der Mehrzahl nicht erfÃ¼llt. Abgesehen von der Anschaffung des Fahrzeugs haben die angeschlossenen Fahrer keine Investitionen zu tÃ¤tigen. Verluste haben sie nur insofern zu tragen, als durch nicht bewilligte Kreditfahrten AusfÃ¤lle entstehen oder sie ihrer Verantwortung, die Fahrpreise einzuziehen, nicht nachkommen. Nach aussen hin treten sie nicht im eigenen Namen auf. Durch die Zuweisung von Fahrten und die BenÃ¼tzung der vorgegebenen StandplÃ¤tze innerhalb der vorgegebenen Arbeitsschichten entfÃ¤llt auch das selbstÃ¤ndige Beschaffen von AuftrÃ¤gen. Personal beschÃ¤ftigen die angeschlossenen Fahrer nicht.</w:t>
      </w:r>
    </w:p>
    <w:p>
      <w:r>
        <w:t>7.3Â Â Â Â  Unter BerÃ¼cksichtigung der von Lehre und Rechtsprechung formulierten Abgrenzungskriterien ergibt sich in WÃ¼rdigung der gesamten UmstÃ¤nde, dass das VertragsverhÃ¤ltnis zwischen der X.___ und den angeschlossenen Fahrern und Fahrerinnen in erster Linie Merkmale einer unselbstÃ¤ndigen TÃ¤tigkeit enthÃ¤lt. Es besteht eine erhebliche arbeitsorganisatorische AbhÃ¤ngigkeit. Da es sich vorliegend um eine TÃ¤tigkeit im Dienstleistungsbereich handelt, die nicht notwendigerweise hohe Investitionen verlangt, ist diesem Merkmal praxisgemÃ¤ss ein erhÃ¶htes Gewicht beizumessen (Urteil des Bundesgerichts 9C_141/2008 vom 5. August 2008, E. 2.2 mit Hinweisen). Die Merkmale fÃ¼r eine selbstÃ¤ndige ErwerbstÃ¤tigkeit treten in den Hintergrund. Das wirtschaftliche Risiko der Fahrer erschÃ¶pft sich in der AbhÃ¤ngigkeit vom persÃ¶nlichen Arbeitserfolg. Dieser ist nur dann als GeschÃ¤ftsrisiko einer selbstÃ¤ndig erwerbenden Person zu qualifizieren, wenn betrÃ¤chtliche Investitionen zu tÃ¤tigen oder AngestelltenlÃ¶hne zu bezahlen sind (ZAK 1992 S. 165 mit Hinweisen). Dies ist vorliegend nicht der Fall.</w:t>
      </w:r>
    </w:p>
    <w:p>
      <w:r>
        <w:t>7.4Â Â Â Â  Die durch die Beschwerdegegnerin erfolgte sozialversicherungsrechtliche Qualifikation des VertragsverhÃ¤ltnisses zwischen der BeschwerdefÃ¼hrerin und den angeschlossenen Fahrern ist nach dem Gesagten nicht zu beanstanden,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JÃ¼rg Trachsel</w:t>
      </w:r>
    </w:p>
    <w:p>
      <w:r>
        <w:t>- Schweizerische Unfallversicherungsanstalt</w:t>
      </w:r>
    </w:p>
    <w:p>
      <w:r>
        <w:t>- Y.___</w:t>
      </w:r>
    </w:p>
    <w:p>
      <w:r>
        <w:t>- Z.___</w:t>
      </w:r>
    </w:p>
    <w:p>
      <w:r>
        <w:t>- A.___</w:t>
      </w:r>
    </w:p>
    <w:p>
      <w:r>
        <w:t>- B.___</w:t>
      </w:r>
    </w:p>
    <w:p>
      <w:r>
        <w:t>- Rechtsanwalt Dominik Zillig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