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UV.2011.00113 vom 17. September 2012</w:t>
      </w:r>
    </w:p>
    <w:p>
      <w:r>
        <w:t>ZH Sozialversicherungsgericht, 2012-09-17, DE</w:t>
      </w:r>
    </w:p>
    <w:p>
      <w:r>
        <w:rPr>
          <w:b/>
        </w:rPr>
        <w:t xml:space="preserve">Quelle: </w:t>
      </w:r>
      <w:r>
        <w:t>https://mcp.opencaselaw.ch/entscheid/zh_sozialversicherungsgericht_UV.2011.00113</w:t>
      </w:r>
    </w:p>
    <w:p>
      <w:r>
        <w:t>FR: ZH_SOZIALVERSICHERUNGSGERICHT UV.2011.00113 du 17 septembre 2012</w:t>
      </w:r>
    </w:p>
    <w:p>
      <w:r>
        <w:t>IT: ZH_SOZIALVERSICHERUNGSGERICHT UV.2011.00113 del 17 settembre 2012</w:t>
      </w:r>
    </w:p>
    <w:p>
      <w:pPr>
        <w:pStyle w:val="Heading2"/>
      </w:pPr>
      <w:r>
        <w:t>Erwägungen</w:t>
      </w:r>
    </w:p>
    <w:p>
      <w:r>
        <w:rPr>
          <w:b/>
        </w:rPr>
        <w:t>E. 1</w:t>
      </w:r>
    </w:p>
    <w:p>
      <w:r>
        <w:t>1.1Â Â Â Â  Art. 58 des Bundesgesetzes Ã¼ber den Allgemeinen Teil des Sozialversicherungsrechts (ATSG) regelt die ZustÃ¤ndigkeit im Rechtspflegeverfahren. ZustÃ¤ndig ist das Versicherungsgericht desjenigen Kantons, in dem die versicherte Person oder der Beschwerde fÃ¼hrende Dritte zur Zeit der Beschwerdeerhebung Wohnsitz hat (Abs. 1). Die BehÃ¶rde, die sich als unzustÃ¤ndig erachtet, Ã¼berweist die Beschwerde ohne Verzug dem zustÃ¤ndigen Versicherungsgericht (Abs. 3).</w:t>
      </w:r>
    </w:p>
    <w:p>
      <w:r>
        <w:t>1.2Â Â Â Â  Adressaten des angefochtenen Entscheids waren nebst dem BeschwerdefÃ¼hrer die Taxizentrale Y.___, die Chauffeure Z.___, A.___, die Chauffeuse B.___ und der Aushilfsfahrer C.___. Die genannten Fahrer und die Y.___ haben gegen den Entscheid der Beschwerdegegnerin ebenfalls Beschwerde erhoben (vgl. die Verfahren UV.2011.00048, UV.2011.00106, UV.2011.00114, UV.2011.00116, UV.2011.00130). Zwei weitere angeschlossene Fahrer, D.___ und E.___, erhoben gegen den Entscheid der Beschwerdegegnerin am Verwaltungsgericht des Kantons Schwyz Beschwerde (vgl. Urk. 11). Das Verwaltungsgericht des Kantons Schwyz bejahte seine ZustÃ¤ndigkeit hinsichtlich der beiden Beschwerden, trat darauf ein und fÃ¤llte die Urteile am 11. August 2011 (Urk. 19-20 im Verfahren UV.2011.00130).</w:t>
      </w:r>
    </w:p>
    <w:p>
      <w:r>
        <w:t>1.3Â Â Â Â  Der BeschwerdefÃ¼hrer hat seinen Wohnsitz in F.___ (Urk. 4). Bei der in der Beschwerdeschrift (Urk. 1) angegebenen Anschrift in Horgen handelt es sich um eine Briefadresse. F.___ liegt im Kanton Schwyz. Da in erster Linie der Wohnsitzgerichtsstand gemÃ¤ss Art. 58 Abs. 1 ATSG zu beachten ist, ist stellt sich die Frage der ZustÃ¤ndigkeit des hiesigen Gerichts.</w:t>
      </w:r>
    </w:p>
    <w:p>
      <w:r>
        <w:t>Â Â Â Â Â Â Â Â  In Fragen der Beitragspflicht sind Arbeitnehmende und Arbeitgeber gleichermassen zur Beschwerde legitimiert. Bei beitragsrechtlichen Streitigkeiten fÃ¤llt gemÃ¤ss der Rechtsprechung im Bereich der paritÃ¤tischen AHV-BeitrÃ¤ge bei der Beurteilung der Ã¶rtlichen ZustÃ¤ndigkeit nicht nur der Wohnsitzgerichtsstand, sondern auch der Sitz der Arbeitgeberin in Betracht (vgl. Ueli Kieser, ATSG-Kommentar, 2. Auflage, ZÃ¼rich 2009, Art. 58 Rz. 13). Die Y.___ hat ihren Sitz im Kanton ZÃ¼rich. Das hiesige Gericht ist somit auch fÃ¼r die vorliegende Beschwerde zustÃ¤ndig.</w:t>
      </w:r>
    </w:p>
    <w:p>
      <w:r>
        <w:t>Â Â Â Â Â Â Â Â  Die vom Versicherungsgericht des Kantons Schwyz fÃ¼r die Beschwerden von D.___ und E.___ bejahte ZustÃ¤ndigkeit (negativer Kompetenzkonflikt) Ã¤ndert daran rechtsprechungsgemÃ¤ss nichts. Zur Vermeidung von widersprÃ¼chlichen Gerichtsurteilen kÃ¶nnte die Sistierung der in anderen Kantonen anhÃ¤ngig gemachten Prozesse verlangt werden (BGE 135 V 153 E. 4.11). Letzteres ist vorliegend nicht mehr nÃ¶tig, nachdem das Verwaltungsgericht des Kantons Schwyz seine Entscheide bereits gefÃ¤llt hat.</w:t>
      </w:r>
    </w:p>
    <w:p>
      <w:r>
        <w:rPr>
          <w:b/>
        </w:rPr>
        <w:t>E. 2</w:t>
      </w:r>
    </w:p>
    <w:p>
      <w:r>
        <w:t>2.1Â Â Â Â  Obligatorisch versichert sind gemÃ¤ss Art. 1a Abs. 1 des Bundesgesetzes Ã¼ber die Unfallversicherung (UVG) die in der Schweiz beschÃ¤ftigten Arbeitnehmer, einschliesslich der Heimarbeiter, Lehrlinge, Praktikanten, VolontÃ¤re sowie der in Lehr- oder InvalidenwerkstÃ¤tten tÃ¤tigen Personen. Arbeitnehmer im Sinne des Gesetzes ist, wer eine unselbststÃ¤ndige ErwerbstÃ¤tigkeit im Sinne des Bundesgesetzes Ã¼ber die Alters- und Hinterlassenenversicherung (AHVG) ausÃ¼bt (Art. 1 der Verordnung Ã¼ber die Unfallversicherung; UVV).</w:t>
      </w:r>
    </w:p>
    <w:p>
      <w:r>
        <w:t>Â Â Â Â Â Â Â Â  ErgÃ¤nzend bestimmt Art. 66 Abs. 1 lit. g UVG, dass die Arbeitnehmer von Verkehrs- und Transportbetrieben sowie Betrieben mit unmittelbarem Anschluss an das Transportgewerbe obligatorisch bei der SUVA versichert sind (vgl. auch Art. 78 lit. a UVV). Das VersicherungsverhÃ¤ltnis bei der SUVA wird in der obligatorischen Versicherung durch Gesetz begrÃ¼ndet (Art. 59 Abs. 1 UVG).</w:t>
      </w:r>
    </w:p>
    <w:p>
      <w:r>
        <w:t>2.2Â Â Â Â  Nach der Rechtsprechung beurteilt sich die Frage, ob im Einzelfall selbstÃ¤ndige oder unselbstÃ¤ndige ErwerbstÃ¤tigkeit vorliegt, nicht aufgrund der Rechtsnatur des VertragsverhÃ¤ltnisses zwischen den Parteien. Entscheidend sind die wirtschaftlichen Gegebenheiten. Die zivilrechtlichen VerhÃ¤ltnisse kÃ¶nnen gegebenenfalls Indizien fÃ¼r die AHV-rechtliche Qualifikation sein, ausschlaggebend sind sie nicht. Als unselbstÃ¤ndig erwerbstÃ¤tig ist im Allgemeinen zu betrachten, wer von einem Arbeitgeber in betriebswirtschaftlicher sowie arbeitsorganisatorischer Hinsicht abhÃ¤ngig ist und kein spezifisches Unternehmerrisiko trÃ¤gt.</w:t>
      </w:r>
    </w:p>
    <w:p>
      <w:r>
        <w:t>Aus diesen GrundsÃ¤tzen lassen sich indessen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161 E. 1, 122 V 169 E. 3a, 283 E. 2a, 119 V 161 E. 2 mit Hinweisen).</w:t>
      </w:r>
    </w:p>
    <w:p>
      <w:r>
        <w:t>2.3Â Â Â Â  Charakteristische Merkmale einer selbstÃ¤ndigen ErwerbstÃ¤tigkeit sind die TÃ¤tigung erheblicher Investitionen, die BenÃ¼tzung eigener GeschÃ¤ftsrÃ¤umlichkeiten sowie die BeschÃ¤ftigung von eigenem Personal (BGE 119 V 163 E. 3b). Das spezifische Unternehmerrisiko besteht dabei darin, dass unabhÃ¤ngig vom Arbeitserfolg Kosten anfallen, die die versicherte Person selber zu tragen hat (ZAK 1986 S. 333 E. 2d und S. 121 E. 2b). FÃ¼r die Annahme selbstÃ¤ndiger ErwerbstÃ¤tigkeit spricht sodann die gleichzeitige TÃ¤tigkeit fÃ¼r mehrere Gesellschaften in eigenem Namen, ohne indessen abhÃ¤ngig zu sein (ZAK 1982 S. 215). Massgebend ist dabei nicht die rechtliche MÃ¶glichkeit, Arbeiten von mehreren Arbeitgebern anzunehmen, sondern die tatsÃ¤chliche Ausgangslage (vgl. ZAK 1982 S. 186 E. 2b).</w:t>
      </w:r>
    </w:p>
    <w:p>
      <w:r>
        <w:t>Â Â Â Â Â Â Â Â  Von unselbstÃ¤ndiger ErwerbstÃ¤tigkeit ist auszugehen, wenn die fÃ¼r den Arbeitsvertrag typischen Merkmale vorliegen, das heisst wenn die versicherte Person Dienst auf Zeit zu leisten hat, wirtschaftlich vom "Arbeitgeber" abhÃ¤ngig und wÃ¤hrend der Arbeitszeit auch in dessen Betrieb eingeordnet ist, praktisch also keine andere ErwerbstÃ¤tigkeit ausÃ¼ben kann (Manfred Rehbinder, Schweizerisches Arbeitsrecht, 13. Auflage, Bern 1997, S. 33ff.). Indizien dafÃ¼r sind das Vorliegen eines bestimmten Arbeitsplans, die Notwendigkeit, Ã¼ber den Stand der Arbeiten Bericht zu erstatten, sowie das Angewiesensein auf die Infrastruktur am Arbeitsort (ZAK 1982 S. 185). Das wirtschaftliche Risiko der Versicherten erschÃ¶pft sich diesfalls in der (alleinigen) AbhÃ¤ngigkeit vom persÃ¶nlichen Arbeitserfolg (ZAK 1986 S. 121 E. 2b, S. 333 E. 2d) oder - bei einer regelmÃ¤ssig ausgeÃ¼bten TÃ¤tigkeit - darin, dass bei Dahinfallen des ErwerbsverhÃ¤ltnisses eine Ã¤hnliche Situation entsteht, wie dies beim Stellenverlust eines Arbeitnehmers der Fall ist. Die AbhÃ¤ngigkeit der eigenen Existenz vom persÃ¶nlichen Arbeitserfolg ist praxisgemÃ¤ss nur dann als Risiko eines SelbstÃ¤ndigerwerbenden zu werten, wenn betrÃ¤chtliche Investitionen zu tÃ¤tigen oder AngestelltenlÃ¶hne zu bezahlen sind (BGE 119 V 163 E. 3b).</w:t>
      </w:r>
    </w:p>
    <w:p>
      <w:r>
        <w:t>2.4Â Â Â Â  GemÃ¤ss Wegleitung Ã¼ber den massgebenden Lohn (WML) in der AHV, IV und EO (WML; Stand 1. Januar 2012) ist in unselbstÃ¤ndiger Stellung erwerbstÃ¤tig, wer kein spezifisches Unternehmerrisiko trÃ¤gt und von einer Arbeitgeberin oder einem Arbeitgeber in wirtschaftlicher und arbeitsorganisatorischer Hinsicht abhÃ¤ngig ist (Rz 1013). Merkmale fÃ¼r das Bestehen eines Unternehmerrisikos sind namentlich (Rz 1014):</w:t>
      </w:r>
    </w:p>
    <w:p>
      <w:r>
        <w:t>- erhebliche Investitionen</w:t>
      </w:r>
    </w:p>
    <w:p>
      <w:r>
        <w:t>- Verlusttragung</w:t>
      </w:r>
    </w:p>
    <w:p>
      <w:r>
        <w:t>- Inkasso- und Delkredererisiko</w:t>
      </w:r>
    </w:p>
    <w:p>
      <w:r>
        <w:t>- Unkostentragung</w:t>
      </w:r>
    </w:p>
    <w:p>
      <w:r>
        <w:t>- Handeln in eigenem Namen und auf eigene Rechnung</w:t>
      </w:r>
    </w:p>
    <w:p>
      <w:r>
        <w:t>- Beschaffung von AuftrÃ¤gen</w:t>
      </w:r>
    </w:p>
    <w:p>
      <w:r>
        <w:t>- BeschÃ¤ftigung von Personal</w:t>
      </w:r>
    </w:p>
    <w:p>
      <w:r>
        <w:t>- eigene GeschÃ¤ftsrÃ¤umlichkeiten</w:t>
      </w:r>
    </w:p>
    <w:p>
      <w:r>
        <w:t>Â Â Â Â Â Â Â Â  Auf der anderen Seite kommt das wirtschaftliche respektive arbeitsorganisatorische AbhÃ¤ngigkeitsverhÃ¤ltnis UnselbstÃ¤ndigerwerbender bei folgenden Merkmalen zum Ausdruck (Rz 1015).</w:t>
      </w:r>
    </w:p>
    <w:p>
      <w:r>
        <w:t>- Weisungsrecht</w:t>
      </w:r>
    </w:p>
    <w:p>
      <w:r>
        <w:t>- UnterordnungsverhÃ¤ltnis</w:t>
      </w:r>
    </w:p>
    <w:p>
      <w:r>
        <w:t>- Pflicht zur persÃ¶nlichen AufgabenerfÃ¼llung</w:t>
      </w:r>
    </w:p>
    <w:p>
      <w:r>
        <w:t>- Konkurrenzverbot</w:t>
      </w:r>
    </w:p>
    <w:p>
      <w:r>
        <w:t>- PrÃ¤senzpflicht</w:t>
      </w:r>
    </w:p>
    <w:p>
      <w:r>
        <w:t>Â Â Â Â Â Â Â Â  GemÃ¤ss Wegleitung gelten Taxichauffeusen und -chauffeure im Allgemeinen als UnselbstÃ¤ndigerwerbende, dies auch dann, wenn sie ein eigenes Fahrzeug benÃ¼tzen, aber einer Taxizentrale angeschlossen sind (RZ 4120).</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rPr>
          <w:b/>
        </w:rPr>
        <w:t>E. 3</w:t>
      </w:r>
    </w:p>
    <w:p>
      <w:r>
        <w:t>3.1Â Â Â Â  Die Beschwerdegegnerin stellte sich im Einspracheentscheid auf den Standpunkt, anlÃ¤sslich der Revision bei der Y.___ sei die sozialversicherungsrechtliche Stellung der angeschlossenen Fahrer Ã¼berprÃ¼ft worden. Dabei habe sich ergeben, dass diese in einem Unterordnungs- und AbhÃ¤ngigkeitsverhÃ¤ltnis zur Taxizentrale stÃ¼nden. Sie trÃ¼gen bei ihrer TÃ¤tigkeit kein eigentliches Unternehmerrisiko, sondern sie stellten der Y.___, wie dies bei einer Taxizentrale Ã¼blich sei, ihre Arbeitskraft zur VerfÃ¼gung. Bei einer sogenannten Selbstausleihe oder Vermietung der eigenen Arbeitskraft kÃ¶nne nicht von einer selbstÃ¤ndigen ErwerbstÃ¤tigkeit gesprochen werden. Die Chauffeure stÃ¼nden in einer wirtschaftlichen und arbeitsorganisatorischen AbhÃ¤ngigkeit zur Taxizentrale. Die Arbeitszeiten seien vorgegeben und es bestehe die Pflicht zur persÃ¶nlichen AufgabenerfÃ¼llung. Das Erscheinungsbild des Fahrzeuges sei vorgegeben und ein Neuerwerb eines Fahrzeugs mÃ¼sse mit der Zentrale abgesprochen werden. Bei Missachtung von Vorschriften sei die Zentrale befugt, die Fahrer nicht zum Dienst zuzulassen. Die Einteilung der Schichten sei Sache der Zentrale. FerienwÃ¼nsche mÃ¼ssten lÃ¤ngere Zeit im Voraus bekannt gegeben werden. Kreditkunden und Pauschalpreise lege weitgehend die Zentrale fest. FÃ¼r die AuflÃ¶sung der Zusammenarbeit gelte eine KÃ¼ndigungsfrist. Der Umstand, dass die Chauffeure ihre eigenen Fahrzeuge verwendeten, Ã¤ndere rechtsprechungsgemÃ¤ss nichts an der Arbeitnehmereigenschaft. Ebenso verhalte es sich mit dem Umstand, dass die Einnahmen durch die Taxifahrten generiert wÃ¼rden. Ãberall dort, wo eine Umsatzbeteiligung vereinbart sei, verhalte es sich ebenso (Urk. 2 S. 3 ff.).</w:t>
      </w:r>
    </w:p>
    <w:p>
      <w:r>
        <w:t>Â Â Â Â Â Â Â Â  In der Beschwerdeantwort ergÃ¤nzte die Beschwerdegegnerin, gemÃ¤ss WML seien Taxifahrer unselbstÃ¤ndig erwerbend, wenn sie einer Taxizentrale angeschlossen seien. Dies gelte auch dann, wenn sie ein eigenes Fahrzeug benÃ¼tzten. Dieser von der Rechtsprechung bestÃ¤tigte Grundsatz gelte seit langem. FÃ¼r ein Abweichen davon bestÃ¼nden vorliegend keine GrÃ¼nde. Auch der neue Anschlussvertrag bestÃ¤tige die Richtigkeit des Grundsatzes der WML. Die Fahrer und Fahrerinnen mÃ¼ssten den Namen und das Ã¤ussere Erscheinungsbild der Zentrale verwenden. Es mÃ¼ssten die von der Zentrale bereit gestellten StandplÃ¤tze genutzt werden. Die Zentrale teile die Arbeitsschichten ein, um den Dienst rund um die Uhr zu gewÃ¤hrleisten. Die Zentrale lege auch die Anzahl der angeschlossenen Fahrzeuge fest. Damit definiere die Zentrale die BetriebsgrÃ¶sse und die Anzahl der Angestellten. Die angeschlossenen Fahrer und Fahrerinnen mÃ¼ssten die von der Zentrale vermittelten Fahrten ausfÃ¼hren. Damit seien sie ihrer unternehmerischen Freiheit beraubt. Bei den angeschlossenen Fahrern und Fahrerinnen fehle es ferner an einem erheblichen Unternehmerrisiko. Umfangreiche Investitionen seien ein Indiz fÃ¼r ein Unternehmerrisiko. Die Anschaffung eines Personenwagens sei praxisgemÃ¤ss keine erhebliche Investition. Der Umstand, dass Taxifahrerinnen Ã¼ber kein festes Einkommen verfÃ¼gten, stelle ebenfalls kein erhebliches GeschÃ¤ftsrisiko dar. Die AbhÃ¤ngigkeit vom persÃ¶nlichen Arbeitserfolg sei nur dann als GeschÃ¤ftsrisiko einer selbstÃ¤ndig erwerbenden Person zu qualifizieren, wenn gleichzeitig betrÃ¤chtliche Investitionen zu tÃ¤tigen oder AngestelltenlÃ¶hne zu bezahlen seien. Das treffe vorliegend nicht zu. Hinzu komme, dass TÃ¤tigkeiten im Bereich der Dienstleistungen ihrer Natur nach nicht notwendigerweise mit erheblichen Investitionen verbunden seien. In solchen FÃ¤llen sei dem Merkmal der arbeitsorganisatorischen AbhÃ¤ngigkeit ein erhÃ¶htes Gewicht beizumessen (Urk. 8 S. 2 ff. Ziff. 4 ff.).</w:t>
      </w:r>
    </w:p>
    <w:p>
      <w:r>
        <w:t>3.2Â Â Â Â  Der BeschwerdefÃ¼hrer machte geltend, er sei absolut selbstÃ¤ndig. Er erhalte keinen Lohn von der Y.___. Es sei richtig, dass die Zentrale AuftrÃ¤ge vermittle, und dass es einen Arbeitsplan gebe, jedoch bezahle die Y.___ weder AHV-BeitrÃ¤ge noch die BeitrÃ¤ge an die Unfallversicherung. Die Kosten fÃ¼r die Sozialversicherung bezahle er selber. Das GeschÃ¤ftsrisiko liege allein bei ihm. Er mÃ¼sse auch Kreditfahrten annehmen. Der Y.___ bezahle er einen Beitrag fÃ¼r den Standplatz und die Telefonzentrale (Urk. 1).</w:t>
      </w:r>
    </w:p>
    <w:p>
      <w:r>
        <w:t>4.Â Â Â Â Â Â  In der Regel werden Taxi-Selbstfahrerinnen, die einer Firma mit Funkzentrale angeschlossen sind, als UnselbstÃ¤ndigerwerbende qualifiziert (vgl. Rz 4120 der WML, Stand 1. Januar 2012, sowie ZAK 1971 S. 30 ff.). Allerdings sind auch bei solchen Taxifahrern Ausnahmen denkbar, weshalb die von der Rechtspraxis entwickelten Kriterien zur Beurteilung des Erwerbsstatus - arbeitsorganisatorische (Un-)AbhÃ¤ngigkeit und spezifisches Unternehmerrisiko - auch im vorliegenden Fall individuell zu prÃ¼fen sind.</w:t>
      </w:r>
    </w:p>
    <w:p>
      <w:r>
        <w:rPr>
          <w:b/>
        </w:rPr>
        <w:t>E. 5</w:t>
      </w:r>
    </w:p>
    <w:p>
      <w:r>
        <w:t>5.1Â Â Â Â  Im Einspracheverfahren liess die Y.___ am 17. Januar 2011 (Urk. 9/15/1) den Anschlussvertrag vom 1. Januar 2011 einreichen (Urk. 9/15/2). Aus den Akten des Verfahrens UV.2011.00130 ergibt sich, dass im Zeitpunkt der AbklÃ¤rung der Unterstellungspflicht im November 2010 (vgl. dortige Urk. 12/2) noch ein Anschlussvertrag aus dem Jahr 2009 galt (vgl. dortige Urk. 12/1).</w:t>
      </w:r>
    </w:p>
    <w:p>
      <w:r>
        <w:t>5.2Â Â Â Â  Es fÃ¤llt auf, dass die neuen VertrÃ¤ge im Anschluss an die VerfÃ¼gung der Beschwerdegegnerin vom 17. November 2010 (Urk. 9/9) abgeschlossen wurden. Ob die Ãnderung mit einer tatsÃ¤chlichen Anpassung der TÃ¤tigkeit der angeschlossenen Fahrer einherging kann offen bleiben. Sowohl gestÃ¼tzt auf die Bestimmungen des alten als auch auf die Bestimmungen des neuen Vertrages Ã¼berwiegen die Merkmale fÃ¼r eine unselbstÃ¤ndige TÃ¤tigkeit (vgl. nachstehend E. 6-7).</w:t>
      </w:r>
    </w:p>
    <w:p>
      <w:r>
        <w:rPr>
          <w:b/>
        </w:rPr>
        <w:t>E. 6</w:t>
      </w:r>
    </w:p>
    <w:p>
      <w:r>
        <w:t>6.1Â Â Â Â  Aus den AnschlussvertrÃ¤gen ergeben sich zahlreiche Hinweise fÃ¼r eine betriebswirtschaftliche respektive arbeitsorganisatorische AbhÃ¤ngigkeit (vgl. dazu WML Rz 1015 sowie AJP 1997 S. 1469 ff.) der angeschlossenen Fahrer gegenÃ¼ber der Y.___.</w:t>
      </w:r>
    </w:p>
    <w:p>
      <w:r>
        <w:t>Â Â Â Â Â Â Â Â  Der Anschlussvertrag von 2009 (Urk. 12/1 im Verfahren UV.2011.00130) nennt einleitend ein fixes Arbeitspensum (S. 1 oben) und es gilt eine KÃ¼ndigungsfrist fÃ¼r die AuflÃ¶sung der Zusammenarbeit (Ziff. 9.2). Ohne Zustimmung der Zentrale dÃ¼rfen die Fahrer und Fahrerinnen entgegen den AusfÃ¼hrungen des BeschwerdefÃ¼hrers keine anderweitigen gewerblichen Fahrten durchfÃ¼hren (Ziff. 9.6). Die AnschlussgebÃ¼hr kann von der Zentrale geÃ¤ndert werden. Es besteht lediglich ein Anspruch der Fahrer und Fahrerinnen auf eine schriftliche BegrÃ¼ndung der Ãnderung (Ziff. 4.2). Die Zentrale ist berechtigt, Arbeitszeiten festzulegen. Spezielle WÃ¼nsche haben die Fahrer und Fahrerinnen frÃ¼hzeitig anzumelden (Ziff. 4.6). Die durchschnittliche Einsatzzeit pro Woche ist auf 50 Stunden beschrÃ¤nkt (Ziff. 4.5). Es bestehen klare Verhaltensvorschriften (Ziff. 9.3), insbesondere auch gegenÃ¼ber der Kundschaft (Ziff. 2), und Vorschriften betreffend das Erscheinungsbild der Fahrzeuge (Ziff. 3). Ãber kreditwÃ¼rdige Kunden und Ã¼ber Pauschaltarife fÃ¼r Ãberlandfahrten bestimmt in erster Linie die Zentrale (Ziff. 5.1, Ziff. 7.2). FerienwÃ¼nsche mÃ¼ssen im Voraus mitgeteilt werden (Ziff. 8.1).</w:t>
      </w:r>
    </w:p>
    <w:p>
      <w:r>
        <w:t>6.2Â Â Â Â  Im neuen Anschlussvertrag (vgl. Urk. 9/15/2) weisen die zentralen Ziffern 4 (Rechte) und 5 (Pflichten) ebenfalls auf eine betriebswirtschaftliche respektive arbeitsorganisatorische Unterordnung der angeschlossenen Fahrer hin. Diese sind verpflichtet, die vermittelten Bestellungen auszufÃ¼hren (Ziff. 5 Abs. 2). Das Debitorenrisiko fÃ¼r die kreditierten Fahrten trÃ¤gt die Zentrale. Diese besorgt auch das Inkasso (Ziff. 5 Abs. 1). Vorgesehen ist wiederum ein auf durchschnittlich 50 Stunden pro Woche beschrÃ¤nkter Einsatz. WÃ¤hrend den EinsÃ¤tzen hat der Fahrer den Namen und das Erscheinungsbild Y.___ zu verwenden und er hat deren Dienste zu benÃ¼tzen. Insbesondere muss er die von der Zentrale bereit gestellten StandplÃ¤tze nutzen (Ziff. 4 Abs. 1). Die Zentrale legt die Arbeitsschichten fest, ebenso die HÃ¶he sowie eine allfÃ¤llige Anpassung der AnschlussgebÃ¼hr und die Anzahl der Fahrzeuge (Ziff. 4 Abs. 2 und Ziff. 6).</w:t>
      </w:r>
    </w:p>
    <w:p>
      <w:r>
        <w:t>6.3Â Â Â Â  Von den in der WML genannten Kriterien fÃ¼r eine arbeitsorganisatorische AbhÃ¤ngigkeit (vgl. vorstehende E. 2.4) sind vorliegend die wesentlichen erfÃ¼llt. Wie dargelegt wurde, besteht in zentralen Punkten ein Weisungsrecht der Zentrale. Diese legt die Arbeitsschichten und damit die Arbeitszeiten fest. Die AufgabenerfÃ¼llung obliegt den Fahrern und Fahrerinnen und es gilt ein Konkurrenzverbot (Verbot gewerbsmÃ¤ssiger Fahrten nach altem Vertrag respektive nach neuem Vertrag die Pflicht, nur die bereitgestellten StandplÃ¤tze zu nutzen).</w:t>
      </w:r>
    </w:p>
    <w:p>
      <w:r>
        <w:t>6.4Â Â Â Â  Indiz fÃ¼r einen gewissen betriebswirtschaftlichen Freiraum ist, dass vertraglich keine fixen Arbeitszeiten festgelegt sind. Jedoch gibt diese die Zentrale durch die Einteilung der Schichten doch weitgehend vor (Urk. 8/9/2 Ziff. 4 Abs. 2).</w:t>
      </w:r>
    </w:p>
    <w:p>
      <w:r>
        <w:t>Â Â Â Â Â Â Â Â  Dass fÃ¼r die ErhÃ¶hung der angeschlossenen Fahrer die Zustimmung der Mehrheit der bereits angeschlossenen Fahrer und Fahrerinnen erforderlich ist (Ziff. 4 Abs. 2), die Aufnahme von Kunden in die Kreditliste gemeinsam beschlossen wird und die Fahrer Ã¼ber die zu ihren Lasten gehenden Rabatte selber entscheiden (Ziff. 7), fÃ¼hrt zu keinem grÃ¶sseren eigenverantwortlichen Spielraum und Ã¤ndert nichts am Umstand, dass die wesentlichen Gegebenheiten von der Zentrale vorgegeben werden.</w:t>
      </w:r>
    </w:p>
    <w:p>
      <w:r>
        <w:t>Â Â Â Â Â Â Â Â  Nicht anders verhÃ¤lt es sich mit der im Vertrag erwÃ¤hnten Verantwortlichkeit der Fahrer dafÃ¼r, dass die Kunden den Fahrpreis bezahlen (Ziff. 5 Abs. 1). Dies stellt noch keine unternehmerische Eigenverantwortung dar. Auch der Arbeitnehmer hat fÃ¼r EinnahmenausfÃ¤lle einzustehen. Er hat die dem Arbeitgeber verursachten SchÃ¤den zu ersetzen (Art. 321e Obligationenrecht; OR).</w:t>
      </w:r>
    </w:p>
    <w:p>
      <w:r>
        <w:t>6.5Â Â Â Â  Die faktische Bindung von Arbeitszeit und Ressourcen durch die PrÃ¤senzpflicht wÃ¤hrend den Arbeitsschichten, die Pflicht zum persÃ¶nlichen AusfÃ¼hren der vermittelten Bestellungen und das Verbot, anderweitig gewerbsmÃ¤ssige Fahrten auszufÃ¼hren fÃ¼hren dazu, dass die angeschlossenen Fahrer derart in den Betrieb der Y.___ eingebunden sind, dass sie daneben nicht oder kaum mehr in der Lage sind, einer weiteren TÃ¤tigkeit nachzugehen oder selber gewonnene Kunden zu befÃ¶rdern. Beim Dahinfallen des VertragsverhÃ¤ltnisses ist ihre Situation Ã¤hnlich wie die beim Stellenverlust einer Arbeitnehmerin. Die sich dadurch ergebende wirtschaftliche AbhÃ¤ngigkeit spricht fÃ¼r eine unselbstÃ¤ndige Stellung (vgl. BGE 122 V 169 E. 3c, AJP 1997 S. 1470 f.). Keiner der angeschlossenen Fahrer ist an der Gesellschaft beteiligt oder Ã¼bt in ihr eine massgebliche Funktion aus (vgl. Urk. 5 im Verfahren UV.2011.00130).</w:t>
      </w:r>
    </w:p>
    <w:p>
      <w:r>
        <w:rPr>
          <w:b/>
        </w:rPr>
        <w:t>E. 7</w:t>
      </w:r>
    </w:p>
    <w:p>
      <w:r>
        <w:t>7.1Â Â Â Â  Neben der Einbindung in arbeitsorganisatorischer Hinsicht ist das Fehlen eines spezifischen Unternehmerrisikos (vgl. dazu allgemein WML Rz 1014 sowie AJP 1997 S. 1471ff.) fÃ¼r die AHV-rechtliche Qualifikation von Bedeutung. Die angeschlossenen Fahrer der Y.___ tragen insofern ein gewisses Unternehmerrisiko, als sie unabhÃ¤ngig von ihrem Arbeitserfolg eine monatliche AnschlussgebÃ¼hr zu entrichten haben und fÃ¼r die Kosten ihrer Motorfahrzeuge selber aufkommen mÃ¼ssen (Urk. 12/1 Ziff. 3.2 u. Ziff. 4 im Verfahren IV.2011.00130, Urk. 9/15/2 Ziff. 6). Weil die Anschaffung eines Personenwagens, der nicht ausschliesslich beruflichen Zwecken dient, nicht als erhebliche Investition gewertet werden kann, fÃ¤llt das damit verbundene GeschÃ¤ftsrisiko praxisgemÃ¤ss nicht stark ins Gewicht (vgl. AJP 1997 S. 1472, ZAK 1992 S. 165). Eigenes Personal beschÃ¤ftigen die angeschlossenen Fahrer und Fahrerinnen nicht. Sie haben die zugewiesenen AuftrÃ¤ge grundsÃ¤tzlich persÃ¶nlich auszufÃ¼hren (vgl. Urk. 12/1 Ziff. 8.2 u. Ziff. 9.4 im Verfahren UV.2011.00130). Das Delkredererisiko fÃ¼r Kreditfahrten wird von der Y.___ getragen (Urk. 12/1 Ziff. 5 im Verfahren UV.2011.00130, Urk. 9/15/2 Ziff. 5 Abs. 1). Da die Fahrer und Fahrerinnen die ihnen vermittelten Fahrten ausfÃ¼hren und die von der Zentrale zur VerfÃ¼gung gestellten StandplÃ¤tze benÃ¼tzen (Urk. 9/15/2 Ziff. 4 Abs. 1 u. Ziff. 5 Abs. 1) besteht kein erhebliches GeschÃ¤ftsrisiko (vgl. ZAK 1992 S. 165).</w:t>
      </w:r>
    </w:p>
    <w:p>
      <w:r>
        <w:t>7.2Â Â Â Â  Die in der WML genannten Kriterien fÃ¼r das Bestehen eines Unternehmerrisikos (vgl. vorstehende E. 2.4) sind in der Mehrzahl nicht erfÃ¼llt. Abgesehen von der Anschaffung des Fahrzeugs haben die angeschlossenen Fahrer und Fahrerinnen keine Investitionen zu tÃ¤tigen. Verluste haben sie nur insofern zu tragen, als durch nicht bewilligte Kreditfahrten AusfÃ¤lle entstehen oder sie ihrer Verantwortung, die Fahrpreise einzuziehen, nicht nachkommen. Nach aussen hin treten sie nicht im eigenen Namen auf. Durch die Zuweisung von Fahrten und die BenÃ¼tzung der vorgegebenen StandplÃ¤tze innerhalb der vorgegebenen Arbeitsschichten entfÃ¤llt auch das selbstÃ¤ndige Beschaffen von AuftrÃ¤gen. Personal beschÃ¤ftigen die angeschlossenen Fahrer und Fahrerinnen nicht.</w:t>
      </w:r>
    </w:p>
    <w:p>
      <w:r>
        <w:t>7.3Â Â Â Â  Unter BerÃ¼cksichtigung der von Lehre und Rechtsprechung formulierten Abgrenzungskriterien ergibt sich in WÃ¼rdigung der gesamten UmstÃ¤nde, dass das VertragsverhÃ¤ltnis zwischen der Y.___ und den angeschlossenen Fahrern in erster Linie Merkmale einer unselbstÃ¤ndigen TÃ¤tigkeit aufweist. Es besteht eine erhebliche arbeitsorganisatorische AbhÃ¤ngigkeit. Da es sich vorliegend um eine TÃ¤tigkeit im Dienstleistungsbereich handelt, die nicht notwendigerweise hohe Investitionen verlangt, ist diesem Merkmal praxisgemÃ¤ss ein erhÃ¶htes Gewicht beizumessen (Urteil des Bundesgerichts 9C_141/2008 vom 5. August 2008, E. 2.2 mit Hinweisen).</w:t>
      </w:r>
    </w:p>
    <w:p>
      <w:r>
        <w:t>Â Â Â Â Â Â Â Â  Die Merkmale fÃ¼r eine selbstÃ¤ndige ErwerbstÃ¤tigkeit treten in den Hintergrund. Das wirtschaftliche Risiko der Fahrer erschÃ¶pft sich in der AbhÃ¤ngigkeit vom persÃ¶nlichen Arbeitserfolg. Dieser ist nur dann als GeschÃ¤ftsrisiko einer selbstÃ¤ndig erwerbenden Person zu qualifizieren, wenn betrÃ¤chtliche Investitionen zu tÃ¤tigen oder AngestelltenlÃ¶hne zu bezahlen sind (ZAK 1992 S. 165 mit Hinweisen). Dies ist vorliegend nicht der Fall.</w:t>
      </w:r>
    </w:p>
    <w:p>
      <w:r>
        <w:t>7.4Â Â Â Â  Die durch die Beschwerdegegnerin erfolgte sozialversicherungsrechtliche Qualifikation des VertragsverhÃ¤ltnisses zwischen dem BeschwerdefÃ¼hrer und der Y.___ ist nach dem Gesagten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